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495ECB9D" w:rsidR="00443081" w:rsidRDefault="004C240D" w:rsidP="00140161">
      <w:pPr>
        <w:pStyle w:val="Title"/>
      </w:pPr>
      <w:r>
        <w:t>Ovarian cancer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40161" w:rsidRPr="00140161" w14:paraId="169B8413" w14:textId="77777777" w:rsidTr="001D58BD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E0" w14:textId="345E2424" w:rsidR="00140161" w:rsidRPr="00140161" w:rsidRDefault="00663CBC">
            <w:pPr>
              <w:rPr>
                <w:rFonts w:ascii="Arial" w:hAnsi="Arial" w:cs="Arial"/>
                <w:color w:val="000000"/>
              </w:rPr>
            </w:pPr>
            <w:r w:rsidRPr="00663CBC">
              <w:rPr>
                <w:rFonts w:ascii="Arial" w:hAnsi="Arial" w:cs="Arial"/>
                <w:color w:val="000000"/>
              </w:rPr>
              <w:t>Rebecca Bowen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3399" w14:textId="54AB0E9E" w:rsidR="00140161" w:rsidRPr="00140161" w:rsidRDefault="00B859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Medical</w:t>
            </w:r>
            <w:r w:rsidR="00663CBC" w:rsidRPr="00663CBC">
              <w:rPr>
                <w:rFonts w:ascii="Arial" w:hAnsi="Arial" w:cs="Arial"/>
                <w:color w:val="000000"/>
              </w:rPr>
              <w:t xml:space="preserve"> oncologist</w:t>
            </w:r>
          </w:p>
        </w:tc>
      </w:tr>
      <w:tr w:rsidR="00140161" w:rsidRPr="00140161" w14:paraId="7734DEC7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36C116B3" w:rsidR="00140161" w:rsidRPr="00140161" w:rsidRDefault="001A31E5">
            <w:pPr>
              <w:rPr>
                <w:rFonts w:ascii="Arial" w:hAnsi="Arial" w:cs="Arial"/>
                <w:color w:val="000000"/>
              </w:rPr>
            </w:pPr>
            <w:r w:rsidRPr="001A31E5">
              <w:rPr>
                <w:rFonts w:ascii="Arial" w:hAnsi="Arial" w:cs="Arial"/>
                <w:color w:val="000000"/>
              </w:rPr>
              <w:t>Tracie Miles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E542" w14:textId="15EB108A" w:rsidR="00140161" w:rsidRPr="00140161" w:rsidRDefault="001A31E5">
            <w:pPr>
              <w:rPr>
                <w:rFonts w:ascii="Arial" w:hAnsi="Arial" w:cs="Arial"/>
                <w:color w:val="000000"/>
              </w:rPr>
            </w:pPr>
            <w:r w:rsidRPr="001A31E5">
              <w:rPr>
                <w:rFonts w:ascii="Arial" w:hAnsi="Arial" w:cs="Arial"/>
                <w:color w:val="000000"/>
              </w:rPr>
              <w:t>Clinical nurse specialist</w:t>
            </w:r>
          </w:p>
        </w:tc>
      </w:tr>
      <w:tr w:rsidR="00140161" w:rsidRPr="00140161" w14:paraId="6541224A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546" w14:textId="24CC9413" w:rsidR="00140161" w:rsidRPr="00140161" w:rsidRDefault="001A3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Fiona Robb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D75F" w14:textId="48675801" w:rsidR="00140161" w:rsidRPr="00140161" w:rsidRDefault="001A3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Lay member </w:t>
            </w:r>
          </w:p>
        </w:tc>
      </w:tr>
      <w:tr w:rsidR="00140161" w:rsidRPr="00140161" w14:paraId="0D44899B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55D" w14:textId="25088C49" w:rsidR="00140161" w:rsidRPr="00140161" w:rsidRDefault="001A31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Susan Freeman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9A83" w14:textId="31320357" w:rsidR="00140161" w:rsidRPr="00140161" w:rsidRDefault="001A31E5">
            <w:pPr>
              <w:rPr>
                <w:rFonts w:ascii="Arial" w:hAnsi="Arial" w:cs="Arial"/>
                <w:color w:val="000000"/>
              </w:rPr>
            </w:pPr>
            <w:r w:rsidRPr="001A31E5">
              <w:rPr>
                <w:rFonts w:ascii="Arial" w:hAnsi="Arial" w:cs="Arial"/>
                <w:color w:val="000000"/>
              </w:rPr>
              <w:t>Consultant radiologist</w:t>
            </w:r>
          </w:p>
        </w:tc>
      </w:tr>
      <w:tr w:rsidR="00140161" w:rsidRPr="00140161" w14:paraId="2171950C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8A72" w14:textId="7234C3EE" w:rsidR="00140161" w:rsidRPr="00140161" w:rsidRDefault="003829ED">
            <w:pPr>
              <w:rPr>
                <w:rFonts w:ascii="Arial" w:hAnsi="Arial" w:cs="Arial"/>
                <w:color w:val="000000"/>
              </w:rPr>
            </w:pPr>
            <w:r w:rsidRPr="003829ED">
              <w:rPr>
                <w:rFonts w:ascii="Arial" w:hAnsi="Arial" w:cs="Arial"/>
                <w:color w:val="000000"/>
              </w:rPr>
              <w:t>Ranjit Manchanda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2809" w14:textId="6562AC5B" w:rsidR="00140161" w:rsidRPr="00140161" w:rsidRDefault="001A31E5">
            <w:pPr>
              <w:rPr>
                <w:rFonts w:ascii="Arial" w:hAnsi="Arial" w:cs="Arial"/>
                <w:color w:val="000000"/>
              </w:rPr>
            </w:pPr>
            <w:r w:rsidRPr="001A31E5">
              <w:rPr>
                <w:rFonts w:ascii="Arial" w:hAnsi="Arial" w:cs="Arial"/>
                <w:color w:val="000000"/>
              </w:rPr>
              <w:t>Gynaecological oncologist</w:t>
            </w:r>
          </w:p>
        </w:tc>
      </w:tr>
      <w:tr w:rsidR="00B859A9" w:rsidRPr="00140161" w14:paraId="588ABF97" w14:textId="77777777" w:rsidTr="00BB7EC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84E3" w14:textId="3506F65C" w:rsidR="00B859A9" w:rsidRPr="00140161" w:rsidRDefault="00B859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Lucy Side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D97F" w14:textId="7020919C" w:rsidR="00B859A9" w:rsidRPr="001A31E5" w:rsidRDefault="00B859A9" w:rsidP="00B859A9">
            <w:pPr>
              <w:rPr>
                <w:rFonts w:ascii="Arial" w:hAnsi="Arial" w:cs="Arial"/>
                <w:color w:val="000000"/>
              </w:rPr>
            </w:pPr>
            <w:r w:rsidRPr="00B859A9">
              <w:rPr>
                <w:rFonts w:ascii="Arial" w:hAnsi="Arial" w:cs="Arial"/>
                <w:color w:val="000000"/>
              </w:rPr>
              <w:t>Consultant clinical geneticist</w:t>
            </w:r>
          </w:p>
        </w:tc>
      </w:tr>
      <w:tr w:rsidR="00140161" w:rsidRPr="00140161" w14:paraId="54389C24" w14:textId="77777777" w:rsidTr="00BB7EC4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48B" w14:textId="5E26A828" w:rsidR="00140161" w:rsidRPr="00140161" w:rsidRDefault="00B859A9">
            <w:pPr>
              <w:rPr>
                <w:rFonts w:ascii="Arial" w:hAnsi="Arial" w:cs="Arial"/>
                <w:color w:val="000000"/>
              </w:rPr>
            </w:pPr>
            <w:r w:rsidRPr="00B859A9">
              <w:rPr>
                <w:rFonts w:ascii="Arial" w:hAnsi="Arial" w:cs="Arial"/>
                <w:color w:val="000000"/>
              </w:rPr>
              <w:t xml:space="preserve">Pubudu N J </w:t>
            </w:r>
            <w:proofErr w:type="spellStart"/>
            <w:r w:rsidRPr="00B859A9">
              <w:rPr>
                <w:rFonts w:ascii="Arial" w:hAnsi="Arial" w:cs="Arial"/>
                <w:color w:val="000000"/>
              </w:rPr>
              <w:t>Pathiraja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166" w14:textId="465EEA18" w:rsidR="00140161" w:rsidRPr="00140161" w:rsidRDefault="001A31E5">
            <w:pPr>
              <w:rPr>
                <w:rFonts w:ascii="Arial" w:hAnsi="Arial" w:cs="Arial"/>
                <w:color w:val="000000"/>
              </w:rPr>
            </w:pPr>
            <w:r w:rsidRPr="001A31E5">
              <w:rPr>
                <w:rFonts w:ascii="Arial" w:hAnsi="Arial" w:cs="Arial"/>
                <w:color w:val="000000"/>
              </w:rPr>
              <w:t>Consultant gynaecologist</w:t>
            </w:r>
          </w:p>
        </w:tc>
      </w:tr>
      <w:tr w:rsidR="00BB7EC4" w:rsidRPr="00140161" w14:paraId="381A2D66" w14:textId="77777777" w:rsidTr="00BB7EC4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BD9A" w14:textId="08B44281" w:rsidR="00BB7EC4" w:rsidRPr="00B859A9" w:rsidRDefault="00BB7EC4">
            <w:pPr>
              <w:rPr>
                <w:rFonts w:ascii="Arial" w:hAnsi="Arial" w:cs="Arial"/>
                <w:color w:val="000000"/>
              </w:rPr>
            </w:pPr>
            <w:r w:rsidRPr="00BB7EC4">
              <w:rPr>
                <w:rFonts w:ascii="Arial" w:hAnsi="Arial" w:cs="Arial"/>
                <w:color w:val="000000"/>
              </w:rPr>
              <w:t xml:space="preserve">Jan Van Der </w:t>
            </w:r>
            <w:proofErr w:type="spellStart"/>
            <w:r w:rsidRPr="00BB7EC4">
              <w:rPr>
                <w:rFonts w:ascii="Arial" w:hAnsi="Arial" w:cs="Arial"/>
                <w:color w:val="000000"/>
              </w:rPr>
              <w:t>Meulen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978A" w14:textId="388E5131" w:rsidR="00BB7EC4" w:rsidRPr="001A31E5" w:rsidRDefault="00BB7E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Topic expert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820649">
      <w:fldChar w:fldCharType="begin"/>
    </w:r>
    <w:r w:rsidR="00820649">
      <w:instrText xml:space="preserve"> NUMPAGES  </w:instrText>
    </w:r>
    <w:r w:rsidR="00820649">
      <w:fldChar w:fldCharType="separate"/>
    </w:r>
    <w:r w:rsidR="001D58BD">
      <w:rPr>
        <w:noProof/>
      </w:rPr>
      <w:t>1</w:t>
    </w:r>
    <w:r w:rsidR="0082064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90802">
    <w:abstractNumId w:val="12"/>
  </w:num>
  <w:num w:numId="2" w16cid:durableId="1153793222">
    <w:abstractNumId w:val="13"/>
  </w:num>
  <w:num w:numId="3" w16cid:durableId="1282954588">
    <w:abstractNumId w:val="13"/>
    <w:lvlOverride w:ilvl="0">
      <w:startOverride w:val="1"/>
    </w:lvlOverride>
  </w:num>
  <w:num w:numId="4" w16cid:durableId="1459449021">
    <w:abstractNumId w:val="13"/>
    <w:lvlOverride w:ilvl="0">
      <w:startOverride w:val="1"/>
    </w:lvlOverride>
  </w:num>
  <w:num w:numId="5" w16cid:durableId="1575122478">
    <w:abstractNumId w:val="13"/>
    <w:lvlOverride w:ilvl="0">
      <w:startOverride w:val="1"/>
    </w:lvlOverride>
  </w:num>
  <w:num w:numId="6" w16cid:durableId="1719469856">
    <w:abstractNumId w:val="13"/>
    <w:lvlOverride w:ilvl="0">
      <w:startOverride w:val="1"/>
    </w:lvlOverride>
  </w:num>
  <w:num w:numId="7" w16cid:durableId="353503592">
    <w:abstractNumId w:val="13"/>
    <w:lvlOverride w:ilvl="0">
      <w:startOverride w:val="1"/>
    </w:lvlOverride>
  </w:num>
  <w:num w:numId="8" w16cid:durableId="1734623353">
    <w:abstractNumId w:val="9"/>
  </w:num>
  <w:num w:numId="9" w16cid:durableId="1426922012">
    <w:abstractNumId w:val="7"/>
  </w:num>
  <w:num w:numId="10" w16cid:durableId="24599325">
    <w:abstractNumId w:val="6"/>
  </w:num>
  <w:num w:numId="11" w16cid:durableId="1967926010">
    <w:abstractNumId w:val="5"/>
  </w:num>
  <w:num w:numId="12" w16cid:durableId="1347059345">
    <w:abstractNumId w:val="4"/>
  </w:num>
  <w:num w:numId="13" w16cid:durableId="777260767">
    <w:abstractNumId w:val="8"/>
  </w:num>
  <w:num w:numId="14" w16cid:durableId="1391467345">
    <w:abstractNumId w:val="3"/>
  </w:num>
  <w:num w:numId="15" w16cid:durableId="1285190987">
    <w:abstractNumId w:val="2"/>
  </w:num>
  <w:num w:numId="16" w16cid:durableId="1028022727">
    <w:abstractNumId w:val="1"/>
  </w:num>
  <w:num w:numId="17" w16cid:durableId="162554295">
    <w:abstractNumId w:val="0"/>
  </w:num>
  <w:num w:numId="18" w16cid:durableId="1249658650">
    <w:abstractNumId w:val="11"/>
  </w:num>
  <w:num w:numId="19" w16cid:durableId="865218167">
    <w:abstractNumId w:val="11"/>
    <w:lvlOverride w:ilvl="0">
      <w:startOverride w:val="1"/>
    </w:lvlOverride>
  </w:num>
  <w:num w:numId="20" w16cid:durableId="548422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A31E5"/>
    <w:rsid w:val="001B0EE9"/>
    <w:rsid w:val="001B65B3"/>
    <w:rsid w:val="001D58BD"/>
    <w:rsid w:val="002029A6"/>
    <w:rsid w:val="002408EA"/>
    <w:rsid w:val="002819D7"/>
    <w:rsid w:val="002B1A2A"/>
    <w:rsid w:val="002C1A7E"/>
    <w:rsid w:val="002D3376"/>
    <w:rsid w:val="002E30FC"/>
    <w:rsid w:val="00311ED0"/>
    <w:rsid w:val="003648C5"/>
    <w:rsid w:val="003722FA"/>
    <w:rsid w:val="003829ED"/>
    <w:rsid w:val="003C7AAF"/>
    <w:rsid w:val="004075B6"/>
    <w:rsid w:val="00420952"/>
    <w:rsid w:val="00433EFF"/>
    <w:rsid w:val="00443081"/>
    <w:rsid w:val="00446BEE"/>
    <w:rsid w:val="004C240D"/>
    <w:rsid w:val="005025A1"/>
    <w:rsid w:val="00572704"/>
    <w:rsid w:val="00663CBC"/>
    <w:rsid w:val="00676740"/>
    <w:rsid w:val="006921E1"/>
    <w:rsid w:val="006F4B25"/>
    <w:rsid w:val="006F6496"/>
    <w:rsid w:val="00736348"/>
    <w:rsid w:val="00760908"/>
    <w:rsid w:val="007B39AF"/>
    <w:rsid w:val="007F238D"/>
    <w:rsid w:val="00820649"/>
    <w:rsid w:val="00861B92"/>
    <w:rsid w:val="008814FB"/>
    <w:rsid w:val="008F5E30"/>
    <w:rsid w:val="00914D7F"/>
    <w:rsid w:val="009E680B"/>
    <w:rsid w:val="00A149A4"/>
    <w:rsid w:val="00A15A1F"/>
    <w:rsid w:val="00A3325A"/>
    <w:rsid w:val="00A43013"/>
    <w:rsid w:val="00A90FFB"/>
    <w:rsid w:val="00AF108A"/>
    <w:rsid w:val="00B02E55"/>
    <w:rsid w:val="00B036C1"/>
    <w:rsid w:val="00B5431F"/>
    <w:rsid w:val="00B859A9"/>
    <w:rsid w:val="00BB7EC4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5315C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7151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Ovarian cancer specialist committee members (SCM) List</dc:title>
  <dc:subject/>
  <dc:creator/>
  <cp:keywords/>
  <dc:description/>
  <cp:lastModifiedBy/>
  <cp:revision>1</cp:revision>
  <dcterms:created xsi:type="dcterms:W3CDTF">2024-08-19T12:39:00Z</dcterms:created>
  <dcterms:modified xsi:type="dcterms:W3CDTF">2025-01-30T15:15:00Z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2024-08-19T12:40:41Z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5080cc51-44eb-4776-aea8-4e5055c2e8d5</vt:lpwstr>
  </property>
  <property fmtid="{D5CDD505-2E9C-101B-9397-08002B2CF9AE}" pid="8" name="MSIP_Label_c69d85d5-6d9e-4305-a294-1f636ec0f2d6_ContentBits">
    <vt:lpwstr>0</vt:lpwstr>
  </property>
</Properties>
</file>