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572" w:type="dxa"/>
        <w:tblLook w:val="04A0" w:firstRow="1" w:lastRow="0" w:firstColumn="1" w:lastColumn="0" w:noHBand="0" w:noVBand="1"/>
      </w:tblPr>
      <w:tblGrid>
        <w:gridCol w:w="1782"/>
        <w:gridCol w:w="2368"/>
        <w:gridCol w:w="1585"/>
        <w:gridCol w:w="219"/>
        <w:gridCol w:w="70"/>
        <w:gridCol w:w="3301"/>
        <w:gridCol w:w="70"/>
        <w:gridCol w:w="1032"/>
        <w:gridCol w:w="52"/>
        <w:gridCol w:w="1069"/>
        <w:gridCol w:w="52"/>
        <w:gridCol w:w="959"/>
        <w:gridCol w:w="52"/>
        <w:gridCol w:w="2557"/>
      </w:tblGrid>
      <w:tr w:rsidR="009F66BF" w:rsidRPr="009F66BF" w14:paraId="14CF7978" w14:textId="77777777" w:rsidTr="009E571A">
        <w:tc>
          <w:tcPr>
            <w:tcW w:w="15168" w:type="dxa"/>
            <w:gridSpan w:val="14"/>
          </w:tcPr>
          <w:p w14:paraId="5F45D37E" w14:textId="77777777" w:rsidR="009F66BF" w:rsidRPr="009F66BF" w:rsidRDefault="009F66BF" w:rsidP="001978C7">
            <w:pPr>
              <w:pStyle w:val="Title"/>
              <w:rPr>
                <w:sz w:val="28"/>
                <w:szCs w:val="28"/>
              </w:rPr>
            </w:pPr>
            <w:r w:rsidRPr="009F66BF">
              <w:rPr>
                <w:color w:val="00506A"/>
                <w:sz w:val="28"/>
                <w:szCs w:val="28"/>
              </w:rPr>
              <w:t>Interests Register</w:t>
            </w:r>
          </w:p>
        </w:tc>
      </w:tr>
      <w:tr w:rsidR="009F66BF" w:rsidRPr="009F66BF" w14:paraId="4E7E0BCC" w14:textId="77777777" w:rsidTr="009E571A">
        <w:tc>
          <w:tcPr>
            <w:tcW w:w="15168" w:type="dxa"/>
            <w:gridSpan w:val="14"/>
          </w:tcPr>
          <w:p w14:paraId="7673AB42" w14:textId="4246B16E" w:rsidR="009F66BF" w:rsidRPr="009F66BF" w:rsidRDefault="00597F9C" w:rsidP="009E58D6">
            <w:pPr>
              <w:pStyle w:val="Title"/>
              <w:jc w:val="left"/>
              <w:rPr>
                <w:sz w:val="28"/>
                <w:szCs w:val="28"/>
              </w:rPr>
            </w:pPr>
            <w:r>
              <w:rPr>
                <w:color w:val="00506A"/>
                <w:sz w:val="28"/>
                <w:szCs w:val="28"/>
              </w:rPr>
              <w:t xml:space="preserve">Quality Standards </w:t>
            </w:r>
            <w:r w:rsidR="009F66BF" w:rsidRPr="009F66BF">
              <w:rPr>
                <w:color w:val="00506A"/>
                <w:sz w:val="28"/>
                <w:szCs w:val="28"/>
              </w:rPr>
              <w:t>Advisory Committee</w:t>
            </w:r>
            <w:r w:rsidR="001978C7" w:rsidRPr="009F66BF">
              <w:rPr>
                <w:color w:val="00506A"/>
                <w:sz w:val="28"/>
                <w:szCs w:val="28"/>
              </w:rPr>
              <w:t xml:space="preserve"> </w:t>
            </w:r>
            <w:r w:rsidR="009E58D6">
              <w:rPr>
                <w:color w:val="00506A"/>
                <w:sz w:val="28"/>
                <w:szCs w:val="28"/>
              </w:rPr>
              <w:t>3</w:t>
            </w:r>
            <w:r w:rsidR="00DE2DF2">
              <w:rPr>
                <w:color w:val="00506A"/>
                <w:sz w:val="28"/>
                <w:szCs w:val="28"/>
              </w:rPr>
              <w:tab/>
            </w:r>
            <w:r w:rsidR="00DE2DF2">
              <w:rPr>
                <w:color w:val="00506A"/>
                <w:sz w:val="28"/>
                <w:szCs w:val="28"/>
              </w:rPr>
              <w:tab/>
            </w:r>
            <w:r w:rsidR="00DE2DF2">
              <w:rPr>
                <w:color w:val="00506A"/>
                <w:sz w:val="28"/>
                <w:szCs w:val="28"/>
              </w:rPr>
              <w:tab/>
            </w:r>
            <w:r w:rsidR="00DE2DF2">
              <w:rPr>
                <w:color w:val="00506A"/>
                <w:sz w:val="28"/>
                <w:szCs w:val="28"/>
              </w:rPr>
              <w:tab/>
            </w:r>
            <w:r w:rsidR="00DE2DF2">
              <w:rPr>
                <w:color w:val="00506A"/>
                <w:sz w:val="28"/>
                <w:szCs w:val="28"/>
              </w:rPr>
              <w:tab/>
            </w:r>
            <w:r w:rsidR="00DE2DF2">
              <w:rPr>
                <w:color w:val="00506A"/>
                <w:sz w:val="28"/>
                <w:szCs w:val="28"/>
              </w:rPr>
              <w:tab/>
            </w:r>
            <w:r w:rsidR="00DE2DF2">
              <w:rPr>
                <w:color w:val="00506A"/>
                <w:sz w:val="28"/>
                <w:szCs w:val="28"/>
              </w:rPr>
              <w:tab/>
              <w:t xml:space="preserve"> </w:t>
            </w:r>
            <w:r w:rsidR="001978C7" w:rsidRPr="009F66BF">
              <w:rPr>
                <w:color w:val="00506A"/>
                <w:sz w:val="28"/>
                <w:szCs w:val="28"/>
              </w:rPr>
              <w:t xml:space="preserve">Publication Date: </w:t>
            </w:r>
            <w:r w:rsidR="004C3C63">
              <w:rPr>
                <w:color w:val="00506A"/>
                <w:sz w:val="28"/>
                <w:szCs w:val="28"/>
              </w:rPr>
              <w:t>19/06/19</w:t>
            </w:r>
          </w:p>
        </w:tc>
      </w:tr>
      <w:tr w:rsidR="001811A9" w:rsidRPr="009F66BF" w14:paraId="5075D0CB" w14:textId="77777777" w:rsidTr="000E0F6D">
        <w:trPr>
          <w:trHeight w:val="449"/>
        </w:trPr>
        <w:tc>
          <w:tcPr>
            <w:tcW w:w="1782" w:type="dxa"/>
            <w:vMerge w:val="restart"/>
          </w:tcPr>
          <w:p w14:paraId="54975EA9" w14:textId="77777777" w:rsidR="009F66BF" w:rsidRPr="009F66BF" w:rsidRDefault="009F66BF" w:rsidP="00181A4A">
            <w:pPr>
              <w:pStyle w:val="Title"/>
              <w:rPr>
                <w:color w:val="00506A"/>
                <w:sz w:val="22"/>
                <w:szCs w:val="22"/>
              </w:rPr>
            </w:pPr>
            <w:r w:rsidRPr="009F66BF">
              <w:rPr>
                <w:color w:val="00506A"/>
                <w:sz w:val="22"/>
                <w:szCs w:val="22"/>
              </w:rPr>
              <w:t>Name</w:t>
            </w:r>
          </w:p>
        </w:tc>
        <w:tc>
          <w:tcPr>
            <w:tcW w:w="2368" w:type="dxa"/>
            <w:vMerge w:val="restart"/>
          </w:tcPr>
          <w:p w14:paraId="4E175328" w14:textId="77777777" w:rsidR="009F66BF" w:rsidRPr="009F66BF" w:rsidRDefault="009F66BF" w:rsidP="00181A4A">
            <w:pPr>
              <w:pStyle w:val="Title"/>
              <w:rPr>
                <w:color w:val="00506A"/>
                <w:sz w:val="22"/>
                <w:szCs w:val="22"/>
              </w:rPr>
            </w:pPr>
            <w:r w:rsidRPr="009F66BF">
              <w:rPr>
                <w:color w:val="00506A"/>
                <w:sz w:val="22"/>
                <w:szCs w:val="22"/>
              </w:rPr>
              <w:t>Role</w:t>
            </w:r>
            <w:r w:rsidR="001811A9">
              <w:rPr>
                <w:color w:val="00506A"/>
                <w:sz w:val="22"/>
                <w:szCs w:val="22"/>
              </w:rPr>
              <w:t xml:space="preserve"> with NICE</w:t>
            </w:r>
          </w:p>
        </w:tc>
        <w:tc>
          <w:tcPr>
            <w:tcW w:w="1874" w:type="dxa"/>
            <w:gridSpan w:val="3"/>
            <w:vMerge w:val="restart"/>
          </w:tcPr>
          <w:p w14:paraId="6FDE1698" w14:textId="77777777" w:rsidR="009F66BF" w:rsidRPr="009F66BF" w:rsidRDefault="009F66BF" w:rsidP="00181A4A">
            <w:pPr>
              <w:pStyle w:val="Title"/>
              <w:rPr>
                <w:color w:val="00506A"/>
                <w:sz w:val="22"/>
                <w:szCs w:val="22"/>
              </w:rPr>
            </w:pPr>
            <w:r w:rsidRPr="009F66BF">
              <w:rPr>
                <w:color w:val="00506A"/>
                <w:sz w:val="22"/>
                <w:szCs w:val="22"/>
              </w:rPr>
              <w:t>Type of interest</w:t>
            </w:r>
          </w:p>
        </w:tc>
        <w:tc>
          <w:tcPr>
            <w:tcW w:w="3301" w:type="dxa"/>
            <w:vMerge w:val="restart"/>
          </w:tcPr>
          <w:p w14:paraId="3615C918" w14:textId="77777777" w:rsidR="009F66BF" w:rsidRPr="009F66BF" w:rsidRDefault="009F66BF" w:rsidP="00181A4A">
            <w:pPr>
              <w:pStyle w:val="Title"/>
              <w:rPr>
                <w:color w:val="00506A"/>
                <w:sz w:val="22"/>
                <w:szCs w:val="22"/>
              </w:rPr>
            </w:pPr>
            <w:r w:rsidRPr="009F66BF">
              <w:rPr>
                <w:color w:val="00506A"/>
                <w:sz w:val="22"/>
                <w:szCs w:val="22"/>
              </w:rPr>
              <w:t>Description of interest</w:t>
            </w:r>
          </w:p>
        </w:tc>
        <w:tc>
          <w:tcPr>
            <w:tcW w:w="3234" w:type="dxa"/>
            <w:gridSpan w:val="6"/>
          </w:tcPr>
          <w:p w14:paraId="7CD06B91" w14:textId="77777777" w:rsidR="009F66BF" w:rsidRPr="009F66BF" w:rsidRDefault="009F66BF" w:rsidP="001811A9">
            <w:pPr>
              <w:pStyle w:val="Title"/>
              <w:spacing w:before="60" w:after="60"/>
              <w:rPr>
                <w:color w:val="00506A"/>
                <w:sz w:val="22"/>
                <w:szCs w:val="22"/>
              </w:rPr>
            </w:pPr>
            <w:r w:rsidRPr="009F66BF">
              <w:rPr>
                <w:color w:val="00506A"/>
                <w:sz w:val="22"/>
                <w:szCs w:val="22"/>
              </w:rPr>
              <w:t>Relevant dates</w:t>
            </w:r>
          </w:p>
        </w:tc>
        <w:tc>
          <w:tcPr>
            <w:tcW w:w="2609" w:type="dxa"/>
            <w:gridSpan w:val="2"/>
            <w:vMerge w:val="restart"/>
          </w:tcPr>
          <w:p w14:paraId="62BB8F50" w14:textId="77777777" w:rsidR="009F66BF" w:rsidRPr="009F66BF" w:rsidRDefault="009F66BF" w:rsidP="00181A4A">
            <w:pPr>
              <w:pStyle w:val="Title"/>
              <w:rPr>
                <w:color w:val="00506A"/>
                <w:sz w:val="22"/>
                <w:szCs w:val="22"/>
              </w:rPr>
            </w:pPr>
            <w:r w:rsidRPr="009F66BF">
              <w:rPr>
                <w:color w:val="00506A"/>
                <w:sz w:val="22"/>
                <w:szCs w:val="22"/>
              </w:rPr>
              <w:t>Comments</w:t>
            </w:r>
          </w:p>
        </w:tc>
      </w:tr>
      <w:tr w:rsidR="001811A9" w:rsidRPr="009F66BF" w14:paraId="4A9862FB" w14:textId="77777777" w:rsidTr="000E0F6D">
        <w:trPr>
          <w:trHeight w:val="255"/>
        </w:trPr>
        <w:tc>
          <w:tcPr>
            <w:tcW w:w="1782" w:type="dxa"/>
            <w:vMerge/>
          </w:tcPr>
          <w:p w14:paraId="52D7E8B1" w14:textId="77777777" w:rsidR="001811A9" w:rsidRPr="009F66BF" w:rsidRDefault="001811A9" w:rsidP="001811A9">
            <w:pPr>
              <w:pStyle w:val="Title"/>
              <w:rPr>
                <w:color w:val="00506A"/>
                <w:sz w:val="24"/>
                <w:szCs w:val="24"/>
              </w:rPr>
            </w:pPr>
          </w:p>
        </w:tc>
        <w:tc>
          <w:tcPr>
            <w:tcW w:w="2368" w:type="dxa"/>
            <w:vMerge/>
          </w:tcPr>
          <w:p w14:paraId="4006AC30" w14:textId="77777777" w:rsidR="001811A9" w:rsidRPr="009F66BF" w:rsidRDefault="001811A9" w:rsidP="001811A9">
            <w:pPr>
              <w:pStyle w:val="Title"/>
              <w:rPr>
                <w:color w:val="00506A"/>
                <w:sz w:val="24"/>
                <w:szCs w:val="24"/>
              </w:rPr>
            </w:pPr>
          </w:p>
        </w:tc>
        <w:tc>
          <w:tcPr>
            <w:tcW w:w="1874" w:type="dxa"/>
            <w:gridSpan w:val="3"/>
            <w:vMerge/>
          </w:tcPr>
          <w:p w14:paraId="5B0877C4" w14:textId="77777777" w:rsidR="001811A9" w:rsidRPr="009F66BF" w:rsidRDefault="001811A9" w:rsidP="001811A9">
            <w:pPr>
              <w:pStyle w:val="Title"/>
              <w:rPr>
                <w:color w:val="00506A"/>
                <w:sz w:val="24"/>
                <w:szCs w:val="24"/>
              </w:rPr>
            </w:pPr>
          </w:p>
        </w:tc>
        <w:tc>
          <w:tcPr>
            <w:tcW w:w="3301" w:type="dxa"/>
            <w:vMerge/>
          </w:tcPr>
          <w:p w14:paraId="6EE77B3C" w14:textId="77777777" w:rsidR="001811A9" w:rsidRDefault="001811A9" w:rsidP="001811A9">
            <w:pPr>
              <w:pStyle w:val="Title"/>
              <w:rPr>
                <w:color w:val="00506A"/>
                <w:sz w:val="24"/>
                <w:szCs w:val="24"/>
              </w:rPr>
            </w:pPr>
          </w:p>
        </w:tc>
        <w:tc>
          <w:tcPr>
            <w:tcW w:w="1102" w:type="dxa"/>
            <w:gridSpan w:val="2"/>
          </w:tcPr>
          <w:p w14:paraId="416F8F41" w14:textId="77777777" w:rsidR="001811A9" w:rsidRDefault="001811A9" w:rsidP="001811A9">
            <w:pPr>
              <w:pStyle w:val="Title"/>
              <w:spacing w:before="0" w:after="0"/>
              <w:rPr>
                <w:color w:val="00506A"/>
                <w:sz w:val="22"/>
                <w:szCs w:val="22"/>
              </w:rPr>
            </w:pPr>
            <w:r>
              <w:rPr>
                <w:color w:val="00506A"/>
                <w:sz w:val="22"/>
                <w:szCs w:val="22"/>
              </w:rPr>
              <w:t>Interest</w:t>
            </w:r>
          </w:p>
          <w:p w14:paraId="6FD77E29" w14:textId="77777777" w:rsidR="001811A9" w:rsidRPr="009F66BF" w:rsidRDefault="001811A9" w:rsidP="001811A9">
            <w:pPr>
              <w:pStyle w:val="Title"/>
              <w:spacing w:before="0" w:after="60"/>
              <w:rPr>
                <w:color w:val="00506A"/>
                <w:sz w:val="22"/>
                <w:szCs w:val="22"/>
              </w:rPr>
            </w:pPr>
            <w:r>
              <w:rPr>
                <w:color w:val="00506A"/>
                <w:sz w:val="22"/>
                <w:szCs w:val="22"/>
              </w:rPr>
              <w:t>arose</w:t>
            </w:r>
          </w:p>
        </w:tc>
        <w:tc>
          <w:tcPr>
            <w:tcW w:w="1121" w:type="dxa"/>
            <w:gridSpan w:val="2"/>
          </w:tcPr>
          <w:p w14:paraId="390FEB06" w14:textId="77777777" w:rsidR="001811A9" w:rsidRDefault="001811A9" w:rsidP="001811A9">
            <w:pPr>
              <w:pStyle w:val="Title"/>
              <w:spacing w:before="0" w:after="0"/>
              <w:rPr>
                <w:color w:val="00506A"/>
                <w:sz w:val="22"/>
                <w:szCs w:val="22"/>
              </w:rPr>
            </w:pPr>
            <w:r>
              <w:rPr>
                <w:color w:val="00506A"/>
                <w:sz w:val="22"/>
                <w:szCs w:val="22"/>
              </w:rPr>
              <w:t>Interest</w:t>
            </w:r>
          </w:p>
          <w:p w14:paraId="32B81009" w14:textId="77777777" w:rsidR="001811A9" w:rsidRPr="009F66BF" w:rsidRDefault="001811A9" w:rsidP="001811A9">
            <w:pPr>
              <w:pStyle w:val="Title"/>
              <w:spacing w:before="0" w:after="0"/>
              <w:rPr>
                <w:color w:val="00506A"/>
                <w:sz w:val="22"/>
                <w:szCs w:val="22"/>
              </w:rPr>
            </w:pPr>
            <w:r>
              <w:rPr>
                <w:color w:val="00506A"/>
                <w:sz w:val="22"/>
                <w:szCs w:val="22"/>
              </w:rPr>
              <w:t>declared</w:t>
            </w:r>
          </w:p>
        </w:tc>
        <w:tc>
          <w:tcPr>
            <w:tcW w:w="1011" w:type="dxa"/>
            <w:gridSpan w:val="2"/>
          </w:tcPr>
          <w:p w14:paraId="5A4BEE5A" w14:textId="77777777" w:rsidR="001811A9" w:rsidRDefault="001811A9" w:rsidP="001811A9">
            <w:pPr>
              <w:pStyle w:val="Title"/>
              <w:spacing w:before="0" w:after="0"/>
              <w:rPr>
                <w:color w:val="00506A"/>
                <w:sz w:val="22"/>
                <w:szCs w:val="22"/>
              </w:rPr>
            </w:pPr>
            <w:r>
              <w:rPr>
                <w:color w:val="00506A"/>
                <w:sz w:val="22"/>
                <w:szCs w:val="22"/>
              </w:rPr>
              <w:t xml:space="preserve">Interest </w:t>
            </w:r>
          </w:p>
          <w:p w14:paraId="2E03DEAB" w14:textId="77777777" w:rsidR="001811A9" w:rsidRPr="009F66BF" w:rsidRDefault="001811A9" w:rsidP="001811A9">
            <w:pPr>
              <w:pStyle w:val="Title"/>
              <w:spacing w:before="0" w:after="0"/>
              <w:rPr>
                <w:color w:val="00506A"/>
                <w:sz w:val="22"/>
                <w:szCs w:val="22"/>
              </w:rPr>
            </w:pPr>
            <w:r>
              <w:rPr>
                <w:color w:val="00506A"/>
                <w:sz w:val="22"/>
                <w:szCs w:val="22"/>
              </w:rPr>
              <w:t>ceased</w:t>
            </w:r>
          </w:p>
        </w:tc>
        <w:tc>
          <w:tcPr>
            <w:tcW w:w="2609" w:type="dxa"/>
            <w:gridSpan w:val="2"/>
            <w:vMerge/>
          </w:tcPr>
          <w:p w14:paraId="65821624" w14:textId="77777777" w:rsidR="001811A9" w:rsidRDefault="001811A9" w:rsidP="001811A9">
            <w:pPr>
              <w:pStyle w:val="Title"/>
              <w:rPr>
                <w:color w:val="00506A"/>
                <w:sz w:val="24"/>
                <w:szCs w:val="24"/>
              </w:rPr>
            </w:pPr>
          </w:p>
        </w:tc>
      </w:tr>
      <w:tr w:rsidR="009E571A" w:rsidRPr="001978C7" w14:paraId="3A28022A" w14:textId="77777777" w:rsidTr="000E0F6D">
        <w:tc>
          <w:tcPr>
            <w:tcW w:w="1782" w:type="dxa"/>
            <w:vMerge w:val="restart"/>
            <w:tcBorders>
              <w:top w:val="single" w:sz="8" w:space="0" w:color="auto"/>
              <w:left w:val="single" w:sz="8" w:space="0" w:color="auto"/>
              <w:right w:val="single" w:sz="8" w:space="0" w:color="auto"/>
            </w:tcBorders>
            <w:shd w:val="clear" w:color="auto" w:fill="auto"/>
          </w:tcPr>
          <w:p w14:paraId="531A1358" w14:textId="77777777" w:rsidR="009E571A" w:rsidRPr="00400F1D" w:rsidRDefault="009E571A" w:rsidP="00400F1D">
            <w:pPr>
              <w:rPr>
                <w:rFonts w:ascii="Arial" w:hAnsi="Arial" w:cs="Arial"/>
                <w:sz w:val="20"/>
                <w:szCs w:val="20"/>
              </w:rPr>
            </w:pPr>
            <w:r w:rsidRPr="00400F1D">
              <w:rPr>
                <w:rFonts w:ascii="Arial" w:hAnsi="Arial" w:cs="Arial"/>
                <w:sz w:val="20"/>
                <w:szCs w:val="20"/>
              </w:rPr>
              <w:t>Hugh McIntyre</w:t>
            </w:r>
          </w:p>
        </w:tc>
        <w:tc>
          <w:tcPr>
            <w:tcW w:w="2368" w:type="dxa"/>
            <w:vMerge w:val="restart"/>
            <w:tcBorders>
              <w:top w:val="single" w:sz="8" w:space="0" w:color="auto"/>
              <w:left w:val="nil"/>
              <w:right w:val="nil"/>
            </w:tcBorders>
            <w:shd w:val="clear" w:color="auto" w:fill="auto"/>
          </w:tcPr>
          <w:p w14:paraId="2A6500D8" w14:textId="77777777" w:rsidR="009E571A" w:rsidRPr="00400F1D" w:rsidRDefault="009E571A" w:rsidP="00400F1D">
            <w:pPr>
              <w:rPr>
                <w:rFonts w:ascii="Arial" w:hAnsi="Arial" w:cs="Arial"/>
                <w:sz w:val="20"/>
                <w:szCs w:val="20"/>
              </w:rPr>
            </w:pPr>
            <w:r w:rsidRPr="00400F1D">
              <w:rPr>
                <w:rFonts w:ascii="Arial" w:hAnsi="Arial" w:cs="Arial"/>
                <w:sz w:val="20"/>
                <w:szCs w:val="20"/>
              </w:rPr>
              <w:t>Chair</w:t>
            </w:r>
          </w:p>
        </w:tc>
        <w:tc>
          <w:tcPr>
            <w:tcW w:w="1874" w:type="dxa"/>
            <w:gridSpan w:val="3"/>
            <w:tcBorders>
              <w:bottom w:val="single" w:sz="4" w:space="0" w:color="auto"/>
            </w:tcBorders>
            <w:shd w:val="clear" w:color="auto" w:fill="auto"/>
          </w:tcPr>
          <w:p w14:paraId="7FDE2B31" w14:textId="77777777" w:rsidR="009E571A" w:rsidRPr="00400F1D" w:rsidRDefault="009E571A" w:rsidP="00400F1D">
            <w:pPr>
              <w:rPr>
                <w:rFonts w:ascii="Arial" w:hAnsi="Arial" w:cs="Arial"/>
                <w:sz w:val="20"/>
                <w:szCs w:val="20"/>
              </w:rPr>
            </w:pPr>
            <w:r w:rsidRPr="00400F1D">
              <w:rPr>
                <w:rFonts w:ascii="Arial" w:hAnsi="Arial" w:cs="Arial"/>
                <w:sz w:val="20"/>
                <w:szCs w:val="20"/>
              </w:rPr>
              <w:t>Direct – financial</w:t>
            </w:r>
          </w:p>
        </w:tc>
        <w:tc>
          <w:tcPr>
            <w:tcW w:w="3301" w:type="dxa"/>
            <w:tcBorders>
              <w:bottom w:val="single" w:sz="4" w:space="0" w:color="auto"/>
            </w:tcBorders>
            <w:shd w:val="clear" w:color="auto" w:fill="auto"/>
          </w:tcPr>
          <w:p w14:paraId="092BF702" w14:textId="77777777" w:rsidR="009E571A" w:rsidRPr="00400F1D" w:rsidRDefault="009E571A" w:rsidP="00400F1D">
            <w:pPr>
              <w:rPr>
                <w:rFonts w:ascii="Arial" w:hAnsi="Arial" w:cs="Arial"/>
                <w:bCs/>
                <w:kern w:val="28"/>
                <w:sz w:val="20"/>
                <w:szCs w:val="20"/>
              </w:rPr>
            </w:pPr>
            <w:r w:rsidRPr="00400F1D">
              <w:rPr>
                <w:rFonts w:ascii="Arial" w:hAnsi="Arial" w:cs="Arial"/>
                <w:bCs/>
                <w:kern w:val="28"/>
                <w:sz w:val="20"/>
                <w:szCs w:val="20"/>
              </w:rPr>
              <w:t>East Sussex Healthcare Trust:</w:t>
            </w:r>
          </w:p>
          <w:p w14:paraId="76AFB31B" w14:textId="77777777" w:rsidR="009E571A" w:rsidRPr="00400F1D" w:rsidRDefault="009E571A" w:rsidP="00400F1D">
            <w:pPr>
              <w:pStyle w:val="Title"/>
              <w:jc w:val="left"/>
              <w:rPr>
                <w:rFonts w:cs="Arial"/>
                <w:b w:val="0"/>
                <w:sz w:val="20"/>
                <w:szCs w:val="20"/>
              </w:rPr>
            </w:pPr>
            <w:r w:rsidRPr="00400F1D">
              <w:rPr>
                <w:rFonts w:cs="Arial"/>
                <w:b w:val="0"/>
                <w:sz w:val="20"/>
                <w:szCs w:val="20"/>
              </w:rPr>
              <w:t>Consultant Physician</w:t>
            </w:r>
          </w:p>
        </w:tc>
        <w:tc>
          <w:tcPr>
            <w:tcW w:w="1102" w:type="dxa"/>
            <w:gridSpan w:val="2"/>
            <w:tcBorders>
              <w:bottom w:val="single" w:sz="4" w:space="0" w:color="auto"/>
            </w:tcBorders>
            <w:shd w:val="clear" w:color="auto" w:fill="auto"/>
          </w:tcPr>
          <w:p w14:paraId="4D771987" w14:textId="77777777" w:rsidR="009E571A" w:rsidRPr="00400F1D" w:rsidRDefault="009E571A" w:rsidP="00400F1D">
            <w:pPr>
              <w:pStyle w:val="Title"/>
              <w:jc w:val="left"/>
              <w:rPr>
                <w:rFonts w:cs="Arial"/>
                <w:b w:val="0"/>
                <w:sz w:val="20"/>
                <w:szCs w:val="20"/>
              </w:rPr>
            </w:pPr>
            <w:r w:rsidRPr="00400F1D">
              <w:rPr>
                <w:rFonts w:cs="Arial"/>
                <w:b w:val="0"/>
                <w:sz w:val="20"/>
                <w:szCs w:val="20"/>
              </w:rPr>
              <w:t>1996</w:t>
            </w:r>
          </w:p>
        </w:tc>
        <w:tc>
          <w:tcPr>
            <w:tcW w:w="1121" w:type="dxa"/>
            <w:gridSpan w:val="2"/>
            <w:vMerge w:val="restart"/>
            <w:shd w:val="clear" w:color="auto" w:fill="auto"/>
          </w:tcPr>
          <w:p w14:paraId="6D1B40A8" w14:textId="77777777" w:rsidR="009E571A" w:rsidRPr="00400F1D" w:rsidRDefault="00986BC6" w:rsidP="00400F1D">
            <w:pPr>
              <w:pStyle w:val="Title"/>
              <w:jc w:val="left"/>
              <w:rPr>
                <w:rFonts w:cs="Arial"/>
                <w:b w:val="0"/>
                <w:sz w:val="20"/>
                <w:szCs w:val="20"/>
              </w:rPr>
            </w:pPr>
            <w:r>
              <w:rPr>
                <w:rFonts w:cs="Arial"/>
                <w:b w:val="0"/>
                <w:sz w:val="20"/>
                <w:szCs w:val="20"/>
              </w:rPr>
              <w:t>30</w:t>
            </w:r>
            <w:r w:rsidR="009144D9">
              <w:rPr>
                <w:rFonts w:cs="Arial"/>
                <w:b w:val="0"/>
                <w:sz w:val="20"/>
                <w:szCs w:val="20"/>
              </w:rPr>
              <w:t>/10</w:t>
            </w:r>
            <w:r w:rsidR="009E571A" w:rsidRPr="00400F1D">
              <w:rPr>
                <w:rFonts w:cs="Arial"/>
                <w:b w:val="0"/>
                <w:sz w:val="20"/>
                <w:szCs w:val="20"/>
              </w:rPr>
              <w:t>/18</w:t>
            </w:r>
          </w:p>
          <w:p w14:paraId="498C6D75" w14:textId="77777777" w:rsidR="009E571A" w:rsidRPr="00400F1D" w:rsidRDefault="009E571A" w:rsidP="00400F1D">
            <w:pPr>
              <w:rPr>
                <w:rFonts w:cs="Arial"/>
                <w:b/>
                <w:sz w:val="20"/>
                <w:szCs w:val="20"/>
              </w:rPr>
            </w:pPr>
          </w:p>
        </w:tc>
        <w:tc>
          <w:tcPr>
            <w:tcW w:w="1011" w:type="dxa"/>
            <w:gridSpan w:val="2"/>
            <w:shd w:val="clear" w:color="auto" w:fill="auto"/>
          </w:tcPr>
          <w:p w14:paraId="2B50083B"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609" w:type="dxa"/>
            <w:gridSpan w:val="2"/>
            <w:shd w:val="clear" w:color="auto" w:fill="auto"/>
          </w:tcPr>
          <w:p w14:paraId="38589A66" w14:textId="77777777" w:rsidR="009E571A" w:rsidRPr="00400F1D" w:rsidRDefault="009E571A" w:rsidP="00400F1D">
            <w:pPr>
              <w:pStyle w:val="Title"/>
              <w:jc w:val="left"/>
              <w:rPr>
                <w:rFonts w:cs="Arial"/>
                <w:b w:val="0"/>
                <w:sz w:val="20"/>
                <w:szCs w:val="20"/>
              </w:rPr>
            </w:pPr>
          </w:p>
        </w:tc>
      </w:tr>
      <w:tr w:rsidR="009E571A" w:rsidRPr="001978C7" w14:paraId="0BE5D08A" w14:textId="77777777" w:rsidTr="000E0F6D">
        <w:tc>
          <w:tcPr>
            <w:tcW w:w="1782" w:type="dxa"/>
            <w:vMerge/>
            <w:tcBorders>
              <w:left w:val="single" w:sz="8" w:space="0" w:color="auto"/>
              <w:right w:val="single" w:sz="8" w:space="0" w:color="auto"/>
            </w:tcBorders>
            <w:shd w:val="clear" w:color="auto" w:fill="auto"/>
          </w:tcPr>
          <w:p w14:paraId="2BE7C732"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75D19D02"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05813963" w14:textId="77777777" w:rsidR="009E571A" w:rsidRPr="00400F1D" w:rsidRDefault="009E571A" w:rsidP="00400F1D">
            <w:pPr>
              <w:rPr>
                <w:rFonts w:ascii="Arial" w:hAnsi="Arial" w:cs="Arial"/>
                <w:sz w:val="20"/>
                <w:szCs w:val="20"/>
              </w:rPr>
            </w:pPr>
            <w:r w:rsidRPr="00400F1D">
              <w:rPr>
                <w:rFonts w:ascii="Arial" w:hAnsi="Arial" w:cs="Arial"/>
                <w:sz w:val="20"/>
                <w:szCs w:val="20"/>
              </w:rPr>
              <w:t>Direct – financial</w:t>
            </w:r>
          </w:p>
        </w:tc>
        <w:tc>
          <w:tcPr>
            <w:tcW w:w="3301" w:type="dxa"/>
          </w:tcPr>
          <w:p w14:paraId="49832E8E" w14:textId="77777777" w:rsidR="009E571A" w:rsidRPr="00400F1D" w:rsidRDefault="009E571A" w:rsidP="00400F1D">
            <w:pPr>
              <w:rPr>
                <w:rFonts w:ascii="Arial" w:hAnsi="Arial" w:cs="Arial"/>
                <w:snapToGrid w:val="0"/>
                <w:sz w:val="20"/>
                <w:szCs w:val="20"/>
                <w:lang w:eastAsia="en-US"/>
              </w:rPr>
            </w:pPr>
            <w:r w:rsidRPr="00400F1D">
              <w:rPr>
                <w:rFonts w:ascii="Arial" w:hAnsi="Arial" w:cs="Arial"/>
                <w:snapToGrid w:val="0"/>
                <w:sz w:val="20"/>
                <w:szCs w:val="20"/>
                <w:lang w:eastAsia="en-US"/>
              </w:rPr>
              <w:t>East Sussex Healthcare Trust:</w:t>
            </w:r>
            <w:r w:rsidRPr="00400F1D">
              <w:rPr>
                <w:rFonts w:ascii="Arial" w:hAnsi="Arial" w:cs="Arial"/>
                <w:sz w:val="20"/>
                <w:szCs w:val="20"/>
              </w:rPr>
              <w:t xml:space="preserve"> </w:t>
            </w:r>
            <w:r w:rsidRPr="00400F1D">
              <w:rPr>
                <w:rFonts w:ascii="Arial" w:hAnsi="Arial" w:cs="Arial"/>
                <w:snapToGrid w:val="0"/>
                <w:sz w:val="20"/>
                <w:szCs w:val="20"/>
                <w:lang w:eastAsia="en-US"/>
              </w:rPr>
              <w:t>Clinical Unit lead for Complex Care/Frailty</w:t>
            </w:r>
          </w:p>
          <w:p w14:paraId="489DE224" w14:textId="77777777" w:rsidR="009E571A" w:rsidRPr="00400F1D" w:rsidRDefault="009E571A" w:rsidP="00400F1D">
            <w:pPr>
              <w:widowControl w:val="0"/>
              <w:rPr>
                <w:rFonts w:ascii="Arial" w:hAnsi="Arial" w:cs="Arial"/>
                <w:snapToGrid w:val="0"/>
                <w:sz w:val="20"/>
                <w:szCs w:val="20"/>
                <w:lang w:eastAsia="en-US"/>
              </w:rPr>
            </w:pPr>
          </w:p>
        </w:tc>
        <w:tc>
          <w:tcPr>
            <w:tcW w:w="1102" w:type="dxa"/>
            <w:gridSpan w:val="2"/>
          </w:tcPr>
          <w:p w14:paraId="6BF94FC6"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2017</w:t>
            </w:r>
          </w:p>
        </w:tc>
        <w:tc>
          <w:tcPr>
            <w:tcW w:w="1121" w:type="dxa"/>
            <w:gridSpan w:val="2"/>
            <w:vMerge/>
          </w:tcPr>
          <w:p w14:paraId="567650D2" w14:textId="77777777" w:rsidR="009E571A" w:rsidRPr="00400F1D" w:rsidRDefault="009E571A" w:rsidP="00400F1D">
            <w:pPr>
              <w:rPr>
                <w:rFonts w:ascii="Arial" w:hAnsi="Arial" w:cs="Arial"/>
                <w:sz w:val="20"/>
                <w:szCs w:val="20"/>
              </w:rPr>
            </w:pPr>
          </w:p>
        </w:tc>
        <w:tc>
          <w:tcPr>
            <w:tcW w:w="1011" w:type="dxa"/>
            <w:gridSpan w:val="2"/>
          </w:tcPr>
          <w:p w14:paraId="140765BA"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609" w:type="dxa"/>
            <w:gridSpan w:val="2"/>
          </w:tcPr>
          <w:p w14:paraId="7AD65773" w14:textId="77777777" w:rsidR="009E571A" w:rsidRPr="00400F1D" w:rsidRDefault="009E571A" w:rsidP="00400F1D">
            <w:pPr>
              <w:pStyle w:val="Title"/>
              <w:jc w:val="left"/>
              <w:rPr>
                <w:rFonts w:cs="Arial"/>
                <w:b w:val="0"/>
                <w:sz w:val="20"/>
                <w:szCs w:val="20"/>
              </w:rPr>
            </w:pPr>
          </w:p>
        </w:tc>
      </w:tr>
      <w:tr w:rsidR="009E571A" w:rsidRPr="001978C7" w14:paraId="60D8DA59" w14:textId="77777777" w:rsidTr="000E0F6D">
        <w:tc>
          <w:tcPr>
            <w:tcW w:w="1782" w:type="dxa"/>
            <w:vMerge/>
            <w:tcBorders>
              <w:left w:val="single" w:sz="8" w:space="0" w:color="auto"/>
              <w:right w:val="single" w:sz="8" w:space="0" w:color="auto"/>
            </w:tcBorders>
            <w:shd w:val="clear" w:color="auto" w:fill="auto"/>
          </w:tcPr>
          <w:p w14:paraId="0A7DF80E"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1DA1F439"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6922FEF4" w14:textId="77777777" w:rsidR="009E571A" w:rsidRPr="00400F1D" w:rsidRDefault="009E571A" w:rsidP="00400F1D">
            <w:pPr>
              <w:rPr>
                <w:rFonts w:ascii="Arial" w:hAnsi="Arial" w:cs="Arial"/>
                <w:sz w:val="20"/>
                <w:szCs w:val="20"/>
              </w:rPr>
            </w:pPr>
            <w:r w:rsidRPr="00400F1D">
              <w:rPr>
                <w:rFonts w:ascii="Arial" w:hAnsi="Arial" w:cs="Arial"/>
                <w:sz w:val="20"/>
                <w:szCs w:val="20"/>
              </w:rPr>
              <w:t>Direct – financial</w:t>
            </w:r>
          </w:p>
        </w:tc>
        <w:tc>
          <w:tcPr>
            <w:tcW w:w="3301" w:type="dxa"/>
          </w:tcPr>
          <w:p w14:paraId="7E9BC515"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East Sussex Healthcare Trust: Senior Clinical Advisor to OOH Unit</w:t>
            </w:r>
          </w:p>
        </w:tc>
        <w:tc>
          <w:tcPr>
            <w:tcW w:w="1102" w:type="dxa"/>
            <w:gridSpan w:val="2"/>
          </w:tcPr>
          <w:p w14:paraId="38E4ACCB"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2017</w:t>
            </w:r>
          </w:p>
        </w:tc>
        <w:tc>
          <w:tcPr>
            <w:tcW w:w="1121" w:type="dxa"/>
            <w:gridSpan w:val="2"/>
            <w:vMerge/>
          </w:tcPr>
          <w:p w14:paraId="37C5AC75" w14:textId="77777777" w:rsidR="009E571A" w:rsidRPr="00400F1D" w:rsidRDefault="009E571A" w:rsidP="00400F1D">
            <w:pPr>
              <w:rPr>
                <w:rFonts w:ascii="Arial" w:hAnsi="Arial" w:cs="Arial"/>
                <w:sz w:val="20"/>
                <w:szCs w:val="20"/>
              </w:rPr>
            </w:pPr>
          </w:p>
        </w:tc>
        <w:tc>
          <w:tcPr>
            <w:tcW w:w="1011" w:type="dxa"/>
            <w:gridSpan w:val="2"/>
          </w:tcPr>
          <w:p w14:paraId="3575CDA3" w14:textId="77777777" w:rsidR="009E571A" w:rsidRPr="00400F1D" w:rsidRDefault="00AE3376" w:rsidP="00400F1D">
            <w:pPr>
              <w:pStyle w:val="Title"/>
              <w:jc w:val="left"/>
              <w:rPr>
                <w:rFonts w:cs="Arial"/>
                <w:b w:val="0"/>
                <w:sz w:val="20"/>
                <w:szCs w:val="20"/>
              </w:rPr>
            </w:pPr>
            <w:r>
              <w:rPr>
                <w:rFonts w:cs="Arial"/>
                <w:b w:val="0"/>
                <w:sz w:val="20"/>
                <w:szCs w:val="20"/>
              </w:rPr>
              <w:t>Oct 2018</w:t>
            </w:r>
          </w:p>
        </w:tc>
        <w:tc>
          <w:tcPr>
            <w:tcW w:w="2609" w:type="dxa"/>
            <w:gridSpan w:val="2"/>
          </w:tcPr>
          <w:p w14:paraId="035EA47C" w14:textId="77777777" w:rsidR="009E571A" w:rsidRPr="00400F1D" w:rsidRDefault="009E571A" w:rsidP="00400F1D">
            <w:pPr>
              <w:pStyle w:val="Title"/>
              <w:jc w:val="left"/>
              <w:rPr>
                <w:rFonts w:cs="Arial"/>
                <w:b w:val="0"/>
                <w:sz w:val="20"/>
                <w:szCs w:val="20"/>
              </w:rPr>
            </w:pPr>
          </w:p>
        </w:tc>
      </w:tr>
      <w:tr w:rsidR="009E571A" w:rsidRPr="001978C7" w14:paraId="37AD9A70" w14:textId="77777777" w:rsidTr="000E0F6D">
        <w:tc>
          <w:tcPr>
            <w:tcW w:w="1782" w:type="dxa"/>
            <w:vMerge/>
            <w:tcBorders>
              <w:left w:val="single" w:sz="8" w:space="0" w:color="auto"/>
              <w:right w:val="single" w:sz="8" w:space="0" w:color="auto"/>
            </w:tcBorders>
            <w:shd w:val="clear" w:color="auto" w:fill="auto"/>
          </w:tcPr>
          <w:p w14:paraId="7A3D7619"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22E8A142"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517F2456" w14:textId="77777777" w:rsidR="009E571A" w:rsidRPr="00400F1D" w:rsidRDefault="009E571A" w:rsidP="00400F1D">
            <w:pPr>
              <w:rPr>
                <w:rFonts w:ascii="Arial" w:hAnsi="Arial" w:cs="Arial"/>
                <w:sz w:val="20"/>
                <w:szCs w:val="20"/>
              </w:rPr>
            </w:pPr>
            <w:r w:rsidRPr="00400F1D">
              <w:rPr>
                <w:rFonts w:ascii="Arial" w:hAnsi="Arial" w:cs="Arial"/>
                <w:sz w:val="20"/>
                <w:szCs w:val="20"/>
              </w:rPr>
              <w:t>Direct – financial</w:t>
            </w:r>
          </w:p>
        </w:tc>
        <w:tc>
          <w:tcPr>
            <w:tcW w:w="3301" w:type="dxa"/>
          </w:tcPr>
          <w:p w14:paraId="15A1DC66"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Kent Surrey Sussex AHSN: </w:t>
            </w:r>
          </w:p>
          <w:p w14:paraId="7D90F0C5"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Enhancing Quality Lead for heart failure</w:t>
            </w:r>
          </w:p>
        </w:tc>
        <w:tc>
          <w:tcPr>
            <w:tcW w:w="1102" w:type="dxa"/>
            <w:gridSpan w:val="2"/>
          </w:tcPr>
          <w:p w14:paraId="3C71ACDA"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2016</w:t>
            </w:r>
          </w:p>
        </w:tc>
        <w:tc>
          <w:tcPr>
            <w:tcW w:w="1121" w:type="dxa"/>
            <w:gridSpan w:val="2"/>
            <w:vMerge/>
          </w:tcPr>
          <w:p w14:paraId="700107A0" w14:textId="77777777" w:rsidR="009E571A" w:rsidRPr="00400F1D" w:rsidRDefault="009E571A" w:rsidP="00400F1D">
            <w:pPr>
              <w:rPr>
                <w:rFonts w:ascii="Arial" w:hAnsi="Arial" w:cs="Arial"/>
                <w:sz w:val="20"/>
                <w:szCs w:val="20"/>
              </w:rPr>
            </w:pPr>
          </w:p>
        </w:tc>
        <w:tc>
          <w:tcPr>
            <w:tcW w:w="1011" w:type="dxa"/>
            <w:gridSpan w:val="2"/>
          </w:tcPr>
          <w:p w14:paraId="728E7C8F" w14:textId="77777777" w:rsidR="009E571A" w:rsidRPr="00400F1D" w:rsidRDefault="00AE3376" w:rsidP="00400F1D">
            <w:pPr>
              <w:pStyle w:val="Title"/>
              <w:jc w:val="left"/>
              <w:rPr>
                <w:rFonts w:cs="Arial"/>
                <w:b w:val="0"/>
                <w:sz w:val="20"/>
                <w:szCs w:val="20"/>
              </w:rPr>
            </w:pPr>
            <w:r>
              <w:rPr>
                <w:rFonts w:cs="Arial"/>
                <w:b w:val="0"/>
                <w:sz w:val="20"/>
                <w:szCs w:val="20"/>
              </w:rPr>
              <w:t>Apr 2018</w:t>
            </w:r>
          </w:p>
        </w:tc>
        <w:tc>
          <w:tcPr>
            <w:tcW w:w="2609" w:type="dxa"/>
            <w:gridSpan w:val="2"/>
          </w:tcPr>
          <w:p w14:paraId="5F4D6878" w14:textId="77777777" w:rsidR="009E571A" w:rsidRPr="00400F1D" w:rsidRDefault="009E571A" w:rsidP="00400F1D">
            <w:pPr>
              <w:pStyle w:val="Title"/>
              <w:jc w:val="left"/>
              <w:rPr>
                <w:rFonts w:cs="Arial"/>
                <w:b w:val="0"/>
                <w:sz w:val="20"/>
                <w:szCs w:val="20"/>
              </w:rPr>
            </w:pPr>
          </w:p>
        </w:tc>
      </w:tr>
      <w:tr w:rsidR="009E571A" w:rsidRPr="001978C7" w14:paraId="5B8F571B" w14:textId="77777777" w:rsidTr="000E0F6D">
        <w:tc>
          <w:tcPr>
            <w:tcW w:w="1782" w:type="dxa"/>
            <w:vMerge/>
            <w:tcBorders>
              <w:left w:val="single" w:sz="8" w:space="0" w:color="auto"/>
              <w:right w:val="single" w:sz="8" w:space="0" w:color="auto"/>
            </w:tcBorders>
            <w:shd w:val="clear" w:color="auto" w:fill="auto"/>
          </w:tcPr>
          <w:p w14:paraId="1A0A822C"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20309067"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02207EA9" w14:textId="77777777" w:rsidR="009E571A" w:rsidRPr="00400F1D" w:rsidRDefault="009E571A" w:rsidP="00400F1D">
            <w:pPr>
              <w:rPr>
                <w:rFonts w:ascii="Arial" w:hAnsi="Arial" w:cs="Arial"/>
                <w:sz w:val="20"/>
                <w:szCs w:val="20"/>
              </w:rPr>
            </w:pPr>
            <w:r w:rsidRPr="00400F1D">
              <w:rPr>
                <w:rFonts w:ascii="Arial" w:hAnsi="Arial" w:cs="Arial"/>
                <w:sz w:val="20"/>
                <w:szCs w:val="20"/>
              </w:rPr>
              <w:t>Direct – financial</w:t>
            </w:r>
          </w:p>
        </w:tc>
        <w:tc>
          <w:tcPr>
            <w:tcW w:w="3301" w:type="dxa"/>
          </w:tcPr>
          <w:p w14:paraId="33A7D88F"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Cardiology, Diabetes and Nephrology at the Limits</w:t>
            </w:r>
          </w:p>
        </w:tc>
        <w:tc>
          <w:tcPr>
            <w:tcW w:w="1102" w:type="dxa"/>
            <w:gridSpan w:val="2"/>
          </w:tcPr>
          <w:p w14:paraId="492BC483"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April 2018</w:t>
            </w:r>
          </w:p>
        </w:tc>
        <w:tc>
          <w:tcPr>
            <w:tcW w:w="1121" w:type="dxa"/>
            <w:gridSpan w:val="2"/>
            <w:vMerge/>
          </w:tcPr>
          <w:p w14:paraId="2F1EA8E9" w14:textId="77777777" w:rsidR="009E571A" w:rsidRPr="00400F1D" w:rsidRDefault="009E571A" w:rsidP="00400F1D">
            <w:pPr>
              <w:rPr>
                <w:rFonts w:ascii="Arial" w:hAnsi="Arial" w:cs="Arial"/>
                <w:sz w:val="20"/>
                <w:szCs w:val="20"/>
              </w:rPr>
            </w:pPr>
          </w:p>
        </w:tc>
        <w:tc>
          <w:tcPr>
            <w:tcW w:w="1011" w:type="dxa"/>
            <w:gridSpan w:val="2"/>
          </w:tcPr>
          <w:p w14:paraId="4642CBE2" w14:textId="77777777" w:rsidR="009E571A" w:rsidRPr="00400F1D" w:rsidRDefault="009E571A" w:rsidP="00400F1D">
            <w:pPr>
              <w:pStyle w:val="Title"/>
              <w:jc w:val="left"/>
              <w:rPr>
                <w:rFonts w:cs="Arial"/>
                <w:b w:val="0"/>
                <w:sz w:val="20"/>
                <w:szCs w:val="20"/>
              </w:rPr>
            </w:pPr>
            <w:r w:rsidRPr="00400F1D">
              <w:rPr>
                <w:rFonts w:cs="Arial"/>
                <w:b w:val="0"/>
                <w:sz w:val="20"/>
                <w:szCs w:val="20"/>
              </w:rPr>
              <w:t>April 2018</w:t>
            </w:r>
          </w:p>
        </w:tc>
        <w:tc>
          <w:tcPr>
            <w:tcW w:w="2609" w:type="dxa"/>
            <w:gridSpan w:val="2"/>
          </w:tcPr>
          <w:p w14:paraId="0B9483C2" w14:textId="77777777" w:rsidR="009E571A" w:rsidRPr="00400F1D" w:rsidRDefault="009E571A" w:rsidP="00400F1D">
            <w:pPr>
              <w:pStyle w:val="Title"/>
              <w:jc w:val="left"/>
              <w:rPr>
                <w:rFonts w:cs="Arial"/>
                <w:b w:val="0"/>
                <w:sz w:val="20"/>
                <w:szCs w:val="20"/>
              </w:rPr>
            </w:pPr>
          </w:p>
        </w:tc>
      </w:tr>
      <w:tr w:rsidR="009E571A" w:rsidRPr="001978C7" w14:paraId="1F6B16C3" w14:textId="77777777" w:rsidTr="000E0F6D">
        <w:tc>
          <w:tcPr>
            <w:tcW w:w="1782" w:type="dxa"/>
            <w:vMerge/>
            <w:tcBorders>
              <w:left w:val="single" w:sz="8" w:space="0" w:color="auto"/>
              <w:right w:val="single" w:sz="8" w:space="0" w:color="auto"/>
            </w:tcBorders>
            <w:shd w:val="clear" w:color="auto" w:fill="auto"/>
          </w:tcPr>
          <w:p w14:paraId="250D9867"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159C68FC"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2C743C8D"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Pr>
          <w:p w14:paraId="0243BF20"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Brighton &amp; Sussex Medical School </w:t>
            </w:r>
          </w:p>
          <w:p w14:paraId="7C07D031"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Hon Clinical Reader</w:t>
            </w:r>
          </w:p>
        </w:tc>
        <w:tc>
          <w:tcPr>
            <w:tcW w:w="1102" w:type="dxa"/>
            <w:gridSpan w:val="2"/>
          </w:tcPr>
          <w:p w14:paraId="52CAD007"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2016</w:t>
            </w:r>
          </w:p>
        </w:tc>
        <w:tc>
          <w:tcPr>
            <w:tcW w:w="1121" w:type="dxa"/>
            <w:gridSpan w:val="2"/>
            <w:vMerge/>
          </w:tcPr>
          <w:p w14:paraId="499B806C" w14:textId="77777777" w:rsidR="009E571A" w:rsidRPr="00400F1D" w:rsidRDefault="009E571A" w:rsidP="00400F1D">
            <w:pPr>
              <w:rPr>
                <w:rFonts w:ascii="Arial" w:hAnsi="Arial" w:cs="Arial"/>
                <w:sz w:val="20"/>
                <w:szCs w:val="20"/>
              </w:rPr>
            </w:pPr>
          </w:p>
        </w:tc>
        <w:tc>
          <w:tcPr>
            <w:tcW w:w="1011" w:type="dxa"/>
            <w:gridSpan w:val="2"/>
          </w:tcPr>
          <w:p w14:paraId="6D9A8DF1"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609" w:type="dxa"/>
            <w:gridSpan w:val="2"/>
          </w:tcPr>
          <w:p w14:paraId="5D44472B" w14:textId="77777777" w:rsidR="009E571A" w:rsidRPr="00400F1D" w:rsidRDefault="009E571A" w:rsidP="00400F1D">
            <w:pPr>
              <w:pStyle w:val="Title"/>
              <w:jc w:val="left"/>
              <w:rPr>
                <w:rFonts w:cs="Arial"/>
                <w:b w:val="0"/>
                <w:sz w:val="20"/>
                <w:szCs w:val="20"/>
              </w:rPr>
            </w:pPr>
          </w:p>
        </w:tc>
      </w:tr>
      <w:tr w:rsidR="009E571A" w:rsidRPr="001978C7" w14:paraId="2E05F816" w14:textId="77777777" w:rsidTr="000E0F6D">
        <w:tc>
          <w:tcPr>
            <w:tcW w:w="1782" w:type="dxa"/>
            <w:vMerge/>
            <w:tcBorders>
              <w:left w:val="single" w:sz="8" w:space="0" w:color="auto"/>
              <w:right w:val="single" w:sz="8" w:space="0" w:color="auto"/>
            </w:tcBorders>
            <w:shd w:val="clear" w:color="auto" w:fill="auto"/>
          </w:tcPr>
          <w:p w14:paraId="6A54FE05"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59A1F515"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35441CB8"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Pr>
          <w:p w14:paraId="110E7C83"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South East England Clinical Senate Council Member.</w:t>
            </w:r>
          </w:p>
        </w:tc>
        <w:tc>
          <w:tcPr>
            <w:tcW w:w="1102" w:type="dxa"/>
            <w:gridSpan w:val="2"/>
          </w:tcPr>
          <w:p w14:paraId="73CB73DF"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2016</w:t>
            </w:r>
          </w:p>
        </w:tc>
        <w:tc>
          <w:tcPr>
            <w:tcW w:w="1121" w:type="dxa"/>
            <w:gridSpan w:val="2"/>
            <w:vMerge/>
          </w:tcPr>
          <w:p w14:paraId="5F291A63" w14:textId="77777777" w:rsidR="009E571A" w:rsidRPr="00400F1D" w:rsidRDefault="009E571A" w:rsidP="00400F1D">
            <w:pPr>
              <w:rPr>
                <w:rFonts w:ascii="Arial" w:hAnsi="Arial" w:cs="Arial"/>
                <w:sz w:val="20"/>
                <w:szCs w:val="20"/>
              </w:rPr>
            </w:pPr>
          </w:p>
        </w:tc>
        <w:tc>
          <w:tcPr>
            <w:tcW w:w="1011" w:type="dxa"/>
            <w:gridSpan w:val="2"/>
          </w:tcPr>
          <w:p w14:paraId="46E622DA"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609" w:type="dxa"/>
            <w:gridSpan w:val="2"/>
          </w:tcPr>
          <w:p w14:paraId="05D3EBB3" w14:textId="77777777" w:rsidR="009E571A" w:rsidRPr="00400F1D" w:rsidRDefault="009E571A" w:rsidP="00400F1D">
            <w:pPr>
              <w:pStyle w:val="Title"/>
              <w:jc w:val="left"/>
              <w:rPr>
                <w:rFonts w:cs="Arial"/>
                <w:b w:val="0"/>
                <w:sz w:val="20"/>
                <w:szCs w:val="20"/>
              </w:rPr>
            </w:pPr>
          </w:p>
        </w:tc>
      </w:tr>
      <w:tr w:rsidR="009E571A" w:rsidRPr="001978C7" w14:paraId="4B3E1945" w14:textId="77777777" w:rsidTr="000E0F6D">
        <w:tc>
          <w:tcPr>
            <w:tcW w:w="1782" w:type="dxa"/>
            <w:vMerge/>
            <w:tcBorders>
              <w:left w:val="single" w:sz="8" w:space="0" w:color="auto"/>
              <w:right w:val="single" w:sz="8" w:space="0" w:color="auto"/>
            </w:tcBorders>
            <w:shd w:val="clear" w:color="auto" w:fill="auto"/>
          </w:tcPr>
          <w:p w14:paraId="360B3777"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675B910B"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3ED83168"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Pr>
          <w:p w14:paraId="06EC3787"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Editorial Board:</w:t>
            </w:r>
          </w:p>
          <w:p w14:paraId="2F1AFA3B"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European Journal of Heart Failure, British Journal of Cardiology.</w:t>
            </w:r>
          </w:p>
        </w:tc>
        <w:tc>
          <w:tcPr>
            <w:tcW w:w="1102" w:type="dxa"/>
            <w:gridSpan w:val="2"/>
          </w:tcPr>
          <w:p w14:paraId="38FE6826" w14:textId="77777777" w:rsidR="009E571A" w:rsidRPr="00400F1D" w:rsidRDefault="009E571A" w:rsidP="00400F1D">
            <w:pPr>
              <w:widowControl w:val="0"/>
              <w:rPr>
                <w:rFonts w:ascii="Arial" w:hAnsi="Arial" w:cs="Arial"/>
                <w:snapToGrid w:val="0"/>
                <w:sz w:val="20"/>
                <w:szCs w:val="20"/>
                <w:lang w:eastAsia="en-US"/>
              </w:rPr>
            </w:pPr>
          </w:p>
        </w:tc>
        <w:tc>
          <w:tcPr>
            <w:tcW w:w="1121" w:type="dxa"/>
            <w:gridSpan w:val="2"/>
            <w:vMerge/>
          </w:tcPr>
          <w:p w14:paraId="12EE54EC" w14:textId="77777777" w:rsidR="009E571A" w:rsidRPr="00400F1D" w:rsidRDefault="009E571A" w:rsidP="00400F1D">
            <w:pPr>
              <w:rPr>
                <w:rFonts w:ascii="Arial" w:hAnsi="Arial" w:cs="Arial"/>
                <w:sz w:val="20"/>
                <w:szCs w:val="20"/>
              </w:rPr>
            </w:pPr>
          </w:p>
        </w:tc>
        <w:tc>
          <w:tcPr>
            <w:tcW w:w="1011" w:type="dxa"/>
            <w:gridSpan w:val="2"/>
          </w:tcPr>
          <w:p w14:paraId="5C3C906A"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609" w:type="dxa"/>
            <w:gridSpan w:val="2"/>
          </w:tcPr>
          <w:p w14:paraId="1A7D1292" w14:textId="77777777" w:rsidR="009E571A" w:rsidRPr="00400F1D" w:rsidRDefault="009E571A" w:rsidP="00400F1D">
            <w:pPr>
              <w:pStyle w:val="Title"/>
              <w:jc w:val="left"/>
              <w:rPr>
                <w:rFonts w:cs="Arial"/>
                <w:b w:val="0"/>
                <w:sz w:val="20"/>
                <w:szCs w:val="20"/>
              </w:rPr>
            </w:pPr>
          </w:p>
        </w:tc>
      </w:tr>
      <w:tr w:rsidR="009E571A" w:rsidRPr="001978C7" w14:paraId="689444DB" w14:textId="77777777" w:rsidTr="000E0F6D">
        <w:tc>
          <w:tcPr>
            <w:tcW w:w="1782" w:type="dxa"/>
            <w:vMerge/>
            <w:tcBorders>
              <w:left w:val="single" w:sz="8" w:space="0" w:color="auto"/>
              <w:right w:val="single" w:sz="8" w:space="0" w:color="auto"/>
            </w:tcBorders>
            <w:shd w:val="clear" w:color="auto" w:fill="auto"/>
          </w:tcPr>
          <w:p w14:paraId="285C48AE"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775D022A"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462905FC"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Pr>
          <w:p w14:paraId="2ED770C9"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Reviewer: </w:t>
            </w:r>
          </w:p>
          <w:p w14:paraId="1A0E9980"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EJHF, BJC, Circulation Heart Failure.            </w:t>
            </w:r>
          </w:p>
        </w:tc>
        <w:tc>
          <w:tcPr>
            <w:tcW w:w="1102" w:type="dxa"/>
            <w:gridSpan w:val="2"/>
          </w:tcPr>
          <w:p w14:paraId="3D238C1B" w14:textId="77777777" w:rsidR="009E571A" w:rsidRPr="00400F1D" w:rsidRDefault="009E571A" w:rsidP="00400F1D">
            <w:pPr>
              <w:widowControl w:val="0"/>
              <w:rPr>
                <w:rFonts w:ascii="Arial" w:hAnsi="Arial" w:cs="Arial"/>
                <w:snapToGrid w:val="0"/>
                <w:sz w:val="20"/>
                <w:szCs w:val="20"/>
                <w:lang w:eastAsia="en-US"/>
              </w:rPr>
            </w:pPr>
          </w:p>
        </w:tc>
        <w:tc>
          <w:tcPr>
            <w:tcW w:w="1121" w:type="dxa"/>
            <w:gridSpan w:val="2"/>
            <w:vMerge/>
          </w:tcPr>
          <w:p w14:paraId="17C2C206" w14:textId="77777777" w:rsidR="009E571A" w:rsidRPr="00400F1D" w:rsidRDefault="009E571A" w:rsidP="00400F1D">
            <w:pPr>
              <w:rPr>
                <w:rFonts w:ascii="Arial" w:hAnsi="Arial" w:cs="Arial"/>
                <w:sz w:val="20"/>
                <w:szCs w:val="20"/>
              </w:rPr>
            </w:pPr>
          </w:p>
        </w:tc>
        <w:tc>
          <w:tcPr>
            <w:tcW w:w="1011" w:type="dxa"/>
            <w:gridSpan w:val="2"/>
          </w:tcPr>
          <w:p w14:paraId="259A2E55"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609" w:type="dxa"/>
            <w:gridSpan w:val="2"/>
          </w:tcPr>
          <w:p w14:paraId="26F037AA" w14:textId="77777777" w:rsidR="009E571A" w:rsidRPr="00400F1D" w:rsidRDefault="009E571A" w:rsidP="00400F1D">
            <w:pPr>
              <w:pStyle w:val="Title"/>
              <w:jc w:val="left"/>
              <w:rPr>
                <w:rFonts w:cs="Arial"/>
                <w:b w:val="0"/>
                <w:sz w:val="20"/>
                <w:szCs w:val="20"/>
              </w:rPr>
            </w:pPr>
          </w:p>
        </w:tc>
      </w:tr>
      <w:tr w:rsidR="00AE3376" w:rsidRPr="001978C7" w14:paraId="7BE8B793" w14:textId="77777777" w:rsidTr="000E0F6D">
        <w:tc>
          <w:tcPr>
            <w:tcW w:w="1782" w:type="dxa"/>
            <w:vMerge/>
            <w:tcBorders>
              <w:left w:val="single" w:sz="8" w:space="0" w:color="auto"/>
              <w:right w:val="single" w:sz="8" w:space="0" w:color="auto"/>
            </w:tcBorders>
            <w:shd w:val="clear" w:color="auto" w:fill="auto"/>
          </w:tcPr>
          <w:p w14:paraId="1B226612" w14:textId="77777777" w:rsidR="00AE3376" w:rsidRPr="00400F1D" w:rsidRDefault="00AE3376"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11B27238" w14:textId="77777777" w:rsidR="00AE3376" w:rsidRPr="00400F1D" w:rsidRDefault="00AE3376" w:rsidP="00400F1D">
            <w:pPr>
              <w:rPr>
                <w:rFonts w:ascii="Arial" w:hAnsi="Arial" w:cs="Arial"/>
                <w:sz w:val="20"/>
                <w:szCs w:val="20"/>
              </w:rPr>
            </w:pPr>
          </w:p>
        </w:tc>
        <w:tc>
          <w:tcPr>
            <w:tcW w:w="1874" w:type="dxa"/>
            <w:gridSpan w:val="3"/>
            <w:tcBorders>
              <w:left w:val="single" w:sz="4" w:space="0" w:color="auto"/>
              <w:bottom w:val="single" w:sz="4" w:space="0" w:color="auto"/>
            </w:tcBorders>
          </w:tcPr>
          <w:p w14:paraId="05D4923C" w14:textId="77777777" w:rsidR="00AE3376" w:rsidRPr="00400F1D" w:rsidRDefault="00AE3376" w:rsidP="00400F1D">
            <w:pPr>
              <w:rPr>
                <w:rFonts w:ascii="Arial" w:hAnsi="Arial" w:cs="Arial"/>
                <w:sz w:val="20"/>
                <w:szCs w:val="20"/>
              </w:rPr>
            </w:pPr>
          </w:p>
        </w:tc>
        <w:tc>
          <w:tcPr>
            <w:tcW w:w="3301" w:type="dxa"/>
          </w:tcPr>
          <w:p w14:paraId="46FAAAA3" w14:textId="77777777" w:rsidR="00AE3376" w:rsidRPr="00400F1D" w:rsidRDefault="00AE3376" w:rsidP="00400F1D">
            <w:pPr>
              <w:widowControl w:val="0"/>
              <w:rPr>
                <w:rFonts w:ascii="Arial" w:hAnsi="Arial" w:cs="Arial"/>
                <w:snapToGrid w:val="0"/>
                <w:sz w:val="20"/>
                <w:szCs w:val="20"/>
                <w:lang w:eastAsia="en-US"/>
              </w:rPr>
            </w:pPr>
            <w:r>
              <w:rPr>
                <w:rFonts w:ascii="Arial" w:hAnsi="Arial" w:cs="Arial"/>
                <w:snapToGrid w:val="0"/>
                <w:sz w:val="20"/>
                <w:szCs w:val="20"/>
                <w:lang w:eastAsia="en-US"/>
              </w:rPr>
              <w:t>Sponsorship for attendance at BSH influence (Novartis)</w:t>
            </w:r>
          </w:p>
        </w:tc>
        <w:tc>
          <w:tcPr>
            <w:tcW w:w="1102" w:type="dxa"/>
            <w:gridSpan w:val="2"/>
          </w:tcPr>
          <w:p w14:paraId="19711AD1" w14:textId="77777777" w:rsidR="00AE3376" w:rsidRPr="00400F1D" w:rsidRDefault="00AE3376" w:rsidP="00400F1D">
            <w:pPr>
              <w:widowControl w:val="0"/>
              <w:rPr>
                <w:rFonts w:ascii="Arial" w:hAnsi="Arial" w:cs="Arial"/>
                <w:snapToGrid w:val="0"/>
                <w:sz w:val="20"/>
                <w:szCs w:val="20"/>
                <w:lang w:eastAsia="en-US"/>
              </w:rPr>
            </w:pPr>
            <w:r>
              <w:rPr>
                <w:rFonts w:ascii="Arial" w:hAnsi="Arial" w:cs="Arial"/>
                <w:snapToGrid w:val="0"/>
                <w:sz w:val="20"/>
                <w:szCs w:val="20"/>
                <w:lang w:eastAsia="en-US"/>
              </w:rPr>
              <w:t>30/11/18</w:t>
            </w:r>
          </w:p>
        </w:tc>
        <w:tc>
          <w:tcPr>
            <w:tcW w:w="1121" w:type="dxa"/>
            <w:gridSpan w:val="2"/>
            <w:vMerge/>
          </w:tcPr>
          <w:p w14:paraId="231E711C" w14:textId="77777777" w:rsidR="00AE3376" w:rsidRPr="00400F1D" w:rsidRDefault="00AE3376" w:rsidP="00400F1D">
            <w:pPr>
              <w:rPr>
                <w:rFonts w:ascii="Arial" w:hAnsi="Arial" w:cs="Arial"/>
                <w:sz w:val="20"/>
                <w:szCs w:val="20"/>
              </w:rPr>
            </w:pPr>
          </w:p>
        </w:tc>
        <w:tc>
          <w:tcPr>
            <w:tcW w:w="1011" w:type="dxa"/>
            <w:gridSpan w:val="2"/>
          </w:tcPr>
          <w:p w14:paraId="61E606F4" w14:textId="77777777" w:rsidR="00AE3376" w:rsidRPr="00400F1D" w:rsidRDefault="00AE3376" w:rsidP="00400F1D">
            <w:pPr>
              <w:pStyle w:val="Title"/>
              <w:jc w:val="left"/>
              <w:rPr>
                <w:rFonts w:cs="Arial"/>
                <w:b w:val="0"/>
                <w:sz w:val="20"/>
                <w:szCs w:val="20"/>
              </w:rPr>
            </w:pPr>
          </w:p>
        </w:tc>
        <w:tc>
          <w:tcPr>
            <w:tcW w:w="2609" w:type="dxa"/>
            <w:gridSpan w:val="2"/>
          </w:tcPr>
          <w:p w14:paraId="50A598EE" w14:textId="77777777" w:rsidR="00AE3376" w:rsidRPr="00400F1D" w:rsidRDefault="00AE3376" w:rsidP="00400F1D">
            <w:pPr>
              <w:pStyle w:val="Title"/>
              <w:jc w:val="left"/>
              <w:rPr>
                <w:rFonts w:cs="Arial"/>
                <w:b w:val="0"/>
                <w:sz w:val="20"/>
                <w:szCs w:val="20"/>
              </w:rPr>
            </w:pPr>
          </w:p>
        </w:tc>
      </w:tr>
      <w:tr w:rsidR="009E571A" w:rsidRPr="001978C7" w14:paraId="65479BD4" w14:textId="77777777" w:rsidTr="000E0F6D">
        <w:tc>
          <w:tcPr>
            <w:tcW w:w="1782" w:type="dxa"/>
            <w:vMerge/>
            <w:tcBorders>
              <w:left w:val="single" w:sz="8" w:space="0" w:color="auto"/>
              <w:right w:val="single" w:sz="8" w:space="0" w:color="auto"/>
            </w:tcBorders>
            <w:shd w:val="clear" w:color="auto" w:fill="auto"/>
          </w:tcPr>
          <w:p w14:paraId="29D78FCB"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4DB42F4B"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14873434"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Pr>
          <w:p w14:paraId="21EA6E35"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ICHOM:    </w:t>
            </w:r>
          </w:p>
          <w:p w14:paraId="3992AD63"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International Heart Failure Standards Working Group Member.</w:t>
            </w:r>
          </w:p>
        </w:tc>
        <w:tc>
          <w:tcPr>
            <w:tcW w:w="1102" w:type="dxa"/>
            <w:gridSpan w:val="2"/>
          </w:tcPr>
          <w:p w14:paraId="4B128967"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2015</w:t>
            </w:r>
          </w:p>
        </w:tc>
        <w:tc>
          <w:tcPr>
            <w:tcW w:w="1121" w:type="dxa"/>
            <w:gridSpan w:val="2"/>
            <w:vMerge/>
          </w:tcPr>
          <w:p w14:paraId="212E177A" w14:textId="77777777" w:rsidR="009E571A" w:rsidRPr="00400F1D" w:rsidRDefault="009E571A" w:rsidP="00400F1D">
            <w:pPr>
              <w:rPr>
                <w:rFonts w:ascii="Arial" w:hAnsi="Arial" w:cs="Arial"/>
                <w:sz w:val="20"/>
                <w:szCs w:val="20"/>
              </w:rPr>
            </w:pPr>
          </w:p>
        </w:tc>
        <w:tc>
          <w:tcPr>
            <w:tcW w:w="1011" w:type="dxa"/>
            <w:gridSpan w:val="2"/>
          </w:tcPr>
          <w:p w14:paraId="00475BBF" w14:textId="77777777" w:rsidR="009E571A" w:rsidRPr="00400F1D" w:rsidRDefault="009E571A" w:rsidP="00400F1D">
            <w:pPr>
              <w:pStyle w:val="Title"/>
              <w:jc w:val="left"/>
              <w:rPr>
                <w:rFonts w:cs="Arial"/>
                <w:b w:val="0"/>
                <w:sz w:val="20"/>
                <w:szCs w:val="20"/>
              </w:rPr>
            </w:pPr>
            <w:r w:rsidRPr="00400F1D">
              <w:rPr>
                <w:rFonts w:cs="Arial"/>
                <w:b w:val="0"/>
                <w:sz w:val="20"/>
                <w:szCs w:val="20"/>
              </w:rPr>
              <w:t>2017</w:t>
            </w:r>
          </w:p>
        </w:tc>
        <w:tc>
          <w:tcPr>
            <w:tcW w:w="2609" w:type="dxa"/>
            <w:gridSpan w:val="2"/>
          </w:tcPr>
          <w:p w14:paraId="4C97593F" w14:textId="77777777" w:rsidR="009E571A" w:rsidRPr="00400F1D" w:rsidRDefault="009E571A" w:rsidP="00400F1D">
            <w:pPr>
              <w:pStyle w:val="Title"/>
              <w:jc w:val="left"/>
              <w:rPr>
                <w:rFonts w:cs="Arial"/>
                <w:b w:val="0"/>
                <w:sz w:val="20"/>
                <w:szCs w:val="20"/>
              </w:rPr>
            </w:pPr>
          </w:p>
        </w:tc>
      </w:tr>
      <w:tr w:rsidR="009E571A" w:rsidRPr="001978C7" w14:paraId="1E7F8308" w14:textId="77777777" w:rsidTr="000E0F6D">
        <w:tc>
          <w:tcPr>
            <w:tcW w:w="1782" w:type="dxa"/>
            <w:vMerge/>
            <w:tcBorders>
              <w:left w:val="single" w:sz="8" w:space="0" w:color="auto"/>
              <w:right w:val="single" w:sz="8" w:space="0" w:color="auto"/>
            </w:tcBorders>
            <w:shd w:val="clear" w:color="auto" w:fill="auto"/>
          </w:tcPr>
          <w:p w14:paraId="0732095B"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259DACC5"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2CF9CAB3"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Pr>
          <w:p w14:paraId="05E1F34C"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Co-Author:</w:t>
            </w:r>
          </w:p>
          <w:p w14:paraId="483F5BE9"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International RCT: TITRATION (Novartis)</w:t>
            </w:r>
          </w:p>
        </w:tc>
        <w:tc>
          <w:tcPr>
            <w:tcW w:w="1102" w:type="dxa"/>
            <w:gridSpan w:val="2"/>
          </w:tcPr>
          <w:p w14:paraId="41B5E76A"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2017</w:t>
            </w:r>
          </w:p>
        </w:tc>
        <w:tc>
          <w:tcPr>
            <w:tcW w:w="1121" w:type="dxa"/>
            <w:gridSpan w:val="2"/>
            <w:vMerge/>
          </w:tcPr>
          <w:p w14:paraId="7A7BAB51" w14:textId="77777777" w:rsidR="009E571A" w:rsidRPr="00400F1D" w:rsidRDefault="009E571A" w:rsidP="00400F1D">
            <w:pPr>
              <w:rPr>
                <w:rFonts w:ascii="Arial" w:hAnsi="Arial" w:cs="Arial"/>
                <w:sz w:val="20"/>
                <w:szCs w:val="20"/>
              </w:rPr>
            </w:pPr>
          </w:p>
        </w:tc>
        <w:tc>
          <w:tcPr>
            <w:tcW w:w="1011" w:type="dxa"/>
            <w:gridSpan w:val="2"/>
          </w:tcPr>
          <w:p w14:paraId="75682C26" w14:textId="77777777" w:rsidR="009E571A" w:rsidRPr="00400F1D" w:rsidRDefault="009E571A" w:rsidP="00400F1D">
            <w:pPr>
              <w:pStyle w:val="Title"/>
              <w:jc w:val="left"/>
              <w:rPr>
                <w:rFonts w:cs="Arial"/>
                <w:b w:val="0"/>
                <w:sz w:val="20"/>
                <w:szCs w:val="20"/>
              </w:rPr>
            </w:pPr>
            <w:r w:rsidRPr="00400F1D">
              <w:rPr>
                <w:rFonts w:cs="Arial"/>
                <w:b w:val="0"/>
                <w:sz w:val="20"/>
                <w:szCs w:val="20"/>
              </w:rPr>
              <w:t>2017</w:t>
            </w:r>
          </w:p>
        </w:tc>
        <w:tc>
          <w:tcPr>
            <w:tcW w:w="2609" w:type="dxa"/>
            <w:gridSpan w:val="2"/>
          </w:tcPr>
          <w:p w14:paraId="38729309" w14:textId="77777777" w:rsidR="009E571A" w:rsidRPr="00400F1D" w:rsidRDefault="009E571A" w:rsidP="00400F1D">
            <w:pPr>
              <w:pStyle w:val="Title"/>
              <w:jc w:val="left"/>
              <w:rPr>
                <w:rFonts w:cs="Arial"/>
                <w:b w:val="0"/>
                <w:sz w:val="20"/>
                <w:szCs w:val="20"/>
              </w:rPr>
            </w:pPr>
          </w:p>
        </w:tc>
      </w:tr>
      <w:tr w:rsidR="009E571A" w:rsidRPr="001978C7" w14:paraId="2850094B" w14:textId="77777777" w:rsidTr="000E0F6D">
        <w:tc>
          <w:tcPr>
            <w:tcW w:w="1782" w:type="dxa"/>
            <w:vMerge/>
            <w:tcBorders>
              <w:left w:val="single" w:sz="8" w:space="0" w:color="auto"/>
              <w:right w:val="single" w:sz="8" w:space="0" w:color="auto"/>
            </w:tcBorders>
            <w:shd w:val="clear" w:color="auto" w:fill="auto"/>
          </w:tcPr>
          <w:p w14:paraId="1CD29DAE"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56F7D288"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7C549FB1"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Pr>
          <w:p w14:paraId="557F45E8"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ESC ACCS statement on Frailty in Acute Cardiovascular Disease</w:t>
            </w:r>
          </w:p>
        </w:tc>
        <w:tc>
          <w:tcPr>
            <w:tcW w:w="1102" w:type="dxa"/>
            <w:gridSpan w:val="2"/>
          </w:tcPr>
          <w:p w14:paraId="0EA9B1D2"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Jan 2018</w:t>
            </w:r>
          </w:p>
        </w:tc>
        <w:tc>
          <w:tcPr>
            <w:tcW w:w="1121" w:type="dxa"/>
            <w:gridSpan w:val="2"/>
            <w:vMerge/>
          </w:tcPr>
          <w:p w14:paraId="1F178548" w14:textId="77777777" w:rsidR="009E571A" w:rsidRPr="00400F1D" w:rsidRDefault="009E571A" w:rsidP="00400F1D">
            <w:pPr>
              <w:rPr>
                <w:rFonts w:ascii="Arial" w:hAnsi="Arial" w:cs="Arial"/>
                <w:sz w:val="20"/>
                <w:szCs w:val="20"/>
              </w:rPr>
            </w:pPr>
          </w:p>
        </w:tc>
        <w:tc>
          <w:tcPr>
            <w:tcW w:w="1011" w:type="dxa"/>
            <w:gridSpan w:val="2"/>
          </w:tcPr>
          <w:p w14:paraId="6460D347" w14:textId="77777777" w:rsidR="009E571A" w:rsidRPr="00400F1D" w:rsidRDefault="009E571A" w:rsidP="00400F1D">
            <w:pPr>
              <w:pStyle w:val="Title"/>
              <w:jc w:val="left"/>
              <w:rPr>
                <w:rFonts w:cs="Arial"/>
                <w:b w:val="0"/>
                <w:sz w:val="20"/>
                <w:szCs w:val="20"/>
              </w:rPr>
            </w:pPr>
            <w:r w:rsidRPr="00400F1D">
              <w:rPr>
                <w:rFonts w:cs="Arial"/>
                <w:b w:val="0"/>
                <w:sz w:val="20"/>
                <w:szCs w:val="20"/>
              </w:rPr>
              <w:t>Jan 2018</w:t>
            </w:r>
          </w:p>
        </w:tc>
        <w:tc>
          <w:tcPr>
            <w:tcW w:w="2609" w:type="dxa"/>
            <w:gridSpan w:val="2"/>
          </w:tcPr>
          <w:p w14:paraId="71962681" w14:textId="77777777" w:rsidR="009E571A" w:rsidRPr="00400F1D" w:rsidRDefault="009E571A" w:rsidP="00400F1D">
            <w:pPr>
              <w:pStyle w:val="Title"/>
              <w:jc w:val="left"/>
              <w:rPr>
                <w:rFonts w:cs="Arial"/>
                <w:b w:val="0"/>
                <w:sz w:val="20"/>
                <w:szCs w:val="20"/>
              </w:rPr>
            </w:pPr>
          </w:p>
        </w:tc>
      </w:tr>
      <w:tr w:rsidR="009E571A" w:rsidRPr="001978C7" w14:paraId="4195C882" w14:textId="77777777" w:rsidTr="000E0F6D">
        <w:tc>
          <w:tcPr>
            <w:tcW w:w="1782" w:type="dxa"/>
            <w:vMerge/>
            <w:tcBorders>
              <w:left w:val="single" w:sz="8" w:space="0" w:color="auto"/>
              <w:right w:val="single" w:sz="8" w:space="0" w:color="auto"/>
            </w:tcBorders>
            <w:shd w:val="clear" w:color="auto" w:fill="auto"/>
          </w:tcPr>
          <w:p w14:paraId="2181416A"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76B737B3"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6DE0D712"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Pr>
          <w:p w14:paraId="65A7AFEB"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Review of Care Management Programmes for Heart Failure (in press - Novartis)</w:t>
            </w:r>
          </w:p>
        </w:tc>
        <w:tc>
          <w:tcPr>
            <w:tcW w:w="1102" w:type="dxa"/>
            <w:gridSpan w:val="2"/>
          </w:tcPr>
          <w:p w14:paraId="6D14B73D"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Jan 2018</w:t>
            </w:r>
          </w:p>
        </w:tc>
        <w:tc>
          <w:tcPr>
            <w:tcW w:w="1121" w:type="dxa"/>
            <w:gridSpan w:val="2"/>
            <w:vMerge/>
          </w:tcPr>
          <w:p w14:paraId="4EC69C71" w14:textId="77777777" w:rsidR="009E571A" w:rsidRPr="00400F1D" w:rsidRDefault="009E571A" w:rsidP="00400F1D">
            <w:pPr>
              <w:rPr>
                <w:rFonts w:ascii="Arial" w:hAnsi="Arial" w:cs="Arial"/>
                <w:sz w:val="20"/>
                <w:szCs w:val="20"/>
              </w:rPr>
            </w:pPr>
          </w:p>
        </w:tc>
        <w:tc>
          <w:tcPr>
            <w:tcW w:w="1011" w:type="dxa"/>
            <w:gridSpan w:val="2"/>
          </w:tcPr>
          <w:p w14:paraId="346C6980" w14:textId="77777777" w:rsidR="009E571A" w:rsidRPr="00400F1D" w:rsidRDefault="009E571A" w:rsidP="00400F1D">
            <w:pPr>
              <w:pStyle w:val="Title"/>
              <w:jc w:val="left"/>
              <w:rPr>
                <w:rFonts w:cs="Arial"/>
                <w:b w:val="0"/>
                <w:sz w:val="20"/>
                <w:szCs w:val="20"/>
              </w:rPr>
            </w:pPr>
            <w:r w:rsidRPr="00400F1D">
              <w:rPr>
                <w:rFonts w:cs="Arial"/>
                <w:b w:val="0"/>
                <w:sz w:val="20"/>
                <w:szCs w:val="20"/>
              </w:rPr>
              <w:t>Jan 2018</w:t>
            </w:r>
          </w:p>
        </w:tc>
        <w:tc>
          <w:tcPr>
            <w:tcW w:w="2609" w:type="dxa"/>
            <w:gridSpan w:val="2"/>
          </w:tcPr>
          <w:p w14:paraId="3E183428" w14:textId="77777777" w:rsidR="009E571A" w:rsidRPr="00400F1D" w:rsidRDefault="009E571A" w:rsidP="00400F1D">
            <w:pPr>
              <w:pStyle w:val="Title"/>
              <w:jc w:val="left"/>
              <w:rPr>
                <w:rFonts w:cs="Arial"/>
                <w:b w:val="0"/>
                <w:sz w:val="20"/>
                <w:szCs w:val="20"/>
              </w:rPr>
            </w:pPr>
          </w:p>
        </w:tc>
      </w:tr>
      <w:tr w:rsidR="009E571A" w:rsidRPr="001978C7" w14:paraId="74C20DCB" w14:textId="77777777" w:rsidTr="000E0F6D">
        <w:tc>
          <w:tcPr>
            <w:tcW w:w="1782" w:type="dxa"/>
            <w:vMerge/>
            <w:tcBorders>
              <w:left w:val="single" w:sz="8" w:space="0" w:color="auto"/>
              <w:right w:val="single" w:sz="8" w:space="0" w:color="auto"/>
            </w:tcBorders>
            <w:shd w:val="clear" w:color="auto" w:fill="auto"/>
          </w:tcPr>
          <w:p w14:paraId="2A3A053C"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0EE798C1"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65DBE24D"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Pr>
          <w:p w14:paraId="3F859B09"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Principle Investigator:</w:t>
            </w:r>
          </w:p>
          <w:p w14:paraId="039973CD"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FOURIER: Lipid </w:t>
            </w:r>
            <w:proofErr w:type="gramStart"/>
            <w:r w:rsidRPr="00400F1D">
              <w:rPr>
                <w:rFonts w:ascii="Arial" w:hAnsi="Arial" w:cs="Arial"/>
                <w:snapToGrid w:val="0"/>
                <w:sz w:val="20"/>
                <w:szCs w:val="20"/>
                <w:lang w:eastAsia="en-US"/>
              </w:rPr>
              <w:t>lowering:</w:t>
            </w:r>
            <w:proofErr w:type="gramEnd"/>
            <w:r w:rsidRPr="00400F1D">
              <w:rPr>
                <w:rFonts w:ascii="Arial" w:hAnsi="Arial" w:cs="Arial"/>
                <w:snapToGrid w:val="0"/>
                <w:sz w:val="20"/>
                <w:szCs w:val="20"/>
                <w:lang w:eastAsia="en-US"/>
              </w:rPr>
              <w:t xml:space="preserve"> Amgen</w:t>
            </w:r>
          </w:p>
        </w:tc>
        <w:tc>
          <w:tcPr>
            <w:tcW w:w="1102" w:type="dxa"/>
            <w:gridSpan w:val="2"/>
          </w:tcPr>
          <w:p w14:paraId="30FC368C"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2015</w:t>
            </w:r>
          </w:p>
        </w:tc>
        <w:tc>
          <w:tcPr>
            <w:tcW w:w="1121" w:type="dxa"/>
            <w:gridSpan w:val="2"/>
            <w:vMerge/>
          </w:tcPr>
          <w:p w14:paraId="56C55FBE" w14:textId="77777777" w:rsidR="009E571A" w:rsidRPr="00400F1D" w:rsidRDefault="009E571A" w:rsidP="00400F1D">
            <w:pPr>
              <w:rPr>
                <w:rFonts w:ascii="Arial" w:hAnsi="Arial" w:cs="Arial"/>
                <w:sz w:val="20"/>
                <w:szCs w:val="20"/>
              </w:rPr>
            </w:pPr>
          </w:p>
        </w:tc>
        <w:tc>
          <w:tcPr>
            <w:tcW w:w="1011" w:type="dxa"/>
            <w:gridSpan w:val="2"/>
          </w:tcPr>
          <w:p w14:paraId="6CF6CF6B" w14:textId="77777777" w:rsidR="009E571A" w:rsidRPr="00400F1D" w:rsidRDefault="009E571A" w:rsidP="00400F1D">
            <w:pPr>
              <w:pStyle w:val="Title"/>
              <w:jc w:val="left"/>
              <w:rPr>
                <w:rFonts w:cs="Arial"/>
                <w:b w:val="0"/>
                <w:sz w:val="20"/>
                <w:szCs w:val="20"/>
              </w:rPr>
            </w:pPr>
            <w:r w:rsidRPr="00400F1D">
              <w:rPr>
                <w:rFonts w:cs="Arial"/>
                <w:b w:val="0"/>
                <w:sz w:val="20"/>
                <w:szCs w:val="20"/>
              </w:rPr>
              <w:t>2017</w:t>
            </w:r>
          </w:p>
        </w:tc>
        <w:tc>
          <w:tcPr>
            <w:tcW w:w="2609" w:type="dxa"/>
            <w:gridSpan w:val="2"/>
          </w:tcPr>
          <w:p w14:paraId="53801C14" w14:textId="77777777" w:rsidR="009E571A" w:rsidRPr="00400F1D" w:rsidRDefault="009E571A" w:rsidP="00400F1D">
            <w:pPr>
              <w:pStyle w:val="Title"/>
              <w:jc w:val="left"/>
              <w:rPr>
                <w:rFonts w:cs="Arial"/>
                <w:b w:val="0"/>
                <w:sz w:val="20"/>
                <w:szCs w:val="20"/>
              </w:rPr>
            </w:pPr>
          </w:p>
        </w:tc>
      </w:tr>
      <w:tr w:rsidR="009E571A" w:rsidRPr="001978C7" w14:paraId="34162438" w14:textId="77777777" w:rsidTr="000E0F6D">
        <w:tc>
          <w:tcPr>
            <w:tcW w:w="1782" w:type="dxa"/>
            <w:vMerge/>
            <w:tcBorders>
              <w:left w:val="single" w:sz="8" w:space="0" w:color="auto"/>
              <w:right w:val="single" w:sz="8" w:space="0" w:color="auto"/>
            </w:tcBorders>
            <w:shd w:val="clear" w:color="auto" w:fill="auto"/>
          </w:tcPr>
          <w:p w14:paraId="53981F7A"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0DFC798B"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29CF8464"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Pr>
          <w:p w14:paraId="1916C154"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Principle Investigator: GLORIA AF: </w:t>
            </w:r>
          </w:p>
          <w:p w14:paraId="1903748E"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Atrial fibrillation registry: Boehringer</w:t>
            </w:r>
          </w:p>
        </w:tc>
        <w:tc>
          <w:tcPr>
            <w:tcW w:w="1102" w:type="dxa"/>
            <w:gridSpan w:val="2"/>
          </w:tcPr>
          <w:p w14:paraId="349B388A"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2015</w:t>
            </w:r>
          </w:p>
        </w:tc>
        <w:tc>
          <w:tcPr>
            <w:tcW w:w="1121" w:type="dxa"/>
            <w:gridSpan w:val="2"/>
            <w:vMerge/>
          </w:tcPr>
          <w:p w14:paraId="41D4CE84" w14:textId="77777777" w:rsidR="009E571A" w:rsidRPr="00400F1D" w:rsidRDefault="009E571A" w:rsidP="00400F1D">
            <w:pPr>
              <w:rPr>
                <w:rFonts w:ascii="Arial" w:hAnsi="Arial" w:cs="Arial"/>
                <w:sz w:val="20"/>
                <w:szCs w:val="20"/>
              </w:rPr>
            </w:pPr>
          </w:p>
        </w:tc>
        <w:tc>
          <w:tcPr>
            <w:tcW w:w="1011" w:type="dxa"/>
            <w:gridSpan w:val="2"/>
          </w:tcPr>
          <w:p w14:paraId="1C036344"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609" w:type="dxa"/>
            <w:gridSpan w:val="2"/>
          </w:tcPr>
          <w:p w14:paraId="4903DBDA" w14:textId="77777777" w:rsidR="009E571A" w:rsidRPr="00400F1D" w:rsidRDefault="009E571A" w:rsidP="00400F1D">
            <w:pPr>
              <w:pStyle w:val="Title"/>
              <w:jc w:val="left"/>
              <w:rPr>
                <w:rFonts w:cs="Arial"/>
                <w:b w:val="0"/>
                <w:sz w:val="20"/>
                <w:szCs w:val="20"/>
              </w:rPr>
            </w:pPr>
          </w:p>
        </w:tc>
      </w:tr>
      <w:tr w:rsidR="009E571A" w:rsidRPr="001978C7" w14:paraId="64FB9C2A" w14:textId="77777777" w:rsidTr="000E0F6D">
        <w:tc>
          <w:tcPr>
            <w:tcW w:w="1782" w:type="dxa"/>
            <w:vMerge/>
            <w:tcBorders>
              <w:left w:val="single" w:sz="8" w:space="0" w:color="auto"/>
              <w:right w:val="single" w:sz="8" w:space="0" w:color="auto"/>
            </w:tcBorders>
            <w:shd w:val="clear" w:color="auto" w:fill="auto"/>
          </w:tcPr>
          <w:p w14:paraId="50785302"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33154553"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52115393"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Pr>
          <w:p w14:paraId="7DC000BF"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DSMB: TANDEM (Avastin Dose Study in AMD)</w:t>
            </w:r>
          </w:p>
        </w:tc>
        <w:tc>
          <w:tcPr>
            <w:tcW w:w="1102" w:type="dxa"/>
            <w:gridSpan w:val="2"/>
          </w:tcPr>
          <w:p w14:paraId="49E99121"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2013</w:t>
            </w:r>
          </w:p>
        </w:tc>
        <w:tc>
          <w:tcPr>
            <w:tcW w:w="1121" w:type="dxa"/>
            <w:gridSpan w:val="2"/>
            <w:vMerge/>
          </w:tcPr>
          <w:p w14:paraId="20716EA4" w14:textId="77777777" w:rsidR="009E571A" w:rsidRPr="00400F1D" w:rsidRDefault="009E571A" w:rsidP="00400F1D">
            <w:pPr>
              <w:rPr>
                <w:rFonts w:ascii="Arial" w:hAnsi="Arial" w:cs="Arial"/>
                <w:sz w:val="20"/>
                <w:szCs w:val="20"/>
              </w:rPr>
            </w:pPr>
          </w:p>
        </w:tc>
        <w:tc>
          <w:tcPr>
            <w:tcW w:w="1011" w:type="dxa"/>
            <w:gridSpan w:val="2"/>
          </w:tcPr>
          <w:p w14:paraId="3AAE4047"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609" w:type="dxa"/>
            <w:gridSpan w:val="2"/>
          </w:tcPr>
          <w:p w14:paraId="49E4AE32" w14:textId="77777777" w:rsidR="009E571A" w:rsidRPr="00400F1D" w:rsidRDefault="009E571A" w:rsidP="00400F1D">
            <w:pPr>
              <w:pStyle w:val="Title"/>
              <w:jc w:val="left"/>
              <w:rPr>
                <w:rFonts w:cs="Arial"/>
                <w:b w:val="0"/>
                <w:sz w:val="20"/>
                <w:szCs w:val="20"/>
              </w:rPr>
            </w:pPr>
          </w:p>
        </w:tc>
      </w:tr>
      <w:tr w:rsidR="009E571A" w:rsidRPr="001978C7" w14:paraId="26543905" w14:textId="77777777" w:rsidTr="000E0F6D">
        <w:tc>
          <w:tcPr>
            <w:tcW w:w="1782" w:type="dxa"/>
            <w:vMerge/>
            <w:tcBorders>
              <w:left w:val="single" w:sz="8" w:space="0" w:color="auto"/>
              <w:right w:val="single" w:sz="8" w:space="0" w:color="auto"/>
            </w:tcBorders>
            <w:shd w:val="clear" w:color="auto" w:fill="auto"/>
          </w:tcPr>
          <w:p w14:paraId="23A2D598"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38E8F5FF"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5C31FFF1"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Pr>
          <w:p w14:paraId="0534A542"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BARACK </w:t>
            </w:r>
            <w:proofErr w:type="gramStart"/>
            <w:r w:rsidRPr="00400F1D">
              <w:rPr>
                <w:rFonts w:ascii="Arial" w:hAnsi="Arial" w:cs="Arial"/>
                <w:snapToGrid w:val="0"/>
                <w:sz w:val="20"/>
                <w:szCs w:val="20"/>
                <w:lang w:eastAsia="en-US"/>
              </w:rPr>
              <w:t>D  (</w:t>
            </w:r>
            <w:proofErr w:type="gramEnd"/>
            <w:r w:rsidRPr="00400F1D">
              <w:rPr>
                <w:rFonts w:ascii="Arial" w:hAnsi="Arial" w:cs="Arial"/>
                <w:snapToGrid w:val="0"/>
                <w:sz w:val="20"/>
                <w:szCs w:val="20"/>
                <w:lang w:eastAsia="en-US"/>
              </w:rPr>
              <w:t>Spironolactone in CKD)</w:t>
            </w:r>
          </w:p>
        </w:tc>
        <w:tc>
          <w:tcPr>
            <w:tcW w:w="1102" w:type="dxa"/>
            <w:gridSpan w:val="2"/>
          </w:tcPr>
          <w:p w14:paraId="4FB48D3F"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2013</w:t>
            </w:r>
          </w:p>
        </w:tc>
        <w:tc>
          <w:tcPr>
            <w:tcW w:w="1121" w:type="dxa"/>
            <w:gridSpan w:val="2"/>
            <w:vMerge/>
          </w:tcPr>
          <w:p w14:paraId="5C9B9389" w14:textId="77777777" w:rsidR="009E571A" w:rsidRPr="00400F1D" w:rsidRDefault="009E571A" w:rsidP="00400F1D">
            <w:pPr>
              <w:rPr>
                <w:rFonts w:ascii="Arial" w:hAnsi="Arial" w:cs="Arial"/>
                <w:sz w:val="20"/>
                <w:szCs w:val="20"/>
              </w:rPr>
            </w:pPr>
          </w:p>
        </w:tc>
        <w:tc>
          <w:tcPr>
            <w:tcW w:w="1011" w:type="dxa"/>
            <w:gridSpan w:val="2"/>
          </w:tcPr>
          <w:p w14:paraId="5777CCF4" w14:textId="77777777" w:rsidR="009E571A" w:rsidRPr="00400F1D" w:rsidRDefault="009E571A" w:rsidP="00400F1D">
            <w:pPr>
              <w:pStyle w:val="Title"/>
              <w:jc w:val="left"/>
              <w:rPr>
                <w:rFonts w:cs="Arial"/>
                <w:b w:val="0"/>
                <w:sz w:val="20"/>
                <w:szCs w:val="20"/>
              </w:rPr>
            </w:pPr>
            <w:r w:rsidRPr="00400F1D">
              <w:rPr>
                <w:rFonts w:cs="Arial"/>
                <w:b w:val="0"/>
                <w:sz w:val="20"/>
                <w:szCs w:val="20"/>
              </w:rPr>
              <w:t>NA</w:t>
            </w:r>
          </w:p>
        </w:tc>
        <w:tc>
          <w:tcPr>
            <w:tcW w:w="2609" w:type="dxa"/>
            <w:gridSpan w:val="2"/>
          </w:tcPr>
          <w:p w14:paraId="29FE92D8" w14:textId="77777777" w:rsidR="009E571A" w:rsidRPr="00400F1D" w:rsidRDefault="009E571A" w:rsidP="00400F1D">
            <w:pPr>
              <w:pStyle w:val="Title"/>
              <w:jc w:val="left"/>
              <w:rPr>
                <w:rFonts w:cs="Arial"/>
                <w:b w:val="0"/>
                <w:sz w:val="20"/>
                <w:szCs w:val="20"/>
              </w:rPr>
            </w:pPr>
          </w:p>
        </w:tc>
      </w:tr>
      <w:tr w:rsidR="009E571A" w:rsidRPr="001978C7" w14:paraId="406832C8" w14:textId="77777777" w:rsidTr="000E0F6D">
        <w:tc>
          <w:tcPr>
            <w:tcW w:w="1782" w:type="dxa"/>
            <w:vMerge/>
            <w:tcBorders>
              <w:left w:val="single" w:sz="8" w:space="0" w:color="auto"/>
              <w:right w:val="single" w:sz="8" w:space="0" w:color="auto"/>
            </w:tcBorders>
            <w:shd w:val="clear" w:color="auto" w:fill="auto"/>
          </w:tcPr>
          <w:p w14:paraId="081C3269" w14:textId="77777777" w:rsidR="009E571A" w:rsidRPr="00400F1D" w:rsidRDefault="009E571A" w:rsidP="00400F1D">
            <w:pPr>
              <w:rPr>
                <w:rFonts w:ascii="Arial" w:hAnsi="Arial" w:cs="Arial"/>
                <w:sz w:val="20"/>
                <w:szCs w:val="20"/>
              </w:rPr>
            </w:pPr>
          </w:p>
        </w:tc>
        <w:tc>
          <w:tcPr>
            <w:tcW w:w="2368" w:type="dxa"/>
            <w:vMerge/>
            <w:tcBorders>
              <w:left w:val="single" w:sz="8" w:space="0" w:color="auto"/>
              <w:right w:val="single" w:sz="4" w:space="0" w:color="auto"/>
            </w:tcBorders>
            <w:shd w:val="clear" w:color="auto" w:fill="auto"/>
          </w:tcPr>
          <w:p w14:paraId="3CC6A576" w14:textId="77777777" w:rsidR="009E571A" w:rsidRPr="00400F1D" w:rsidRDefault="009E571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2BC66600" w14:textId="77777777" w:rsidR="009E571A" w:rsidRPr="00400F1D" w:rsidRDefault="009E571A" w:rsidP="00400F1D">
            <w:pPr>
              <w:rPr>
                <w:rFonts w:ascii="Arial" w:hAnsi="Arial" w:cs="Arial"/>
                <w:sz w:val="20"/>
                <w:szCs w:val="20"/>
              </w:rPr>
            </w:pPr>
            <w:r w:rsidRPr="00400F1D">
              <w:rPr>
                <w:rFonts w:ascii="Arial" w:hAnsi="Arial" w:cs="Arial"/>
                <w:sz w:val="20"/>
                <w:szCs w:val="20"/>
              </w:rPr>
              <w:t>Direct – non-financial</w:t>
            </w:r>
          </w:p>
        </w:tc>
        <w:tc>
          <w:tcPr>
            <w:tcW w:w="3301" w:type="dxa"/>
            <w:tcBorders>
              <w:bottom w:val="single" w:sz="4" w:space="0" w:color="auto"/>
            </w:tcBorders>
          </w:tcPr>
          <w:p w14:paraId="7543E86F"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British Heart Foundation House of Care Steering Group</w:t>
            </w:r>
          </w:p>
        </w:tc>
        <w:tc>
          <w:tcPr>
            <w:tcW w:w="1102" w:type="dxa"/>
            <w:gridSpan w:val="2"/>
            <w:tcBorders>
              <w:bottom w:val="single" w:sz="4" w:space="0" w:color="auto"/>
            </w:tcBorders>
          </w:tcPr>
          <w:p w14:paraId="4938F3BE" w14:textId="77777777" w:rsidR="009E571A" w:rsidRPr="00400F1D" w:rsidRDefault="009E571A" w:rsidP="00400F1D">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2015</w:t>
            </w:r>
          </w:p>
        </w:tc>
        <w:tc>
          <w:tcPr>
            <w:tcW w:w="1121" w:type="dxa"/>
            <w:gridSpan w:val="2"/>
            <w:vMerge/>
          </w:tcPr>
          <w:p w14:paraId="28EB9EF6" w14:textId="77777777" w:rsidR="009E571A" w:rsidRPr="00400F1D" w:rsidRDefault="009E571A" w:rsidP="00400F1D">
            <w:pPr>
              <w:rPr>
                <w:rFonts w:ascii="Arial" w:hAnsi="Arial" w:cs="Arial"/>
                <w:sz w:val="20"/>
                <w:szCs w:val="20"/>
              </w:rPr>
            </w:pPr>
          </w:p>
        </w:tc>
        <w:tc>
          <w:tcPr>
            <w:tcW w:w="1011" w:type="dxa"/>
            <w:gridSpan w:val="2"/>
          </w:tcPr>
          <w:p w14:paraId="723DFC29" w14:textId="77777777" w:rsidR="009E571A" w:rsidRPr="00400F1D" w:rsidRDefault="00AE3376" w:rsidP="00400F1D">
            <w:pPr>
              <w:pStyle w:val="Title"/>
              <w:jc w:val="left"/>
              <w:rPr>
                <w:rFonts w:cs="Arial"/>
                <w:b w:val="0"/>
                <w:sz w:val="20"/>
                <w:szCs w:val="20"/>
              </w:rPr>
            </w:pPr>
            <w:r>
              <w:rPr>
                <w:rFonts w:cs="Arial"/>
                <w:b w:val="0"/>
                <w:sz w:val="20"/>
                <w:szCs w:val="20"/>
              </w:rPr>
              <w:t>Apr 2018</w:t>
            </w:r>
          </w:p>
        </w:tc>
        <w:tc>
          <w:tcPr>
            <w:tcW w:w="2609" w:type="dxa"/>
            <w:gridSpan w:val="2"/>
          </w:tcPr>
          <w:p w14:paraId="4EFFA4F5" w14:textId="77777777" w:rsidR="009E571A" w:rsidRPr="00400F1D" w:rsidRDefault="009E571A" w:rsidP="00400F1D">
            <w:pPr>
              <w:pStyle w:val="Title"/>
              <w:jc w:val="left"/>
              <w:rPr>
                <w:rFonts w:cs="Arial"/>
                <w:b w:val="0"/>
                <w:sz w:val="20"/>
                <w:szCs w:val="20"/>
              </w:rPr>
            </w:pPr>
          </w:p>
        </w:tc>
      </w:tr>
      <w:tr w:rsidR="001C39DA" w:rsidRPr="001978C7" w14:paraId="122FC5BD" w14:textId="77777777" w:rsidTr="000E0F6D">
        <w:tc>
          <w:tcPr>
            <w:tcW w:w="1782" w:type="dxa"/>
            <w:tcBorders>
              <w:left w:val="single" w:sz="8" w:space="0" w:color="auto"/>
              <w:right w:val="single" w:sz="8" w:space="0" w:color="auto"/>
            </w:tcBorders>
            <w:shd w:val="clear" w:color="auto" w:fill="auto"/>
          </w:tcPr>
          <w:p w14:paraId="1B7777AB" w14:textId="77777777" w:rsidR="001C39DA" w:rsidRPr="00400F1D" w:rsidRDefault="001C39DA" w:rsidP="00400F1D">
            <w:pPr>
              <w:rPr>
                <w:rFonts w:ascii="Arial" w:hAnsi="Arial" w:cs="Arial"/>
                <w:sz w:val="20"/>
                <w:szCs w:val="20"/>
              </w:rPr>
            </w:pPr>
          </w:p>
        </w:tc>
        <w:tc>
          <w:tcPr>
            <w:tcW w:w="2368" w:type="dxa"/>
            <w:tcBorders>
              <w:left w:val="single" w:sz="8" w:space="0" w:color="auto"/>
              <w:right w:val="single" w:sz="4" w:space="0" w:color="auto"/>
            </w:tcBorders>
            <w:shd w:val="clear" w:color="auto" w:fill="auto"/>
          </w:tcPr>
          <w:p w14:paraId="5136AB12" w14:textId="77777777" w:rsidR="001C39DA" w:rsidRPr="00400F1D" w:rsidRDefault="001C39DA" w:rsidP="00400F1D">
            <w:pPr>
              <w:rPr>
                <w:rFonts w:ascii="Arial" w:hAnsi="Arial" w:cs="Arial"/>
                <w:sz w:val="20"/>
                <w:szCs w:val="20"/>
              </w:rPr>
            </w:pPr>
          </w:p>
        </w:tc>
        <w:tc>
          <w:tcPr>
            <w:tcW w:w="1874" w:type="dxa"/>
            <w:gridSpan w:val="3"/>
            <w:tcBorders>
              <w:left w:val="single" w:sz="4" w:space="0" w:color="auto"/>
              <w:bottom w:val="single" w:sz="4" w:space="0" w:color="auto"/>
            </w:tcBorders>
          </w:tcPr>
          <w:p w14:paraId="394DA41C" w14:textId="00D7D767" w:rsidR="001C39DA" w:rsidRPr="00400F1D" w:rsidRDefault="006064E1" w:rsidP="00400F1D">
            <w:pPr>
              <w:rPr>
                <w:rFonts w:ascii="Arial" w:hAnsi="Arial" w:cs="Arial"/>
                <w:sz w:val="20"/>
                <w:szCs w:val="20"/>
              </w:rPr>
            </w:pPr>
            <w:r w:rsidRPr="00400F1D">
              <w:rPr>
                <w:rFonts w:ascii="Arial" w:hAnsi="Arial" w:cs="Arial"/>
                <w:sz w:val="20"/>
                <w:szCs w:val="20"/>
              </w:rPr>
              <w:t>Direct – non-financial</w:t>
            </w:r>
          </w:p>
        </w:tc>
        <w:tc>
          <w:tcPr>
            <w:tcW w:w="3301" w:type="dxa"/>
            <w:tcBorders>
              <w:bottom w:val="single" w:sz="4" w:space="0" w:color="auto"/>
            </w:tcBorders>
          </w:tcPr>
          <w:p w14:paraId="729DA674" w14:textId="7AFA7B6F" w:rsidR="001C39DA" w:rsidRPr="00400F1D" w:rsidRDefault="006064E1" w:rsidP="00400F1D">
            <w:pPr>
              <w:widowControl w:val="0"/>
              <w:rPr>
                <w:rFonts w:ascii="Arial" w:hAnsi="Arial" w:cs="Arial"/>
                <w:snapToGrid w:val="0"/>
                <w:sz w:val="20"/>
                <w:szCs w:val="20"/>
                <w:lang w:eastAsia="en-US"/>
              </w:rPr>
            </w:pPr>
            <w:r w:rsidRPr="006064E1">
              <w:rPr>
                <w:rFonts w:ascii="Arial" w:hAnsi="Arial" w:cs="Arial"/>
                <w:snapToGrid w:val="0"/>
                <w:sz w:val="20"/>
                <w:szCs w:val="20"/>
                <w:lang w:eastAsia="en-US"/>
              </w:rPr>
              <w:t>Secondary care clinician representative and governing body for Crawley CCG.</w:t>
            </w:r>
          </w:p>
        </w:tc>
        <w:tc>
          <w:tcPr>
            <w:tcW w:w="1102" w:type="dxa"/>
            <w:gridSpan w:val="2"/>
            <w:tcBorders>
              <w:bottom w:val="single" w:sz="4" w:space="0" w:color="auto"/>
            </w:tcBorders>
          </w:tcPr>
          <w:p w14:paraId="250799A4" w14:textId="77777777" w:rsidR="001C39DA" w:rsidRPr="00400F1D" w:rsidRDefault="001C39DA" w:rsidP="00400F1D">
            <w:pPr>
              <w:widowControl w:val="0"/>
              <w:rPr>
                <w:rFonts w:ascii="Arial" w:hAnsi="Arial" w:cs="Arial"/>
                <w:snapToGrid w:val="0"/>
                <w:sz w:val="20"/>
                <w:szCs w:val="20"/>
                <w:lang w:eastAsia="en-US"/>
              </w:rPr>
            </w:pPr>
          </w:p>
        </w:tc>
        <w:tc>
          <w:tcPr>
            <w:tcW w:w="1121" w:type="dxa"/>
            <w:gridSpan w:val="2"/>
          </w:tcPr>
          <w:p w14:paraId="2F9DF8D4" w14:textId="77777777" w:rsidR="001C39DA" w:rsidRPr="00400F1D" w:rsidRDefault="001C39DA" w:rsidP="00400F1D">
            <w:pPr>
              <w:rPr>
                <w:rFonts w:ascii="Arial" w:hAnsi="Arial" w:cs="Arial"/>
                <w:sz w:val="20"/>
                <w:szCs w:val="20"/>
              </w:rPr>
            </w:pPr>
          </w:p>
        </w:tc>
        <w:tc>
          <w:tcPr>
            <w:tcW w:w="1011" w:type="dxa"/>
            <w:gridSpan w:val="2"/>
          </w:tcPr>
          <w:p w14:paraId="5A5FA518" w14:textId="77777777" w:rsidR="001C39DA" w:rsidRDefault="001C39DA" w:rsidP="00400F1D">
            <w:pPr>
              <w:pStyle w:val="Title"/>
              <w:jc w:val="left"/>
              <w:rPr>
                <w:rFonts w:cs="Arial"/>
                <w:b w:val="0"/>
                <w:sz w:val="20"/>
                <w:szCs w:val="20"/>
              </w:rPr>
            </w:pPr>
          </w:p>
        </w:tc>
        <w:tc>
          <w:tcPr>
            <w:tcW w:w="2609" w:type="dxa"/>
            <w:gridSpan w:val="2"/>
          </w:tcPr>
          <w:p w14:paraId="224D7FE2" w14:textId="77777777" w:rsidR="001C39DA" w:rsidRPr="00400F1D" w:rsidRDefault="001C39DA" w:rsidP="00400F1D">
            <w:pPr>
              <w:pStyle w:val="Title"/>
              <w:jc w:val="left"/>
              <w:rPr>
                <w:rFonts w:cs="Arial"/>
                <w:b w:val="0"/>
                <w:sz w:val="20"/>
                <w:szCs w:val="20"/>
              </w:rPr>
            </w:pPr>
          </w:p>
        </w:tc>
      </w:tr>
      <w:tr w:rsidR="009E571A" w:rsidRPr="001978C7" w14:paraId="467F2961" w14:textId="77777777" w:rsidTr="000E0F6D">
        <w:tc>
          <w:tcPr>
            <w:tcW w:w="1782" w:type="dxa"/>
            <w:vMerge w:val="restart"/>
            <w:tcBorders>
              <w:top w:val="nil"/>
              <w:left w:val="single" w:sz="4" w:space="0" w:color="auto"/>
              <w:right w:val="single" w:sz="4" w:space="0" w:color="auto"/>
            </w:tcBorders>
            <w:shd w:val="clear" w:color="auto" w:fill="auto"/>
          </w:tcPr>
          <w:p w14:paraId="7870EC15" w14:textId="77777777" w:rsidR="009E571A" w:rsidRPr="00400F1D" w:rsidRDefault="009E571A" w:rsidP="00BA27AD">
            <w:pPr>
              <w:rPr>
                <w:rFonts w:ascii="Arial" w:hAnsi="Arial" w:cs="Arial"/>
                <w:sz w:val="20"/>
                <w:szCs w:val="20"/>
              </w:rPr>
            </w:pPr>
            <w:r>
              <w:rPr>
                <w:rFonts w:ascii="Arial" w:hAnsi="Arial" w:cs="Arial"/>
                <w:sz w:val="20"/>
                <w:szCs w:val="20"/>
              </w:rPr>
              <w:t>Jim Stephenson</w:t>
            </w:r>
          </w:p>
        </w:tc>
        <w:tc>
          <w:tcPr>
            <w:tcW w:w="2368" w:type="dxa"/>
            <w:vMerge w:val="restart"/>
            <w:tcBorders>
              <w:top w:val="nil"/>
              <w:left w:val="nil"/>
              <w:right w:val="single" w:sz="4" w:space="0" w:color="auto"/>
            </w:tcBorders>
            <w:shd w:val="clear" w:color="auto" w:fill="auto"/>
          </w:tcPr>
          <w:p w14:paraId="1F1DE222" w14:textId="77777777" w:rsidR="009E571A" w:rsidRPr="00400F1D" w:rsidRDefault="009E571A" w:rsidP="00BA27AD">
            <w:pPr>
              <w:rPr>
                <w:rFonts w:ascii="Arial" w:hAnsi="Arial" w:cs="Arial"/>
                <w:sz w:val="20"/>
                <w:szCs w:val="20"/>
              </w:rPr>
            </w:pPr>
            <w:r>
              <w:rPr>
                <w:rFonts w:ascii="Arial" w:hAnsi="Arial" w:cs="Arial"/>
                <w:sz w:val="20"/>
                <w:szCs w:val="20"/>
              </w:rPr>
              <w:t xml:space="preserve">Vice chair </w:t>
            </w:r>
          </w:p>
        </w:tc>
        <w:tc>
          <w:tcPr>
            <w:tcW w:w="1874" w:type="dxa"/>
            <w:gridSpan w:val="3"/>
            <w:tcBorders>
              <w:left w:val="single" w:sz="4" w:space="0" w:color="auto"/>
              <w:bottom w:val="single" w:sz="4" w:space="0" w:color="auto"/>
            </w:tcBorders>
          </w:tcPr>
          <w:p w14:paraId="5878F99B" w14:textId="77777777" w:rsidR="009E571A" w:rsidRPr="00F314C0" w:rsidRDefault="009E571A" w:rsidP="00BA27AD">
            <w:pPr>
              <w:pStyle w:val="Title"/>
              <w:jc w:val="both"/>
              <w:rPr>
                <w:b w:val="0"/>
                <w:sz w:val="20"/>
                <w:szCs w:val="20"/>
              </w:rPr>
            </w:pPr>
            <w:r w:rsidRPr="00F314C0">
              <w:rPr>
                <w:b w:val="0"/>
                <w:sz w:val="20"/>
                <w:szCs w:val="20"/>
              </w:rPr>
              <w:t>Direct – financial</w:t>
            </w:r>
          </w:p>
        </w:tc>
        <w:tc>
          <w:tcPr>
            <w:tcW w:w="3301" w:type="dxa"/>
          </w:tcPr>
          <w:p w14:paraId="340CA58C" w14:textId="77777777" w:rsidR="009E571A" w:rsidRPr="006C7078" w:rsidRDefault="009E571A" w:rsidP="006C7078">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provide private medical microbiology services to St Anthony’s Hospital, Cheam, Surrey.</w:t>
            </w:r>
          </w:p>
        </w:tc>
        <w:tc>
          <w:tcPr>
            <w:tcW w:w="1102" w:type="dxa"/>
            <w:gridSpan w:val="2"/>
          </w:tcPr>
          <w:p w14:paraId="6437B776" w14:textId="77777777" w:rsidR="009E571A" w:rsidRPr="00BA27AD" w:rsidRDefault="009E571A" w:rsidP="00BA27AD">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48860E45" w14:textId="77777777" w:rsidR="009E571A" w:rsidRPr="00BA27AD" w:rsidRDefault="009E571A" w:rsidP="00BA27AD">
            <w:pPr>
              <w:pStyle w:val="Title"/>
              <w:rPr>
                <w:sz w:val="20"/>
                <w:szCs w:val="20"/>
              </w:rPr>
            </w:pPr>
          </w:p>
        </w:tc>
        <w:tc>
          <w:tcPr>
            <w:tcW w:w="1121" w:type="dxa"/>
            <w:gridSpan w:val="2"/>
            <w:vMerge w:val="restart"/>
          </w:tcPr>
          <w:p w14:paraId="59DE5631" w14:textId="77777777" w:rsidR="009E571A" w:rsidRPr="00400F1D" w:rsidRDefault="009E571A" w:rsidP="009E571A">
            <w:pPr>
              <w:pStyle w:val="Title"/>
              <w:rPr>
                <w:rFonts w:cs="Arial"/>
                <w:b w:val="0"/>
                <w:sz w:val="20"/>
                <w:szCs w:val="20"/>
              </w:rPr>
            </w:pPr>
            <w:r>
              <w:rPr>
                <w:rFonts w:cs="Arial"/>
                <w:b w:val="0"/>
                <w:sz w:val="20"/>
                <w:szCs w:val="20"/>
              </w:rPr>
              <w:t>19/</w:t>
            </w:r>
            <w:r w:rsidR="006C7078">
              <w:rPr>
                <w:rFonts w:cs="Arial"/>
                <w:b w:val="0"/>
                <w:sz w:val="20"/>
                <w:szCs w:val="20"/>
              </w:rPr>
              <w:t>0</w:t>
            </w:r>
            <w:r>
              <w:rPr>
                <w:rFonts w:cs="Arial"/>
                <w:b w:val="0"/>
                <w:sz w:val="20"/>
                <w:szCs w:val="20"/>
              </w:rPr>
              <w:t>3/18</w:t>
            </w:r>
          </w:p>
          <w:p w14:paraId="419D6992" w14:textId="77777777" w:rsidR="009E571A" w:rsidRPr="00400F1D" w:rsidRDefault="009E571A" w:rsidP="00BA27AD">
            <w:pPr>
              <w:pStyle w:val="Title"/>
              <w:jc w:val="left"/>
              <w:rPr>
                <w:rFonts w:cs="Arial"/>
                <w:b w:val="0"/>
                <w:sz w:val="20"/>
                <w:szCs w:val="20"/>
              </w:rPr>
            </w:pPr>
          </w:p>
        </w:tc>
        <w:tc>
          <w:tcPr>
            <w:tcW w:w="1011" w:type="dxa"/>
            <w:gridSpan w:val="2"/>
          </w:tcPr>
          <w:p w14:paraId="4EE7E2BA" w14:textId="77777777" w:rsidR="009E571A" w:rsidRPr="00BA27AD" w:rsidRDefault="009E571A" w:rsidP="00BA27AD">
            <w:pPr>
              <w:rPr>
                <w:rFonts w:ascii="Arial" w:hAnsi="Arial" w:cs="Arial"/>
              </w:rPr>
            </w:pPr>
            <w:r w:rsidRPr="00BA27AD">
              <w:rPr>
                <w:rFonts w:ascii="Arial" w:hAnsi="Arial" w:cs="Arial"/>
                <w:sz w:val="20"/>
                <w:szCs w:val="20"/>
              </w:rPr>
              <w:t>NA</w:t>
            </w:r>
          </w:p>
        </w:tc>
        <w:tc>
          <w:tcPr>
            <w:tcW w:w="2609" w:type="dxa"/>
            <w:gridSpan w:val="2"/>
          </w:tcPr>
          <w:p w14:paraId="30F1C77F" w14:textId="77777777" w:rsidR="009E571A" w:rsidRPr="00400F1D" w:rsidRDefault="009E571A" w:rsidP="00BA27AD">
            <w:pPr>
              <w:pStyle w:val="Title"/>
              <w:jc w:val="left"/>
              <w:rPr>
                <w:rFonts w:cs="Arial"/>
                <w:b w:val="0"/>
                <w:sz w:val="20"/>
                <w:szCs w:val="20"/>
              </w:rPr>
            </w:pPr>
          </w:p>
        </w:tc>
      </w:tr>
      <w:tr w:rsidR="009E571A" w:rsidRPr="001978C7" w14:paraId="2C4CD9A0" w14:textId="77777777" w:rsidTr="000E0F6D">
        <w:tc>
          <w:tcPr>
            <w:tcW w:w="1782" w:type="dxa"/>
            <w:vMerge/>
            <w:tcBorders>
              <w:left w:val="single" w:sz="4" w:space="0" w:color="auto"/>
              <w:right w:val="single" w:sz="4" w:space="0" w:color="auto"/>
            </w:tcBorders>
            <w:shd w:val="clear" w:color="auto" w:fill="auto"/>
          </w:tcPr>
          <w:p w14:paraId="17634AB4" w14:textId="77777777" w:rsidR="009E571A" w:rsidRDefault="009E571A" w:rsidP="00BA27AD">
            <w:pPr>
              <w:rPr>
                <w:rFonts w:ascii="Arial" w:hAnsi="Arial" w:cs="Arial"/>
                <w:sz w:val="20"/>
                <w:szCs w:val="20"/>
              </w:rPr>
            </w:pPr>
          </w:p>
        </w:tc>
        <w:tc>
          <w:tcPr>
            <w:tcW w:w="2368" w:type="dxa"/>
            <w:vMerge/>
            <w:tcBorders>
              <w:left w:val="nil"/>
              <w:right w:val="single" w:sz="4" w:space="0" w:color="auto"/>
            </w:tcBorders>
            <w:shd w:val="clear" w:color="auto" w:fill="auto"/>
          </w:tcPr>
          <w:p w14:paraId="57359469" w14:textId="77777777" w:rsidR="009E571A" w:rsidRDefault="009E571A" w:rsidP="00BA27AD">
            <w:pPr>
              <w:rPr>
                <w:rFonts w:ascii="Arial" w:hAnsi="Arial" w:cs="Arial"/>
                <w:sz w:val="20"/>
                <w:szCs w:val="20"/>
              </w:rPr>
            </w:pPr>
          </w:p>
        </w:tc>
        <w:tc>
          <w:tcPr>
            <w:tcW w:w="1874" w:type="dxa"/>
            <w:gridSpan w:val="3"/>
            <w:tcBorders>
              <w:left w:val="single" w:sz="4" w:space="0" w:color="auto"/>
              <w:bottom w:val="single" w:sz="4" w:space="0" w:color="auto"/>
            </w:tcBorders>
          </w:tcPr>
          <w:p w14:paraId="3D8B62C0" w14:textId="77777777" w:rsidR="009E571A" w:rsidRPr="00F314C0" w:rsidRDefault="009E571A" w:rsidP="00BA27AD">
            <w:pPr>
              <w:pStyle w:val="Title"/>
              <w:jc w:val="both"/>
              <w:rPr>
                <w:b w:val="0"/>
                <w:sz w:val="20"/>
                <w:szCs w:val="20"/>
              </w:rPr>
            </w:pPr>
            <w:r w:rsidRPr="00F314C0">
              <w:rPr>
                <w:b w:val="0"/>
                <w:sz w:val="20"/>
                <w:szCs w:val="20"/>
              </w:rPr>
              <w:t>Direct – financial</w:t>
            </w:r>
          </w:p>
        </w:tc>
        <w:tc>
          <w:tcPr>
            <w:tcW w:w="3301" w:type="dxa"/>
            <w:tcBorders>
              <w:bottom w:val="single" w:sz="4" w:space="0" w:color="auto"/>
            </w:tcBorders>
          </w:tcPr>
          <w:p w14:paraId="27583B17" w14:textId="77777777" w:rsidR="009E571A" w:rsidRPr="00BA27AD" w:rsidRDefault="009E571A" w:rsidP="00BA27AD">
            <w:pPr>
              <w:widowControl w:val="0"/>
              <w:rPr>
                <w:rFonts w:ascii="Arial" w:hAnsi="Arial" w:cs="Arial"/>
                <w:snapToGrid w:val="0"/>
                <w:sz w:val="20"/>
                <w:szCs w:val="20"/>
                <w:lang w:eastAsia="en-US"/>
              </w:rPr>
            </w:pPr>
            <w:r w:rsidRPr="00BA27AD">
              <w:rPr>
                <w:rFonts w:ascii="Arial" w:hAnsi="Arial" w:cs="Arial"/>
                <w:snapToGrid w:val="0"/>
                <w:sz w:val="20"/>
                <w:szCs w:val="20"/>
                <w:lang w:eastAsia="en-US"/>
              </w:rPr>
              <w:t xml:space="preserve">I provide private medical microbiology services to New </w:t>
            </w:r>
            <w:r w:rsidRPr="00BA27AD">
              <w:rPr>
                <w:rFonts w:ascii="Arial" w:hAnsi="Arial" w:cs="Arial"/>
                <w:snapToGrid w:val="0"/>
                <w:sz w:val="20"/>
                <w:szCs w:val="20"/>
                <w:lang w:eastAsia="en-US"/>
              </w:rPr>
              <w:lastRenderedPageBreak/>
              <w:t>Victoria Hospital, New Malden, Surrey.</w:t>
            </w:r>
          </w:p>
          <w:p w14:paraId="7EDFA4F0" w14:textId="77777777" w:rsidR="009E571A" w:rsidRPr="00BA27AD" w:rsidRDefault="009E571A" w:rsidP="00BA27AD">
            <w:pPr>
              <w:widowControl w:val="0"/>
              <w:rPr>
                <w:rFonts w:ascii="Arial" w:hAnsi="Arial" w:cs="Arial"/>
                <w:snapToGrid w:val="0"/>
                <w:sz w:val="20"/>
                <w:szCs w:val="20"/>
                <w:lang w:eastAsia="en-US"/>
              </w:rPr>
            </w:pPr>
          </w:p>
        </w:tc>
        <w:tc>
          <w:tcPr>
            <w:tcW w:w="1102" w:type="dxa"/>
            <w:gridSpan w:val="2"/>
            <w:tcBorders>
              <w:bottom w:val="single" w:sz="4" w:space="0" w:color="auto"/>
            </w:tcBorders>
          </w:tcPr>
          <w:p w14:paraId="64C7853E" w14:textId="77777777" w:rsidR="009E571A" w:rsidRPr="00BA27AD" w:rsidRDefault="009E571A" w:rsidP="00BA27AD">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lastRenderedPageBreak/>
              <w:t>Before 2010.</w:t>
            </w:r>
          </w:p>
          <w:p w14:paraId="554F97AE" w14:textId="77777777" w:rsidR="009E571A" w:rsidRPr="00BA27AD" w:rsidRDefault="009E571A" w:rsidP="00BA27AD">
            <w:pPr>
              <w:widowControl w:val="0"/>
              <w:jc w:val="both"/>
              <w:rPr>
                <w:rFonts w:ascii="Arial" w:hAnsi="Arial" w:cs="Arial"/>
                <w:snapToGrid w:val="0"/>
                <w:sz w:val="20"/>
                <w:szCs w:val="20"/>
                <w:lang w:eastAsia="en-US"/>
              </w:rPr>
            </w:pPr>
          </w:p>
        </w:tc>
        <w:tc>
          <w:tcPr>
            <w:tcW w:w="1121" w:type="dxa"/>
            <w:gridSpan w:val="2"/>
            <w:vMerge/>
          </w:tcPr>
          <w:p w14:paraId="697AC739" w14:textId="77777777" w:rsidR="009E571A" w:rsidRPr="00BA27AD" w:rsidRDefault="009E571A" w:rsidP="00BA27AD">
            <w:pPr>
              <w:pStyle w:val="Title"/>
              <w:jc w:val="left"/>
              <w:rPr>
                <w:rFonts w:cs="Arial"/>
              </w:rPr>
            </w:pPr>
          </w:p>
        </w:tc>
        <w:tc>
          <w:tcPr>
            <w:tcW w:w="1011" w:type="dxa"/>
            <w:gridSpan w:val="2"/>
          </w:tcPr>
          <w:p w14:paraId="2639CDD2" w14:textId="77777777" w:rsidR="009E571A" w:rsidRPr="00BA27AD" w:rsidRDefault="009E571A" w:rsidP="00BA27AD">
            <w:pPr>
              <w:rPr>
                <w:rFonts w:ascii="Arial" w:hAnsi="Arial" w:cs="Arial"/>
              </w:rPr>
            </w:pPr>
            <w:r w:rsidRPr="00BA27AD">
              <w:rPr>
                <w:rFonts w:ascii="Arial" w:hAnsi="Arial" w:cs="Arial"/>
                <w:sz w:val="20"/>
                <w:szCs w:val="20"/>
              </w:rPr>
              <w:t>NA</w:t>
            </w:r>
          </w:p>
        </w:tc>
        <w:tc>
          <w:tcPr>
            <w:tcW w:w="2609" w:type="dxa"/>
            <w:gridSpan w:val="2"/>
          </w:tcPr>
          <w:p w14:paraId="1299AB49" w14:textId="77777777" w:rsidR="009E571A" w:rsidRPr="00400F1D" w:rsidRDefault="009E571A" w:rsidP="00BA27AD">
            <w:pPr>
              <w:pStyle w:val="Title"/>
              <w:jc w:val="left"/>
              <w:rPr>
                <w:rFonts w:cs="Arial"/>
                <w:b w:val="0"/>
                <w:sz w:val="20"/>
                <w:szCs w:val="20"/>
              </w:rPr>
            </w:pPr>
          </w:p>
        </w:tc>
      </w:tr>
      <w:tr w:rsidR="009E571A" w:rsidRPr="001978C7" w14:paraId="102F2444" w14:textId="77777777" w:rsidTr="000E0F6D">
        <w:tc>
          <w:tcPr>
            <w:tcW w:w="1782" w:type="dxa"/>
            <w:vMerge/>
            <w:tcBorders>
              <w:left w:val="single" w:sz="4" w:space="0" w:color="auto"/>
              <w:right w:val="single" w:sz="4" w:space="0" w:color="auto"/>
            </w:tcBorders>
            <w:shd w:val="clear" w:color="auto" w:fill="auto"/>
          </w:tcPr>
          <w:p w14:paraId="1B459B41" w14:textId="77777777" w:rsidR="009E571A" w:rsidRDefault="009E571A" w:rsidP="00BA27AD">
            <w:pPr>
              <w:rPr>
                <w:rFonts w:ascii="Arial" w:hAnsi="Arial" w:cs="Arial"/>
                <w:sz w:val="20"/>
                <w:szCs w:val="20"/>
              </w:rPr>
            </w:pPr>
          </w:p>
        </w:tc>
        <w:tc>
          <w:tcPr>
            <w:tcW w:w="2368" w:type="dxa"/>
            <w:vMerge/>
            <w:tcBorders>
              <w:left w:val="nil"/>
              <w:right w:val="single" w:sz="4" w:space="0" w:color="auto"/>
            </w:tcBorders>
            <w:shd w:val="clear" w:color="auto" w:fill="auto"/>
          </w:tcPr>
          <w:p w14:paraId="5861D511" w14:textId="77777777" w:rsidR="009E571A" w:rsidRDefault="009E571A" w:rsidP="00BA27AD">
            <w:pPr>
              <w:rPr>
                <w:rFonts w:ascii="Arial" w:hAnsi="Arial" w:cs="Arial"/>
                <w:sz w:val="20"/>
                <w:szCs w:val="20"/>
              </w:rPr>
            </w:pPr>
          </w:p>
        </w:tc>
        <w:tc>
          <w:tcPr>
            <w:tcW w:w="1874" w:type="dxa"/>
            <w:gridSpan w:val="3"/>
            <w:tcBorders>
              <w:left w:val="single" w:sz="4" w:space="0" w:color="auto"/>
              <w:bottom w:val="single" w:sz="4" w:space="0" w:color="auto"/>
            </w:tcBorders>
          </w:tcPr>
          <w:p w14:paraId="3C37DFD1" w14:textId="77777777" w:rsidR="009E571A" w:rsidRPr="00F314C0" w:rsidRDefault="009E571A" w:rsidP="00BA27AD">
            <w:pPr>
              <w:pStyle w:val="Title"/>
              <w:jc w:val="both"/>
              <w:rPr>
                <w:b w:val="0"/>
                <w:sz w:val="20"/>
                <w:szCs w:val="20"/>
              </w:rPr>
            </w:pPr>
            <w:r w:rsidRPr="00F314C0">
              <w:rPr>
                <w:b w:val="0"/>
                <w:sz w:val="20"/>
                <w:szCs w:val="20"/>
              </w:rPr>
              <w:t>Direct – non-financial</w:t>
            </w:r>
          </w:p>
        </w:tc>
        <w:tc>
          <w:tcPr>
            <w:tcW w:w="3301" w:type="dxa"/>
            <w:tcBorders>
              <w:bottom w:val="single" w:sz="4" w:space="0" w:color="auto"/>
            </w:tcBorders>
          </w:tcPr>
          <w:p w14:paraId="46922B51" w14:textId="77777777" w:rsidR="009E571A" w:rsidRPr="00BA27AD" w:rsidRDefault="009E571A" w:rsidP="00BA27AD">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provide medical microbiology services to St Raphael’s Hospice, Cheam, Surrey.</w:t>
            </w:r>
          </w:p>
          <w:p w14:paraId="7094ACD2" w14:textId="77777777" w:rsidR="009E571A" w:rsidRPr="00BA27AD" w:rsidRDefault="009E571A" w:rsidP="00BA27AD">
            <w:pPr>
              <w:widowControl w:val="0"/>
              <w:rPr>
                <w:rFonts w:ascii="Arial" w:hAnsi="Arial" w:cs="Arial"/>
                <w:snapToGrid w:val="0"/>
                <w:sz w:val="20"/>
                <w:szCs w:val="20"/>
                <w:lang w:eastAsia="en-US"/>
              </w:rPr>
            </w:pPr>
          </w:p>
        </w:tc>
        <w:tc>
          <w:tcPr>
            <w:tcW w:w="1102" w:type="dxa"/>
            <w:gridSpan w:val="2"/>
            <w:tcBorders>
              <w:bottom w:val="single" w:sz="4" w:space="0" w:color="auto"/>
            </w:tcBorders>
          </w:tcPr>
          <w:p w14:paraId="12B6F1CC" w14:textId="77777777" w:rsidR="009E571A" w:rsidRPr="00BA27AD" w:rsidRDefault="009E571A" w:rsidP="00BA27AD">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0F66DC2E" w14:textId="77777777" w:rsidR="009E571A" w:rsidRPr="00BA27AD" w:rsidRDefault="009E571A" w:rsidP="00BA27AD">
            <w:pPr>
              <w:widowControl w:val="0"/>
              <w:jc w:val="both"/>
              <w:rPr>
                <w:rFonts w:ascii="Arial" w:hAnsi="Arial" w:cs="Arial"/>
                <w:snapToGrid w:val="0"/>
                <w:sz w:val="20"/>
                <w:szCs w:val="20"/>
                <w:lang w:eastAsia="en-US"/>
              </w:rPr>
            </w:pPr>
          </w:p>
        </w:tc>
        <w:tc>
          <w:tcPr>
            <w:tcW w:w="1121" w:type="dxa"/>
            <w:gridSpan w:val="2"/>
            <w:vMerge/>
          </w:tcPr>
          <w:p w14:paraId="7819859B" w14:textId="77777777" w:rsidR="009E571A" w:rsidRPr="00BA27AD" w:rsidRDefault="009E571A" w:rsidP="00BA27AD">
            <w:pPr>
              <w:pStyle w:val="Title"/>
              <w:jc w:val="left"/>
              <w:rPr>
                <w:rFonts w:cs="Arial"/>
              </w:rPr>
            </w:pPr>
          </w:p>
        </w:tc>
        <w:tc>
          <w:tcPr>
            <w:tcW w:w="1011" w:type="dxa"/>
            <w:gridSpan w:val="2"/>
          </w:tcPr>
          <w:p w14:paraId="062794A8" w14:textId="77777777" w:rsidR="009E571A" w:rsidRPr="00BA27AD" w:rsidRDefault="009E571A" w:rsidP="00BA27AD">
            <w:pPr>
              <w:rPr>
                <w:rFonts w:ascii="Arial" w:hAnsi="Arial" w:cs="Arial"/>
              </w:rPr>
            </w:pPr>
            <w:r w:rsidRPr="00BA27AD">
              <w:rPr>
                <w:rFonts w:ascii="Arial" w:hAnsi="Arial" w:cs="Arial"/>
                <w:sz w:val="20"/>
                <w:szCs w:val="20"/>
              </w:rPr>
              <w:t>NA</w:t>
            </w:r>
          </w:p>
        </w:tc>
        <w:tc>
          <w:tcPr>
            <w:tcW w:w="2609" w:type="dxa"/>
            <w:gridSpan w:val="2"/>
          </w:tcPr>
          <w:p w14:paraId="377EA28F" w14:textId="77777777" w:rsidR="009E571A" w:rsidRPr="00400F1D" w:rsidRDefault="009E571A" w:rsidP="00BA27AD">
            <w:pPr>
              <w:pStyle w:val="Title"/>
              <w:jc w:val="left"/>
              <w:rPr>
                <w:rFonts w:cs="Arial"/>
                <w:b w:val="0"/>
                <w:sz w:val="20"/>
                <w:szCs w:val="20"/>
              </w:rPr>
            </w:pPr>
          </w:p>
        </w:tc>
      </w:tr>
      <w:tr w:rsidR="009E571A" w:rsidRPr="001978C7" w14:paraId="0AB9EAE5" w14:textId="77777777" w:rsidTr="000E0F6D">
        <w:tc>
          <w:tcPr>
            <w:tcW w:w="1782" w:type="dxa"/>
            <w:vMerge/>
            <w:tcBorders>
              <w:left w:val="single" w:sz="4" w:space="0" w:color="auto"/>
              <w:right w:val="single" w:sz="4" w:space="0" w:color="auto"/>
            </w:tcBorders>
            <w:shd w:val="clear" w:color="auto" w:fill="auto"/>
          </w:tcPr>
          <w:p w14:paraId="7B8EEFC9" w14:textId="77777777" w:rsidR="009E571A" w:rsidRDefault="009E571A" w:rsidP="00BA27AD">
            <w:pPr>
              <w:rPr>
                <w:rFonts w:ascii="Arial" w:hAnsi="Arial" w:cs="Arial"/>
                <w:sz w:val="20"/>
                <w:szCs w:val="20"/>
              </w:rPr>
            </w:pPr>
          </w:p>
        </w:tc>
        <w:tc>
          <w:tcPr>
            <w:tcW w:w="2368" w:type="dxa"/>
            <w:vMerge/>
            <w:tcBorders>
              <w:left w:val="nil"/>
              <w:right w:val="single" w:sz="4" w:space="0" w:color="auto"/>
            </w:tcBorders>
            <w:shd w:val="clear" w:color="auto" w:fill="auto"/>
          </w:tcPr>
          <w:p w14:paraId="3591DCDE" w14:textId="77777777" w:rsidR="009E571A" w:rsidRDefault="009E571A" w:rsidP="00BA27AD">
            <w:pPr>
              <w:rPr>
                <w:rFonts w:ascii="Arial" w:hAnsi="Arial" w:cs="Arial"/>
                <w:sz w:val="20"/>
                <w:szCs w:val="20"/>
              </w:rPr>
            </w:pPr>
          </w:p>
        </w:tc>
        <w:tc>
          <w:tcPr>
            <w:tcW w:w="1874" w:type="dxa"/>
            <w:gridSpan w:val="3"/>
            <w:tcBorders>
              <w:left w:val="single" w:sz="4" w:space="0" w:color="auto"/>
              <w:bottom w:val="single" w:sz="4" w:space="0" w:color="auto"/>
            </w:tcBorders>
          </w:tcPr>
          <w:p w14:paraId="37D30B63" w14:textId="77777777" w:rsidR="009E571A" w:rsidRPr="00F314C0" w:rsidRDefault="009E571A" w:rsidP="00BA27AD">
            <w:pPr>
              <w:pStyle w:val="Title"/>
              <w:jc w:val="both"/>
              <w:rPr>
                <w:b w:val="0"/>
                <w:sz w:val="20"/>
                <w:szCs w:val="20"/>
              </w:rPr>
            </w:pPr>
            <w:r w:rsidRPr="00F314C0">
              <w:rPr>
                <w:b w:val="0"/>
                <w:sz w:val="20"/>
                <w:szCs w:val="20"/>
              </w:rPr>
              <w:t>Direct – non-financial</w:t>
            </w:r>
          </w:p>
        </w:tc>
        <w:tc>
          <w:tcPr>
            <w:tcW w:w="3301" w:type="dxa"/>
            <w:tcBorders>
              <w:bottom w:val="single" w:sz="4" w:space="0" w:color="auto"/>
            </w:tcBorders>
          </w:tcPr>
          <w:p w14:paraId="3668AD88" w14:textId="77777777" w:rsidR="009E571A" w:rsidRPr="00BA27AD" w:rsidRDefault="009E571A" w:rsidP="00BA27AD">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am a member of the Healthcare Infection Society.</w:t>
            </w:r>
          </w:p>
          <w:p w14:paraId="68D608B4" w14:textId="77777777" w:rsidR="009E571A" w:rsidRPr="00BA27AD" w:rsidRDefault="009E571A" w:rsidP="00BA27AD">
            <w:pPr>
              <w:pStyle w:val="Paragraphnonumbers"/>
              <w:rPr>
                <w:sz w:val="20"/>
                <w:szCs w:val="20"/>
              </w:rPr>
            </w:pPr>
          </w:p>
        </w:tc>
        <w:tc>
          <w:tcPr>
            <w:tcW w:w="1102" w:type="dxa"/>
            <w:gridSpan w:val="2"/>
            <w:tcBorders>
              <w:bottom w:val="single" w:sz="4" w:space="0" w:color="auto"/>
            </w:tcBorders>
          </w:tcPr>
          <w:p w14:paraId="7618DA79" w14:textId="77777777" w:rsidR="009E571A" w:rsidRPr="00BA27AD" w:rsidRDefault="009E571A" w:rsidP="00BA27AD">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3282422D" w14:textId="77777777" w:rsidR="009E571A" w:rsidRPr="00BA27AD" w:rsidRDefault="009E571A" w:rsidP="00BA27AD">
            <w:pPr>
              <w:pStyle w:val="Title"/>
              <w:jc w:val="left"/>
              <w:rPr>
                <w:sz w:val="20"/>
                <w:szCs w:val="20"/>
              </w:rPr>
            </w:pPr>
          </w:p>
        </w:tc>
        <w:tc>
          <w:tcPr>
            <w:tcW w:w="1121" w:type="dxa"/>
            <w:gridSpan w:val="2"/>
            <w:vMerge/>
          </w:tcPr>
          <w:p w14:paraId="4A3199AE" w14:textId="77777777" w:rsidR="009E571A" w:rsidRPr="00BA27AD" w:rsidRDefault="009E571A" w:rsidP="00BA27AD">
            <w:pPr>
              <w:pStyle w:val="Title"/>
              <w:jc w:val="left"/>
              <w:rPr>
                <w:rFonts w:cs="Arial"/>
              </w:rPr>
            </w:pPr>
          </w:p>
        </w:tc>
        <w:tc>
          <w:tcPr>
            <w:tcW w:w="1011" w:type="dxa"/>
            <w:gridSpan w:val="2"/>
          </w:tcPr>
          <w:p w14:paraId="6BE1802D" w14:textId="77777777" w:rsidR="009E571A" w:rsidRPr="00BA27AD" w:rsidRDefault="009E571A" w:rsidP="00BA27AD">
            <w:pPr>
              <w:rPr>
                <w:rFonts w:ascii="Arial" w:hAnsi="Arial" w:cs="Arial"/>
              </w:rPr>
            </w:pPr>
            <w:r w:rsidRPr="00BA27AD">
              <w:rPr>
                <w:rFonts w:ascii="Arial" w:hAnsi="Arial" w:cs="Arial"/>
                <w:sz w:val="20"/>
                <w:szCs w:val="20"/>
              </w:rPr>
              <w:t>NA</w:t>
            </w:r>
          </w:p>
        </w:tc>
        <w:tc>
          <w:tcPr>
            <w:tcW w:w="2609" w:type="dxa"/>
            <w:gridSpan w:val="2"/>
          </w:tcPr>
          <w:p w14:paraId="44FF21A1" w14:textId="77777777" w:rsidR="009E571A" w:rsidRPr="00400F1D" w:rsidRDefault="009E571A" w:rsidP="00BA27AD">
            <w:pPr>
              <w:pStyle w:val="Title"/>
              <w:jc w:val="left"/>
              <w:rPr>
                <w:rFonts w:cs="Arial"/>
                <w:b w:val="0"/>
                <w:sz w:val="20"/>
                <w:szCs w:val="20"/>
              </w:rPr>
            </w:pPr>
          </w:p>
        </w:tc>
      </w:tr>
      <w:tr w:rsidR="009E571A" w:rsidRPr="001978C7" w14:paraId="3ECBC311" w14:textId="77777777" w:rsidTr="000E0F6D">
        <w:tc>
          <w:tcPr>
            <w:tcW w:w="1782" w:type="dxa"/>
            <w:vMerge/>
            <w:tcBorders>
              <w:left w:val="single" w:sz="4" w:space="0" w:color="auto"/>
              <w:right w:val="single" w:sz="4" w:space="0" w:color="auto"/>
            </w:tcBorders>
            <w:shd w:val="clear" w:color="auto" w:fill="auto"/>
          </w:tcPr>
          <w:p w14:paraId="1974F8A9" w14:textId="77777777" w:rsidR="009E571A" w:rsidRDefault="009E571A" w:rsidP="00BA27AD">
            <w:pPr>
              <w:rPr>
                <w:rFonts w:ascii="Arial" w:hAnsi="Arial" w:cs="Arial"/>
                <w:sz w:val="20"/>
                <w:szCs w:val="20"/>
              </w:rPr>
            </w:pPr>
          </w:p>
        </w:tc>
        <w:tc>
          <w:tcPr>
            <w:tcW w:w="2368" w:type="dxa"/>
            <w:vMerge/>
            <w:tcBorders>
              <w:left w:val="nil"/>
              <w:right w:val="single" w:sz="4" w:space="0" w:color="auto"/>
            </w:tcBorders>
            <w:shd w:val="clear" w:color="auto" w:fill="auto"/>
          </w:tcPr>
          <w:p w14:paraId="377417FA" w14:textId="77777777" w:rsidR="009E571A" w:rsidRDefault="009E571A" w:rsidP="00BA27AD">
            <w:pPr>
              <w:rPr>
                <w:rFonts w:ascii="Arial" w:hAnsi="Arial" w:cs="Arial"/>
                <w:sz w:val="20"/>
                <w:szCs w:val="20"/>
              </w:rPr>
            </w:pPr>
          </w:p>
        </w:tc>
        <w:tc>
          <w:tcPr>
            <w:tcW w:w="1874" w:type="dxa"/>
            <w:gridSpan w:val="3"/>
            <w:tcBorders>
              <w:left w:val="single" w:sz="4" w:space="0" w:color="auto"/>
            </w:tcBorders>
          </w:tcPr>
          <w:p w14:paraId="7BC8AE94" w14:textId="77777777" w:rsidR="009E571A" w:rsidRPr="00F314C0" w:rsidRDefault="009E571A" w:rsidP="00BA27AD">
            <w:pPr>
              <w:pStyle w:val="Paragraphnonumbers"/>
              <w:rPr>
                <w:sz w:val="20"/>
                <w:szCs w:val="20"/>
              </w:rPr>
            </w:pPr>
            <w:r w:rsidRPr="00F314C0">
              <w:rPr>
                <w:sz w:val="20"/>
                <w:szCs w:val="20"/>
              </w:rPr>
              <w:t>Direct – non-financial</w:t>
            </w:r>
          </w:p>
          <w:p w14:paraId="5CDE5F05" w14:textId="77777777" w:rsidR="009E571A" w:rsidRPr="00F314C0" w:rsidRDefault="009E571A" w:rsidP="00BA27AD">
            <w:pPr>
              <w:pStyle w:val="Heading1"/>
              <w:rPr>
                <w:sz w:val="20"/>
                <w:szCs w:val="20"/>
              </w:rPr>
            </w:pPr>
          </w:p>
        </w:tc>
        <w:tc>
          <w:tcPr>
            <w:tcW w:w="3301" w:type="dxa"/>
          </w:tcPr>
          <w:p w14:paraId="59F03B60" w14:textId="77777777" w:rsidR="009E571A" w:rsidRPr="00BA27AD" w:rsidRDefault="009E571A" w:rsidP="00BA27AD">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am a member of the British Infection Association.</w:t>
            </w:r>
          </w:p>
          <w:p w14:paraId="7022B5AD" w14:textId="77777777" w:rsidR="009E571A" w:rsidRPr="00BA27AD" w:rsidRDefault="009E571A" w:rsidP="00BA27AD">
            <w:pPr>
              <w:pStyle w:val="Title"/>
              <w:jc w:val="left"/>
              <w:rPr>
                <w:sz w:val="20"/>
                <w:szCs w:val="20"/>
              </w:rPr>
            </w:pPr>
          </w:p>
        </w:tc>
        <w:tc>
          <w:tcPr>
            <w:tcW w:w="1102" w:type="dxa"/>
            <w:gridSpan w:val="2"/>
          </w:tcPr>
          <w:p w14:paraId="7EA0ABF3" w14:textId="77777777" w:rsidR="009E571A" w:rsidRPr="00BA27AD" w:rsidRDefault="009E571A" w:rsidP="00BA27AD">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74F17E16" w14:textId="77777777" w:rsidR="009E571A" w:rsidRPr="00BA27AD" w:rsidRDefault="009E571A" w:rsidP="00BA27AD">
            <w:pPr>
              <w:pStyle w:val="Title"/>
              <w:rPr>
                <w:sz w:val="20"/>
                <w:szCs w:val="20"/>
              </w:rPr>
            </w:pPr>
          </w:p>
        </w:tc>
        <w:tc>
          <w:tcPr>
            <w:tcW w:w="1121" w:type="dxa"/>
            <w:gridSpan w:val="2"/>
            <w:vMerge/>
          </w:tcPr>
          <w:p w14:paraId="6F7F1916" w14:textId="77777777" w:rsidR="009E571A" w:rsidRPr="00BA27AD" w:rsidRDefault="009E571A" w:rsidP="00BA27AD">
            <w:pPr>
              <w:pStyle w:val="Title"/>
              <w:jc w:val="left"/>
              <w:rPr>
                <w:rFonts w:cs="Arial"/>
              </w:rPr>
            </w:pPr>
          </w:p>
        </w:tc>
        <w:tc>
          <w:tcPr>
            <w:tcW w:w="1011" w:type="dxa"/>
            <w:gridSpan w:val="2"/>
          </w:tcPr>
          <w:p w14:paraId="79F24E02" w14:textId="77777777" w:rsidR="009E571A" w:rsidRPr="00BA27AD" w:rsidRDefault="009E571A" w:rsidP="00BA27AD">
            <w:pPr>
              <w:rPr>
                <w:rFonts w:ascii="Arial" w:hAnsi="Arial" w:cs="Arial"/>
              </w:rPr>
            </w:pPr>
            <w:r w:rsidRPr="00BA27AD">
              <w:rPr>
                <w:rFonts w:ascii="Arial" w:hAnsi="Arial" w:cs="Arial"/>
                <w:sz w:val="20"/>
                <w:szCs w:val="20"/>
              </w:rPr>
              <w:t>NA</w:t>
            </w:r>
          </w:p>
        </w:tc>
        <w:tc>
          <w:tcPr>
            <w:tcW w:w="2609" w:type="dxa"/>
            <w:gridSpan w:val="2"/>
          </w:tcPr>
          <w:p w14:paraId="5FA7AE04" w14:textId="77777777" w:rsidR="009E571A" w:rsidRPr="00400F1D" w:rsidRDefault="009E571A" w:rsidP="00BA27AD">
            <w:pPr>
              <w:pStyle w:val="Title"/>
              <w:jc w:val="left"/>
              <w:rPr>
                <w:rFonts w:cs="Arial"/>
                <w:b w:val="0"/>
                <w:sz w:val="20"/>
                <w:szCs w:val="20"/>
              </w:rPr>
            </w:pPr>
          </w:p>
        </w:tc>
      </w:tr>
      <w:tr w:rsidR="009E571A" w:rsidRPr="001978C7" w14:paraId="41B1D5FD" w14:textId="77777777" w:rsidTr="000E0F6D">
        <w:tc>
          <w:tcPr>
            <w:tcW w:w="1782" w:type="dxa"/>
            <w:vMerge/>
            <w:tcBorders>
              <w:left w:val="single" w:sz="4" w:space="0" w:color="auto"/>
              <w:bottom w:val="single" w:sz="4" w:space="0" w:color="auto"/>
              <w:right w:val="single" w:sz="4" w:space="0" w:color="auto"/>
            </w:tcBorders>
            <w:shd w:val="clear" w:color="auto" w:fill="auto"/>
          </w:tcPr>
          <w:p w14:paraId="2A07476E" w14:textId="77777777" w:rsidR="009E571A" w:rsidRDefault="009E571A" w:rsidP="00BA27AD">
            <w:pPr>
              <w:rPr>
                <w:rFonts w:ascii="Arial" w:hAnsi="Arial" w:cs="Arial"/>
                <w:sz w:val="20"/>
                <w:szCs w:val="20"/>
              </w:rPr>
            </w:pPr>
          </w:p>
        </w:tc>
        <w:tc>
          <w:tcPr>
            <w:tcW w:w="2368" w:type="dxa"/>
            <w:vMerge/>
            <w:tcBorders>
              <w:left w:val="nil"/>
              <w:bottom w:val="single" w:sz="4" w:space="0" w:color="auto"/>
              <w:right w:val="single" w:sz="4" w:space="0" w:color="auto"/>
            </w:tcBorders>
            <w:shd w:val="clear" w:color="auto" w:fill="auto"/>
          </w:tcPr>
          <w:p w14:paraId="744C2225" w14:textId="77777777" w:rsidR="009E571A" w:rsidRDefault="009E571A" w:rsidP="00BA27AD">
            <w:pPr>
              <w:rPr>
                <w:rFonts w:ascii="Arial" w:hAnsi="Arial" w:cs="Arial"/>
                <w:sz w:val="20"/>
                <w:szCs w:val="20"/>
              </w:rPr>
            </w:pPr>
          </w:p>
        </w:tc>
        <w:tc>
          <w:tcPr>
            <w:tcW w:w="1874" w:type="dxa"/>
            <w:gridSpan w:val="3"/>
            <w:tcBorders>
              <w:left w:val="single" w:sz="4" w:space="0" w:color="auto"/>
              <w:bottom w:val="single" w:sz="4" w:space="0" w:color="auto"/>
            </w:tcBorders>
          </w:tcPr>
          <w:p w14:paraId="27C6E7D2" w14:textId="77777777" w:rsidR="009E571A" w:rsidRPr="00F314C0" w:rsidRDefault="009E571A" w:rsidP="00BA27AD">
            <w:pPr>
              <w:pStyle w:val="Paragraphnonumbers"/>
              <w:rPr>
                <w:sz w:val="20"/>
                <w:szCs w:val="20"/>
              </w:rPr>
            </w:pPr>
            <w:r w:rsidRPr="00F314C0">
              <w:rPr>
                <w:sz w:val="20"/>
                <w:szCs w:val="20"/>
              </w:rPr>
              <w:t>Direct – non-financial</w:t>
            </w:r>
          </w:p>
        </w:tc>
        <w:tc>
          <w:tcPr>
            <w:tcW w:w="3301" w:type="dxa"/>
            <w:tcBorders>
              <w:bottom w:val="single" w:sz="4" w:space="0" w:color="auto"/>
            </w:tcBorders>
          </w:tcPr>
          <w:p w14:paraId="14B818DE" w14:textId="77777777" w:rsidR="009E571A" w:rsidRPr="00BA27AD" w:rsidRDefault="009E571A" w:rsidP="00BA27AD">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am Chair of the Royal College of Pathologists’ Credentials Panel – assessing Certificate of Equivalence for Specialist Register applications.</w:t>
            </w:r>
          </w:p>
        </w:tc>
        <w:tc>
          <w:tcPr>
            <w:tcW w:w="1102" w:type="dxa"/>
            <w:gridSpan w:val="2"/>
            <w:tcBorders>
              <w:bottom w:val="single" w:sz="4" w:space="0" w:color="auto"/>
            </w:tcBorders>
          </w:tcPr>
          <w:p w14:paraId="759EAB40" w14:textId="77777777" w:rsidR="009E571A" w:rsidRPr="00BA27AD" w:rsidRDefault="009E571A" w:rsidP="00BA27AD">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631CB5B4" w14:textId="77777777" w:rsidR="009E571A" w:rsidRPr="00BA27AD" w:rsidRDefault="009E571A" w:rsidP="00BA27AD">
            <w:pPr>
              <w:widowControl w:val="0"/>
              <w:jc w:val="both"/>
              <w:rPr>
                <w:rFonts w:ascii="Arial" w:hAnsi="Arial" w:cs="Arial"/>
                <w:snapToGrid w:val="0"/>
                <w:sz w:val="20"/>
                <w:szCs w:val="20"/>
                <w:lang w:eastAsia="en-US"/>
              </w:rPr>
            </w:pPr>
          </w:p>
        </w:tc>
        <w:tc>
          <w:tcPr>
            <w:tcW w:w="1121" w:type="dxa"/>
            <w:gridSpan w:val="2"/>
            <w:vMerge/>
          </w:tcPr>
          <w:p w14:paraId="5F73932E" w14:textId="77777777" w:rsidR="009E571A" w:rsidRPr="00400F1D" w:rsidRDefault="009E571A" w:rsidP="00BA27AD">
            <w:pPr>
              <w:pStyle w:val="Title"/>
              <w:jc w:val="left"/>
              <w:rPr>
                <w:rFonts w:cs="Arial"/>
                <w:b w:val="0"/>
                <w:sz w:val="20"/>
                <w:szCs w:val="20"/>
              </w:rPr>
            </w:pPr>
          </w:p>
        </w:tc>
        <w:tc>
          <w:tcPr>
            <w:tcW w:w="1011" w:type="dxa"/>
            <w:gridSpan w:val="2"/>
          </w:tcPr>
          <w:p w14:paraId="6FE22EEA" w14:textId="77777777" w:rsidR="009E571A" w:rsidRPr="00BA27AD" w:rsidRDefault="009E571A" w:rsidP="00BA27AD">
            <w:pPr>
              <w:rPr>
                <w:rFonts w:ascii="Arial" w:hAnsi="Arial" w:cs="Arial"/>
              </w:rPr>
            </w:pPr>
            <w:r w:rsidRPr="00BA27AD">
              <w:rPr>
                <w:rFonts w:ascii="Arial" w:hAnsi="Arial" w:cs="Arial"/>
                <w:sz w:val="20"/>
                <w:szCs w:val="20"/>
              </w:rPr>
              <w:t>NA</w:t>
            </w:r>
          </w:p>
        </w:tc>
        <w:tc>
          <w:tcPr>
            <w:tcW w:w="2609" w:type="dxa"/>
            <w:gridSpan w:val="2"/>
          </w:tcPr>
          <w:p w14:paraId="532EB3BA" w14:textId="77777777" w:rsidR="009E571A" w:rsidRPr="00400F1D" w:rsidRDefault="009E571A" w:rsidP="00BA27AD">
            <w:pPr>
              <w:pStyle w:val="Title"/>
              <w:jc w:val="left"/>
              <w:rPr>
                <w:rFonts w:cs="Arial"/>
                <w:b w:val="0"/>
                <w:sz w:val="20"/>
                <w:szCs w:val="20"/>
              </w:rPr>
            </w:pPr>
          </w:p>
        </w:tc>
      </w:tr>
      <w:tr w:rsidR="009E571A" w:rsidRPr="001978C7" w14:paraId="17B0A8DE" w14:textId="77777777" w:rsidTr="000E0F6D">
        <w:tc>
          <w:tcPr>
            <w:tcW w:w="1782" w:type="dxa"/>
          </w:tcPr>
          <w:p w14:paraId="5E6B2892" w14:textId="77777777" w:rsidR="009E571A" w:rsidRPr="00400F1D" w:rsidRDefault="009E571A" w:rsidP="002774EF">
            <w:pPr>
              <w:rPr>
                <w:rFonts w:ascii="Arial" w:hAnsi="Arial" w:cs="Arial"/>
                <w:sz w:val="20"/>
                <w:szCs w:val="20"/>
              </w:rPr>
            </w:pPr>
            <w:r w:rsidRPr="00400F1D">
              <w:rPr>
                <w:rFonts w:ascii="Arial" w:hAnsi="Arial" w:cs="Arial"/>
                <w:sz w:val="20"/>
                <w:szCs w:val="20"/>
              </w:rPr>
              <w:t xml:space="preserve">Ivan </w:t>
            </w:r>
            <w:proofErr w:type="spellStart"/>
            <w:r w:rsidRPr="00400F1D">
              <w:rPr>
                <w:rFonts w:ascii="Arial" w:hAnsi="Arial" w:cs="Arial"/>
                <w:sz w:val="20"/>
                <w:szCs w:val="20"/>
              </w:rPr>
              <w:t>Benett</w:t>
            </w:r>
            <w:proofErr w:type="spellEnd"/>
          </w:p>
        </w:tc>
        <w:tc>
          <w:tcPr>
            <w:tcW w:w="2368" w:type="dxa"/>
          </w:tcPr>
          <w:p w14:paraId="500044D3" w14:textId="77777777" w:rsidR="009E571A" w:rsidRPr="00400F1D" w:rsidRDefault="009E571A" w:rsidP="002774EF">
            <w:pPr>
              <w:rPr>
                <w:rFonts w:ascii="Arial" w:hAnsi="Arial" w:cs="Arial"/>
                <w:sz w:val="20"/>
                <w:szCs w:val="20"/>
              </w:rPr>
            </w:pPr>
            <w:r w:rsidRPr="00400F1D">
              <w:rPr>
                <w:rFonts w:ascii="Arial" w:hAnsi="Arial" w:cs="Arial"/>
                <w:sz w:val="20"/>
                <w:szCs w:val="20"/>
              </w:rPr>
              <w:t>Standing member</w:t>
            </w:r>
          </w:p>
        </w:tc>
        <w:tc>
          <w:tcPr>
            <w:tcW w:w="1874" w:type="dxa"/>
            <w:gridSpan w:val="3"/>
          </w:tcPr>
          <w:p w14:paraId="355D400C" w14:textId="77777777" w:rsidR="009E571A" w:rsidRPr="00F314C0" w:rsidRDefault="00DE2DF2" w:rsidP="002774EF">
            <w:pPr>
              <w:pStyle w:val="Title"/>
              <w:jc w:val="left"/>
              <w:rPr>
                <w:rFonts w:cs="Arial"/>
                <w:b w:val="0"/>
                <w:sz w:val="20"/>
                <w:szCs w:val="20"/>
              </w:rPr>
            </w:pPr>
            <w:r>
              <w:rPr>
                <w:rFonts w:cs="Arial"/>
                <w:b w:val="0"/>
                <w:sz w:val="20"/>
                <w:szCs w:val="20"/>
              </w:rPr>
              <w:t>NA</w:t>
            </w:r>
          </w:p>
        </w:tc>
        <w:tc>
          <w:tcPr>
            <w:tcW w:w="3301" w:type="dxa"/>
          </w:tcPr>
          <w:p w14:paraId="556EEDB1" w14:textId="77777777" w:rsidR="009E571A" w:rsidRPr="00400F1D" w:rsidRDefault="009E571A" w:rsidP="002774EF">
            <w:pPr>
              <w:pStyle w:val="Title"/>
              <w:jc w:val="left"/>
              <w:rPr>
                <w:rFonts w:cs="Arial"/>
                <w:b w:val="0"/>
                <w:sz w:val="20"/>
                <w:szCs w:val="20"/>
              </w:rPr>
            </w:pPr>
            <w:r w:rsidRPr="00400F1D">
              <w:rPr>
                <w:rFonts w:cs="Arial"/>
                <w:b w:val="0"/>
                <w:sz w:val="20"/>
                <w:szCs w:val="20"/>
              </w:rPr>
              <w:t>None</w:t>
            </w:r>
          </w:p>
        </w:tc>
        <w:tc>
          <w:tcPr>
            <w:tcW w:w="1102" w:type="dxa"/>
            <w:gridSpan w:val="2"/>
          </w:tcPr>
          <w:p w14:paraId="1BA17745" w14:textId="77777777" w:rsidR="009E571A" w:rsidRPr="00400F1D" w:rsidRDefault="009E571A" w:rsidP="002774EF">
            <w:pPr>
              <w:pStyle w:val="Title"/>
              <w:jc w:val="left"/>
              <w:rPr>
                <w:rFonts w:cs="Arial"/>
                <w:b w:val="0"/>
                <w:sz w:val="20"/>
                <w:szCs w:val="20"/>
              </w:rPr>
            </w:pPr>
            <w:r>
              <w:rPr>
                <w:rFonts w:cs="Arial"/>
                <w:b w:val="0"/>
                <w:sz w:val="20"/>
                <w:szCs w:val="20"/>
              </w:rPr>
              <w:t>NA</w:t>
            </w:r>
          </w:p>
        </w:tc>
        <w:tc>
          <w:tcPr>
            <w:tcW w:w="1121" w:type="dxa"/>
            <w:gridSpan w:val="2"/>
          </w:tcPr>
          <w:p w14:paraId="1C694EFC" w14:textId="77777777" w:rsidR="009E571A" w:rsidRPr="00400F1D" w:rsidRDefault="009E571A" w:rsidP="009E571A">
            <w:pPr>
              <w:pStyle w:val="Title"/>
              <w:rPr>
                <w:rFonts w:cs="Arial"/>
                <w:b w:val="0"/>
                <w:sz w:val="20"/>
                <w:szCs w:val="20"/>
              </w:rPr>
            </w:pPr>
            <w:r>
              <w:rPr>
                <w:rFonts w:cs="Arial"/>
                <w:b w:val="0"/>
                <w:sz w:val="20"/>
                <w:szCs w:val="20"/>
              </w:rPr>
              <w:t>25/</w:t>
            </w:r>
            <w:r w:rsidR="006C7078">
              <w:rPr>
                <w:rFonts w:cs="Arial"/>
                <w:b w:val="0"/>
                <w:sz w:val="20"/>
                <w:szCs w:val="20"/>
              </w:rPr>
              <w:t>0</w:t>
            </w:r>
            <w:r>
              <w:rPr>
                <w:rFonts w:cs="Arial"/>
                <w:b w:val="0"/>
                <w:sz w:val="20"/>
                <w:szCs w:val="20"/>
              </w:rPr>
              <w:t>4/18</w:t>
            </w:r>
          </w:p>
        </w:tc>
        <w:tc>
          <w:tcPr>
            <w:tcW w:w="1011" w:type="dxa"/>
            <w:gridSpan w:val="2"/>
          </w:tcPr>
          <w:p w14:paraId="0F07E6E0" w14:textId="77777777" w:rsidR="009E571A" w:rsidRPr="00400F1D" w:rsidRDefault="009E571A" w:rsidP="002774EF">
            <w:pPr>
              <w:pStyle w:val="Title"/>
              <w:jc w:val="left"/>
              <w:rPr>
                <w:rFonts w:cs="Arial"/>
                <w:b w:val="0"/>
                <w:sz w:val="20"/>
                <w:szCs w:val="20"/>
              </w:rPr>
            </w:pPr>
            <w:r>
              <w:rPr>
                <w:rFonts w:cs="Arial"/>
                <w:b w:val="0"/>
                <w:sz w:val="20"/>
                <w:szCs w:val="20"/>
              </w:rPr>
              <w:t>NA</w:t>
            </w:r>
          </w:p>
        </w:tc>
        <w:tc>
          <w:tcPr>
            <w:tcW w:w="2609" w:type="dxa"/>
            <w:gridSpan w:val="2"/>
          </w:tcPr>
          <w:p w14:paraId="3D30E43C" w14:textId="77777777" w:rsidR="009E571A" w:rsidRPr="00400F1D" w:rsidRDefault="009E571A" w:rsidP="002774EF">
            <w:pPr>
              <w:pStyle w:val="Title"/>
              <w:jc w:val="left"/>
              <w:rPr>
                <w:rFonts w:cs="Arial"/>
                <w:b w:val="0"/>
                <w:sz w:val="20"/>
                <w:szCs w:val="20"/>
              </w:rPr>
            </w:pPr>
          </w:p>
        </w:tc>
      </w:tr>
      <w:tr w:rsidR="009E571A" w14:paraId="69090C69" w14:textId="77777777" w:rsidTr="000E0F6D">
        <w:tc>
          <w:tcPr>
            <w:tcW w:w="1782" w:type="dxa"/>
          </w:tcPr>
          <w:p w14:paraId="6F4B02AB" w14:textId="77777777" w:rsidR="009E571A" w:rsidRPr="00400F1D" w:rsidRDefault="009E571A" w:rsidP="002774EF">
            <w:pPr>
              <w:rPr>
                <w:rFonts w:ascii="Arial" w:hAnsi="Arial" w:cs="Arial"/>
                <w:sz w:val="20"/>
                <w:szCs w:val="20"/>
              </w:rPr>
            </w:pPr>
            <w:proofErr w:type="spellStart"/>
            <w:r w:rsidRPr="00400F1D">
              <w:rPr>
                <w:rFonts w:ascii="Arial" w:hAnsi="Arial" w:cs="Arial"/>
                <w:sz w:val="20"/>
                <w:szCs w:val="20"/>
              </w:rPr>
              <w:t>Deryn</w:t>
            </w:r>
            <w:proofErr w:type="spellEnd"/>
            <w:r w:rsidRPr="00400F1D">
              <w:rPr>
                <w:rFonts w:ascii="Arial" w:hAnsi="Arial" w:cs="Arial"/>
                <w:sz w:val="20"/>
                <w:szCs w:val="20"/>
              </w:rPr>
              <w:t xml:space="preserve"> Bishop</w:t>
            </w:r>
          </w:p>
        </w:tc>
        <w:tc>
          <w:tcPr>
            <w:tcW w:w="2368" w:type="dxa"/>
          </w:tcPr>
          <w:p w14:paraId="2BB258E7" w14:textId="77777777" w:rsidR="009E571A" w:rsidRPr="00400F1D" w:rsidRDefault="009E571A" w:rsidP="002774EF">
            <w:pPr>
              <w:rPr>
                <w:rFonts w:ascii="Arial" w:hAnsi="Arial" w:cs="Arial"/>
                <w:sz w:val="20"/>
                <w:szCs w:val="20"/>
              </w:rPr>
            </w:pPr>
            <w:r w:rsidRPr="00400F1D">
              <w:rPr>
                <w:rFonts w:ascii="Arial" w:hAnsi="Arial" w:cs="Arial"/>
                <w:sz w:val="20"/>
                <w:szCs w:val="20"/>
              </w:rPr>
              <w:t>Standing member</w:t>
            </w:r>
          </w:p>
        </w:tc>
        <w:tc>
          <w:tcPr>
            <w:tcW w:w="1874" w:type="dxa"/>
            <w:gridSpan w:val="3"/>
          </w:tcPr>
          <w:p w14:paraId="74095647" w14:textId="77777777" w:rsidR="009E571A" w:rsidRPr="00400F1D" w:rsidRDefault="009E571A" w:rsidP="002774EF">
            <w:pPr>
              <w:pStyle w:val="Title"/>
              <w:jc w:val="left"/>
              <w:rPr>
                <w:rFonts w:cs="Arial"/>
                <w:b w:val="0"/>
                <w:sz w:val="20"/>
                <w:szCs w:val="20"/>
              </w:rPr>
            </w:pPr>
            <w:r>
              <w:rPr>
                <w:rFonts w:cs="Arial"/>
                <w:b w:val="0"/>
                <w:sz w:val="20"/>
                <w:szCs w:val="20"/>
              </w:rPr>
              <w:t>Direct - financial</w:t>
            </w:r>
          </w:p>
        </w:tc>
        <w:tc>
          <w:tcPr>
            <w:tcW w:w="3301" w:type="dxa"/>
          </w:tcPr>
          <w:p w14:paraId="1262A21A" w14:textId="77777777" w:rsidR="009E571A" w:rsidRDefault="009E571A" w:rsidP="002774EF">
            <w:pPr>
              <w:pStyle w:val="Title"/>
              <w:jc w:val="left"/>
              <w:rPr>
                <w:rFonts w:cs="Arial"/>
                <w:b w:val="0"/>
                <w:sz w:val="20"/>
                <w:szCs w:val="20"/>
              </w:rPr>
            </w:pPr>
            <w:r w:rsidRPr="00FB66E5">
              <w:rPr>
                <w:rFonts w:cs="Arial"/>
                <w:b w:val="0"/>
                <w:sz w:val="20"/>
                <w:szCs w:val="20"/>
              </w:rPr>
              <w:t>Director of company</w:t>
            </w:r>
            <w:r>
              <w:rPr>
                <w:rFonts w:cs="Arial"/>
                <w:b w:val="0"/>
                <w:sz w:val="20"/>
                <w:szCs w:val="20"/>
              </w:rPr>
              <w:t xml:space="preserve"> </w:t>
            </w:r>
            <w:r w:rsidRPr="00FB66E5">
              <w:rPr>
                <w:rFonts w:cs="Arial"/>
                <w:b w:val="0"/>
                <w:sz w:val="20"/>
                <w:szCs w:val="20"/>
              </w:rPr>
              <w:t>“The Training Tree”</w:t>
            </w:r>
            <w:r>
              <w:rPr>
                <w:rFonts w:cs="Arial"/>
                <w:b w:val="0"/>
                <w:sz w:val="20"/>
                <w:szCs w:val="20"/>
              </w:rPr>
              <w:t xml:space="preserve"> </w:t>
            </w:r>
            <w:r w:rsidRPr="00FB66E5">
              <w:rPr>
                <w:rFonts w:cs="Arial"/>
                <w:b w:val="0"/>
                <w:sz w:val="20"/>
                <w:szCs w:val="20"/>
              </w:rPr>
              <w:t>(Company no 7609704)</w:t>
            </w:r>
          </w:p>
          <w:p w14:paraId="253FE31F" w14:textId="6CF1729E" w:rsidR="00DF58C1" w:rsidRPr="00DF58C1" w:rsidRDefault="00DF58C1" w:rsidP="00DF58C1">
            <w:pPr>
              <w:pStyle w:val="Heading1"/>
            </w:pPr>
            <w:r w:rsidRPr="00FB66E5">
              <w:rPr>
                <w:rFonts w:cs="Arial"/>
                <w:b w:val="0"/>
                <w:sz w:val="20"/>
                <w:szCs w:val="20"/>
              </w:rPr>
              <w:t>Workforce development using behaviour change methodology.  I am commissioned to provide these services by both NHS and non-NHS bodies.</w:t>
            </w:r>
          </w:p>
        </w:tc>
        <w:tc>
          <w:tcPr>
            <w:tcW w:w="1102" w:type="dxa"/>
            <w:gridSpan w:val="2"/>
          </w:tcPr>
          <w:p w14:paraId="1EF8E385" w14:textId="77777777" w:rsidR="009E571A" w:rsidRPr="00400F1D" w:rsidRDefault="009E571A" w:rsidP="002774EF">
            <w:pPr>
              <w:pStyle w:val="Title"/>
              <w:jc w:val="left"/>
              <w:rPr>
                <w:rFonts w:cs="Arial"/>
                <w:b w:val="0"/>
                <w:sz w:val="20"/>
                <w:szCs w:val="20"/>
              </w:rPr>
            </w:pPr>
            <w:r>
              <w:rPr>
                <w:rFonts w:cs="Arial"/>
                <w:b w:val="0"/>
                <w:sz w:val="20"/>
                <w:szCs w:val="20"/>
              </w:rPr>
              <w:t>2011</w:t>
            </w:r>
          </w:p>
        </w:tc>
        <w:tc>
          <w:tcPr>
            <w:tcW w:w="1121" w:type="dxa"/>
            <w:gridSpan w:val="2"/>
          </w:tcPr>
          <w:p w14:paraId="4D3D3531" w14:textId="77777777" w:rsidR="009E571A" w:rsidRPr="00400F1D" w:rsidRDefault="006C7078" w:rsidP="002774EF">
            <w:pPr>
              <w:pStyle w:val="Title"/>
              <w:rPr>
                <w:rFonts w:cs="Arial"/>
                <w:b w:val="0"/>
                <w:sz w:val="20"/>
                <w:szCs w:val="20"/>
              </w:rPr>
            </w:pPr>
            <w:r>
              <w:rPr>
                <w:rFonts w:cs="Arial"/>
                <w:b w:val="0"/>
                <w:sz w:val="20"/>
                <w:szCs w:val="20"/>
              </w:rPr>
              <w:t>0</w:t>
            </w:r>
            <w:r w:rsidR="009E571A">
              <w:rPr>
                <w:rFonts w:cs="Arial"/>
                <w:b w:val="0"/>
                <w:sz w:val="20"/>
                <w:szCs w:val="20"/>
              </w:rPr>
              <w:t>3/</w:t>
            </w:r>
            <w:r>
              <w:rPr>
                <w:rFonts w:cs="Arial"/>
                <w:b w:val="0"/>
                <w:sz w:val="20"/>
                <w:szCs w:val="20"/>
              </w:rPr>
              <w:t>0</w:t>
            </w:r>
            <w:r w:rsidR="009E571A">
              <w:rPr>
                <w:rFonts w:cs="Arial"/>
                <w:b w:val="0"/>
                <w:sz w:val="20"/>
                <w:szCs w:val="20"/>
              </w:rPr>
              <w:t>4/18</w:t>
            </w:r>
          </w:p>
        </w:tc>
        <w:tc>
          <w:tcPr>
            <w:tcW w:w="1011" w:type="dxa"/>
            <w:gridSpan w:val="2"/>
          </w:tcPr>
          <w:p w14:paraId="402E6467" w14:textId="77777777" w:rsidR="009E571A" w:rsidRPr="00400F1D" w:rsidRDefault="009E571A" w:rsidP="002774EF">
            <w:pPr>
              <w:pStyle w:val="Title"/>
              <w:jc w:val="left"/>
              <w:rPr>
                <w:rFonts w:cs="Arial"/>
                <w:b w:val="0"/>
                <w:sz w:val="20"/>
                <w:szCs w:val="20"/>
              </w:rPr>
            </w:pPr>
            <w:r>
              <w:rPr>
                <w:rFonts w:cs="Arial"/>
                <w:b w:val="0"/>
                <w:sz w:val="20"/>
                <w:szCs w:val="20"/>
              </w:rPr>
              <w:t>NA</w:t>
            </w:r>
          </w:p>
        </w:tc>
        <w:tc>
          <w:tcPr>
            <w:tcW w:w="2609" w:type="dxa"/>
            <w:gridSpan w:val="2"/>
          </w:tcPr>
          <w:p w14:paraId="4ECEA7D2" w14:textId="5BD77738" w:rsidR="009E571A" w:rsidRPr="00400F1D" w:rsidRDefault="009E571A" w:rsidP="002774EF">
            <w:pPr>
              <w:pStyle w:val="Title"/>
              <w:jc w:val="left"/>
              <w:rPr>
                <w:rFonts w:cs="Arial"/>
                <w:b w:val="0"/>
                <w:sz w:val="20"/>
                <w:szCs w:val="20"/>
              </w:rPr>
            </w:pPr>
          </w:p>
        </w:tc>
      </w:tr>
      <w:tr w:rsidR="009E571A" w:rsidRPr="001978C7" w14:paraId="731F76C5" w14:textId="77777777" w:rsidTr="000E0F6D">
        <w:tc>
          <w:tcPr>
            <w:tcW w:w="1782" w:type="dxa"/>
          </w:tcPr>
          <w:p w14:paraId="1B2E1248" w14:textId="77777777" w:rsidR="009E571A" w:rsidRPr="00400F1D" w:rsidRDefault="009E571A" w:rsidP="002774EF">
            <w:pPr>
              <w:rPr>
                <w:rFonts w:ascii="Arial" w:hAnsi="Arial" w:cs="Arial"/>
                <w:sz w:val="20"/>
                <w:szCs w:val="20"/>
              </w:rPr>
            </w:pPr>
            <w:r w:rsidRPr="00400F1D">
              <w:rPr>
                <w:rFonts w:ascii="Arial" w:hAnsi="Arial" w:cs="Arial"/>
                <w:sz w:val="20"/>
                <w:szCs w:val="20"/>
              </w:rPr>
              <w:t>Amanda De La Motte</w:t>
            </w:r>
          </w:p>
        </w:tc>
        <w:tc>
          <w:tcPr>
            <w:tcW w:w="2368" w:type="dxa"/>
          </w:tcPr>
          <w:p w14:paraId="51800A7B" w14:textId="77777777" w:rsidR="009E571A" w:rsidRPr="00400F1D" w:rsidRDefault="009E571A" w:rsidP="002774EF">
            <w:pPr>
              <w:rPr>
                <w:rFonts w:ascii="Arial" w:hAnsi="Arial" w:cs="Arial"/>
                <w:sz w:val="20"/>
                <w:szCs w:val="20"/>
              </w:rPr>
            </w:pPr>
            <w:r w:rsidRPr="00400F1D">
              <w:rPr>
                <w:rFonts w:ascii="Arial" w:hAnsi="Arial" w:cs="Arial"/>
                <w:sz w:val="20"/>
                <w:szCs w:val="20"/>
              </w:rPr>
              <w:t>Standing member</w:t>
            </w:r>
          </w:p>
        </w:tc>
        <w:tc>
          <w:tcPr>
            <w:tcW w:w="1874" w:type="dxa"/>
            <w:gridSpan w:val="3"/>
          </w:tcPr>
          <w:p w14:paraId="381EDE9C" w14:textId="77777777" w:rsidR="009E571A" w:rsidRPr="00F314C0" w:rsidRDefault="00DE2DF2" w:rsidP="002774EF">
            <w:pPr>
              <w:pStyle w:val="Title"/>
              <w:jc w:val="left"/>
              <w:rPr>
                <w:rFonts w:cs="Arial"/>
                <w:b w:val="0"/>
                <w:sz w:val="20"/>
                <w:szCs w:val="20"/>
              </w:rPr>
            </w:pPr>
            <w:r>
              <w:rPr>
                <w:rFonts w:cs="Arial"/>
                <w:b w:val="0"/>
                <w:sz w:val="20"/>
                <w:szCs w:val="20"/>
              </w:rPr>
              <w:t>NA</w:t>
            </w:r>
          </w:p>
        </w:tc>
        <w:tc>
          <w:tcPr>
            <w:tcW w:w="3301" w:type="dxa"/>
          </w:tcPr>
          <w:p w14:paraId="134EDCEB" w14:textId="77777777" w:rsidR="009E571A" w:rsidRPr="00400F1D" w:rsidRDefault="009E571A" w:rsidP="002774EF">
            <w:pPr>
              <w:pStyle w:val="Title"/>
              <w:jc w:val="left"/>
              <w:rPr>
                <w:rFonts w:cs="Arial"/>
                <w:b w:val="0"/>
                <w:sz w:val="20"/>
                <w:szCs w:val="20"/>
              </w:rPr>
            </w:pPr>
            <w:r w:rsidRPr="00400F1D">
              <w:rPr>
                <w:rFonts w:cs="Arial"/>
                <w:b w:val="0"/>
                <w:sz w:val="20"/>
                <w:szCs w:val="20"/>
              </w:rPr>
              <w:t>None</w:t>
            </w:r>
          </w:p>
        </w:tc>
        <w:tc>
          <w:tcPr>
            <w:tcW w:w="1102" w:type="dxa"/>
            <w:gridSpan w:val="2"/>
          </w:tcPr>
          <w:p w14:paraId="537DD978" w14:textId="77777777" w:rsidR="009E571A" w:rsidRPr="00400F1D" w:rsidRDefault="009E571A" w:rsidP="002774EF">
            <w:pPr>
              <w:pStyle w:val="Title"/>
              <w:jc w:val="left"/>
              <w:rPr>
                <w:rFonts w:cs="Arial"/>
                <w:b w:val="0"/>
                <w:sz w:val="20"/>
                <w:szCs w:val="20"/>
              </w:rPr>
            </w:pPr>
            <w:r w:rsidRPr="00400F1D">
              <w:rPr>
                <w:rFonts w:cs="Arial"/>
                <w:b w:val="0"/>
                <w:sz w:val="20"/>
                <w:szCs w:val="20"/>
              </w:rPr>
              <w:t>NA</w:t>
            </w:r>
          </w:p>
        </w:tc>
        <w:tc>
          <w:tcPr>
            <w:tcW w:w="1121" w:type="dxa"/>
            <w:gridSpan w:val="2"/>
          </w:tcPr>
          <w:p w14:paraId="1E0CAFFB" w14:textId="77777777" w:rsidR="009E571A" w:rsidRPr="00400F1D" w:rsidRDefault="009E571A" w:rsidP="009E571A">
            <w:pPr>
              <w:pStyle w:val="Title"/>
              <w:rPr>
                <w:rFonts w:cs="Arial"/>
                <w:b w:val="0"/>
                <w:sz w:val="20"/>
                <w:szCs w:val="20"/>
              </w:rPr>
            </w:pPr>
            <w:r w:rsidRPr="00400F1D">
              <w:rPr>
                <w:rFonts w:cs="Arial"/>
                <w:b w:val="0"/>
                <w:sz w:val="20"/>
                <w:szCs w:val="20"/>
              </w:rPr>
              <w:t>19/03/18</w:t>
            </w:r>
          </w:p>
        </w:tc>
        <w:tc>
          <w:tcPr>
            <w:tcW w:w="1011" w:type="dxa"/>
            <w:gridSpan w:val="2"/>
          </w:tcPr>
          <w:p w14:paraId="67C7EC6D" w14:textId="77777777" w:rsidR="009E571A" w:rsidRPr="00400F1D" w:rsidRDefault="009E571A" w:rsidP="002774EF">
            <w:pPr>
              <w:pStyle w:val="Title"/>
              <w:jc w:val="left"/>
              <w:rPr>
                <w:rFonts w:cs="Arial"/>
                <w:b w:val="0"/>
                <w:sz w:val="20"/>
                <w:szCs w:val="20"/>
              </w:rPr>
            </w:pPr>
            <w:r w:rsidRPr="00400F1D">
              <w:rPr>
                <w:rFonts w:cs="Arial"/>
                <w:b w:val="0"/>
                <w:sz w:val="20"/>
                <w:szCs w:val="20"/>
              </w:rPr>
              <w:t>NA</w:t>
            </w:r>
          </w:p>
        </w:tc>
        <w:tc>
          <w:tcPr>
            <w:tcW w:w="2609" w:type="dxa"/>
            <w:gridSpan w:val="2"/>
          </w:tcPr>
          <w:p w14:paraId="7BC5ECEF" w14:textId="77777777" w:rsidR="009E571A" w:rsidRPr="00400F1D" w:rsidRDefault="009E571A" w:rsidP="002774EF">
            <w:pPr>
              <w:pStyle w:val="Title"/>
              <w:jc w:val="left"/>
              <w:rPr>
                <w:rFonts w:cs="Arial"/>
                <w:b w:val="0"/>
                <w:sz w:val="20"/>
                <w:szCs w:val="20"/>
              </w:rPr>
            </w:pPr>
          </w:p>
        </w:tc>
      </w:tr>
      <w:tr w:rsidR="009E571A" w14:paraId="76651E3A" w14:textId="77777777" w:rsidTr="000E0F6D">
        <w:tc>
          <w:tcPr>
            <w:tcW w:w="1782" w:type="dxa"/>
          </w:tcPr>
          <w:p w14:paraId="191C5DC7" w14:textId="77777777" w:rsidR="009E571A" w:rsidRPr="00400F1D" w:rsidRDefault="009E571A" w:rsidP="002774EF">
            <w:pPr>
              <w:rPr>
                <w:rFonts w:ascii="Arial" w:hAnsi="Arial" w:cs="Arial"/>
                <w:sz w:val="20"/>
                <w:szCs w:val="20"/>
              </w:rPr>
            </w:pPr>
            <w:r w:rsidRPr="00400F1D">
              <w:rPr>
                <w:rFonts w:ascii="Arial" w:hAnsi="Arial" w:cs="Arial"/>
                <w:sz w:val="20"/>
                <w:szCs w:val="20"/>
              </w:rPr>
              <w:t xml:space="preserve">Nadim </w:t>
            </w:r>
            <w:proofErr w:type="spellStart"/>
            <w:r w:rsidRPr="00400F1D">
              <w:rPr>
                <w:rFonts w:ascii="Arial" w:hAnsi="Arial" w:cs="Arial"/>
                <w:sz w:val="20"/>
                <w:szCs w:val="20"/>
              </w:rPr>
              <w:t>Fazlani</w:t>
            </w:r>
            <w:proofErr w:type="spellEnd"/>
          </w:p>
        </w:tc>
        <w:tc>
          <w:tcPr>
            <w:tcW w:w="2368" w:type="dxa"/>
          </w:tcPr>
          <w:p w14:paraId="704658A8" w14:textId="77777777" w:rsidR="009E571A" w:rsidRPr="00400F1D" w:rsidRDefault="009E571A" w:rsidP="002774EF">
            <w:pPr>
              <w:rPr>
                <w:rFonts w:ascii="Arial" w:hAnsi="Arial" w:cs="Arial"/>
                <w:sz w:val="20"/>
                <w:szCs w:val="20"/>
              </w:rPr>
            </w:pPr>
            <w:r w:rsidRPr="00400F1D">
              <w:rPr>
                <w:rFonts w:ascii="Arial" w:hAnsi="Arial" w:cs="Arial"/>
                <w:sz w:val="20"/>
                <w:szCs w:val="20"/>
              </w:rPr>
              <w:t>Standing member</w:t>
            </w:r>
          </w:p>
        </w:tc>
        <w:tc>
          <w:tcPr>
            <w:tcW w:w="1874" w:type="dxa"/>
            <w:gridSpan w:val="3"/>
          </w:tcPr>
          <w:p w14:paraId="55C41C2B" w14:textId="77777777" w:rsidR="009E571A" w:rsidRPr="00400F1D" w:rsidRDefault="00DE2DF2" w:rsidP="002774EF">
            <w:pPr>
              <w:pStyle w:val="Title"/>
              <w:jc w:val="left"/>
              <w:rPr>
                <w:rFonts w:cs="Arial"/>
                <w:b w:val="0"/>
                <w:sz w:val="20"/>
                <w:szCs w:val="20"/>
              </w:rPr>
            </w:pPr>
            <w:r>
              <w:rPr>
                <w:rFonts w:cs="Arial"/>
                <w:b w:val="0"/>
                <w:sz w:val="20"/>
                <w:szCs w:val="20"/>
              </w:rPr>
              <w:t>NA</w:t>
            </w:r>
          </w:p>
        </w:tc>
        <w:tc>
          <w:tcPr>
            <w:tcW w:w="3301" w:type="dxa"/>
          </w:tcPr>
          <w:p w14:paraId="5F797044" w14:textId="77777777" w:rsidR="009E571A" w:rsidRPr="00400F1D" w:rsidRDefault="009E571A" w:rsidP="002774EF">
            <w:pPr>
              <w:pStyle w:val="Title"/>
              <w:jc w:val="left"/>
              <w:rPr>
                <w:rFonts w:cs="Arial"/>
                <w:b w:val="0"/>
                <w:sz w:val="20"/>
                <w:szCs w:val="20"/>
              </w:rPr>
            </w:pPr>
            <w:r w:rsidRPr="00400F1D">
              <w:rPr>
                <w:rFonts w:cs="Arial"/>
                <w:b w:val="0"/>
                <w:sz w:val="20"/>
                <w:szCs w:val="20"/>
              </w:rPr>
              <w:t>None</w:t>
            </w:r>
          </w:p>
        </w:tc>
        <w:tc>
          <w:tcPr>
            <w:tcW w:w="1102" w:type="dxa"/>
            <w:gridSpan w:val="2"/>
          </w:tcPr>
          <w:p w14:paraId="50D4C7F4" w14:textId="77777777" w:rsidR="009E571A" w:rsidRPr="00400F1D" w:rsidRDefault="009E571A" w:rsidP="002774EF">
            <w:pPr>
              <w:pStyle w:val="Title"/>
              <w:jc w:val="left"/>
              <w:rPr>
                <w:rFonts w:cs="Arial"/>
                <w:b w:val="0"/>
                <w:sz w:val="20"/>
                <w:szCs w:val="20"/>
              </w:rPr>
            </w:pPr>
            <w:r w:rsidRPr="00400F1D">
              <w:rPr>
                <w:rFonts w:cs="Arial"/>
                <w:b w:val="0"/>
                <w:sz w:val="20"/>
                <w:szCs w:val="20"/>
              </w:rPr>
              <w:t>NA</w:t>
            </w:r>
          </w:p>
        </w:tc>
        <w:tc>
          <w:tcPr>
            <w:tcW w:w="1121" w:type="dxa"/>
            <w:gridSpan w:val="2"/>
          </w:tcPr>
          <w:p w14:paraId="0E07C106" w14:textId="77777777" w:rsidR="009E571A" w:rsidRPr="00400F1D" w:rsidRDefault="006C7078" w:rsidP="009E571A">
            <w:pPr>
              <w:pStyle w:val="Title"/>
              <w:rPr>
                <w:rFonts w:cs="Arial"/>
                <w:b w:val="0"/>
                <w:sz w:val="20"/>
                <w:szCs w:val="20"/>
              </w:rPr>
            </w:pPr>
            <w:r>
              <w:rPr>
                <w:rFonts w:cs="Arial"/>
                <w:b w:val="0"/>
                <w:sz w:val="20"/>
                <w:szCs w:val="20"/>
              </w:rPr>
              <w:t>0</w:t>
            </w:r>
            <w:r w:rsidR="009E571A">
              <w:rPr>
                <w:rFonts w:cs="Arial"/>
                <w:b w:val="0"/>
                <w:sz w:val="20"/>
                <w:szCs w:val="20"/>
              </w:rPr>
              <w:t>3/</w:t>
            </w:r>
            <w:r>
              <w:rPr>
                <w:rFonts w:cs="Arial"/>
                <w:b w:val="0"/>
                <w:sz w:val="20"/>
                <w:szCs w:val="20"/>
              </w:rPr>
              <w:t>0</w:t>
            </w:r>
            <w:r w:rsidR="009E571A">
              <w:rPr>
                <w:rFonts w:cs="Arial"/>
                <w:b w:val="0"/>
                <w:sz w:val="20"/>
                <w:szCs w:val="20"/>
              </w:rPr>
              <w:t>4/18</w:t>
            </w:r>
          </w:p>
        </w:tc>
        <w:tc>
          <w:tcPr>
            <w:tcW w:w="1011" w:type="dxa"/>
            <w:gridSpan w:val="2"/>
          </w:tcPr>
          <w:p w14:paraId="5A84AD70" w14:textId="77777777" w:rsidR="009E571A" w:rsidRPr="00400F1D" w:rsidRDefault="009E571A" w:rsidP="002774EF">
            <w:pPr>
              <w:pStyle w:val="Title"/>
              <w:jc w:val="left"/>
              <w:rPr>
                <w:rFonts w:cs="Arial"/>
                <w:b w:val="0"/>
                <w:sz w:val="20"/>
                <w:szCs w:val="20"/>
              </w:rPr>
            </w:pPr>
            <w:r w:rsidRPr="00400F1D">
              <w:rPr>
                <w:rFonts w:cs="Arial"/>
                <w:b w:val="0"/>
                <w:sz w:val="20"/>
                <w:szCs w:val="20"/>
              </w:rPr>
              <w:t>NA</w:t>
            </w:r>
          </w:p>
        </w:tc>
        <w:tc>
          <w:tcPr>
            <w:tcW w:w="2609" w:type="dxa"/>
            <w:gridSpan w:val="2"/>
          </w:tcPr>
          <w:p w14:paraId="2EFE8C9D" w14:textId="77777777" w:rsidR="009E571A" w:rsidRPr="00400F1D" w:rsidRDefault="009E571A" w:rsidP="002774EF">
            <w:pPr>
              <w:pStyle w:val="Title"/>
              <w:jc w:val="left"/>
              <w:rPr>
                <w:rFonts w:cs="Arial"/>
                <w:b w:val="0"/>
                <w:sz w:val="20"/>
                <w:szCs w:val="20"/>
              </w:rPr>
            </w:pPr>
          </w:p>
        </w:tc>
      </w:tr>
      <w:tr w:rsidR="005B4EF4" w:rsidRPr="001978C7" w14:paraId="4437A6A9" w14:textId="77777777" w:rsidTr="000E0F6D">
        <w:tc>
          <w:tcPr>
            <w:tcW w:w="1782" w:type="dxa"/>
            <w:vMerge w:val="restart"/>
          </w:tcPr>
          <w:p w14:paraId="204583F2" w14:textId="77777777" w:rsidR="005B4EF4" w:rsidRPr="00400F1D" w:rsidRDefault="005B4EF4" w:rsidP="00404F27">
            <w:pPr>
              <w:rPr>
                <w:rFonts w:ascii="Arial" w:hAnsi="Arial" w:cs="Arial"/>
                <w:sz w:val="20"/>
                <w:szCs w:val="20"/>
              </w:rPr>
            </w:pPr>
            <w:r w:rsidRPr="00400F1D">
              <w:rPr>
                <w:rFonts w:ascii="Arial" w:hAnsi="Arial" w:cs="Arial"/>
                <w:sz w:val="20"/>
                <w:szCs w:val="20"/>
              </w:rPr>
              <w:lastRenderedPageBreak/>
              <w:t>Malcolm Fisk</w:t>
            </w:r>
          </w:p>
        </w:tc>
        <w:tc>
          <w:tcPr>
            <w:tcW w:w="2368" w:type="dxa"/>
            <w:vMerge w:val="restart"/>
          </w:tcPr>
          <w:p w14:paraId="25E38B8B" w14:textId="77777777" w:rsidR="005B4EF4" w:rsidRPr="00400F1D" w:rsidRDefault="005B4EF4" w:rsidP="00404F27">
            <w:pPr>
              <w:rPr>
                <w:rFonts w:ascii="Arial" w:hAnsi="Arial" w:cs="Arial"/>
                <w:sz w:val="20"/>
                <w:szCs w:val="20"/>
              </w:rPr>
            </w:pPr>
            <w:r w:rsidRPr="00400F1D">
              <w:rPr>
                <w:rFonts w:ascii="Arial" w:hAnsi="Arial" w:cs="Arial"/>
                <w:sz w:val="20"/>
                <w:szCs w:val="20"/>
              </w:rPr>
              <w:t>Standing member</w:t>
            </w:r>
          </w:p>
        </w:tc>
        <w:tc>
          <w:tcPr>
            <w:tcW w:w="1874" w:type="dxa"/>
            <w:gridSpan w:val="3"/>
          </w:tcPr>
          <w:p w14:paraId="256D28EB" w14:textId="77777777" w:rsidR="005B4EF4" w:rsidRPr="00F314C0" w:rsidRDefault="005B4EF4" w:rsidP="00404F27">
            <w:pPr>
              <w:rPr>
                <w:rFonts w:ascii="Arial" w:hAnsi="Arial" w:cs="Arial"/>
                <w:sz w:val="20"/>
                <w:szCs w:val="20"/>
              </w:rPr>
            </w:pPr>
            <w:r w:rsidRPr="00F314C0">
              <w:rPr>
                <w:rFonts w:ascii="Arial" w:hAnsi="Arial" w:cs="Arial"/>
                <w:sz w:val="20"/>
                <w:szCs w:val="20"/>
              </w:rPr>
              <w:t>Direct – financial</w:t>
            </w:r>
          </w:p>
        </w:tc>
        <w:tc>
          <w:tcPr>
            <w:tcW w:w="3301" w:type="dxa"/>
          </w:tcPr>
          <w:p w14:paraId="67C7758B" w14:textId="77777777" w:rsidR="005B4EF4" w:rsidRPr="005B4EF4" w:rsidRDefault="005B4EF4" w:rsidP="00404F27">
            <w:pPr>
              <w:spacing w:before="80" w:after="80"/>
              <w:rPr>
                <w:rFonts w:ascii="Arial" w:hAnsi="Arial" w:cs="Arial"/>
                <w:sz w:val="20"/>
                <w:szCs w:val="20"/>
              </w:rPr>
            </w:pPr>
            <w:r w:rsidRPr="005B4EF4">
              <w:rPr>
                <w:rFonts w:ascii="Arial" w:hAnsi="Arial" w:cs="Arial"/>
                <w:sz w:val="20"/>
                <w:szCs w:val="20"/>
              </w:rPr>
              <w:t xml:space="preserve">Leader European Commission PROGRESSIVE project on standards around ICT and ageing </w:t>
            </w:r>
          </w:p>
        </w:tc>
        <w:tc>
          <w:tcPr>
            <w:tcW w:w="1102" w:type="dxa"/>
            <w:gridSpan w:val="2"/>
          </w:tcPr>
          <w:p w14:paraId="69F53BD9" w14:textId="77777777" w:rsidR="005B4EF4" w:rsidRPr="005B4EF4" w:rsidRDefault="005B4EF4" w:rsidP="00404F27">
            <w:pPr>
              <w:pStyle w:val="Title"/>
              <w:jc w:val="left"/>
              <w:rPr>
                <w:rFonts w:cs="Arial"/>
                <w:b w:val="0"/>
                <w:bCs w:val="0"/>
                <w:kern w:val="0"/>
                <w:sz w:val="20"/>
                <w:szCs w:val="20"/>
              </w:rPr>
            </w:pPr>
            <w:r w:rsidRPr="005B4EF4">
              <w:rPr>
                <w:rFonts w:cs="Arial"/>
                <w:b w:val="0"/>
                <w:bCs w:val="0"/>
                <w:kern w:val="0"/>
                <w:sz w:val="20"/>
                <w:szCs w:val="20"/>
              </w:rPr>
              <w:t>2016</w:t>
            </w:r>
          </w:p>
        </w:tc>
        <w:tc>
          <w:tcPr>
            <w:tcW w:w="1121" w:type="dxa"/>
            <w:gridSpan w:val="2"/>
            <w:vMerge w:val="restart"/>
          </w:tcPr>
          <w:p w14:paraId="0005D252" w14:textId="77777777" w:rsidR="005B4EF4" w:rsidRPr="005B4EF4" w:rsidRDefault="005B4EF4" w:rsidP="00404F27">
            <w:pPr>
              <w:pStyle w:val="Title"/>
              <w:rPr>
                <w:rFonts w:cs="Arial"/>
                <w:b w:val="0"/>
                <w:bCs w:val="0"/>
                <w:kern w:val="0"/>
                <w:sz w:val="20"/>
                <w:szCs w:val="20"/>
              </w:rPr>
            </w:pPr>
            <w:r w:rsidRPr="005B4EF4">
              <w:rPr>
                <w:rFonts w:cs="Arial"/>
                <w:b w:val="0"/>
                <w:bCs w:val="0"/>
                <w:kern w:val="0"/>
                <w:sz w:val="20"/>
                <w:szCs w:val="20"/>
              </w:rPr>
              <w:t>20/</w:t>
            </w:r>
            <w:r w:rsidR="006C7078">
              <w:rPr>
                <w:rFonts w:cs="Arial"/>
                <w:b w:val="0"/>
                <w:bCs w:val="0"/>
                <w:kern w:val="0"/>
                <w:sz w:val="20"/>
                <w:szCs w:val="20"/>
              </w:rPr>
              <w:t>0</w:t>
            </w:r>
            <w:r w:rsidRPr="005B4EF4">
              <w:rPr>
                <w:rFonts w:cs="Arial"/>
                <w:b w:val="0"/>
                <w:bCs w:val="0"/>
                <w:kern w:val="0"/>
                <w:sz w:val="20"/>
                <w:szCs w:val="20"/>
              </w:rPr>
              <w:t>3/18</w:t>
            </w:r>
          </w:p>
          <w:p w14:paraId="7A624923" w14:textId="77777777" w:rsidR="005B4EF4" w:rsidRPr="005B4EF4" w:rsidRDefault="005B4EF4" w:rsidP="00404F27">
            <w:pPr>
              <w:rPr>
                <w:rFonts w:ascii="Arial" w:hAnsi="Arial" w:cs="Arial"/>
                <w:sz w:val="20"/>
                <w:szCs w:val="20"/>
              </w:rPr>
            </w:pPr>
          </w:p>
          <w:p w14:paraId="279CAA25" w14:textId="77777777" w:rsidR="005B4EF4" w:rsidRPr="005B4EF4" w:rsidRDefault="005B4EF4" w:rsidP="00404F27">
            <w:pPr>
              <w:rPr>
                <w:rFonts w:ascii="Arial" w:hAnsi="Arial" w:cs="Arial"/>
                <w:sz w:val="20"/>
                <w:szCs w:val="20"/>
              </w:rPr>
            </w:pPr>
          </w:p>
          <w:p w14:paraId="431FE926" w14:textId="77777777" w:rsidR="00DF58C1" w:rsidRDefault="00DF58C1" w:rsidP="00DF58C1">
            <w:pPr>
              <w:rPr>
                <w:rFonts w:ascii="Arial" w:hAnsi="Arial" w:cs="Arial"/>
                <w:sz w:val="20"/>
                <w:szCs w:val="20"/>
              </w:rPr>
            </w:pPr>
          </w:p>
          <w:p w14:paraId="7EE9A502" w14:textId="3A40324B" w:rsidR="005B4EF4" w:rsidRPr="005B4EF4" w:rsidRDefault="005B4EF4" w:rsidP="00DF58C1">
            <w:pPr>
              <w:rPr>
                <w:rFonts w:ascii="Arial" w:hAnsi="Arial" w:cs="Arial"/>
                <w:sz w:val="20"/>
                <w:szCs w:val="20"/>
              </w:rPr>
            </w:pPr>
            <w:r w:rsidRPr="005B4EF4">
              <w:rPr>
                <w:rFonts w:ascii="Arial" w:hAnsi="Arial" w:cs="Arial"/>
                <w:sz w:val="20"/>
                <w:szCs w:val="20"/>
              </w:rPr>
              <w:t>31/12/18</w:t>
            </w:r>
          </w:p>
          <w:p w14:paraId="646C3ED3" w14:textId="77777777" w:rsidR="005B4EF4" w:rsidRPr="005B4EF4" w:rsidRDefault="005B4EF4" w:rsidP="00DF58C1">
            <w:pPr>
              <w:rPr>
                <w:rFonts w:ascii="Arial" w:hAnsi="Arial" w:cs="Arial"/>
                <w:sz w:val="20"/>
                <w:szCs w:val="20"/>
              </w:rPr>
            </w:pPr>
          </w:p>
          <w:p w14:paraId="27B323A8" w14:textId="7340EAAB" w:rsidR="005B4EF4" w:rsidRDefault="005B4EF4" w:rsidP="00DF58C1">
            <w:pPr>
              <w:rPr>
                <w:rFonts w:ascii="Arial" w:hAnsi="Arial" w:cs="Arial"/>
                <w:sz w:val="20"/>
                <w:szCs w:val="20"/>
              </w:rPr>
            </w:pPr>
          </w:p>
          <w:p w14:paraId="1C77A972" w14:textId="35AC2FB0" w:rsidR="00DF58C1" w:rsidRDefault="00DF58C1" w:rsidP="00DF58C1">
            <w:pPr>
              <w:rPr>
                <w:rFonts w:ascii="Arial" w:hAnsi="Arial" w:cs="Arial"/>
                <w:sz w:val="20"/>
                <w:szCs w:val="20"/>
              </w:rPr>
            </w:pPr>
          </w:p>
          <w:p w14:paraId="29AE5266" w14:textId="77777777" w:rsidR="00DF58C1" w:rsidRPr="005B4EF4" w:rsidRDefault="00DF58C1" w:rsidP="00DF58C1">
            <w:pPr>
              <w:rPr>
                <w:rFonts w:ascii="Arial" w:hAnsi="Arial" w:cs="Arial"/>
                <w:sz w:val="20"/>
                <w:szCs w:val="20"/>
              </w:rPr>
            </w:pPr>
          </w:p>
          <w:p w14:paraId="1E6BB94D" w14:textId="77777777" w:rsidR="005B4EF4" w:rsidRPr="005B4EF4" w:rsidRDefault="005B4EF4" w:rsidP="00DF58C1">
            <w:pPr>
              <w:rPr>
                <w:rFonts w:ascii="Arial" w:hAnsi="Arial" w:cs="Arial"/>
                <w:sz w:val="20"/>
                <w:szCs w:val="20"/>
              </w:rPr>
            </w:pPr>
            <w:r w:rsidRPr="005B4EF4">
              <w:rPr>
                <w:rFonts w:ascii="Arial" w:hAnsi="Arial" w:cs="Arial"/>
                <w:sz w:val="20"/>
                <w:szCs w:val="20"/>
              </w:rPr>
              <w:t>2018</w:t>
            </w:r>
          </w:p>
          <w:p w14:paraId="25B08D93" w14:textId="77777777" w:rsidR="005B4EF4" w:rsidRPr="005B4EF4" w:rsidRDefault="005B4EF4" w:rsidP="00DF58C1">
            <w:pPr>
              <w:rPr>
                <w:rFonts w:ascii="Arial" w:hAnsi="Arial" w:cs="Arial"/>
                <w:sz w:val="20"/>
                <w:szCs w:val="20"/>
              </w:rPr>
            </w:pPr>
          </w:p>
          <w:p w14:paraId="013408A3" w14:textId="1F9BD645" w:rsidR="005B4EF4" w:rsidRDefault="005B4EF4" w:rsidP="00DF58C1">
            <w:pPr>
              <w:rPr>
                <w:rFonts w:ascii="Arial" w:hAnsi="Arial" w:cs="Arial"/>
                <w:sz w:val="20"/>
                <w:szCs w:val="20"/>
              </w:rPr>
            </w:pPr>
          </w:p>
          <w:p w14:paraId="3877C5EC" w14:textId="77777777" w:rsidR="00DF58C1" w:rsidRPr="005B4EF4" w:rsidRDefault="00DF58C1" w:rsidP="00DF58C1">
            <w:pPr>
              <w:rPr>
                <w:rFonts w:ascii="Arial" w:hAnsi="Arial" w:cs="Arial"/>
                <w:sz w:val="20"/>
                <w:szCs w:val="20"/>
              </w:rPr>
            </w:pPr>
          </w:p>
          <w:p w14:paraId="443C0C96" w14:textId="77777777" w:rsidR="005B4EF4" w:rsidRPr="005B4EF4" w:rsidRDefault="005B4EF4" w:rsidP="00DF58C1">
            <w:pPr>
              <w:rPr>
                <w:rFonts w:ascii="Arial" w:hAnsi="Arial" w:cs="Arial"/>
                <w:sz w:val="20"/>
                <w:szCs w:val="20"/>
              </w:rPr>
            </w:pPr>
          </w:p>
          <w:p w14:paraId="4EBBB940" w14:textId="77777777" w:rsidR="005B4EF4" w:rsidRPr="005B4EF4" w:rsidRDefault="005B4EF4" w:rsidP="00DF58C1">
            <w:pPr>
              <w:rPr>
                <w:rFonts w:ascii="Arial" w:hAnsi="Arial" w:cs="Arial"/>
                <w:sz w:val="20"/>
                <w:szCs w:val="20"/>
              </w:rPr>
            </w:pPr>
            <w:r w:rsidRPr="005B4EF4">
              <w:rPr>
                <w:rFonts w:ascii="Arial" w:hAnsi="Arial" w:cs="Arial"/>
                <w:sz w:val="20"/>
                <w:szCs w:val="20"/>
              </w:rPr>
              <w:t>20/03/18</w:t>
            </w:r>
          </w:p>
        </w:tc>
        <w:tc>
          <w:tcPr>
            <w:tcW w:w="1011" w:type="dxa"/>
            <w:gridSpan w:val="2"/>
          </w:tcPr>
          <w:p w14:paraId="12BE9AA1" w14:textId="77777777" w:rsidR="005B4EF4" w:rsidRPr="005B4EF4" w:rsidRDefault="005B4EF4" w:rsidP="00404F27">
            <w:pPr>
              <w:pStyle w:val="Title"/>
              <w:jc w:val="left"/>
              <w:rPr>
                <w:rFonts w:cs="Arial"/>
                <w:b w:val="0"/>
                <w:bCs w:val="0"/>
                <w:kern w:val="0"/>
                <w:sz w:val="20"/>
                <w:szCs w:val="20"/>
              </w:rPr>
            </w:pPr>
            <w:r w:rsidRPr="005B4EF4">
              <w:rPr>
                <w:rFonts w:cs="Arial"/>
                <w:b w:val="0"/>
                <w:bCs w:val="0"/>
                <w:kern w:val="0"/>
                <w:sz w:val="20"/>
                <w:szCs w:val="20"/>
              </w:rPr>
              <w:t>31/03/19</w:t>
            </w:r>
          </w:p>
        </w:tc>
        <w:tc>
          <w:tcPr>
            <w:tcW w:w="2609" w:type="dxa"/>
            <w:gridSpan w:val="2"/>
          </w:tcPr>
          <w:p w14:paraId="353EC5D1" w14:textId="77777777" w:rsidR="005B4EF4" w:rsidRPr="00400F1D" w:rsidRDefault="005B4EF4" w:rsidP="00404F27">
            <w:pPr>
              <w:pStyle w:val="Title"/>
              <w:jc w:val="left"/>
              <w:rPr>
                <w:rFonts w:cs="Arial"/>
                <w:b w:val="0"/>
                <w:sz w:val="20"/>
                <w:szCs w:val="20"/>
              </w:rPr>
            </w:pPr>
          </w:p>
        </w:tc>
      </w:tr>
      <w:tr w:rsidR="005B4EF4" w:rsidRPr="001978C7" w14:paraId="4A85E9A8" w14:textId="77777777" w:rsidTr="000E0F6D">
        <w:tc>
          <w:tcPr>
            <w:tcW w:w="1782" w:type="dxa"/>
            <w:vMerge/>
          </w:tcPr>
          <w:p w14:paraId="26018307" w14:textId="77777777" w:rsidR="005B4EF4" w:rsidRPr="00400F1D" w:rsidRDefault="005B4EF4" w:rsidP="00404F27">
            <w:pPr>
              <w:rPr>
                <w:rFonts w:ascii="Arial" w:hAnsi="Arial" w:cs="Arial"/>
                <w:sz w:val="20"/>
                <w:szCs w:val="20"/>
              </w:rPr>
            </w:pPr>
          </w:p>
        </w:tc>
        <w:tc>
          <w:tcPr>
            <w:tcW w:w="2368" w:type="dxa"/>
            <w:vMerge/>
          </w:tcPr>
          <w:p w14:paraId="230C7105" w14:textId="77777777" w:rsidR="005B4EF4" w:rsidRPr="00400F1D" w:rsidRDefault="005B4EF4" w:rsidP="00404F27">
            <w:pPr>
              <w:rPr>
                <w:rFonts w:ascii="Arial" w:hAnsi="Arial" w:cs="Arial"/>
                <w:sz w:val="20"/>
                <w:szCs w:val="20"/>
              </w:rPr>
            </w:pPr>
          </w:p>
        </w:tc>
        <w:tc>
          <w:tcPr>
            <w:tcW w:w="1874" w:type="dxa"/>
            <w:gridSpan w:val="3"/>
          </w:tcPr>
          <w:p w14:paraId="2F589F9D" w14:textId="77777777" w:rsidR="005B4EF4" w:rsidRPr="005B4EF4" w:rsidRDefault="005B4EF4" w:rsidP="00404F27">
            <w:pPr>
              <w:spacing w:before="80" w:after="80"/>
              <w:rPr>
                <w:rFonts w:ascii="Arial" w:hAnsi="Arial" w:cs="Arial"/>
                <w:sz w:val="20"/>
                <w:szCs w:val="20"/>
              </w:rPr>
            </w:pPr>
            <w:r w:rsidRPr="005B4EF4">
              <w:rPr>
                <w:rFonts w:ascii="Arial" w:hAnsi="Arial" w:cs="Arial"/>
                <w:sz w:val="20"/>
                <w:szCs w:val="20"/>
              </w:rPr>
              <w:t xml:space="preserve">Direct </w:t>
            </w:r>
          </w:p>
          <w:p w14:paraId="75F018DB" w14:textId="77777777" w:rsidR="005B4EF4" w:rsidRPr="005B4EF4" w:rsidRDefault="005B4EF4" w:rsidP="00404F27">
            <w:pPr>
              <w:spacing w:before="80" w:after="80"/>
              <w:rPr>
                <w:rFonts w:ascii="Arial" w:hAnsi="Arial" w:cs="Arial"/>
                <w:sz w:val="20"/>
                <w:szCs w:val="20"/>
              </w:rPr>
            </w:pPr>
            <w:r w:rsidRPr="005B4EF4">
              <w:rPr>
                <w:rFonts w:ascii="Arial" w:hAnsi="Arial" w:cs="Arial"/>
                <w:sz w:val="20"/>
                <w:szCs w:val="20"/>
              </w:rPr>
              <w:t>– financial</w:t>
            </w:r>
          </w:p>
        </w:tc>
        <w:tc>
          <w:tcPr>
            <w:tcW w:w="3301" w:type="dxa"/>
          </w:tcPr>
          <w:p w14:paraId="16F68D10" w14:textId="77777777" w:rsidR="005B4EF4" w:rsidRPr="005B4EF4" w:rsidRDefault="005B4EF4" w:rsidP="00404F27">
            <w:pPr>
              <w:spacing w:before="80" w:after="80"/>
              <w:rPr>
                <w:rFonts w:ascii="Arial" w:hAnsi="Arial" w:cs="Arial"/>
                <w:sz w:val="20"/>
                <w:szCs w:val="20"/>
              </w:rPr>
            </w:pPr>
            <w:r w:rsidRPr="005B4EF4">
              <w:rPr>
                <w:rFonts w:ascii="Arial" w:hAnsi="Arial" w:cs="Arial"/>
                <w:sz w:val="20"/>
                <w:szCs w:val="20"/>
              </w:rPr>
              <w:t xml:space="preserve">Expert Advisor to the European Commission in relation to PDTI Programme on ‘Robotics for Comprehensive Geriatric Assessment’  </w:t>
            </w:r>
          </w:p>
        </w:tc>
        <w:tc>
          <w:tcPr>
            <w:tcW w:w="1102" w:type="dxa"/>
            <w:gridSpan w:val="2"/>
            <w:vAlign w:val="center"/>
          </w:tcPr>
          <w:p w14:paraId="0B8E49E6" w14:textId="77777777" w:rsidR="005B4EF4" w:rsidRPr="005B4EF4" w:rsidRDefault="005B4EF4" w:rsidP="006C7078">
            <w:pPr>
              <w:spacing w:before="80" w:after="80"/>
              <w:rPr>
                <w:rFonts w:ascii="Arial" w:hAnsi="Arial" w:cs="Arial"/>
                <w:sz w:val="20"/>
                <w:szCs w:val="20"/>
              </w:rPr>
            </w:pPr>
            <w:r w:rsidRPr="005B4EF4">
              <w:rPr>
                <w:rFonts w:ascii="Arial" w:hAnsi="Arial" w:cs="Arial"/>
                <w:sz w:val="20"/>
                <w:szCs w:val="20"/>
              </w:rPr>
              <w:t>2016</w:t>
            </w:r>
          </w:p>
        </w:tc>
        <w:tc>
          <w:tcPr>
            <w:tcW w:w="1121" w:type="dxa"/>
            <w:gridSpan w:val="2"/>
            <w:vMerge/>
          </w:tcPr>
          <w:p w14:paraId="6CB5C109" w14:textId="77777777" w:rsidR="005B4EF4" w:rsidRPr="00400F1D" w:rsidRDefault="005B4EF4" w:rsidP="00404F27">
            <w:pPr>
              <w:rPr>
                <w:rFonts w:ascii="Arial" w:hAnsi="Arial" w:cs="Arial"/>
                <w:sz w:val="20"/>
                <w:szCs w:val="20"/>
              </w:rPr>
            </w:pPr>
          </w:p>
        </w:tc>
        <w:tc>
          <w:tcPr>
            <w:tcW w:w="1011" w:type="dxa"/>
            <w:gridSpan w:val="2"/>
          </w:tcPr>
          <w:p w14:paraId="3BFCFB49" w14:textId="77777777" w:rsidR="00DF58C1" w:rsidRDefault="00DF58C1" w:rsidP="00404F27">
            <w:pPr>
              <w:pStyle w:val="Title"/>
              <w:jc w:val="left"/>
              <w:rPr>
                <w:rFonts w:cs="Arial"/>
                <w:b w:val="0"/>
                <w:bCs w:val="0"/>
                <w:kern w:val="0"/>
                <w:sz w:val="20"/>
                <w:szCs w:val="20"/>
              </w:rPr>
            </w:pPr>
          </w:p>
          <w:p w14:paraId="13BB7739" w14:textId="744CA904" w:rsidR="005B4EF4" w:rsidRPr="005B4EF4" w:rsidRDefault="005B4EF4" w:rsidP="00404F27">
            <w:pPr>
              <w:pStyle w:val="Title"/>
              <w:jc w:val="left"/>
              <w:rPr>
                <w:rFonts w:cs="Arial"/>
                <w:b w:val="0"/>
                <w:bCs w:val="0"/>
                <w:kern w:val="0"/>
                <w:sz w:val="20"/>
                <w:szCs w:val="20"/>
              </w:rPr>
            </w:pPr>
            <w:r w:rsidRPr="005B4EF4">
              <w:rPr>
                <w:rFonts w:cs="Arial"/>
                <w:b w:val="0"/>
                <w:bCs w:val="0"/>
                <w:kern w:val="0"/>
                <w:sz w:val="20"/>
                <w:szCs w:val="20"/>
              </w:rPr>
              <w:t>31/03/19</w:t>
            </w:r>
          </w:p>
        </w:tc>
        <w:tc>
          <w:tcPr>
            <w:tcW w:w="2609" w:type="dxa"/>
            <w:gridSpan w:val="2"/>
          </w:tcPr>
          <w:p w14:paraId="19D9906A" w14:textId="77777777" w:rsidR="005B4EF4" w:rsidRPr="00400F1D" w:rsidRDefault="005B4EF4" w:rsidP="00404F27">
            <w:pPr>
              <w:pStyle w:val="Title"/>
              <w:jc w:val="left"/>
              <w:rPr>
                <w:rFonts w:cs="Arial"/>
                <w:b w:val="0"/>
                <w:sz w:val="20"/>
                <w:szCs w:val="20"/>
              </w:rPr>
            </w:pPr>
          </w:p>
        </w:tc>
      </w:tr>
      <w:tr w:rsidR="005B4EF4" w:rsidRPr="001978C7" w14:paraId="3FF1BF55" w14:textId="77777777" w:rsidTr="000E0F6D">
        <w:tc>
          <w:tcPr>
            <w:tcW w:w="1782" w:type="dxa"/>
            <w:vMerge/>
          </w:tcPr>
          <w:p w14:paraId="0E619FE3" w14:textId="77777777" w:rsidR="005B4EF4" w:rsidRPr="00400F1D" w:rsidRDefault="005B4EF4" w:rsidP="00404F27">
            <w:pPr>
              <w:rPr>
                <w:rFonts w:ascii="Arial" w:hAnsi="Arial" w:cs="Arial"/>
                <w:sz w:val="20"/>
                <w:szCs w:val="20"/>
              </w:rPr>
            </w:pPr>
          </w:p>
        </w:tc>
        <w:tc>
          <w:tcPr>
            <w:tcW w:w="2368" w:type="dxa"/>
            <w:vMerge/>
          </w:tcPr>
          <w:p w14:paraId="523F7060" w14:textId="77777777" w:rsidR="005B4EF4" w:rsidRPr="00400F1D" w:rsidRDefault="005B4EF4" w:rsidP="00404F27">
            <w:pPr>
              <w:rPr>
                <w:rFonts w:ascii="Arial" w:hAnsi="Arial" w:cs="Arial"/>
                <w:sz w:val="20"/>
                <w:szCs w:val="20"/>
              </w:rPr>
            </w:pPr>
          </w:p>
        </w:tc>
        <w:tc>
          <w:tcPr>
            <w:tcW w:w="1874" w:type="dxa"/>
            <w:gridSpan w:val="3"/>
          </w:tcPr>
          <w:p w14:paraId="66C6F375" w14:textId="77777777" w:rsidR="005B4EF4" w:rsidRPr="005B4EF4" w:rsidRDefault="005B4EF4" w:rsidP="00404F27">
            <w:pPr>
              <w:spacing w:before="80" w:after="80"/>
              <w:rPr>
                <w:rFonts w:ascii="Arial" w:hAnsi="Arial" w:cs="Arial"/>
                <w:sz w:val="20"/>
                <w:szCs w:val="20"/>
              </w:rPr>
            </w:pPr>
            <w:r w:rsidRPr="005B4EF4">
              <w:rPr>
                <w:rFonts w:ascii="Arial" w:hAnsi="Arial" w:cs="Arial"/>
                <w:sz w:val="20"/>
                <w:szCs w:val="20"/>
              </w:rPr>
              <w:t xml:space="preserve">Direct </w:t>
            </w:r>
          </w:p>
          <w:p w14:paraId="7976AE83" w14:textId="77777777" w:rsidR="005B4EF4" w:rsidRPr="005B4EF4" w:rsidRDefault="005B4EF4" w:rsidP="00404F27">
            <w:pPr>
              <w:spacing w:before="80" w:after="80"/>
              <w:rPr>
                <w:rFonts w:ascii="Arial" w:hAnsi="Arial" w:cs="Arial"/>
                <w:sz w:val="20"/>
                <w:szCs w:val="20"/>
              </w:rPr>
            </w:pPr>
            <w:r w:rsidRPr="005B4EF4">
              <w:rPr>
                <w:rFonts w:ascii="Arial" w:hAnsi="Arial" w:cs="Arial"/>
                <w:sz w:val="20"/>
                <w:szCs w:val="20"/>
              </w:rPr>
              <w:t>– non-financial</w:t>
            </w:r>
          </w:p>
        </w:tc>
        <w:tc>
          <w:tcPr>
            <w:tcW w:w="3301" w:type="dxa"/>
          </w:tcPr>
          <w:p w14:paraId="5911BDB7" w14:textId="77777777" w:rsidR="005B4EF4" w:rsidRPr="005B4EF4" w:rsidRDefault="005B4EF4" w:rsidP="00404F27">
            <w:pPr>
              <w:spacing w:before="80" w:after="80"/>
              <w:rPr>
                <w:rFonts w:ascii="Arial" w:hAnsi="Arial" w:cs="Arial"/>
                <w:sz w:val="20"/>
                <w:szCs w:val="20"/>
              </w:rPr>
            </w:pPr>
            <w:r w:rsidRPr="005B4EF4">
              <w:rPr>
                <w:rFonts w:ascii="Arial" w:hAnsi="Arial" w:cs="Arial"/>
                <w:sz w:val="20"/>
                <w:szCs w:val="20"/>
              </w:rPr>
              <w:t xml:space="preserve">Chair of the Board of Trustees for Age Cymru, the leading charity of and for older people in Wales </w:t>
            </w:r>
          </w:p>
        </w:tc>
        <w:tc>
          <w:tcPr>
            <w:tcW w:w="1102" w:type="dxa"/>
            <w:gridSpan w:val="2"/>
            <w:vAlign w:val="center"/>
          </w:tcPr>
          <w:p w14:paraId="18A80580" w14:textId="77777777" w:rsidR="005B4EF4" w:rsidRPr="005B4EF4" w:rsidRDefault="005B4EF4" w:rsidP="00404F27">
            <w:pPr>
              <w:spacing w:before="80" w:after="80"/>
              <w:jc w:val="center"/>
              <w:rPr>
                <w:rFonts w:ascii="Arial" w:hAnsi="Arial" w:cs="Arial"/>
                <w:sz w:val="20"/>
                <w:szCs w:val="20"/>
              </w:rPr>
            </w:pPr>
            <w:r w:rsidRPr="005B4EF4">
              <w:rPr>
                <w:rFonts w:ascii="Arial" w:hAnsi="Arial" w:cs="Arial"/>
                <w:sz w:val="20"/>
                <w:szCs w:val="20"/>
              </w:rPr>
              <w:t>2018</w:t>
            </w:r>
          </w:p>
        </w:tc>
        <w:tc>
          <w:tcPr>
            <w:tcW w:w="1121" w:type="dxa"/>
            <w:gridSpan w:val="2"/>
            <w:vMerge/>
          </w:tcPr>
          <w:p w14:paraId="00E7C82F" w14:textId="77777777" w:rsidR="005B4EF4" w:rsidRPr="00400F1D" w:rsidRDefault="005B4EF4" w:rsidP="00404F27">
            <w:pPr>
              <w:rPr>
                <w:rFonts w:ascii="Arial" w:hAnsi="Arial" w:cs="Arial"/>
                <w:sz w:val="20"/>
                <w:szCs w:val="20"/>
              </w:rPr>
            </w:pPr>
          </w:p>
        </w:tc>
        <w:tc>
          <w:tcPr>
            <w:tcW w:w="1011" w:type="dxa"/>
            <w:gridSpan w:val="2"/>
          </w:tcPr>
          <w:p w14:paraId="56F76DE4" w14:textId="77777777" w:rsidR="005B4EF4" w:rsidRPr="005B4EF4" w:rsidRDefault="005B4EF4" w:rsidP="00404F27">
            <w:pPr>
              <w:pStyle w:val="Title"/>
              <w:jc w:val="left"/>
              <w:rPr>
                <w:rFonts w:cs="Arial"/>
                <w:b w:val="0"/>
                <w:bCs w:val="0"/>
                <w:kern w:val="0"/>
                <w:sz w:val="20"/>
                <w:szCs w:val="20"/>
              </w:rPr>
            </w:pPr>
          </w:p>
        </w:tc>
        <w:tc>
          <w:tcPr>
            <w:tcW w:w="2609" w:type="dxa"/>
            <w:gridSpan w:val="2"/>
          </w:tcPr>
          <w:p w14:paraId="6D3FB438" w14:textId="77777777" w:rsidR="005B4EF4" w:rsidRPr="00400F1D" w:rsidRDefault="005B4EF4" w:rsidP="00404F27">
            <w:pPr>
              <w:pStyle w:val="Title"/>
              <w:jc w:val="left"/>
              <w:rPr>
                <w:rFonts w:cs="Arial"/>
                <w:b w:val="0"/>
                <w:sz w:val="20"/>
                <w:szCs w:val="20"/>
              </w:rPr>
            </w:pPr>
          </w:p>
        </w:tc>
      </w:tr>
      <w:tr w:rsidR="005B4EF4" w:rsidRPr="001978C7" w14:paraId="64B46CA8" w14:textId="77777777" w:rsidTr="000E0F6D">
        <w:tc>
          <w:tcPr>
            <w:tcW w:w="1782" w:type="dxa"/>
            <w:vMerge/>
          </w:tcPr>
          <w:p w14:paraId="3845E470" w14:textId="77777777" w:rsidR="005B4EF4" w:rsidRPr="00400F1D" w:rsidRDefault="005B4EF4" w:rsidP="00404F27">
            <w:pPr>
              <w:rPr>
                <w:rFonts w:ascii="Arial" w:hAnsi="Arial" w:cs="Arial"/>
                <w:sz w:val="20"/>
                <w:szCs w:val="20"/>
              </w:rPr>
            </w:pPr>
          </w:p>
        </w:tc>
        <w:tc>
          <w:tcPr>
            <w:tcW w:w="2368" w:type="dxa"/>
            <w:vMerge/>
          </w:tcPr>
          <w:p w14:paraId="6C597E3E" w14:textId="77777777" w:rsidR="005B4EF4" w:rsidRPr="00400F1D" w:rsidRDefault="005B4EF4" w:rsidP="00404F27">
            <w:pPr>
              <w:rPr>
                <w:rFonts w:ascii="Arial" w:hAnsi="Arial" w:cs="Arial"/>
                <w:sz w:val="20"/>
                <w:szCs w:val="20"/>
              </w:rPr>
            </w:pPr>
          </w:p>
        </w:tc>
        <w:tc>
          <w:tcPr>
            <w:tcW w:w="1874" w:type="dxa"/>
            <w:gridSpan w:val="3"/>
          </w:tcPr>
          <w:p w14:paraId="404CFD65" w14:textId="77777777" w:rsidR="005B4EF4" w:rsidRPr="005B4EF4" w:rsidRDefault="005B4EF4" w:rsidP="00404F27">
            <w:pPr>
              <w:spacing w:before="80" w:after="80"/>
              <w:rPr>
                <w:rFonts w:ascii="Arial" w:hAnsi="Arial" w:cs="Arial"/>
                <w:sz w:val="20"/>
                <w:szCs w:val="20"/>
              </w:rPr>
            </w:pPr>
            <w:r w:rsidRPr="005B4EF4">
              <w:rPr>
                <w:rFonts w:ascii="Arial" w:hAnsi="Arial" w:cs="Arial"/>
                <w:sz w:val="20"/>
                <w:szCs w:val="20"/>
              </w:rPr>
              <w:t xml:space="preserve">Direct </w:t>
            </w:r>
          </w:p>
          <w:p w14:paraId="64A1E2AE" w14:textId="77777777" w:rsidR="005B4EF4" w:rsidRPr="005B4EF4" w:rsidRDefault="005B4EF4" w:rsidP="00404F27">
            <w:pPr>
              <w:spacing w:before="80" w:after="80"/>
              <w:rPr>
                <w:rFonts w:ascii="Arial" w:hAnsi="Arial" w:cs="Arial"/>
                <w:sz w:val="20"/>
                <w:szCs w:val="20"/>
              </w:rPr>
            </w:pPr>
            <w:r w:rsidRPr="005B4EF4">
              <w:rPr>
                <w:rFonts w:ascii="Arial" w:hAnsi="Arial" w:cs="Arial"/>
                <w:sz w:val="20"/>
                <w:szCs w:val="20"/>
              </w:rPr>
              <w:t>– non-financial</w:t>
            </w:r>
          </w:p>
        </w:tc>
        <w:tc>
          <w:tcPr>
            <w:tcW w:w="3301" w:type="dxa"/>
          </w:tcPr>
          <w:p w14:paraId="318228FE" w14:textId="77777777" w:rsidR="005B4EF4" w:rsidRPr="005B4EF4" w:rsidRDefault="005B4EF4" w:rsidP="00404F27">
            <w:pPr>
              <w:spacing w:before="80" w:after="80"/>
              <w:rPr>
                <w:rFonts w:ascii="Arial" w:hAnsi="Arial" w:cs="Arial"/>
                <w:sz w:val="20"/>
                <w:szCs w:val="20"/>
              </w:rPr>
            </w:pPr>
            <w:r w:rsidRPr="005B4EF4">
              <w:rPr>
                <w:rFonts w:ascii="Arial" w:hAnsi="Arial" w:cs="Arial"/>
                <w:sz w:val="20"/>
                <w:szCs w:val="20"/>
              </w:rPr>
              <w:t>Expert Advisor to ANEC – European Consumer Voice on Standardisation on Committee: CEN/TC431 Service Chain for Social Alarms</w:t>
            </w:r>
          </w:p>
        </w:tc>
        <w:tc>
          <w:tcPr>
            <w:tcW w:w="1102" w:type="dxa"/>
            <w:gridSpan w:val="2"/>
            <w:vAlign w:val="center"/>
          </w:tcPr>
          <w:p w14:paraId="696B74CF" w14:textId="77777777" w:rsidR="005B4EF4" w:rsidRPr="005B4EF4" w:rsidRDefault="005B4EF4" w:rsidP="00404F27">
            <w:pPr>
              <w:spacing w:before="80" w:after="80"/>
              <w:jc w:val="center"/>
              <w:rPr>
                <w:rFonts w:ascii="Arial" w:hAnsi="Arial" w:cs="Arial"/>
                <w:sz w:val="20"/>
                <w:szCs w:val="20"/>
              </w:rPr>
            </w:pPr>
            <w:r w:rsidRPr="005B4EF4">
              <w:rPr>
                <w:rFonts w:ascii="Arial" w:hAnsi="Arial" w:cs="Arial"/>
                <w:sz w:val="20"/>
                <w:szCs w:val="20"/>
              </w:rPr>
              <w:t>2014</w:t>
            </w:r>
          </w:p>
        </w:tc>
        <w:tc>
          <w:tcPr>
            <w:tcW w:w="1121" w:type="dxa"/>
            <w:gridSpan w:val="2"/>
            <w:vMerge/>
          </w:tcPr>
          <w:p w14:paraId="5A6D0F8D" w14:textId="77777777" w:rsidR="005B4EF4" w:rsidRPr="00400F1D" w:rsidRDefault="005B4EF4" w:rsidP="00404F27">
            <w:pPr>
              <w:rPr>
                <w:rFonts w:ascii="Arial" w:hAnsi="Arial" w:cs="Arial"/>
                <w:sz w:val="20"/>
                <w:szCs w:val="20"/>
              </w:rPr>
            </w:pPr>
          </w:p>
        </w:tc>
        <w:tc>
          <w:tcPr>
            <w:tcW w:w="1011" w:type="dxa"/>
            <w:gridSpan w:val="2"/>
          </w:tcPr>
          <w:p w14:paraId="24FA72B6" w14:textId="77777777" w:rsidR="005B4EF4" w:rsidRPr="005B4EF4" w:rsidRDefault="005B4EF4" w:rsidP="00404F27">
            <w:pPr>
              <w:pStyle w:val="Title"/>
              <w:jc w:val="left"/>
              <w:rPr>
                <w:rFonts w:cs="Arial"/>
                <w:b w:val="0"/>
                <w:bCs w:val="0"/>
                <w:kern w:val="0"/>
                <w:sz w:val="20"/>
                <w:szCs w:val="20"/>
              </w:rPr>
            </w:pPr>
          </w:p>
        </w:tc>
        <w:tc>
          <w:tcPr>
            <w:tcW w:w="2609" w:type="dxa"/>
            <w:gridSpan w:val="2"/>
          </w:tcPr>
          <w:p w14:paraId="370F6578" w14:textId="77777777" w:rsidR="005B4EF4" w:rsidRPr="00400F1D" w:rsidRDefault="005B4EF4" w:rsidP="00404F27">
            <w:pPr>
              <w:pStyle w:val="Title"/>
              <w:jc w:val="left"/>
              <w:rPr>
                <w:rFonts w:cs="Arial"/>
                <w:b w:val="0"/>
                <w:sz w:val="20"/>
                <w:szCs w:val="20"/>
              </w:rPr>
            </w:pPr>
          </w:p>
        </w:tc>
      </w:tr>
      <w:tr w:rsidR="005B4EF4" w:rsidRPr="001978C7" w14:paraId="4A597E33" w14:textId="77777777" w:rsidTr="000E0F6D">
        <w:tc>
          <w:tcPr>
            <w:tcW w:w="1782" w:type="dxa"/>
            <w:vMerge/>
          </w:tcPr>
          <w:p w14:paraId="78B94E7B" w14:textId="77777777" w:rsidR="005B4EF4" w:rsidRPr="00400F1D" w:rsidRDefault="005B4EF4" w:rsidP="005B4EF4">
            <w:pPr>
              <w:rPr>
                <w:rFonts w:ascii="Arial" w:hAnsi="Arial" w:cs="Arial"/>
                <w:sz w:val="20"/>
                <w:szCs w:val="20"/>
              </w:rPr>
            </w:pPr>
          </w:p>
        </w:tc>
        <w:tc>
          <w:tcPr>
            <w:tcW w:w="2368" w:type="dxa"/>
            <w:vMerge/>
          </w:tcPr>
          <w:p w14:paraId="7804C2A3" w14:textId="77777777" w:rsidR="005B4EF4" w:rsidRPr="00400F1D" w:rsidRDefault="005B4EF4" w:rsidP="005B4EF4">
            <w:pPr>
              <w:rPr>
                <w:rFonts w:ascii="Arial" w:hAnsi="Arial" w:cs="Arial"/>
                <w:sz w:val="20"/>
                <w:szCs w:val="20"/>
              </w:rPr>
            </w:pPr>
          </w:p>
        </w:tc>
        <w:tc>
          <w:tcPr>
            <w:tcW w:w="1874" w:type="dxa"/>
            <w:gridSpan w:val="3"/>
          </w:tcPr>
          <w:p w14:paraId="69ABCE17" w14:textId="77777777" w:rsidR="005B4EF4" w:rsidRPr="005B4EF4" w:rsidRDefault="005B4EF4" w:rsidP="005B4EF4">
            <w:pPr>
              <w:spacing w:before="80" w:after="80"/>
              <w:rPr>
                <w:rFonts w:ascii="Arial" w:hAnsi="Arial" w:cs="Arial"/>
                <w:sz w:val="20"/>
                <w:szCs w:val="20"/>
              </w:rPr>
            </w:pPr>
            <w:r w:rsidRPr="005B4EF4">
              <w:rPr>
                <w:rFonts w:ascii="Arial" w:hAnsi="Arial" w:cs="Arial"/>
                <w:sz w:val="20"/>
                <w:szCs w:val="20"/>
              </w:rPr>
              <w:t xml:space="preserve">Direct </w:t>
            </w:r>
          </w:p>
          <w:p w14:paraId="7F0E3154" w14:textId="77777777" w:rsidR="005B4EF4" w:rsidRPr="005B4EF4" w:rsidRDefault="005B4EF4" w:rsidP="005B4EF4">
            <w:pPr>
              <w:spacing w:before="80" w:after="80"/>
              <w:rPr>
                <w:rFonts w:ascii="Arial" w:hAnsi="Arial" w:cs="Arial"/>
                <w:sz w:val="20"/>
                <w:szCs w:val="20"/>
              </w:rPr>
            </w:pPr>
            <w:r w:rsidRPr="005B4EF4">
              <w:rPr>
                <w:rFonts w:ascii="Arial" w:hAnsi="Arial" w:cs="Arial"/>
                <w:sz w:val="20"/>
                <w:szCs w:val="20"/>
              </w:rPr>
              <w:t>– non-financial</w:t>
            </w:r>
          </w:p>
        </w:tc>
        <w:tc>
          <w:tcPr>
            <w:tcW w:w="3301" w:type="dxa"/>
          </w:tcPr>
          <w:p w14:paraId="5E874FB6" w14:textId="77777777" w:rsidR="005B4EF4" w:rsidRPr="005B4EF4" w:rsidRDefault="005B4EF4" w:rsidP="005B4EF4">
            <w:pPr>
              <w:spacing w:before="80" w:after="80"/>
              <w:rPr>
                <w:rFonts w:ascii="Arial" w:hAnsi="Arial" w:cs="Arial"/>
                <w:sz w:val="20"/>
                <w:szCs w:val="20"/>
              </w:rPr>
            </w:pPr>
            <w:r w:rsidRPr="005B4EF4">
              <w:rPr>
                <w:rFonts w:ascii="Arial" w:hAnsi="Arial" w:cs="Arial"/>
                <w:sz w:val="20"/>
                <w:szCs w:val="20"/>
              </w:rPr>
              <w:t>Expert Advisor to ANEC – European Consumer Voice on Standardisation on Committee: CEN/TC449 Quality of Care for older People</w:t>
            </w:r>
          </w:p>
        </w:tc>
        <w:tc>
          <w:tcPr>
            <w:tcW w:w="1102" w:type="dxa"/>
            <w:gridSpan w:val="2"/>
            <w:vAlign w:val="center"/>
          </w:tcPr>
          <w:p w14:paraId="0809DE0D" w14:textId="77777777" w:rsidR="005B4EF4" w:rsidRPr="005B4EF4" w:rsidRDefault="005B4EF4" w:rsidP="005B4EF4">
            <w:pPr>
              <w:spacing w:before="80" w:after="80"/>
              <w:jc w:val="center"/>
              <w:rPr>
                <w:rFonts w:ascii="Arial" w:hAnsi="Arial" w:cs="Arial"/>
                <w:sz w:val="20"/>
                <w:szCs w:val="20"/>
              </w:rPr>
            </w:pPr>
            <w:r w:rsidRPr="005B4EF4">
              <w:rPr>
                <w:rFonts w:ascii="Arial" w:hAnsi="Arial" w:cs="Arial"/>
                <w:sz w:val="20"/>
                <w:szCs w:val="20"/>
              </w:rPr>
              <w:t>2014</w:t>
            </w:r>
          </w:p>
        </w:tc>
        <w:tc>
          <w:tcPr>
            <w:tcW w:w="1121" w:type="dxa"/>
            <w:gridSpan w:val="2"/>
            <w:vAlign w:val="center"/>
          </w:tcPr>
          <w:p w14:paraId="7D983F88" w14:textId="77777777" w:rsidR="005B4EF4" w:rsidRPr="005B4EF4" w:rsidRDefault="005B4EF4" w:rsidP="005B4EF4">
            <w:pPr>
              <w:spacing w:before="80" w:after="80"/>
              <w:jc w:val="center"/>
              <w:rPr>
                <w:rFonts w:ascii="Arial" w:hAnsi="Arial" w:cs="Arial"/>
                <w:sz w:val="20"/>
                <w:szCs w:val="20"/>
              </w:rPr>
            </w:pPr>
            <w:r w:rsidRPr="005B4EF4">
              <w:rPr>
                <w:rFonts w:ascii="Arial" w:hAnsi="Arial" w:cs="Arial"/>
                <w:sz w:val="20"/>
                <w:szCs w:val="20"/>
              </w:rPr>
              <w:t>20/</w:t>
            </w:r>
            <w:r w:rsidR="006C7078">
              <w:rPr>
                <w:rFonts w:ascii="Arial" w:hAnsi="Arial" w:cs="Arial"/>
                <w:sz w:val="20"/>
                <w:szCs w:val="20"/>
              </w:rPr>
              <w:t>0</w:t>
            </w:r>
            <w:r w:rsidRPr="005B4EF4">
              <w:rPr>
                <w:rFonts w:ascii="Arial" w:hAnsi="Arial" w:cs="Arial"/>
                <w:sz w:val="20"/>
                <w:szCs w:val="20"/>
              </w:rPr>
              <w:t>3/18</w:t>
            </w:r>
          </w:p>
        </w:tc>
        <w:tc>
          <w:tcPr>
            <w:tcW w:w="1011" w:type="dxa"/>
            <w:gridSpan w:val="2"/>
            <w:vAlign w:val="center"/>
          </w:tcPr>
          <w:p w14:paraId="54CA480E" w14:textId="77777777" w:rsidR="005B4EF4" w:rsidRPr="005B4EF4" w:rsidRDefault="005B4EF4" w:rsidP="005B4EF4">
            <w:pPr>
              <w:spacing w:before="80" w:after="80"/>
              <w:jc w:val="center"/>
              <w:rPr>
                <w:rFonts w:ascii="Arial" w:hAnsi="Arial" w:cs="Arial"/>
                <w:sz w:val="20"/>
                <w:szCs w:val="20"/>
              </w:rPr>
            </w:pPr>
          </w:p>
        </w:tc>
        <w:tc>
          <w:tcPr>
            <w:tcW w:w="2609" w:type="dxa"/>
            <w:gridSpan w:val="2"/>
          </w:tcPr>
          <w:p w14:paraId="6F3B2078" w14:textId="77777777" w:rsidR="005B4EF4" w:rsidRPr="00400F1D" w:rsidRDefault="005B4EF4" w:rsidP="005B4EF4">
            <w:pPr>
              <w:pStyle w:val="Title"/>
              <w:jc w:val="left"/>
              <w:rPr>
                <w:rFonts w:cs="Arial"/>
                <w:b w:val="0"/>
                <w:sz w:val="20"/>
                <w:szCs w:val="20"/>
              </w:rPr>
            </w:pPr>
          </w:p>
        </w:tc>
      </w:tr>
      <w:tr w:rsidR="005B4EF4" w:rsidRPr="001978C7" w14:paraId="418D9071" w14:textId="77777777" w:rsidTr="000E0F6D">
        <w:tc>
          <w:tcPr>
            <w:tcW w:w="1782" w:type="dxa"/>
            <w:vMerge/>
          </w:tcPr>
          <w:p w14:paraId="664B45DD" w14:textId="77777777" w:rsidR="005B4EF4" w:rsidRPr="00400F1D" w:rsidRDefault="005B4EF4" w:rsidP="005B4EF4">
            <w:pPr>
              <w:rPr>
                <w:rFonts w:ascii="Arial" w:hAnsi="Arial" w:cs="Arial"/>
                <w:sz w:val="20"/>
                <w:szCs w:val="20"/>
              </w:rPr>
            </w:pPr>
          </w:p>
        </w:tc>
        <w:tc>
          <w:tcPr>
            <w:tcW w:w="2368" w:type="dxa"/>
            <w:vMerge/>
          </w:tcPr>
          <w:p w14:paraId="70C4193B" w14:textId="77777777" w:rsidR="005B4EF4" w:rsidRPr="00400F1D" w:rsidRDefault="005B4EF4" w:rsidP="005B4EF4">
            <w:pPr>
              <w:rPr>
                <w:rFonts w:ascii="Arial" w:hAnsi="Arial" w:cs="Arial"/>
                <w:sz w:val="20"/>
                <w:szCs w:val="20"/>
              </w:rPr>
            </w:pPr>
          </w:p>
        </w:tc>
        <w:tc>
          <w:tcPr>
            <w:tcW w:w="1874" w:type="dxa"/>
            <w:gridSpan w:val="3"/>
          </w:tcPr>
          <w:p w14:paraId="2E08E67E" w14:textId="77777777" w:rsidR="005B4EF4" w:rsidRPr="005B4EF4" w:rsidRDefault="005B4EF4" w:rsidP="005B4EF4">
            <w:pPr>
              <w:spacing w:before="80" w:after="80"/>
              <w:rPr>
                <w:rFonts w:ascii="Arial" w:hAnsi="Arial" w:cs="Arial"/>
                <w:sz w:val="20"/>
                <w:szCs w:val="20"/>
              </w:rPr>
            </w:pPr>
            <w:r w:rsidRPr="005B4EF4">
              <w:rPr>
                <w:rFonts w:ascii="Arial" w:hAnsi="Arial" w:cs="Arial"/>
                <w:sz w:val="20"/>
                <w:szCs w:val="20"/>
              </w:rPr>
              <w:t xml:space="preserve">Direct </w:t>
            </w:r>
          </w:p>
          <w:p w14:paraId="267F4591" w14:textId="77777777" w:rsidR="005B4EF4" w:rsidRPr="005B4EF4" w:rsidRDefault="005B4EF4" w:rsidP="005B4EF4">
            <w:pPr>
              <w:spacing w:before="80" w:after="80"/>
              <w:rPr>
                <w:rFonts w:ascii="Arial" w:hAnsi="Arial" w:cs="Arial"/>
                <w:sz w:val="20"/>
                <w:szCs w:val="20"/>
              </w:rPr>
            </w:pPr>
            <w:r w:rsidRPr="005B4EF4">
              <w:rPr>
                <w:rFonts w:ascii="Arial" w:hAnsi="Arial" w:cs="Arial"/>
                <w:sz w:val="20"/>
                <w:szCs w:val="20"/>
              </w:rPr>
              <w:t>– non-financial</w:t>
            </w:r>
          </w:p>
        </w:tc>
        <w:tc>
          <w:tcPr>
            <w:tcW w:w="3301" w:type="dxa"/>
          </w:tcPr>
          <w:p w14:paraId="7B9CA4B0" w14:textId="77777777" w:rsidR="005B4EF4" w:rsidRPr="005B4EF4" w:rsidRDefault="005B4EF4" w:rsidP="005B4EF4">
            <w:pPr>
              <w:spacing w:before="80" w:after="80"/>
              <w:rPr>
                <w:rFonts w:ascii="Arial" w:hAnsi="Arial" w:cs="Arial"/>
                <w:sz w:val="20"/>
                <w:szCs w:val="20"/>
              </w:rPr>
            </w:pPr>
            <w:r w:rsidRPr="005B4EF4">
              <w:rPr>
                <w:rFonts w:ascii="Arial" w:hAnsi="Arial" w:cs="Arial"/>
                <w:sz w:val="20"/>
                <w:szCs w:val="20"/>
              </w:rPr>
              <w:t>Expert Advisor to ANEC – European Consumer Voice on Standardisation on Committee: CEN/TC450 Patient Involvement in Person-Centred Care</w:t>
            </w:r>
          </w:p>
        </w:tc>
        <w:tc>
          <w:tcPr>
            <w:tcW w:w="1102" w:type="dxa"/>
            <w:gridSpan w:val="2"/>
            <w:vAlign w:val="center"/>
          </w:tcPr>
          <w:p w14:paraId="4366EC0C" w14:textId="77777777" w:rsidR="005B4EF4" w:rsidRPr="005B4EF4" w:rsidRDefault="005B4EF4" w:rsidP="005B4EF4">
            <w:pPr>
              <w:spacing w:before="80" w:after="80"/>
              <w:jc w:val="center"/>
              <w:rPr>
                <w:rFonts w:ascii="Arial" w:hAnsi="Arial" w:cs="Arial"/>
                <w:sz w:val="20"/>
                <w:szCs w:val="20"/>
              </w:rPr>
            </w:pPr>
            <w:r w:rsidRPr="005B4EF4">
              <w:rPr>
                <w:rFonts w:ascii="Arial" w:hAnsi="Arial" w:cs="Arial"/>
                <w:sz w:val="20"/>
                <w:szCs w:val="20"/>
              </w:rPr>
              <w:t>2014</w:t>
            </w:r>
          </w:p>
        </w:tc>
        <w:tc>
          <w:tcPr>
            <w:tcW w:w="1121" w:type="dxa"/>
            <w:gridSpan w:val="2"/>
            <w:vAlign w:val="center"/>
          </w:tcPr>
          <w:p w14:paraId="5E7A68CA" w14:textId="77777777" w:rsidR="005B4EF4" w:rsidRPr="005B4EF4" w:rsidRDefault="005B4EF4" w:rsidP="005B4EF4">
            <w:pPr>
              <w:spacing w:before="80" w:after="80"/>
              <w:jc w:val="center"/>
              <w:rPr>
                <w:rFonts w:ascii="Arial" w:hAnsi="Arial" w:cs="Arial"/>
                <w:sz w:val="20"/>
                <w:szCs w:val="20"/>
              </w:rPr>
            </w:pPr>
            <w:r w:rsidRPr="005B4EF4">
              <w:rPr>
                <w:rFonts w:ascii="Arial" w:hAnsi="Arial" w:cs="Arial"/>
                <w:sz w:val="20"/>
                <w:szCs w:val="20"/>
              </w:rPr>
              <w:t>20/</w:t>
            </w:r>
            <w:r w:rsidR="006C7078">
              <w:rPr>
                <w:rFonts w:ascii="Arial" w:hAnsi="Arial" w:cs="Arial"/>
                <w:sz w:val="20"/>
                <w:szCs w:val="20"/>
              </w:rPr>
              <w:t>0</w:t>
            </w:r>
            <w:r w:rsidRPr="005B4EF4">
              <w:rPr>
                <w:rFonts w:ascii="Arial" w:hAnsi="Arial" w:cs="Arial"/>
                <w:sz w:val="20"/>
                <w:szCs w:val="20"/>
              </w:rPr>
              <w:t>3/18</w:t>
            </w:r>
          </w:p>
        </w:tc>
        <w:tc>
          <w:tcPr>
            <w:tcW w:w="1011" w:type="dxa"/>
            <w:gridSpan w:val="2"/>
            <w:vAlign w:val="center"/>
          </w:tcPr>
          <w:p w14:paraId="191304D2" w14:textId="77777777" w:rsidR="005B4EF4" w:rsidRPr="005B4EF4" w:rsidRDefault="005B4EF4" w:rsidP="005B4EF4">
            <w:pPr>
              <w:spacing w:before="80" w:after="80"/>
              <w:jc w:val="center"/>
              <w:rPr>
                <w:rFonts w:ascii="Arial" w:hAnsi="Arial" w:cs="Arial"/>
                <w:sz w:val="20"/>
                <w:szCs w:val="20"/>
              </w:rPr>
            </w:pPr>
            <w:r w:rsidRPr="005B4EF4">
              <w:rPr>
                <w:rFonts w:ascii="Arial" w:hAnsi="Arial" w:cs="Arial"/>
                <w:sz w:val="20"/>
                <w:szCs w:val="20"/>
              </w:rPr>
              <w:t>31/12/18</w:t>
            </w:r>
          </w:p>
        </w:tc>
        <w:tc>
          <w:tcPr>
            <w:tcW w:w="2609" w:type="dxa"/>
            <w:gridSpan w:val="2"/>
          </w:tcPr>
          <w:p w14:paraId="09ACB44C" w14:textId="77777777" w:rsidR="005B4EF4" w:rsidRPr="00400F1D" w:rsidRDefault="005B4EF4" w:rsidP="005B4EF4">
            <w:pPr>
              <w:pStyle w:val="Title"/>
              <w:jc w:val="left"/>
              <w:rPr>
                <w:rFonts w:cs="Arial"/>
                <w:b w:val="0"/>
                <w:sz w:val="20"/>
                <w:szCs w:val="20"/>
              </w:rPr>
            </w:pPr>
          </w:p>
        </w:tc>
      </w:tr>
      <w:tr w:rsidR="005B4EF4" w:rsidRPr="001978C7" w14:paraId="1B7AF0D4" w14:textId="77777777" w:rsidTr="000E0F6D">
        <w:tc>
          <w:tcPr>
            <w:tcW w:w="1782" w:type="dxa"/>
            <w:vMerge/>
          </w:tcPr>
          <w:p w14:paraId="6EEB07CE" w14:textId="77777777" w:rsidR="005B4EF4" w:rsidRPr="00400F1D" w:rsidRDefault="005B4EF4" w:rsidP="005B4EF4">
            <w:pPr>
              <w:rPr>
                <w:rFonts w:ascii="Arial" w:hAnsi="Arial" w:cs="Arial"/>
                <w:sz w:val="20"/>
                <w:szCs w:val="20"/>
              </w:rPr>
            </w:pPr>
          </w:p>
        </w:tc>
        <w:tc>
          <w:tcPr>
            <w:tcW w:w="2368" w:type="dxa"/>
            <w:vMerge/>
          </w:tcPr>
          <w:p w14:paraId="499751FC" w14:textId="77777777" w:rsidR="005B4EF4" w:rsidRPr="00400F1D" w:rsidRDefault="005B4EF4" w:rsidP="005B4EF4">
            <w:pPr>
              <w:rPr>
                <w:rFonts w:ascii="Arial" w:hAnsi="Arial" w:cs="Arial"/>
                <w:sz w:val="20"/>
                <w:szCs w:val="20"/>
              </w:rPr>
            </w:pPr>
          </w:p>
        </w:tc>
        <w:tc>
          <w:tcPr>
            <w:tcW w:w="1874" w:type="dxa"/>
            <w:gridSpan w:val="3"/>
          </w:tcPr>
          <w:p w14:paraId="4D311CF8" w14:textId="77777777" w:rsidR="005B4EF4" w:rsidRPr="005B4EF4" w:rsidRDefault="005B4EF4" w:rsidP="005B4EF4">
            <w:pPr>
              <w:spacing w:before="80" w:after="80"/>
              <w:rPr>
                <w:rFonts w:ascii="Arial" w:hAnsi="Arial" w:cs="Arial"/>
                <w:sz w:val="20"/>
                <w:szCs w:val="20"/>
              </w:rPr>
            </w:pPr>
            <w:r w:rsidRPr="005B4EF4">
              <w:rPr>
                <w:rFonts w:ascii="Arial" w:hAnsi="Arial" w:cs="Arial"/>
                <w:sz w:val="20"/>
                <w:szCs w:val="20"/>
              </w:rPr>
              <w:t xml:space="preserve">Direct </w:t>
            </w:r>
          </w:p>
          <w:p w14:paraId="70312990" w14:textId="77777777" w:rsidR="005B4EF4" w:rsidRPr="005B4EF4" w:rsidRDefault="005B4EF4" w:rsidP="005B4EF4">
            <w:pPr>
              <w:spacing w:before="80" w:after="80"/>
              <w:rPr>
                <w:rFonts w:ascii="Arial" w:hAnsi="Arial" w:cs="Arial"/>
                <w:sz w:val="20"/>
                <w:szCs w:val="20"/>
              </w:rPr>
            </w:pPr>
            <w:r w:rsidRPr="005B4EF4">
              <w:rPr>
                <w:rFonts w:ascii="Arial" w:hAnsi="Arial" w:cs="Arial"/>
                <w:sz w:val="20"/>
                <w:szCs w:val="20"/>
              </w:rPr>
              <w:t>– non-financial</w:t>
            </w:r>
          </w:p>
        </w:tc>
        <w:tc>
          <w:tcPr>
            <w:tcW w:w="3301" w:type="dxa"/>
          </w:tcPr>
          <w:p w14:paraId="2914607E" w14:textId="77777777" w:rsidR="005B4EF4" w:rsidRPr="005B4EF4" w:rsidRDefault="005B4EF4" w:rsidP="005B4EF4">
            <w:pPr>
              <w:spacing w:before="80" w:after="80"/>
              <w:rPr>
                <w:rFonts w:ascii="Arial" w:hAnsi="Arial" w:cs="Arial"/>
                <w:sz w:val="20"/>
                <w:szCs w:val="20"/>
              </w:rPr>
            </w:pPr>
            <w:r w:rsidRPr="005B4EF4">
              <w:rPr>
                <w:rFonts w:ascii="Arial" w:hAnsi="Arial" w:cs="Arial"/>
                <w:sz w:val="20"/>
                <w:szCs w:val="20"/>
              </w:rPr>
              <w:t>Expert Advisor to ANEC – European Consumer Voice on Standardisation on Committee: Health Services Focus Group</w:t>
            </w:r>
          </w:p>
        </w:tc>
        <w:tc>
          <w:tcPr>
            <w:tcW w:w="1102" w:type="dxa"/>
            <w:gridSpan w:val="2"/>
            <w:vAlign w:val="center"/>
          </w:tcPr>
          <w:p w14:paraId="0DC679E6" w14:textId="77777777" w:rsidR="005B4EF4" w:rsidRPr="005B4EF4" w:rsidRDefault="005B4EF4" w:rsidP="005B4EF4">
            <w:pPr>
              <w:spacing w:before="80" w:after="80"/>
              <w:jc w:val="center"/>
              <w:rPr>
                <w:rFonts w:ascii="Arial" w:hAnsi="Arial" w:cs="Arial"/>
                <w:sz w:val="20"/>
                <w:szCs w:val="20"/>
              </w:rPr>
            </w:pPr>
            <w:r w:rsidRPr="005B4EF4">
              <w:rPr>
                <w:rFonts w:ascii="Arial" w:hAnsi="Arial" w:cs="Arial"/>
                <w:sz w:val="20"/>
                <w:szCs w:val="20"/>
              </w:rPr>
              <w:t>2014</w:t>
            </w:r>
          </w:p>
        </w:tc>
        <w:tc>
          <w:tcPr>
            <w:tcW w:w="1121" w:type="dxa"/>
            <w:gridSpan w:val="2"/>
            <w:vAlign w:val="center"/>
          </w:tcPr>
          <w:p w14:paraId="123F21E8" w14:textId="77777777" w:rsidR="005B4EF4" w:rsidRPr="005B4EF4" w:rsidRDefault="005B4EF4" w:rsidP="005B4EF4">
            <w:pPr>
              <w:spacing w:before="80" w:after="80"/>
              <w:jc w:val="center"/>
              <w:rPr>
                <w:rFonts w:ascii="Arial" w:hAnsi="Arial" w:cs="Arial"/>
                <w:sz w:val="20"/>
                <w:szCs w:val="20"/>
              </w:rPr>
            </w:pPr>
            <w:r w:rsidRPr="005B4EF4">
              <w:rPr>
                <w:rFonts w:ascii="Arial" w:hAnsi="Arial" w:cs="Arial"/>
                <w:sz w:val="20"/>
                <w:szCs w:val="20"/>
              </w:rPr>
              <w:t>20/</w:t>
            </w:r>
            <w:r w:rsidR="006C7078">
              <w:rPr>
                <w:rFonts w:ascii="Arial" w:hAnsi="Arial" w:cs="Arial"/>
                <w:sz w:val="20"/>
                <w:szCs w:val="20"/>
              </w:rPr>
              <w:t>0</w:t>
            </w:r>
            <w:r w:rsidRPr="005B4EF4">
              <w:rPr>
                <w:rFonts w:ascii="Arial" w:hAnsi="Arial" w:cs="Arial"/>
                <w:sz w:val="20"/>
                <w:szCs w:val="20"/>
              </w:rPr>
              <w:t>3/18</w:t>
            </w:r>
          </w:p>
        </w:tc>
        <w:tc>
          <w:tcPr>
            <w:tcW w:w="1011" w:type="dxa"/>
            <w:gridSpan w:val="2"/>
            <w:vAlign w:val="center"/>
          </w:tcPr>
          <w:p w14:paraId="1B048159" w14:textId="77777777" w:rsidR="005B4EF4" w:rsidRPr="005B4EF4" w:rsidRDefault="005B4EF4" w:rsidP="005B4EF4">
            <w:pPr>
              <w:spacing w:before="80" w:after="80"/>
              <w:jc w:val="center"/>
              <w:rPr>
                <w:rFonts w:ascii="Arial" w:hAnsi="Arial" w:cs="Arial"/>
                <w:sz w:val="20"/>
                <w:szCs w:val="20"/>
              </w:rPr>
            </w:pPr>
            <w:r w:rsidRPr="005B4EF4">
              <w:rPr>
                <w:rFonts w:ascii="Arial" w:hAnsi="Arial" w:cs="Arial"/>
                <w:sz w:val="20"/>
                <w:szCs w:val="20"/>
              </w:rPr>
              <w:t>31/12/17</w:t>
            </w:r>
          </w:p>
        </w:tc>
        <w:tc>
          <w:tcPr>
            <w:tcW w:w="2609" w:type="dxa"/>
            <w:gridSpan w:val="2"/>
          </w:tcPr>
          <w:p w14:paraId="16E2F26D" w14:textId="77777777" w:rsidR="005B4EF4" w:rsidRPr="00400F1D" w:rsidRDefault="005B4EF4" w:rsidP="005B4EF4">
            <w:pPr>
              <w:pStyle w:val="Title"/>
              <w:jc w:val="left"/>
              <w:rPr>
                <w:rFonts w:cs="Arial"/>
                <w:b w:val="0"/>
                <w:sz w:val="20"/>
                <w:szCs w:val="20"/>
              </w:rPr>
            </w:pPr>
          </w:p>
        </w:tc>
      </w:tr>
      <w:tr w:rsidR="005B4EF4" w:rsidRPr="001978C7" w14:paraId="2A7AC77E" w14:textId="77777777" w:rsidTr="000E0F6D">
        <w:tc>
          <w:tcPr>
            <w:tcW w:w="1782" w:type="dxa"/>
            <w:vMerge/>
          </w:tcPr>
          <w:p w14:paraId="5675B574" w14:textId="77777777" w:rsidR="005B4EF4" w:rsidRPr="00400F1D" w:rsidRDefault="005B4EF4" w:rsidP="005B4EF4">
            <w:pPr>
              <w:rPr>
                <w:rFonts w:ascii="Arial" w:hAnsi="Arial" w:cs="Arial"/>
                <w:sz w:val="20"/>
                <w:szCs w:val="20"/>
              </w:rPr>
            </w:pPr>
          </w:p>
        </w:tc>
        <w:tc>
          <w:tcPr>
            <w:tcW w:w="2368" w:type="dxa"/>
            <w:vMerge/>
          </w:tcPr>
          <w:p w14:paraId="7CBF0512" w14:textId="77777777" w:rsidR="005B4EF4" w:rsidRPr="00400F1D" w:rsidRDefault="005B4EF4" w:rsidP="005B4EF4">
            <w:pPr>
              <w:rPr>
                <w:rFonts w:ascii="Arial" w:hAnsi="Arial" w:cs="Arial"/>
                <w:sz w:val="20"/>
                <w:szCs w:val="20"/>
              </w:rPr>
            </w:pPr>
          </w:p>
        </w:tc>
        <w:tc>
          <w:tcPr>
            <w:tcW w:w="1874" w:type="dxa"/>
            <w:gridSpan w:val="3"/>
          </w:tcPr>
          <w:p w14:paraId="47326CE3" w14:textId="77777777" w:rsidR="005B4EF4" w:rsidRPr="005B4EF4" w:rsidRDefault="005B4EF4" w:rsidP="005B4EF4">
            <w:pPr>
              <w:spacing w:before="80" w:after="80"/>
              <w:rPr>
                <w:rFonts w:ascii="Arial" w:hAnsi="Arial" w:cs="Arial"/>
                <w:sz w:val="20"/>
                <w:szCs w:val="20"/>
              </w:rPr>
            </w:pPr>
            <w:r w:rsidRPr="005B4EF4">
              <w:rPr>
                <w:rFonts w:ascii="Arial" w:hAnsi="Arial" w:cs="Arial"/>
                <w:sz w:val="20"/>
                <w:szCs w:val="20"/>
              </w:rPr>
              <w:t xml:space="preserve">Direct </w:t>
            </w:r>
          </w:p>
          <w:p w14:paraId="74882949" w14:textId="77777777" w:rsidR="005B4EF4" w:rsidRPr="005B4EF4" w:rsidRDefault="005B4EF4" w:rsidP="005B4EF4">
            <w:pPr>
              <w:spacing w:before="80" w:after="80"/>
              <w:rPr>
                <w:rFonts w:ascii="Arial" w:hAnsi="Arial" w:cs="Arial"/>
                <w:sz w:val="20"/>
                <w:szCs w:val="20"/>
              </w:rPr>
            </w:pPr>
            <w:r w:rsidRPr="005B4EF4">
              <w:rPr>
                <w:rFonts w:ascii="Arial" w:hAnsi="Arial" w:cs="Arial"/>
                <w:sz w:val="20"/>
                <w:szCs w:val="20"/>
              </w:rPr>
              <w:lastRenderedPageBreak/>
              <w:t>– non-financial</w:t>
            </w:r>
          </w:p>
        </w:tc>
        <w:tc>
          <w:tcPr>
            <w:tcW w:w="3301" w:type="dxa"/>
          </w:tcPr>
          <w:p w14:paraId="26A4DA25" w14:textId="77777777" w:rsidR="005B4EF4" w:rsidRPr="005B4EF4" w:rsidRDefault="005B4EF4" w:rsidP="005B4EF4">
            <w:pPr>
              <w:spacing w:before="80" w:after="80"/>
              <w:rPr>
                <w:rFonts w:ascii="Arial" w:hAnsi="Arial" w:cs="Arial"/>
                <w:sz w:val="20"/>
                <w:szCs w:val="20"/>
              </w:rPr>
            </w:pPr>
            <w:r w:rsidRPr="005B4EF4">
              <w:rPr>
                <w:rFonts w:ascii="Arial" w:hAnsi="Arial" w:cs="Arial"/>
                <w:sz w:val="20"/>
                <w:szCs w:val="20"/>
              </w:rPr>
              <w:lastRenderedPageBreak/>
              <w:t xml:space="preserve">Mirror Committee Member of BSI on ISO/TC314 Ageing Societies. </w:t>
            </w:r>
            <w:proofErr w:type="gramStart"/>
            <w:r w:rsidRPr="005B4EF4">
              <w:rPr>
                <w:rFonts w:ascii="Arial" w:hAnsi="Arial" w:cs="Arial"/>
                <w:sz w:val="20"/>
                <w:szCs w:val="20"/>
              </w:rPr>
              <w:lastRenderedPageBreak/>
              <w:t>Also</w:t>
            </w:r>
            <w:proofErr w:type="gramEnd"/>
            <w:r w:rsidRPr="005B4EF4">
              <w:rPr>
                <w:rFonts w:ascii="Arial" w:hAnsi="Arial" w:cs="Arial"/>
                <w:sz w:val="20"/>
                <w:szCs w:val="20"/>
              </w:rPr>
              <w:t xml:space="preserve"> Convenor of TCG1 Terminology</w:t>
            </w:r>
          </w:p>
        </w:tc>
        <w:tc>
          <w:tcPr>
            <w:tcW w:w="1102" w:type="dxa"/>
            <w:gridSpan w:val="2"/>
            <w:vAlign w:val="center"/>
          </w:tcPr>
          <w:p w14:paraId="1D518467" w14:textId="77777777" w:rsidR="005B4EF4" w:rsidRPr="005B4EF4" w:rsidRDefault="005B4EF4" w:rsidP="005B4EF4">
            <w:pPr>
              <w:spacing w:before="80" w:after="80"/>
              <w:jc w:val="center"/>
              <w:rPr>
                <w:rFonts w:ascii="Arial" w:hAnsi="Arial" w:cs="Arial"/>
                <w:sz w:val="20"/>
                <w:szCs w:val="20"/>
              </w:rPr>
            </w:pPr>
            <w:r w:rsidRPr="005B4EF4">
              <w:rPr>
                <w:rFonts w:ascii="Arial" w:hAnsi="Arial" w:cs="Arial"/>
                <w:sz w:val="20"/>
                <w:szCs w:val="20"/>
              </w:rPr>
              <w:lastRenderedPageBreak/>
              <w:t>2014</w:t>
            </w:r>
          </w:p>
        </w:tc>
        <w:tc>
          <w:tcPr>
            <w:tcW w:w="1121" w:type="dxa"/>
            <w:gridSpan w:val="2"/>
            <w:vAlign w:val="center"/>
          </w:tcPr>
          <w:p w14:paraId="5B51176B" w14:textId="77777777" w:rsidR="005B4EF4" w:rsidRPr="005B4EF4" w:rsidRDefault="005B4EF4" w:rsidP="005B4EF4">
            <w:pPr>
              <w:spacing w:before="80" w:after="80"/>
              <w:jc w:val="center"/>
              <w:rPr>
                <w:rFonts w:ascii="Arial" w:hAnsi="Arial" w:cs="Arial"/>
                <w:sz w:val="20"/>
                <w:szCs w:val="20"/>
              </w:rPr>
            </w:pPr>
            <w:r w:rsidRPr="005B4EF4">
              <w:rPr>
                <w:rFonts w:ascii="Arial" w:hAnsi="Arial" w:cs="Arial"/>
                <w:sz w:val="20"/>
                <w:szCs w:val="20"/>
              </w:rPr>
              <w:t>20/</w:t>
            </w:r>
            <w:r w:rsidR="006C7078">
              <w:rPr>
                <w:rFonts w:ascii="Arial" w:hAnsi="Arial" w:cs="Arial"/>
                <w:sz w:val="20"/>
                <w:szCs w:val="20"/>
              </w:rPr>
              <w:t>0</w:t>
            </w:r>
            <w:r w:rsidRPr="005B4EF4">
              <w:rPr>
                <w:rFonts w:ascii="Arial" w:hAnsi="Arial" w:cs="Arial"/>
                <w:sz w:val="20"/>
                <w:szCs w:val="20"/>
              </w:rPr>
              <w:t>3/18</w:t>
            </w:r>
          </w:p>
        </w:tc>
        <w:tc>
          <w:tcPr>
            <w:tcW w:w="1011" w:type="dxa"/>
            <w:gridSpan w:val="2"/>
            <w:vAlign w:val="center"/>
          </w:tcPr>
          <w:p w14:paraId="50FC3FF5" w14:textId="77777777" w:rsidR="005B4EF4" w:rsidRPr="005B4EF4" w:rsidRDefault="005B4EF4" w:rsidP="005B4EF4">
            <w:pPr>
              <w:spacing w:before="80" w:after="80"/>
              <w:jc w:val="center"/>
              <w:rPr>
                <w:rFonts w:ascii="Arial" w:hAnsi="Arial" w:cs="Arial"/>
                <w:sz w:val="20"/>
                <w:szCs w:val="20"/>
              </w:rPr>
            </w:pPr>
          </w:p>
        </w:tc>
        <w:tc>
          <w:tcPr>
            <w:tcW w:w="2609" w:type="dxa"/>
            <w:gridSpan w:val="2"/>
          </w:tcPr>
          <w:p w14:paraId="782E7CE8" w14:textId="77777777" w:rsidR="005B4EF4" w:rsidRPr="00400F1D" w:rsidRDefault="005B4EF4" w:rsidP="005B4EF4">
            <w:pPr>
              <w:pStyle w:val="Title"/>
              <w:jc w:val="left"/>
              <w:rPr>
                <w:rFonts w:cs="Arial"/>
                <w:b w:val="0"/>
                <w:sz w:val="20"/>
                <w:szCs w:val="20"/>
              </w:rPr>
            </w:pPr>
          </w:p>
        </w:tc>
      </w:tr>
      <w:tr w:rsidR="00404F27" w:rsidRPr="001978C7" w14:paraId="113BA436" w14:textId="77777777" w:rsidTr="000E0F6D">
        <w:tc>
          <w:tcPr>
            <w:tcW w:w="1782" w:type="dxa"/>
            <w:vMerge w:val="restart"/>
          </w:tcPr>
          <w:p w14:paraId="43440650" w14:textId="77777777" w:rsidR="00404F27" w:rsidRPr="00400F1D" w:rsidRDefault="00404F27" w:rsidP="00404F27">
            <w:pPr>
              <w:rPr>
                <w:rFonts w:ascii="Arial" w:hAnsi="Arial" w:cs="Arial"/>
                <w:sz w:val="20"/>
                <w:szCs w:val="20"/>
              </w:rPr>
            </w:pPr>
            <w:r w:rsidRPr="00400F1D">
              <w:rPr>
                <w:rFonts w:ascii="Arial" w:hAnsi="Arial" w:cs="Arial"/>
                <w:sz w:val="20"/>
                <w:szCs w:val="20"/>
              </w:rPr>
              <w:t>Madhavan Krishnaswamy</w:t>
            </w:r>
          </w:p>
        </w:tc>
        <w:tc>
          <w:tcPr>
            <w:tcW w:w="2368" w:type="dxa"/>
            <w:vMerge w:val="restart"/>
          </w:tcPr>
          <w:p w14:paraId="23B3073A" w14:textId="77777777" w:rsidR="00404F27" w:rsidRPr="00400F1D" w:rsidRDefault="00404F27" w:rsidP="00404F27">
            <w:pPr>
              <w:rPr>
                <w:rFonts w:ascii="Arial" w:hAnsi="Arial" w:cs="Arial"/>
                <w:sz w:val="20"/>
                <w:szCs w:val="20"/>
              </w:rPr>
            </w:pPr>
            <w:r w:rsidRPr="00400F1D">
              <w:rPr>
                <w:rFonts w:ascii="Arial" w:hAnsi="Arial" w:cs="Arial"/>
                <w:sz w:val="20"/>
                <w:szCs w:val="20"/>
              </w:rPr>
              <w:t>Standing member</w:t>
            </w:r>
          </w:p>
        </w:tc>
        <w:tc>
          <w:tcPr>
            <w:tcW w:w="1874" w:type="dxa"/>
            <w:gridSpan w:val="3"/>
          </w:tcPr>
          <w:p w14:paraId="2628FF95" w14:textId="77777777" w:rsidR="00404F27" w:rsidRPr="00400F1D" w:rsidRDefault="00404F27" w:rsidP="00404F27">
            <w:pPr>
              <w:pStyle w:val="Title"/>
              <w:jc w:val="left"/>
              <w:rPr>
                <w:rFonts w:cs="Arial"/>
                <w:b w:val="0"/>
                <w:sz w:val="20"/>
                <w:szCs w:val="20"/>
              </w:rPr>
            </w:pPr>
            <w:r w:rsidRPr="00877C7C">
              <w:rPr>
                <w:rFonts w:cs="Arial"/>
                <w:b w:val="0"/>
                <w:sz w:val="20"/>
                <w:szCs w:val="20"/>
              </w:rPr>
              <w:t>Direct – non-financial</w:t>
            </w:r>
          </w:p>
        </w:tc>
        <w:tc>
          <w:tcPr>
            <w:tcW w:w="3301" w:type="dxa"/>
          </w:tcPr>
          <w:p w14:paraId="0DE1C3DC" w14:textId="77777777" w:rsidR="00404F27" w:rsidRPr="00400F1D" w:rsidRDefault="00404F27" w:rsidP="00404F27">
            <w:pPr>
              <w:pStyle w:val="Title"/>
              <w:jc w:val="left"/>
              <w:rPr>
                <w:rFonts w:cs="Arial"/>
                <w:b w:val="0"/>
                <w:sz w:val="20"/>
                <w:szCs w:val="20"/>
              </w:rPr>
            </w:pPr>
            <w:r w:rsidRPr="00877C7C">
              <w:rPr>
                <w:rFonts w:cs="Arial"/>
                <w:b w:val="0"/>
                <w:sz w:val="20"/>
                <w:szCs w:val="20"/>
              </w:rPr>
              <w:t>Member Board of Faculty of Royal College of Radiologists</w:t>
            </w:r>
            <w:r>
              <w:rPr>
                <w:rFonts w:cs="Arial"/>
                <w:b w:val="0"/>
                <w:sz w:val="20"/>
                <w:szCs w:val="20"/>
              </w:rPr>
              <w:t xml:space="preserve"> </w:t>
            </w:r>
            <w:r w:rsidRPr="00877C7C">
              <w:rPr>
                <w:rFonts w:cs="Arial"/>
                <w:b w:val="0"/>
                <w:sz w:val="20"/>
                <w:szCs w:val="20"/>
              </w:rPr>
              <w:t>[RCR]</w:t>
            </w:r>
          </w:p>
        </w:tc>
        <w:tc>
          <w:tcPr>
            <w:tcW w:w="1102" w:type="dxa"/>
            <w:gridSpan w:val="2"/>
          </w:tcPr>
          <w:p w14:paraId="29238266" w14:textId="77777777" w:rsidR="00404F27" w:rsidRPr="00400F1D" w:rsidRDefault="00404F27" w:rsidP="00404F27">
            <w:pPr>
              <w:pStyle w:val="Title"/>
              <w:jc w:val="left"/>
              <w:rPr>
                <w:rFonts w:cs="Arial"/>
                <w:b w:val="0"/>
                <w:sz w:val="20"/>
                <w:szCs w:val="20"/>
              </w:rPr>
            </w:pPr>
            <w:r>
              <w:rPr>
                <w:rFonts w:cs="Arial"/>
                <w:b w:val="0"/>
                <w:sz w:val="20"/>
                <w:szCs w:val="20"/>
              </w:rPr>
              <w:t>2017</w:t>
            </w:r>
          </w:p>
        </w:tc>
        <w:tc>
          <w:tcPr>
            <w:tcW w:w="1121" w:type="dxa"/>
            <w:gridSpan w:val="2"/>
            <w:vMerge w:val="restart"/>
          </w:tcPr>
          <w:p w14:paraId="524E54BA" w14:textId="77777777" w:rsidR="00404F27" w:rsidRDefault="005B4EF4" w:rsidP="00404F27">
            <w:pPr>
              <w:pStyle w:val="Title"/>
              <w:rPr>
                <w:rFonts w:cs="Arial"/>
                <w:b w:val="0"/>
                <w:sz w:val="20"/>
                <w:szCs w:val="20"/>
              </w:rPr>
            </w:pPr>
            <w:r>
              <w:rPr>
                <w:rFonts w:cs="Arial"/>
                <w:b w:val="0"/>
                <w:sz w:val="20"/>
                <w:szCs w:val="20"/>
              </w:rPr>
              <w:t>0</w:t>
            </w:r>
            <w:r w:rsidR="00404F27">
              <w:rPr>
                <w:rFonts w:cs="Arial"/>
                <w:b w:val="0"/>
                <w:sz w:val="20"/>
                <w:szCs w:val="20"/>
              </w:rPr>
              <w:t>1/</w:t>
            </w:r>
            <w:r>
              <w:rPr>
                <w:rFonts w:cs="Arial"/>
                <w:b w:val="0"/>
                <w:sz w:val="20"/>
                <w:szCs w:val="20"/>
              </w:rPr>
              <w:t>0</w:t>
            </w:r>
            <w:r w:rsidR="00404F27">
              <w:rPr>
                <w:rFonts w:cs="Arial"/>
                <w:b w:val="0"/>
                <w:sz w:val="20"/>
                <w:szCs w:val="20"/>
              </w:rPr>
              <w:t>5/18</w:t>
            </w:r>
          </w:p>
          <w:p w14:paraId="22153CF6" w14:textId="77777777" w:rsidR="005B4EF4" w:rsidRPr="005B4EF4" w:rsidRDefault="005B4EF4" w:rsidP="005B4EF4">
            <w:pPr>
              <w:pStyle w:val="Paragraphnonumbers"/>
            </w:pPr>
          </w:p>
          <w:p w14:paraId="23D07798" w14:textId="77777777" w:rsidR="00404F27" w:rsidRPr="00400F1D" w:rsidRDefault="00404F27" w:rsidP="00404F27">
            <w:pPr>
              <w:pStyle w:val="Title"/>
              <w:rPr>
                <w:rFonts w:cs="Arial"/>
                <w:b w:val="0"/>
                <w:sz w:val="20"/>
                <w:szCs w:val="20"/>
              </w:rPr>
            </w:pPr>
            <w:r w:rsidRPr="00400F1D">
              <w:rPr>
                <w:rFonts w:cs="Arial"/>
                <w:b w:val="0"/>
                <w:sz w:val="20"/>
                <w:szCs w:val="20"/>
              </w:rPr>
              <w:t>22/03/18</w:t>
            </w:r>
          </w:p>
        </w:tc>
        <w:tc>
          <w:tcPr>
            <w:tcW w:w="1011" w:type="dxa"/>
            <w:gridSpan w:val="2"/>
          </w:tcPr>
          <w:p w14:paraId="0F88CDF9" w14:textId="77777777" w:rsidR="00404F27" w:rsidRPr="00400F1D" w:rsidRDefault="00404F27" w:rsidP="00404F27">
            <w:pPr>
              <w:pStyle w:val="Title"/>
              <w:jc w:val="left"/>
              <w:rPr>
                <w:rFonts w:cs="Arial"/>
                <w:b w:val="0"/>
                <w:sz w:val="20"/>
                <w:szCs w:val="20"/>
              </w:rPr>
            </w:pPr>
            <w:r>
              <w:rPr>
                <w:rFonts w:cs="Arial"/>
                <w:b w:val="0"/>
                <w:sz w:val="20"/>
                <w:szCs w:val="20"/>
              </w:rPr>
              <w:t>NA</w:t>
            </w:r>
          </w:p>
        </w:tc>
        <w:tc>
          <w:tcPr>
            <w:tcW w:w="2609" w:type="dxa"/>
            <w:gridSpan w:val="2"/>
          </w:tcPr>
          <w:p w14:paraId="0E529570" w14:textId="77777777" w:rsidR="00404F27" w:rsidRPr="00400F1D" w:rsidRDefault="00404F27" w:rsidP="00404F27">
            <w:pPr>
              <w:pStyle w:val="Title"/>
              <w:jc w:val="left"/>
              <w:rPr>
                <w:rFonts w:cs="Arial"/>
                <w:b w:val="0"/>
                <w:sz w:val="20"/>
                <w:szCs w:val="20"/>
              </w:rPr>
            </w:pPr>
          </w:p>
        </w:tc>
      </w:tr>
      <w:tr w:rsidR="00404F27" w:rsidRPr="001978C7" w14:paraId="39FE5400" w14:textId="77777777" w:rsidTr="000E0F6D">
        <w:tc>
          <w:tcPr>
            <w:tcW w:w="1782" w:type="dxa"/>
            <w:vMerge/>
          </w:tcPr>
          <w:p w14:paraId="381759C6" w14:textId="77777777" w:rsidR="00404F27" w:rsidRPr="00400F1D" w:rsidRDefault="00404F27" w:rsidP="00404F27">
            <w:pPr>
              <w:rPr>
                <w:rFonts w:ascii="Arial" w:hAnsi="Arial" w:cs="Arial"/>
                <w:sz w:val="20"/>
                <w:szCs w:val="20"/>
              </w:rPr>
            </w:pPr>
          </w:p>
        </w:tc>
        <w:tc>
          <w:tcPr>
            <w:tcW w:w="2368" w:type="dxa"/>
            <w:vMerge/>
          </w:tcPr>
          <w:p w14:paraId="72DBD692" w14:textId="77777777" w:rsidR="00404F27" w:rsidRPr="00400F1D" w:rsidRDefault="00404F27" w:rsidP="00404F27">
            <w:pPr>
              <w:rPr>
                <w:rFonts w:ascii="Arial" w:hAnsi="Arial" w:cs="Arial"/>
                <w:sz w:val="20"/>
                <w:szCs w:val="20"/>
              </w:rPr>
            </w:pPr>
          </w:p>
        </w:tc>
        <w:tc>
          <w:tcPr>
            <w:tcW w:w="1874" w:type="dxa"/>
            <w:gridSpan w:val="3"/>
          </w:tcPr>
          <w:p w14:paraId="76C3907A" w14:textId="77777777" w:rsidR="00404F27" w:rsidRDefault="00404F27" w:rsidP="00404F27">
            <w:pPr>
              <w:pStyle w:val="Title"/>
              <w:jc w:val="left"/>
              <w:rPr>
                <w:rFonts w:cs="Arial"/>
                <w:b w:val="0"/>
                <w:sz w:val="20"/>
                <w:szCs w:val="20"/>
              </w:rPr>
            </w:pPr>
            <w:r w:rsidRPr="00506D5B">
              <w:rPr>
                <w:rFonts w:cs="Arial"/>
                <w:b w:val="0"/>
                <w:sz w:val="20"/>
                <w:szCs w:val="20"/>
              </w:rPr>
              <w:t>Direct – non-financial</w:t>
            </w:r>
          </w:p>
        </w:tc>
        <w:tc>
          <w:tcPr>
            <w:tcW w:w="3301" w:type="dxa"/>
          </w:tcPr>
          <w:p w14:paraId="478A98D2" w14:textId="77777777" w:rsidR="00404F27" w:rsidRDefault="00404F27" w:rsidP="00404F27">
            <w:pPr>
              <w:pStyle w:val="Title"/>
              <w:jc w:val="left"/>
              <w:rPr>
                <w:rFonts w:cs="Arial"/>
                <w:b w:val="0"/>
                <w:sz w:val="20"/>
                <w:szCs w:val="20"/>
              </w:rPr>
            </w:pPr>
            <w:r w:rsidRPr="00506D5B">
              <w:rPr>
                <w:rFonts w:cs="Arial"/>
                <w:b w:val="0"/>
                <w:sz w:val="20"/>
                <w:szCs w:val="20"/>
              </w:rPr>
              <w:t>Trustee,</w:t>
            </w:r>
            <w:r>
              <w:rPr>
                <w:rFonts w:cs="Arial"/>
                <w:b w:val="0"/>
                <w:sz w:val="20"/>
                <w:szCs w:val="20"/>
              </w:rPr>
              <w:t xml:space="preserve"> </w:t>
            </w:r>
            <w:r w:rsidRPr="00506D5B">
              <w:rPr>
                <w:rFonts w:cs="Arial"/>
                <w:b w:val="0"/>
                <w:sz w:val="20"/>
                <w:szCs w:val="20"/>
              </w:rPr>
              <w:t>Essex Cancer Research Charity</w:t>
            </w:r>
          </w:p>
        </w:tc>
        <w:tc>
          <w:tcPr>
            <w:tcW w:w="1102" w:type="dxa"/>
            <w:gridSpan w:val="2"/>
          </w:tcPr>
          <w:p w14:paraId="2B159DE9" w14:textId="77777777" w:rsidR="00404F27" w:rsidRDefault="00404F27" w:rsidP="00404F27">
            <w:pPr>
              <w:pStyle w:val="Title"/>
              <w:jc w:val="left"/>
              <w:rPr>
                <w:rFonts w:cs="Arial"/>
                <w:b w:val="0"/>
                <w:sz w:val="20"/>
                <w:szCs w:val="20"/>
              </w:rPr>
            </w:pPr>
            <w:r>
              <w:rPr>
                <w:rFonts w:cs="Arial"/>
                <w:b w:val="0"/>
                <w:sz w:val="20"/>
                <w:szCs w:val="20"/>
              </w:rPr>
              <w:t>2017</w:t>
            </w:r>
          </w:p>
        </w:tc>
        <w:tc>
          <w:tcPr>
            <w:tcW w:w="1121" w:type="dxa"/>
            <w:gridSpan w:val="2"/>
            <w:vMerge/>
          </w:tcPr>
          <w:p w14:paraId="7757C384" w14:textId="77777777" w:rsidR="00404F27" w:rsidRDefault="00404F27" w:rsidP="00404F27">
            <w:pPr>
              <w:pStyle w:val="Title"/>
              <w:rPr>
                <w:rFonts w:cs="Arial"/>
                <w:b w:val="0"/>
                <w:sz w:val="20"/>
                <w:szCs w:val="20"/>
              </w:rPr>
            </w:pPr>
          </w:p>
        </w:tc>
        <w:tc>
          <w:tcPr>
            <w:tcW w:w="1011" w:type="dxa"/>
            <w:gridSpan w:val="2"/>
          </w:tcPr>
          <w:p w14:paraId="7CF490EA" w14:textId="77777777" w:rsidR="00404F27" w:rsidRDefault="00404F27" w:rsidP="00404F27">
            <w:pPr>
              <w:pStyle w:val="Title"/>
              <w:jc w:val="left"/>
              <w:rPr>
                <w:rFonts w:cs="Arial"/>
                <w:b w:val="0"/>
                <w:sz w:val="20"/>
                <w:szCs w:val="20"/>
              </w:rPr>
            </w:pPr>
            <w:r>
              <w:rPr>
                <w:rFonts w:cs="Arial"/>
                <w:b w:val="0"/>
                <w:sz w:val="20"/>
                <w:szCs w:val="20"/>
              </w:rPr>
              <w:t>NA</w:t>
            </w:r>
          </w:p>
        </w:tc>
        <w:tc>
          <w:tcPr>
            <w:tcW w:w="2609" w:type="dxa"/>
            <w:gridSpan w:val="2"/>
          </w:tcPr>
          <w:p w14:paraId="4D686BD9" w14:textId="77777777" w:rsidR="00404F27" w:rsidRPr="00400F1D" w:rsidRDefault="00404F27" w:rsidP="00404F27">
            <w:pPr>
              <w:pStyle w:val="Title"/>
              <w:jc w:val="left"/>
              <w:rPr>
                <w:rFonts w:cs="Arial"/>
                <w:b w:val="0"/>
                <w:sz w:val="20"/>
                <w:szCs w:val="20"/>
              </w:rPr>
            </w:pPr>
          </w:p>
        </w:tc>
      </w:tr>
      <w:tr w:rsidR="00404F27" w:rsidRPr="001978C7" w14:paraId="6035577C" w14:textId="77777777" w:rsidTr="000E0F6D">
        <w:tc>
          <w:tcPr>
            <w:tcW w:w="1782" w:type="dxa"/>
            <w:tcBorders>
              <w:top w:val="nil"/>
              <w:left w:val="single" w:sz="4" w:space="0" w:color="auto"/>
              <w:bottom w:val="single" w:sz="4" w:space="0" w:color="auto"/>
              <w:right w:val="single" w:sz="4" w:space="0" w:color="auto"/>
            </w:tcBorders>
            <w:shd w:val="clear" w:color="auto" w:fill="auto"/>
          </w:tcPr>
          <w:p w14:paraId="6CE95A9D" w14:textId="77777777" w:rsidR="00404F27" w:rsidRPr="00400F1D" w:rsidRDefault="00404F27" w:rsidP="00404F27">
            <w:pPr>
              <w:rPr>
                <w:rFonts w:ascii="Arial" w:hAnsi="Arial" w:cs="Arial"/>
                <w:sz w:val="20"/>
                <w:szCs w:val="20"/>
              </w:rPr>
            </w:pPr>
            <w:r w:rsidRPr="00400F1D">
              <w:rPr>
                <w:rFonts w:ascii="Arial" w:hAnsi="Arial" w:cs="Arial"/>
                <w:sz w:val="20"/>
                <w:szCs w:val="20"/>
              </w:rPr>
              <w:t xml:space="preserve">Keith Lowe </w:t>
            </w:r>
          </w:p>
        </w:tc>
        <w:tc>
          <w:tcPr>
            <w:tcW w:w="2368" w:type="dxa"/>
            <w:tcBorders>
              <w:top w:val="nil"/>
              <w:left w:val="nil"/>
              <w:bottom w:val="single" w:sz="4" w:space="0" w:color="auto"/>
              <w:right w:val="single" w:sz="4" w:space="0" w:color="auto"/>
            </w:tcBorders>
            <w:shd w:val="clear" w:color="auto" w:fill="auto"/>
          </w:tcPr>
          <w:p w14:paraId="4F463856" w14:textId="77777777" w:rsidR="00404F27" w:rsidRPr="00400F1D" w:rsidRDefault="00404F27" w:rsidP="00404F27">
            <w:pPr>
              <w:rPr>
                <w:rFonts w:ascii="Arial" w:hAnsi="Arial" w:cs="Arial"/>
                <w:sz w:val="20"/>
                <w:szCs w:val="20"/>
              </w:rPr>
            </w:pPr>
            <w:r w:rsidRPr="00400F1D">
              <w:rPr>
                <w:rFonts w:ascii="Arial" w:hAnsi="Arial" w:cs="Arial"/>
                <w:sz w:val="20"/>
                <w:szCs w:val="20"/>
              </w:rPr>
              <w:t>Standing member</w:t>
            </w:r>
          </w:p>
        </w:tc>
        <w:tc>
          <w:tcPr>
            <w:tcW w:w="1874" w:type="dxa"/>
            <w:gridSpan w:val="3"/>
          </w:tcPr>
          <w:p w14:paraId="53EC2C75" w14:textId="77777777" w:rsidR="00404F27" w:rsidRPr="00F314C0" w:rsidRDefault="00404F27" w:rsidP="00404F27">
            <w:pPr>
              <w:pStyle w:val="Title"/>
              <w:jc w:val="left"/>
              <w:rPr>
                <w:rFonts w:cs="Arial"/>
                <w:b w:val="0"/>
                <w:sz w:val="20"/>
                <w:szCs w:val="20"/>
              </w:rPr>
            </w:pPr>
            <w:r>
              <w:rPr>
                <w:rFonts w:cs="Arial"/>
                <w:b w:val="0"/>
                <w:sz w:val="20"/>
                <w:szCs w:val="20"/>
              </w:rPr>
              <w:t>NA</w:t>
            </w:r>
          </w:p>
        </w:tc>
        <w:tc>
          <w:tcPr>
            <w:tcW w:w="3301" w:type="dxa"/>
          </w:tcPr>
          <w:p w14:paraId="26726FF4" w14:textId="77777777" w:rsidR="00404F27" w:rsidRPr="00400F1D" w:rsidRDefault="00404F27" w:rsidP="00404F27">
            <w:pPr>
              <w:pStyle w:val="Title"/>
              <w:jc w:val="left"/>
              <w:rPr>
                <w:rFonts w:cs="Arial"/>
                <w:b w:val="0"/>
                <w:sz w:val="20"/>
                <w:szCs w:val="20"/>
              </w:rPr>
            </w:pPr>
            <w:r w:rsidRPr="00400F1D">
              <w:rPr>
                <w:rFonts w:cs="Arial"/>
                <w:b w:val="0"/>
                <w:sz w:val="20"/>
                <w:szCs w:val="20"/>
              </w:rPr>
              <w:t>None</w:t>
            </w:r>
          </w:p>
        </w:tc>
        <w:tc>
          <w:tcPr>
            <w:tcW w:w="1102" w:type="dxa"/>
            <w:gridSpan w:val="2"/>
          </w:tcPr>
          <w:p w14:paraId="0F3DA941" w14:textId="77777777" w:rsidR="00404F27" w:rsidRPr="00400F1D" w:rsidRDefault="00404F27" w:rsidP="00404F27">
            <w:pPr>
              <w:pStyle w:val="Title"/>
              <w:jc w:val="left"/>
              <w:rPr>
                <w:rFonts w:cs="Arial"/>
                <w:b w:val="0"/>
                <w:sz w:val="20"/>
                <w:szCs w:val="20"/>
              </w:rPr>
            </w:pPr>
            <w:r w:rsidRPr="00400F1D">
              <w:rPr>
                <w:rFonts w:cs="Arial"/>
                <w:b w:val="0"/>
                <w:sz w:val="20"/>
                <w:szCs w:val="20"/>
              </w:rPr>
              <w:t>NA</w:t>
            </w:r>
          </w:p>
        </w:tc>
        <w:tc>
          <w:tcPr>
            <w:tcW w:w="1121" w:type="dxa"/>
            <w:gridSpan w:val="2"/>
          </w:tcPr>
          <w:p w14:paraId="4B92CC46" w14:textId="77777777" w:rsidR="00404F27" w:rsidRPr="00400F1D" w:rsidRDefault="00404F27" w:rsidP="00404F27">
            <w:pPr>
              <w:pStyle w:val="Title"/>
              <w:rPr>
                <w:rFonts w:cs="Arial"/>
                <w:b w:val="0"/>
                <w:sz w:val="20"/>
                <w:szCs w:val="20"/>
              </w:rPr>
            </w:pPr>
            <w:r w:rsidRPr="00400F1D">
              <w:rPr>
                <w:rFonts w:cs="Arial"/>
                <w:b w:val="0"/>
                <w:sz w:val="20"/>
                <w:szCs w:val="20"/>
              </w:rPr>
              <w:t>24/03/18</w:t>
            </w:r>
          </w:p>
        </w:tc>
        <w:tc>
          <w:tcPr>
            <w:tcW w:w="1011" w:type="dxa"/>
            <w:gridSpan w:val="2"/>
          </w:tcPr>
          <w:p w14:paraId="59B372F8" w14:textId="77777777" w:rsidR="00404F27" w:rsidRPr="00400F1D" w:rsidRDefault="00404F27" w:rsidP="00404F27">
            <w:pPr>
              <w:pStyle w:val="Title"/>
              <w:jc w:val="left"/>
              <w:rPr>
                <w:rFonts w:cs="Arial"/>
                <w:b w:val="0"/>
                <w:sz w:val="20"/>
                <w:szCs w:val="20"/>
              </w:rPr>
            </w:pPr>
            <w:r w:rsidRPr="00400F1D">
              <w:rPr>
                <w:rFonts w:cs="Arial"/>
                <w:b w:val="0"/>
                <w:sz w:val="20"/>
                <w:szCs w:val="20"/>
              </w:rPr>
              <w:t>NA</w:t>
            </w:r>
          </w:p>
        </w:tc>
        <w:tc>
          <w:tcPr>
            <w:tcW w:w="2609" w:type="dxa"/>
            <w:gridSpan w:val="2"/>
          </w:tcPr>
          <w:p w14:paraId="544E7041" w14:textId="77777777" w:rsidR="00404F27" w:rsidRPr="00400F1D" w:rsidRDefault="00404F27" w:rsidP="00404F27">
            <w:pPr>
              <w:pStyle w:val="Title"/>
              <w:jc w:val="left"/>
              <w:rPr>
                <w:rFonts w:cs="Arial"/>
                <w:b w:val="0"/>
                <w:sz w:val="20"/>
                <w:szCs w:val="20"/>
              </w:rPr>
            </w:pPr>
          </w:p>
        </w:tc>
      </w:tr>
      <w:tr w:rsidR="00404F27" w14:paraId="0B63E07D" w14:textId="77777777" w:rsidTr="000E0F6D">
        <w:tc>
          <w:tcPr>
            <w:tcW w:w="1782" w:type="dxa"/>
          </w:tcPr>
          <w:p w14:paraId="796A2322" w14:textId="77777777" w:rsidR="00404F27" w:rsidRPr="00400F1D" w:rsidRDefault="00404F27" w:rsidP="00404F27">
            <w:pPr>
              <w:rPr>
                <w:rFonts w:ascii="Arial" w:hAnsi="Arial" w:cs="Arial"/>
                <w:sz w:val="20"/>
                <w:szCs w:val="20"/>
              </w:rPr>
            </w:pPr>
            <w:r w:rsidRPr="00400F1D">
              <w:rPr>
                <w:rFonts w:ascii="Arial" w:hAnsi="Arial" w:cs="Arial"/>
                <w:sz w:val="20"/>
                <w:szCs w:val="20"/>
              </w:rPr>
              <w:t>Ann Nevinson</w:t>
            </w:r>
          </w:p>
        </w:tc>
        <w:tc>
          <w:tcPr>
            <w:tcW w:w="2368" w:type="dxa"/>
          </w:tcPr>
          <w:p w14:paraId="77D2CF8D" w14:textId="77777777" w:rsidR="00404F27" w:rsidRPr="00400F1D" w:rsidRDefault="00404F27" w:rsidP="00404F27">
            <w:pPr>
              <w:rPr>
                <w:rFonts w:ascii="Arial" w:hAnsi="Arial" w:cs="Arial"/>
                <w:sz w:val="20"/>
                <w:szCs w:val="20"/>
              </w:rPr>
            </w:pPr>
            <w:r w:rsidRPr="00400F1D">
              <w:rPr>
                <w:rFonts w:ascii="Arial" w:hAnsi="Arial" w:cs="Arial"/>
                <w:sz w:val="20"/>
                <w:szCs w:val="20"/>
              </w:rPr>
              <w:t>Standing member</w:t>
            </w:r>
          </w:p>
        </w:tc>
        <w:tc>
          <w:tcPr>
            <w:tcW w:w="1874" w:type="dxa"/>
            <w:gridSpan w:val="3"/>
          </w:tcPr>
          <w:p w14:paraId="6D714C55" w14:textId="70D2C160" w:rsidR="00404F27" w:rsidRPr="00400F1D" w:rsidRDefault="00A11B46" w:rsidP="00404F27">
            <w:pPr>
              <w:pStyle w:val="Title"/>
              <w:jc w:val="left"/>
              <w:rPr>
                <w:rFonts w:cs="Arial"/>
                <w:b w:val="0"/>
                <w:sz w:val="20"/>
                <w:szCs w:val="20"/>
              </w:rPr>
            </w:pPr>
            <w:r>
              <w:rPr>
                <w:rFonts w:cs="Arial"/>
                <w:b w:val="0"/>
                <w:sz w:val="20"/>
                <w:szCs w:val="20"/>
              </w:rPr>
              <w:t>Direct financial</w:t>
            </w:r>
          </w:p>
        </w:tc>
        <w:tc>
          <w:tcPr>
            <w:tcW w:w="3301" w:type="dxa"/>
          </w:tcPr>
          <w:p w14:paraId="2E8A3950" w14:textId="0666C52B" w:rsidR="00404F27" w:rsidRPr="00400F1D" w:rsidRDefault="00A11B46" w:rsidP="00404F27">
            <w:pPr>
              <w:pStyle w:val="Title"/>
              <w:jc w:val="left"/>
              <w:rPr>
                <w:rFonts w:cs="Arial"/>
                <w:b w:val="0"/>
                <w:sz w:val="20"/>
                <w:szCs w:val="20"/>
              </w:rPr>
            </w:pPr>
            <w:r>
              <w:rPr>
                <w:rFonts w:cs="Arial"/>
                <w:b w:val="0"/>
                <w:sz w:val="20"/>
                <w:szCs w:val="20"/>
              </w:rPr>
              <w:t>Appointed to a committee for the Royal College of Optometrists</w:t>
            </w:r>
          </w:p>
        </w:tc>
        <w:tc>
          <w:tcPr>
            <w:tcW w:w="1102" w:type="dxa"/>
            <w:gridSpan w:val="2"/>
          </w:tcPr>
          <w:p w14:paraId="07C58337" w14:textId="1F95D2CA" w:rsidR="00404F27" w:rsidRPr="00400F1D" w:rsidRDefault="00404F27" w:rsidP="00404F27">
            <w:pPr>
              <w:pStyle w:val="Title"/>
              <w:jc w:val="left"/>
              <w:rPr>
                <w:rFonts w:cs="Arial"/>
                <w:b w:val="0"/>
                <w:sz w:val="20"/>
                <w:szCs w:val="20"/>
              </w:rPr>
            </w:pPr>
          </w:p>
        </w:tc>
        <w:tc>
          <w:tcPr>
            <w:tcW w:w="1121" w:type="dxa"/>
            <w:gridSpan w:val="2"/>
          </w:tcPr>
          <w:p w14:paraId="3F477D98" w14:textId="2FA6C4EF" w:rsidR="00404F27" w:rsidRPr="00400F1D" w:rsidRDefault="00A11B46" w:rsidP="00404F27">
            <w:pPr>
              <w:pStyle w:val="Title"/>
              <w:rPr>
                <w:rFonts w:cs="Arial"/>
                <w:b w:val="0"/>
                <w:sz w:val="20"/>
                <w:szCs w:val="20"/>
              </w:rPr>
            </w:pPr>
            <w:r>
              <w:rPr>
                <w:rFonts w:cs="Arial"/>
                <w:b w:val="0"/>
                <w:sz w:val="20"/>
                <w:szCs w:val="20"/>
              </w:rPr>
              <w:t>20/03/19</w:t>
            </w:r>
          </w:p>
        </w:tc>
        <w:tc>
          <w:tcPr>
            <w:tcW w:w="1011" w:type="dxa"/>
            <w:gridSpan w:val="2"/>
          </w:tcPr>
          <w:p w14:paraId="34A9F4EE" w14:textId="714003DA" w:rsidR="00404F27" w:rsidRPr="00400F1D" w:rsidRDefault="00404F27" w:rsidP="00404F27">
            <w:pPr>
              <w:pStyle w:val="Title"/>
              <w:jc w:val="left"/>
              <w:rPr>
                <w:rFonts w:cs="Arial"/>
                <w:b w:val="0"/>
                <w:sz w:val="20"/>
                <w:szCs w:val="20"/>
              </w:rPr>
            </w:pPr>
          </w:p>
        </w:tc>
        <w:tc>
          <w:tcPr>
            <w:tcW w:w="2609" w:type="dxa"/>
            <w:gridSpan w:val="2"/>
          </w:tcPr>
          <w:p w14:paraId="77261797" w14:textId="77777777" w:rsidR="00404F27" w:rsidRPr="00400F1D" w:rsidRDefault="00404F27" w:rsidP="00404F27">
            <w:pPr>
              <w:pStyle w:val="Title"/>
              <w:jc w:val="left"/>
              <w:rPr>
                <w:rFonts w:cs="Arial"/>
                <w:b w:val="0"/>
                <w:sz w:val="20"/>
                <w:szCs w:val="20"/>
              </w:rPr>
            </w:pPr>
          </w:p>
        </w:tc>
      </w:tr>
      <w:tr w:rsidR="00404F27" w14:paraId="1591F3A6" w14:textId="77777777" w:rsidTr="000E0F6D">
        <w:tc>
          <w:tcPr>
            <w:tcW w:w="1782" w:type="dxa"/>
          </w:tcPr>
          <w:p w14:paraId="11A7CCCB" w14:textId="77777777" w:rsidR="00404F27" w:rsidRPr="00400F1D" w:rsidRDefault="00404F27" w:rsidP="00404F27">
            <w:pPr>
              <w:rPr>
                <w:rFonts w:ascii="Arial" w:hAnsi="Arial" w:cs="Arial"/>
                <w:sz w:val="20"/>
                <w:szCs w:val="20"/>
              </w:rPr>
            </w:pPr>
            <w:r w:rsidRPr="00400F1D">
              <w:rPr>
                <w:rFonts w:ascii="Arial" w:hAnsi="Arial" w:cs="Arial"/>
                <w:sz w:val="20"/>
                <w:szCs w:val="20"/>
              </w:rPr>
              <w:t xml:space="preserve">David Pugh </w:t>
            </w:r>
          </w:p>
        </w:tc>
        <w:tc>
          <w:tcPr>
            <w:tcW w:w="2368" w:type="dxa"/>
          </w:tcPr>
          <w:p w14:paraId="6D682FC1" w14:textId="77777777" w:rsidR="00404F27" w:rsidRPr="00400F1D" w:rsidRDefault="00404F27" w:rsidP="00404F27">
            <w:pPr>
              <w:rPr>
                <w:rFonts w:ascii="Arial" w:hAnsi="Arial" w:cs="Arial"/>
                <w:sz w:val="20"/>
                <w:szCs w:val="20"/>
              </w:rPr>
            </w:pPr>
            <w:r w:rsidRPr="00400F1D">
              <w:rPr>
                <w:rFonts w:ascii="Arial" w:hAnsi="Arial" w:cs="Arial"/>
                <w:sz w:val="20"/>
                <w:szCs w:val="20"/>
              </w:rPr>
              <w:t>Standing member</w:t>
            </w:r>
          </w:p>
        </w:tc>
        <w:tc>
          <w:tcPr>
            <w:tcW w:w="1874" w:type="dxa"/>
            <w:gridSpan w:val="3"/>
          </w:tcPr>
          <w:p w14:paraId="50FCFF2A" w14:textId="77777777" w:rsidR="00404F27" w:rsidRPr="00400F1D" w:rsidRDefault="00404F27" w:rsidP="00404F27">
            <w:pPr>
              <w:pStyle w:val="Title"/>
              <w:jc w:val="left"/>
              <w:rPr>
                <w:rFonts w:cs="Arial"/>
                <w:b w:val="0"/>
                <w:sz w:val="20"/>
                <w:szCs w:val="20"/>
              </w:rPr>
            </w:pPr>
            <w:r>
              <w:rPr>
                <w:rFonts w:cs="Arial"/>
                <w:b w:val="0"/>
                <w:sz w:val="20"/>
                <w:szCs w:val="20"/>
              </w:rPr>
              <w:t>NA</w:t>
            </w:r>
          </w:p>
        </w:tc>
        <w:tc>
          <w:tcPr>
            <w:tcW w:w="3301" w:type="dxa"/>
          </w:tcPr>
          <w:p w14:paraId="14D5D86F" w14:textId="77777777" w:rsidR="00404F27" w:rsidRPr="00400F1D" w:rsidRDefault="00404F27" w:rsidP="00404F27">
            <w:pPr>
              <w:pStyle w:val="Title"/>
              <w:jc w:val="left"/>
              <w:rPr>
                <w:rFonts w:cs="Arial"/>
                <w:b w:val="0"/>
                <w:sz w:val="20"/>
                <w:szCs w:val="20"/>
              </w:rPr>
            </w:pPr>
            <w:r>
              <w:rPr>
                <w:rFonts w:cs="Arial"/>
                <w:b w:val="0"/>
                <w:sz w:val="20"/>
                <w:szCs w:val="20"/>
              </w:rPr>
              <w:t>None</w:t>
            </w:r>
          </w:p>
        </w:tc>
        <w:tc>
          <w:tcPr>
            <w:tcW w:w="1102" w:type="dxa"/>
            <w:gridSpan w:val="2"/>
          </w:tcPr>
          <w:p w14:paraId="6ADCDC8F" w14:textId="77777777" w:rsidR="00404F27" w:rsidRPr="00400F1D" w:rsidRDefault="00404F27" w:rsidP="00404F27">
            <w:pPr>
              <w:pStyle w:val="Title"/>
              <w:jc w:val="left"/>
              <w:rPr>
                <w:rFonts w:cs="Arial"/>
                <w:b w:val="0"/>
                <w:sz w:val="20"/>
                <w:szCs w:val="20"/>
              </w:rPr>
            </w:pPr>
            <w:r>
              <w:rPr>
                <w:rFonts w:cs="Arial"/>
                <w:b w:val="0"/>
                <w:sz w:val="20"/>
                <w:szCs w:val="20"/>
              </w:rPr>
              <w:t>NA</w:t>
            </w:r>
          </w:p>
        </w:tc>
        <w:tc>
          <w:tcPr>
            <w:tcW w:w="1121" w:type="dxa"/>
            <w:gridSpan w:val="2"/>
          </w:tcPr>
          <w:p w14:paraId="360649AB" w14:textId="77777777" w:rsidR="00404F27" w:rsidRPr="00400F1D" w:rsidRDefault="00404F27" w:rsidP="00404F27">
            <w:pPr>
              <w:pStyle w:val="Title"/>
              <w:rPr>
                <w:rFonts w:cs="Arial"/>
                <w:b w:val="0"/>
                <w:sz w:val="20"/>
                <w:szCs w:val="20"/>
              </w:rPr>
            </w:pPr>
            <w:r>
              <w:rPr>
                <w:rFonts w:cs="Arial"/>
                <w:b w:val="0"/>
                <w:sz w:val="20"/>
                <w:szCs w:val="20"/>
              </w:rPr>
              <w:t>14/03/18</w:t>
            </w:r>
          </w:p>
        </w:tc>
        <w:tc>
          <w:tcPr>
            <w:tcW w:w="1011" w:type="dxa"/>
            <w:gridSpan w:val="2"/>
          </w:tcPr>
          <w:p w14:paraId="2A44F85E" w14:textId="77777777" w:rsidR="00404F27" w:rsidRPr="00400F1D" w:rsidRDefault="00404F27" w:rsidP="00404F27">
            <w:pPr>
              <w:pStyle w:val="Title"/>
              <w:jc w:val="left"/>
              <w:rPr>
                <w:rFonts w:cs="Arial"/>
                <w:b w:val="0"/>
                <w:sz w:val="20"/>
                <w:szCs w:val="20"/>
              </w:rPr>
            </w:pPr>
          </w:p>
        </w:tc>
        <w:tc>
          <w:tcPr>
            <w:tcW w:w="2609" w:type="dxa"/>
            <w:gridSpan w:val="2"/>
          </w:tcPr>
          <w:p w14:paraId="32F9006C" w14:textId="77777777" w:rsidR="00404F27" w:rsidRPr="00400F1D" w:rsidRDefault="00404F27" w:rsidP="00404F27">
            <w:pPr>
              <w:pStyle w:val="Title"/>
              <w:jc w:val="left"/>
              <w:rPr>
                <w:rFonts w:cs="Arial"/>
                <w:b w:val="0"/>
                <w:sz w:val="20"/>
                <w:szCs w:val="20"/>
              </w:rPr>
            </w:pPr>
          </w:p>
        </w:tc>
      </w:tr>
      <w:tr w:rsidR="00404F27" w:rsidRPr="001978C7" w14:paraId="01109CE1" w14:textId="77777777" w:rsidTr="000E0F6D">
        <w:tc>
          <w:tcPr>
            <w:tcW w:w="1782" w:type="dxa"/>
            <w:vMerge w:val="restart"/>
            <w:tcBorders>
              <w:top w:val="nil"/>
              <w:left w:val="single" w:sz="4" w:space="0" w:color="auto"/>
              <w:right w:val="single" w:sz="4" w:space="0" w:color="auto"/>
            </w:tcBorders>
            <w:shd w:val="clear" w:color="auto" w:fill="auto"/>
          </w:tcPr>
          <w:p w14:paraId="1B3CD490" w14:textId="77777777" w:rsidR="00404F27" w:rsidRPr="00400F1D" w:rsidRDefault="00404F27" w:rsidP="00404F27">
            <w:pPr>
              <w:rPr>
                <w:rFonts w:ascii="Arial" w:hAnsi="Arial" w:cs="Arial"/>
                <w:sz w:val="20"/>
                <w:szCs w:val="20"/>
              </w:rPr>
            </w:pPr>
            <w:r w:rsidRPr="00400F1D">
              <w:rPr>
                <w:rFonts w:ascii="Arial" w:hAnsi="Arial" w:cs="Arial"/>
                <w:sz w:val="20"/>
                <w:szCs w:val="20"/>
              </w:rPr>
              <w:t>Darryl Thompson</w:t>
            </w:r>
          </w:p>
        </w:tc>
        <w:tc>
          <w:tcPr>
            <w:tcW w:w="2368" w:type="dxa"/>
            <w:vMerge w:val="restart"/>
            <w:tcBorders>
              <w:top w:val="nil"/>
              <w:left w:val="nil"/>
              <w:right w:val="single" w:sz="4" w:space="0" w:color="auto"/>
            </w:tcBorders>
            <w:shd w:val="clear" w:color="auto" w:fill="auto"/>
          </w:tcPr>
          <w:p w14:paraId="07B36711" w14:textId="77777777" w:rsidR="00404F27" w:rsidRPr="00400F1D" w:rsidRDefault="00404F27" w:rsidP="00404F27">
            <w:pPr>
              <w:rPr>
                <w:rFonts w:ascii="Arial" w:hAnsi="Arial" w:cs="Arial"/>
                <w:sz w:val="20"/>
                <w:szCs w:val="20"/>
              </w:rPr>
            </w:pPr>
            <w:r w:rsidRPr="00400F1D">
              <w:rPr>
                <w:rFonts w:ascii="Arial" w:hAnsi="Arial" w:cs="Arial"/>
                <w:sz w:val="20"/>
                <w:szCs w:val="20"/>
              </w:rPr>
              <w:t>Standing member</w:t>
            </w:r>
          </w:p>
        </w:tc>
        <w:tc>
          <w:tcPr>
            <w:tcW w:w="1874" w:type="dxa"/>
            <w:gridSpan w:val="3"/>
          </w:tcPr>
          <w:p w14:paraId="0885A6FC" w14:textId="77777777" w:rsidR="00404F27" w:rsidRPr="00400F1D" w:rsidRDefault="00404F27" w:rsidP="00404F27">
            <w:pPr>
              <w:pStyle w:val="Title"/>
              <w:jc w:val="left"/>
              <w:rPr>
                <w:rFonts w:cs="Arial"/>
                <w:b w:val="0"/>
                <w:sz w:val="20"/>
                <w:szCs w:val="20"/>
              </w:rPr>
            </w:pPr>
            <w:r w:rsidRPr="0023554F">
              <w:rPr>
                <w:rFonts w:cs="Arial"/>
                <w:b w:val="0"/>
                <w:sz w:val="20"/>
                <w:szCs w:val="20"/>
              </w:rPr>
              <w:t>Non-financial professional and personal interests</w:t>
            </w:r>
          </w:p>
        </w:tc>
        <w:tc>
          <w:tcPr>
            <w:tcW w:w="3301" w:type="dxa"/>
          </w:tcPr>
          <w:p w14:paraId="0A63C0AE" w14:textId="77777777" w:rsidR="00404F27" w:rsidRPr="0014076C" w:rsidRDefault="00404F27" w:rsidP="00404F27">
            <w:pPr>
              <w:pStyle w:val="Title"/>
              <w:jc w:val="left"/>
              <w:rPr>
                <w:rFonts w:cs="Arial"/>
                <w:b w:val="0"/>
                <w:sz w:val="20"/>
                <w:szCs w:val="20"/>
              </w:rPr>
            </w:pPr>
            <w:r w:rsidRPr="0014076C">
              <w:rPr>
                <w:rFonts w:cs="Arial"/>
                <w:b w:val="0"/>
                <w:sz w:val="20"/>
                <w:szCs w:val="20"/>
              </w:rPr>
              <w:t xml:space="preserve">Selected for </w:t>
            </w:r>
            <w:proofErr w:type="spellStart"/>
            <w:r w:rsidRPr="0014076C">
              <w:rPr>
                <w:rFonts w:cs="Arial"/>
                <w:b w:val="0"/>
                <w:sz w:val="20"/>
                <w:szCs w:val="20"/>
              </w:rPr>
              <w:t>GenerationQ</w:t>
            </w:r>
            <w:proofErr w:type="spellEnd"/>
            <w:r w:rsidRPr="0014076C">
              <w:rPr>
                <w:rFonts w:cs="Arial"/>
                <w:b w:val="0"/>
                <w:sz w:val="20"/>
                <w:szCs w:val="20"/>
              </w:rPr>
              <w:t xml:space="preserve">, a leadership programme from independent health care charity the Health Foundation </w:t>
            </w:r>
          </w:p>
        </w:tc>
        <w:tc>
          <w:tcPr>
            <w:tcW w:w="1102" w:type="dxa"/>
            <w:gridSpan w:val="2"/>
          </w:tcPr>
          <w:p w14:paraId="2FE3905B" w14:textId="77777777" w:rsidR="00404F27" w:rsidRPr="00400F1D" w:rsidRDefault="00404F27" w:rsidP="00404F27">
            <w:pPr>
              <w:pStyle w:val="Title"/>
              <w:jc w:val="left"/>
              <w:rPr>
                <w:rFonts w:cs="Arial"/>
                <w:b w:val="0"/>
                <w:sz w:val="20"/>
                <w:szCs w:val="20"/>
              </w:rPr>
            </w:pPr>
            <w:r w:rsidRPr="0023554F">
              <w:rPr>
                <w:rFonts w:cs="Arial"/>
                <w:b w:val="0"/>
                <w:sz w:val="20"/>
                <w:szCs w:val="20"/>
              </w:rPr>
              <w:t>February 2018</w:t>
            </w:r>
          </w:p>
        </w:tc>
        <w:tc>
          <w:tcPr>
            <w:tcW w:w="1121" w:type="dxa"/>
            <w:gridSpan w:val="2"/>
          </w:tcPr>
          <w:p w14:paraId="4825AEED" w14:textId="77777777" w:rsidR="00404F27" w:rsidRPr="00400F1D" w:rsidRDefault="00404F27" w:rsidP="00404F27">
            <w:pPr>
              <w:pStyle w:val="Title"/>
              <w:rPr>
                <w:rFonts w:cs="Arial"/>
                <w:b w:val="0"/>
                <w:sz w:val="20"/>
                <w:szCs w:val="20"/>
              </w:rPr>
            </w:pPr>
            <w:r>
              <w:rPr>
                <w:rFonts w:cs="Arial"/>
                <w:b w:val="0"/>
                <w:sz w:val="20"/>
                <w:szCs w:val="20"/>
              </w:rPr>
              <w:t>10/</w:t>
            </w:r>
            <w:r w:rsidR="006C7078">
              <w:rPr>
                <w:rFonts w:cs="Arial"/>
                <w:b w:val="0"/>
                <w:sz w:val="20"/>
                <w:szCs w:val="20"/>
              </w:rPr>
              <w:t>0</w:t>
            </w:r>
            <w:r>
              <w:rPr>
                <w:rFonts w:cs="Arial"/>
                <w:b w:val="0"/>
                <w:sz w:val="20"/>
                <w:szCs w:val="20"/>
              </w:rPr>
              <w:t>4/18</w:t>
            </w:r>
          </w:p>
          <w:p w14:paraId="68B498F4" w14:textId="77777777" w:rsidR="00404F27" w:rsidRPr="00400F1D" w:rsidRDefault="00404F27" w:rsidP="00404F27">
            <w:pPr>
              <w:pStyle w:val="Title"/>
              <w:rPr>
                <w:rFonts w:cs="Arial"/>
                <w:b w:val="0"/>
                <w:sz w:val="20"/>
                <w:szCs w:val="20"/>
              </w:rPr>
            </w:pPr>
            <w:r>
              <w:rPr>
                <w:rFonts w:cs="Arial"/>
                <w:b w:val="0"/>
                <w:sz w:val="20"/>
                <w:szCs w:val="20"/>
              </w:rPr>
              <w:t>24/</w:t>
            </w:r>
            <w:r w:rsidR="006C7078">
              <w:rPr>
                <w:rFonts w:cs="Arial"/>
                <w:b w:val="0"/>
                <w:sz w:val="20"/>
                <w:szCs w:val="20"/>
              </w:rPr>
              <w:t>0</w:t>
            </w:r>
            <w:r>
              <w:rPr>
                <w:rFonts w:cs="Arial"/>
                <w:b w:val="0"/>
                <w:sz w:val="20"/>
                <w:szCs w:val="20"/>
              </w:rPr>
              <w:t>4/18</w:t>
            </w:r>
          </w:p>
        </w:tc>
        <w:tc>
          <w:tcPr>
            <w:tcW w:w="1011" w:type="dxa"/>
            <w:gridSpan w:val="2"/>
          </w:tcPr>
          <w:p w14:paraId="735CC731" w14:textId="77777777" w:rsidR="00404F27" w:rsidRPr="00400F1D" w:rsidRDefault="00404F27" w:rsidP="00404F27">
            <w:pPr>
              <w:pStyle w:val="Title"/>
              <w:jc w:val="left"/>
              <w:rPr>
                <w:rFonts w:cs="Arial"/>
                <w:b w:val="0"/>
                <w:sz w:val="20"/>
                <w:szCs w:val="20"/>
              </w:rPr>
            </w:pPr>
          </w:p>
        </w:tc>
        <w:tc>
          <w:tcPr>
            <w:tcW w:w="2609" w:type="dxa"/>
            <w:gridSpan w:val="2"/>
          </w:tcPr>
          <w:p w14:paraId="49529AFC" w14:textId="77777777" w:rsidR="00404F27" w:rsidRPr="00400F1D" w:rsidRDefault="00404F27" w:rsidP="00404F27">
            <w:pPr>
              <w:pStyle w:val="Title"/>
              <w:jc w:val="left"/>
              <w:rPr>
                <w:rFonts w:cs="Arial"/>
                <w:b w:val="0"/>
                <w:sz w:val="20"/>
                <w:szCs w:val="20"/>
              </w:rPr>
            </w:pPr>
          </w:p>
        </w:tc>
      </w:tr>
      <w:tr w:rsidR="00404F27" w14:paraId="1035EC46" w14:textId="77777777" w:rsidTr="000E0F6D">
        <w:tc>
          <w:tcPr>
            <w:tcW w:w="1782" w:type="dxa"/>
            <w:vMerge/>
            <w:tcBorders>
              <w:left w:val="single" w:sz="4" w:space="0" w:color="auto"/>
              <w:bottom w:val="single" w:sz="4" w:space="0" w:color="auto"/>
              <w:right w:val="single" w:sz="4" w:space="0" w:color="auto"/>
            </w:tcBorders>
            <w:shd w:val="clear" w:color="auto" w:fill="auto"/>
          </w:tcPr>
          <w:p w14:paraId="755F035B" w14:textId="77777777" w:rsidR="00404F27" w:rsidRPr="00400F1D" w:rsidRDefault="00404F27" w:rsidP="00404F27">
            <w:pPr>
              <w:rPr>
                <w:rFonts w:ascii="Arial" w:hAnsi="Arial" w:cs="Arial"/>
                <w:sz w:val="20"/>
                <w:szCs w:val="20"/>
              </w:rPr>
            </w:pPr>
          </w:p>
        </w:tc>
        <w:tc>
          <w:tcPr>
            <w:tcW w:w="2368" w:type="dxa"/>
            <w:vMerge/>
            <w:tcBorders>
              <w:left w:val="nil"/>
              <w:bottom w:val="single" w:sz="4" w:space="0" w:color="auto"/>
              <w:right w:val="single" w:sz="4" w:space="0" w:color="auto"/>
            </w:tcBorders>
            <w:shd w:val="clear" w:color="auto" w:fill="auto"/>
          </w:tcPr>
          <w:p w14:paraId="5910ACEC" w14:textId="77777777" w:rsidR="00404F27" w:rsidRPr="00400F1D" w:rsidRDefault="00404F27" w:rsidP="00404F27">
            <w:pPr>
              <w:rPr>
                <w:rFonts w:ascii="Arial" w:hAnsi="Arial" w:cs="Arial"/>
                <w:sz w:val="20"/>
                <w:szCs w:val="20"/>
              </w:rPr>
            </w:pPr>
          </w:p>
        </w:tc>
        <w:tc>
          <w:tcPr>
            <w:tcW w:w="1874" w:type="dxa"/>
            <w:gridSpan w:val="3"/>
          </w:tcPr>
          <w:p w14:paraId="6FC6D0A5" w14:textId="77777777" w:rsidR="00404F27" w:rsidRPr="00400F1D" w:rsidRDefault="00404F27" w:rsidP="00404F27">
            <w:pPr>
              <w:pStyle w:val="Title"/>
              <w:jc w:val="left"/>
              <w:rPr>
                <w:rFonts w:cs="Arial"/>
                <w:b w:val="0"/>
                <w:sz w:val="20"/>
                <w:szCs w:val="20"/>
              </w:rPr>
            </w:pPr>
            <w:r>
              <w:rPr>
                <w:rFonts w:cs="Arial"/>
                <w:b w:val="0"/>
                <w:sz w:val="20"/>
                <w:szCs w:val="20"/>
              </w:rPr>
              <w:t xml:space="preserve">Indirect </w:t>
            </w:r>
          </w:p>
        </w:tc>
        <w:tc>
          <w:tcPr>
            <w:tcW w:w="3301" w:type="dxa"/>
          </w:tcPr>
          <w:p w14:paraId="393F2DE6" w14:textId="77777777" w:rsidR="00404F27" w:rsidRPr="00400F1D" w:rsidRDefault="00404F27" w:rsidP="00404F27">
            <w:pPr>
              <w:pStyle w:val="Title"/>
              <w:jc w:val="left"/>
              <w:rPr>
                <w:rFonts w:cs="Arial"/>
                <w:b w:val="0"/>
                <w:sz w:val="20"/>
                <w:szCs w:val="20"/>
              </w:rPr>
            </w:pPr>
            <w:r w:rsidRPr="005E4D13">
              <w:rPr>
                <w:rFonts w:cs="Arial"/>
                <w:b w:val="0"/>
                <w:sz w:val="20"/>
                <w:szCs w:val="20"/>
              </w:rPr>
              <w:t>Married to a self-employed acupuncturist, so indirect benefit from her income as a provider of healthcare</w:t>
            </w:r>
          </w:p>
        </w:tc>
        <w:tc>
          <w:tcPr>
            <w:tcW w:w="1102" w:type="dxa"/>
            <w:gridSpan w:val="2"/>
          </w:tcPr>
          <w:p w14:paraId="47D09005" w14:textId="77777777" w:rsidR="00404F27" w:rsidRPr="00400F1D" w:rsidRDefault="00404F27" w:rsidP="00404F27">
            <w:pPr>
              <w:pStyle w:val="Title"/>
              <w:jc w:val="left"/>
              <w:rPr>
                <w:rFonts w:cs="Arial"/>
                <w:b w:val="0"/>
                <w:sz w:val="20"/>
                <w:szCs w:val="20"/>
              </w:rPr>
            </w:pPr>
            <w:r>
              <w:rPr>
                <w:rFonts w:cs="Arial"/>
                <w:b w:val="0"/>
                <w:sz w:val="20"/>
                <w:szCs w:val="20"/>
              </w:rPr>
              <w:t>2017</w:t>
            </w:r>
          </w:p>
        </w:tc>
        <w:tc>
          <w:tcPr>
            <w:tcW w:w="1121" w:type="dxa"/>
            <w:gridSpan w:val="2"/>
          </w:tcPr>
          <w:p w14:paraId="2731E3E3" w14:textId="77777777" w:rsidR="00404F27" w:rsidRPr="00400F1D" w:rsidRDefault="00404F27" w:rsidP="00404F27">
            <w:pPr>
              <w:pStyle w:val="Title"/>
              <w:rPr>
                <w:rFonts w:cs="Arial"/>
                <w:b w:val="0"/>
                <w:sz w:val="20"/>
                <w:szCs w:val="20"/>
              </w:rPr>
            </w:pPr>
            <w:r>
              <w:rPr>
                <w:rFonts w:cs="Arial"/>
                <w:b w:val="0"/>
                <w:sz w:val="20"/>
                <w:szCs w:val="20"/>
              </w:rPr>
              <w:t>10/</w:t>
            </w:r>
            <w:r w:rsidR="006C7078">
              <w:rPr>
                <w:rFonts w:cs="Arial"/>
                <w:b w:val="0"/>
                <w:sz w:val="20"/>
                <w:szCs w:val="20"/>
              </w:rPr>
              <w:t>0</w:t>
            </w:r>
            <w:r>
              <w:rPr>
                <w:rFonts w:cs="Arial"/>
                <w:b w:val="0"/>
                <w:sz w:val="20"/>
                <w:szCs w:val="20"/>
              </w:rPr>
              <w:t>4/18</w:t>
            </w:r>
          </w:p>
        </w:tc>
        <w:tc>
          <w:tcPr>
            <w:tcW w:w="1011" w:type="dxa"/>
            <w:gridSpan w:val="2"/>
          </w:tcPr>
          <w:p w14:paraId="40004DA9" w14:textId="77777777" w:rsidR="00404F27" w:rsidRDefault="00404F27" w:rsidP="00404F27">
            <w:pPr>
              <w:pStyle w:val="Title"/>
              <w:jc w:val="left"/>
              <w:rPr>
                <w:rFonts w:cs="Arial"/>
                <w:b w:val="0"/>
                <w:sz w:val="20"/>
                <w:szCs w:val="20"/>
              </w:rPr>
            </w:pPr>
          </w:p>
        </w:tc>
        <w:tc>
          <w:tcPr>
            <w:tcW w:w="2609" w:type="dxa"/>
            <w:gridSpan w:val="2"/>
          </w:tcPr>
          <w:p w14:paraId="66B03032" w14:textId="77777777" w:rsidR="00404F27" w:rsidRPr="00400F1D" w:rsidRDefault="00404F27" w:rsidP="00404F27">
            <w:pPr>
              <w:pStyle w:val="Title"/>
              <w:jc w:val="left"/>
              <w:rPr>
                <w:rFonts w:cs="Arial"/>
                <w:b w:val="0"/>
                <w:sz w:val="20"/>
                <w:szCs w:val="20"/>
              </w:rPr>
            </w:pPr>
          </w:p>
        </w:tc>
      </w:tr>
      <w:tr w:rsidR="00404F27" w14:paraId="67F62E52" w14:textId="77777777" w:rsidTr="000E0F6D">
        <w:tc>
          <w:tcPr>
            <w:tcW w:w="1782" w:type="dxa"/>
            <w:tcBorders>
              <w:top w:val="single" w:sz="4" w:space="0" w:color="auto"/>
              <w:left w:val="single" w:sz="4" w:space="0" w:color="auto"/>
              <w:bottom w:val="single" w:sz="4" w:space="0" w:color="auto"/>
              <w:right w:val="single" w:sz="4" w:space="0" w:color="auto"/>
            </w:tcBorders>
            <w:shd w:val="clear" w:color="auto" w:fill="auto"/>
          </w:tcPr>
          <w:p w14:paraId="7FB5E170" w14:textId="77777777" w:rsidR="00404F27" w:rsidRPr="00400F1D" w:rsidRDefault="00404F27" w:rsidP="00404F27">
            <w:pPr>
              <w:rPr>
                <w:rFonts w:ascii="Arial" w:hAnsi="Arial" w:cs="Arial"/>
                <w:sz w:val="20"/>
                <w:szCs w:val="20"/>
              </w:rPr>
            </w:pPr>
            <w:r w:rsidRPr="00400F1D">
              <w:rPr>
                <w:rFonts w:ascii="Arial" w:hAnsi="Arial" w:cs="Arial"/>
                <w:sz w:val="20"/>
                <w:szCs w:val="20"/>
              </w:rPr>
              <w:t>Julia Thompson</w:t>
            </w:r>
          </w:p>
        </w:tc>
        <w:tc>
          <w:tcPr>
            <w:tcW w:w="2368" w:type="dxa"/>
            <w:tcBorders>
              <w:top w:val="single" w:sz="4" w:space="0" w:color="auto"/>
              <w:left w:val="nil"/>
              <w:bottom w:val="single" w:sz="4" w:space="0" w:color="auto"/>
              <w:right w:val="single" w:sz="4" w:space="0" w:color="auto"/>
            </w:tcBorders>
            <w:shd w:val="clear" w:color="auto" w:fill="auto"/>
          </w:tcPr>
          <w:p w14:paraId="7F9685BD" w14:textId="77777777" w:rsidR="00404F27" w:rsidRPr="00400F1D" w:rsidRDefault="00404F27" w:rsidP="00404F27">
            <w:pPr>
              <w:rPr>
                <w:rFonts w:ascii="Arial" w:hAnsi="Arial" w:cs="Arial"/>
                <w:sz w:val="20"/>
                <w:szCs w:val="20"/>
              </w:rPr>
            </w:pPr>
            <w:r w:rsidRPr="00400F1D">
              <w:rPr>
                <w:rFonts w:ascii="Arial" w:hAnsi="Arial" w:cs="Arial"/>
                <w:sz w:val="20"/>
                <w:szCs w:val="20"/>
              </w:rPr>
              <w:t>Standing member</w:t>
            </w:r>
          </w:p>
        </w:tc>
        <w:tc>
          <w:tcPr>
            <w:tcW w:w="1874" w:type="dxa"/>
            <w:gridSpan w:val="3"/>
          </w:tcPr>
          <w:p w14:paraId="4C958DD5" w14:textId="77777777" w:rsidR="00404F27" w:rsidRPr="00400F1D" w:rsidRDefault="00404F27" w:rsidP="00404F27">
            <w:pPr>
              <w:pStyle w:val="Title"/>
              <w:jc w:val="left"/>
              <w:rPr>
                <w:rFonts w:cs="Arial"/>
                <w:b w:val="0"/>
                <w:sz w:val="20"/>
                <w:szCs w:val="20"/>
              </w:rPr>
            </w:pPr>
            <w:r>
              <w:rPr>
                <w:rFonts w:cs="Arial"/>
                <w:b w:val="0"/>
                <w:sz w:val="20"/>
                <w:szCs w:val="20"/>
              </w:rPr>
              <w:t>NA</w:t>
            </w:r>
          </w:p>
        </w:tc>
        <w:tc>
          <w:tcPr>
            <w:tcW w:w="3301" w:type="dxa"/>
          </w:tcPr>
          <w:p w14:paraId="206F0D0E" w14:textId="77777777" w:rsidR="00404F27" w:rsidRPr="00400F1D" w:rsidRDefault="00404F27" w:rsidP="00404F27">
            <w:pPr>
              <w:pStyle w:val="Title"/>
              <w:jc w:val="left"/>
              <w:rPr>
                <w:rFonts w:cs="Arial"/>
                <w:b w:val="0"/>
                <w:sz w:val="20"/>
                <w:szCs w:val="20"/>
              </w:rPr>
            </w:pPr>
            <w:r>
              <w:rPr>
                <w:rFonts w:cs="Arial"/>
                <w:b w:val="0"/>
                <w:sz w:val="20"/>
                <w:szCs w:val="20"/>
              </w:rPr>
              <w:t xml:space="preserve">None </w:t>
            </w:r>
          </w:p>
        </w:tc>
        <w:tc>
          <w:tcPr>
            <w:tcW w:w="1102" w:type="dxa"/>
            <w:gridSpan w:val="2"/>
          </w:tcPr>
          <w:p w14:paraId="5F54A268" w14:textId="77777777" w:rsidR="00404F27" w:rsidRPr="00400F1D" w:rsidRDefault="00404F27" w:rsidP="00404F27">
            <w:pPr>
              <w:pStyle w:val="Title"/>
              <w:rPr>
                <w:rFonts w:cs="Arial"/>
                <w:b w:val="0"/>
                <w:sz w:val="20"/>
                <w:szCs w:val="20"/>
              </w:rPr>
            </w:pPr>
            <w:r>
              <w:rPr>
                <w:rFonts w:cs="Arial"/>
                <w:b w:val="0"/>
                <w:sz w:val="20"/>
                <w:szCs w:val="20"/>
              </w:rPr>
              <w:t>N/A</w:t>
            </w:r>
          </w:p>
        </w:tc>
        <w:tc>
          <w:tcPr>
            <w:tcW w:w="1121" w:type="dxa"/>
            <w:gridSpan w:val="2"/>
          </w:tcPr>
          <w:p w14:paraId="4CE76532" w14:textId="77777777" w:rsidR="00404F27" w:rsidRPr="00400F1D" w:rsidRDefault="00404F27" w:rsidP="00404F27">
            <w:pPr>
              <w:pStyle w:val="Title"/>
              <w:rPr>
                <w:rFonts w:cs="Arial"/>
                <w:b w:val="0"/>
                <w:sz w:val="20"/>
                <w:szCs w:val="20"/>
              </w:rPr>
            </w:pPr>
            <w:r>
              <w:rPr>
                <w:rFonts w:cs="Arial"/>
                <w:b w:val="0"/>
                <w:sz w:val="20"/>
                <w:szCs w:val="20"/>
              </w:rPr>
              <w:t>04/04/18</w:t>
            </w:r>
          </w:p>
        </w:tc>
        <w:tc>
          <w:tcPr>
            <w:tcW w:w="1011" w:type="dxa"/>
            <w:gridSpan w:val="2"/>
          </w:tcPr>
          <w:p w14:paraId="6421FAD7" w14:textId="77777777" w:rsidR="00404F27" w:rsidRPr="00400F1D" w:rsidRDefault="00404F27" w:rsidP="00404F27">
            <w:pPr>
              <w:pStyle w:val="Title"/>
              <w:jc w:val="left"/>
              <w:rPr>
                <w:rFonts w:cs="Arial"/>
                <w:b w:val="0"/>
                <w:sz w:val="20"/>
                <w:szCs w:val="20"/>
              </w:rPr>
            </w:pPr>
            <w:r>
              <w:rPr>
                <w:rFonts w:cs="Arial"/>
                <w:b w:val="0"/>
                <w:sz w:val="20"/>
                <w:szCs w:val="20"/>
              </w:rPr>
              <w:t>NA</w:t>
            </w:r>
          </w:p>
        </w:tc>
        <w:tc>
          <w:tcPr>
            <w:tcW w:w="2609" w:type="dxa"/>
            <w:gridSpan w:val="2"/>
          </w:tcPr>
          <w:p w14:paraId="06A0F57B" w14:textId="77777777" w:rsidR="00404F27" w:rsidRPr="00400F1D" w:rsidRDefault="00404F27" w:rsidP="00404F27">
            <w:pPr>
              <w:pStyle w:val="Title"/>
              <w:jc w:val="left"/>
              <w:rPr>
                <w:rFonts w:cs="Arial"/>
                <w:b w:val="0"/>
                <w:sz w:val="20"/>
                <w:szCs w:val="20"/>
              </w:rPr>
            </w:pPr>
          </w:p>
        </w:tc>
      </w:tr>
      <w:tr w:rsidR="00823938" w14:paraId="2DBC55B5" w14:textId="77777777" w:rsidTr="000E0F6D">
        <w:tc>
          <w:tcPr>
            <w:tcW w:w="1782" w:type="dxa"/>
            <w:tcBorders>
              <w:top w:val="single" w:sz="4" w:space="0" w:color="auto"/>
              <w:left w:val="single" w:sz="4" w:space="0" w:color="auto"/>
              <w:bottom w:val="single" w:sz="4" w:space="0" w:color="auto"/>
              <w:right w:val="single" w:sz="4" w:space="0" w:color="auto"/>
            </w:tcBorders>
            <w:shd w:val="clear" w:color="auto" w:fill="auto"/>
          </w:tcPr>
          <w:p w14:paraId="488FD37D" w14:textId="2EEDAF94" w:rsidR="00823938" w:rsidRPr="00400F1D" w:rsidRDefault="00823938" w:rsidP="00404F27">
            <w:pPr>
              <w:rPr>
                <w:rFonts w:ascii="Arial" w:hAnsi="Arial" w:cs="Arial"/>
                <w:sz w:val="20"/>
                <w:szCs w:val="20"/>
              </w:rPr>
            </w:pPr>
            <w:r>
              <w:rPr>
                <w:rFonts w:ascii="Arial" w:hAnsi="Arial" w:cs="Arial"/>
                <w:sz w:val="20"/>
                <w:szCs w:val="20"/>
              </w:rPr>
              <w:t>Christine Camacho</w:t>
            </w:r>
          </w:p>
        </w:tc>
        <w:tc>
          <w:tcPr>
            <w:tcW w:w="2368" w:type="dxa"/>
            <w:tcBorders>
              <w:top w:val="single" w:sz="4" w:space="0" w:color="auto"/>
              <w:left w:val="nil"/>
              <w:bottom w:val="single" w:sz="4" w:space="0" w:color="auto"/>
              <w:right w:val="single" w:sz="4" w:space="0" w:color="auto"/>
            </w:tcBorders>
            <w:shd w:val="clear" w:color="auto" w:fill="auto"/>
          </w:tcPr>
          <w:p w14:paraId="50B1405F" w14:textId="19EFF677" w:rsidR="00823938" w:rsidRPr="00400F1D" w:rsidRDefault="00823938" w:rsidP="00404F27">
            <w:pPr>
              <w:rPr>
                <w:rFonts w:ascii="Arial" w:hAnsi="Arial" w:cs="Arial"/>
                <w:sz w:val="20"/>
                <w:szCs w:val="20"/>
              </w:rPr>
            </w:pPr>
            <w:r>
              <w:rPr>
                <w:rFonts w:ascii="Arial" w:hAnsi="Arial" w:cs="Arial"/>
                <w:sz w:val="20"/>
                <w:szCs w:val="20"/>
              </w:rPr>
              <w:t>Standing member</w:t>
            </w:r>
          </w:p>
        </w:tc>
        <w:tc>
          <w:tcPr>
            <w:tcW w:w="1874" w:type="dxa"/>
            <w:gridSpan w:val="3"/>
          </w:tcPr>
          <w:p w14:paraId="3AFF4DCF" w14:textId="311A32F4" w:rsidR="00823938" w:rsidRDefault="00947FAB" w:rsidP="00404F27">
            <w:pPr>
              <w:pStyle w:val="Title"/>
              <w:jc w:val="left"/>
              <w:rPr>
                <w:rFonts w:cs="Arial"/>
                <w:b w:val="0"/>
                <w:sz w:val="20"/>
                <w:szCs w:val="20"/>
              </w:rPr>
            </w:pPr>
            <w:r>
              <w:rPr>
                <w:rFonts w:cs="Arial"/>
                <w:b w:val="0"/>
                <w:sz w:val="20"/>
                <w:szCs w:val="20"/>
              </w:rPr>
              <w:t>NA</w:t>
            </w:r>
          </w:p>
        </w:tc>
        <w:tc>
          <w:tcPr>
            <w:tcW w:w="3301" w:type="dxa"/>
          </w:tcPr>
          <w:p w14:paraId="6F58DB1C" w14:textId="14070A2A" w:rsidR="00823938" w:rsidRDefault="00947FAB" w:rsidP="00404F27">
            <w:pPr>
              <w:pStyle w:val="Title"/>
              <w:jc w:val="left"/>
              <w:rPr>
                <w:rFonts w:cs="Arial"/>
                <w:b w:val="0"/>
                <w:sz w:val="20"/>
                <w:szCs w:val="20"/>
              </w:rPr>
            </w:pPr>
            <w:r>
              <w:rPr>
                <w:rFonts w:cs="Arial"/>
                <w:b w:val="0"/>
                <w:sz w:val="20"/>
                <w:szCs w:val="20"/>
              </w:rPr>
              <w:t>None</w:t>
            </w:r>
          </w:p>
        </w:tc>
        <w:tc>
          <w:tcPr>
            <w:tcW w:w="1102" w:type="dxa"/>
            <w:gridSpan w:val="2"/>
          </w:tcPr>
          <w:p w14:paraId="3EDAA401" w14:textId="7FB2593F" w:rsidR="00823938" w:rsidRDefault="00947FAB" w:rsidP="00404F27">
            <w:pPr>
              <w:pStyle w:val="Title"/>
              <w:rPr>
                <w:rFonts w:cs="Arial"/>
                <w:b w:val="0"/>
                <w:sz w:val="20"/>
                <w:szCs w:val="20"/>
              </w:rPr>
            </w:pPr>
            <w:r>
              <w:rPr>
                <w:rFonts w:cs="Arial"/>
                <w:b w:val="0"/>
                <w:sz w:val="20"/>
                <w:szCs w:val="20"/>
              </w:rPr>
              <w:t>NA</w:t>
            </w:r>
          </w:p>
        </w:tc>
        <w:tc>
          <w:tcPr>
            <w:tcW w:w="1121" w:type="dxa"/>
            <w:gridSpan w:val="2"/>
          </w:tcPr>
          <w:p w14:paraId="64D28451" w14:textId="6B69A1D6" w:rsidR="00823938" w:rsidRDefault="00947FAB" w:rsidP="00404F27">
            <w:pPr>
              <w:pStyle w:val="Title"/>
              <w:rPr>
                <w:rFonts w:cs="Arial"/>
                <w:b w:val="0"/>
                <w:sz w:val="20"/>
                <w:szCs w:val="20"/>
              </w:rPr>
            </w:pPr>
            <w:r>
              <w:rPr>
                <w:rFonts w:cs="Arial"/>
                <w:b w:val="0"/>
                <w:sz w:val="20"/>
                <w:szCs w:val="20"/>
              </w:rPr>
              <w:t>24/4/19</w:t>
            </w:r>
          </w:p>
        </w:tc>
        <w:tc>
          <w:tcPr>
            <w:tcW w:w="1011" w:type="dxa"/>
            <w:gridSpan w:val="2"/>
          </w:tcPr>
          <w:p w14:paraId="7B2AFBFA" w14:textId="176D7F15" w:rsidR="00823938" w:rsidRDefault="00947FAB" w:rsidP="00404F27">
            <w:pPr>
              <w:pStyle w:val="Title"/>
              <w:jc w:val="left"/>
              <w:rPr>
                <w:rFonts w:cs="Arial"/>
                <w:b w:val="0"/>
                <w:sz w:val="20"/>
                <w:szCs w:val="20"/>
              </w:rPr>
            </w:pPr>
            <w:r>
              <w:rPr>
                <w:rFonts w:cs="Arial"/>
                <w:b w:val="0"/>
                <w:sz w:val="20"/>
                <w:szCs w:val="20"/>
              </w:rPr>
              <w:t>NA</w:t>
            </w:r>
          </w:p>
        </w:tc>
        <w:tc>
          <w:tcPr>
            <w:tcW w:w="2609" w:type="dxa"/>
            <w:gridSpan w:val="2"/>
          </w:tcPr>
          <w:p w14:paraId="3B119CE2" w14:textId="77777777" w:rsidR="00823938" w:rsidRPr="00400F1D" w:rsidRDefault="00823938" w:rsidP="00404F27">
            <w:pPr>
              <w:pStyle w:val="Title"/>
              <w:jc w:val="left"/>
              <w:rPr>
                <w:rFonts w:cs="Arial"/>
                <w:b w:val="0"/>
                <w:sz w:val="20"/>
                <w:szCs w:val="20"/>
              </w:rPr>
            </w:pPr>
          </w:p>
        </w:tc>
      </w:tr>
      <w:tr w:rsidR="00C87F8A" w14:paraId="0DACD4D5" w14:textId="77777777" w:rsidTr="000E0F6D">
        <w:tc>
          <w:tcPr>
            <w:tcW w:w="1782" w:type="dxa"/>
            <w:vMerge w:val="restart"/>
            <w:tcBorders>
              <w:top w:val="single" w:sz="4" w:space="0" w:color="auto"/>
              <w:left w:val="single" w:sz="4" w:space="0" w:color="auto"/>
              <w:right w:val="single" w:sz="4" w:space="0" w:color="auto"/>
            </w:tcBorders>
            <w:shd w:val="clear" w:color="auto" w:fill="auto"/>
          </w:tcPr>
          <w:p w14:paraId="2D255987" w14:textId="12932A76" w:rsidR="00C87F8A" w:rsidRDefault="00C87F8A" w:rsidP="00404F27">
            <w:pPr>
              <w:rPr>
                <w:rFonts w:ascii="Arial" w:hAnsi="Arial" w:cs="Arial"/>
                <w:sz w:val="20"/>
                <w:szCs w:val="20"/>
              </w:rPr>
            </w:pPr>
            <w:r>
              <w:rPr>
                <w:rFonts w:ascii="Arial" w:hAnsi="Arial" w:cs="Arial"/>
                <w:sz w:val="20"/>
                <w:szCs w:val="20"/>
              </w:rPr>
              <w:t xml:space="preserve">Mark </w:t>
            </w:r>
            <w:proofErr w:type="spellStart"/>
            <w:r>
              <w:rPr>
                <w:rFonts w:ascii="Arial" w:hAnsi="Arial" w:cs="Arial"/>
                <w:sz w:val="20"/>
                <w:szCs w:val="20"/>
              </w:rPr>
              <w:t>Devonald</w:t>
            </w:r>
            <w:proofErr w:type="spellEnd"/>
          </w:p>
        </w:tc>
        <w:tc>
          <w:tcPr>
            <w:tcW w:w="2368" w:type="dxa"/>
            <w:vMerge w:val="restart"/>
            <w:tcBorders>
              <w:top w:val="single" w:sz="4" w:space="0" w:color="auto"/>
              <w:left w:val="nil"/>
              <w:right w:val="single" w:sz="4" w:space="0" w:color="auto"/>
            </w:tcBorders>
            <w:shd w:val="clear" w:color="auto" w:fill="auto"/>
          </w:tcPr>
          <w:p w14:paraId="0CE866E3" w14:textId="7699A7BB" w:rsidR="00C87F8A" w:rsidRDefault="00C87F8A" w:rsidP="00404F27">
            <w:pPr>
              <w:rPr>
                <w:rFonts w:ascii="Arial" w:hAnsi="Arial" w:cs="Arial"/>
                <w:sz w:val="20"/>
                <w:szCs w:val="20"/>
              </w:rPr>
            </w:pPr>
            <w:r>
              <w:rPr>
                <w:rFonts w:ascii="Arial" w:hAnsi="Arial" w:cs="Arial"/>
                <w:sz w:val="20"/>
                <w:szCs w:val="20"/>
              </w:rPr>
              <w:t>Standing member</w:t>
            </w:r>
          </w:p>
        </w:tc>
        <w:tc>
          <w:tcPr>
            <w:tcW w:w="1874" w:type="dxa"/>
            <w:gridSpan w:val="3"/>
          </w:tcPr>
          <w:p w14:paraId="4ABFD9F2" w14:textId="2C0C7DA9" w:rsidR="00C87F8A" w:rsidRDefault="00C87F8A" w:rsidP="00404F27">
            <w:pPr>
              <w:pStyle w:val="Title"/>
              <w:jc w:val="left"/>
              <w:rPr>
                <w:rFonts w:cs="Arial"/>
                <w:b w:val="0"/>
                <w:sz w:val="20"/>
                <w:szCs w:val="20"/>
              </w:rPr>
            </w:pPr>
            <w:r>
              <w:rPr>
                <w:rFonts w:cs="Arial"/>
                <w:b w:val="0"/>
                <w:sz w:val="20"/>
                <w:szCs w:val="20"/>
              </w:rPr>
              <w:t>Indirect</w:t>
            </w:r>
          </w:p>
        </w:tc>
        <w:tc>
          <w:tcPr>
            <w:tcW w:w="3301" w:type="dxa"/>
          </w:tcPr>
          <w:p w14:paraId="3D18FDB1" w14:textId="5CF0C21B" w:rsidR="00C87F8A" w:rsidRDefault="00C87F8A" w:rsidP="00404F27">
            <w:pPr>
              <w:pStyle w:val="Title"/>
              <w:jc w:val="left"/>
              <w:rPr>
                <w:rFonts w:cs="Arial"/>
                <w:b w:val="0"/>
                <w:sz w:val="20"/>
                <w:szCs w:val="20"/>
              </w:rPr>
            </w:pPr>
            <w:r>
              <w:rPr>
                <w:rFonts w:cs="Arial"/>
                <w:b w:val="0"/>
                <w:sz w:val="20"/>
                <w:szCs w:val="20"/>
              </w:rPr>
              <w:t xml:space="preserve">Unconditional educational grants from MSD, Alexion and </w:t>
            </w:r>
            <w:proofErr w:type="spellStart"/>
            <w:r>
              <w:rPr>
                <w:rFonts w:cs="Arial"/>
                <w:b w:val="0"/>
                <w:sz w:val="20"/>
                <w:szCs w:val="20"/>
              </w:rPr>
              <w:t>Stanningley</w:t>
            </w:r>
            <w:proofErr w:type="spellEnd"/>
            <w:r>
              <w:rPr>
                <w:rFonts w:cs="Arial"/>
                <w:b w:val="0"/>
                <w:sz w:val="20"/>
                <w:szCs w:val="20"/>
              </w:rPr>
              <w:t xml:space="preserve"> Pharma to support the Nottingham Acute Kidney Injury Course (for which I am course director). No personal honoraria.</w:t>
            </w:r>
          </w:p>
        </w:tc>
        <w:tc>
          <w:tcPr>
            <w:tcW w:w="1102" w:type="dxa"/>
            <w:gridSpan w:val="2"/>
          </w:tcPr>
          <w:p w14:paraId="02C954E8" w14:textId="0F1F4E55" w:rsidR="00C87F8A" w:rsidRDefault="00C87F8A" w:rsidP="00404F27">
            <w:pPr>
              <w:pStyle w:val="Title"/>
              <w:rPr>
                <w:rFonts w:cs="Arial"/>
                <w:b w:val="0"/>
                <w:sz w:val="20"/>
                <w:szCs w:val="20"/>
              </w:rPr>
            </w:pPr>
            <w:r>
              <w:rPr>
                <w:rFonts w:cs="Arial"/>
                <w:b w:val="0"/>
                <w:sz w:val="20"/>
                <w:szCs w:val="20"/>
              </w:rPr>
              <w:t>March 2018</w:t>
            </w:r>
          </w:p>
        </w:tc>
        <w:tc>
          <w:tcPr>
            <w:tcW w:w="1121" w:type="dxa"/>
            <w:gridSpan w:val="2"/>
          </w:tcPr>
          <w:p w14:paraId="00CB0773" w14:textId="781ACAFE" w:rsidR="00C87F8A" w:rsidRDefault="00C87F8A" w:rsidP="00404F27">
            <w:pPr>
              <w:pStyle w:val="Title"/>
              <w:rPr>
                <w:rFonts w:cs="Arial"/>
                <w:b w:val="0"/>
                <w:sz w:val="20"/>
                <w:szCs w:val="20"/>
              </w:rPr>
            </w:pPr>
            <w:r>
              <w:rPr>
                <w:rFonts w:cs="Arial"/>
                <w:b w:val="0"/>
                <w:sz w:val="20"/>
                <w:szCs w:val="20"/>
              </w:rPr>
              <w:t>14/12/18</w:t>
            </w:r>
          </w:p>
        </w:tc>
        <w:tc>
          <w:tcPr>
            <w:tcW w:w="1011" w:type="dxa"/>
            <w:gridSpan w:val="2"/>
          </w:tcPr>
          <w:p w14:paraId="07E97EFB" w14:textId="4CA745B7" w:rsidR="00C87F8A" w:rsidRDefault="00C87F8A" w:rsidP="00404F27">
            <w:pPr>
              <w:pStyle w:val="Title"/>
              <w:jc w:val="left"/>
              <w:rPr>
                <w:rFonts w:cs="Arial"/>
                <w:b w:val="0"/>
                <w:sz w:val="20"/>
                <w:szCs w:val="20"/>
              </w:rPr>
            </w:pPr>
            <w:r>
              <w:rPr>
                <w:rFonts w:cs="Arial"/>
                <w:b w:val="0"/>
                <w:sz w:val="20"/>
                <w:szCs w:val="20"/>
              </w:rPr>
              <w:t>March 2018</w:t>
            </w:r>
          </w:p>
        </w:tc>
        <w:tc>
          <w:tcPr>
            <w:tcW w:w="2609" w:type="dxa"/>
            <w:gridSpan w:val="2"/>
          </w:tcPr>
          <w:p w14:paraId="23B91023" w14:textId="77777777" w:rsidR="00C87F8A" w:rsidRPr="00400F1D" w:rsidRDefault="00C87F8A" w:rsidP="00404F27">
            <w:pPr>
              <w:pStyle w:val="Title"/>
              <w:jc w:val="left"/>
              <w:rPr>
                <w:rFonts w:cs="Arial"/>
                <w:b w:val="0"/>
                <w:sz w:val="20"/>
                <w:szCs w:val="20"/>
              </w:rPr>
            </w:pPr>
          </w:p>
        </w:tc>
      </w:tr>
      <w:tr w:rsidR="00C87F8A" w14:paraId="154E9059" w14:textId="77777777" w:rsidTr="000E0F6D">
        <w:tc>
          <w:tcPr>
            <w:tcW w:w="1782" w:type="dxa"/>
            <w:vMerge/>
            <w:tcBorders>
              <w:left w:val="single" w:sz="4" w:space="0" w:color="auto"/>
              <w:bottom w:val="single" w:sz="4" w:space="0" w:color="auto"/>
              <w:right w:val="single" w:sz="4" w:space="0" w:color="auto"/>
            </w:tcBorders>
            <w:shd w:val="clear" w:color="auto" w:fill="auto"/>
          </w:tcPr>
          <w:p w14:paraId="2F9FCE1C" w14:textId="77777777" w:rsidR="00C87F8A" w:rsidRDefault="00C87F8A" w:rsidP="00404F27">
            <w:pPr>
              <w:rPr>
                <w:rFonts w:ascii="Arial" w:hAnsi="Arial" w:cs="Arial"/>
                <w:sz w:val="20"/>
                <w:szCs w:val="20"/>
              </w:rPr>
            </w:pPr>
          </w:p>
        </w:tc>
        <w:tc>
          <w:tcPr>
            <w:tcW w:w="2368" w:type="dxa"/>
            <w:vMerge/>
            <w:tcBorders>
              <w:left w:val="nil"/>
              <w:bottom w:val="single" w:sz="4" w:space="0" w:color="auto"/>
              <w:right w:val="single" w:sz="4" w:space="0" w:color="auto"/>
            </w:tcBorders>
            <w:shd w:val="clear" w:color="auto" w:fill="auto"/>
          </w:tcPr>
          <w:p w14:paraId="20B2E157" w14:textId="77777777" w:rsidR="00C87F8A" w:rsidRDefault="00C87F8A" w:rsidP="00404F27">
            <w:pPr>
              <w:rPr>
                <w:rFonts w:ascii="Arial" w:hAnsi="Arial" w:cs="Arial"/>
                <w:sz w:val="20"/>
                <w:szCs w:val="20"/>
              </w:rPr>
            </w:pPr>
          </w:p>
        </w:tc>
        <w:tc>
          <w:tcPr>
            <w:tcW w:w="1874" w:type="dxa"/>
            <w:gridSpan w:val="3"/>
          </w:tcPr>
          <w:p w14:paraId="097B7FEE" w14:textId="2156C5C3" w:rsidR="00C87F8A" w:rsidRDefault="00C87F8A" w:rsidP="00404F27">
            <w:pPr>
              <w:pStyle w:val="Title"/>
              <w:jc w:val="left"/>
              <w:rPr>
                <w:rFonts w:cs="Arial"/>
                <w:b w:val="0"/>
                <w:sz w:val="20"/>
                <w:szCs w:val="20"/>
              </w:rPr>
            </w:pPr>
            <w:r>
              <w:rPr>
                <w:rFonts w:cs="Arial"/>
                <w:b w:val="0"/>
                <w:sz w:val="20"/>
                <w:szCs w:val="20"/>
              </w:rPr>
              <w:t>Indirect</w:t>
            </w:r>
          </w:p>
        </w:tc>
        <w:tc>
          <w:tcPr>
            <w:tcW w:w="3301" w:type="dxa"/>
          </w:tcPr>
          <w:p w14:paraId="61E77F36" w14:textId="4E43509B" w:rsidR="00C87F8A" w:rsidRDefault="00C87F8A" w:rsidP="00404F27">
            <w:pPr>
              <w:pStyle w:val="Title"/>
              <w:jc w:val="left"/>
              <w:rPr>
                <w:rFonts w:cs="Arial"/>
                <w:b w:val="0"/>
                <w:sz w:val="20"/>
                <w:szCs w:val="20"/>
              </w:rPr>
            </w:pPr>
            <w:r>
              <w:rPr>
                <w:rFonts w:cs="Arial"/>
                <w:b w:val="0"/>
                <w:sz w:val="20"/>
                <w:szCs w:val="20"/>
              </w:rPr>
              <w:t>Co-inventor (with Prof David Gardner) in patent ‘Biomarkers related to kidney function and methods involving their use’. International publication number: WO 2016/110701 A1 (international publication date 14 July 2016). Patient applicants: Nottingham University Hospitals NHS Trust and University of Nottingham.</w:t>
            </w:r>
          </w:p>
        </w:tc>
        <w:tc>
          <w:tcPr>
            <w:tcW w:w="1102" w:type="dxa"/>
            <w:gridSpan w:val="2"/>
          </w:tcPr>
          <w:p w14:paraId="09082BD6" w14:textId="3C490599" w:rsidR="00C87F8A" w:rsidRDefault="00C87F8A" w:rsidP="00404F27">
            <w:pPr>
              <w:pStyle w:val="Title"/>
              <w:rPr>
                <w:rFonts w:cs="Arial"/>
                <w:b w:val="0"/>
                <w:sz w:val="20"/>
                <w:szCs w:val="20"/>
              </w:rPr>
            </w:pPr>
            <w:r>
              <w:rPr>
                <w:rFonts w:cs="Arial"/>
                <w:b w:val="0"/>
                <w:sz w:val="20"/>
                <w:szCs w:val="20"/>
              </w:rPr>
              <w:t>2016</w:t>
            </w:r>
          </w:p>
        </w:tc>
        <w:tc>
          <w:tcPr>
            <w:tcW w:w="1121" w:type="dxa"/>
            <w:gridSpan w:val="2"/>
          </w:tcPr>
          <w:p w14:paraId="198675D4" w14:textId="0052B54F" w:rsidR="00C87F8A" w:rsidRDefault="00C87F8A" w:rsidP="00404F27">
            <w:pPr>
              <w:pStyle w:val="Title"/>
              <w:rPr>
                <w:rFonts w:cs="Arial"/>
                <w:b w:val="0"/>
                <w:sz w:val="20"/>
                <w:szCs w:val="20"/>
              </w:rPr>
            </w:pPr>
            <w:r>
              <w:rPr>
                <w:rFonts w:cs="Arial"/>
                <w:b w:val="0"/>
                <w:sz w:val="20"/>
                <w:szCs w:val="20"/>
              </w:rPr>
              <w:t>14/12/18</w:t>
            </w:r>
          </w:p>
        </w:tc>
        <w:tc>
          <w:tcPr>
            <w:tcW w:w="1011" w:type="dxa"/>
            <w:gridSpan w:val="2"/>
          </w:tcPr>
          <w:p w14:paraId="56630B9F" w14:textId="7A28C318" w:rsidR="00C87F8A" w:rsidRDefault="00C87F8A" w:rsidP="00404F27">
            <w:pPr>
              <w:pStyle w:val="Title"/>
              <w:jc w:val="left"/>
              <w:rPr>
                <w:rFonts w:cs="Arial"/>
                <w:b w:val="0"/>
                <w:sz w:val="20"/>
                <w:szCs w:val="20"/>
              </w:rPr>
            </w:pPr>
            <w:r>
              <w:rPr>
                <w:rFonts w:cs="Arial"/>
                <w:b w:val="0"/>
                <w:sz w:val="20"/>
                <w:szCs w:val="20"/>
              </w:rPr>
              <w:t>Ongoing</w:t>
            </w:r>
          </w:p>
        </w:tc>
        <w:tc>
          <w:tcPr>
            <w:tcW w:w="2609" w:type="dxa"/>
            <w:gridSpan w:val="2"/>
          </w:tcPr>
          <w:p w14:paraId="30C1C926" w14:textId="77777777" w:rsidR="00C87F8A" w:rsidRPr="00400F1D" w:rsidRDefault="00C87F8A" w:rsidP="00404F27">
            <w:pPr>
              <w:pStyle w:val="Title"/>
              <w:jc w:val="left"/>
              <w:rPr>
                <w:rFonts w:cs="Arial"/>
                <w:b w:val="0"/>
                <w:sz w:val="20"/>
                <w:szCs w:val="20"/>
              </w:rPr>
            </w:pPr>
          </w:p>
        </w:tc>
      </w:tr>
      <w:tr w:rsidR="00823938" w14:paraId="32D0AE6F" w14:textId="77777777" w:rsidTr="000E0F6D">
        <w:tc>
          <w:tcPr>
            <w:tcW w:w="1782" w:type="dxa"/>
            <w:vMerge w:val="restart"/>
            <w:tcBorders>
              <w:top w:val="single" w:sz="4" w:space="0" w:color="auto"/>
              <w:left w:val="single" w:sz="4" w:space="0" w:color="auto"/>
              <w:right w:val="single" w:sz="4" w:space="0" w:color="auto"/>
            </w:tcBorders>
            <w:shd w:val="clear" w:color="auto" w:fill="auto"/>
          </w:tcPr>
          <w:p w14:paraId="0F817BA8" w14:textId="27AB3FD6" w:rsidR="00823938" w:rsidRPr="00400F1D" w:rsidRDefault="00823938" w:rsidP="00404F27">
            <w:pPr>
              <w:rPr>
                <w:rFonts w:ascii="Arial" w:hAnsi="Arial" w:cs="Arial"/>
                <w:sz w:val="20"/>
                <w:szCs w:val="20"/>
              </w:rPr>
            </w:pPr>
            <w:r>
              <w:rPr>
                <w:rFonts w:ascii="Arial" w:hAnsi="Arial" w:cs="Arial"/>
                <w:sz w:val="20"/>
                <w:szCs w:val="20"/>
              </w:rPr>
              <w:t>Carolyn Chew-Graham</w:t>
            </w:r>
          </w:p>
        </w:tc>
        <w:tc>
          <w:tcPr>
            <w:tcW w:w="2368" w:type="dxa"/>
            <w:vMerge w:val="restart"/>
            <w:tcBorders>
              <w:top w:val="single" w:sz="4" w:space="0" w:color="auto"/>
              <w:left w:val="nil"/>
              <w:right w:val="single" w:sz="4" w:space="0" w:color="auto"/>
            </w:tcBorders>
            <w:shd w:val="clear" w:color="auto" w:fill="auto"/>
          </w:tcPr>
          <w:p w14:paraId="75718457" w14:textId="53100B94" w:rsidR="00823938" w:rsidRPr="00400F1D" w:rsidRDefault="00823938" w:rsidP="00404F27">
            <w:pPr>
              <w:rPr>
                <w:rFonts w:ascii="Arial" w:hAnsi="Arial" w:cs="Arial"/>
                <w:sz w:val="20"/>
                <w:szCs w:val="20"/>
              </w:rPr>
            </w:pPr>
            <w:r>
              <w:rPr>
                <w:rFonts w:ascii="Arial" w:hAnsi="Arial" w:cs="Arial"/>
                <w:sz w:val="20"/>
                <w:szCs w:val="20"/>
              </w:rPr>
              <w:t>Standing member</w:t>
            </w:r>
          </w:p>
        </w:tc>
        <w:tc>
          <w:tcPr>
            <w:tcW w:w="1874" w:type="dxa"/>
            <w:gridSpan w:val="3"/>
          </w:tcPr>
          <w:p w14:paraId="1EEEF32C" w14:textId="16F7BF0D" w:rsidR="00823938" w:rsidRDefault="00823938" w:rsidP="00404F27">
            <w:pPr>
              <w:pStyle w:val="Title"/>
              <w:jc w:val="left"/>
              <w:rPr>
                <w:rFonts w:cs="Arial"/>
                <w:b w:val="0"/>
                <w:sz w:val="20"/>
                <w:szCs w:val="20"/>
              </w:rPr>
            </w:pPr>
            <w:r>
              <w:rPr>
                <w:rFonts w:cs="Arial"/>
                <w:b w:val="0"/>
                <w:sz w:val="20"/>
                <w:szCs w:val="20"/>
              </w:rPr>
              <w:t>Direct - financial</w:t>
            </w:r>
          </w:p>
        </w:tc>
        <w:tc>
          <w:tcPr>
            <w:tcW w:w="3301" w:type="dxa"/>
          </w:tcPr>
          <w:p w14:paraId="4FF3924F" w14:textId="5199303B" w:rsidR="00823938" w:rsidRDefault="00823938" w:rsidP="00404F27">
            <w:pPr>
              <w:pStyle w:val="Title"/>
              <w:jc w:val="left"/>
              <w:rPr>
                <w:rFonts w:cs="Arial"/>
                <w:b w:val="0"/>
                <w:sz w:val="20"/>
                <w:szCs w:val="20"/>
              </w:rPr>
            </w:pPr>
            <w:r>
              <w:rPr>
                <w:rFonts w:cs="Arial"/>
                <w:b w:val="0"/>
                <w:sz w:val="20"/>
                <w:szCs w:val="20"/>
              </w:rPr>
              <w:t>GP principal</w:t>
            </w:r>
          </w:p>
        </w:tc>
        <w:tc>
          <w:tcPr>
            <w:tcW w:w="1102" w:type="dxa"/>
            <w:gridSpan w:val="2"/>
          </w:tcPr>
          <w:p w14:paraId="4E40CACC" w14:textId="5C805F46" w:rsidR="00823938" w:rsidRDefault="00823938" w:rsidP="00404F27">
            <w:pPr>
              <w:pStyle w:val="Title"/>
              <w:rPr>
                <w:rFonts w:cs="Arial"/>
                <w:b w:val="0"/>
                <w:sz w:val="20"/>
                <w:szCs w:val="20"/>
              </w:rPr>
            </w:pPr>
            <w:r>
              <w:rPr>
                <w:rFonts w:cs="Arial"/>
                <w:b w:val="0"/>
                <w:sz w:val="20"/>
                <w:szCs w:val="20"/>
              </w:rPr>
              <w:t>1990</w:t>
            </w:r>
          </w:p>
        </w:tc>
        <w:tc>
          <w:tcPr>
            <w:tcW w:w="1121" w:type="dxa"/>
            <w:gridSpan w:val="2"/>
          </w:tcPr>
          <w:p w14:paraId="26B0D5BE" w14:textId="60527B6C" w:rsidR="00823938" w:rsidRDefault="00823938" w:rsidP="00404F27">
            <w:pPr>
              <w:pStyle w:val="Title"/>
              <w:rPr>
                <w:rFonts w:cs="Arial"/>
                <w:b w:val="0"/>
                <w:sz w:val="20"/>
                <w:szCs w:val="20"/>
              </w:rPr>
            </w:pPr>
            <w:r>
              <w:rPr>
                <w:rFonts w:cs="Arial"/>
                <w:b w:val="0"/>
                <w:sz w:val="20"/>
                <w:szCs w:val="20"/>
              </w:rPr>
              <w:t>5/11/18</w:t>
            </w:r>
          </w:p>
        </w:tc>
        <w:tc>
          <w:tcPr>
            <w:tcW w:w="1011" w:type="dxa"/>
            <w:gridSpan w:val="2"/>
          </w:tcPr>
          <w:p w14:paraId="6904A77F" w14:textId="50388114" w:rsidR="00823938" w:rsidRDefault="00823938" w:rsidP="00404F27">
            <w:pPr>
              <w:pStyle w:val="Title"/>
              <w:jc w:val="left"/>
              <w:rPr>
                <w:rFonts w:cs="Arial"/>
                <w:b w:val="0"/>
                <w:sz w:val="20"/>
                <w:szCs w:val="20"/>
              </w:rPr>
            </w:pPr>
            <w:r>
              <w:rPr>
                <w:rFonts w:cs="Arial"/>
                <w:b w:val="0"/>
                <w:sz w:val="20"/>
                <w:szCs w:val="20"/>
              </w:rPr>
              <w:t>Ongoing</w:t>
            </w:r>
          </w:p>
        </w:tc>
        <w:tc>
          <w:tcPr>
            <w:tcW w:w="2609" w:type="dxa"/>
            <w:gridSpan w:val="2"/>
          </w:tcPr>
          <w:p w14:paraId="729AAC4B" w14:textId="77777777" w:rsidR="00823938" w:rsidRPr="00400F1D" w:rsidRDefault="00823938" w:rsidP="00404F27">
            <w:pPr>
              <w:pStyle w:val="Title"/>
              <w:jc w:val="left"/>
              <w:rPr>
                <w:rFonts w:cs="Arial"/>
                <w:b w:val="0"/>
                <w:sz w:val="20"/>
                <w:szCs w:val="20"/>
              </w:rPr>
            </w:pPr>
          </w:p>
        </w:tc>
      </w:tr>
      <w:tr w:rsidR="00823938" w14:paraId="23A71698" w14:textId="77777777" w:rsidTr="000E0F6D">
        <w:tc>
          <w:tcPr>
            <w:tcW w:w="1782" w:type="dxa"/>
            <w:vMerge/>
            <w:tcBorders>
              <w:left w:val="single" w:sz="4" w:space="0" w:color="auto"/>
              <w:right w:val="single" w:sz="4" w:space="0" w:color="auto"/>
            </w:tcBorders>
            <w:shd w:val="clear" w:color="auto" w:fill="auto"/>
          </w:tcPr>
          <w:p w14:paraId="4EA1BFDB" w14:textId="77777777" w:rsidR="00823938" w:rsidRPr="00400F1D" w:rsidRDefault="00823938" w:rsidP="00404F27">
            <w:pPr>
              <w:rPr>
                <w:rFonts w:ascii="Arial" w:hAnsi="Arial" w:cs="Arial"/>
                <w:sz w:val="20"/>
                <w:szCs w:val="20"/>
              </w:rPr>
            </w:pPr>
          </w:p>
        </w:tc>
        <w:tc>
          <w:tcPr>
            <w:tcW w:w="2368" w:type="dxa"/>
            <w:vMerge/>
            <w:tcBorders>
              <w:left w:val="nil"/>
              <w:right w:val="single" w:sz="4" w:space="0" w:color="auto"/>
            </w:tcBorders>
            <w:shd w:val="clear" w:color="auto" w:fill="auto"/>
          </w:tcPr>
          <w:p w14:paraId="2E4A10B9" w14:textId="77777777" w:rsidR="00823938" w:rsidRPr="00400F1D" w:rsidRDefault="00823938" w:rsidP="00404F27">
            <w:pPr>
              <w:rPr>
                <w:rFonts w:ascii="Arial" w:hAnsi="Arial" w:cs="Arial"/>
                <w:sz w:val="20"/>
                <w:szCs w:val="20"/>
              </w:rPr>
            </w:pPr>
          </w:p>
        </w:tc>
        <w:tc>
          <w:tcPr>
            <w:tcW w:w="1874" w:type="dxa"/>
            <w:gridSpan w:val="3"/>
          </w:tcPr>
          <w:p w14:paraId="6A704CB7" w14:textId="7765B279" w:rsidR="00823938" w:rsidRDefault="00823938" w:rsidP="00404F27">
            <w:pPr>
              <w:pStyle w:val="Title"/>
              <w:jc w:val="left"/>
              <w:rPr>
                <w:rFonts w:cs="Arial"/>
                <w:b w:val="0"/>
                <w:sz w:val="20"/>
                <w:szCs w:val="20"/>
              </w:rPr>
            </w:pPr>
            <w:r>
              <w:rPr>
                <w:rFonts w:cs="Arial"/>
                <w:b w:val="0"/>
                <w:sz w:val="20"/>
                <w:szCs w:val="20"/>
              </w:rPr>
              <w:t>Direct – non-financial</w:t>
            </w:r>
          </w:p>
        </w:tc>
        <w:tc>
          <w:tcPr>
            <w:tcW w:w="3301" w:type="dxa"/>
          </w:tcPr>
          <w:p w14:paraId="713BFB91" w14:textId="75629396" w:rsidR="00823938" w:rsidRDefault="00823938" w:rsidP="00404F27">
            <w:pPr>
              <w:pStyle w:val="Title"/>
              <w:jc w:val="left"/>
              <w:rPr>
                <w:rFonts w:cs="Arial"/>
                <w:b w:val="0"/>
                <w:sz w:val="20"/>
                <w:szCs w:val="20"/>
              </w:rPr>
            </w:pPr>
            <w:r>
              <w:rPr>
                <w:rFonts w:cs="Arial"/>
                <w:b w:val="0"/>
                <w:sz w:val="20"/>
                <w:szCs w:val="20"/>
              </w:rPr>
              <w:t>Member of NICE Depression update GDG</w:t>
            </w:r>
          </w:p>
        </w:tc>
        <w:tc>
          <w:tcPr>
            <w:tcW w:w="1102" w:type="dxa"/>
            <w:gridSpan w:val="2"/>
          </w:tcPr>
          <w:p w14:paraId="252EE9E1" w14:textId="4B77C4DC" w:rsidR="00823938" w:rsidRDefault="00823938" w:rsidP="00404F27">
            <w:pPr>
              <w:pStyle w:val="Title"/>
              <w:rPr>
                <w:rFonts w:cs="Arial"/>
                <w:b w:val="0"/>
                <w:sz w:val="20"/>
                <w:szCs w:val="20"/>
              </w:rPr>
            </w:pPr>
            <w:r>
              <w:rPr>
                <w:rFonts w:cs="Arial"/>
                <w:b w:val="0"/>
                <w:sz w:val="20"/>
                <w:szCs w:val="20"/>
              </w:rPr>
              <w:t>2016</w:t>
            </w:r>
          </w:p>
        </w:tc>
        <w:tc>
          <w:tcPr>
            <w:tcW w:w="1121" w:type="dxa"/>
            <w:gridSpan w:val="2"/>
          </w:tcPr>
          <w:p w14:paraId="13CF2E7D" w14:textId="5BF7F7D4" w:rsidR="00823938" w:rsidRDefault="00823938" w:rsidP="00404F27">
            <w:pPr>
              <w:pStyle w:val="Title"/>
              <w:rPr>
                <w:rFonts w:cs="Arial"/>
                <w:b w:val="0"/>
                <w:sz w:val="20"/>
                <w:szCs w:val="20"/>
              </w:rPr>
            </w:pPr>
            <w:r>
              <w:rPr>
                <w:rFonts w:cs="Arial"/>
                <w:b w:val="0"/>
                <w:sz w:val="20"/>
                <w:szCs w:val="20"/>
              </w:rPr>
              <w:t>5/11/18</w:t>
            </w:r>
          </w:p>
        </w:tc>
        <w:tc>
          <w:tcPr>
            <w:tcW w:w="1011" w:type="dxa"/>
            <w:gridSpan w:val="2"/>
          </w:tcPr>
          <w:p w14:paraId="0E372B68" w14:textId="6C15118D" w:rsidR="00823938" w:rsidRDefault="00823938" w:rsidP="00404F27">
            <w:pPr>
              <w:pStyle w:val="Title"/>
              <w:jc w:val="left"/>
              <w:rPr>
                <w:rFonts w:cs="Arial"/>
                <w:b w:val="0"/>
                <w:sz w:val="20"/>
                <w:szCs w:val="20"/>
              </w:rPr>
            </w:pPr>
            <w:r>
              <w:rPr>
                <w:rFonts w:cs="Arial"/>
                <w:b w:val="0"/>
                <w:sz w:val="20"/>
                <w:szCs w:val="20"/>
              </w:rPr>
              <w:t>Ongoing</w:t>
            </w:r>
          </w:p>
        </w:tc>
        <w:tc>
          <w:tcPr>
            <w:tcW w:w="2609" w:type="dxa"/>
            <w:gridSpan w:val="2"/>
          </w:tcPr>
          <w:p w14:paraId="7588FEE2" w14:textId="77777777" w:rsidR="00823938" w:rsidRPr="00400F1D" w:rsidRDefault="00823938" w:rsidP="00404F27">
            <w:pPr>
              <w:pStyle w:val="Title"/>
              <w:jc w:val="left"/>
              <w:rPr>
                <w:rFonts w:cs="Arial"/>
                <w:b w:val="0"/>
                <w:sz w:val="20"/>
                <w:szCs w:val="20"/>
              </w:rPr>
            </w:pPr>
          </w:p>
        </w:tc>
      </w:tr>
      <w:tr w:rsidR="00823938" w14:paraId="2A89D4A6" w14:textId="77777777" w:rsidTr="000E0F6D">
        <w:tc>
          <w:tcPr>
            <w:tcW w:w="1782" w:type="dxa"/>
            <w:vMerge/>
            <w:tcBorders>
              <w:left w:val="single" w:sz="4" w:space="0" w:color="auto"/>
              <w:bottom w:val="single" w:sz="4" w:space="0" w:color="auto"/>
              <w:right w:val="single" w:sz="4" w:space="0" w:color="auto"/>
            </w:tcBorders>
            <w:shd w:val="clear" w:color="auto" w:fill="auto"/>
          </w:tcPr>
          <w:p w14:paraId="68BEDA3E" w14:textId="77777777" w:rsidR="00823938" w:rsidRPr="00400F1D" w:rsidRDefault="00823938" w:rsidP="00404F27">
            <w:pPr>
              <w:rPr>
                <w:rFonts w:ascii="Arial" w:hAnsi="Arial" w:cs="Arial"/>
                <w:sz w:val="20"/>
                <w:szCs w:val="20"/>
              </w:rPr>
            </w:pPr>
          </w:p>
        </w:tc>
        <w:tc>
          <w:tcPr>
            <w:tcW w:w="2368" w:type="dxa"/>
            <w:vMerge/>
            <w:tcBorders>
              <w:left w:val="nil"/>
              <w:bottom w:val="single" w:sz="4" w:space="0" w:color="auto"/>
              <w:right w:val="single" w:sz="4" w:space="0" w:color="auto"/>
            </w:tcBorders>
            <w:shd w:val="clear" w:color="auto" w:fill="auto"/>
          </w:tcPr>
          <w:p w14:paraId="7CC77AB3" w14:textId="77777777" w:rsidR="00823938" w:rsidRPr="00400F1D" w:rsidRDefault="00823938" w:rsidP="00404F27">
            <w:pPr>
              <w:rPr>
                <w:rFonts w:ascii="Arial" w:hAnsi="Arial" w:cs="Arial"/>
                <w:sz w:val="20"/>
                <w:szCs w:val="20"/>
              </w:rPr>
            </w:pPr>
          </w:p>
        </w:tc>
        <w:tc>
          <w:tcPr>
            <w:tcW w:w="1874" w:type="dxa"/>
            <w:gridSpan w:val="3"/>
          </w:tcPr>
          <w:p w14:paraId="0BBB20BD" w14:textId="0118D724" w:rsidR="00823938" w:rsidRDefault="00823938" w:rsidP="00404F27">
            <w:pPr>
              <w:pStyle w:val="Title"/>
              <w:jc w:val="left"/>
              <w:rPr>
                <w:rFonts w:cs="Arial"/>
                <w:b w:val="0"/>
                <w:sz w:val="20"/>
                <w:szCs w:val="20"/>
              </w:rPr>
            </w:pPr>
            <w:r>
              <w:rPr>
                <w:rFonts w:cs="Arial"/>
                <w:b w:val="0"/>
                <w:sz w:val="20"/>
                <w:szCs w:val="20"/>
              </w:rPr>
              <w:t>Direct – non-financial</w:t>
            </w:r>
          </w:p>
        </w:tc>
        <w:tc>
          <w:tcPr>
            <w:tcW w:w="3301" w:type="dxa"/>
          </w:tcPr>
          <w:p w14:paraId="24E3A1F1" w14:textId="7296F0AA" w:rsidR="00823938" w:rsidRDefault="00823938" w:rsidP="00404F27">
            <w:pPr>
              <w:pStyle w:val="Title"/>
              <w:jc w:val="left"/>
              <w:rPr>
                <w:rFonts w:cs="Arial"/>
                <w:b w:val="0"/>
                <w:sz w:val="20"/>
                <w:szCs w:val="20"/>
              </w:rPr>
            </w:pPr>
            <w:r>
              <w:rPr>
                <w:rFonts w:cs="Arial"/>
                <w:b w:val="0"/>
                <w:sz w:val="20"/>
                <w:szCs w:val="20"/>
              </w:rPr>
              <w:t>In receipt of funding from NIHR to investigate mental health interventions in primary care</w:t>
            </w:r>
          </w:p>
        </w:tc>
        <w:tc>
          <w:tcPr>
            <w:tcW w:w="1102" w:type="dxa"/>
            <w:gridSpan w:val="2"/>
          </w:tcPr>
          <w:p w14:paraId="4BC865A1" w14:textId="4E3D8F28" w:rsidR="00823938" w:rsidRDefault="00823938" w:rsidP="00404F27">
            <w:pPr>
              <w:pStyle w:val="Title"/>
              <w:rPr>
                <w:rFonts w:cs="Arial"/>
                <w:b w:val="0"/>
                <w:sz w:val="20"/>
                <w:szCs w:val="20"/>
              </w:rPr>
            </w:pPr>
            <w:r>
              <w:rPr>
                <w:rFonts w:cs="Arial"/>
                <w:b w:val="0"/>
                <w:sz w:val="20"/>
                <w:szCs w:val="20"/>
              </w:rPr>
              <w:t>2004</w:t>
            </w:r>
          </w:p>
        </w:tc>
        <w:tc>
          <w:tcPr>
            <w:tcW w:w="1121" w:type="dxa"/>
            <w:gridSpan w:val="2"/>
          </w:tcPr>
          <w:p w14:paraId="61EFAB7A" w14:textId="52EB768D" w:rsidR="00823938" w:rsidRDefault="00823938" w:rsidP="00404F27">
            <w:pPr>
              <w:pStyle w:val="Title"/>
              <w:rPr>
                <w:rFonts w:cs="Arial"/>
                <w:b w:val="0"/>
                <w:sz w:val="20"/>
                <w:szCs w:val="20"/>
              </w:rPr>
            </w:pPr>
            <w:r>
              <w:rPr>
                <w:rFonts w:cs="Arial"/>
                <w:b w:val="0"/>
                <w:sz w:val="20"/>
                <w:szCs w:val="20"/>
              </w:rPr>
              <w:t>5/11/18</w:t>
            </w:r>
          </w:p>
        </w:tc>
        <w:tc>
          <w:tcPr>
            <w:tcW w:w="1011" w:type="dxa"/>
            <w:gridSpan w:val="2"/>
          </w:tcPr>
          <w:p w14:paraId="429246EE" w14:textId="7B4CC5D9" w:rsidR="00823938" w:rsidRDefault="00823938" w:rsidP="00404F27">
            <w:pPr>
              <w:pStyle w:val="Title"/>
              <w:jc w:val="left"/>
              <w:rPr>
                <w:rFonts w:cs="Arial"/>
                <w:b w:val="0"/>
                <w:sz w:val="20"/>
                <w:szCs w:val="20"/>
              </w:rPr>
            </w:pPr>
            <w:r>
              <w:rPr>
                <w:rFonts w:cs="Arial"/>
                <w:b w:val="0"/>
                <w:sz w:val="20"/>
                <w:szCs w:val="20"/>
              </w:rPr>
              <w:t>Ongoing</w:t>
            </w:r>
          </w:p>
        </w:tc>
        <w:tc>
          <w:tcPr>
            <w:tcW w:w="2609" w:type="dxa"/>
            <w:gridSpan w:val="2"/>
          </w:tcPr>
          <w:p w14:paraId="00B7E99D" w14:textId="77777777" w:rsidR="00823938" w:rsidRPr="00400F1D" w:rsidRDefault="00823938" w:rsidP="00404F27">
            <w:pPr>
              <w:pStyle w:val="Title"/>
              <w:jc w:val="left"/>
              <w:rPr>
                <w:rFonts w:cs="Arial"/>
                <w:b w:val="0"/>
                <w:sz w:val="20"/>
                <w:szCs w:val="20"/>
              </w:rPr>
            </w:pPr>
          </w:p>
        </w:tc>
      </w:tr>
      <w:tr w:rsidR="00404F27" w14:paraId="779EDA87" w14:textId="77777777" w:rsidTr="000E0F6D">
        <w:tc>
          <w:tcPr>
            <w:tcW w:w="1782" w:type="dxa"/>
            <w:vMerge w:val="restart"/>
            <w:tcBorders>
              <w:top w:val="single" w:sz="4" w:space="0" w:color="auto"/>
              <w:left w:val="single" w:sz="4" w:space="0" w:color="auto"/>
              <w:right w:val="single" w:sz="4" w:space="0" w:color="auto"/>
            </w:tcBorders>
            <w:shd w:val="clear" w:color="auto" w:fill="auto"/>
          </w:tcPr>
          <w:p w14:paraId="6A5BFA4B" w14:textId="77777777" w:rsidR="00404F27" w:rsidRPr="00400F1D" w:rsidRDefault="00404F27" w:rsidP="00404F27">
            <w:pPr>
              <w:rPr>
                <w:rFonts w:ascii="Arial" w:hAnsi="Arial" w:cs="Arial"/>
                <w:sz w:val="20"/>
                <w:szCs w:val="20"/>
              </w:rPr>
            </w:pPr>
            <w:r>
              <w:rPr>
                <w:rFonts w:ascii="Arial" w:hAnsi="Arial" w:cs="Arial"/>
                <w:sz w:val="20"/>
                <w:szCs w:val="20"/>
              </w:rPr>
              <w:t>Jane Dalton</w:t>
            </w:r>
          </w:p>
        </w:tc>
        <w:tc>
          <w:tcPr>
            <w:tcW w:w="2368" w:type="dxa"/>
            <w:vMerge w:val="restart"/>
            <w:tcBorders>
              <w:top w:val="single" w:sz="4" w:space="0" w:color="auto"/>
              <w:left w:val="nil"/>
              <w:right w:val="single" w:sz="4" w:space="0" w:color="auto"/>
            </w:tcBorders>
            <w:shd w:val="clear" w:color="auto" w:fill="auto"/>
          </w:tcPr>
          <w:p w14:paraId="659E0EC6" w14:textId="77777777" w:rsidR="00404F27" w:rsidRPr="00400F1D" w:rsidRDefault="00404F27" w:rsidP="00404F27">
            <w:pPr>
              <w:rPr>
                <w:rFonts w:ascii="Arial" w:hAnsi="Arial" w:cs="Arial"/>
                <w:sz w:val="20"/>
                <w:szCs w:val="20"/>
              </w:rPr>
            </w:pPr>
            <w:r>
              <w:rPr>
                <w:rFonts w:ascii="Arial" w:hAnsi="Arial" w:cs="Arial"/>
                <w:sz w:val="20"/>
                <w:szCs w:val="20"/>
              </w:rPr>
              <w:t xml:space="preserve">Standing member </w:t>
            </w:r>
          </w:p>
        </w:tc>
        <w:tc>
          <w:tcPr>
            <w:tcW w:w="1874" w:type="dxa"/>
            <w:gridSpan w:val="3"/>
          </w:tcPr>
          <w:p w14:paraId="7BA9A19C" w14:textId="77777777" w:rsidR="00404F27" w:rsidRDefault="00404F27" w:rsidP="00404F27">
            <w:pPr>
              <w:pStyle w:val="Title"/>
              <w:jc w:val="left"/>
              <w:rPr>
                <w:rFonts w:cs="Arial"/>
                <w:b w:val="0"/>
                <w:sz w:val="20"/>
                <w:szCs w:val="20"/>
              </w:rPr>
            </w:pPr>
            <w:r>
              <w:rPr>
                <w:rFonts w:cs="Arial"/>
                <w:b w:val="0"/>
                <w:sz w:val="20"/>
                <w:szCs w:val="20"/>
              </w:rPr>
              <w:t>Direct – non-financial</w:t>
            </w:r>
          </w:p>
        </w:tc>
        <w:tc>
          <w:tcPr>
            <w:tcW w:w="3301" w:type="dxa"/>
          </w:tcPr>
          <w:p w14:paraId="35A9DC27" w14:textId="77777777" w:rsidR="00404F27" w:rsidRPr="00FB66E5" w:rsidRDefault="00404F27" w:rsidP="00404F27">
            <w:pPr>
              <w:pStyle w:val="Title"/>
              <w:jc w:val="left"/>
              <w:rPr>
                <w:rFonts w:cs="Arial"/>
                <w:b w:val="0"/>
                <w:sz w:val="20"/>
                <w:szCs w:val="20"/>
              </w:rPr>
            </w:pPr>
            <w:r>
              <w:rPr>
                <w:rFonts w:cs="Arial"/>
                <w:b w:val="0"/>
                <w:sz w:val="20"/>
                <w:szCs w:val="20"/>
              </w:rPr>
              <w:t>Former employee (Research Fellow, Systematic Reviews) at Centre for Reviews &amp; Dissemination, University of York</w:t>
            </w:r>
          </w:p>
        </w:tc>
        <w:tc>
          <w:tcPr>
            <w:tcW w:w="1102" w:type="dxa"/>
            <w:gridSpan w:val="2"/>
          </w:tcPr>
          <w:p w14:paraId="506F8F05" w14:textId="77777777" w:rsidR="00404F27" w:rsidRDefault="00404F27" w:rsidP="00404F27">
            <w:pPr>
              <w:pStyle w:val="Title"/>
              <w:jc w:val="left"/>
              <w:rPr>
                <w:rFonts w:cs="Arial"/>
                <w:b w:val="0"/>
                <w:sz w:val="20"/>
                <w:szCs w:val="20"/>
              </w:rPr>
            </w:pPr>
            <w:r>
              <w:rPr>
                <w:rFonts w:cs="Arial"/>
                <w:b w:val="0"/>
                <w:sz w:val="20"/>
                <w:szCs w:val="20"/>
              </w:rPr>
              <w:t>2005</w:t>
            </w:r>
          </w:p>
        </w:tc>
        <w:tc>
          <w:tcPr>
            <w:tcW w:w="1121" w:type="dxa"/>
            <w:gridSpan w:val="2"/>
          </w:tcPr>
          <w:p w14:paraId="62CE9E43" w14:textId="77777777" w:rsidR="00404F27" w:rsidRDefault="00404F27" w:rsidP="00404F27">
            <w:pPr>
              <w:pStyle w:val="Title"/>
              <w:rPr>
                <w:rFonts w:cs="Arial"/>
                <w:b w:val="0"/>
                <w:sz w:val="20"/>
                <w:szCs w:val="20"/>
              </w:rPr>
            </w:pPr>
            <w:r>
              <w:rPr>
                <w:rFonts w:cs="Arial"/>
                <w:b w:val="0"/>
                <w:sz w:val="20"/>
                <w:szCs w:val="20"/>
              </w:rPr>
              <w:t>03/07/18</w:t>
            </w:r>
          </w:p>
        </w:tc>
        <w:tc>
          <w:tcPr>
            <w:tcW w:w="1011" w:type="dxa"/>
            <w:gridSpan w:val="2"/>
          </w:tcPr>
          <w:p w14:paraId="2B9A5C50" w14:textId="77777777" w:rsidR="00404F27" w:rsidRDefault="00404F27" w:rsidP="00404F27">
            <w:pPr>
              <w:pStyle w:val="Title"/>
              <w:jc w:val="left"/>
              <w:rPr>
                <w:rFonts w:cs="Arial"/>
                <w:b w:val="0"/>
                <w:sz w:val="20"/>
                <w:szCs w:val="20"/>
              </w:rPr>
            </w:pPr>
            <w:r>
              <w:rPr>
                <w:rFonts w:cs="Arial"/>
                <w:b w:val="0"/>
                <w:sz w:val="20"/>
                <w:szCs w:val="20"/>
              </w:rPr>
              <w:t>April 2018</w:t>
            </w:r>
          </w:p>
        </w:tc>
        <w:tc>
          <w:tcPr>
            <w:tcW w:w="2609" w:type="dxa"/>
            <w:gridSpan w:val="2"/>
          </w:tcPr>
          <w:p w14:paraId="5BD43916" w14:textId="77777777" w:rsidR="00404F27" w:rsidRPr="00FB66E5" w:rsidRDefault="00404F27" w:rsidP="00404F27">
            <w:pPr>
              <w:pStyle w:val="Title"/>
              <w:jc w:val="left"/>
              <w:rPr>
                <w:rFonts w:cs="Arial"/>
                <w:b w:val="0"/>
                <w:sz w:val="20"/>
                <w:szCs w:val="20"/>
              </w:rPr>
            </w:pPr>
          </w:p>
        </w:tc>
      </w:tr>
      <w:tr w:rsidR="00404F27" w14:paraId="517E1863" w14:textId="77777777" w:rsidTr="000E0F6D">
        <w:tc>
          <w:tcPr>
            <w:tcW w:w="1782" w:type="dxa"/>
            <w:vMerge/>
            <w:tcBorders>
              <w:left w:val="single" w:sz="4" w:space="0" w:color="auto"/>
              <w:right w:val="single" w:sz="4" w:space="0" w:color="auto"/>
            </w:tcBorders>
            <w:shd w:val="clear" w:color="auto" w:fill="auto"/>
          </w:tcPr>
          <w:p w14:paraId="24326F92" w14:textId="77777777" w:rsidR="00404F27" w:rsidRPr="00400F1D" w:rsidRDefault="00404F27" w:rsidP="00404F27">
            <w:pPr>
              <w:rPr>
                <w:rFonts w:ascii="Arial" w:hAnsi="Arial" w:cs="Arial"/>
                <w:sz w:val="20"/>
                <w:szCs w:val="20"/>
              </w:rPr>
            </w:pPr>
          </w:p>
        </w:tc>
        <w:tc>
          <w:tcPr>
            <w:tcW w:w="2368" w:type="dxa"/>
            <w:vMerge/>
            <w:tcBorders>
              <w:left w:val="nil"/>
              <w:right w:val="single" w:sz="4" w:space="0" w:color="auto"/>
            </w:tcBorders>
            <w:shd w:val="clear" w:color="auto" w:fill="auto"/>
          </w:tcPr>
          <w:p w14:paraId="3DEEF7B3" w14:textId="77777777" w:rsidR="00404F27" w:rsidRPr="00400F1D" w:rsidRDefault="00404F27" w:rsidP="00404F27">
            <w:pPr>
              <w:rPr>
                <w:rFonts w:ascii="Arial" w:hAnsi="Arial" w:cs="Arial"/>
                <w:sz w:val="20"/>
                <w:szCs w:val="20"/>
              </w:rPr>
            </w:pPr>
          </w:p>
        </w:tc>
        <w:tc>
          <w:tcPr>
            <w:tcW w:w="1874" w:type="dxa"/>
            <w:gridSpan w:val="3"/>
          </w:tcPr>
          <w:p w14:paraId="13A168B2" w14:textId="77777777" w:rsidR="00404F27" w:rsidRPr="0014076C" w:rsidRDefault="00404F27" w:rsidP="00404F27">
            <w:pPr>
              <w:rPr>
                <w:rFonts w:ascii="Arial" w:hAnsi="Arial" w:cs="Arial"/>
                <w:bCs/>
                <w:kern w:val="28"/>
                <w:sz w:val="20"/>
                <w:szCs w:val="20"/>
              </w:rPr>
            </w:pPr>
            <w:r w:rsidRPr="0014076C">
              <w:rPr>
                <w:rFonts w:ascii="Arial" w:hAnsi="Arial" w:cs="Arial"/>
                <w:bCs/>
                <w:kern w:val="28"/>
                <w:sz w:val="20"/>
                <w:szCs w:val="20"/>
              </w:rPr>
              <w:t>Direct – non-financial</w:t>
            </w:r>
          </w:p>
        </w:tc>
        <w:tc>
          <w:tcPr>
            <w:tcW w:w="3301" w:type="dxa"/>
          </w:tcPr>
          <w:p w14:paraId="323A1FE6" w14:textId="77777777" w:rsidR="00404F27" w:rsidRPr="00FB66E5" w:rsidRDefault="00404F27" w:rsidP="00404F27">
            <w:pPr>
              <w:pStyle w:val="Title"/>
              <w:jc w:val="left"/>
              <w:rPr>
                <w:rFonts w:cs="Arial"/>
                <w:b w:val="0"/>
                <w:sz w:val="20"/>
                <w:szCs w:val="20"/>
              </w:rPr>
            </w:pPr>
            <w:r>
              <w:rPr>
                <w:rFonts w:cs="Arial"/>
                <w:b w:val="0"/>
                <w:sz w:val="20"/>
                <w:szCs w:val="20"/>
              </w:rPr>
              <w:t>Lay memberships (Public &amp; Patient Voice) held in other organisations</w:t>
            </w:r>
          </w:p>
        </w:tc>
        <w:tc>
          <w:tcPr>
            <w:tcW w:w="1102" w:type="dxa"/>
            <w:gridSpan w:val="2"/>
          </w:tcPr>
          <w:p w14:paraId="7AE68CF9" w14:textId="77777777" w:rsidR="00404F27" w:rsidRDefault="00404F27" w:rsidP="00404F27">
            <w:pPr>
              <w:pStyle w:val="Title"/>
              <w:jc w:val="left"/>
              <w:rPr>
                <w:rFonts w:cs="Arial"/>
                <w:b w:val="0"/>
                <w:sz w:val="20"/>
                <w:szCs w:val="20"/>
              </w:rPr>
            </w:pPr>
          </w:p>
        </w:tc>
        <w:tc>
          <w:tcPr>
            <w:tcW w:w="1121" w:type="dxa"/>
            <w:gridSpan w:val="2"/>
          </w:tcPr>
          <w:p w14:paraId="79BB252A" w14:textId="77777777" w:rsidR="00404F27" w:rsidRPr="00920498" w:rsidRDefault="00404F27" w:rsidP="00404F27">
            <w:pPr>
              <w:rPr>
                <w:rFonts w:ascii="Arial" w:hAnsi="Arial" w:cs="Arial"/>
                <w:bCs/>
                <w:kern w:val="28"/>
                <w:sz w:val="20"/>
                <w:szCs w:val="20"/>
              </w:rPr>
            </w:pPr>
            <w:r w:rsidRPr="00920498">
              <w:rPr>
                <w:rFonts w:ascii="Arial" w:hAnsi="Arial" w:cs="Arial"/>
                <w:bCs/>
                <w:kern w:val="28"/>
                <w:sz w:val="20"/>
                <w:szCs w:val="20"/>
              </w:rPr>
              <w:t>03/07/18</w:t>
            </w:r>
          </w:p>
        </w:tc>
        <w:tc>
          <w:tcPr>
            <w:tcW w:w="1011" w:type="dxa"/>
            <w:gridSpan w:val="2"/>
          </w:tcPr>
          <w:p w14:paraId="1B8DAE14" w14:textId="77777777" w:rsidR="00404F27" w:rsidRDefault="00404F27" w:rsidP="00404F27">
            <w:pPr>
              <w:pStyle w:val="Title"/>
              <w:jc w:val="left"/>
              <w:rPr>
                <w:rFonts w:cs="Arial"/>
                <w:b w:val="0"/>
                <w:sz w:val="20"/>
                <w:szCs w:val="20"/>
              </w:rPr>
            </w:pPr>
            <w:r>
              <w:rPr>
                <w:rFonts w:cs="Arial"/>
                <w:b w:val="0"/>
                <w:sz w:val="20"/>
                <w:szCs w:val="20"/>
              </w:rPr>
              <w:t>NA</w:t>
            </w:r>
          </w:p>
        </w:tc>
        <w:tc>
          <w:tcPr>
            <w:tcW w:w="2609" w:type="dxa"/>
            <w:gridSpan w:val="2"/>
          </w:tcPr>
          <w:p w14:paraId="255BE572" w14:textId="77777777" w:rsidR="00404F27" w:rsidRPr="00FB66E5" w:rsidRDefault="00404F27" w:rsidP="00404F27">
            <w:pPr>
              <w:pStyle w:val="Title"/>
              <w:jc w:val="left"/>
              <w:rPr>
                <w:rFonts w:cs="Arial"/>
                <w:b w:val="0"/>
                <w:sz w:val="20"/>
                <w:szCs w:val="20"/>
              </w:rPr>
            </w:pPr>
          </w:p>
        </w:tc>
      </w:tr>
      <w:tr w:rsidR="00404F27" w14:paraId="368B1EB3" w14:textId="77777777" w:rsidTr="000E0F6D">
        <w:tc>
          <w:tcPr>
            <w:tcW w:w="1782" w:type="dxa"/>
            <w:vMerge/>
            <w:tcBorders>
              <w:left w:val="single" w:sz="4" w:space="0" w:color="auto"/>
              <w:right w:val="single" w:sz="4" w:space="0" w:color="auto"/>
            </w:tcBorders>
            <w:shd w:val="clear" w:color="auto" w:fill="auto"/>
          </w:tcPr>
          <w:p w14:paraId="6D7A5CDD" w14:textId="77777777" w:rsidR="00404F27" w:rsidRPr="00400F1D" w:rsidRDefault="00404F27" w:rsidP="00404F27">
            <w:pPr>
              <w:rPr>
                <w:rFonts w:ascii="Arial" w:hAnsi="Arial" w:cs="Arial"/>
                <w:sz w:val="20"/>
                <w:szCs w:val="20"/>
              </w:rPr>
            </w:pPr>
          </w:p>
        </w:tc>
        <w:tc>
          <w:tcPr>
            <w:tcW w:w="2368" w:type="dxa"/>
            <w:vMerge/>
            <w:tcBorders>
              <w:left w:val="nil"/>
              <w:right w:val="single" w:sz="4" w:space="0" w:color="auto"/>
            </w:tcBorders>
            <w:shd w:val="clear" w:color="auto" w:fill="auto"/>
          </w:tcPr>
          <w:p w14:paraId="0A496E65" w14:textId="77777777" w:rsidR="00404F27" w:rsidRPr="00400F1D" w:rsidRDefault="00404F27" w:rsidP="00404F27">
            <w:pPr>
              <w:rPr>
                <w:rFonts w:ascii="Arial" w:hAnsi="Arial" w:cs="Arial"/>
                <w:sz w:val="20"/>
                <w:szCs w:val="20"/>
              </w:rPr>
            </w:pPr>
          </w:p>
        </w:tc>
        <w:tc>
          <w:tcPr>
            <w:tcW w:w="1874" w:type="dxa"/>
            <w:gridSpan w:val="3"/>
          </w:tcPr>
          <w:p w14:paraId="3E1CBF94" w14:textId="77777777" w:rsidR="00404F27" w:rsidRPr="0014076C" w:rsidRDefault="00404F27" w:rsidP="00404F27">
            <w:pPr>
              <w:rPr>
                <w:rFonts w:ascii="Arial" w:hAnsi="Arial" w:cs="Arial"/>
                <w:bCs/>
                <w:kern w:val="28"/>
                <w:sz w:val="20"/>
                <w:szCs w:val="20"/>
              </w:rPr>
            </w:pPr>
            <w:r w:rsidRPr="0014076C">
              <w:rPr>
                <w:rFonts w:ascii="Arial" w:hAnsi="Arial" w:cs="Arial"/>
                <w:bCs/>
                <w:kern w:val="28"/>
                <w:sz w:val="20"/>
                <w:szCs w:val="20"/>
              </w:rPr>
              <w:t>Direct – non-financial</w:t>
            </w:r>
          </w:p>
        </w:tc>
        <w:tc>
          <w:tcPr>
            <w:tcW w:w="3301" w:type="dxa"/>
          </w:tcPr>
          <w:p w14:paraId="6FEE7504" w14:textId="77777777" w:rsidR="00404F27" w:rsidRPr="00FB66E5" w:rsidRDefault="00404F27" w:rsidP="00404F27">
            <w:pPr>
              <w:pStyle w:val="Title"/>
              <w:jc w:val="left"/>
              <w:rPr>
                <w:rFonts w:cs="Arial"/>
                <w:b w:val="0"/>
                <w:sz w:val="20"/>
                <w:szCs w:val="20"/>
              </w:rPr>
            </w:pPr>
            <w:r>
              <w:rPr>
                <w:rFonts w:cs="Arial"/>
                <w:b w:val="0"/>
                <w:sz w:val="20"/>
                <w:szCs w:val="20"/>
              </w:rPr>
              <w:t xml:space="preserve">NHS England Specialised Commissioning: Clinical Priorities Advisory Group </w:t>
            </w:r>
          </w:p>
        </w:tc>
        <w:tc>
          <w:tcPr>
            <w:tcW w:w="1102" w:type="dxa"/>
            <w:gridSpan w:val="2"/>
          </w:tcPr>
          <w:p w14:paraId="2A0C1C01" w14:textId="77777777" w:rsidR="00404F27" w:rsidRDefault="00404F27" w:rsidP="00404F27">
            <w:pPr>
              <w:pStyle w:val="Title"/>
              <w:jc w:val="left"/>
              <w:rPr>
                <w:rFonts w:cs="Arial"/>
                <w:b w:val="0"/>
                <w:sz w:val="20"/>
                <w:szCs w:val="20"/>
              </w:rPr>
            </w:pPr>
            <w:r>
              <w:rPr>
                <w:rFonts w:cs="Arial"/>
                <w:b w:val="0"/>
                <w:sz w:val="20"/>
                <w:szCs w:val="20"/>
              </w:rPr>
              <w:t>2016</w:t>
            </w:r>
          </w:p>
        </w:tc>
        <w:tc>
          <w:tcPr>
            <w:tcW w:w="1121" w:type="dxa"/>
            <w:gridSpan w:val="2"/>
          </w:tcPr>
          <w:p w14:paraId="2D9B2E74" w14:textId="77777777" w:rsidR="00404F27" w:rsidRPr="00920498" w:rsidRDefault="00404F27" w:rsidP="00404F27">
            <w:pPr>
              <w:rPr>
                <w:rFonts w:ascii="Arial" w:hAnsi="Arial" w:cs="Arial"/>
                <w:bCs/>
                <w:kern w:val="28"/>
                <w:sz w:val="20"/>
                <w:szCs w:val="20"/>
              </w:rPr>
            </w:pPr>
            <w:r w:rsidRPr="00920498">
              <w:rPr>
                <w:rFonts w:ascii="Arial" w:hAnsi="Arial" w:cs="Arial"/>
                <w:bCs/>
                <w:kern w:val="28"/>
                <w:sz w:val="20"/>
                <w:szCs w:val="20"/>
              </w:rPr>
              <w:t>03/07/18</w:t>
            </w:r>
          </w:p>
        </w:tc>
        <w:tc>
          <w:tcPr>
            <w:tcW w:w="1011" w:type="dxa"/>
            <w:gridSpan w:val="2"/>
          </w:tcPr>
          <w:p w14:paraId="3551D4AF" w14:textId="77777777" w:rsidR="00404F27" w:rsidRDefault="00404F27" w:rsidP="00404F27">
            <w:pPr>
              <w:pStyle w:val="Title"/>
              <w:jc w:val="left"/>
              <w:rPr>
                <w:rFonts w:cs="Arial"/>
                <w:b w:val="0"/>
                <w:sz w:val="20"/>
                <w:szCs w:val="20"/>
              </w:rPr>
            </w:pPr>
            <w:r>
              <w:rPr>
                <w:rFonts w:cs="Arial"/>
                <w:b w:val="0"/>
                <w:sz w:val="20"/>
                <w:szCs w:val="20"/>
              </w:rPr>
              <w:t>NA</w:t>
            </w:r>
          </w:p>
        </w:tc>
        <w:tc>
          <w:tcPr>
            <w:tcW w:w="2609" w:type="dxa"/>
            <w:gridSpan w:val="2"/>
          </w:tcPr>
          <w:p w14:paraId="1F590E6D" w14:textId="77777777" w:rsidR="00404F27" w:rsidRPr="00FB66E5" w:rsidRDefault="00404F27" w:rsidP="00404F27">
            <w:pPr>
              <w:pStyle w:val="Title"/>
              <w:jc w:val="left"/>
              <w:rPr>
                <w:rFonts w:cs="Arial"/>
                <w:b w:val="0"/>
                <w:sz w:val="20"/>
                <w:szCs w:val="20"/>
              </w:rPr>
            </w:pPr>
          </w:p>
        </w:tc>
      </w:tr>
      <w:tr w:rsidR="00404F27" w14:paraId="1645CA94" w14:textId="77777777" w:rsidTr="000E0F6D">
        <w:tc>
          <w:tcPr>
            <w:tcW w:w="1782" w:type="dxa"/>
            <w:vMerge/>
            <w:tcBorders>
              <w:left w:val="single" w:sz="4" w:space="0" w:color="auto"/>
              <w:right w:val="single" w:sz="4" w:space="0" w:color="auto"/>
            </w:tcBorders>
            <w:shd w:val="clear" w:color="auto" w:fill="auto"/>
          </w:tcPr>
          <w:p w14:paraId="12258E39" w14:textId="77777777" w:rsidR="00404F27" w:rsidRPr="00400F1D" w:rsidRDefault="00404F27" w:rsidP="00404F27">
            <w:pPr>
              <w:rPr>
                <w:rFonts w:ascii="Arial" w:hAnsi="Arial" w:cs="Arial"/>
                <w:sz w:val="20"/>
                <w:szCs w:val="20"/>
              </w:rPr>
            </w:pPr>
          </w:p>
        </w:tc>
        <w:tc>
          <w:tcPr>
            <w:tcW w:w="2368" w:type="dxa"/>
            <w:vMerge/>
            <w:tcBorders>
              <w:left w:val="nil"/>
              <w:right w:val="single" w:sz="4" w:space="0" w:color="auto"/>
            </w:tcBorders>
            <w:shd w:val="clear" w:color="auto" w:fill="auto"/>
          </w:tcPr>
          <w:p w14:paraId="45CDE857" w14:textId="77777777" w:rsidR="00404F27" w:rsidRPr="00400F1D" w:rsidRDefault="00404F27" w:rsidP="00404F27">
            <w:pPr>
              <w:rPr>
                <w:rFonts w:ascii="Arial" w:hAnsi="Arial" w:cs="Arial"/>
                <w:sz w:val="20"/>
                <w:szCs w:val="20"/>
              </w:rPr>
            </w:pPr>
          </w:p>
        </w:tc>
        <w:tc>
          <w:tcPr>
            <w:tcW w:w="1874" w:type="dxa"/>
            <w:gridSpan w:val="3"/>
          </w:tcPr>
          <w:p w14:paraId="07571DF6" w14:textId="77777777" w:rsidR="00404F27" w:rsidRPr="0014076C" w:rsidRDefault="00404F27" w:rsidP="00404F27">
            <w:pPr>
              <w:rPr>
                <w:rFonts w:ascii="Arial" w:hAnsi="Arial" w:cs="Arial"/>
                <w:bCs/>
                <w:kern w:val="28"/>
                <w:sz w:val="20"/>
                <w:szCs w:val="20"/>
              </w:rPr>
            </w:pPr>
            <w:r w:rsidRPr="0014076C">
              <w:rPr>
                <w:rFonts w:ascii="Arial" w:hAnsi="Arial" w:cs="Arial"/>
                <w:bCs/>
                <w:kern w:val="28"/>
                <w:sz w:val="20"/>
                <w:szCs w:val="20"/>
              </w:rPr>
              <w:t>Direct – non-financial</w:t>
            </w:r>
          </w:p>
        </w:tc>
        <w:tc>
          <w:tcPr>
            <w:tcW w:w="3301" w:type="dxa"/>
          </w:tcPr>
          <w:p w14:paraId="34251D5E" w14:textId="77777777" w:rsidR="00404F27" w:rsidRPr="00FB66E5" w:rsidRDefault="00404F27" w:rsidP="00404F27">
            <w:pPr>
              <w:pStyle w:val="Title"/>
              <w:jc w:val="left"/>
              <w:rPr>
                <w:rFonts w:cs="Arial"/>
                <w:b w:val="0"/>
                <w:sz w:val="20"/>
                <w:szCs w:val="20"/>
              </w:rPr>
            </w:pPr>
            <w:r>
              <w:rPr>
                <w:rFonts w:cs="Arial"/>
                <w:b w:val="0"/>
                <w:sz w:val="20"/>
                <w:szCs w:val="20"/>
              </w:rPr>
              <w:t>NHS England: Public &amp; Patient Voice Assurance Group (Specialised Commissioning)</w:t>
            </w:r>
          </w:p>
        </w:tc>
        <w:tc>
          <w:tcPr>
            <w:tcW w:w="1102" w:type="dxa"/>
            <w:gridSpan w:val="2"/>
          </w:tcPr>
          <w:p w14:paraId="0EE45F11" w14:textId="77777777" w:rsidR="00404F27" w:rsidRDefault="00404F27" w:rsidP="00404F27">
            <w:pPr>
              <w:pStyle w:val="Title"/>
              <w:jc w:val="left"/>
              <w:rPr>
                <w:rFonts w:cs="Arial"/>
                <w:b w:val="0"/>
                <w:sz w:val="20"/>
                <w:szCs w:val="20"/>
              </w:rPr>
            </w:pPr>
            <w:r>
              <w:rPr>
                <w:rFonts w:cs="Arial"/>
                <w:b w:val="0"/>
                <w:sz w:val="20"/>
                <w:szCs w:val="20"/>
              </w:rPr>
              <w:t>2016</w:t>
            </w:r>
          </w:p>
        </w:tc>
        <w:tc>
          <w:tcPr>
            <w:tcW w:w="1121" w:type="dxa"/>
            <w:gridSpan w:val="2"/>
          </w:tcPr>
          <w:p w14:paraId="6A1FC054" w14:textId="77777777" w:rsidR="00404F27" w:rsidRPr="00920498" w:rsidRDefault="00404F27" w:rsidP="00404F27">
            <w:pPr>
              <w:rPr>
                <w:rFonts w:ascii="Arial" w:hAnsi="Arial" w:cs="Arial"/>
                <w:bCs/>
                <w:kern w:val="28"/>
                <w:sz w:val="20"/>
                <w:szCs w:val="20"/>
              </w:rPr>
            </w:pPr>
            <w:r w:rsidRPr="00920498">
              <w:rPr>
                <w:rFonts w:ascii="Arial" w:hAnsi="Arial" w:cs="Arial"/>
                <w:bCs/>
                <w:kern w:val="28"/>
                <w:sz w:val="20"/>
                <w:szCs w:val="20"/>
              </w:rPr>
              <w:t>03/07/18</w:t>
            </w:r>
          </w:p>
        </w:tc>
        <w:tc>
          <w:tcPr>
            <w:tcW w:w="1011" w:type="dxa"/>
            <w:gridSpan w:val="2"/>
          </w:tcPr>
          <w:p w14:paraId="5F223659" w14:textId="77777777" w:rsidR="00404F27" w:rsidRDefault="00404F27" w:rsidP="00404F27">
            <w:pPr>
              <w:pStyle w:val="Title"/>
              <w:jc w:val="left"/>
              <w:rPr>
                <w:rFonts w:cs="Arial"/>
                <w:b w:val="0"/>
                <w:sz w:val="20"/>
                <w:szCs w:val="20"/>
              </w:rPr>
            </w:pPr>
            <w:r>
              <w:rPr>
                <w:rFonts w:cs="Arial"/>
                <w:b w:val="0"/>
                <w:sz w:val="20"/>
                <w:szCs w:val="20"/>
              </w:rPr>
              <w:t>NA</w:t>
            </w:r>
          </w:p>
        </w:tc>
        <w:tc>
          <w:tcPr>
            <w:tcW w:w="2609" w:type="dxa"/>
            <w:gridSpan w:val="2"/>
          </w:tcPr>
          <w:p w14:paraId="3E8BDA63" w14:textId="77777777" w:rsidR="00404F27" w:rsidRPr="00FB66E5" w:rsidRDefault="00404F27" w:rsidP="00404F27">
            <w:pPr>
              <w:pStyle w:val="Title"/>
              <w:jc w:val="left"/>
              <w:rPr>
                <w:rFonts w:cs="Arial"/>
                <w:b w:val="0"/>
                <w:sz w:val="20"/>
                <w:szCs w:val="20"/>
              </w:rPr>
            </w:pPr>
          </w:p>
        </w:tc>
      </w:tr>
      <w:tr w:rsidR="00404F27" w14:paraId="0C804AE3" w14:textId="77777777" w:rsidTr="000E0F6D">
        <w:tc>
          <w:tcPr>
            <w:tcW w:w="1782" w:type="dxa"/>
            <w:vMerge/>
            <w:tcBorders>
              <w:left w:val="single" w:sz="4" w:space="0" w:color="auto"/>
              <w:bottom w:val="single" w:sz="4" w:space="0" w:color="auto"/>
              <w:right w:val="single" w:sz="4" w:space="0" w:color="auto"/>
            </w:tcBorders>
            <w:shd w:val="clear" w:color="auto" w:fill="auto"/>
          </w:tcPr>
          <w:p w14:paraId="0E79559A" w14:textId="77777777" w:rsidR="00404F27" w:rsidRPr="00400F1D" w:rsidRDefault="00404F27" w:rsidP="00404F27">
            <w:pPr>
              <w:rPr>
                <w:rFonts w:ascii="Arial" w:hAnsi="Arial" w:cs="Arial"/>
                <w:sz w:val="20"/>
                <w:szCs w:val="20"/>
              </w:rPr>
            </w:pPr>
          </w:p>
        </w:tc>
        <w:tc>
          <w:tcPr>
            <w:tcW w:w="2368" w:type="dxa"/>
            <w:vMerge/>
            <w:tcBorders>
              <w:left w:val="nil"/>
              <w:bottom w:val="single" w:sz="4" w:space="0" w:color="auto"/>
              <w:right w:val="single" w:sz="4" w:space="0" w:color="auto"/>
            </w:tcBorders>
            <w:shd w:val="clear" w:color="auto" w:fill="auto"/>
          </w:tcPr>
          <w:p w14:paraId="5FD5B382" w14:textId="77777777" w:rsidR="00404F27" w:rsidRPr="00400F1D" w:rsidRDefault="00404F27" w:rsidP="00404F27">
            <w:pPr>
              <w:rPr>
                <w:rFonts w:ascii="Arial" w:hAnsi="Arial" w:cs="Arial"/>
                <w:sz w:val="20"/>
                <w:szCs w:val="20"/>
              </w:rPr>
            </w:pPr>
          </w:p>
        </w:tc>
        <w:tc>
          <w:tcPr>
            <w:tcW w:w="1874" w:type="dxa"/>
            <w:gridSpan w:val="3"/>
          </w:tcPr>
          <w:p w14:paraId="245475C5" w14:textId="77777777" w:rsidR="00404F27" w:rsidRPr="0014076C" w:rsidRDefault="00404F27" w:rsidP="00404F27">
            <w:pPr>
              <w:rPr>
                <w:rFonts w:ascii="Arial" w:hAnsi="Arial" w:cs="Arial"/>
                <w:bCs/>
                <w:kern w:val="28"/>
                <w:sz w:val="20"/>
                <w:szCs w:val="20"/>
              </w:rPr>
            </w:pPr>
            <w:r w:rsidRPr="0014076C">
              <w:rPr>
                <w:rFonts w:ascii="Arial" w:hAnsi="Arial" w:cs="Arial"/>
                <w:bCs/>
                <w:kern w:val="28"/>
                <w:sz w:val="20"/>
                <w:szCs w:val="20"/>
              </w:rPr>
              <w:t>Direct – non-financial</w:t>
            </w:r>
          </w:p>
        </w:tc>
        <w:tc>
          <w:tcPr>
            <w:tcW w:w="3301" w:type="dxa"/>
          </w:tcPr>
          <w:p w14:paraId="5736BD7D" w14:textId="77777777" w:rsidR="00404F27" w:rsidRDefault="00404F27" w:rsidP="00404F27">
            <w:pPr>
              <w:pStyle w:val="Title"/>
              <w:jc w:val="left"/>
              <w:rPr>
                <w:rFonts w:cs="Arial"/>
                <w:b w:val="0"/>
                <w:sz w:val="20"/>
                <w:szCs w:val="20"/>
              </w:rPr>
            </w:pPr>
            <w:r>
              <w:rPr>
                <w:rFonts w:cs="Arial"/>
                <w:b w:val="0"/>
                <w:sz w:val="20"/>
                <w:szCs w:val="20"/>
              </w:rPr>
              <w:t xml:space="preserve">NHS England Specialised Commissioning Quality Assurance Oversight Group </w:t>
            </w:r>
          </w:p>
        </w:tc>
        <w:tc>
          <w:tcPr>
            <w:tcW w:w="1102" w:type="dxa"/>
            <w:gridSpan w:val="2"/>
          </w:tcPr>
          <w:p w14:paraId="6A1043B7" w14:textId="77777777" w:rsidR="00404F27" w:rsidRDefault="00404F27" w:rsidP="00404F27">
            <w:pPr>
              <w:pStyle w:val="Title"/>
              <w:jc w:val="left"/>
              <w:rPr>
                <w:rFonts w:cs="Arial"/>
                <w:b w:val="0"/>
                <w:sz w:val="20"/>
                <w:szCs w:val="20"/>
              </w:rPr>
            </w:pPr>
            <w:r>
              <w:rPr>
                <w:rFonts w:cs="Arial"/>
                <w:b w:val="0"/>
                <w:sz w:val="20"/>
                <w:szCs w:val="20"/>
              </w:rPr>
              <w:t>2018</w:t>
            </w:r>
          </w:p>
        </w:tc>
        <w:tc>
          <w:tcPr>
            <w:tcW w:w="1121" w:type="dxa"/>
            <w:gridSpan w:val="2"/>
          </w:tcPr>
          <w:p w14:paraId="0D02C57C" w14:textId="77777777" w:rsidR="00404F27" w:rsidRDefault="00404F27" w:rsidP="00404F27">
            <w:pPr>
              <w:pStyle w:val="Title"/>
              <w:rPr>
                <w:rFonts w:cs="Arial"/>
                <w:b w:val="0"/>
                <w:sz w:val="20"/>
                <w:szCs w:val="20"/>
              </w:rPr>
            </w:pPr>
            <w:r>
              <w:rPr>
                <w:rFonts w:cs="Arial"/>
                <w:b w:val="0"/>
                <w:sz w:val="20"/>
                <w:szCs w:val="20"/>
              </w:rPr>
              <w:t>18/12/18</w:t>
            </w:r>
          </w:p>
        </w:tc>
        <w:tc>
          <w:tcPr>
            <w:tcW w:w="1011" w:type="dxa"/>
            <w:gridSpan w:val="2"/>
          </w:tcPr>
          <w:p w14:paraId="3E5EDF25" w14:textId="77777777" w:rsidR="00404F27" w:rsidRDefault="00404F27" w:rsidP="00404F27">
            <w:pPr>
              <w:pStyle w:val="Title"/>
              <w:jc w:val="left"/>
              <w:rPr>
                <w:rFonts w:cs="Arial"/>
                <w:b w:val="0"/>
                <w:sz w:val="20"/>
                <w:szCs w:val="20"/>
              </w:rPr>
            </w:pPr>
          </w:p>
        </w:tc>
        <w:tc>
          <w:tcPr>
            <w:tcW w:w="2609" w:type="dxa"/>
            <w:gridSpan w:val="2"/>
          </w:tcPr>
          <w:p w14:paraId="58A351A7" w14:textId="77777777" w:rsidR="00404F27" w:rsidRPr="00FB66E5" w:rsidRDefault="00404F27" w:rsidP="00404F27">
            <w:pPr>
              <w:pStyle w:val="Title"/>
              <w:jc w:val="left"/>
              <w:rPr>
                <w:rFonts w:cs="Arial"/>
                <w:b w:val="0"/>
                <w:sz w:val="20"/>
                <w:szCs w:val="20"/>
              </w:rPr>
            </w:pPr>
          </w:p>
        </w:tc>
      </w:tr>
      <w:tr w:rsidR="001C39DA" w14:paraId="545F3C4B" w14:textId="77777777" w:rsidTr="000E0F6D">
        <w:tc>
          <w:tcPr>
            <w:tcW w:w="1782" w:type="dxa"/>
            <w:vMerge w:val="restart"/>
            <w:tcBorders>
              <w:top w:val="single" w:sz="4" w:space="0" w:color="auto"/>
              <w:left w:val="single" w:sz="4" w:space="0" w:color="auto"/>
              <w:right w:val="single" w:sz="4" w:space="0" w:color="auto"/>
            </w:tcBorders>
            <w:shd w:val="clear" w:color="auto" w:fill="auto"/>
          </w:tcPr>
          <w:p w14:paraId="30C5AA6D" w14:textId="77777777" w:rsidR="001C39DA" w:rsidRPr="00400F1D" w:rsidRDefault="001C39DA" w:rsidP="00404F27">
            <w:pPr>
              <w:rPr>
                <w:rFonts w:ascii="Arial" w:hAnsi="Arial" w:cs="Arial"/>
                <w:sz w:val="20"/>
                <w:szCs w:val="20"/>
              </w:rPr>
            </w:pPr>
            <w:r>
              <w:rPr>
                <w:rFonts w:ascii="Arial" w:hAnsi="Arial" w:cs="Arial"/>
                <w:sz w:val="20"/>
                <w:szCs w:val="20"/>
              </w:rPr>
              <w:t>Phil Taverner</w:t>
            </w:r>
          </w:p>
        </w:tc>
        <w:tc>
          <w:tcPr>
            <w:tcW w:w="2368" w:type="dxa"/>
            <w:vMerge w:val="restart"/>
            <w:tcBorders>
              <w:top w:val="single" w:sz="4" w:space="0" w:color="auto"/>
              <w:left w:val="nil"/>
              <w:right w:val="single" w:sz="4" w:space="0" w:color="auto"/>
            </w:tcBorders>
            <w:shd w:val="clear" w:color="auto" w:fill="auto"/>
          </w:tcPr>
          <w:p w14:paraId="2A27E7C6" w14:textId="77777777" w:rsidR="001C39DA" w:rsidRPr="00400F1D" w:rsidRDefault="001C39DA" w:rsidP="00404F27">
            <w:pPr>
              <w:rPr>
                <w:rFonts w:ascii="Arial" w:hAnsi="Arial" w:cs="Arial"/>
                <w:sz w:val="20"/>
                <w:szCs w:val="20"/>
              </w:rPr>
            </w:pPr>
            <w:r>
              <w:rPr>
                <w:rFonts w:ascii="Arial" w:hAnsi="Arial" w:cs="Arial"/>
                <w:sz w:val="20"/>
                <w:szCs w:val="20"/>
              </w:rPr>
              <w:t xml:space="preserve">Standing member </w:t>
            </w:r>
          </w:p>
        </w:tc>
        <w:tc>
          <w:tcPr>
            <w:tcW w:w="1874" w:type="dxa"/>
            <w:gridSpan w:val="3"/>
          </w:tcPr>
          <w:p w14:paraId="57F3580B" w14:textId="77777777" w:rsidR="001C39DA" w:rsidRPr="00F314C0" w:rsidRDefault="001C39DA" w:rsidP="00404F27">
            <w:pPr>
              <w:pStyle w:val="Title"/>
              <w:jc w:val="left"/>
              <w:rPr>
                <w:rFonts w:cs="Arial"/>
                <w:b w:val="0"/>
                <w:sz w:val="20"/>
                <w:szCs w:val="20"/>
              </w:rPr>
            </w:pPr>
            <w:r>
              <w:rPr>
                <w:rFonts w:cs="Arial"/>
                <w:b w:val="0"/>
                <w:sz w:val="20"/>
                <w:szCs w:val="20"/>
              </w:rPr>
              <w:t>Direct – non-financial</w:t>
            </w:r>
          </w:p>
        </w:tc>
        <w:tc>
          <w:tcPr>
            <w:tcW w:w="3301" w:type="dxa"/>
          </w:tcPr>
          <w:p w14:paraId="2D8571EB" w14:textId="77777777" w:rsidR="001C39DA" w:rsidRPr="00400F1D" w:rsidRDefault="001C39DA" w:rsidP="00404F27">
            <w:pPr>
              <w:pStyle w:val="Title"/>
              <w:jc w:val="left"/>
              <w:rPr>
                <w:rFonts w:cs="Arial"/>
                <w:b w:val="0"/>
                <w:sz w:val="20"/>
                <w:szCs w:val="20"/>
              </w:rPr>
            </w:pPr>
            <w:r>
              <w:rPr>
                <w:rFonts w:cs="Arial"/>
                <w:b w:val="0"/>
                <w:sz w:val="20"/>
                <w:szCs w:val="20"/>
              </w:rPr>
              <w:t>Chair of a NICE Guideline Committee (Carer: Provision of Support for Adult Carers)</w:t>
            </w:r>
          </w:p>
        </w:tc>
        <w:tc>
          <w:tcPr>
            <w:tcW w:w="1102" w:type="dxa"/>
            <w:gridSpan w:val="2"/>
          </w:tcPr>
          <w:p w14:paraId="737008A1" w14:textId="77777777" w:rsidR="001C39DA" w:rsidRPr="00400F1D" w:rsidRDefault="001C39DA" w:rsidP="00404F27">
            <w:pPr>
              <w:pStyle w:val="Title"/>
              <w:jc w:val="left"/>
              <w:rPr>
                <w:rFonts w:cs="Arial"/>
                <w:b w:val="0"/>
                <w:sz w:val="20"/>
                <w:szCs w:val="20"/>
              </w:rPr>
            </w:pPr>
            <w:r>
              <w:rPr>
                <w:rFonts w:cs="Arial"/>
                <w:b w:val="0"/>
                <w:sz w:val="20"/>
                <w:szCs w:val="20"/>
              </w:rPr>
              <w:t>April 2017</w:t>
            </w:r>
          </w:p>
        </w:tc>
        <w:tc>
          <w:tcPr>
            <w:tcW w:w="1121" w:type="dxa"/>
            <w:gridSpan w:val="2"/>
          </w:tcPr>
          <w:p w14:paraId="2C07F489" w14:textId="77777777" w:rsidR="001C39DA" w:rsidRPr="00400F1D" w:rsidRDefault="001C39DA" w:rsidP="00404F27">
            <w:pPr>
              <w:pStyle w:val="Title"/>
              <w:rPr>
                <w:rFonts w:cs="Arial"/>
                <w:b w:val="0"/>
                <w:sz w:val="20"/>
                <w:szCs w:val="20"/>
              </w:rPr>
            </w:pPr>
            <w:r>
              <w:rPr>
                <w:rFonts w:cs="Arial"/>
                <w:b w:val="0"/>
                <w:sz w:val="20"/>
                <w:szCs w:val="20"/>
              </w:rPr>
              <w:t>01/08/18</w:t>
            </w:r>
          </w:p>
        </w:tc>
        <w:tc>
          <w:tcPr>
            <w:tcW w:w="1011" w:type="dxa"/>
            <w:gridSpan w:val="2"/>
          </w:tcPr>
          <w:p w14:paraId="483D02E9" w14:textId="77777777" w:rsidR="001C39DA" w:rsidRPr="00400F1D" w:rsidRDefault="001C39DA" w:rsidP="00404F27">
            <w:pPr>
              <w:pStyle w:val="Title"/>
              <w:jc w:val="left"/>
              <w:rPr>
                <w:rFonts w:cs="Arial"/>
                <w:b w:val="0"/>
                <w:sz w:val="20"/>
                <w:szCs w:val="20"/>
              </w:rPr>
            </w:pPr>
            <w:r>
              <w:rPr>
                <w:rFonts w:cs="Arial"/>
                <w:b w:val="0"/>
                <w:sz w:val="20"/>
                <w:szCs w:val="20"/>
              </w:rPr>
              <w:t>August 2019</w:t>
            </w:r>
          </w:p>
        </w:tc>
        <w:tc>
          <w:tcPr>
            <w:tcW w:w="2609" w:type="dxa"/>
            <w:gridSpan w:val="2"/>
          </w:tcPr>
          <w:p w14:paraId="67A587FF" w14:textId="77777777" w:rsidR="001C39DA" w:rsidRPr="00400F1D" w:rsidRDefault="001C39DA" w:rsidP="00404F27">
            <w:pPr>
              <w:pStyle w:val="Title"/>
              <w:jc w:val="left"/>
              <w:rPr>
                <w:rFonts w:cs="Arial"/>
                <w:b w:val="0"/>
                <w:sz w:val="20"/>
                <w:szCs w:val="20"/>
              </w:rPr>
            </w:pPr>
          </w:p>
        </w:tc>
      </w:tr>
      <w:tr w:rsidR="001C39DA" w14:paraId="26AD077A" w14:textId="77777777" w:rsidTr="000E0F6D">
        <w:tc>
          <w:tcPr>
            <w:tcW w:w="1782" w:type="dxa"/>
            <w:vMerge/>
            <w:tcBorders>
              <w:left w:val="single" w:sz="4" w:space="0" w:color="auto"/>
              <w:right w:val="single" w:sz="4" w:space="0" w:color="auto"/>
            </w:tcBorders>
            <w:shd w:val="clear" w:color="auto" w:fill="auto"/>
          </w:tcPr>
          <w:p w14:paraId="6498F058" w14:textId="77777777" w:rsidR="001C39DA" w:rsidRPr="00400F1D" w:rsidRDefault="001C39DA" w:rsidP="00404F27">
            <w:pPr>
              <w:rPr>
                <w:rFonts w:ascii="Arial" w:hAnsi="Arial" w:cs="Arial"/>
                <w:sz w:val="20"/>
                <w:szCs w:val="20"/>
              </w:rPr>
            </w:pPr>
          </w:p>
        </w:tc>
        <w:tc>
          <w:tcPr>
            <w:tcW w:w="2368" w:type="dxa"/>
            <w:vMerge/>
            <w:tcBorders>
              <w:left w:val="nil"/>
              <w:right w:val="single" w:sz="4" w:space="0" w:color="auto"/>
            </w:tcBorders>
            <w:shd w:val="clear" w:color="auto" w:fill="auto"/>
          </w:tcPr>
          <w:p w14:paraId="5A495DC6" w14:textId="77777777" w:rsidR="001C39DA" w:rsidRPr="00400F1D" w:rsidRDefault="001C39DA" w:rsidP="00404F27">
            <w:pPr>
              <w:rPr>
                <w:rFonts w:ascii="Arial" w:hAnsi="Arial" w:cs="Arial"/>
                <w:sz w:val="20"/>
                <w:szCs w:val="20"/>
              </w:rPr>
            </w:pPr>
          </w:p>
        </w:tc>
        <w:tc>
          <w:tcPr>
            <w:tcW w:w="1874" w:type="dxa"/>
            <w:gridSpan w:val="3"/>
          </w:tcPr>
          <w:p w14:paraId="4B9F4DCB" w14:textId="77777777" w:rsidR="001C39DA" w:rsidRPr="00F314C0" w:rsidRDefault="001C39DA" w:rsidP="00404F27">
            <w:pPr>
              <w:pStyle w:val="Title"/>
              <w:jc w:val="left"/>
              <w:rPr>
                <w:rFonts w:cs="Arial"/>
                <w:b w:val="0"/>
                <w:sz w:val="20"/>
                <w:szCs w:val="20"/>
              </w:rPr>
            </w:pPr>
          </w:p>
        </w:tc>
        <w:tc>
          <w:tcPr>
            <w:tcW w:w="3301" w:type="dxa"/>
          </w:tcPr>
          <w:p w14:paraId="39784EEC" w14:textId="77777777" w:rsidR="001C39DA" w:rsidRPr="00400F1D" w:rsidRDefault="001C39DA" w:rsidP="00404F27">
            <w:pPr>
              <w:pStyle w:val="Title"/>
              <w:jc w:val="left"/>
              <w:rPr>
                <w:rFonts w:cs="Arial"/>
                <w:b w:val="0"/>
                <w:sz w:val="20"/>
                <w:szCs w:val="20"/>
              </w:rPr>
            </w:pPr>
            <w:r>
              <w:rPr>
                <w:rFonts w:cs="Arial"/>
                <w:b w:val="0"/>
                <w:sz w:val="20"/>
                <w:szCs w:val="20"/>
              </w:rPr>
              <w:t>Working part-time, fixed term contract with Open University, supporting major research bids.</w:t>
            </w:r>
          </w:p>
        </w:tc>
        <w:tc>
          <w:tcPr>
            <w:tcW w:w="1102" w:type="dxa"/>
            <w:gridSpan w:val="2"/>
          </w:tcPr>
          <w:p w14:paraId="577875F8" w14:textId="77777777" w:rsidR="001C39DA" w:rsidRPr="00400F1D" w:rsidRDefault="001C39DA" w:rsidP="00404F27">
            <w:pPr>
              <w:pStyle w:val="Title"/>
              <w:jc w:val="left"/>
              <w:rPr>
                <w:rFonts w:cs="Arial"/>
                <w:b w:val="0"/>
                <w:sz w:val="20"/>
                <w:szCs w:val="20"/>
              </w:rPr>
            </w:pPr>
            <w:r>
              <w:rPr>
                <w:rFonts w:cs="Arial"/>
                <w:b w:val="0"/>
                <w:sz w:val="20"/>
                <w:szCs w:val="20"/>
              </w:rPr>
              <w:t>March 2018</w:t>
            </w:r>
          </w:p>
        </w:tc>
        <w:tc>
          <w:tcPr>
            <w:tcW w:w="1121" w:type="dxa"/>
            <w:gridSpan w:val="2"/>
          </w:tcPr>
          <w:p w14:paraId="43529AD0" w14:textId="77777777" w:rsidR="001C39DA" w:rsidRPr="00CE1E0E" w:rsidRDefault="001C39DA" w:rsidP="00404F27">
            <w:pPr>
              <w:rPr>
                <w:rFonts w:ascii="Arial" w:hAnsi="Arial" w:cs="Arial"/>
                <w:bCs/>
                <w:kern w:val="28"/>
                <w:sz w:val="20"/>
                <w:szCs w:val="20"/>
              </w:rPr>
            </w:pPr>
            <w:r w:rsidRPr="00CE1E0E">
              <w:rPr>
                <w:rFonts w:ascii="Arial" w:hAnsi="Arial" w:cs="Arial"/>
                <w:bCs/>
                <w:kern w:val="28"/>
                <w:sz w:val="20"/>
                <w:szCs w:val="20"/>
              </w:rPr>
              <w:t>01/08/18</w:t>
            </w:r>
          </w:p>
        </w:tc>
        <w:tc>
          <w:tcPr>
            <w:tcW w:w="1011" w:type="dxa"/>
            <w:gridSpan w:val="2"/>
          </w:tcPr>
          <w:p w14:paraId="5309F0BB" w14:textId="77777777" w:rsidR="001C39DA" w:rsidRPr="00400F1D" w:rsidRDefault="001C39DA" w:rsidP="00404F27">
            <w:pPr>
              <w:pStyle w:val="Title"/>
              <w:jc w:val="left"/>
              <w:rPr>
                <w:rFonts w:cs="Arial"/>
                <w:b w:val="0"/>
                <w:sz w:val="20"/>
                <w:szCs w:val="20"/>
              </w:rPr>
            </w:pPr>
            <w:r>
              <w:rPr>
                <w:rFonts w:cs="Arial"/>
                <w:b w:val="0"/>
                <w:sz w:val="20"/>
                <w:szCs w:val="20"/>
              </w:rPr>
              <w:t>March 2020</w:t>
            </w:r>
          </w:p>
        </w:tc>
        <w:tc>
          <w:tcPr>
            <w:tcW w:w="2609" w:type="dxa"/>
            <w:gridSpan w:val="2"/>
          </w:tcPr>
          <w:p w14:paraId="3F65279A" w14:textId="77777777" w:rsidR="001C39DA" w:rsidRPr="00400F1D" w:rsidRDefault="001C39DA" w:rsidP="00404F27">
            <w:pPr>
              <w:pStyle w:val="Title"/>
              <w:jc w:val="left"/>
              <w:rPr>
                <w:rFonts w:cs="Arial"/>
                <w:b w:val="0"/>
                <w:sz w:val="20"/>
                <w:szCs w:val="20"/>
              </w:rPr>
            </w:pPr>
          </w:p>
        </w:tc>
      </w:tr>
      <w:tr w:rsidR="001C39DA" w14:paraId="0F2BEFDD" w14:textId="77777777" w:rsidTr="000E0F6D">
        <w:tc>
          <w:tcPr>
            <w:tcW w:w="1782" w:type="dxa"/>
            <w:vMerge/>
            <w:tcBorders>
              <w:left w:val="single" w:sz="4" w:space="0" w:color="auto"/>
              <w:right w:val="single" w:sz="4" w:space="0" w:color="auto"/>
            </w:tcBorders>
            <w:shd w:val="clear" w:color="auto" w:fill="auto"/>
          </w:tcPr>
          <w:p w14:paraId="5704A691" w14:textId="77777777" w:rsidR="001C39DA" w:rsidRPr="00400F1D" w:rsidRDefault="001C39DA" w:rsidP="00404F27">
            <w:pPr>
              <w:rPr>
                <w:rFonts w:ascii="Arial" w:hAnsi="Arial" w:cs="Arial"/>
                <w:sz w:val="20"/>
                <w:szCs w:val="20"/>
              </w:rPr>
            </w:pPr>
          </w:p>
        </w:tc>
        <w:tc>
          <w:tcPr>
            <w:tcW w:w="2368" w:type="dxa"/>
            <w:vMerge/>
            <w:tcBorders>
              <w:left w:val="nil"/>
              <w:right w:val="single" w:sz="4" w:space="0" w:color="auto"/>
            </w:tcBorders>
            <w:shd w:val="clear" w:color="auto" w:fill="auto"/>
          </w:tcPr>
          <w:p w14:paraId="6876DAF2" w14:textId="77777777" w:rsidR="001C39DA" w:rsidRPr="00400F1D" w:rsidRDefault="001C39DA" w:rsidP="00404F27">
            <w:pPr>
              <w:rPr>
                <w:rFonts w:ascii="Arial" w:hAnsi="Arial" w:cs="Arial"/>
                <w:sz w:val="20"/>
                <w:szCs w:val="20"/>
              </w:rPr>
            </w:pPr>
          </w:p>
        </w:tc>
        <w:tc>
          <w:tcPr>
            <w:tcW w:w="1874" w:type="dxa"/>
            <w:gridSpan w:val="3"/>
          </w:tcPr>
          <w:p w14:paraId="32BA60B0" w14:textId="77777777" w:rsidR="001C39DA" w:rsidRPr="00F314C0" w:rsidRDefault="001C39DA" w:rsidP="00404F27">
            <w:pPr>
              <w:pStyle w:val="Title"/>
              <w:jc w:val="left"/>
              <w:rPr>
                <w:rFonts w:cs="Arial"/>
                <w:b w:val="0"/>
                <w:sz w:val="20"/>
                <w:szCs w:val="20"/>
              </w:rPr>
            </w:pPr>
          </w:p>
        </w:tc>
        <w:tc>
          <w:tcPr>
            <w:tcW w:w="3301" w:type="dxa"/>
          </w:tcPr>
          <w:p w14:paraId="05EA0190" w14:textId="77777777" w:rsidR="001C39DA" w:rsidRDefault="001C39DA" w:rsidP="00404F27">
            <w:pPr>
              <w:pStyle w:val="Title"/>
              <w:jc w:val="left"/>
              <w:rPr>
                <w:rFonts w:cs="Arial"/>
                <w:b w:val="0"/>
                <w:sz w:val="20"/>
                <w:szCs w:val="20"/>
              </w:rPr>
            </w:pPr>
            <w:r>
              <w:rPr>
                <w:rFonts w:cs="Arial"/>
                <w:b w:val="0"/>
                <w:sz w:val="20"/>
                <w:szCs w:val="20"/>
              </w:rPr>
              <w:t>Occasional freelance work as an Associate with Research in Practice for adults</w:t>
            </w:r>
          </w:p>
          <w:p w14:paraId="331C138F" w14:textId="34B77E83" w:rsidR="001C39DA" w:rsidRPr="00DF58C1" w:rsidRDefault="006D0C4D" w:rsidP="00DF58C1">
            <w:pPr>
              <w:pStyle w:val="Paragraphnonumbers"/>
              <w:spacing w:line="240" w:lineRule="auto"/>
              <w:rPr>
                <w:sz w:val="20"/>
                <w:szCs w:val="20"/>
              </w:rPr>
            </w:pPr>
            <w:hyperlink r:id="rId7" w:history="1">
              <w:r w:rsidR="001C39DA" w:rsidRPr="008D28F0">
                <w:rPr>
                  <w:rStyle w:val="Hyperlink"/>
                  <w:color w:val="auto"/>
                  <w:sz w:val="20"/>
                  <w:szCs w:val="20"/>
                </w:rPr>
                <w:t>https://www.ripfa.org.uk/</w:t>
              </w:r>
            </w:hyperlink>
          </w:p>
        </w:tc>
        <w:tc>
          <w:tcPr>
            <w:tcW w:w="1102" w:type="dxa"/>
            <w:gridSpan w:val="2"/>
          </w:tcPr>
          <w:p w14:paraId="572723B3" w14:textId="77777777" w:rsidR="001C39DA" w:rsidRPr="00400F1D" w:rsidRDefault="001C39DA" w:rsidP="00404F27">
            <w:pPr>
              <w:pStyle w:val="Title"/>
              <w:jc w:val="left"/>
              <w:rPr>
                <w:rFonts w:cs="Arial"/>
                <w:b w:val="0"/>
                <w:sz w:val="20"/>
                <w:szCs w:val="20"/>
              </w:rPr>
            </w:pPr>
            <w:r>
              <w:rPr>
                <w:rFonts w:cs="Arial"/>
                <w:b w:val="0"/>
                <w:sz w:val="20"/>
                <w:szCs w:val="20"/>
              </w:rPr>
              <w:t>July 2018</w:t>
            </w:r>
          </w:p>
        </w:tc>
        <w:tc>
          <w:tcPr>
            <w:tcW w:w="1121" w:type="dxa"/>
            <w:gridSpan w:val="2"/>
          </w:tcPr>
          <w:p w14:paraId="13916033" w14:textId="77777777" w:rsidR="001C39DA" w:rsidRPr="00CE1E0E" w:rsidRDefault="001C39DA" w:rsidP="00404F27">
            <w:pPr>
              <w:rPr>
                <w:rFonts w:ascii="Arial" w:hAnsi="Arial" w:cs="Arial"/>
                <w:bCs/>
                <w:kern w:val="28"/>
                <w:sz w:val="20"/>
                <w:szCs w:val="20"/>
              </w:rPr>
            </w:pPr>
            <w:r w:rsidRPr="00CE1E0E">
              <w:rPr>
                <w:rFonts w:ascii="Arial" w:hAnsi="Arial" w:cs="Arial"/>
                <w:bCs/>
                <w:kern w:val="28"/>
                <w:sz w:val="20"/>
                <w:szCs w:val="20"/>
              </w:rPr>
              <w:t>01/08/18</w:t>
            </w:r>
          </w:p>
        </w:tc>
        <w:tc>
          <w:tcPr>
            <w:tcW w:w="1011" w:type="dxa"/>
            <w:gridSpan w:val="2"/>
          </w:tcPr>
          <w:p w14:paraId="4B2433A8" w14:textId="77777777" w:rsidR="001C39DA" w:rsidRPr="00400F1D" w:rsidRDefault="001C39DA" w:rsidP="00404F27">
            <w:pPr>
              <w:pStyle w:val="Title"/>
              <w:jc w:val="left"/>
              <w:rPr>
                <w:rFonts w:cs="Arial"/>
                <w:b w:val="0"/>
                <w:sz w:val="20"/>
                <w:szCs w:val="20"/>
              </w:rPr>
            </w:pPr>
            <w:r>
              <w:rPr>
                <w:rFonts w:cs="Arial"/>
                <w:b w:val="0"/>
                <w:sz w:val="20"/>
                <w:szCs w:val="20"/>
              </w:rPr>
              <w:t>NA</w:t>
            </w:r>
          </w:p>
        </w:tc>
        <w:tc>
          <w:tcPr>
            <w:tcW w:w="2609" w:type="dxa"/>
            <w:gridSpan w:val="2"/>
          </w:tcPr>
          <w:p w14:paraId="64684500" w14:textId="77777777" w:rsidR="001C39DA" w:rsidRPr="008D28F0" w:rsidRDefault="001C39DA" w:rsidP="00DF58C1">
            <w:pPr>
              <w:pStyle w:val="Paragraphnonumbers"/>
              <w:spacing w:line="240" w:lineRule="auto"/>
              <w:rPr>
                <w:rFonts w:cs="Arial"/>
                <w:b/>
                <w:sz w:val="20"/>
                <w:szCs w:val="20"/>
              </w:rPr>
            </w:pPr>
          </w:p>
        </w:tc>
      </w:tr>
      <w:tr w:rsidR="001C39DA" w14:paraId="730A45C8" w14:textId="77777777" w:rsidTr="000E0F6D">
        <w:tc>
          <w:tcPr>
            <w:tcW w:w="1782" w:type="dxa"/>
            <w:vMerge/>
            <w:tcBorders>
              <w:left w:val="single" w:sz="4" w:space="0" w:color="auto"/>
              <w:right w:val="single" w:sz="4" w:space="0" w:color="auto"/>
            </w:tcBorders>
            <w:shd w:val="clear" w:color="auto" w:fill="auto"/>
          </w:tcPr>
          <w:p w14:paraId="239DA31D" w14:textId="77777777" w:rsidR="001C39DA" w:rsidRPr="00400F1D" w:rsidRDefault="001C39DA" w:rsidP="00404F27">
            <w:pPr>
              <w:rPr>
                <w:rFonts w:ascii="Arial" w:hAnsi="Arial" w:cs="Arial"/>
                <w:sz w:val="20"/>
                <w:szCs w:val="20"/>
              </w:rPr>
            </w:pPr>
          </w:p>
        </w:tc>
        <w:tc>
          <w:tcPr>
            <w:tcW w:w="2368" w:type="dxa"/>
            <w:vMerge/>
            <w:tcBorders>
              <w:left w:val="nil"/>
              <w:right w:val="single" w:sz="4" w:space="0" w:color="auto"/>
            </w:tcBorders>
            <w:shd w:val="clear" w:color="auto" w:fill="auto"/>
          </w:tcPr>
          <w:p w14:paraId="7187615B" w14:textId="77777777" w:rsidR="001C39DA" w:rsidRPr="00400F1D" w:rsidRDefault="001C39DA" w:rsidP="00404F27">
            <w:pPr>
              <w:rPr>
                <w:rFonts w:ascii="Arial" w:hAnsi="Arial" w:cs="Arial"/>
                <w:sz w:val="20"/>
                <w:szCs w:val="20"/>
              </w:rPr>
            </w:pPr>
          </w:p>
        </w:tc>
        <w:tc>
          <w:tcPr>
            <w:tcW w:w="1874" w:type="dxa"/>
            <w:gridSpan w:val="3"/>
          </w:tcPr>
          <w:p w14:paraId="71AEC762" w14:textId="77777777" w:rsidR="001C39DA" w:rsidRPr="00F314C0" w:rsidRDefault="001C39DA" w:rsidP="00404F27">
            <w:pPr>
              <w:pStyle w:val="Title"/>
              <w:jc w:val="left"/>
              <w:rPr>
                <w:rFonts w:cs="Arial"/>
                <w:b w:val="0"/>
                <w:sz w:val="20"/>
                <w:szCs w:val="20"/>
              </w:rPr>
            </w:pPr>
          </w:p>
        </w:tc>
        <w:tc>
          <w:tcPr>
            <w:tcW w:w="3301" w:type="dxa"/>
          </w:tcPr>
          <w:p w14:paraId="2CF2F7BF" w14:textId="77777777" w:rsidR="001C39DA" w:rsidRDefault="001C39DA" w:rsidP="00404F27">
            <w:pPr>
              <w:pStyle w:val="Title"/>
              <w:jc w:val="left"/>
              <w:rPr>
                <w:rFonts w:cs="Arial"/>
                <w:b w:val="0"/>
                <w:sz w:val="20"/>
                <w:szCs w:val="20"/>
              </w:rPr>
            </w:pPr>
            <w:r>
              <w:rPr>
                <w:rFonts w:cs="Arial"/>
                <w:b w:val="0"/>
                <w:sz w:val="20"/>
                <w:szCs w:val="20"/>
              </w:rPr>
              <w:t>Occasional freelance work as a Consultant with Unity, a Hampshire-based Community and Voluntary Services organisation</w:t>
            </w:r>
          </w:p>
          <w:p w14:paraId="5923E706" w14:textId="174B8846" w:rsidR="001C39DA" w:rsidRPr="00DF58C1" w:rsidRDefault="006D0C4D" w:rsidP="00DF58C1">
            <w:pPr>
              <w:pStyle w:val="Heading1"/>
            </w:pPr>
            <w:hyperlink r:id="rId8" w:history="1">
              <w:r w:rsidR="001C39DA" w:rsidRPr="00DF58C1">
                <w:rPr>
                  <w:rFonts w:cs="Arial"/>
                  <w:b w:val="0"/>
                  <w:kern w:val="28"/>
                  <w:sz w:val="20"/>
                  <w:szCs w:val="20"/>
                </w:rPr>
                <w:t>https://www.tvcs.org.uk</w:t>
              </w:r>
            </w:hyperlink>
            <w:r w:rsidR="001C39DA">
              <w:rPr>
                <w:rFonts w:cs="Arial"/>
                <w:b w:val="0"/>
                <w:kern w:val="28"/>
                <w:sz w:val="20"/>
                <w:szCs w:val="20"/>
              </w:rPr>
              <w:t xml:space="preserve"> </w:t>
            </w:r>
            <w:r w:rsidR="001C39DA">
              <w:t xml:space="preserve"> </w:t>
            </w:r>
          </w:p>
        </w:tc>
        <w:tc>
          <w:tcPr>
            <w:tcW w:w="1102" w:type="dxa"/>
            <w:gridSpan w:val="2"/>
          </w:tcPr>
          <w:p w14:paraId="5162A4B9" w14:textId="77777777" w:rsidR="001C39DA" w:rsidRPr="00400F1D" w:rsidRDefault="001C39DA" w:rsidP="00404F27">
            <w:pPr>
              <w:pStyle w:val="Title"/>
              <w:jc w:val="left"/>
              <w:rPr>
                <w:rFonts w:cs="Arial"/>
                <w:b w:val="0"/>
                <w:sz w:val="20"/>
                <w:szCs w:val="20"/>
              </w:rPr>
            </w:pPr>
            <w:r>
              <w:rPr>
                <w:rFonts w:cs="Arial"/>
                <w:b w:val="0"/>
                <w:sz w:val="20"/>
                <w:szCs w:val="20"/>
              </w:rPr>
              <w:t>Nov 2015</w:t>
            </w:r>
          </w:p>
        </w:tc>
        <w:tc>
          <w:tcPr>
            <w:tcW w:w="1121" w:type="dxa"/>
            <w:gridSpan w:val="2"/>
          </w:tcPr>
          <w:p w14:paraId="50563B5A" w14:textId="77777777" w:rsidR="001C39DA" w:rsidRPr="00CE1E0E" w:rsidRDefault="001C39DA" w:rsidP="00404F27">
            <w:pPr>
              <w:rPr>
                <w:rFonts w:ascii="Arial" w:hAnsi="Arial" w:cs="Arial"/>
                <w:bCs/>
                <w:kern w:val="28"/>
                <w:sz w:val="20"/>
                <w:szCs w:val="20"/>
              </w:rPr>
            </w:pPr>
            <w:r w:rsidRPr="00CE1E0E">
              <w:rPr>
                <w:rFonts w:ascii="Arial" w:hAnsi="Arial" w:cs="Arial"/>
                <w:bCs/>
                <w:kern w:val="28"/>
                <w:sz w:val="20"/>
                <w:szCs w:val="20"/>
              </w:rPr>
              <w:t>01/08/18</w:t>
            </w:r>
          </w:p>
        </w:tc>
        <w:tc>
          <w:tcPr>
            <w:tcW w:w="1011" w:type="dxa"/>
            <w:gridSpan w:val="2"/>
          </w:tcPr>
          <w:p w14:paraId="172FC5FD" w14:textId="77777777" w:rsidR="001C39DA" w:rsidRPr="00400F1D" w:rsidRDefault="001C39DA" w:rsidP="00404F27">
            <w:pPr>
              <w:pStyle w:val="Title"/>
              <w:jc w:val="left"/>
              <w:rPr>
                <w:rFonts w:cs="Arial"/>
                <w:b w:val="0"/>
                <w:sz w:val="20"/>
                <w:szCs w:val="20"/>
              </w:rPr>
            </w:pPr>
            <w:r>
              <w:rPr>
                <w:rFonts w:cs="Arial"/>
                <w:b w:val="0"/>
                <w:sz w:val="20"/>
                <w:szCs w:val="20"/>
              </w:rPr>
              <w:t>NA</w:t>
            </w:r>
          </w:p>
        </w:tc>
        <w:tc>
          <w:tcPr>
            <w:tcW w:w="2609" w:type="dxa"/>
            <w:gridSpan w:val="2"/>
          </w:tcPr>
          <w:p w14:paraId="1ECB29AB" w14:textId="47B7B1C8" w:rsidR="001C39DA" w:rsidRPr="008D28F0" w:rsidRDefault="001C39DA" w:rsidP="00404F27">
            <w:pPr>
              <w:pStyle w:val="Title"/>
              <w:jc w:val="left"/>
              <w:rPr>
                <w:rFonts w:cs="Arial"/>
                <w:b w:val="0"/>
                <w:sz w:val="20"/>
                <w:szCs w:val="20"/>
              </w:rPr>
            </w:pPr>
          </w:p>
        </w:tc>
      </w:tr>
      <w:tr w:rsidR="001C39DA" w14:paraId="165A7D35" w14:textId="77777777" w:rsidTr="000E0F6D">
        <w:tc>
          <w:tcPr>
            <w:tcW w:w="1782" w:type="dxa"/>
            <w:vMerge/>
            <w:tcBorders>
              <w:left w:val="single" w:sz="4" w:space="0" w:color="auto"/>
              <w:right w:val="single" w:sz="4" w:space="0" w:color="auto"/>
            </w:tcBorders>
            <w:shd w:val="clear" w:color="auto" w:fill="auto"/>
          </w:tcPr>
          <w:p w14:paraId="6C24007D" w14:textId="77777777" w:rsidR="001C39DA" w:rsidRPr="00400F1D" w:rsidRDefault="001C39DA" w:rsidP="00404F27">
            <w:pPr>
              <w:rPr>
                <w:rFonts w:ascii="Arial" w:hAnsi="Arial" w:cs="Arial"/>
                <w:sz w:val="20"/>
                <w:szCs w:val="20"/>
              </w:rPr>
            </w:pPr>
          </w:p>
        </w:tc>
        <w:tc>
          <w:tcPr>
            <w:tcW w:w="2368" w:type="dxa"/>
            <w:vMerge/>
            <w:tcBorders>
              <w:left w:val="nil"/>
              <w:right w:val="single" w:sz="4" w:space="0" w:color="auto"/>
            </w:tcBorders>
            <w:shd w:val="clear" w:color="auto" w:fill="auto"/>
          </w:tcPr>
          <w:p w14:paraId="3C33BEE9" w14:textId="77777777" w:rsidR="001C39DA" w:rsidRPr="00400F1D" w:rsidRDefault="001C39DA" w:rsidP="00404F27">
            <w:pPr>
              <w:rPr>
                <w:rFonts w:ascii="Arial" w:hAnsi="Arial" w:cs="Arial"/>
                <w:sz w:val="20"/>
                <w:szCs w:val="20"/>
              </w:rPr>
            </w:pPr>
          </w:p>
        </w:tc>
        <w:tc>
          <w:tcPr>
            <w:tcW w:w="1874" w:type="dxa"/>
            <w:gridSpan w:val="3"/>
          </w:tcPr>
          <w:p w14:paraId="282FC218" w14:textId="77777777" w:rsidR="001C39DA" w:rsidRPr="00F314C0" w:rsidRDefault="001C39DA" w:rsidP="00404F27">
            <w:pPr>
              <w:pStyle w:val="Title"/>
              <w:jc w:val="left"/>
              <w:rPr>
                <w:rFonts w:cs="Arial"/>
                <w:b w:val="0"/>
                <w:sz w:val="20"/>
                <w:szCs w:val="20"/>
              </w:rPr>
            </w:pPr>
            <w:r>
              <w:rPr>
                <w:rFonts w:cs="Arial"/>
                <w:b w:val="0"/>
                <w:sz w:val="20"/>
                <w:szCs w:val="20"/>
              </w:rPr>
              <w:t>Indirect</w:t>
            </w:r>
          </w:p>
        </w:tc>
        <w:tc>
          <w:tcPr>
            <w:tcW w:w="3301" w:type="dxa"/>
          </w:tcPr>
          <w:p w14:paraId="4B35D734" w14:textId="77777777" w:rsidR="001C39DA" w:rsidRPr="00400F1D" w:rsidRDefault="001C39DA" w:rsidP="00404F27">
            <w:pPr>
              <w:pStyle w:val="Title"/>
              <w:jc w:val="left"/>
              <w:rPr>
                <w:rFonts w:cs="Arial"/>
                <w:b w:val="0"/>
                <w:sz w:val="20"/>
                <w:szCs w:val="20"/>
              </w:rPr>
            </w:pPr>
            <w:r>
              <w:rPr>
                <w:rFonts w:cs="Arial"/>
                <w:b w:val="0"/>
                <w:sz w:val="20"/>
                <w:szCs w:val="20"/>
              </w:rPr>
              <w:t>Wife works as a community pharmacist</w:t>
            </w:r>
          </w:p>
        </w:tc>
        <w:tc>
          <w:tcPr>
            <w:tcW w:w="1102" w:type="dxa"/>
            <w:gridSpan w:val="2"/>
          </w:tcPr>
          <w:p w14:paraId="6B8DC07A" w14:textId="77777777" w:rsidR="001C39DA" w:rsidRPr="00400F1D" w:rsidRDefault="001C39DA" w:rsidP="00404F27">
            <w:pPr>
              <w:pStyle w:val="Title"/>
              <w:jc w:val="left"/>
              <w:rPr>
                <w:rFonts w:cs="Arial"/>
                <w:b w:val="0"/>
                <w:sz w:val="20"/>
                <w:szCs w:val="20"/>
              </w:rPr>
            </w:pPr>
            <w:r>
              <w:rPr>
                <w:rFonts w:cs="Arial"/>
                <w:b w:val="0"/>
                <w:sz w:val="20"/>
                <w:szCs w:val="20"/>
              </w:rPr>
              <w:t>1981</w:t>
            </w:r>
          </w:p>
        </w:tc>
        <w:tc>
          <w:tcPr>
            <w:tcW w:w="1121" w:type="dxa"/>
            <w:gridSpan w:val="2"/>
          </w:tcPr>
          <w:p w14:paraId="381DF950" w14:textId="77777777" w:rsidR="001C39DA" w:rsidRPr="00CE1E0E" w:rsidRDefault="001C39DA" w:rsidP="00404F27">
            <w:pPr>
              <w:rPr>
                <w:rFonts w:ascii="Arial" w:hAnsi="Arial" w:cs="Arial"/>
                <w:bCs/>
                <w:kern w:val="28"/>
                <w:sz w:val="20"/>
                <w:szCs w:val="20"/>
              </w:rPr>
            </w:pPr>
            <w:r w:rsidRPr="00CE1E0E">
              <w:rPr>
                <w:rFonts w:ascii="Arial" w:hAnsi="Arial" w:cs="Arial"/>
                <w:bCs/>
                <w:kern w:val="28"/>
                <w:sz w:val="20"/>
                <w:szCs w:val="20"/>
              </w:rPr>
              <w:t>01/08/18</w:t>
            </w:r>
          </w:p>
        </w:tc>
        <w:tc>
          <w:tcPr>
            <w:tcW w:w="1011" w:type="dxa"/>
            <w:gridSpan w:val="2"/>
          </w:tcPr>
          <w:p w14:paraId="70F2489A" w14:textId="77777777" w:rsidR="001C39DA" w:rsidRPr="00400F1D" w:rsidRDefault="001C39DA" w:rsidP="00404F27">
            <w:pPr>
              <w:pStyle w:val="Title"/>
              <w:jc w:val="left"/>
              <w:rPr>
                <w:rFonts w:cs="Arial"/>
                <w:b w:val="0"/>
                <w:sz w:val="20"/>
                <w:szCs w:val="20"/>
              </w:rPr>
            </w:pPr>
            <w:r>
              <w:rPr>
                <w:rFonts w:cs="Arial"/>
                <w:b w:val="0"/>
                <w:sz w:val="20"/>
                <w:szCs w:val="20"/>
              </w:rPr>
              <w:t>NA</w:t>
            </w:r>
          </w:p>
        </w:tc>
        <w:tc>
          <w:tcPr>
            <w:tcW w:w="2609" w:type="dxa"/>
            <w:gridSpan w:val="2"/>
          </w:tcPr>
          <w:p w14:paraId="19D83448" w14:textId="77777777" w:rsidR="001C39DA" w:rsidRPr="00400F1D" w:rsidRDefault="001C39DA" w:rsidP="00404F27">
            <w:pPr>
              <w:pStyle w:val="Title"/>
              <w:jc w:val="left"/>
              <w:rPr>
                <w:rFonts w:cs="Arial"/>
                <w:b w:val="0"/>
                <w:sz w:val="20"/>
                <w:szCs w:val="20"/>
              </w:rPr>
            </w:pPr>
          </w:p>
        </w:tc>
      </w:tr>
      <w:tr w:rsidR="001C39DA" w14:paraId="1440E8DA" w14:textId="77777777" w:rsidTr="000E0F6D">
        <w:tc>
          <w:tcPr>
            <w:tcW w:w="1782" w:type="dxa"/>
            <w:vMerge/>
            <w:tcBorders>
              <w:left w:val="single" w:sz="4" w:space="0" w:color="auto"/>
              <w:right w:val="single" w:sz="4" w:space="0" w:color="auto"/>
            </w:tcBorders>
            <w:shd w:val="clear" w:color="auto" w:fill="auto"/>
          </w:tcPr>
          <w:p w14:paraId="1B9B49D0" w14:textId="77777777" w:rsidR="001C39DA" w:rsidRPr="00400F1D" w:rsidRDefault="001C39DA" w:rsidP="00404F27">
            <w:pPr>
              <w:rPr>
                <w:rFonts w:ascii="Arial" w:hAnsi="Arial" w:cs="Arial"/>
                <w:sz w:val="20"/>
                <w:szCs w:val="20"/>
              </w:rPr>
            </w:pPr>
          </w:p>
        </w:tc>
        <w:tc>
          <w:tcPr>
            <w:tcW w:w="2368" w:type="dxa"/>
            <w:vMerge/>
            <w:tcBorders>
              <w:left w:val="nil"/>
              <w:right w:val="single" w:sz="4" w:space="0" w:color="auto"/>
            </w:tcBorders>
            <w:shd w:val="clear" w:color="auto" w:fill="auto"/>
          </w:tcPr>
          <w:p w14:paraId="2F6B75F3" w14:textId="77777777" w:rsidR="001C39DA" w:rsidRPr="00400F1D" w:rsidRDefault="001C39DA" w:rsidP="00404F27">
            <w:pPr>
              <w:rPr>
                <w:rFonts w:ascii="Arial" w:hAnsi="Arial" w:cs="Arial"/>
                <w:sz w:val="20"/>
                <w:szCs w:val="20"/>
              </w:rPr>
            </w:pPr>
          </w:p>
        </w:tc>
        <w:tc>
          <w:tcPr>
            <w:tcW w:w="1874" w:type="dxa"/>
            <w:gridSpan w:val="3"/>
          </w:tcPr>
          <w:p w14:paraId="4898A665" w14:textId="794B2AEC" w:rsidR="001C39DA" w:rsidRDefault="00F87687" w:rsidP="00404F27">
            <w:pPr>
              <w:pStyle w:val="Title"/>
              <w:jc w:val="left"/>
              <w:rPr>
                <w:rFonts w:cs="Arial"/>
                <w:b w:val="0"/>
                <w:sz w:val="20"/>
                <w:szCs w:val="20"/>
              </w:rPr>
            </w:pPr>
            <w:r>
              <w:rPr>
                <w:rFonts w:cs="Arial"/>
                <w:b w:val="0"/>
                <w:sz w:val="20"/>
                <w:szCs w:val="20"/>
              </w:rPr>
              <w:t>Direct – non-financial</w:t>
            </w:r>
          </w:p>
        </w:tc>
        <w:tc>
          <w:tcPr>
            <w:tcW w:w="3301" w:type="dxa"/>
          </w:tcPr>
          <w:p w14:paraId="23345699" w14:textId="5F1DF987" w:rsidR="001C39DA" w:rsidRPr="001C39DA" w:rsidRDefault="001C39DA" w:rsidP="001C39DA">
            <w:pPr>
              <w:pStyle w:val="Paragraph"/>
              <w:numPr>
                <w:ilvl w:val="0"/>
                <w:numId w:val="0"/>
              </w:numPr>
              <w:rPr>
                <w:rFonts w:cs="Arial"/>
                <w:bCs/>
                <w:sz w:val="20"/>
                <w:szCs w:val="20"/>
              </w:rPr>
            </w:pPr>
            <w:r w:rsidRPr="001C39DA">
              <w:rPr>
                <w:rFonts w:cs="Arial"/>
                <w:bCs/>
                <w:sz w:val="20"/>
                <w:szCs w:val="20"/>
              </w:rPr>
              <w:t xml:space="preserve">Was previously a Samaritan and will be </w:t>
            </w:r>
            <w:proofErr w:type="spellStart"/>
            <w:r w:rsidRPr="001C39DA">
              <w:rPr>
                <w:rFonts w:cs="Arial"/>
                <w:bCs/>
                <w:sz w:val="20"/>
                <w:szCs w:val="20"/>
              </w:rPr>
              <w:t>rejoining</w:t>
            </w:r>
            <w:proofErr w:type="spellEnd"/>
            <w:r w:rsidRPr="001C39DA">
              <w:rPr>
                <w:rFonts w:cs="Arial"/>
                <w:bCs/>
                <w:sz w:val="20"/>
                <w:szCs w:val="20"/>
              </w:rPr>
              <w:t xml:space="preserve"> again </w:t>
            </w:r>
            <w:proofErr w:type="gramStart"/>
            <w:r w:rsidRPr="001C39DA">
              <w:rPr>
                <w:rFonts w:cs="Arial"/>
                <w:bCs/>
                <w:sz w:val="20"/>
                <w:szCs w:val="20"/>
              </w:rPr>
              <w:t>soon.</w:t>
            </w:r>
            <w:proofErr w:type="gramEnd"/>
          </w:p>
        </w:tc>
        <w:tc>
          <w:tcPr>
            <w:tcW w:w="1102" w:type="dxa"/>
            <w:gridSpan w:val="2"/>
          </w:tcPr>
          <w:p w14:paraId="29EAE042" w14:textId="77777777" w:rsidR="001C39DA" w:rsidRDefault="001C39DA" w:rsidP="00404F27">
            <w:pPr>
              <w:pStyle w:val="Title"/>
              <w:jc w:val="left"/>
              <w:rPr>
                <w:rFonts w:cs="Arial"/>
                <w:b w:val="0"/>
                <w:sz w:val="20"/>
                <w:szCs w:val="20"/>
              </w:rPr>
            </w:pPr>
          </w:p>
        </w:tc>
        <w:tc>
          <w:tcPr>
            <w:tcW w:w="1121" w:type="dxa"/>
            <w:gridSpan w:val="2"/>
          </w:tcPr>
          <w:p w14:paraId="32AA120E" w14:textId="728A40B5" w:rsidR="001C39DA" w:rsidRPr="00CE1E0E" w:rsidRDefault="00F87687" w:rsidP="00404F27">
            <w:pPr>
              <w:rPr>
                <w:rFonts w:ascii="Arial" w:hAnsi="Arial" w:cs="Arial"/>
                <w:bCs/>
                <w:kern w:val="28"/>
                <w:sz w:val="20"/>
                <w:szCs w:val="20"/>
              </w:rPr>
            </w:pPr>
            <w:r>
              <w:rPr>
                <w:rFonts w:ascii="Arial" w:hAnsi="Arial" w:cs="Arial"/>
                <w:bCs/>
                <w:kern w:val="28"/>
                <w:sz w:val="20"/>
                <w:szCs w:val="20"/>
              </w:rPr>
              <w:t>19/06/19</w:t>
            </w:r>
          </w:p>
        </w:tc>
        <w:tc>
          <w:tcPr>
            <w:tcW w:w="1011" w:type="dxa"/>
            <w:gridSpan w:val="2"/>
          </w:tcPr>
          <w:p w14:paraId="418360E7" w14:textId="77777777" w:rsidR="001C39DA" w:rsidRDefault="001C39DA" w:rsidP="00404F27">
            <w:pPr>
              <w:pStyle w:val="Title"/>
              <w:jc w:val="left"/>
              <w:rPr>
                <w:rFonts w:cs="Arial"/>
                <w:b w:val="0"/>
                <w:sz w:val="20"/>
                <w:szCs w:val="20"/>
              </w:rPr>
            </w:pPr>
          </w:p>
        </w:tc>
        <w:tc>
          <w:tcPr>
            <w:tcW w:w="2609" w:type="dxa"/>
            <w:gridSpan w:val="2"/>
          </w:tcPr>
          <w:p w14:paraId="68295223" w14:textId="77777777" w:rsidR="001C39DA" w:rsidRPr="00400F1D" w:rsidRDefault="001C39DA" w:rsidP="00404F27">
            <w:pPr>
              <w:pStyle w:val="Title"/>
              <w:jc w:val="left"/>
              <w:rPr>
                <w:rFonts w:cs="Arial"/>
                <w:b w:val="0"/>
                <w:sz w:val="20"/>
                <w:szCs w:val="20"/>
              </w:rPr>
            </w:pPr>
          </w:p>
        </w:tc>
      </w:tr>
      <w:tr w:rsidR="004C3C63" w14:paraId="1D34E895" w14:textId="77777777" w:rsidTr="002774EF">
        <w:tc>
          <w:tcPr>
            <w:tcW w:w="15168" w:type="dxa"/>
            <w:gridSpan w:val="14"/>
            <w:tcBorders>
              <w:left w:val="single" w:sz="4" w:space="0" w:color="auto"/>
            </w:tcBorders>
            <w:shd w:val="clear" w:color="auto" w:fill="auto"/>
          </w:tcPr>
          <w:p w14:paraId="6CA55182" w14:textId="0151E556" w:rsidR="004C3C63" w:rsidRPr="00400F1D" w:rsidRDefault="004C3C63" w:rsidP="004C3C63">
            <w:pPr>
              <w:pStyle w:val="Title"/>
              <w:rPr>
                <w:rFonts w:cs="Arial"/>
                <w:b w:val="0"/>
                <w:sz w:val="20"/>
                <w:szCs w:val="20"/>
              </w:rPr>
            </w:pPr>
            <w:r w:rsidRPr="0035184F">
              <w:rPr>
                <w:color w:val="00506A"/>
                <w:szCs w:val="28"/>
              </w:rPr>
              <w:t>Suicide prevention</w:t>
            </w:r>
          </w:p>
        </w:tc>
      </w:tr>
      <w:tr w:rsidR="004C3C63" w:rsidRPr="00400F1D" w14:paraId="7E09B86C" w14:textId="77777777" w:rsidTr="000E0F6D">
        <w:tc>
          <w:tcPr>
            <w:tcW w:w="1782" w:type="dxa"/>
            <w:vMerge w:val="restart"/>
            <w:tcBorders>
              <w:left w:val="single" w:sz="4" w:space="0" w:color="auto"/>
              <w:right w:val="single" w:sz="4" w:space="0" w:color="auto"/>
            </w:tcBorders>
            <w:shd w:val="clear" w:color="auto" w:fill="auto"/>
          </w:tcPr>
          <w:p w14:paraId="001C6C37" w14:textId="77777777" w:rsidR="004C3C63" w:rsidRPr="00400F1D" w:rsidRDefault="004C3C63" w:rsidP="002774EF">
            <w:pPr>
              <w:rPr>
                <w:rFonts w:ascii="Arial" w:hAnsi="Arial" w:cs="Arial"/>
                <w:sz w:val="20"/>
                <w:szCs w:val="20"/>
              </w:rPr>
            </w:pPr>
            <w:r>
              <w:rPr>
                <w:rFonts w:ascii="Arial" w:hAnsi="Arial" w:cs="Arial"/>
                <w:sz w:val="20"/>
                <w:szCs w:val="20"/>
              </w:rPr>
              <w:t xml:space="preserve">Amy Beck </w:t>
            </w:r>
          </w:p>
        </w:tc>
        <w:tc>
          <w:tcPr>
            <w:tcW w:w="2368" w:type="dxa"/>
            <w:vMerge w:val="restart"/>
            <w:tcBorders>
              <w:left w:val="nil"/>
              <w:right w:val="single" w:sz="4" w:space="0" w:color="auto"/>
            </w:tcBorders>
            <w:shd w:val="clear" w:color="auto" w:fill="auto"/>
          </w:tcPr>
          <w:p w14:paraId="5D7031F3" w14:textId="77777777" w:rsidR="004C3C63" w:rsidRDefault="004C3C63" w:rsidP="002774EF">
            <w:pPr>
              <w:rPr>
                <w:rFonts w:ascii="Arial" w:hAnsi="Arial" w:cs="Arial"/>
                <w:sz w:val="20"/>
                <w:szCs w:val="20"/>
              </w:rPr>
            </w:pPr>
            <w:r>
              <w:rPr>
                <w:rFonts w:ascii="Arial" w:hAnsi="Arial" w:cs="Arial"/>
                <w:sz w:val="20"/>
                <w:szCs w:val="20"/>
              </w:rPr>
              <w:t>Specialist member</w:t>
            </w:r>
          </w:p>
        </w:tc>
        <w:tc>
          <w:tcPr>
            <w:tcW w:w="1585" w:type="dxa"/>
          </w:tcPr>
          <w:p w14:paraId="34392B6B" w14:textId="77777777" w:rsidR="004C3C63" w:rsidRPr="00423E72" w:rsidRDefault="004C3C63" w:rsidP="002774EF">
            <w:pPr>
              <w:pStyle w:val="Title"/>
              <w:jc w:val="both"/>
              <w:rPr>
                <w:rFonts w:cs="Arial"/>
                <w:b w:val="0"/>
                <w:sz w:val="20"/>
                <w:szCs w:val="20"/>
              </w:rPr>
            </w:pPr>
          </w:p>
        </w:tc>
        <w:tc>
          <w:tcPr>
            <w:tcW w:w="3660" w:type="dxa"/>
            <w:gridSpan w:val="4"/>
          </w:tcPr>
          <w:p w14:paraId="10437E91" w14:textId="77777777" w:rsidR="004C3C63" w:rsidRPr="00423E72" w:rsidRDefault="004C3C63" w:rsidP="002774EF">
            <w:pPr>
              <w:pStyle w:val="Title"/>
              <w:jc w:val="left"/>
              <w:rPr>
                <w:rFonts w:cs="Arial"/>
                <w:b w:val="0"/>
                <w:sz w:val="20"/>
                <w:szCs w:val="20"/>
              </w:rPr>
            </w:pPr>
            <w:r w:rsidRPr="00C77287">
              <w:rPr>
                <w:rFonts w:cs="Arial"/>
                <w:b w:val="0"/>
                <w:sz w:val="20"/>
                <w:szCs w:val="20"/>
              </w:rPr>
              <w:t>Current Chair of the NPS London Suicide Prevention Steering Group</w:t>
            </w:r>
          </w:p>
        </w:tc>
        <w:tc>
          <w:tcPr>
            <w:tcW w:w="1084" w:type="dxa"/>
            <w:gridSpan w:val="2"/>
          </w:tcPr>
          <w:p w14:paraId="085B3A39" w14:textId="77777777" w:rsidR="004C3C63" w:rsidRPr="00423E72" w:rsidRDefault="004C3C63" w:rsidP="002774EF">
            <w:pPr>
              <w:pStyle w:val="Title"/>
              <w:rPr>
                <w:rFonts w:cs="Arial"/>
                <w:b w:val="0"/>
                <w:sz w:val="20"/>
                <w:szCs w:val="20"/>
              </w:rPr>
            </w:pPr>
          </w:p>
        </w:tc>
        <w:tc>
          <w:tcPr>
            <w:tcW w:w="1121" w:type="dxa"/>
            <w:gridSpan w:val="2"/>
          </w:tcPr>
          <w:p w14:paraId="2ED5635E" w14:textId="77777777" w:rsidR="004C3C63" w:rsidRPr="00CE1E0E" w:rsidRDefault="004C3C63" w:rsidP="002774EF">
            <w:pPr>
              <w:rPr>
                <w:rFonts w:ascii="Arial" w:hAnsi="Arial" w:cs="Arial"/>
                <w:bCs/>
                <w:kern w:val="28"/>
                <w:sz w:val="20"/>
                <w:szCs w:val="20"/>
              </w:rPr>
            </w:pPr>
          </w:p>
        </w:tc>
        <w:tc>
          <w:tcPr>
            <w:tcW w:w="1011" w:type="dxa"/>
            <w:gridSpan w:val="2"/>
          </w:tcPr>
          <w:p w14:paraId="4B51CBA3" w14:textId="77777777" w:rsidR="004C3C63" w:rsidRDefault="004C3C63" w:rsidP="002774EF">
            <w:pPr>
              <w:pStyle w:val="Title"/>
              <w:jc w:val="left"/>
              <w:rPr>
                <w:rFonts w:cs="Arial"/>
                <w:b w:val="0"/>
                <w:sz w:val="20"/>
                <w:szCs w:val="20"/>
              </w:rPr>
            </w:pPr>
          </w:p>
        </w:tc>
        <w:tc>
          <w:tcPr>
            <w:tcW w:w="2557" w:type="dxa"/>
          </w:tcPr>
          <w:p w14:paraId="1BFE18CA" w14:textId="77777777" w:rsidR="004C3C63" w:rsidRPr="00400F1D" w:rsidRDefault="004C3C63" w:rsidP="002774EF">
            <w:pPr>
              <w:pStyle w:val="Title"/>
              <w:jc w:val="left"/>
              <w:rPr>
                <w:rFonts w:cs="Arial"/>
                <w:b w:val="0"/>
                <w:sz w:val="20"/>
                <w:szCs w:val="20"/>
              </w:rPr>
            </w:pPr>
          </w:p>
        </w:tc>
      </w:tr>
      <w:tr w:rsidR="004C3C63" w:rsidRPr="00400F1D" w14:paraId="2517A90A" w14:textId="77777777" w:rsidTr="000E0F6D">
        <w:tc>
          <w:tcPr>
            <w:tcW w:w="1782" w:type="dxa"/>
            <w:vMerge/>
            <w:tcBorders>
              <w:left w:val="single" w:sz="4" w:space="0" w:color="auto"/>
              <w:right w:val="single" w:sz="4" w:space="0" w:color="auto"/>
            </w:tcBorders>
            <w:shd w:val="clear" w:color="auto" w:fill="auto"/>
          </w:tcPr>
          <w:p w14:paraId="55F50C88" w14:textId="77777777" w:rsidR="004C3C63" w:rsidRDefault="004C3C63" w:rsidP="002774EF">
            <w:pPr>
              <w:rPr>
                <w:rFonts w:ascii="Arial" w:hAnsi="Arial" w:cs="Arial"/>
                <w:sz w:val="20"/>
                <w:szCs w:val="20"/>
              </w:rPr>
            </w:pPr>
          </w:p>
        </w:tc>
        <w:tc>
          <w:tcPr>
            <w:tcW w:w="2368" w:type="dxa"/>
            <w:vMerge/>
            <w:tcBorders>
              <w:left w:val="nil"/>
              <w:right w:val="single" w:sz="4" w:space="0" w:color="auto"/>
            </w:tcBorders>
            <w:shd w:val="clear" w:color="auto" w:fill="auto"/>
          </w:tcPr>
          <w:p w14:paraId="34EE9CA4" w14:textId="77777777" w:rsidR="004C3C63" w:rsidRDefault="004C3C63" w:rsidP="002774EF">
            <w:pPr>
              <w:rPr>
                <w:rFonts w:ascii="Arial" w:hAnsi="Arial" w:cs="Arial"/>
                <w:sz w:val="20"/>
                <w:szCs w:val="20"/>
              </w:rPr>
            </w:pPr>
          </w:p>
        </w:tc>
        <w:tc>
          <w:tcPr>
            <w:tcW w:w="1585" w:type="dxa"/>
          </w:tcPr>
          <w:p w14:paraId="40FC143F" w14:textId="77777777" w:rsidR="004C3C63" w:rsidRPr="00423E72" w:rsidRDefault="004C3C63" w:rsidP="002774EF">
            <w:pPr>
              <w:pStyle w:val="Title"/>
              <w:jc w:val="both"/>
              <w:rPr>
                <w:rFonts w:cs="Arial"/>
                <w:b w:val="0"/>
                <w:sz w:val="20"/>
                <w:szCs w:val="20"/>
              </w:rPr>
            </w:pPr>
          </w:p>
        </w:tc>
        <w:tc>
          <w:tcPr>
            <w:tcW w:w="3660" w:type="dxa"/>
            <w:gridSpan w:val="4"/>
          </w:tcPr>
          <w:p w14:paraId="21A19878" w14:textId="77777777" w:rsidR="004C3C63" w:rsidRPr="00423E72" w:rsidRDefault="004C3C63" w:rsidP="002774EF">
            <w:pPr>
              <w:pStyle w:val="Title"/>
              <w:jc w:val="left"/>
              <w:rPr>
                <w:rFonts w:cs="Arial"/>
                <w:b w:val="0"/>
                <w:sz w:val="20"/>
                <w:szCs w:val="20"/>
              </w:rPr>
            </w:pPr>
            <w:r w:rsidRPr="00C77287">
              <w:rPr>
                <w:rFonts w:cs="Arial"/>
                <w:b w:val="0"/>
                <w:sz w:val="20"/>
                <w:szCs w:val="20"/>
              </w:rPr>
              <w:t>Chair of the NPS Suicide Prevention Steering Group for national suicide prevention work</w:t>
            </w:r>
          </w:p>
        </w:tc>
        <w:tc>
          <w:tcPr>
            <w:tcW w:w="1084" w:type="dxa"/>
            <w:gridSpan w:val="2"/>
          </w:tcPr>
          <w:p w14:paraId="4F62F66E" w14:textId="77777777" w:rsidR="004C3C63" w:rsidRPr="00423E72" w:rsidRDefault="004C3C63" w:rsidP="002774EF">
            <w:pPr>
              <w:pStyle w:val="Title"/>
              <w:rPr>
                <w:rFonts w:cs="Arial"/>
                <w:b w:val="0"/>
                <w:sz w:val="20"/>
                <w:szCs w:val="20"/>
              </w:rPr>
            </w:pPr>
          </w:p>
        </w:tc>
        <w:tc>
          <w:tcPr>
            <w:tcW w:w="1121" w:type="dxa"/>
            <w:gridSpan w:val="2"/>
          </w:tcPr>
          <w:p w14:paraId="2294B4B4" w14:textId="77777777" w:rsidR="004C3C63" w:rsidRPr="00CE1E0E" w:rsidRDefault="004C3C63" w:rsidP="002774EF">
            <w:pPr>
              <w:rPr>
                <w:rFonts w:ascii="Arial" w:hAnsi="Arial" w:cs="Arial"/>
                <w:bCs/>
                <w:kern w:val="28"/>
                <w:sz w:val="20"/>
                <w:szCs w:val="20"/>
              </w:rPr>
            </w:pPr>
          </w:p>
        </w:tc>
        <w:tc>
          <w:tcPr>
            <w:tcW w:w="1011" w:type="dxa"/>
            <w:gridSpan w:val="2"/>
          </w:tcPr>
          <w:p w14:paraId="3DE50F98" w14:textId="77777777" w:rsidR="004C3C63" w:rsidRDefault="004C3C63" w:rsidP="002774EF">
            <w:pPr>
              <w:pStyle w:val="Title"/>
              <w:jc w:val="left"/>
              <w:rPr>
                <w:rFonts w:cs="Arial"/>
                <w:b w:val="0"/>
                <w:sz w:val="20"/>
                <w:szCs w:val="20"/>
              </w:rPr>
            </w:pPr>
          </w:p>
        </w:tc>
        <w:tc>
          <w:tcPr>
            <w:tcW w:w="2557" w:type="dxa"/>
          </w:tcPr>
          <w:p w14:paraId="17940886" w14:textId="77777777" w:rsidR="004C3C63" w:rsidRPr="00400F1D" w:rsidRDefault="004C3C63" w:rsidP="002774EF">
            <w:pPr>
              <w:pStyle w:val="Title"/>
              <w:jc w:val="left"/>
              <w:rPr>
                <w:rFonts w:cs="Arial"/>
                <w:b w:val="0"/>
                <w:sz w:val="20"/>
                <w:szCs w:val="20"/>
              </w:rPr>
            </w:pPr>
          </w:p>
        </w:tc>
      </w:tr>
      <w:tr w:rsidR="004C3C63" w:rsidRPr="00400F1D" w14:paraId="246E370C" w14:textId="77777777" w:rsidTr="000E0F6D">
        <w:tc>
          <w:tcPr>
            <w:tcW w:w="1782" w:type="dxa"/>
            <w:vMerge/>
            <w:tcBorders>
              <w:left w:val="single" w:sz="4" w:space="0" w:color="auto"/>
              <w:right w:val="single" w:sz="4" w:space="0" w:color="auto"/>
            </w:tcBorders>
            <w:shd w:val="clear" w:color="auto" w:fill="auto"/>
          </w:tcPr>
          <w:p w14:paraId="17BCAC7E" w14:textId="77777777" w:rsidR="004C3C63" w:rsidRDefault="004C3C63" w:rsidP="002774EF">
            <w:pPr>
              <w:rPr>
                <w:rFonts w:ascii="Arial" w:hAnsi="Arial" w:cs="Arial"/>
                <w:sz w:val="20"/>
                <w:szCs w:val="20"/>
              </w:rPr>
            </w:pPr>
          </w:p>
        </w:tc>
        <w:tc>
          <w:tcPr>
            <w:tcW w:w="2368" w:type="dxa"/>
            <w:vMerge/>
            <w:tcBorders>
              <w:left w:val="nil"/>
              <w:right w:val="single" w:sz="4" w:space="0" w:color="auto"/>
            </w:tcBorders>
            <w:shd w:val="clear" w:color="auto" w:fill="auto"/>
          </w:tcPr>
          <w:p w14:paraId="3C3218AB" w14:textId="77777777" w:rsidR="004C3C63" w:rsidRDefault="004C3C63" w:rsidP="002774EF">
            <w:pPr>
              <w:rPr>
                <w:rFonts w:ascii="Arial" w:hAnsi="Arial" w:cs="Arial"/>
                <w:sz w:val="20"/>
                <w:szCs w:val="20"/>
              </w:rPr>
            </w:pPr>
          </w:p>
        </w:tc>
        <w:tc>
          <w:tcPr>
            <w:tcW w:w="1585" w:type="dxa"/>
          </w:tcPr>
          <w:p w14:paraId="68E9291E" w14:textId="77777777" w:rsidR="004C3C63" w:rsidRPr="00423E72" w:rsidRDefault="004C3C63" w:rsidP="002774EF">
            <w:pPr>
              <w:pStyle w:val="Title"/>
              <w:jc w:val="both"/>
              <w:rPr>
                <w:rFonts w:cs="Arial"/>
                <w:b w:val="0"/>
                <w:sz w:val="20"/>
                <w:szCs w:val="20"/>
              </w:rPr>
            </w:pPr>
          </w:p>
        </w:tc>
        <w:tc>
          <w:tcPr>
            <w:tcW w:w="3660" w:type="dxa"/>
            <w:gridSpan w:val="4"/>
          </w:tcPr>
          <w:p w14:paraId="53DB4B4C" w14:textId="77777777" w:rsidR="004C3C63" w:rsidRPr="00423E72" w:rsidRDefault="004C3C63" w:rsidP="002774EF">
            <w:pPr>
              <w:pStyle w:val="Title"/>
              <w:jc w:val="left"/>
              <w:rPr>
                <w:rFonts w:cs="Arial"/>
                <w:b w:val="0"/>
                <w:sz w:val="20"/>
                <w:szCs w:val="20"/>
              </w:rPr>
            </w:pPr>
            <w:r w:rsidRPr="00C77287">
              <w:rPr>
                <w:rFonts w:cs="Arial"/>
                <w:b w:val="0"/>
                <w:sz w:val="20"/>
                <w:szCs w:val="20"/>
              </w:rPr>
              <w:t>Current member of the NOMS Suicide and Self –Harm Project Working Party Group</w:t>
            </w:r>
          </w:p>
        </w:tc>
        <w:tc>
          <w:tcPr>
            <w:tcW w:w="1084" w:type="dxa"/>
            <w:gridSpan w:val="2"/>
          </w:tcPr>
          <w:p w14:paraId="1EE495ED" w14:textId="77777777" w:rsidR="004C3C63" w:rsidRPr="00423E72" w:rsidRDefault="004C3C63" w:rsidP="002774EF">
            <w:pPr>
              <w:pStyle w:val="Title"/>
              <w:rPr>
                <w:rFonts w:cs="Arial"/>
                <w:b w:val="0"/>
                <w:sz w:val="20"/>
                <w:szCs w:val="20"/>
              </w:rPr>
            </w:pPr>
          </w:p>
        </w:tc>
        <w:tc>
          <w:tcPr>
            <w:tcW w:w="1121" w:type="dxa"/>
            <w:gridSpan w:val="2"/>
          </w:tcPr>
          <w:p w14:paraId="42586D7B" w14:textId="77777777" w:rsidR="004C3C63" w:rsidRPr="00CE1E0E" w:rsidRDefault="004C3C63" w:rsidP="002774EF">
            <w:pPr>
              <w:rPr>
                <w:rFonts w:ascii="Arial" w:hAnsi="Arial" w:cs="Arial"/>
                <w:bCs/>
                <w:kern w:val="28"/>
                <w:sz w:val="20"/>
                <w:szCs w:val="20"/>
              </w:rPr>
            </w:pPr>
          </w:p>
        </w:tc>
        <w:tc>
          <w:tcPr>
            <w:tcW w:w="1011" w:type="dxa"/>
            <w:gridSpan w:val="2"/>
          </w:tcPr>
          <w:p w14:paraId="556CCCFE" w14:textId="77777777" w:rsidR="004C3C63" w:rsidRDefault="004C3C63" w:rsidP="002774EF">
            <w:pPr>
              <w:pStyle w:val="Title"/>
              <w:jc w:val="left"/>
              <w:rPr>
                <w:rFonts w:cs="Arial"/>
                <w:b w:val="0"/>
                <w:sz w:val="20"/>
                <w:szCs w:val="20"/>
              </w:rPr>
            </w:pPr>
          </w:p>
        </w:tc>
        <w:tc>
          <w:tcPr>
            <w:tcW w:w="2557" w:type="dxa"/>
          </w:tcPr>
          <w:p w14:paraId="4A0106C9" w14:textId="77777777" w:rsidR="004C3C63" w:rsidRPr="00400F1D" w:rsidRDefault="004C3C63" w:rsidP="002774EF">
            <w:pPr>
              <w:pStyle w:val="Title"/>
              <w:jc w:val="left"/>
              <w:rPr>
                <w:rFonts w:cs="Arial"/>
                <w:b w:val="0"/>
                <w:sz w:val="20"/>
                <w:szCs w:val="20"/>
              </w:rPr>
            </w:pPr>
          </w:p>
        </w:tc>
      </w:tr>
      <w:tr w:rsidR="004C3C63" w:rsidRPr="00400F1D" w14:paraId="6CE274C9" w14:textId="77777777" w:rsidTr="000E0F6D">
        <w:tc>
          <w:tcPr>
            <w:tcW w:w="1782" w:type="dxa"/>
            <w:vMerge/>
            <w:tcBorders>
              <w:left w:val="single" w:sz="4" w:space="0" w:color="auto"/>
              <w:right w:val="single" w:sz="4" w:space="0" w:color="auto"/>
            </w:tcBorders>
            <w:shd w:val="clear" w:color="auto" w:fill="auto"/>
          </w:tcPr>
          <w:p w14:paraId="33427BA9" w14:textId="77777777" w:rsidR="004C3C63" w:rsidRDefault="004C3C63" w:rsidP="002774EF">
            <w:pPr>
              <w:rPr>
                <w:rFonts w:ascii="Arial" w:hAnsi="Arial" w:cs="Arial"/>
                <w:sz w:val="20"/>
                <w:szCs w:val="20"/>
              </w:rPr>
            </w:pPr>
          </w:p>
        </w:tc>
        <w:tc>
          <w:tcPr>
            <w:tcW w:w="2368" w:type="dxa"/>
            <w:vMerge/>
            <w:tcBorders>
              <w:left w:val="nil"/>
              <w:right w:val="single" w:sz="4" w:space="0" w:color="auto"/>
            </w:tcBorders>
            <w:shd w:val="clear" w:color="auto" w:fill="auto"/>
          </w:tcPr>
          <w:p w14:paraId="188ED3FF" w14:textId="77777777" w:rsidR="004C3C63" w:rsidRDefault="004C3C63" w:rsidP="002774EF">
            <w:pPr>
              <w:rPr>
                <w:rFonts w:ascii="Arial" w:hAnsi="Arial" w:cs="Arial"/>
                <w:sz w:val="20"/>
                <w:szCs w:val="20"/>
              </w:rPr>
            </w:pPr>
          </w:p>
        </w:tc>
        <w:tc>
          <w:tcPr>
            <w:tcW w:w="1585" w:type="dxa"/>
          </w:tcPr>
          <w:p w14:paraId="3A6789B2" w14:textId="77777777" w:rsidR="004C3C63" w:rsidRPr="00423E72" w:rsidRDefault="004C3C63" w:rsidP="002774EF">
            <w:pPr>
              <w:pStyle w:val="Title"/>
              <w:jc w:val="both"/>
              <w:rPr>
                <w:rFonts w:cs="Arial"/>
                <w:b w:val="0"/>
                <w:sz w:val="20"/>
                <w:szCs w:val="20"/>
              </w:rPr>
            </w:pPr>
          </w:p>
        </w:tc>
        <w:tc>
          <w:tcPr>
            <w:tcW w:w="3660" w:type="dxa"/>
            <w:gridSpan w:val="4"/>
          </w:tcPr>
          <w:p w14:paraId="311A4403" w14:textId="77777777" w:rsidR="004C3C63" w:rsidRPr="00423E72" w:rsidRDefault="004C3C63" w:rsidP="002774EF">
            <w:pPr>
              <w:pStyle w:val="Title"/>
              <w:jc w:val="left"/>
              <w:rPr>
                <w:rFonts w:cs="Arial"/>
                <w:b w:val="0"/>
                <w:sz w:val="20"/>
                <w:szCs w:val="20"/>
              </w:rPr>
            </w:pPr>
            <w:r w:rsidRPr="00C77287">
              <w:rPr>
                <w:rFonts w:cs="Arial"/>
                <w:b w:val="0"/>
                <w:sz w:val="20"/>
                <w:szCs w:val="20"/>
              </w:rPr>
              <w:t>Link person to the NSPA for NPS London</w:t>
            </w:r>
          </w:p>
        </w:tc>
        <w:tc>
          <w:tcPr>
            <w:tcW w:w="1084" w:type="dxa"/>
            <w:gridSpan w:val="2"/>
          </w:tcPr>
          <w:p w14:paraId="57AFF277" w14:textId="77777777" w:rsidR="004C3C63" w:rsidRPr="00423E72" w:rsidRDefault="004C3C63" w:rsidP="002774EF">
            <w:pPr>
              <w:pStyle w:val="Title"/>
              <w:rPr>
                <w:rFonts w:cs="Arial"/>
                <w:b w:val="0"/>
                <w:sz w:val="20"/>
                <w:szCs w:val="20"/>
              </w:rPr>
            </w:pPr>
          </w:p>
        </w:tc>
        <w:tc>
          <w:tcPr>
            <w:tcW w:w="1121" w:type="dxa"/>
            <w:gridSpan w:val="2"/>
          </w:tcPr>
          <w:p w14:paraId="13F5B518" w14:textId="77777777" w:rsidR="004C3C63" w:rsidRPr="00CE1E0E" w:rsidRDefault="004C3C63" w:rsidP="002774EF">
            <w:pPr>
              <w:rPr>
                <w:rFonts w:ascii="Arial" w:hAnsi="Arial" w:cs="Arial"/>
                <w:bCs/>
                <w:kern w:val="28"/>
                <w:sz w:val="20"/>
                <w:szCs w:val="20"/>
              </w:rPr>
            </w:pPr>
          </w:p>
        </w:tc>
        <w:tc>
          <w:tcPr>
            <w:tcW w:w="1011" w:type="dxa"/>
            <w:gridSpan w:val="2"/>
          </w:tcPr>
          <w:p w14:paraId="543128D8" w14:textId="77777777" w:rsidR="004C3C63" w:rsidRDefault="004C3C63" w:rsidP="002774EF">
            <w:pPr>
              <w:pStyle w:val="Title"/>
              <w:jc w:val="left"/>
              <w:rPr>
                <w:rFonts w:cs="Arial"/>
                <w:b w:val="0"/>
                <w:sz w:val="20"/>
                <w:szCs w:val="20"/>
              </w:rPr>
            </w:pPr>
          </w:p>
        </w:tc>
        <w:tc>
          <w:tcPr>
            <w:tcW w:w="2557" w:type="dxa"/>
          </w:tcPr>
          <w:p w14:paraId="7CF8B91C" w14:textId="77777777" w:rsidR="004C3C63" w:rsidRPr="00400F1D" w:rsidRDefault="004C3C63" w:rsidP="002774EF">
            <w:pPr>
              <w:pStyle w:val="Title"/>
              <w:jc w:val="left"/>
              <w:rPr>
                <w:rFonts w:cs="Arial"/>
                <w:b w:val="0"/>
                <w:sz w:val="20"/>
                <w:szCs w:val="20"/>
              </w:rPr>
            </w:pPr>
          </w:p>
        </w:tc>
      </w:tr>
      <w:tr w:rsidR="004C3C63" w:rsidRPr="00400F1D" w14:paraId="2DA5403F" w14:textId="77777777" w:rsidTr="000E0F6D">
        <w:tc>
          <w:tcPr>
            <w:tcW w:w="1782" w:type="dxa"/>
            <w:vMerge/>
            <w:tcBorders>
              <w:left w:val="single" w:sz="4" w:space="0" w:color="auto"/>
              <w:right w:val="single" w:sz="4" w:space="0" w:color="auto"/>
            </w:tcBorders>
            <w:shd w:val="clear" w:color="auto" w:fill="auto"/>
          </w:tcPr>
          <w:p w14:paraId="46A7288C" w14:textId="77777777" w:rsidR="004C3C63" w:rsidRDefault="004C3C63" w:rsidP="002774EF">
            <w:pPr>
              <w:rPr>
                <w:rFonts w:ascii="Arial" w:hAnsi="Arial" w:cs="Arial"/>
                <w:sz w:val="20"/>
                <w:szCs w:val="20"/>
              </w:rPr>
            </w:pPr>
          </w:p>
        </w:tc>
        <w:tc>
          <w:tcPr>
            <w:tcW w:w="2368" w:type="dxa"/>
            <w:vMerge/>
            <w:tcBorders>
              <w:left w:val="nil"/>
              <w:right w:val="single" w:sz="4" w:space="0" w:color="auto"/>
            </w:tcBorders>
            <w:shd w:val="clear" w:color="auto" w:fill="auto"/>
          </w:tcPr>
          <w:p w14:paraId="15CB617F" w14:textId="77777777" w:rsidR="004C3C63" w:rsidRDefault="004C3C63" w:rsidP="002774EF">
            <w:pPr>
              <w:rPr>
                <w:rFonts w:ascii="Arial" w:hAnsi="Arial" w:cs="Arial"/>
                <w:sz w:val="20"/>
                <w:szCs w:val="20"/>
              </w:rPr>
            </w:pPr>
          </w:p>
        </w:tc>
        <w:tc>
          <w:tcPr>
            <w:tcW w:w="1585" w:type="dxa"/>
          </w:tcPr>
          <w:p w14:paraId="3668086C" w14:textId="77777777" w:rsidR="004C3C63" w:rsidRPr="00423E72" w:rsidRDefault="004C3C63" w:rsidP="002774EF">
            <w:pPr>
              <w:pStyle w:val="Title"/>
              <w:jc w:val="both"/>
              <w:rPr>
                <w:rFonts w:cs="Arial"/>
                <w:b w:val="0"/>
                <w:sz w:val="20"/>
                <w:szCs w:val="20"/>
              </w:rPr>
            </w:pPr>
          </w:p>
        </w:tc>
        <w:tc>
          <w:tcPr>
            <w:tcW w:w="3660" w:type="dxa"/>
            <w:gridSpan w:val="4"/>
          </w:tcPr>
          <w:p w14:paraId="5017F56B" w14:textId="77777777" w:rsidR="004C3C63" w:rsidRPr="00C77287" w:rsidRDefault="004C3C63" w:rsidP="002774EF">
            <w:pPr>
              <w:pStyle w:val="Title"/>
              <w:jc w:val="left"/>
              <w:rPr>
                <w:rFonts w:cs="Arial"/>
                <w:b w:val="0"/>
                <w:sz w:val="20"/>
                <w:szCs w:val="20"/>
              </w:rPr>
            </w:pPr>
            <w:r w:rsidRPr="00C77287">
              <w:rPr>
                <w:rFonts w:cs="Arial"/>
                <w:b w:val="0"/>
                <w:sz w:val="20"/>
                <w:szCs w:val="20"/>
              </w:rPr>
              <w:t>Recent Subject Matter Expert on Department of Health Policy Research Programme Commissioning Panel reviewing research applications on self-inflicted deaths in the criminal justice system (unpaid but allowed for in employment time). There could be a conflict of interest if the successful research which was commissioned as part of this programme was included within the evidence base.  I did not receive a financial payment for this role.</w:t>
            </w:r>
          </w:p>
        </w:tc>
        <w:tc>
          <w:tcPr>
            <w:tcW w:w="1084" w:type="dxa"/>
            <w:gridSpan w:val="2"/>
          </w:tcPr>
          <w:p w14:paraId="422EF013" w14:textId="77777777" w:rsidR="004C3C63" w:rsidRPr="00423E72" w:rsidRDefault="004C3C63" w:rsidP="002774EF">
            <w:pPr>
              <w:pStyle w:val="Title"/>
              <w:rPr>
                <w:rFonts w:cs="Arial"/>
                <w:b w:val="0"/>
                <w:sz w:val="20"/>
                <w:szCs w:val="20"/>
              </w:rPr>
            </w:pPr>
          </w:p>
        </w:tc>
        <w:tc>
          <w:tcPr>
            <w:tcW w:w="1121" w:type="dxa"/>
            <w:gridSpan w:val="2"/>
          </w:tcPr>
          <w:p w14:paraId="1DBCD974" w14:textId="77777777" w:rsidR="004C3C63" w:rsidRPr="00CE1E0E" w:rsidRDefault="004C3C63" w:rsidP="002774EF">
            <w:pPr>
              <w:rPr>
                <w:rFonts w:ascii="Arial" w:hAnsi="Arial" w:cs="Arial"/>
                <w:bCs/>
                <w:kern w:val="28"/>
                <w:sz w:val="20"/>
                <w:szCs w:val="20"/>
              </w:rPr>
            </w:pPr>
          </w:p>
        </w:tc>
        <w:tc>
          <w:tcPr>
            <w:tcW w:w="1011" w:type="dxa"/>
            <w:gridSpan w:val="2"/>
          </w:tcPr>
          <w:p w14:paraId="70EEF4BB" w14:textId="77777777" w:rsidR="004C3C63" w:rsidRDefault="004C3C63" w:rsidP="002774EF">
            <w:pPr>
              <w:pStyle w:val="Title"/>
              <w:jc w:val="left"/>
              <w:rPr>
                <w:rFonts w:cs="Arial"/>
                <w:b w:val="0"/>
                <w:sz w:val="20"/>
                <w:szCs w:val="20"/>
              </w:rPr>
            </w:pPr>
          </w:p>
        </w:tc>
        <w:tc>
          <w:tcPr>
            <w:tcW w:w="2557" w:type="dxa"/>
          </w:tcPr>
          <w:p w14:paraId="1A2F8F9D" w14:textId="77777777" w:rsidR="004C3C63" w:rsidRPr="00400F1D" w:rsidRDefault="004C3C63" w:rsidP="002774EF">
            <w:pPr>
              <w:pStyle w:val="Title"/>
              <w:jc w:val="left"/>
              <w:rPr>
                <w:rFonts w:cs="Arial"/>
                <w:b w:val="0"/>
                <w:sz w:val="20"/>
                <w:szCs w:val="20"/>
              </w:rPr>
            </w:pPr>
          </w:p>
        </w:tc>
      </w:tr>
      <w:tr w:rsidR="004C3C63" w:rsidRPr="00400F1D" w14:paraId="165A1A5C" w14:textId="77777777" w:rsidTr="000E0F6D">
        <w:tc>
          <w:tcPr>
            <w:tcW w:w="1782" w:type="dxa"/>
            <w:vMerge/>
            <w:tcBorders>
              <w:left w:val="single" w:sz="4" w:space="0" w:color="auto"/>
              <w:right w:val="single" w:sz="4" w:space="0" w:color="auto"/>
            </w:tcBorders>
            <w:shd w:val="clear" w:color="auto" w:fill="auto"/>
          </w:tcPr>
          <w:p w14:paraId="379E6BEE" w14:textId="77777777" w:rsidR="004C3C63" w:rsidRDefault="004C3C63" w:rsidP="002774EF">
            <w:pPr>
              <w:rPr>
                <w:rFonts w:ascii="Arial" w:hAnsi="Arial" w:cs="Arial"/>
                <w:sz w:val="20"/>
                <w:szCs w:val="20"/>
              </w:rPr>
            </w:pPr>
          </w:p>
        </w:tc>
        <w:tc>
          <w:tcPr>
            <w:tcW w:w="2368" w:type="dxa"/>
            <w:vMerge/>
            <w:tcBorders>
              <w:left w:val="nil"/>
              <w:right w:val="single" w:sz="4" w:space="0" w:color="auto"/>
            </w:tcBorders>
            <w:shd w:val="clear" w:color="auto" w:fill="auto"/>
          </w:tcPr>
          <w:p w14:paraId="539F6865" w14:textId="77777777" w:rsidR="004C3C63" w:rsidRDefault="004C3C63" w:rsidP="002774EF">
            <w:pPr>
              <w:rPr>
                <w:rFonts w:ascii="Arial" w:hAnsi="Arial" w:cs="Arial"/>
                <w:sz w:val="20"/>
                <w:szCs w:val="20"/>
              </w:rPr>
            </w:pPr>
          </w:p>
        </w:tc>
        <w:tc>
          <w:tcPr>
            <w:tcW w:w="1585" w:type="dxa"/>
          </w:tcPr>
          <w:p w14:paraId="2574C9DA" w14:textId="77777777" w:rsidR="004C3C63" w:rsidRPr="006F419A" w:rsidRDefault="004C3C63" w:rsidP="002774EF">
            <w:pPr>
              <w:rPr>
                <w:rFonts w:ascii="Arial" w:hAnsi="Arial" w:cs="Arial"/>
                <w:bCs/>
                <w:kern w:val="28"/>
                <w:sz w:val="20"/>
                <w:szCs w:val="20"/>
              </w:rPr>
            </w:pPr>
          </w:p>
        </w:tc>
        <w:tc>
          <w:tcPr>
            <w:tcW w:w="3660" w:type="dxa"/>
            <w:gridSpan w:val="4"/>
          </w:tcPr>
          <w:p w14:paraId="0C707DE6" w14:textId="77777777" w:rsidR="004C3C63" w:rsidRPr="00440D06" w:rsidRDefault="004C3C63" w:rsidP="002774EF">
            <w:pPr>
              <w:tabs>
                <w:tab w:val="left" w:pos="9498"/>
              </w:tabs>
              <w:ind w:right="-4"/>
              <w:jc w:val="both"/>
              <w:rPr>
                <w:rFonts w:ascii="Arial" w:hAnsi="Arial"/>
              </w:rPr>
            </w:pPr>
          </w:p>
          <w:p w14:paraId="529AA1E4" w14:textId="77777777" w:rsidR="004C3C63" w:rsidRPr="00C77287" w:rsidRDefault="004C3C63" w:rsidP="002774EF">
            <w:pPr>
              <w:tabs>
                <w:tab w:val="left" w:pos="9498"/>
              </w:tabs>
              <w:ind w:right="-4"/>
              <w:jc w:val="both"/>
              <w:rPr>
                <w:rFonts w:ascii="Arial" w:hAnsi="Arial"/>
                <w:sz w:val="20"/>
                <w:szCs w:val="20"/>
              </w:rPr>
            </w:pPr>
            <w:r w:rsidRPr="00C77287">
              <w:rPr>
                <w:rFonts w:ascii="Arial" w:hAnsi="Arial"/>
                <w:sz w:val="20"/>
                <w:szCs w:val="20"/>
              </w:rPr>
              <w:t xml:space="preserve">I have previously published research into suicide prevention directly co-authored on: </w:t>
            </w:r>
          </w:p>
          <w:p w14:paraId="114190A8" w14:textId="77777777" w:rsidR="004C3C63" w:rsidRPr="00C77287" w:rsidRDefault="004C3C63" w:rsidP="002774EF">
            <w:pPr>
              <w:numPr>
                <w:ilvl w:val="0"/>
                <w:numId w:val="23"/>
              </w:numPr>
              <w:rPr>
                <w:rFonts w:ascii="Arial" w:hAnsi="Arial"/>
                <w:sz w:val="20"/>
                <w:szCs w:val="20"/>
              </w:rPr>
            </w:pPr>
            <w:r w:rsidRPr="00C77287">
              <w:rPr>
                <w:rFonts w:ascii="Arial" w:hAnsi="Arial"/>
                <w:sz w:val="20"/>
                <w:szCs w:val="20"/>
              </w:rPr>
              <w:t xml:space="preserve">Mackenzie, J. M., Cartwright, T., Beck, A., &amp; </w:t>
            </w:r>
            <w:proofErr w:type="spellStart"/>
            <w:r w:rsidRPr="00C77287">
              <w:rPr>
                <w:rFonts w:ascii="Arial" w:hAnsi="Arial"/>
                <w:sz w:val="20"/>
                <w:szCs w:val="20"/>
              </w:rPr>
              <w:t>Borrill</w:t>
            </w:r>
            <w:proofErr w:type="spellEnd"/>
            <w:r w:rsidRPr="00C77287">
              <w:rPr>
                <w:rFonts w:ascii="Arial" w:hAnsi="Arial"/>
                <w:sz w:val="20"/>
                <w:szCs w:val="20"/>
              </w:rPr>
              <w:t xml:space="preserve">, J. (2015). Probation staff experiences of managing suicidal and self-harming service users. </w:t>
            </w:r>
            <w:r w:rsidRPr="00C77287">
              <w:rPr>
                <w:rFonts w:ascii="Arial" w:hAnsi="Arial"/>
                <w:i/>
                <w:iCs/>
                <w:sz w:val="20"/>
                <w:szCs w:val="20"/>
              </w:rPr>
              <w:t>Probation Journal</w:t>
            </w:r>
            <w:r w:rsidRPr="00C77287">
              <w:rPr>
                <w:rFonts w:ascii="Arial" w:hAnsi="Arial"/>
                <w:sz w:val="20"/>
                <w:szCs w:val="20"/>
              </w:rPr>
              <w:t>, 0264550515571396.</w:t>
            </w:r>
          </w:p>
          <w:p w14:paraId="1B5734EE" w14:textId="77777777" w:rsidR="004C3C63" w:rsidRPr="00C77287" w:rsidRDefault="004C3C63" w:rsidP="002774EF">
            <w:pPr>
              <w:ind w:left="360"/>
              <w:rPr>
                <w:rFonts w:ascii="Arial" w:hAnsi="Arial"/>
                <w:sz w:val="20"/>
                <w:szCs w:val="20"/>
              </w:rPr>
            </w:pPr>
          </w:p>
          <w:p w14:paraId="7B965544" w14:textId="77777777" w:rsidR="004C3C63" w:rsidRPr="00C77287" w:rsidRDefault="004C3C63" w:rsidP="002774EF">
            <w:pPr>
              <w:numPr>
                <w:ilvl w:val="0"/>
                <w:numId w:val="23"/>
              </w:numPr>
              <w:rPr>
                <w:rFonts w:ascii="Arial" w:hAnsi="Arial"/>
                <w:sz w:val="20"/>
                <w:szCs w:val="20"/>
              </w:rPr>
            </w:pPr>
            <w:proofErr w:type="spellStart"/>
            <w:r w:rsidRPr="00C77287">
              <w:rPr>
                <w:rFonts w:ascii="Arial" w:hAnsi="Arial"/>
                <w:sz w:val="20"/>
                <w:szCs w:val="20"/>
              </w:rPr>
              <w:lastRenderedPageBreak/>
              <w:t>Borrill</w:t>
            </w:r>
            <w:proofErr w:type="spellEnd"/>
            <w:r w:rsidRPr="00C77287">
              <w:rPr>
                <w:rFonts w:ascii="Arial" w:hAnsi="Arial"/>
                <w:sz w:val="20"/>
                <w:szCs w:val="20"/>
              </w:rPr>
              <w:t xml:space="preserve">, J., Mackenzie, J., Cook, L., &amp; Beck, A. (2015). Relationships in the context of suicide risk. </w:t>
            </w:r>
            <w:r w:rsidRPr="00C77287">
              <w:rPr>
                <w:rFonts w:ascii="Arial" w:hAnsi="Arial"/>
                <w:sz w:val="20"/>
                <w:szCs w:val="20"/>
              </w:rPr>
              <w:tab/>
            </w:r>
            <w:r w:rsidRPr="00C77287">
              <w:rPr>
                <w:rFonts w:ascii="Arial" w:hAnsi="Arial"/>
                <w:i/>
                <w:iCs/>
                <w:sz w:val="20"/>
                <w:szCs w:val="20"/>
              </w:rPr>
              <w:t>Probation Journal</w:t>
            </w:r>
            <w:r w:rsidRPr="00C77287">
              <w:rPr>
                <w:rFonts w:ascii="Arial" w:hAnsi="Arial"/>
                <w:sz w:val="20"/>
                <w:szCs w:val="20"/>
              </w:rPr>
              <w:t xml:space="preserve">, </w:t>
            </w:r>
            <w:r w:rsidRPr="00C77287">
              <w:rPr>
                <w:rFonts w:ascii="Arial" w:hAnsi="Arial"/>
                <w:i/>
                <w:iCs/>
                <w:sz w:val="20"/>
                <w:szCs w:val="20"/>
              </w:rPr>
              <w:t>62</w:t>
            </w:r>
            <w:r w:rsidRPr="00C77287">
              <w:rPr>
                <w:rFonts w:ascii="Arial" w:hAnsi="Arial"/>
                <w:sz w:val="20"/>
                <w:szCs w:val="20"/>
              </w:rPr>
              <w:t xml:space="preserve">(1), 71-73. </w:t>
            </w:r>
          </w:p>
          <w:p w14:paraId="5152047E" w14:textId="77777777" w:rsidR="004C3C63" w:rsidRPr="00C77287" w:rsidRDefault="004C3C63" w:rsidP="002774EF">
            <w:pPr>
              <w:rPr>
                <w:rFonts w:ascii="Arial" w:hAnsi="Arial"/>
                <w:sz w:val="20"/>
                <w:szCs w:val="20"/>
              </w:rPr>
            </w:pPr>
          </w:p>
          <w:p w14:paraId="52833A1A" w14:textId="77777777" w:rsidR="004C3C63" w:rsidRPr="00C77287" w:rsidRDefault="004C3C63" w:rsidP="002774EF">
            <w:pPr>
              <w:numPr>
                <w:ilvl w:val="0"/>
                <w:numId w:val="23"/>
              </w:numPr>
              <w:rPr>
                <w:rFonts w:ascii="Arial" w:hAnsi="Arial"/>
                <w:sz w:val="20"/>
                <w:szCs w:val="20"/>
              </w:rPr>
            </w:pPr>
            <w:proofErr w:type="spellStart"/>
            <w:r w:rsidRPr="00C77287">
              <w:rPr>
                <w:rFonts w:ascii="Arial" w:hAnsi="Arial"/>
                <w:sz w:val="20"/>
                <w:szCs w:val="20"/>
              </w:rPr>
              <w:t>Borrill</w:t>
            </w:r>
            <w:proofErr w:type="spellEnd"/>
            <w:r w:rsidRPr="00C77287">
              <w:rPr>
                <w:rFonts w:ascii="Arial" w:hAnsi="Arial"/>
                <w:sz w:val="20"/>
                <w:szCs w:val="20"/>
              </w:rPr>
              <w:t xml:space="preserve"> </w:t>
            </w:r>
            <w:proofErr w:type="gramStart"/>
            <w:r w:rsidRPr="00C77287">
              <w:rPr>
                <w:rFonts w:ascii="Arial" w:hAnsi="Arial"/>
                <w:bCs/>
                <w:color w:val="000000"/>
                <w:sz w:val="20"/>
                <w:szCs w:val="20"/>
              </w:rPr>
              <w:t>J,  Cook</w:t>
            </w:r>
            <w:proofErr w:type="gramEnd"/>
            <w:r w:rsidRPr="00C77287">
              <w:rPr>
                <w:rFonts w:ascii="Arial" w:hAnsi="Arial"/>
                <w:bCs/>
                <w:color w:val="000000"/>
                <w:sz w:val="20"/>
                <w:szCs w:val="20"/>
              </w:rPr>
              <w:t xml:space="preserve">, L. Beck A. Suicide and Supervision: issues for probation practice. </w:t>
            </w:r>
            <w:proofErr w:type="gramStart"/>
            <w:r w:rsidRPr="00C77287">
              <w:rPr>
                <w:rFonts w:ascii="Arial" w:hAnsi="Arial"/>
                <w:bCs/>
                <w:color w:val="000000"/>
                <w:sz w:val="20"/>
                <w:szCs w:val="20"/>
              </w:rPr>
              <w:t>Probation  Journal</w:t>
            </w:r>
            <w:proofErr w:type="gramEnd"/>
            <w:r w:rsidRPr="00C77287">
              <w:rPr>
                <w:rFonts w:ascii="Arial" w:hAnsi="Arial"/>
                <w:bCs/>
                <w:color w:val="000000"/>
                <w:sz w:val="20"/>
                <w:szCs w:val="20"/>
              </w:rPr>
              <w:t xml:space="preserve">  In press 2016</w:t>
            </w:r>
          </w:p>
          <w:p w14:paraId="0F58D99B" w14:textId="77777777" w:rsidR="004C3C63" w:rsidRPr="00C77287" w:rsidRDefault="004C3C63" w:rsidP="002774EF">
            <w:pPr>
              <w:rPr>
                <w:rFonts w:ascii="Arial" w:hAnsi="Arial"/>
                <w:sz w:val="20"/>
                <w:szCs w:val="20"/>
              </w:rPr>
            </w:pPr>
          </w:p>
          <w:p w14:paraId="5EA0C0D6" w14:textId="77777777" w:rsidR="004C3C63" w:rsidRPr="00C77287" w:rsidRDefault="004C3C63" w:rsidP="002774EF">
            <w:pPr>
              <w:rPr>
                <w:rFonts w:ascii="Arial" w:hAnsi="Arial"/>
                <w:sz w:val="20"/>
                <w:szCs w:val="20"/>
              </w:rPr>
            </w:pPr>
            <w:r w:rsidRPr="00C77287">
              <w:rPr>
                <w:rFonts w:ascii="Arial" w:hAnsi="Arial"/>
                <w:bCs/>
                <w:color w:val="000000"/>
                <w:sz w:val="20"/>
                <w:szCs w:val="20"/>
              </w:rPr>
              <w:t>Facilitated the below research:</w:t>
            </w:r>
            <w:r w:rsidRPr="00C77287">
              <w:rPr>
                <w:rFonts w:ascii="Arial" w:hAnsi="Arial"/>
                <w:sz w:val="20"/>
                <w:szCs w:val="20"/>
              </w:rPr>
              <w:t xml:space="preserve"> Mackenzie, J., </w:t>
            </w:r>
          </w:p>
          <w:p w14:paraId="5812AE0D" w14:textId="77777777" w:rsidR="004C3C63" w:rsidRPr="00C77287" w:rsidRDefault="004C3C63" w:rsidP="002774EF">
            <w:pPr>
              <w:rPr>
                <w:rFonts w:ascii="Arial" w:hAnsi="Arial"/>
                <w:sz w:val="20"/>
                <w:szCs w:val="20"/>
              </w:rPr>
            </w:pPr>
          </w:p>
          <w:p w14:paraId="5FAC2088" w14:textId="77777777" w:rsidR="004C3C63" w:rsidRPr="00C77287" w:rsidRDefault="004C3C63" w:rsidP="002774EF">
            <w:pPr>
              <w:numPr>
                <w:ilvl w:val="0"/>
                <w:numId w:val="25"/>
              </w:numPr>
              <w:rPr>
                <w:rFonts w:ascii="Arial" w:hAnsi="Arial"/>
                <w:sz w:val="20"/>
                <w:szCs w:val="20"/>
              </w:rPr>
            </w:pPr>
            <w:r w:rsidRPr="00C77287">
              <w:rPr>
                <w:rFonts w:ascii="Arial" w:hAnsi="Arial"/>
                <w:sz w:val="20"/>
                <w:szCs w:val="20"/>
              </w:rPr>
              <w:t xml:space="preserve">Cartwright, T., &amp; </w:t>
            </w:r>
            <w:proofErr w:type="spellStart"/>
            <w:r w:rsidRPr="00C77287">
              <w:rPr>
                <w:rFonts w:ascii="Arial" w:hAnsi="Arial"/>
                <w:sz w:val="20"/>
                <w:szCs w:val="20"/>
              </w:rPr>
              <w:t>Borrill</w:t>
            </w:r>
            <w:proofErr w:type="spellEnd"/>
            <w:r w:rsidRPr="00C77287">
              <w:rPr>
                <w:rFonts w:ascii="Arial" w:hAnsi="Arial"/>
                <w:sz w:val="20"/>
                <w:szCs w:val="20"/>
              </w:rPr>
              <w:t>, J. (Under Review). Exploring Suicidal Behaviours by Probation Clients – A Qualitative Near-Lethal Approach. (Paper under review in the Journal of Public Health)</w:t>
            </w:r>
          </w:p>
          <w:p w14:paraId="6968EC40" w14:textId="77777777" w:rsidR="004C3C63" w:rsidRPr="00C77287" w:rsidRDefault="004C3C63" w:rsidP="002774EF">
            <w:pPr>
              <w:ind w:left="360"/>
              <w:rPr>
                <w:rFonts w:ascii="Arial" w:hAnsi="Arial"/>
                <w:sz w:val="20"/>
                <w:szCs w:val="20"/>
              </w:rPr>
            </w:pPr>
          </w:p>
          <w:p w14:paraId="793C5433" w14:textId="77777777" w:rsidR="004C3C63" w:rsidRPr="00C77287" w:rsidRDefault="004C3C63" w:rsidP="002774EF">
            <w:pPr>
              <w:numPr>
                <w:ilvl w:val="0"/>
                <w:numId w:val="24"/>
              </w:numPr>
              <w:rPr>
                <w:rFonts w:ascii="Arial" w:hAnsi="Arial"/>
                <w:sz w:val="20"/>
                <w:szCs w:val="20"/>
              </w:rPr>
            </w:pPr>
            <w:r w:rsidRPr="00C77287">
              <w:rPr>
                <w:rFonts w:ascii="Arial" w:hAnsi="Arial"/>
                <w:sz w:val="20"/>
                <w:szCs w:val="20"/>
              </w:rPr>
              <w:t xml:space="preserve">Mackenzie, J. M., </w:t>
            </w:r>
            <w:proofErr w:type="spellStart"/>
            <w:r w:rsidRPr="00C77287">
              <w:rPr>
                <w:rFonts w:ascii="Arial" w:hAnsi="Arial"/>
                <w:sz w:val="20"/>
                <w:szCs w:val="20"/>
              </w:rPr>
              <w:t>Borrill</w:t>
            </w:r>
            <w:proofErr w:type="spellEnd"/>
            <w:r w:rsidRPr="00C77287">
              <w:rPr>
                <w:rFonts w:ascii="Arial" w:hAnsi="Arial"/>
                <w:sz w:val="20"/>
                <w:szCs w:val="20"/>
              </w:rPr>
              <w:t xml:space="preserve">, J., &amp; </w:t>
            </w:r>
            <w:proofErr w:type="spellStart"/>
            <w:r w:rsidRPr="00C77287">
              <w:rPr>
                <w:rFonts w:ascii="Arial" w:hAnsi="Arial"/>
                <w:sz w:val="20"/>
                <w:szCs w:val="20"/>
              </w:rPr>
              <w:t>Dewart</w:t>
            </w:r>
            <w:proofErr w:type="spellEnd"/>
            <w:r w:rsidRPr="00C77287">
              <w:rPr>
                <w:rFonts w:ascii="Arial" w:hAnsi="Arial"/>
                <w:sz w:val="20"/>
                <w:szCs w:val="20"/>
              </w:rPr>
              <w:t xml:space="preserve">, H. (2013). Researching suicide, attempted suicide and near-lethal self-harm by offenders in community settings: challenges for future research. </w:t>
            </w:r>
            <w:r w:rsidRPr="00C77287">
              <w:rPr>
                <w:rFonts w:ascii="Arial" w:hAnsi="Arial"/>
                <w:i/>
                <w:iCs/>
                <w:sz w:val="20"/>
                <w:szCs w:val="20"/>
              </w:rPr>
              <w:t>International Journal of Forensic Mental Health</w:t>
            </w:r>
            <w:r w:rsidRPr="00C77287">
              <w:rPr>
                <w:rFonts w:ascii="Arial" w:hAnsi="Arial"/>
                <w:sz w:val="20"/>
                <w:szCs w:val="20"/>
              </w:rPr>
              <w:t xml:space="preserve">, </w:t>
            </w:r>
            <w:r w:rsidRPr="00C77287">
              <w:rPr>
                <w:rFonts w:ascii="Arial" w:hAnsi="Arial"/>
                <w:i/>
                <w:iCs/>
                <w:sz w:val="20"/>
                <w:szCs w:val="20"/>
              </w:rPr>
              <w:t>12</w:t>
            </w:r>
            <w:r w:rsidRPr="00C77287">
              <w:rPr>
                <w:rFonts w:ascii="Arial" w:hAnsi="Arial"/>
                <w:sz w:val="20"/>
                <w:szCs w:val="20"/>
              </w:rPr>
              <w:t>(1), 26-32.</w:t>
            </w:r>
          </w:p>
          <w:p w14:paraId="1A771986" w14:textId="77777777" w:rsidR="004C3C63" w:rsidRPr="00C77287" w:rsidRDefault="004C3C63" w:rsidP="002774EF">
            <w:pPr>
              <w:rPr>
                <w:rFonts w:ascii="Arial" w:hAnsi="Arial"/>
                <w:bCs/>
                <w:color w:val="000000"/>
                <w:sz w:val="20"/>
                <w:szCs w:val="20"/>
              </w:rPr>
            </w:pPr>
          </w:p>
          <w:p w14:paraId="661AD9DB" w14:textId="77777777" w:rsidR="004C3C63" w:rsidRPr="00C77287" w:rsidRDefault="004C3C63" w:rsidP="002774EF">
            <w:pPr>
              <w:numPr>
                <w:ilvl w:val="0"/>
                <w:numId w:val="24"/>
              </w:numPr>
              <w:rPr>
                <w:rFonts w:ascii="Arial" w:hAnsi="Arial"/>
                <w:sz w:val="20"/>
                <w:szCs w:val="20"/>
              </w:rPr>
            </w:pPr>
            <w:r w:rsidRPr="00C77287">
              <w:rPr>
                <w:rFonts w:ascii="Arial" w:hAnsi="Arial"/>
                <w:bCs/>
                <w:color w:val="000000"/>
                <w:sz w:val="20"/>
                <w:szCs w:val="20"/>
              </w:rPr>
              <w:t xml:space="preserve">Cook, L &amp; </w:t>
            </w:r>
            <w:proofErr w:type="spellStart"/>
            <w:r w:rsidRPr="00C77287">
              <w:rPr>
                <w:rFonts w:ascii="Arial" w:hAnsi="Arial"/>
                <w:bCs/>
                <w:color w:val="000000"/>
                <w:sz w:val="20"/>
                <w:szCs w:val="20"/>
              </w:rPr>
              <w:t>Borrill</w:t>
            </w:r>
            <w:proofErr w:type="spellEnd"/>
            <w:r w:rsidRPr="00C77287">
              <w:rPr>
                <w:rFonts w:ascii="Arial" w:hAnsi="Arial"/>
                <w:bCs/>
                <w:color w:val="000000"/>
                <w:sz w:val="20"/>
                <w:szCs w:val="20"/>
              </w:rPr>
              <w:t xml:space="preserve">, J (2015). Identifying suicide risk in a metropolitan probation </w:t>
            </w:r>
            <w:r w:rsidRPr="00C77287">
              <w:rPr>
                <w:rFonts w:ascii="Arial" w:hAnsi="Arial"/>
                <w:bCs/>
                <w:color w:val="000000"/>
                <w:sz w:val="20"/>
                <w:szCs w:val="20"/>
              </w:rPr>
              <w:lastRenderedPageBreak/>
              <w:t>trust: Risk factors and staff decision making.</w:t>
            </w:r>
            <w:r w:rsidRPr="00C77287">
              <w:rPr>
                <w:rFonts w:ascii="Arial" w:hAnsi="Arial"/>
                <w:bCs/>
                <w:i/>
                <w:iCs/>
                <w:color w:val="000000"/>
                <w:sz w:val="20"/>
                <w:szCs w:val="20"/>
              </w:rPr>
              <w:t> Legal &amp; Criminological </w:t>
            </w:r>
            <w:proofErr w:type="gramStart"/>
            <w:r w:rsidRPr="00C77287">
              <w:rPr>
                <w:rFonts w:ascii="Arial" w:hAnsi="Arial"/>
                <w:bCs/>
                <w:i/>
                <w:iCs/>
                <w:color w:val="000000"/>
                <w:sz w:val="20"/>
                <w:szCs w:val="20"/>
              </w:rPr>
              <w:t>Psychology,</w:t>
            </w:r>
            <w:r w:rsidRPr="00C77287">
              <w:rPr>
                <w:rFonts w:ascii="Arial" w:hAnsi="Arial"/>
                <w:bCs/>
                <w:color w:val="000000"/>
                <w:sz w:val="20"/>
                <w:szCs w:val="20"/>
              </w:rPr>
              <w:t>  20</w:t>
            </w:r>
            <w:proofErr w:type="gramEnd"/>
            <w:r w:rsidRPr="00C77287">
              <w:rPr>
                <w:rFonts w:ascii="Arial" w:hAnsi="Arial"/>
                <w:bCs/>
                <w:color w:val="000000"/>
                <w:sz w:val="20"/>
                <w:szCs w:val="20"/>
              </w:rPr>
              <w:t xml:space="preserve"> (2), 255-266</w:t>
            </w:r>
          </w:p>
          <w:p w14:paraId="2F249EE5" w14:textId="77777777" w:rsidR="004C3C63" w:rsidRPr="006F419A" w:rsidRDefault="004C3C63" w:rsidP="002774EF">
            <w:pPr>
              <w:rPr>
                <w:rFonts w:ascii="Arial" w:hAnsi="Arial" w:cs="Arial"/>
                <w:bCs/>
                <w:kern w:val="28"/>
                <w:sz w:val="20"/>
                <w:szCs w:val="20"/>
              </w:rPr>
            </w:pPr>
          </w:p>
        </w:tc>
        <w:tc>
          <w:tcPr>
            <w:tcW w:w="1084" w:type="dxa"/>
            <w:gridSpan w:val="2"/>
          </w:tcPr>
          <w:p w14:paraId="2AF08618" w14:textId="77777777" w:rsidR="004C3C63" w:rsidRPr="006F419A" w:rsidRDefault="004C3C63" w:rsidP="002774EF">
            <w:pPr>
              <w:rPr>
                <w:rFonts w:ascii="Arial" w:hAnsi="Arial" w:cs="Arial"/>
                <w:bCs/>
                <w:kern w:val="28"/>
                <w:sz w:val="20"/>
                <w:szCs w:val="20"/>
              </w:rPr>
            </w:pPr>
          </w:p>
        </w:tc>
        <w:tc>
          <w:tcPr>
            <w:tcW w:w="1121" w:type="dxa"/>
            <w:gridSpan w:val="2"/>
          </w:tcPr>
          <w:p w14:paraId="68550475" w14:textId="77777777" w:rsidR="004C3C63" w:rsidRPr="00CE1E0E" w:rsidRDefault="004C3C63" w:rsidP="002774EF">
            <w:pPr>
              <w:rPr>
                <w:rFonts w:ascii="Arial" w:hAnsi="Arial" w:cs="Arial"/>
                <w:bCs/>
                <w:kern w:val="28"/>
                <w:sz w:val="20"/>
                <w:szCs w:val="20"/>
              </w:rPr>
            </w:pPr>
          </w:p>
        </w:tc>
        <w:tc>
          <w:tcPr>
            <w:tcW w:w="1011" w:type="dxa"/>
            <w:gridSpan w:val="2"/>
          </w:tcPr>
          <w:p w14:paraId="2098F01F" w14:textId="77777777" w:rsidR="004C3C63" w:rsidRDefault="004C3C63" w:rsidP="002774EF">
            <w:pPr>
              <w:pStyle w:val="Title"/>
              <w:jc w:val="left"/>
              <w:rPr>
                <w:rFonts w:cs="Arial"/>
                <w:b w:val="0"/>
                <w:sz w:val="20"/>
                <w:szCs w:val="20"/>
              </w:rPr>
            </w:pPr>
          </w:p>
        </w:tc>
        <w:tc>
          <w:tcPr>
            <w:tcW w:w="2557" w:type="dxa"/>
          </w:tcPr>
          <w:p w14:paraId="26409328" w14:textId="77777777" w:rsidR="004C3C63" w:rsidRPr="00400F1D" w:rsidRDefault="004C3C63" w:rsidP="002774EF">
            <w:pPr>
              <w:pStyle w:val="Title"/>
              <w:jc w:val="left"/>
              <w:rPr>
                <w:rFonts w:cs="Arial"/>
                <w:b w:val="0"/>
                <w:sz w:val="20"/>
                <w:szCs w:val="20"/>
              </w:rPr>
            </w:pPr>
          </w:p>
        </w:tc>
      </w:tr>
      <w:tr w:rsidR="008A7797" w14:paraId="5C15107F" w14:textId="77777777" w:rsidTr="00DF58C1">
        <w:tc>
          <w:tcPr>
            <w:tcW w:w="1782" w:type="dxa"/>
            <w:vMerge w:val="restart"/>
            <w:tcBorders>
              <w:left w:val="single" w:sz="4" w:space="0" w:color="auto"/>
              <w:right w:val="single" w:sz="4" w:space="0" w:color="auto"/>
            </w:tcBorders>
            <w:shd w:val="clear" w:color="auto" w:fill="auto"/>
          </w:tcPr>
          <w:p w14:paraId="15854FE0" w14:textId="2801CDE0" w:rsidR="008A7797" w:rsidRPr="00400F1D" w:rsidRDefault="008A7797" w:rsidP="004C3C63">
            <w:pPr>
              <w:rPr>
                <w:rFonts w:ascii="Arial" w:hAnsi="Arial" w:cs="Arial"/>
                <w:sz w:val="20"/>
                <w:szCs w:val="20"/>
              </w:rPr>
            </w:pPr>
            <w:r>
              <w:rPr>
                <w:rFonts w:ascii="Arial" w:hAnsi="Arial" w:cs="Arial"/>
                <w:sz w:val="20"/>
                <w:szCs w:val="20"/>
              </w:rPr>
              <w:lastRenderedPageBreak/>
              <w:t>Andy Chapman</w:t>
            </w:r>
          </w:p>
        </w:tc>
        <w:tc>
          <w:tcPr>
            <w:tcW w:w="2368" w:type="dxa"/>
            <w:vMerge w:val="restart"/>
            <w:tcBorders>
              <w:left w:val="nil"/>
              <w:right w:val="single" w:sz="4" w:space="0" w:color="auto"/>
            </w:tcBorders>
            <w:shd w:val="clear" w:color="auto" w:fill="auto"/>
          </w:tcPr>
          <w:p w14:paraId="36560E41" w14:textId="6843C557" w:rsidR="008A7797" w:rsidRPr="00400F1D" w:rsidRDefault="008A7797" w:rsidP="004C3C63">
            <w:pPr>
              <w:rPr>
                <w:rFonts w:ascii="Arial" w:hAnsi="Arial" w:cs="Arial"/>
                <w:sz w:val="20"/>
                <w:szCs w:val="20"/>
              </w:rPr>
            </w:pPr>
            <w:r>
              <w:rPr>
                <w:rFonts w:ascii="Arial" w:hAnsi="Arial" w:cs="Arial"/>
                <w:sz w:val="20"/>
                <w:szCs w:val="20"/>
              </w:rPr>
              <w:t>Specialist member</w:t>
            </w:r>
          </w:p>
        </w:tc>
        <w:tc>
          <w:tcPr>
            <w:tcW w:w="1804" w:type="dxa"/>
            <w:gridSpan w:val="2"/>
          </w:tcPr>
          <w:p w14:paraId="1E6DB133" w14:textId="0AF698F0" w:rsidR="008A7797" w:rsidRPr="004C3C63" w:rsidRDefault="008A7797" w:rsidP="004C3C63">
            <w:pPr>
              <w:pStyle w:val="Title"/>
              <w:jc w:val="left"/>
              <w:rPr>
                <w:rFonts w:cs="Arial"/>
                <w:b w:val="0"/>
                <w:bCs w:val="0"/>
                <w:sz w:val="20"/>
                <w:szCs w:val="20"/>
              </w:rPr>
            </w:pPr>
            <w:r w:rsidRPr="004C3C63">
              <w:rPr>
                <w:rFonts w:cs="Arial"/>
                <w:b w:val="0"/>
                <w:bCs w:val="0"/>
                <w:sz w:val="20"/>
                <w:szCs w:val="20"/>
              </w:rPr>
              <w:t>Direct – financial</w:t>
            </w:r>
          </w:p>
        </w:tc>
        <w:tc>
          <w:tcPr>
            <w:tcW w:w="3371" w:type="dxa"/>
            <w:gridSpan w:val="2"/>
          </w:tcPr>
          <w:p w14:paraId="7133C658" w14:textId="3155EC1B" w:rsidR="008A7797" w:rsidRPr="004C3C63" w:rsidRDefault="008A7797" w:rsidP="004C3C63">
            <w:pPr>
              <w:pStyle w:val="Title"/>
              <w:jc w:val="left"/>
              <w:rPr>
                <w:rFonts w:cs="Arial"/>
                <w:b w:val="0"/>
                <w:bCs w:val="0"/>
                <w:sz w:val="20"/>
                <w:szCs w:val="20"/>
              </w:rPr>
            </w:pPr>
            <w:r w:rsidRPr="004C3C63">
              <w:rPr>
                <w:rFonts w:cs="Arial"/>
                <w:b w:val="0"/>
                <w:bCs w:val="0"/>
                <w:sz w:val="20"/>
                <w:szCs w:val="20"/>
              </w:rPr>
              <w:t xml:space="preserve">Employed /salaried by City of York Council as Suicide Prevention Lead Officer </w:t>
            </w:r>
          </w:p>
        </w:tc>
        <w:tc>
          <w:tcPr>
            <w:tcW w:w="1102" w:type="dxa"/>
            <w:gridSpan w:val="2"/>
          </w:tcPr>
          <w:p w14:paraId="6A4D0F7C" w14:textId="484F9522" w:rsidR="008A7797" w:rsidRPr="004C3C63" w:rsidRDefault="008A7797" w:rsidP="004C3C63">
            <w:pPr>
              <w:pStyle w:val="Title"/>
              <w:jc w:val="left"/>
              <w:rPr>
                <w:rFonts w:cs="Arial"/>
                <w:b w:val="0"/>
                <w:bCs w:val="0"/>
                <w:sz w:val="20"/>
                <w:szCs w:val="20"/>
              </w:rPr>
            </w:pPr>
            <w:r w:rsidRPr="004C3C63">
              <w:rPr>
                <w:rFonts w:cs="Arial"/>
                <w:b w:val="0"/>
                <w:bCs w:val="0"/>
                <w:sz w:val="20"/>
                <w:szCs w:val="20"/>
              </w:rPr>
              <w:t xml:space="preserve">Dec. 2016 </w:t>
            </w:r>
          </w:p>
        </w:tc>
        <w:tc>
          <w:tcPr>
            <w:tcW w:w="1121" w:type="dxa"/>
            <w:gridSpan w:val="2"/>
          </w:tcPr>
          <w:p w14:paraId="2957E915" w14:textId="77777777" w:rsidR="008A7797" w:rsidRPr="00CE1E0E" w:rsidRDefault="008A7797" w:rsidP="004C3C63">
            <w:pPr>
              <w:rPr>
                <w:rFonts w:ascii="Arial" w:hAnsi="Arial" w:cs="Arial"/>
                <w:bCs/>
                <w:kern w:val="28"/>
                <w:sz w:val="20"/>
                <w:szCs w:val="20"/>
              </w:rPr>
            </w:pPr>
          </w:p>
        </w:tc>
        <w:tc>
          <w:tcPr>
            <w:tcW w:w="1011" w:type="dxa"/>
            <w:gridSpan w:val="2"/>
          </w:tcPr>
          <w:p w14:paraId="2C9586B9" w14:textId="30192493" w:rsidR="008A7797" w:rsidRDefault="008A7797" w:rsidP="004C3C63">
            <w:pPr>
              <w:pStyle w:val="Title"/>
              <w:jc w:val="left"/>
              <w:rPr>
                <w:rFonts w:cs="Arial"/>
                <w:b w:val="0"/>
                <w:sz w:val="20"/>
                <w:szCs w:val="20"/>
              </w:rPr>
            </w:pPr>
            <w:r>
              <w:rPr>
                <w:rFonts w:cs="Arial"/>
                <w:b w:val="0"/>
                <w:sz w:val="20"/>
                <w:szCs w:val="20"/>
              </w:rPr>
              <w:t>24.08.18</w:t>
            </w:r>
          </w:p>
        </w:tc>
        <w:tc>
          <w:tcPr>
            <w:tcW w:w="2609" w:type="dxa"/>
            <w:gridSpan w:val="2"/>
          </w:tcPr>
          <w:p w14:paraId="7F5E349B" w14:textId="77777777" w:rsidR="008A7797" w:rsidRPr="00400F1D" w:rsidRDefault="008A7797" w:rsidP="004C3C63">
            <w:pPr>
              <w:pStyle w:val="Title"/>
              <w:jc w:val="left"/>
              <w:rPr>
                <w:rFonts w:cs="Arial"/>
                <w:b w:val="0"/>
                <w:sz w:val="20"/>
                <w:szCs w:val="20"/>
              </w:rPr>
            </w:pPr>
          </w:p>
        </w:tc>
      </w:tr>
      <w:tr w:rsidR="008A7797" w14:paraId="095BE778" w14:textId="77777777" w:rsidTr="000E0F6D">
        <w:tc>
          <w:tcPr>
            <w:tcW w:w="1782" w:type="dxa"/>
            <w:vMerge/>
            <w:tcBorders>
              <w:left w:val="single" w:sz="4" w:space="0" w:color="auto"/>
              <w:right w:val="single" w:sz="4" w:space="0" w:color="auto"/>
            </w:tcBorders>
            <w:shd w:val="clear" w:color="auto" w:fill="auto"/>
          </w:tcPr>
          <w:p w14:paraId="196E5B17" w14:textId="77777777" w:rsidR="008A7797" w:rsidRPr="00400F1D" w:rsidRDefault="008A7797" w:rsidP="004C3C63">
            <w:pPr>
              <w:rPr>
                <w:rFonts w:ascii="Arial" w:hAnsi="Arial" w:cs="Arial"/>
                <w:sz w:val="20"/>
                <w:szCs w:val="20"/>
              </w:rPr>
            </w:pPr>
          </w:p>
        </w:tc>
        <w:tc>
          <w:tcPr>
            <w:tcW w:w="2368" w:type="dxa"/>
            <w:vMerge/>
            <w:tcBorders>
              <w:left w:val="nil"/>
              <w:right w:val="single" w:sz="4" w:space="0" w:color="auto"/>
            </w:tcBorders>
            <w:shd w:val="clear" w:color="auto" w:fill="auto"/>
          </w:tcPr>
          <w:p w14:paraId="39A936EE" w14:textId="77777777" w:rsidR="008A7797" w:rsidRPr="00400F1D" w:rsidRDefault="008A7797" w:rsidP="004C3C63">
            <w:pPr>
              <w:rPr>
                <w:rFonts w:ascii="Arial" w:hAnsi="Arial" w:cs="Arial"/>
                <w:sz w:val="20"/>
                <w:szCs w:val="20"/>
              </w:rPr>
            </w:pPr>
          </w:p>
        </w:tc>
        <w:tc>
          <w:tcPr>
            <w:tcW w:w="1874" w:type="dxa"/>
            <w:gridSpan w:val="3"/>
          </w:tcPr>
          <w:p w14:paraId="2BAD1D6E" w14:textId="4F9CF278" w:rsidR="008A7797" w:rsidRPr="004C3C63" w:rsidRDefault="008A7797" w:rsidP="004C3C63">
            <w:pPr>
              <w:pStyle w:val="Title"/>
              <w:jc w:val="left"/>
              <w:rPr>
                <w:rFonts w:cs="Arial"/>
                <w:b w:val="0"/>
                <w:bCs w:val="0"/>
                <w:sz w:val="20"/>
                <w:szCs w:val="20"/>
              </w:rPr>
            </w:pPr>
            <w:r w:rsidRPr="004C3C63">
              <w:rPr>
                <w:rFonts w:cs="Arial"/>
                <w:b w:val="0"/>
                <w:bCs w:val="0"/>
                <w:sz w:val="20"/>
                <w:szCs w:val="20"/>
              </w:rPr>
              <w:t>Direct – non-financial</w:t>
            </w:r>
          </w:p>
        </w:tc>
        <w:tc>
          <w:tcPr>
            <w:tcW w:w="3301" w:type="dxa"/>
          </w:tcPr>
          <w:p w14:paraId="2B4EDE0D" w14:textId="530EC1FB" w:rsidR="008A7797" w:rsidRPr="004C3C63" w:rsidRDefault="008A7797" w:rsidP="004C3C63">
            <w:pPr>
              <w:pStyle w:val="Title"/>
              <w:jc w:val="left"/>
              <w:rPr>
                <w:rFonts w:cs="Arial"/>
                <w:b w:val="0"/>
                <w:bCs w:val="0"/>
                <w:sz w:val="20"/>
                <w:szCs w:val="20"/>
              </w:rPr>
            </w:pPr>
            <w:r w:rsidRPr="004C3C63">
              <w:rPr>
                <w:rFonts w:cs="Arial"/>
                <w:b w:val="0"/>
                <w:bCs w:val="0"/>
                <w:sz w:val="20"/>
                <w:szCs w:val="20"/>
              </w:rPr>
              <w:t xml:space="preserve">Trained to deliver </w:t>
            </w:r>
            <w:proofErr w:type="spellStart"/>
            <w:r w:rsidRPr="004C3C63">
              <w:rPr>
                <w:rFonts w:cs="Arial"/>
                <w:b w:val="0"/>
                <w:bCs w:val="0"/>
                <w:sz w:val="20"/>
                <w:szCs w:val="20"/>
              </w:rPr>
              <w:t>safeTALK</w:t>
            </w:r>
            <w:proofErr w:type="spellEnd"/>
            <w:r w:rsidRPr="004C3C63">
              <w:rPr>
                <w:rFonts w:cs="Arial"/>
                <w:b w:val="0"/>
                <w:bCs w:val="0"/>
                <w:sz w:val="20"/>
                <w:szCs w:val="20"/>
              </w:rPr>
              <w:t xml:space="preserve"> suicide prevention training licenced by Living Works </w:t>
            </w:r>
            <w:proofErr w:type="gramStart"/>
            <w:r w:rsidRPr="004C3C63">
              <w:rPr>
                <w:rFonts w:cs="Arial"/>
                <w:b w:val="0"/>
                <w:bCs w:val="0"/>
                <w:sz w:val="20"/>
                <w:szCs w:val="20"/>
              </w:rPr>
              <w:t>Foundation(</w:t>
            </w:r>
            <w:proofErr w:type="gramEnd"/>
            <w:r w:rsidRPr="004C3C63">
              <w:rPr>
                <w:rFonts w:cs="Arial"/>
                <w:b w:val="0"/>
                <w:bCs w:val="0"/>
                <w:sz w:val="20"/>
                <w:szCs w:val="20"/>
              </w:rPr>
              <w:t>Canada)</w:t>
            </w:r>
          </w:p>
        </w:tc>
        <w:tc>
          <w:tcPr>
            <w:tcW w:w="1102" w:type="dxa"/>
            <w:gridSpan w:val="2"/>
          </w:tcPr>
          <w:p w14:paraId="0BA97171" w14:textId="77777777" w:rsidR="008A7797" w:rsidRDefault="008A7797" w:rsidP="004C3C63">
            <w:pPr>
              <w:pStyle w:val="Title"/>
              <w:jc w:val="left"/>
              <w:rPr>
                <w:rFonts w:cs="Arial"/>
                <w:b w:val="0"/>
                <w:sz w:val="20"/>
                <w:szCs w:val="20"/>
              </w:rPr>
            </w:pPr>
          </w:p>
        </w:tc>
        <w:tc>
          <w:tcPr>
            <w:tcW w:w="1121" w:type="dxa"/>
            <w:gridSpan w:val="2"/>
          </w:tcPr>
          <w:p w14:paraId="7E71B1EC" w14:textId="77777777" w:rsidR="008A7797" w:rsidRPr="00CE1E0E" w:rsidRDefault="008A7797" w:rsidP="004C3C63">
            <w:pPr>
              <w:rPr>
                <w:rFonts w:ascii="Arial" w:hAnsi="Arial" w:cs="Arial"/>
                <w:bCs/>
                <w:kern w:val="28"/>
                <w:sz w:val="20"/>
                <w:szCs w:val="20"/>
              </w:rPr>
            </w:pPr>
          </w:p>
        </w:tc>
        <w:tc>
          <w:tcPr>
            <w:tcW w:w="1011" w:type="dxa"/>
            <w:gridSpan w:val="2"/>
          </w:tcPr>
          <w:p w14:paraId="6AC39B93" w14:textId="78349299" w:rsidR="008A7797" w:rsidRDefault="008A7797" w:rsidP="004C3C63">
            <w:pPr>
              <w:pStyle w:val="Title"/>
              <w:jc w:val="left"/>
              <w:rPr>
                <w:rFonts w:cs="Arial"/>
                <w:b w:val="0"/>
                <w:sz w:val="20"/>
                <w:szCs w:val="20"/>
              </w:rPr>
            </w:pPr>
            <w:r>
              <w:rPr>
                <w:rFonts w:cs="Arial"/>
                <w:b w:val="0"/>
                <w:sz w:val="20"/>
                <w:szCs w:val="20"/>
              </w:rPr>
              <w:t>24.08.18</w:t>
            </w:r>
          </w:p>
        </w:tc>
        <w:tc>
          <w:tcPr>
            <w:tcW w:w="2609" w:type="dxa"/>
            <w:gridSpan w:val="2"/>
          </w:tcPr>
          <w:p w14:paraId="6D344585" w14:textId="77777777" w:rsidR="008A7797" w:rsidRPr="00400F1D" w:rsidRDefault="008A7797" w:rsidP="004C3C63">
            <w:pPr>
              <w:pStyle w:val="Title"/>
              <w:jc w:val="left"/>
              <w:rPr>
                <w:rFonts w:cs="Arial"/>
                <w:b w:val="0"/>
                <w:sz w:val="20"/>
                <w:szCs w:val="20"/>
              </w:rPr>
            </w:pPr>
          </w:p>
        </w:tc>
      </w:tr>
      <w:tr w:rsidR="008A7797" w14:paraId="1D41873C" w14:textId="77777777" w:rsidTr="000E0F6D">
        <w:tc>
          <w:tcPr>
            <w:tcW w:w="1782" w:type="dxa"/>
            <w:vMerge/>
            <w:tcBorders>
              <w:left w:val="single" w:sz="4" w:space="0" w:color="auto"/>
              <w:right w:val="single" w:sz="4" w:space="0" w:color="auto"/>
            </w:tcBorders>
            <w:shd w:val="clear" w:color="auto" w:fill="auto"/>
          </w:tcPr>
          <w:p w14:paraId="45349541" w14:textId="77777777" w:rsidR="008A7797" w:rsidRPr="00400F1D" w:rsidRDefault="008A7797" w:rsidP="004C3C63">
            <w:pPr>
              <w:rPr>
                <w:rFonts w:ascii="Arial" w:hAnsi="Arial" w:cs="Arial"/>
                <w:sz w:val="20"/>
                <w:szCs w:val="20"/>
              </w:rPr>
            </w:pPr>
          </w:p>
        </w:tc>
        <w:tc>
          <w:tcPr>
            <w:tcW w:w="2368" w:type="dxa"/>
            <w:vMerge/>
            <w:tcBorders>
              <w:left w:val="nil"/>
              <w:right w:val="single" w:sz="4" w:space="0" w:color="auto"/>
            </w:tcBorders>
            <w:shd w:val="clear" w:color="auto" w:fill="auto"/>
          </w:tcPr>
          <w:p w14:paraId="0D4EBC0D" w14:textId="77777777" w:rsidR="008A7797" w:rsidRPr="00400F1D" w:rsidRDefault="008A7797" w:rsidP="004C3C63">
            <w:pPr>
              <w:rPr>
                <w:rFonts w:ascii="Arial" w:hAnsi="Arial" w:cs="Arial"/>
                <w:sz w:val="20"/>
                <w:szCs w:val="20"/>
              </w:rPr>
            </w:pPr>
          </w:p>
        </w:tc>
        <w:tc>
          <w:tcPr>
            <w:tcW w:w="1874" w:type="dxa"/>
            <w:gridSpan w:val="3"/>
          </w:tcPr>
          <w:p w14:paraId="2091059B" w14:textId="5C8450C5" w:rsidR="008A7797" w:rsidRPr="004C3C63" w:rsidRDefault="008A7797" w:rsidP="004C3C63">
            <w:pPr>
              <w:pStyle w:val="Title"/>
              <w:jc w:val="left"/>
              <w:rPr>
                <w:rFonts w:cs="Arial"/>
                <w:b w:val="0"/>
                <w:bCs w:val="0"/>
                <w:sz w:val="20"/>
                <w:szCs w:val="20"/>
              </w:rPr>
            </w:pPr>
            <w:r w:rsidRPr="004C3C63">
              <w:rPr>
                <w:rFonts w:cs="Arial"/>
                <w:b w:val="0"/>
                <w:bCs w:val="0"/>
                <w:sz w:val="20"/>
                <w:szCs w:val="20"/>
              </w:rPr>
              <w:t>Direct – non-financial</w:t>
            </w:r>
          </w:p>
        </w:tc>
        <w:tc>
          <w:tcPr>
            <w:tcW w:w="3301" w:type="dxa"/>
          </w:tcPr>
          <w:p w14:paraId="7690DEB3" w14:textId="2CEC6ECE" w:rsidR="008A7797" w:rsidRPr="004C3C63" w:rsidRDefault="008A7797" w:rsidP="004C3C63">
            <w:pPr>
              <w:pStyle w:val="Title"/>
              <w:jc w:val="left"/>
              <w:rPr>
                <w:rFonts w:cs="Arial"/>
                <w:b w:val="0"/>
                <w:bCs w:val="0"/>
                <w:sz w:val="20"/>
                <w:szCs w:val="20"/>
              </w:rPr>
            </w:pPr>
            <w:r w:rsidRPr="008A7797">
              <w:rPr>
                <w:rFonts w:cs="Arial"/>
                <w:b w:val="0"/>
                <w:bCs w:val="0"/>
                <w:sz w:val="20"/>
                <w:szCs w:val="20"/>
              </w:rPr>
              <w:t>Trustee of the charity Papyrus</w:t>
            </w:r>
          </w:p>
        </w:tc>
        <w:tc>
          <w:tcPr>
            <w:tcW w:w="1102" w:type="dxa"/>
            <w:gridSpan w:val="2"/>
          </w:tcPr>
          <w:p w14:paraId="2EBC7F9A" w14:textId="77777777" w:rsidR="008A7797" w:rsidRDefault="008A7797" w:rsidP="004C3C63">
            <w:pPr>
              <w:pStyle w:val="Title"/>
              <w:jc w:val="left"/>
              <w:rPr>
                <w:rFonts w:cs="Arial"/>
                <w:b w:val="0"/>
                <w:sz w:val="20"/>
                <w:szCs w:val="20"/>
              </w:rPr>
            </w:pPr>
          </w:p>
        </w:tc>
        <w:tc>
          <w:tcPr>
            <w:tcW w:w="1121" w:type="dxa"/>
            <w:gridSpan w:val="2"/>
          </w:tcPr>
          <w:p w14:paraId="1077F31E" w14:textId="77777777" w:rsidR="008A7797" w:rsidRPr="00CE1E0E" w:rsidRDefault="008A7797" w:rsidP="004C3C63">
            <w:pPr>
              <w:rPr>
                <w:rFonts w:ascii="Arial" w:hAnsi="Arial" w:cs="Arial"/>
                <w:bCs/>
                <w:kern w:val="28"/>
                <w:sz w:val="20"/>
                <w:szCs w:val="20"/>
              </w:rPr>
            </w:pPr>
          </w:p>
        </w:tc>
        <w:tc>
          <w:tcPr>
            <w:tcW w:w="1011" w:type="dxa"/>
            <w:gridSpan w:val="2"/>
          </w:tcPr>
          <w:p w14:paraId="64B673E7" w14:textId="7D0523ED" w:rsidR="008A7797" w:rsidRDefault="008A7797" w:rsidP="004C3C63">
            <w:pPr>
              <w:pStyle w:val="Title"/>
              <w:jc w:val="left"/>
              <w:rPr>
                <w:rFonts w:cs="Arial"/>
                <w:b w:val="0"/>
                <w:sz w:val="20"/>
                <w:szCs w:val="20"/>
              </w:rPr>
            </w:pPr>
            <w:r>
              <w:rPr>
                <w:rFonts w:cs="Arial"/>
                <w:b w:val="0"/>
                <w:sz w:val="20"/>
                <w:szCs w:val="20"/>
              </w:rPr>
              <w:t>19.06.19</w:t>
            </w:r>
          </w:p>
        </w:tc>
        <w:tc>
          <w:tcPr>
            <w:tcW w:w="2609" w:type="dxa"/>
            <w:gridSpan w:val="2"/>
          </w:tcPr>
          <w:p w14:paraId="468952FD" w14:textId="77777777" w:rsidR="008A7797" w:rsidRPr="00400F1D" w:rsidRDefault="008A7797" w:rsidP="004C3C63">
            <w:pPr>
              <w:pStyle w:val="Title"/>
              <w:jc w:val="left"/>
              <w:rPr>
                <w:rFonts w:cs="Arial"/>
                <w:b w:val="0"/>
                <w:sz w:val="20"/>
                <w:szCs w:val="20"/>
              </w:rPr>
            </w:pPr>
          </w:p>
        </w:tc>
      </w:tr>
      <w:tr w:rsidR="008A7797" w14:paraId="2DD5BFD2" w14:textId="77777777" w:rsidTr="000E0F6D">
        <w:tc>
          <w:tcPr>
            <w:tcW w:w="1782" w:type="dxa"/>
            <w:vMerge/>
            <w:tcBorders>
              <w:left w:val="single" w:sz="4" w:space="0" w:color="auto"/>
              <w:right w:val="single" w:sz="4" w:space="0" w:color="auto"/>
            </w:tcBorders>
            <w:shd w:val="clear" w:color="auto" w:fill="auto"/>
          </w:tcPr>
          <w:p w14:paraId="51018E60" w14:textId="77777777"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43BFC8F9" w14:textId="77777777" w:rsidR="008A7797" w:rsidRPr="00400F1D" w:rsidRDefault="008A7797" w:rsidP="008A7797">
            <w:pPr>
              <w:rPr>
                <w:rFonts w:ascii="Arial" w:hAnsi="Arial" w:cs="Arial"/>
                <w:sz w:val="20"/>
                <w:szCs w:val="20"/>
              </w:rPr>
            </w:pPr>
          </w:p>
        </w:tc>
        <w:tc>
          <w:tcPr>
            <w:tcW w:w="1874" w:type="dxa"/>
            <w:gridSpan w:val="3"/>
          </w:tcPr>
          <w:p w14:paraId="2F8DD8F7" w14:textId="14480A2E" w:rsidR="008A7797" w:rsidRPr="004C3C63" w:rsidRDefault="008A7797" w:rsidP="008A7797">
            <w:pPr>
              <w:pStyle w:val="Title"/>
              <w:jc w:val="left"/>
              <w:rPr>
                <w:rFonts w:cs="Arial"/>
                <w:b w:val="0"/>
                <w:bCs w:val="0"/>
                <w:sz w:val="20"/>
                <w:szCs w:val="20"/>
              </w:rPr>
            </w:pPr>
            <w:r w:rsidRPr="004C3C63">
              <w:rPr>
                <w:rFonts w:cs="Arial"/>
                <w:b w:val="0"/>
                <w:bCs w:val="0"/>
                <w:sz w:val="20"/>
                <w:szCs w:val="20"/>
              </w:rPr>
              <w:t>Direct – financial</w:t>
            </w:r>
          </w:p>
        </w:tc>
        <w:tc>
          <w:tcPr>
            <w:tcW w:w="3301" w:type="dxa"/>
          </w:tcPr>
          <w:p w14:paraId="6FC953C5" w14:textId="0F9B480A" w:rsidR="008A7797" w:rsidRPr="004C3C63" w:rsidRDefault="008A7797" w:rsidP="008A7797">
            <w:pPr>
              <w:pStyle w:val="Title"/>
              <w:jc w:val="left"/>
              <w:rPr>
                <w:rFonts w:cs="Arial"/>
                <w:b w:val="0"/>
                <w:bCs w:val="0"/>
                <w:sz w:val="20"/>
                <w:szCs w:val="20"/>
              </w:rPr>
            </w:pPr>
            <w:r w:rsidRPr="008A7797">
              <w:rPr>
                <w:rFonts w:cs="Arial"/>
                <w:b w:val="0"/>
                <w:bCs w:val="0"/>
                <w:sz w:val="20"/>
                <w:szCs w:val="20"/>
              </w:rPr>
              <w:t xml:space="preserve">Due to receive a bursary from </w:t>
            </w:r>
            <w:proofErr w:type="spellStart"/>
            <w:r w:rsidRPr="008A7797">
              <w:rPr>
                <w:rFonts w:cs="Arial"/>
                <w:b w:val="0"/>
                <w:bCs w:val="0"/>
                <w:sz w:val="20"/>
                <w:szCs w:val="20"/>
              </w:rPr>
              <w:t>Lankelly</w:t>
            </w:r>
            <w:proofErr w:type="spellEnd"/>
            <w:r w:rsidRPr="008A7797">
              <w:rPr>
                <w:rFonts w:cs="Arial"/>
                <w:b w:val="0"/>
                <w:bCs w:val="0"/>
                <w:sz w:val="20"/>
                <w:szCs w:val="20"/>
              </w:rPr>
              <w:t xml:space="preserve"> Chase for contribution </w:t>
            </w:r>
            <w:proofErr w:type="gramStart"/>
            <w:r w:rsidRPr="008A7797">
              <w:rPr>
                <w:rFonts w:cs="Arial"/>
                <w:b w:val="0"/>
                <w:bCs w:val="0"/>
                <w:sz w:val="20"/>
                <w:szCs w:val="20"/>
              </w:rPr>
              <w:t>to  a</w:t>
            </w:r>
            <w:proofErr w:type="gramEnd"/>
            <w:r w:rsidRPr="008A7797">
              <w:rPr>
                <w:rFonts w:cs="Arial"/>
                <w:b w:val="0"/>
                <w:bCs w:val="0"/>
                <w:sz w:val="20"/>
                <w:szCs w:val="20"/>
              </w:rPr>
              <w:t xml:space="preserve"> six month Systems Change programme in York related to people with multiple and complex needs.</w:t>
            </w:r>
          </w:p>
        </w:tc>
        <w:tc>
          <w:tcPr>
            <w:tcW w:w="1102" w:type="dxa"/>
            <w:gridSpan w:val="2"/>
          </w:tcPr>
          <w:p w14:paraId="199F96D1" w14:textId="77777777" w:rsidR="008A7797" w:rsidRDefault="008A7797" w:rsidP="008A7797">
            <w:pPr>
              <w:pStyle w:val="Title"/>
              <w:jc w:val="left"/>
              <w:rPr>
                <w:rFonts w:cs="Arial"/>
                <w:b w:val="0"/>
                <w:sz w:val="20"/>
                <w:szCs w:val="20"/>
              </w:rPr>
            </w:pPr>
          </w:p>
        </w:tc>
        <w:tc>
          <w:tcPr>
            <w:tcW w:w="1121" w:type="dxa"/>
            <w:gridSpan w:val="2"/>
          </w:tcPr>
          <w:p w14:paraId="1A699948" w14:textId="77777777" w:rsidR="008A7797" w:rsidRPr="00CE1E0E" w:rsidRDefault="008A7797" w:rsidP="008A7797">
            <w:pPr>
              <w:rPr>
                <w:rFonts w:ascii="Arial" w:hAnsi="Arial" w:cs="Arial"/>
                <w:bCs/>
                <w:kern w:val="28"/>
                <w:sz w:val="20"/>
                <w:szCs w:val="20"/>
              </w:rPr>
            </w:pPr>
          </w:p>
        </w:tc>
        <w:tc>
          <w:tcPr>
            <w:tcW w:w="1011" w:type="dxa"/>
            <w:gridSpan w:val="2"/>
          </w:tcPr>
          <w:p w14:paraId="602A3253" w14:textId="700BA87C" w:rsidR="008A7797" w:rsidRDefault="008A7797" w:rsidP="008A7797">
            <w:pPr>
              <w:pStyle w:val="Title"/>
              <w:jc w:val="left"/>
              <w:rPr>
                <w:rFonts w:cs="Arial"/>
                <w:b w:val="0"/>
                <w:sz w:val="20"/>
                <w:szCs w:val="20"/>
              </w:rPr>
            </w:pPr>
            <w:r>
              <w:rPr>
                <w:rFonts w:cs="Arial"/>
                <w:b w:val="0"/>
                <w:sz w:val="20"/>
                <w:szCs w:val="20"/>
              </w:rPr>
              <w:t>19.06.19</w:t>
            </w:r>
          </w:p>
        </w:tc>
        <w:tc>
          <w:tcPr>
            <w:tcW w:w="2609" w:type="dxa"/>
            <w:gridSpan w:val="2"/>
          </w:tcPr>
          <w:p w14:paraId="4DD98BD1" w14:textId="77777777" w:rsidR="008A7797" w:rsidRPr="00400F1D" w:rsidRDefault="008A7797" w:rsidP="008A7797">
            <w:pPr>
              <w:pStyle w:val="Title"/>
              <w:jc w:val="left"/>
              <w:rPr>
                <w:rFonts w:cs="Arial"/>
                <w:b w:val="0"/>
                <w:sz w:val="20"/>
                <w:szCs w:val="20"/>
              </w:rPr>
            </w:pPr>
          </w:p>
        </w:tc>
      </w:tr>
      <w:tr w:rsidR="008A7797" w14:paraId="76B5042E" w14:textId="77777777" w:rsidTr="000E0F6D">
        <w:tc>
          <w:tcPr>
            <w:tcW w:w="1782" w:type="dxa"/>
            <w:vMerge w:val="restart"/>
            <w:tcBorders>
              <w:left w:val="single" w:sz="4" w:space="0" w:color="auto"/>
              <w:right w:val="single" w:sz="4" w:space="0" w:color="auto"/>
            </w:tcBorders>
            <w:shd w:val="clear" w:color="auto" w:fill="auto"/>
          </w:tcPr>
          <w:p w14:paraId="2244E8A6" w14:textId="54692024" w:rsidR="008A7797" w:rsidRPr="00400F1D" w:rsidRDefault="008A7797" w:rsidP="008A7797">
            <w:pPr>
              <w:rPr>
                <w:rFonts w:ascii="Arial" w:hAnsi="Arial" w:cs="Arial"/>
                <w:sz w:val="20"/>
                <w:szCs w:val="20"/>
              </w:rPr>
            </w:pPr>
            <w:r>
              <w:rPr>
                <w:rFonts w:ascii="Arial" w:hAnsi="Arial" w:cs="Arial"/>
                <w:sz w:val="20"/>
                <w:szCs w:val="20"/>
              </w:rPr>
              <w:t>Helen Garnham</w:t>
            </w:r>
          </w:p>
        </w:tc>
        <w:tc>
          <w:tcPr>
            <w:tcW w:w="2368" w:type="dxa"/>
            <w:vMerge w:val="restart"/>
            <w:tcBorders>
              <w:left w:val="nil"/>
              <w:right w:val="single" w:sz="4" w:space="0" w:color="auto"/>
            </w:tcBorders>
            <w:shd w:val="clear" w:color="auto" w:fill="auto"/>
          </w:tcPr>
          <w:p w14:paraId="489DE393" w14:textId="6002F911" w:rsidR="008A7797" w:rsidRPr="00400F1D" w:rsidRDefault="008A7797" w:rsidP="008A7797">
            <w:pPr>
              <w:rPr>
                <w:rFonts w:ascii="Arial" w:hAnsi="Arial" w:cs="Arial"/>
                <w:sz w:val="20"/>
                <w:szCs w:val="20"/>
              </w:rPr>
            </w:pPr>
            <w:r>
              <w:rPr>
                <w:rFonts w:ascii="Arial" w:hAnsi="Arial" w:cs="Arial"/>
                <w:sz w:val="20"/>
                <w:szCs w:val="20"/>
              </w:rPr>
              <w:t>Specialist member</w:t>
            </w:r>
          </w:p>
        </w:tc>
        <w:tc>
          <w:tcPr>
            <w:tcW w:w="1874" w:type="dxa"/>
            <w:gridSpan w:val="3"/>
          </w:tcPr>
          <w:p w14:paraId="6C304BE0" w14:textId="6D19E1E8" w:rsidR="008A7797" w:rsidRPr="00935F1B" w:rsidRDefault="008A7797" w:rsidP="008A7797">
            <w:pPr>
              <w:pStyle w:val="Title"/>
              <w:jc w:val="left"/>
              <w:rPr>
                <w:rFonts w:cs="Arial"/>
                <w:b w:val="0"/>
                <w:bCs w:val="0"/>
                <w:sz w:val="20"/>
                <w:szCs w:val="20"/>
              </w:rPr>
            </w:pPr>
            <w:r w:rsidRPr="00935F1B">
              <w:rPr>
                <w:rFonts w:cs="Arial"/>
                <w:b w:val="0"/>
                <w:bCs w:val="0"/>
                <w:sz w:val="20"/>
                <w:szCs w:val="20"/>
              </w:rPr>
              <w:t>Direct – non-financial</w:t>
            </w:r>
          </w:p>
        </w:tc>
        <w:tc>
          <w:tcPr>
            <w:tcW w:w="3301" w:type="dxa"/>
          </w:tcPr>
          <w:p w14:paraId="13DBC989" w14:textId="14FC6E3B" w:rsidR="008A7797" w:rsidRDefault="008A7797" w:rsidP="008A7797">
            <w:pPr>
              <w:pStyle w:val="Title"/>
              <w:jc w:val="left"/>
              <w:rPr>
                <w:rFonts w:cs="Arial"/>
                <w:b w:val="0"/>
                <w:sz w:val="20"/>
                <w:szCs w:val="20"/>
              </w:rPr>
            </w:pPr>
            <w:r w:rsidRPr="00C8337A">
              <w:rPr>
                <w:rFonts w:cs="Arial"/>
                <w:b w:val="0"/>
                <w:sz w:val="20"/>
                <w:szCs w:val="20"/>
              </w:rPr>
              <w:t>Member of the National Suicide Prevention Advisory Group</w:t>
            </w:r>
          </w:p>
        </w:tc>
        <w:tc>
          <w:tcPr>
            <w:tcW w:w="1102" w:type="dxa"/>
            <w:gridSpan w:val="2"/>
          </w:tcPr>
          <w:p w14:paraId="71CF5BAB" w14:textId="331D851B" w:rsidR="008A7797" w:rsidRDefault="008A7797" w:rsidP="008A7797">
            <w:pPr>
              <w:pStyle w:val="Title"/>
              <w:jc w:val="left"/>
              <w:rPr>
                <w:rFonts w:cs="Arial"/>
                <w:b w:val="0"/>
                <w:sz w:val="20"/>
                <w:szCs w:val="20"/>
              </w:rPr>
            </w:pPr>
            <w:r>
              <w:rPr>
                <w:rFonts w:cs="Arial"/>
                <w:b w:val="0"/>
                <w:sz w:val="20"/>
                <w:szCs w:val="20"/>
              </w:rPr>
              <w:t>2015</w:t>
            </w:r>
          </w:p>
        </w:tc>
        <w:tc>
          <w:tcPr>
            <w:tcW w:w="1121" w:type="dxa"/>
            <w:gridSpan w:val="2"/>
          </w:tcPr>
          <w:p w14:paraId="3AFC933A" w14:textId="0E883514" w:rsidR="008A7797" w:rsidRPr="00CE1E0E" w:rsidRDefault="008A7797" w:rsidP="008A7797">
            <w:pPr>
              <w:rPr>
                <w:rFonts w:ascii="Arial" w:hAnsi="Arial" w:cs="Arial"/>
                <w:bCs/>
                <w:kern w:val="28"/>
                <w:sz w:val="20"/>
                <w:szCs w:val="20"/>
              </w:rPr>
            </w:pPr>
            <w:r>
              <w:rPr>
                <w:rFonts w:ascii="Arial" w:hAnsi="Arial" w:cs="Arial"/>
                <w:bCs/>
                <w:kern w:val="28"/>
                <w:sz w:val="20"/>
                <w:szCs w:val="20"/>
              </w:rPr>
              <w:t>Ongoing</w:t>
            </w:r>
          </w:p>
        </w:tc>
        <w:tc>
          <w:tcPr>
            <w:tcW w:w="1011" w:type="dxa"/>
            <w:gridSpan w:val="2"/>
          </w:tcPr>
          <w:p w14:paraId="06A8E553" w14:textId="1A68F2B2" w:rsidR="008A7797" w:rsidRDefault="008A7797" w:rsidP="008A7797">
            <w:pPr>
              <w:pStyle w:val="Title"/>
              <w:jc w:val="left"/>
              <w:rPr>
                <w:rFonts w:cs="Arial"/>
                <w:b w:val="0"/>
                <w:sz w:val="20"/>
                <w:szCs w:val="20"/>
              </w:rPr>
            </w:pPr>
            <w:r>
              <w:rPr>
                <w:rFonts w:cs="Arial"/>
                <w:b w:val="0"/>
                <w:sz w:val="20"/>
                <w:szCs w:val="20"/>
              </w:rPr>
              <w:t>29.11.18</w:t>
            </w:r>
          </w:p>
        </w:tc>
        <w:tc>
          <w:tcPr>
            <w:tcW w:w="2609" w:type="dxa"/>
            <w:gridSpan w:val="2"/>
          </w:tcPr>
          <w:p w14:paraId="18725F0C" w14:textId="77777777" w:rsidR="008A7797" w:rsidRPr="00400F1D" w:rsidRDefault="008A7797" w:rsidP="008A7797">
            <w:pPr>
              <w:pStyle w:val="Title"/>
              <w:jc w:val="left"/>
              <w:rPr>
                <w:rFonts w:cs="Arial"/>
                <w:b w:val="0"/>
                <w:sz w:val="20"/>
                <w:szCs w:val="20"/>
              </w:rPr>
            </w:pPr>
          </w:p>
        </w:tc>
      </w:tr>
      <w:tr w:rsidR="008A7797" w14:paraId="210D14DA" w14:textId="77777777" w:rsidTr="000E0F6D">
        <w:tc>
          <w:tcPr>
            <w:tcW w:w="1782" w:type="dxa"/>
            <w:vMerge/>
            <w:tcBorders>
              <w:left w:val="single" w:sz="4" w:space="0" w:color="auto"/>
              <w:right w:val="single" w:sz="4" w:space="0" w:color="auto"/>
            </w:tcBorders>
            <w:shd w:val="clear" w:color="auto" w:fill="auto"/>
          </w:tcPr>
          <w:p w14:paraId="02B18980" w14:textId="77777777"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6FF4A9F7" w14:textId="77777777" w:rsidR="008A7797" w:rsidRPr="00400F1D" w:rsidRDefault="008A7797" w:rsidP="008A7797">
            <w:pPr>
              <w:rPr>
                <w:rFonts w:ascii="Arial" w:hAnsi="Arial" w:cs="Arial"/>
                <w:sz w:val="20"/>
                <w:szCs w:val="20"/>
              </w:rPr>
            </w:pPr>
          </w:p>
        </w:tc>
        <w:tc>
          <w:tcPr>
            <w:tcW w:w="1874" w:type="dxa"/>
            <w:gridSpan w:val="3"/>
          </w:tcPr>
          <w:p w14:paraId="18296355" w14:textId="47335381" w:rsidR="008A7797" w:rsidRPr="00935F1B" w:rsidRDefault="008A7797" w:rsidP="008A7797">
            <w:pPr>
              <w:pStyle w:val="Title"/>
              <w:jc w:val="left"/>
              <w:rPr>
                <w:rFonts w:cs="Arial"/>
                <w:b w:val="0"/>
                <w:bCs w:val="0"/>
                <w:sz w:val="20"/>
                <w:szCs w:val="20"/>
              </w:rPr>
            </w:pPr>
            <w:r w:rsidRPr="00935F1B">
              <w:rPr>
                <w:rFonts w:cs="Arial"/>
                <w:b w:val="0"/>
                <w:bCs w:val="0"/>
                <w:sz w:val="20"/>
                <w:szCs w:val="20"/>
              </w:rPr>
              <w:t>Direct – non-financial</w:t>
            </w:r>
          </w:p>
        </w:tc>
        <w:tc>
          <w:tcPr>
            <w:tcW w:w="3301" w:type="dxa"/>
          </w:tcPr>
          <w:p w14:paraId="06D4754C" w14:textId="17176896" w:rsidR="008A7797" w:rsidRDefault="008A7797" w:rsidP="008A7797">
            <w:pPr>
              <w:pStyle w:val="Title"/>
              <w:jc w:val="left"/>
              <w:rPr>
                <w:rFonts w:cs="Arial"/>
                <w:b w:val="0"/>
                <w:sz w:val="20"/>
                <w:szCs w:val="20"/>
              </w:rPr>
            </w:pPr>
            <w:r w:rsidRPr="00C8337A">
              <w:rPr>
                <w:rFonts w:cs="Arial"/>
                <w:b w:val="0"/>
                <w:sz w:val="20"/>
                <w:szCs w:val="20"/>
              </w:rPr>
              <w:t>Member of the National Suicide Prevention Alliance Steering Group</w:t>
            </w:r>
          </w:p>
        </w:tc>
        <w:tc>
          <w:tcPr>
            <w:tcW w:w="1102" w:type="dxa"/>
            <w:gridSpan w:val="2"/>
          </w:tcPr>
          <w:p w14:paraId="1FA487AE" w14:textId="78140B78" w:rsidR="008A7797" w:rsidRDefault="008A7797" w:rsidP="008A7797">
            <w:pPr>
              <w:pStyle w:val="Title"/>
              <w:jc w:val="left"/>
              <w:rPr>
                <w:rFonts w:cs="Arial"/>
                <w:b w:val="0"/>
                <w:sz w:val="20"/>
                <w:szCs w:val="20"/>
              </w:rPr>
            </w:pPr>
            <w:r>
              <w:rPr>
                <w:rFonts w:cs="Arial"/>
                <w:b w:val="0"/>
                <w:sz w:val="20"/>
                <w:szCs w:val="20"/>
              </w:rPr>
              <w:t>2015</w:t>
            </w:r>
          </w:p>
        </w:tc>
        <w:tc>
          <w:tcPr>
            <w:tcW w:w="1121" w:type="dxa"/>
            <w:gridSpan w:val="2"/>
          </w:tcPr>
          <w:p w14:paraId="05F5D1FE" w14:textId="3408F7A6" w:rsidR="008A7797" w:rsidRPr="00CE1E0E" w:rsidRDefault="008A7797" w:rsidP="008A7797">
            <w:pPr>
              <w:rPr>
                <w:rFonts w:ascii="Arial" w:hAnsi="Arial" w:cs="Arial"/>
                <w:bCs/>
                <w:kern w:val="28"/>
                <w:sz w:val="20"/>
                <w:szCs w:val="20"/>
              </w:rPr>
            </w:pPr>
            <w:r>
              <w:rPr>
                <w:rFonts w:ascii="Arial" w:hAnsi="Arial" w:cs="Arial"/>
                <w:bCs/>
                <w:kern w:val="28"/>
                <w:sz w:val="20"/>
                <w:szCs w:val="20"/>
              </w:rPr>
              <w:t>Ongoing</w:t>
            </w:r>
          </w:p>
        </w:tc>
        <w:tc>
          <w:tcPr>
            <w:tcW w:w="1011" w:type="dxa"/>
            <w:gridSpan w:val="2"/>
          </w:tcPr>
          <w:p w14:paraId="42859E18" w14:textId="57117B49" w:rsidR="008A7797" w:rsidRDefault="008A7797" w:rsidP="008A7797">
            <w:pPr>
              <w:pStyle w:val="Title"/>
              <w:jc w:val="left"/>
              <w:rPr>
                <w:rFonts w:cs="Arial"/>
                <w:b w:val="0"/>
                <w:sz w:val="20"/>
                <w:szCs w:val="20"/>
              </w:rPr>
            </w:pPr>
            <w:r>
              <w:rPr>
                <w:rFonts w:cs="Arial"/>
                <w:b w:val="0"/>
                <w:sz w:val="20"/>
                <w:szCs w:val="20"/>
              </w:rPr>
              <w:t>29.11.18</w:t>
            </w:r>
          </w:p>
        </w:tc>
        <w:tc>
          <w:tcPr>
            <w:tcW w:w="2609" w:type="dxa"/>
            <w:gridSpan w:val="2"/>
          </w:tcPr>
          <w:p w14:paraId="1B0EC7A0" w14:textId="77777777" w:rsidR="008A7797" w:rsidRPr="00400F1D" w:rsidRDefault="008A7797" w:rsidP="008A7797">
            <w:pPr>
              <w:pStyle w:val="Title"/>
              <w:jc w:val="left"/>
              <w:rPr>
                <w:rFonts w:cs="Arial"/>
                <w:b w:val="0"/>
                <w:sz w:val="20"/>
                <w:szCs w:val="20"/>
              </w:rPr>
            </w:pPr>
          </w:p>
        </w:tc>
      </w:tr>
      <w:tr w:rsidR="008A7797" w14:paraId="0305704A" w14:textId="77777777" w:rsidTr="000E0F6D">
        <w:tc>
          <w:tcPr>
            <w:tcW w:w="1782" w:type="dxa"/>
            <w:vMerge/>
            <w:tcBorders>
              <w:left w:val="single" w:sz="4" w:space="0" w:color="auto"/>
              <w:right w:val="single" w:sz="4" w:space="0" w:color="auto"/>
            </w:tcBorders>
            <w:shd w:val="clear" w:color="auto" w:fill="auto"/>
          </w:tcPr>
          <w:p w14:paraId="5556779B" w14:textId="77777777"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7137555D" w14:textId="77777777" w:rsidR="008A7797" w:rsidRPr="00400F1D" w:rsidRDefault="008A7797" w:rsidP="008A7797">
            <w:pPr>
              <w:rPr>
                <w:rFonts w:ascii="Arial" w:hAnsi="Arial" w:cs="Arial"/>
                <w:sz w:val="20"/>
                <w:szCs w:val="20"/>
              </w:rPr>
            </w:pPr>
          </w:p>
        </w:tc>
        <w:tc>
          <w:tcPr>
            <w:tcW w:w="1874" w:type="dxa"/>
            <w:gridSpan w:val="3"/>
          </w:tcPr>
          <w:p w14:paraId="72D2CBBD" w14:textId="54B39382" w:rsidR="008A7797" w:rsidRPr="00935F1B" w:rsidRDefault="008A7797" w:rsidP="008A7797">
            <w:pPr>
              <w:pStyle w:val="Title"/>
              <w:jc w:val="left"/>
              <w:rPr>
                <w:rFonts w:cs="Arial"/>
                <w:b w:val="0"/>
                <w:bCs w:val="0"/>
                <w:sz w:val="20"/>
                <w:szCs w:val="20"/>
              </w:rPr>
            </w:pPr>
            <w:r w:rsidRPr="00935F1B">
              <w:rPr>
                <w:rFonts w:cs="Arial"/>
                <w:b w:val="0"/>
                <w:bCs w:val="0"/>
                <w:sz w:val="20"/>
                <w:szCs w:val="20"/>
              </w:rPr>
              <w:t>Direct – non-financial</w:t>
            </w:r>
          </w:p>
        </w:tc>
        <w:tc>
          <w:tcPr>
            <w:tcW w:w="3301" w:type="dxa"/>
          </w:tcPr>
          <w:p w14:paraId="1BDF14B6" w14:textId="082EC2F6" w:rsidR="008A7797" w:rsidRDefault="008A7797" w:rsidP="008A7797">
            <w:pPr>
              <w:pStyle w:val="Title"/>
              <w:jc w:val="left"/>
              <w:rPr>
                <w:rFonts w:cs="Arial"/>
                <w:b w:val="0"/>
                <w:sz w:val="20"/>
                <w:szCs w:val="20"/>
              </w:rPr>
            </w:pPr>
            <w:r w:rsidRPr="00C8337A">
              <w:rPr>
                <w:rFonts w:cs="Arial"/>
                <w:b w:val="0"/>
                <w:sz w:val="20"/>
                <w:szCs w:val="20"/>
              </w:rPr>
              <w:t>Member of the National Suicide Prevention Delivery Group</w:t>
            </w:r>
          </w:p>
        </w:tc>
        <w:tc>
          <w:tcPr>
            <w:tcW w:w="1102" w:type="dxa"/>
            <w:gridSpan w:val="2"/>
          </w:tcPr>
          <w:p w14:paraId="582A581E" w14:textId="04FA1DF4" w:rsidR="008A7797" w:rsidRDefault="008A7797" w:rsidP="008A7797">
            <w:pPr>
              <w:pStyle w:val="Title"/>
              <w:jc w:val="left"/>
              <w:rPr>
                <w:rFonts w:cs="Arial"/>
                <w:b w:val="0"/>
                <w:sz w:val="20"/>
                <w:szCs w:val="20"/>
              </w:rPr>
            </w:pPr>
            <w:r>
              <w:rPr>
                <w:rFonts w:cs="Arial"/>
                <w:b w:val="0"/>
                <w:sz w:val="20"/>
                <w:szCs w:val="20"/>
              </w:rPr>
              <w:t>2018</w:t>
            </w:r>
          </w:p>
        </w:tc>
        <w:tc>
          <w:tcPr>
            <w:tcW w:w="1121" w:type="dxa"/>
            <w:gridSpan w:val="2"/>
          </w:tcPr>
          <w:p w14:paraId="6B83541B" w14:textId="0A5BD12B" w:rsidR="008A7797" w:rsidRPr="00CE1E0E" w:rsidRDefault="008A7797" w:rsidP="008A7797">
            <w:pPr>
              <w:rPr>
                <w:rFonts w:ascii="Arial" w:hAnsi="Arial" w:cs="Arial"/>
                <w:bCs/>
                <w:kern w:val="28"/>
                <w:sz w:val="20"/>
                <w:szCs w:val="20"/>
              </w:rPr>
            </w:pPr>
            <w:r>
              <w:rPr>
                <w:rFonts w:ascii="Arial" w:hAnsi="Arial" w:cs="Arial"/>
                <w:bCs/>
                <w:kern w:val="28"/>
                <w:sz w:val="20"/>
                <w:szCs w:val="20"/>
              </w:rPr>
              <w:t xml:space="preserve">Ongoing </w:t>
            </w:r>
          </w:p>
        </w:tc>
        <w:tc>
          <w:tcPr>
            <w:tcW w:w="1011" w:type="dxa"/>
            <w:gridSpan w:val="2"/>
          </w:tcPr>
          <w:p w14:paraId="283E8E84" w14:textId="7F740295" w:rsidR="008A7797" w:rsidRDefault="008A7797" w:rsidP="008A7797">
            <w:pPr>
              <w:pStyle w:val="Title"/>
              <w:jc w:val="left"/>
              <w:rPr>
                <w:rFonts w:cs="Arial"/>
                <w:b w:val="0"/>
                <w:sz w:val="20"/>
                <w:szCs w:val="20"/>
              </w:rPr>
            </w:pPr>
            <w:r>
              <w:rPr>
                <w:rFonts w:cs="Arial"/>
                <w:b w:val="0"/>
                <w:sz w:val="20"/>
                <w:szCs w:val="20"/>
              </w:rPr>
              <w:t>29.11.18</w:t>
            </w:r>
          </w:p>
        </w:tc>
        <w:tc>
          <w:tcPr>
            <w:tcW w:w="2609" w:type="dxa"/>
            <w:gridSpan w:val="2"/>
          </w:tcPr>
          <w:p w14:paraId="02EE176D" w14:textId="77777777" w:rsidR="008A7797" w:rsidRPr="00400F1D" w:rsidRDefault="008A7797" w:rsidP="008A7797">
            <w:pPr>
              <w:pStyle w:val="Title"/>
              <w:jc w:val="left"/>
              <w:rPr>
                <w:rFonts w:cs="Arial"/>
                <w:b w:val="0"/>
                <w:sz w:val="20"/>
                <w:szCs w:val="20"/>
              </w:rPr>
            </w:pPr>
          </w:p>
        </w:tc>
      </w:tr>
      <w:tr w:rsidR="008A7797" w14:paraId="3CD129BF" w14:textId="77777777" w:rsidTr="000E0F6D">
        <w:tc>
          <w:tcPr>
            <w:tcW w:w="1782" w:type="dxa"/>
            <w:vMerge w:val="restart"/>
            <w:tcBorders>
              <w:left w:val="single" w:sz="4" w:space="0" w:color="auto"/>
              <w:right w:val="single" w:sz="4" w:space="0" w:color="auto"/>
            </w:tcBorders>
            <w:shd w:val="clear" w:color="auto" w:fill="auto"/>
          </w:tcPr>
          <w:p w14:paraId="70CDD922" w14:textId="0FF98DB5" w:rsidR="008A7797" w:rsidRPr="00400F1D" w:rsidRDefault="008A7797" w:rsidP="008A7797">
            <w:pPr>
              <w:rPr>
                <w:rFonts w:ascii="Arial" w:hAnsi="Arial" w:cs="Arial"/>
                <w:sz w:val="20"/>
                <w:szCs w:val="20"/>
              </w:rPr>
            </w:pPr>
            <w:r>
              <w:rPr>
                <w:rFonts w:ascii="Arial" w:hAnsi="Arial" w:cs="Arial"/>
                <w:sz w:val="20"/>
                <w:szCs w:val="20"/>
              </w:rPr>
              <w:t xml:space="preserve">Stephen </w:t>
            </w:r>
            <w:proofErr w:type="spellStart"/>
            <w:r>
              <w:rPr>
                <w:rFonts w:ascii="Arial" w:hAnsi="Arial" w:cs="Arial"/>
                <w:sz w:val="20"/>
                <w:szCs w:val="20"/>
              </w:rPr>
              <w:t>Habgood</w:t>
            </w:r>
            <w:proofErr w:type="spellEnd"/>
          </w:p>
        </w:tc>
        <w:tc>
          <w:tcPr>
            <w:tcW w:w="2368" w:type="dxa"/>
            <w:vMerge w:val="restart"/>
            <w:tcBorders>
              <w:left w:val="nil"/>
              <w:right w:val="single" w:sz="4" w:space="0" w:color="auto"/>
            </w:tcBorders>
            <w:shd w:val="clear" w:color="auto" w:fill="auto"/>
          </w:tcPr>
          <w:p w14:paraId="240FEA1C" w14:textId="73BE0542" w:rsidR="008A7797" w:rsidRPr="00400F1D" w:rsidRDefault="008A7797" w:rsidP="008A7797">
            <w:pPr>
              <w:rPr>
                <w:rFonts w:ascii="Arial" w:hAnsi="Arial" w:cs="Arial"/>
                <w:sz w:val="20"/>
                <w:szCs w:val="20"/>
              </w:rPr>
            </w:pPr>
            <w:r>
              <w:rPr>
                <w:rFonts w:ascii="Arial" w:hAnsi="Arial" w:cs="Arial"/>
                <w:sz w:val="20"/>
                <w:szCs w:val="20"/>
              </w:rPr>
              <w:t>Specialist member</w:t>
            </w:r>
          </w:p>
        </w:tc>
        <w:tc>
          <w:tcPr>
            <w:tcW w:w="1874" w:type="dxa"/>
            <w:gridSpan w:val="3"/>
          </w:tcPr>
          <w:p w14:paraId="1194F849" w14:textId="77777777" w:rsidR="008A7797" w:rsidRDefault="008A7797" w:rsidP="008A7797">
            <w:pPr>
              <w:pStyle w:val="Title"/>
              <w:jc w:val="left"/>
              <w:rPr>
                <w:rFonts w:cs="Arial"/>
                <w:b w:val="0"/>
                <w:sz w:val="20"/>
                <w:szCs w:val="20"/>
              </w:rPr>
            </w:pPr>
          </w:p>
        </w:tc>
        <w:tc>
          <w:tcPr>
            <w:tcW w:w="3301" w:type="dxa"/>
          </w:tcPr>
          <w:p w14:paraId="1B05C045" w14:textId="5BDCB122" w:rsidR="008A7797" w:rsidRDefault="008A7797" w:rsidP="008A7797">
            <w:pPr>
              <w:pStyle w:val="Title"/>
              <w:jc w:val="left"/>
              <w:rPr>
                <w:rFonts w:cs="Arial"/>
                <w:b w:val="0"/>
                <w:sz w:val="20"/>
                <w:szCs w:val="20"/>
              </w:rPr>
            </w:pPr>
            <w:r w:rsidRPr="00B24AE7">
              <w:rPr>
                <w:rFonts w:cs="Arial"/>
                <w:b w:val="0"/>
                <w:sz w:val="20"/>
                <w:szCs w:val="20"/>
              </w:rPr>
              <w:t xml:space="preserve">I am on an NHS Working Group – Making Families Count which is </w:t>
            </w:r>
            <w:r w:rsidRPr="00B24AE7">
              <w:rPr>
                <w:rFonts w:cs="Arial"/>
                <w:b w:val="0"/>
                <w:sz w:val="20"/>
                <w:szCs w:val="20"/>
              </w:rPr>
              <w:lastRenderedPageBreak/>
              <w:t>about delivering workshops to NHS managers about involving families in the investigation into such events as suicides and homicides, for which I am paid expenses and an attendance fee. These one-day workshops take place about once each month.</w:t>
            </w:r>
          </w:p>
        </w:tc>
        <w:tc>
          <w:tcPr>
            <w:tcW w:w="1102" w:type="dxa"/>
            <w:gridSpan w:val="2"/>
          </w:tcPr>
          <w:p w14:paraId="46ADCFF0" w14:textId="77777777" w:rsidR="008A7797" w:rsidRDefault="008A7797" w:rsidP="008A7797">
            <w:pPr>
              <w:pStyle w:val="Title"/>
              <w:jc w:val="left"/>
              <w:rPr>
                <w:rFonts w:cs="Arial"/>
                <w:b w:val="0"/>
                <w:sz w:val="20"/>
                <w:szCs w:val="20"/>
              </w:rPr>
            </w:pPr>
          </w:p>
        </w:tc>
        <w:tc>
          <w:tcPr>
            <w:tcW w:w="1121" w:type="dxa"/>
            <w:gridSpan w:val="2"/>
          </w:tcPr>
          <w:p w14:paraId="150EFEDC" w14:textId="77777777" w:rsidR="008A7797" w:rsidRPr="00CE1E0E" w:rsidRDefault="008A7797" w:rsidP="008A7797">
            <w:pPr>
              <w:rPr>
                <w:rFonts w:ascii="Arial" w:hAnsi="Arial" w:cs="Arial"/>
                <w:bCs/>
                <w:kern w:val="28"/>
                <w:sz w:val="20"/>
                <w:szCs w:val="20"/>
              </w:rPr>
            </w:pPr>
          </w:p>
        </w:tc>
        <w:tc>
          <w:tcPr>
            <w:tcW w:w="1011" w:type="dxa"/>
            <w:gridSpan w:val="2"/>
          </w:tcPr>
          <w:p w14:paraId="7B53FB23" w14:textId="3C843E71" w:rsidR="008A7797" w:rsidRDefault="008A7797" w:rsidP="008A7797">
            <w:pPr>
              <w:pStyle w:val="Title"/>
              <w:jc w:val="left"/>
              <w:rPr>
                <w:rFonts w:cs="Arial"/>
                <w:b w:val="0"/>
                <w:sz w:val="20"/>
                <w:szCs w:val="20"/>
              </w:rPr>
            </w:pPr>
            <w:r>
              <w:rPr>
                <w:rFonts w:cs="Arial"/>
                <w:b w:val="0"/>
                <w:sz w:val="20"/>
                <w:szCs w:val="20"/>
              </w:rPr>
              <w:t>14.08.18</w:t>
            </w:r>
          </w:p>
        </w:tc>
        <w:tc>
          <w:tcPr>
            <w:tcW w:w="2609" w:type="dxa"/>
            <w:gridSpan w:val="2"/>
          </w:tcPr>
          <w:p w14:paraId="5FD656EA" w14:textId="77777777" w:rsidR="008A7797" w:rsidRPr="00400F1D" w:rsidRDefault="008A7797" w:rsidP="008A7797">
            <w:pPr>
              <w:pStyle w:val="Title"/>
              <w:jc w:val="left"/>
              <w:rPr>
                <w:rFonts w:cs="Arial"/>
                <w:b w:val="0"/>
                <w:sz w:val="20"/>
                <w:szCs w:val="20"/>
              </w:rPr>
            </w:pPr>
          </w:p>
        </w:tc>
      </w:tr>
      <w:tr w:rsidR="008A7797" w14:paraId="7A846B94" w14:textId="77777777" w:rsidTr="000E0F6D">
        <w:tc>
          <w:tcPr>
            <w:tcW w:w="1782" w:type="dxa"/>
            <w:vMerge/>
            <w:tcBorders>
              <w:left w:val="single" w:sz="4" w:space="0" w:color="auto"/>
              <w:right w:val="single" w:sz="4" w:space="0" w:color="auto"/>
            </w:tcBorders>
            <w:shd w:val="clear" w:color="auto" w:fill="auto"/>
          </w:tcPr>
          <w:p w14:paraId="3F3B5CF4" w14:textId="77777777"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6369CAF0" w14:textId="77777777" w:rsidR="008A7797" w:rsidRPr="00400F1D" w:rsidRDefault="008A7797" w:rsidP="008A7797">
            <w:pPr>
              <w:rPr>
                <w:rFonts w:ascii="Arial" w:hAnsi="Arial" w:cs="Arial"/>
                <w:sz w:val="20"/>
                <w:szCs w:val="20"/>
              </w:rPr>
            </w:pPr>
          </w:p>
        </w:tc>
        <w:tc>
          <w:tcPr>
            <w:tcW w:w="1874" w:type="dxa"/>
            <w:gridSpan w:val="3"/>
          </w:tcPr>
          <w:p w14:paraId="6C9B5245" w14:textId="77777777" w:rsidR="008A7797" w:rsidRDefault="008A7797" w:rsidP="008A7797">
            <w:pPr>
              <w:pStyle w:val="Title"/>
              <w:jc w:val="left"/>
              <w:rPr>
                <w:rFonts w:cs="Arial"/>
                <w:b w:val="0"/>
                <w:sz w:val="20"/>
                <w:szCs w:val="20"/>
              </w:rPr>
            </w:pPr>
          </w:p>
        </w:tc>
        <w:tc>
          <w:tcPr>
            <w:tcW w:w="3301" w:type="dxa"/>
          </w:tcPr>
          <w:p w14:paraId="1DB00F4A" w14:textId="385C4DC4" w:rsidR="008A7797" w:rsidRDefault="008A7797" w:rsidP="008A7797">
            <w:pPr>
              <w:pStyle w:val="Title"/>
              <w:jc w:val="left"/>
              <w:rPr>
                <w:rFonts w:cs="Arial"/>
                <w:b w:val="0"/>
                <w:sz w:val="20"/>
                <w:szCs w:val="20"/>
              </w:rPr>
            </w:pPr>
            <w:r w:rsidRPr="00B24AE7">
              <w:rPr>
                <w:rFonts w:cs="Arial"/>
                <w:b w:val="0"/>
                <w:sz w:val="20"/>
                <w:szCs w:val="20"/>
              </w:rPr>
              <w:t>I deliver suicide prevention training to staff in Berkshire Mental Health Trust. I receive expenses and an attendance fee.</w:t>
            </w:r>
          </w:p>
        </w:tc>
        <w:tc>
          <w:tcPr>
            <w:tcW w:w="1102" w:type="dxa"/>
            <w:gridSpan w:val="2"/>
          </w:tcPr>
          <w:p w14:paraId="064744DB" w14:textId="77777777" w:rsidR="008A7797" w:rsidRDefault="008A7797" w:rsidP="008A7797">
            <w:pPr>
              <w:pStyle w:val="Title"/>
              <w:jc w:val="left"/>
              <w:rPr>
                <w:rFonts w:cs="Arial"/>
                <w:b w:val="0"/>
                <w:sz w:val="20"/>
                <w:szCs w:val="20"/>
              </w:rPr>
            </w:pPr>
          </w:p>
        </w:tc>
        <w:tc>
          <w:tcPr>
            <w:tcW w:w="1121" w:type="dxa"/>
            <w:gridSpan w:val="2"/>
          </w:tcPr>
          <w:p w14:paraId="77293728" w14:textId="77777777" w:rsidR="008A7797" w:rsidRPr="00CE1E0E" w:rsidRDefault="008A7797" w:rsidP="008A7797">
            <w:pPr>
              <w:rPr>
                <w:rFonts w:ascii="Arial" w:hAnsi="Arial" w:cs="Arial"/>
                <w:bCs/>
                <w:kern w:val="28"/>
                <w:sz w:val="20"/>
                <w:szCs w:val="20"/>
              </w:rPr>
            </w:pPr>
          </w:p>
        </w:tc>
        <w:tc>
          <w:tcPr>
            <w:tcW w:w="1011" w:type="dxa"/>
            <w:gridSpan w:val="2"/>
          </w:tcPr>
          <w:p w14:paraId="0336032E" w14:textId="48203471" w:rsidR="008A7797" w:rsidRDefault="008A7797" w:rsidP="008A7797">
            <w:pPr>
              <w:pStyle w:val="Title"/>
              <w:jc w:val="left"/>
              <w:rPr>
                <w:rFonts w:cs="Arial"/>
                <w:b w:val="0"/>
                <w:sz w:val="20"/>
                <w:szCs w:val="20"/>
              </w:rPr>
            </w:pPr>
            <w:r>
              <w:rPr>
                <w:rFonts w:cs="Arial"/>
                <w:b w:val="0"/>
                <w:sz w:val="20"/>
                <w:szCs w:val="20"/>
              </w:rPr>
              <w:t>14.08.18</w:t>
            </w:r>
          </w:p>
        </w:tc>
        <w:tc>
          <w:tcPr>
            <w:tcW w:w="2609" w:type="dxa"/>
            <w:gridSpan w:val="2"/>
          </w:tcPr>
          <w:p w14:paraId="4A24A2C0" w14:textId="77777777" w:rsidR="008A7797" w:rsidRPr="00400F1D" w:rsidRDefault="008A7797" w:rsidP="008A7797">
            <w:pPr>
              <w:pStyle w:val="Title"/>
              <w:jc w:val="left"/>
              <w:rPr>
                <w:rFonts w:cs="Arial"/>
                <w:b w:val="0"/>
                <w:sz w:val="20"/>
                <w:szCs w:val="20"/>
              </w:rPr>
            </w:pPr>
          </w:p>
        </w:tc>
      </w:tr>
      <w:tr w:rsidR="008A7797" w14:paraId="6AA4F89C" w14:textId="77777777" w:rsidTr="000E0F6D">
        <w:tc>
          <w:tcPr>
            <w:tcW w:w="1782" w:type="dxa"/>
            <w:vMerge/>
            <w:tcBorders>
              <w:left w:val="single" w:sz="4" w:space="0" w:color="auto"/>
              <w:right w:val="single" w:sz="4" w:space="0" w:color="auto"/>
            </w:tcBorders>
            <w:shd w:val="clear" w:color="auto" w:fill="auto"/>
          </w:tcPr>
          <w:p w14:paraId="2611DD4D" w14:textId="77777777"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16638E78" w14:textId="77777777" w:rsidR="008A7797" w:rsidRPr="00400F1D" w:rsidRDefault="008A7797" w:rsidP="008A7797">
            <w:pPr>
              <w:rPr>
                <w:rFonts w:ascii="Arial" w:hAnsi="Arial" w:cs="Arial"/>
                <w:sz w:val="20"/>
                <w:szCs w:val="20"/>
              </w:rPr>
            </w:pPr>
          </w:p>
        </w:tc>
        <w:tc>
          <w:tcPr>
            <w:tcW w:w="1874" w:type="dxa"/>
            <w:gridSpan w:val="3"/>
          </w:tcPr>
          <w:p w14:paraId="045D4D9E" w14:textId="77777777" w:rsidR="008A7797" w:rsidRDefault="008A7797" w:rsidP="008A7797">
            <w:pPr>
              <w:pStyle w:val="Title"/>
              <w:jc w:val="left"/>
              <w:rPr>
                <w:rFonts w:cs="Arial"/>
                <w:b w:val="0"/>
                <w:sz w:val="20"/>
                <w:szCs w:val="20"/>
              </w:rPr>
            </w:pPr>
          </w:p>
        </w:tc>
        <w:tc>
          <w:tcPr>
            <w:tcW w:w="3301" w:type="dxa"/>
          </w:tcPr>
          <w:p w14:paraId="0A774679" w14:textId="16889D88" w:rsidR="008A7797" w:rsidRDefault="008A7797" w:rsidP="008A7797">
            <w:pPr>
              <w:pStyle w:val="Title"/>
              <w:jc w:val="left"/>
              <w:rPr>
                <w:rFonts w:cs="Arial"/>
                <w:b w:val="0"/>
                <w:sz w:val="20"/>
                <w:szCs w:val="20"/>
              </w:rPr>
            </w:pPr>
            <w:r w:rsidRPr="00B24AE7">
              <w:rPr>
                <w:rFonts w:cs="Arial"/>
                <w:b w:val="0"/>
                <w:sz w:val="20"/>
                <w:szCs w:val="20"/>
              </w:rPr>
              <w:t xml:space="preserve">I am on a Southampton University Study Steering Committee - Identifying nurse-staffing requirements using the Safer Nursing Care Tool. Modelling the costs and consequences of </w:t>
            </w:r>
            <w:proofErr w:type="gramStart"/>
            <w:r w:rsidRPr="00B24AE7">
              <w:rPr>
                <w:rFonts w:cs="Arial"/>
                <w:b w:val="0"/>
                <w:sz w:val="20"/>
                <w:szCs w:val="20"/>
              </w:rPr>
              <w:t>real world</w:t>
            </w:r>
            <w:proofErr w:type="gramEnd"/>
            <w:r w:rsidRPr="00B24AE7">
              <w:rPr>
                <w:rFonts w:cs="Arial"/>
                <w:b w:val="0"/>
                <w:sz w:val="20"/>
                <w:szCs w:val="20"/>
              </w:rPr>
              <w:t xml:space="preserve"> application to address variation in patient need on hospital wards, for which I am paid expenses and an attendance fee.</w:t>
            </w:r>
          </w:p>
        </w:tc>
        <w:tc>
          <w:tcPr>
            <w:tcW w:w="1102" w:type="dxa"/>
            <w:gridSpan w:val="2"/>
          </w:tcPr>
          <w:p w14:paraId="1CD7398B" w14:textId="77777777" w:rsidR="008A7797" w:rsidRDefault="008A7797" w:rsidP="008A7797">
            <w:pPr>
              <w:pStyle w:val="Title"/>
              <w:jc w:val="left"/>
              <w:rPr>
                <w:rFonts w:cs="Arial"/>
                <w:b w:val="0"/>
                <w:sz w:val="20"/>
                <w:szCs w:val="20"/>
              </w:rPr>
            </w:pPr>
          </w:p>
        </w:tc>
        <w:tc>
          <w:tcPr>
            <w:tcW w:w="1121" w:type="dxa"/>
            <w:gridSpan w:val="2"/>
          </w:tcPr>
          <w:p w14:paraId="07C75C12" w14:textId="77777777" w:rsidR="008A7797" w:rsidRPr="00CE1E0E" w:rsidRDefault="008A7797" w:rsidP="008A7797">
            <w:pPr>
              <w:rPr>
                <w:rFonts w:ascii="Arial" w:hAnsi="Arial" w:cs="Arial"/>
                <w:bCs/>
                <w:kern w:val="28"/>
                <w:sz w:val="20"/>
                <w:szCs w:val="20"/>
              </w:rPr>
            </w:pPr>
          </w:p>
        </w:tc>
        <w:tc>
          <w:tcPr>
            <w:tcW w:w="1011" w:type="dxa"/>
            <w:gridSpan w:val="2"/>
          </w:tcPr>
          <w:p w14:paraId="0623D876" w14:textId="77777777" w:rsidR="008A7797" w:rsidRDefault="008A7797" w:rsidP="008A7797">
            <w:pPr>
              <w:pStyle w:val="Title"/>
              <w:jc w:val="left"/>
              <w:rPr>
                <w:rFonts w:cs="Arial"/>
                <w:b w:val="0"/>
                <w:sz w:val="20"/>
                <w:szCs w:val="20"/>
              </w:rPr>
            </w:pPr>
          </w:p>
        </w:tc>
        <w:tc>
          <w:tcPr>
            <w:tcW w:w="2609" w:type="dxa"/>
            <w:gridSpan w:val="2"/>
          </w:tcPr>
          <w:p w14:paraId="2833EA01" w14:textId="77777777" w:rsidR="008A7797" w:rsidRPr="00400F1D" w:rsidRDefault="008A7797" w:rsidP="008A7797">
            <w:pPr>
              <w:pStyle w:val="Title"/>
              <w:jc w:val="left"/>
              <w:rPr>
                <w:rFonts w:cs="Arial"/>
                <w:b w:val="0"/>
                <w:sz w:val="20"/>
                <w:szCs w:val="20"/>
              </w:rPr>
            </w:pPr>
          </w:p>
        </w:tc>
      </w:tr>
      <w:tr w:rsidR="008A7797" w14:paraId="25F5E296" w14:textId="77777777" w:rsidTr="000E0F6D">
        <w:tc>
          <w:tcPr>
            <w:tcW w:w="1782" w:type="dxa"/>
            <w:vMerge/>
            <w:tcBorders>
              <w:left w:val="single" w:sz="4" w:space="0" w:color="auto"/>
              <w:right w:val="single" w:sz="4" w:space="0" w:color="auto"/>
            </w:tcBorders>
            <w:shd w:val="clear" w:color="auto" w:fill="auto"/>
          </w:tcPr>
          <w:p w14:paraId="55E2671D" w14:textId="77777777"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699AB9B2" w14:textId="77777777" w:rsidR="008A7797" w:rsidRPr="00400F1D" w:rsidRDefault="008A7797" w:rsidP="008A7797">
            <w:pPr>
              <w:rPr>
                <w:rFonts w:ascii="Arial" w:hAnsi="Arial" w:cs="Arial"/>
                <w:sz w:val="20"/>
                <w:szCs w:val="20"/>
              </w:rPr>
            </w:pPr>
          </w:p>
        </w:tc>
        <w:tc>
          <w:tcPr>
            <w:tcW w:w="1874" w:type="dxa"/>
            <w:gridSpan w:val="3"/>
          </w:tcPr>
          <w:p w14:paraId="6FD2CCA9" w14:textId="77777777" w:rsidR="008A7797" w:rsidRDefault="008A7797" w:rsidP="008A7797">
            <w:pPr>
              <w:pStyle w:val="Title"/>
              <w:jc w:val="left"/>
              <w:rPr>
                <w:rFonts w:cs="Arial"/>
                <w:b w:val="0"/>
                <w:sz w:val="20"/>
                <w:szCs w:val="20"/>
              </w:rPr>
            </w:pPr>
          </w:p>
        </w:tc>
        <w:tc>
          <w:tcPr>
            <w:tcW w:w="3301" w:type="dxa"/>
          </w:tcPr>
          <w:p w14:paraId="050257EC" w14:textId="12103304" w:rsidR="008A7797" w:rsidRDefault="008A7797" w:rsidP="008A7797">
            <w:pPr>
              <w:pStyle w:val="Title"/>
              <w:jc w:val="left"/>
              <w:rPr>
                <w:rFonts w:cs="Arial"/>
                <w:b w:val="0"/>
                <w:sz w:val="20"/>
                <w:szCs w:val="20"/>
              </w:rPr>
            </w:pPr>
            <w:r w:rsidRPr="00B24AE7">
              <w:rPr>
                <w:rFonts w:cs="Arial"/>
                <w:b w:val="0"/>
                <w:sz w:val="20"/>
                <w:szCs w:val="20"/>
              </w:rPr>
              <w:t>I am Chairman of the national charity PAPYRUS Prevention of Young Suicide for which I am paid expenses only. I was appointed in October 2011.</w:t>
            </w:r>
          </w:p>
        </w:tc>
        <w:tc>
          <w:tcPr>
            <w:tcW w:w="1102" w:type="dxa"/>
            <w:gridSpan w:val="2"/>
          </w:tcPr>
          <w:p w14:paraId="45F3BB32" w14:textId="77777777" w:rsidR="008A7797" w:rsidRDefault="008A7797" w:rsidP="008A7797">
            <w:pPr>
              <w:pStyle w:val="Title"/>
              <w:jc w:val="left"/>
              <w:rPr>
                <w:rFonts w:cs="Arial"/>
                <w:b w:val="0"/>
                <w:sz w:val="20"/>
                <w:szCs w:val="20"/>
              </w:rPr>
            </w:pPr>
          </w:p>
        </w:tc>
        <w:tc>
          <w:tcPr>
            <w:tcW w:w="1121" w:type="dxa"/>
            <w:gridSpan w:val="2"/>
          </w:tcPr>
          <w:p w14:paraId="32614B6D" w14:textId="77777777" w:rsidR="008A7797" w:rsidRPr="00CE1E0E" w:rsidRDefault="008A7797" w:rsidP="008A7797">
            <w:pPr>
              <w:rPr>
                <w:rFonts w:ascii="Arial" w:hAnsi="Arial" w:cs="Arial"/>
                <w:bCs/>
                <w:kern w:val="28"/>
                <w:sz w:val="20"/>
                <w:szCs w:val="20"/>
              </w:rPr>
            </w:pPr>
          </w:p>
        </w:tc>
        <w:tc>
          <w:tcPr>
            <w:tcW w:w="1011" w:type="dxa"/>
            <w:gridSpan w:val="2"/>
          </w:tcPr>
          <w:p w14:paraId="59975B67" w14:textId="1281D44E" w:rsidR="008A7797" w:rsidRDefault="008A7797" w:rsidP="008A7797">
            <w:pPr>
              <w:pStyle w:val="Title"/>
              <w:jc w:val="left"/>
              <w:rPr>
                <w:rFonts w:cs="Arial"/>
                <w:b w:val="0"/>
                <w:sz w:val="20"/>
                <w:szCs w:val="20"/>
              </w:rPr>
            </w:pPr>
            <w:r>
              <w:rPr>
                <w:rFonts w:cs="Arial"/>
                <w:b w:val="0"/>
                <w:sz w:val="20"/>
                <w:szCs w:val="20"/>
              </w:rPr>
              <w:t>14.08.18</w:t>
            </w:r>
          </w:p>
        </w:tc>
        <w:tc>
          <w:tcPr>
            <w:tcW w:w="2609" w:type="dxa"/>
            <w:gridSpan w:val="2"/>
          </w:tcPr>
          <w:p w14:paraId="1E9A7136" w14:textId="77777777" w:rsidR="008A7797" w:rsidRPr="00400F1D" w:rsidRDefault="008A7797" w:rsidP="008A7797">
            <w:pPr>
              <w:pStyle w:val="Title"/>
              <w:jc w:val="left"/>
              <w:rPr>
                <w:rFonts w:cs="Arial"/>
                <w:b w:val="0"/>
                <w:sz w:val="20"/>
                <w:szCs w:val="20"/>
              </w:rPr>
            </w:pPr>
          </w:p>
        </w:tc>
      </w:tr>
      <w:tr w:rsidR="008A7797" w14:paraId="054B8B5D" w14:textId="77777777" w:rsidTr="000E0F6D">
        <w:tc>
          <w:tcPr>
            <w:tcW w:w="1782" w:type="dxa"/>
            <w:vMerge/>
            <w:tcBorders>
              <w:left w:val="single" w:sz="4" w:space="0" w:color="auto"/>
              <w:right w:val="single" w:sz="4" w:space="0" w:color="auto"/>
            </w:tcBorders>
            <w:shd w:val="clear" w:color="auto" w:fill="auto"/>
          </w:tcPr>
          <w:p w14:paraId="65025048" w14:textId="77777777"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24CED86A" w14:textId="77777777" w:rsidR="008A7797" w:rsidRPr="00400F1D" w:rsidRDefault="008A7797" w:rsidP="008A7797">
            <w:pPr>
              <w:rPr>
                <w:rFonts w:ascii="Arial" w:hAnsi="Arial" w:cs="Arial"/>
                <w:sz w:val="20"/>
                <w:szCs w:val="20"/>
              </w:rPr>
            </w:pPr>
          </w:p>
        </w:tc>
        <w:tc>
          <w:tcPr>
            <w:tcW w:w="1874" w:type="dxa"/>
            <w:gridSpan w:val="3"/>
          </w:tcPr>
          <w:p w14:paraId="2E511075" w14:textId="77777777" w:rsidR="008A7797" w:rsidRDefault="008A7797" w:rsidP="008A7797">
            <w:pPr>
              <w:pStyle w:val="Title"/>
              <w:jc w:val="left"/>
              <w:rPr>
                <w:rFonts w:cs="Arial"/>
                <w:b w:val="0"/>
                <w:sz w:val="20"/>
                <w:szCs w:val="20"/>
              </w:rPr>
            </w:pPr>
          </w:p>
        </w:tc>
        <w:tc>
          <w:tcPr>
            <w:tcW w:w="3301" w:type="dxa"/>
          </w:tcPr>
          <w:p w14:paraId="76F129F3" w14:textId="19BA827D" w:rsidR="008A7797" w:rsidRDefault="008A7797" w:rsidP="008A7797">
            <w:pPr>
              <w:pStyle w:val="Title"/>
              <w:jc w:val="left"/>
              <w:rPr>
                <w:rFonts w:cs="Arial"/>
                <w:b w:val="0"/>
                <w:sz w:val="20"/>
                <w:szCs w:val="20"/>
              </w:rPr>
            </w:pPr>
            <w:r w:rsidRPr="00B24AE7">
              <w:rPr>
                <w:rFonts w:cs="Arial"/>
                <w:b w:val="0"/>
                <w:sz w:val="20"/>
                <w:szCs w:val="20"/>
              </w:rPr>
              <w:t xml:space="preserve">I am a lay member of the Midlands Therapeutics Review and Advisory Committee (MTRAC). MTRAC is a prescribing and commissioning advice committee funded by subscriptions from Clinical </w:t>
            </w:r>
            <w:r w:rsidRPr="00B24AE7">
              <w:rPr>
                <w:rFonts w:cs="Arial"/>
                <w:b w:val="0"/>
                <w:sz w:val="20"/>
                <w:szCs w:val="20"/>
              </w:rPr>
              <w:lastRenderedPageBreak/>
              <w:t>Commissioning Groups (CCGs) in the West Midlands.  It meets to consider the evidence for efficacy, safety, and cost-effectiveness of selected new medicines or classes of medicines not already covered by national bodies such as the National Institute for Health and Care Excellence (NICE). The purpose of the committee is to offer advice to prescribers, commissioners and other decision-makers in the local region to support decisions about the introduction of new medicines.</w:t>
            </w:r>
            <w:r>
              <w:rPr>
                <w:rFonts w:cs="Arial"/>
                <w:b w:val="0"/>
                <w:sz w:val="20"/>
                <w:szCs w:val="20"/>
              </w:rPr>
              <w:t xml:space="preserve">  The role is </w:t>
            </w:r>
            <w:proofErr w:type="gramStart"/>
            <w:r>
              <w:rPr>
                <w:rFonts w:cs="Arial"/>
                <w:b w:val="0"/>
                <w:sz w:val="20"/>
                <w:szCs w:val="20"/>
              </w:rPr>
              <w:t>voluntary</w:t>
            </w:r>
            <w:proofErr w:type="gramEnd"/>
            <w:r>
              <w:rPr>
                <w:rFonts w:cs="Arial"/>
                <w:b w:val="0"/>
                <w:sz w:val="20"/>
                <w:szCs w:val="20"/>
              </w:rPr>
              <w:t xml:space="preserve"> and I am paid travel expenses only. </w:t>
            </w:r>
          </w:p>
        </w:tc>
        <w:tc>
          <w:tcPr>
            <w:tcW w:w="1102" w:type="dxa"/>
            <w:gridSpan w:val="2"/>
          </w:tcPr>
          <w:p w14:paraId="1CE33A21" w14:textId="77777777" w:rsidR="008A7797" w:rsidRDefault="008A7797" w:rsidP="008A7797">
            <w:pPr>
              <w:pStyle w:val="Title"/>
              <w:jc w:val="left"/>
              <w:rPr>
                <w:rFonts w:cs="Arial"/>
                <w:b w:val="0"/>
                <w:sz w:val="20"/>
                <w:szCs w:val="20"/>
              </w:rPr>
            </w:pPr>
          </w:p>
        </w:tc>
        <w:tc>
          <w:tcPr>
            <w:tcW w:w="1121" w:type="dxa"/>
            <w:gridSpan w:val="2"/>
          </w:tcPr>
          <w:p w14:paraId="5439B85D" w14:textId="77777777" w:rsidR="008A7797" w:rsidRPr="00CE1E0E" w:rsidRDefault="008A7797" w:rsidP="008A7797">
            <w:pPr>
              <w:rPr>
                <w:rFonts w:ascii="Arial" w:hAnsi="Arial" w:cs="Arial"/>
                <w:bCs/>
                <w:kern w:val="28"/>
                <w:sz w:val="20"/>
                <w:szCs w:val="20"/>
              </w:rPr>
            </w:pPr>
          </w:p>
        </w:tc>
        <w:tc>
          <w:tcPr>
            <w:tcW w:w="1011" w:type="dxa"/>
            <w:gridSpan w:val="2"/>
          </w:tcPr>
          <w:p w14:paraId="4562A05A" w14:textId="232CBA32" w:rsidR="008A7797" w:rsidRDefault="008A7797" w:rsidP="008A7797">
            <w:pPr>
              <w:pStyle w:val="Title"/>
              <w:jc w:val="left"/>
              <w:rPr>
                <w:rFonts w:cs="Arial"/>
                <w:b w:val="0"/>
                <w:sz w:val="20"/>
                <w:szCs w:val="20"/>
              </w:rPr>
            </w:pPr>
            <w:r>
              <w:rPr>
                <w:rFonts w:cs="Arial"/>
                <w:b w:val="0"/>
                <w:sz w:val="20"/>
                <w:szCs w:val="20"/>
              </w:rPr>
              <w:t>14.08.18</w:t>
            </w:r>
          </w:p>
        </w:tc>
        <w:tc>
          <w:tcPr>
            <w:tcW w:w="2609" w:type="dxa"/>
            <w:gridSpan w:val="2"/>
          </w:tcPr>
          <w:p w14:paraId="73AE6AFE" w14:textId="77777777" w:rsidR="008A7797" w:rsidRPr="00400F1D" w:rsidRDefault="008A7797" w:rsidP="008A7797">
            <w:pPr>
              <w:pStyle w:val="Title"/>
              <w:jc w:val="left"/>
              <w:rPr>
                <w:rFonts w:cs="Arial"/>
                <w:b w:val="0"/>
                <w:sz w:val="20"/>
                <w:szCs w:val="20"/>
              </w:rPr>
            </w:pPr>
          </w:p>
        </w:tc>
      </w:tr>
      <w:tr w:rsidR="008A7797" w14:paraId="01B73CDE" w14:textId="77777777" w:rsidTr="000E0F6D">
        <w:tc>
          <w:tcPr>
            <w:tcW w:w="1782" w:type="dxa"/>
            <w:vMerge w:val="restart"/>
            <w:tcBorders>
              <w:left w:val="single" w:sz="4" w:space="0" w:color="auto"/>
              <w:right w:val="single" w:sz="4" w:space="0" w:color="auto"/>
            </w:tcBorders>
            <w:shd w:val="clear" w:color="auto" w:fill="auto"/>
          </w:tcPr>
          <w:p w14:paraId="3E2E1047" w14:textId="7683D14F" w:rsidR="008A7797" w:rsidRPr="00400F1D" w:rsidRDefault="008A7797" w:rsidP="008A7797">
            <w:pPr>
              <w:rPr>
                <w:rFonts w:ascii="Arial" w:hAnsi="Arial" w:cs="Arial"/>
                <w:sz w:val="20"/>
                <w:szCs w:val="20"/>
              </w:rPr>
            </w:pPr>
            <w:r>
              <w:rPr>
                <w:rFonts w:ascii="Arial" w:hAnsi="Arial" w:cs="Arial"/>
                <w:sz w:val="20"/>
                <w:szCs w:val="20"/>
              </w:rPr>
              <w:t xml:space="preserve">Navneet </w:t>
            </w:r>
            <w:proofErr w:type="spellStart"/>
            <w:r>
              <w:rPr>
                <w:rFonts w:ascii="Arial" w:hAnsi="Arial" w:cs="Arial"/>
                <w:sz w:val="20"/>
                <w:szCs w:val="20"/>
              </w:rPr>
              <w:t>Kapur</w:t>
            </w:r>
            <w:proofErr w:type="spellEnd"/>
          </w:p>
        </w:tc>
        <w:tc>
          <w:tcPr>
            <w:tcW w:w="2368" w:type="dxa"/>
            <w:vMerge w:val="restart"/>
            <w:tcBorders>
              <w:left w:val="nil"/>
              <w:right w:val="single" w:sz="4" w:space="0" w:color="auto"/>
            </w:tcBorders>
            <w:shd w:val="clear" w:color="auto" w:fill="auto"/>
          </w:tcPr>
          <w:p w14:paraId="0833550E" w14:textId="3A01C0C1" w:rsidR="008A7797" w:rsidRPr="00400F1D" w:rsidRDefault="008A7797" w:rsidP="008A7797">
            <w:pPr>
              <w:rPr>
                <w:rFonts w:ascii="Arial" w:hAnsi="Arial" w:cs="Arial"/>
                <w:sz w:val="20"/>
                <w:szCs w:val="20"/>
              </w:rPr>
            </w:pPr>
            <w:r>
              <w:rPr>
                <w:rFonts w:ascii="Arial" w:hAnsi="Arial" w:cs="Arial"/>
                <w:sz w:val="20"/>
                <w:szCs w:val="20"/>
              </w:rPr>
              <w:t>Specialist member</w:t>
            </w:r>
          </w:p>
        </w:tc>
        <w:tc>
          <w:tcPr>
            <w:tcW w:w="1874" w:type="dxa"/>
            <w:gridSpan w:val="3"/>
          </w:tcPr>
          <w:p w14:paraId="3452A4B9" w14:textId="704C8C18" w:rsidR="008A7797" w:rsidRDefault="008A7797" w:rsidP="008A7797">
            <w:pPr>
              <w:pStyle w:val="Title"/>
              <w:jc w:val="left"/>
              <w:rPr>
                <w:rFonts w:cs="Arial"/>
                <w:b w:val="0"/>
                <w:sz w:val="20"/>
                <w:szCs w:val="20"/>
              </w:rPr>
            </w:pPr>
            <w:r w:rsidRPr="009945D2">
              <w:rPr>
                <w:rFonts w:cs="Arial"/>
                <w:b w:val="0"/>
                <w:sz w:val="20"/>
                <w:szCs w:val="20"/>
              </w:rPr>
              <w:t>Direct – non-financial</w:t>
            </w:r>
          </w:p>
        </w:tc>
        <w:tc>
          <w:tcPr>
            <w:tcW w:w="3301" w:type="dxa"/>
          </w:tcPr>
          <w:p w14:paraId="61860E3E" w14:textId="43A768B5" w:rsidR="008A7797" w:rsidRDefault="008A7797" w:rsidP="008A7797">
            <w:pPr>
              <w:pStyle w:val="Title"/>
              <w:jc w:val="left"/>
              <w:rPr>
                <w:rFonts w:cs="Arial"/>
                <w:b w:val="0"/>
                <w:sz w:val="20"/>
                <w:szCs w:val="20"/>
              </w:rPr>
            </w:pPr>
            <w:r>
              <w:rPr>
                <w:rFonts w:cs="Arial"/>
                <w:b w:val="0"/>
                <w:sz w:val="20"/>
                <w:szCs w:val="20"/>
              </w:rPr>
              <w:t xml:space="preserve">Clinical academic with a longstanding research interest in suicide and suicidal behaviour and has published widely on this. </w:t>
            </w:r>
          </w:p>
        </w:tc>
        <w:tc>
          <w:tcPr>
            <w:tcW w:w="1102" w:type="dxa"/>
            <w:gridSpan w:val="2"/>
          </w:tcPr>
          <w:p w14:paraId="6EDD53D6" w14:textId="0868C87D" w:rsidR="008A7797" w:rsidRDefault="008A7797" w:rsidP="008A7797">
            <w:pPr>
              <w:pStyle w:val="Title"/>
              <w:jc w:val="left"/>
              <w:rPr>
                <w:rFonts w:cs="Arial"/>
                <w:b w:val="0"/>
                <w:sz w:val="20"/>
                <w:szCs w:val="20"/>
              </w:rPr>
            </w:pPr>
            <w:r>
              <w:rPr>
                <w:rFonts w:cs="Arial"/>
                <w:b w:val="0"/>
                <w:sz w:val="20"/>
                <w:szCs w:val="20"/>
              </w:rPr>
              <w:t>1997</w:t>
            </w:r>
          </w:p>
        </w:tc>
        <w:tc>
          <w:tcPr>
            <w:tcW w:w="1121" w:type="dxa"/>
            <w:gridSpan w:val="2"/>
          </w:tcPr>
          <w:p w14:paraId="3BE6277D" w14:textId="77777777" w:rsidR="008A7797" w:rsidRPr="00CE1E0E" w:rsidRDefault="008A7797" w:rsidP="008A7797">
            <w:pPr>
              <w:rPr>
                <w:rFonts w:ascii="Arial" w:hAnsi="Arial" w:cs="Arial"/>
                <w:bCs/>
                <w:kern w:val="28"/>
                <w:sz w:val="20"/>
                <w:szCs w:val="20"/>
              </w:rPr>
            </w:pPr>
          </w:p>
        </w:tc>
        <w:tc>
          <w:tcPr>
            <w:tcW w:w="1011" w:type="dxa"/>
            <w:gridSpan w:val="2"/>
          </w:tcPr>
          <w:p w14:paraId="0785ABDF" w14:textId="36E029FE" w:rsidR="008A7797" w:rsidRDefault="008A7797" w:rsidP="008A7797">
            <w:pPr>
              <w:pStyle w:val="Title"/>
              <w:jc w:val="left"/>
              <w:rPr>
                <w:rFonts w:cs="Arial"/>
                <w:b w:val="0"/>
                <w:sz w:val="20"/>
                <w:szCs w:val="20"/>
              </w:rPr>
            </w:pPr>
            <w:r>
              <w:rPr>
                <w:rFonts w:cs="Arial"/>
                <w:b w:val="0"/>
                <w:sz w:val="20"/>
                <w:szCs w:val="20"/>
              </w:rPr>
              <w:t>10.08.18</w:t>
            </w:r>
          </w:p>
        </w:tc>
        <w:tc>
          <w:tcPr>
            <w:tcW w:w="2609" w:type="dxa"/>
            <w:gridSpan w:val="2"/>
          </w:tcPr>
          <w:p w14:paraId="2E1F4C1A" w14:textId="77777777" w:rsidR="008A7797" w:rsidRPr="00400F1D" w:rsidRDefault="008A7797" w:rsidP="008A7797">
            <w:pPr>
              <w:pStyle w:val="Title"/>
              <w:jc w:val="left"/>
              <w:rPr>
                <w:rFonts w:cs="Arial"/>
                <w:b w:val="0"/>
                <w:sz w:val="20"/>
                <w:szCs w:val="20"/>
              </w:rPr>
            </w:pPr>
          </w:p>
        </w:tc>
      </w:tr>
      <w:tr w:rsidR="008A7797" w14:paraId="420865B9" w14:textId="77777777" w:rsidTr="000E0F6D">
        <w:tc>
          <w:tcPr>
            <w:tcW w:w="1782" w:type="dxa"/>
            <w:vMerge/>
            <w:tcBorders>
              <w:left w:val="single" w:sz="4" w:space="0" w:color="auto"/>
              <w:right w:val="single" w:sz="4" w:space="0" w:color="auto"/>
            </w:tcBorders>
            <w:shd w:val="clear" w:color="auto" w:fill="auto"/>
          </w:tcPr>
          <w:p w14:paraId="6DA6C5B2" w14:textId="77777777"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31FB2E96" w14:textId="77777777" w:rsidR="008A7797" w:rsidRPr="00400F1D" w:rsidRDefault="008A7797" w:rsidP="008A7797">
            <w:pPr>
              <w:rPr>
                <w:rFonts w:ascii="Arial" w:hAnsi="Arial" w:cs="Arial"/>
                <w:sz w:val="20"/>
                <w:szCs w:val="20"/>
              </w:rPr>
            </w:pPr>
          </w:p>
        </w:tc>
        <w:tc>
          <w:tcPr>
            <w:tcW w:w="1874" w:type="dxa"/>
            <w:gridSpan w:val="3"/>
          </w:tcPr>
          <w:p w14:paraId="0C36F0B6" w14:textId="50B7D328" w:rsidR="008A7797" w:rsidRDefault="008A7797" w:rsidP="008A7797">
            <w:pPr>
              <w:pStyle w:val="Title"/>
              <w:jc w:val="left"/>
              <w:rPr>
                <w:rFonts w:cs="Arial"/>
                <w:b w:val="0"/>
                <w:sz w:val="20"/>
                <w:szCs w:val="20"/>
              </w:rPr>
            </w:pPr>
            <w:r>
              <w:rPr>
                <w:rFonts w:cs="Arial"/>
                <w:b w:val="0"/>
                <w:sz w:val="20"/>
                <w:szCs w:val="20"/>
              </w:rPr>
              <w:t xml:space="preserve">Indirect - Financial </w:t>
            </w:r>
          </w:p>
        </w:tc>
        <w:tc>
          <w:tcPr>
            <w:tcW w:w="3301" w:type="dxa"/>
          </w:tcPr>
          <w:p w14:paraId="32BD1CC8" w14:textId="372C9639" w:rsidR="008A7797" w:rsidRDefault="008A7797" w:rsidP="008A7797">
            <w:pPr>
              <w:pStyle w:val="Title"/>
              <w:jc w:val="left"/>
              <w:rPr>
                <w:rFonts w:cs="Arial"/>
                <w:b w:val="0"/>
                <w:sz w:val="20"/>
                <w:szCs w:val="20"/>
              </w:rPr>
            </w:pPr>
            <w:r>
              <w:rPr>
                <w:rFonts w:cs="Arial"/>
                <w:b w:val="0"/>
                <w:sz w:val="20"/>
                <w:szCs w:val="20"/>
              </w:rPr>
              <w:t xml:space="preserve">The Centre for Suicide Prevention at the University of Manchester (Navneet is Head of Research) receives grant funding from UK government and charitable sources to carry out </w:t>
            </w:r>
            <w:proofErr w:type="gramStart"/>
            <w:r>
              <w:rPr>
                <w:rFonts w:cs="Arial"/>
                <w:b w:val="0"/>
                <w:sz w:val="20"/>
                <w:szCs w:val="20"/>
              </w:rPr>
              <w:t>research(</w:t>
            </w:r>
            <w:proofErr w:type="gramEnd"/>
            <w:r>
              <w:rPr>
                <w:rFonts w:cs="Arial"/>
                <w:b w:val="0"/>
                <w:sz w:val="20"/>
                <w:szCs w:val="20"/>
              </w:rPr>
              <w:t xml:space="preserve">research income approx. £3million over last 3 </w:t>
            </w:r>
            <w:proofErr w:type="spellStart"/>
            <w:r>
              <w:rPr>
                <w:rFonts w:cs="Arial"/>
                <w:b w:val="0"/>
                <w:sz w:val="20"/>
                <w:szCs w:val="20"/>
              </w:rPr>
              <w:t>yrs</w:t>
            </w:r>
            <w:proofErr w:type="spellEnd"/>
            <w:r>
              <w:rPr>
                <w:rFonts w:cs="Arial"/>
                <w:b w:val="0"/>
                <w:sz w:val="20"/>
                <w:szCs w:val="20"/>
              </w:rPr>
              <w:t xml:space="preserve">).  It does not receive industry funding. The funding goes to University of Manchester. </w:t>
            </w:r>
          </w:p>
        </w:tc>
        <w:tc>
          <w:tcPr>
            <w:tcW w:w="1102" w:type="dxa"/>
            <w:gridSpan w:val="2"/>
          </w:tcPr>
          <w:p w14:paraId="1C05F402" w14:textId="448BE9BD" w:rsidR="008A7797" w:rsidRDefault="008A7797" w:rsidP="008A7797">
            <w:pPr>
              <w:pStyle w:val="Title"/>
              <w:jc w:val="left"/>
              <w:rPr>
                <w:rFonts w:cs="Arial"/>
                <w:b w:val="0"/>
                <w:sz w:val="20"/>
                <w:szCs w:val="20"/>
              </w:rPr>
            </w:pPr>
            <w:r>
              <w:rPr>
                <w:rFonts w:cs="Arial"/>
                <w:b w:val="0"/>
                <w:sz w:val="20"/>
                <w:szCs w:val="20"/>
              </w:rPr>
              <w:t>2002</w:t>
            </w:r>
          </w:p>
        </w:tc>
        <w:tc>
          <w:tcPr>
            <w:tcW w:w="1121" w:type="dxa"/>
            <w:gridSpan w:val="2"/>
          </w:tcPr>
          <w:p w14:paraId="2B6EB1EA" w14:textId="77777777" w:rsidR="008A7797" w:rsidRPr="00CE1E0E" w:rsidRDefault="008A7797" w:rsidP="008A7797">
            <w:pPr>
              <w:rPr>
                <w:rFonts w:ascii="Arial" w:hAnsi="Arial" w:cs="Arial"/>
                <w:bCs/>
                <w:kern w:val="28"/>
                <w:sz w:val="20"/>
                <w:szCs w:val="20"/>
              </w:rPr>
            </w:pPr>
          </w:p>
        </w:tc>
        <w:tc>
          <w:tcPr>
            <w:tcW w:w="1011" w:type="dxa"/>
            <w:gridSpan w:val="2"/>
          </w:tcPr>
          <w:p w14:paraId="50AC38E5" w14:textId="4692DA1E" w:rsidR="008A7797" w:rsidRDefault="008A7797" w:rsidP="008A7797">
            <w:pPr>
              <w:pStyle w:val="Title"/>
              <w:jc w:val="left"/>
              <w:rPr>
                <w:rFonts w:cs="Arial"/>
                <w:b w:val="0"/>
                <w:sz w:val="20"/>
                <w:szCs w:val="20"/>
              </w:rPr>
            </w:pPr>
            <w:r>
              <w:rPr>
                <w:rFonts w:cs="Arial"/>
                <w:b w:val="0"/>
                <w:sz w:val="20"/>
                <w:szCs w:val="20"/>
              </w:rPr>
              <w:t>10.08.18</w:t>
            </w:r>
          </w:p>
        </w:tc>
        <w:tc>
          <w:tcPr>
            <w:tcW w:w="2609" w:type="dxa"/>
            <w:gridSpan w:val="2"/>
          </w:tcPr>
          <w:p w14:paraId="7A0F8FB1" w14:textId="77777777" w:rsidR="008A7797" w:rsidRPr="00400F1D" w:rsidRDefault="008A7797" w:rsidP="008A7797">
            <w:pPr>
              <w:pStyle w:val="Title"/>
              <w:jc w:val="left"/>
              <w:rPr>
                <w:rFonts w:cs="Arial"/>
                <w:b w:val="0"/>
                <w:sz w:val="20"/>
                <w:szCs w:val="20"/>
              </w:rPr>
            </w:pPr>
          </w:p>
        </w:tc>
      </w:tr>
      <w:tr w:rsidR="008A7797" w14:paraId="00F01CBD" w14:textId="77777777" w:rsidTr="000E0F6D">
        <w:tc>
          <w:tcPr>
            <w:tcW w:w="1782" w:type="dxa"/>
            <w:vMerge/>
            <w:tcBorders>
              <w:left w:val="single" w:sz="4" w:space="0" w:color="auto"/>
              <w:right w:val="single" w:sz="4" w:space="0" w:color="auto"/>
            </w:tcBorders>
            <w:shd w:val="clear" w:color="auto" w:fill="auto"/>
          </w:tcPr>
          <w:p w14:paraId="57333DC0" w14:textId="77777777"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63D4DCE5" w14:textId="77777777" w:rsidR="008A7797" w:rsidRPr="00400F1D" w:rsidRDefault="008A7797" w:rsidP="008A7797">
            <w:pPr>
              <w:rPr>
                <w:rFonts w:ascii="Arial" w:hAnsi="Arial" w:cs="Arial"/>
                <w:sz w:val="20"/>
                <w:szCs w:val="20"/>
              </w:rPr>
            </w:pPr>
          </w:p>
        </w:tc>
        <w:tc>
          <w:tcPr>
            <w:tcW w:w="1874" w:type="dxa"/>
            <w:gridSpan w:val="3"/>
          </w:tcPr>
          <w:p w14:paraId="782B177A" w14:textId="77777777" w:rsidR="008A7797" w:rsidRDefault="008A7797" w:rsidP="008A7797">
            <w:pPr>
              <w:pStyle w:val="Title"/>
              <w:jc w:val="left"/>
              <w:rPr>
                <w:rFonts w:cs="Arial"/>
                <w:b w:val="0"/>
                <w:sz w:val="20"/>
                <w:szCs w:val="20"/>
              </w:rPr>
            </w:pPr>
          </w:p>
        </w:tc>
        <w:tc>
          <w:tcPr>
            <w:tcW w:w="3301" w:type="dxa"/>
          </w:tcPr>
          <w:p w14:paraId="28309ECE" w14:textId="0AC67E4E" w:rsidR="008A7797" w:rsidRDefault="008A7797" w:rsidP="008A7797">
            <w:pPr>
              <w:pStyle w:val="Title"/>
              <w:jc w:val="left"/>
              <w:rPr>
                <w:rFonts w:cs="Arial"/>
                <w:b w:val="0"/>
                <w:sz w:val="20"/>
                <w:szCs w:val="20"/>
              </w:rPr>
            </w:pPr>
            <w:r>
              <w:rPr>
                <w:rFonts w:cs="Arial"/>
                <w:b w:val="0"/>
                <w:sz w:val="20"/>
                <w:szCs w:val="20"/>
              </w:rPr>
              <w:t xml:space="preserve">Chaired and contributed to NICE Guidelines, received travel and expense reimbursement.   </w:t>
            </w:r>
          </w:p>
        </w:tc>
        <w:tc>
          <w:tcPr>
            <w:tcW w:w="1102" w:type="dxa"/>
            <w:gridSpan w:val="2"/>
          </w:tcPr>
          <w:p w14:paraId="6C49057F" w14:textId="7BE81BCC" w:rsidR="008A7797" w:rsidRDefault="008A7797" w:rsidP="008A7797">
            <w:pPr>
              <w:pStyle w:val="Title"/>
              <w:jc w:val="left"/>
              <w:rPr>
                <w:rFonts w:cs="Arial"/>
                <w:b w:val="0"/>
                <w:sz w:val="20"/>
                <w:szCs w:val="20"/>
              </w:rPr>
            </w:pPr>
            <w:r>
              <w:rPr>
                <w:rFonts w:cs="Arial"/>
                <w:b w:val="0"/>
                <w:sz w:val="20"/>
                <w:szCs w:val="20"/>
              </w:rPr>
              <w:t>2012</w:t>
            </w:r>
          </w:p>
        </w:tc>
        <w:tc>
          <w:tcPr>
            <w:tcW w:w="1121" w:type="dxa"/>
            <w:gridSpan w:val="2"/>
          </w:tcPr>
          <w:p w14:paraId="4864CFF9" w14:textId="77777777" w:rsidR="008A7797" w:rsidRPr="00CE1E0E" w:rsidRDefault="008A7797" w:rsidP="008A7797">
            <w:pPr>
              <w:rPr>
                <w:rFonts w:ascii="Arial" w:hAnsi="Arial" w:cs="Arial"/>
                <w:bCs/>
                <w:kern w:val="28"/>
                <w:sz w:val="20"/>
                <w:szCs w:val="20"/>
              </w:rPr>
            </w:pPr>
          </w:p>
        </w:tc>
        <w:tc>
          <w:tcPr>
            <w:tcW w:w="1011" w:type="dxa"/>
            <w:gridSpan w:val="2"/>
          </w:tcPr>
          <w:p w14:paraId="5E8B6097" w14:textId="127F5A6C" w:rsidR="008A7797" w:rsidRDefault="008A7797" w:rsidP="008A7797">
            <w:pPr>
              <w:pStyle w:val="Title"/>
              <w:jc w:val="left"/>
              <w:rPr>
                <w:rFonts w:cs="Arial"/>
                <w:b w:val="0"/>
                <w:sz w:val="20"/>
                <w:szCs w:val="20"/>
              </w:rPr>
            </w:pPr>
            <w:r>
              <w:rPr>
                <w:rFonts w:cs="Arial"/>
                <w:b w:val="0"/>
                <w:sz w:val="20"/>
                <w:szCs w:val="20"/>
              </w:rPr>
              <w:t>10.08.18</w:t>
            </w:r>
          </w:p>
        </w:tc>
        <w:tc>
          <w:tcPr>
            <w:tcW w:w="2609" w:type="dxa"/>
            <w:gridSpan w:val="2"/>
          </w:tcPr>
          <w:p w14:paraId="24057898" w14:textId="77777777" w:rsidR="008A7797" w:rsidRPr="00400F1D" w:rsidRDefault="008A7797" w:rsidP="008A7797">
            <w:pPr>
              <w:pStyle w:val="Title"/>
              <w:jc w:val="left"/>
              <w:rPr>
                <w:rFonts w:cs="Arial"/>
                <w:b w:val="0"/>
                <w:sz w:val="20"/>
                <w:szCs w:val="20"/>
              </w:rPr>
            </w:pPr>
          </w:p>
        </w:tc>
      </w:tr>
      <w:tr w:rsidR="008A7797" w14:paraId="480EF059" w14:textId="77777777" w:rsidTr="000E0F6D">
        <w:tc>
          <w:tcPr>
            <w:tcW w:w="1782" w:type="dxa"/>
            <w:vMerge/>
            <w:tcBorders>
              <w:left w:val="single" w:sz="4" w:space="0" w:color="auto"/>
              <w:right w:val="single" w:sz="4" w:space="0" w:color="auto"/>
            </w:tcBorders>
            <w:shd w:val="clear" w:color="auto" w:fill="auto"/>
          </w:tcPr>
          <w:p w14:paraId="168B3702" w14:textId="77777777"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75CA11FB" w14:textId="77777777" w:rsidR="008A7797" w:rsidRPr="00400F1D" w:rsidRDefault="008A7797" w:rsidP="008A7797">
            <w:pPr>
              <w:rPr>
                <w:rFonts w:ascii="Arial" w:hAnsi="Arial" w:cs="Arial"/>
                <w:sz w:val="20"/>
                <w:szCs w:val="20"/>
              </w:rPr>
            </w:pPr>
          </w:p>
        </w:tc>
        <w:tc>
          <w:tcPr>
            <w:tcW w:w="1874" w:type="dxa"/>
            <w:gridSpan w:val="3"/>
          </w:tcPr>
          <w:p w14:paraId="6420AFBF" w14:textId="3ABC97B5" w:rsidR="008A7797" w:rsidRDefault="008A7797" w:rsidP="008A7797">
            <w:pPr>
              <w:pStyle w:val="Title"/>
              <w:jc w:val="left"/>
              <w:rPr>
                <w:rFonts w:cs="Arial"/>
                <w:b w:val="0"/>
                <w:sz w:val="20"/>
                <w:szCs w:val="20"/>
              </w:rPr>
            </w:pPr>
            <w:r w:rsidRPr="00575E01">
              <w:rPr>
                <w:rFonts w:cs="Arial"/>
                <w:b w:val="0"/>
                <w:sz w:val="20"/>
                <w:szCs w:val="20"/>
              </w:rPr>
              <w:t>Direct-non-financial</w:t>
            </w:r>
          </w:p>
        </w:tc>
        <w:tc>
          <w:tcPr>
            <w:tcW w:w="3301" w:type="dxa"/>
          </w:tcPr>
          <w:p w14:paraId="550327A6" w14:textId="7014D69D" w:rsidR="008A7797" w:rsidRDefault="008A7797" w:rsidP="008A7797">
            <w:pPr>
              <w:pStyle w:val="Title"/>
              <w:jc w:val="left"/>
              <w:rPr>
                <w:rFonts w:cs="Arial"/>
                <w:b w:val="0"/>
                <w:sz w:val="20"/>
                <w:szCs w:val="20"/>
              </w:rPr>
            </w:pPr>
            <w:r>
              <w:rPr>
                <w:rFonts w:cs="Arial"/>
                <w:b w:val="0"/>
                <w:sz w:val="20"/>
                <w:szCs w:val="20"/>
              </w:rPr>
              <w:t>C</w:t>
            </w:r>
            <w:r w:rsidRPr="00575E01">
              <w:rPr>
                <w:rFonts w:cs="Arial"/>
                <w:b w:val="0"/>
                <w:sz w:val="20"/>
                <w:szCs w:val="20"/>
              </w:rPr>
              <w:t>haired the Health Education England Group developing training competencies for staff managing people with suicidal behaviours and self-harm</w:t>
            </w:r>
          </w:p>
        </w:tc>
        <w:tc>
          <w:tcPr>
            <w:tcW w:w="1102" w:type="dxa"/>
            <w:gridSpan w:val="2"/>
          </w:tcPr>
          <w:p w14:paraId="7514EF68" w14:textId="6A7A3966" w:rsidR="008A7797" w:rsidRDefault="008A7797" w:rsidP="008A7797">
            <w:pPr>
              <w:pStyle w:val="Title"/>
              <w:jc w:val="left"/>
              <w:rPr>
                <w:rFonts w:cs="Arial"/>
                <w:b w:val="0"/>
                <w:sz w:val="20"/>
                <w:szCs w:val="20"/>
              </w:rPr>
            </w:pPr>
            <w:r>
              <w:rPr>
                <w:rFonts w:cs="Arial"/>
                <w:b w:val="0"/>
                <w:sz w:val="20"/>
                <w:szCs w:val="20"/>
              </w:rPr>
              <w:t>2018</w:t>
            </w:r>
          </w:p>
        </w:tc>
        <w:tc>
          <w:tcPr>
            <w:tcW w:w="1121" w:type="dxa"/>
            <w:gridSpan w:val="2"/>
          </w:tcPr>
          <w:p w14:paraId="3F315C65" w14:textId="77777777" w:rsidR="008A7797" w:rsidRPr="00CE1E0E" w:rsidRDefault="008A7797" w:rsidP="008A7797">
            <w:pPr>
              <w:rPr>
                <w:rFonts w:ascii="Arial" w:hAnsi="Arial" w:cs="Arial"/>
                <w:bCs/>
                <w:kern w:val="28"/>
                <w:sz w:val="20"/>
                <w:szCs w:val="20"/>
              </w:rPr>
            </w:pPr>
          </w:p>
        </w:tc>
        <w:tc>
          <w:tcPr>
            <w:tcW w:w="1011" w:type="dxa"/>
            <w:gridSpan w:val="2"/>
          </w:tcPr>
          <w:p w14:paraId="63B27305" w14:textId="77777777" w:rsidR="008A7797" w:rsidRDefault="008A7797" w:rsidP="008A7797">
            <w:pPr>
              <w:pStyle w:val="Title"/>
              <w:jc w:val="left"/>
              <w:rPr>
                <w:rFonts w:cs="Arial"/>
                <w:b w:val="0"/>
                <w:sz w:val="20"/>
                <w:szCs w:val="20"/>
              </w:rPr>
            </w:pPr>
          </w:p>
        </w:tc>
        <w:tc>
          <w:tcPr>
            <w:tcW w:w="2609" w:type="dxa"/>
            <w:gridSpan w:val="2"/>
          </w:tcPr>
          <w:p w14:paraId="4FF368F9" w14:textId="77777777" w:rsidR="008A7797" w:rsidRPr="00400F1D" w:rsidRDefault="008A7797" w:rsidP="008A7797">
            <w:pPr>
              <w:pStyle w:val="Title"/>
              <w:jc w:val="left"/>
              <w:rPr>
                <w:rFonts w:cs="Arial"/>
                <w:b w:val="0"/>
                <w:sz w:val="20"/>
                <w:szCs w:val="20"/>
              </w:rPr>
            </w:pPr>
          </w:p>
        </w:tc>
      </w:tr>
      <w:tr w:rsidR="008A7797" w14:paraId="3582ADED" w14:textId="77777777" w:rsidTr="000E0F6D">
        <w:tc>
          <w:tcPr>
            <w:tcW w:w="1782" w:type="dxa"/>
            <w:vMerge/>
            <w:tcBorders>
              <w:left w:val="single" w:sz="4" w:space="0" w:color="auto"/>
              <w:right w:val="single" w:sz="4" w:space="0" w:color="auto"/>
            </w:tcBorders>
            <w:shd w:val="clear" w:color="auto" w:fill="auto"/>
          </w:tcPr>
          <w:p w14:paraId="002762A6" w14:textId="77777777"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02002564" w14:textId="77777777" w:rsidR="008A7797" w:rsidRPr="00400F1D" w:rsidRDefault="008A7797" w:rsidP="008A7797">
            <w:pPr>
              <w:rPr>
                <w:rFonts w:ascii="Arial" w:hAnsi="Arial" w:cs="Arial"/>
                <w:sz w:val="20"/>
                <w:szCs w:val="20"/>
              </w:rPr>
            </w:pPr>
          </w:p>
        </w:tc>
        <w:tc>
          <w:tcPr>
            <w:tcW w:w="1874" w:type="dxa"/>
            <w:gridSpan w:val="3"/>
          </w:tcPr>
          <w:p w14:paraId="5AA731D0" w14:textId="6DF8DB57" w:rsidR="008A7797" w:rsidRDefault="008A7797" w:rsidP="008A7797">
            <w:pPr>
              <w:pStyle w:val="Title"/>
              <w:jc w:val="left"/>
              <w:rPr>
                <w:rFonts w:cs="Arial"/>
                <w:b w:val="0"/>
                <w:sz w:val="20"/>
                <w:szCs w:val="20"/>
              </w:rPr>
            </w:pPr>
            <w:r w:rsidRPr="00575E01">
              <w:rPr>
                <w:rFonts w:cs="Arial"/>
                <w:b w:val="0"/>
                <w:sz w:val="20"/>
                <w:szCs w:val="20"/>
              </w:rPr>
              <w:t>Direct non-financial</w:t>
            </w:r>
          </w:p>
        </w:tc>
        <w:tc>
          <w:tcPr>
            <w:tcW w:w="3301" w:type="dxa"/>
          </w:tcPr>
          <w:p w14:paraId="5B2EE186" w14:textId="7F0377E9" w:rsidR="008A7797" w:rsidRDefault="008A7797" w:rsidP="008A7797">
            <w:pPr>
              <w:pStyle w:val="Title"/>
              <w:jc w:val="left"/>
              <w:rPr>
                <w:rFonts w:cs="Arial"/>
                <w:b w:val="0"/>
                <w:sz w:val="20"/>
                <w:szCs w:val="20"/>
              </w:rPr>
            </w:pPr>
            <w:r>
              <w:rPr>
                <w:rFonts w:cs="Arial"/>
                <w:b w:val="0"/>
                <w:sz w:val="20"/>
                <w:szCs w:val="20"/>
              </w:rPr>
              <w:t>M</w:t>
            </w:r>
            <w:r w:rsidRPr="00575E01">
              <w:rPr>
                <w:rFonts w:cs="Arial"/>
                <w:b w:val="0"/>
                <w:sz w:val="20"/>
                <w:szCs w:val="20"/>
              </w:rPr>
              <w:t>ember of the DHSC National Suicide Prevention Strategy Advisory Group</w:t>
            </w:r>
          </w:p>
        </w:tc>
        <w:tc>
          <w:tcPr>
            <w:tcW w:w="1102" w:type="dxa"/>
            <w:gridSpan w:val="2"/>
          </w:tcPr>
          <w:p w14:paraId="308EBDF4" w14:textId="431C27A5" w:rsidR="008A7797" w:rsidRDefault="008A7797" w:rsidP="008A7797">
            <w:pPr>
              <w:pStyle w:val="Title"/>
              <w:jc w:val="left"/>
              <w:rPr>
                <w:rFonts w:cs="Arial"/>
                <w:b w:val="0"/>
                <w:sz w:val="20"/>
                <w:szCs w:val="20"/>
              </w:rPr>
            </w:pPr>
            <w:r>
              <w:rPr>
                <w:rFonts w:cs="Arial"/>
                <w:b w:val="0"/>
                <w:sz w:val="20"/>
                <w:szCs w:val="20"/>
              </w:rPr>
              <w:t>2012</w:t>
            </w:r>
          </w:p>
        </w:tc>
        <w:tc>
          <w:tcPr>
            <w:tcW w:w="1121" w:type="dxa"/>
            <w:gridSpan w:val="2"/>
          </w:tcPr>
          <w:p w14:paraId="6F19FF2C" w14:textId="77777777" w:rsidR="008A7797" w:rsidRPr="00CE1E0E" w:rsidRDefault="008A7797" w:rsidP="008A7797">
            <w:pPr>
              <w:rPr>
                <w:rFonts w:ascii="Arial" w:hAnsi="Arial" w:cs="Arial"/>
                <w:bCs/>
                <w:kern w:val="28"/>
                <w:sz w:val="20"/>
                <w:szCs w:val="20"/>
              </w:rPr>
            </w:pPr>
          </w:p>
        </w:tc>
        <w:tc>
          <w:tcPr>
            <w:tcW w:w="1011" w:type="dxa"/>
            <w:gridSpan w:val="2"/>
          </w:tcPr>
          <w:p w14:paraId="535F2A67" w14:textId="77777777" w:rsidR="008A7797" w:rsidRDefault="008A7797" w:rsidP="008A7797">
            <w:pPr>
              <w:pStyle w:val="Title"/>
              <w:jc w:val="left"/>
              <w:rPr>
                <w:rFonts w:cs="Arial"/>
                <w:b w:val="0"/>
                <w:sz w:val="20"/>
                <w:szCs w:val="20"/>
              </w:rPr>
            </w:pPr>
          </w:p>
        </w:tc>
        <w:tc>
          <w:tcPr>
            <w:tcW w:w="2609" w:type="dxa"/>
            <w:gridSpan w:val="2"/>
          </w:tcPr>
          <w:p w14:paraId="04EA8F28" w14:textId="77777777" w:rsidR="008A7797" w:rsidRPr="00400F1D" w:rsidRDefault="008A7797" w:rsidP="008A7797">
            <w:pPr>
              <w:pStyle w:val="Title"/>
              <w:jc w:val="left"/>
              <w:rPr>
                <w:rFonts w:cs="Arial"/>
                <w:b w:val="0"/>
                <w:sz w:val="20"/>
                <w:szCs w:val="20"/>
              </w:rPr>
            </w:pPr>
          </w:p>
        </w:tc>
      </w:tr>
      <w:tr w:rsidR="008A7797" w14:paraId="5F817218" w14:textId="77777777" w:rsidTr="000E0F6D">
        <w:tc>
          <w:tcPr>
            <w:tcW w:w="1782" w:type="dxa"/>
            <w:vMerge/>
            <w:tcBorders>
              <w:left w:val="single" w:sz="4" w:space="0" w:color="auto"/>
              <w:right w:val="single" w:sz="4" w:space="0" w:color="auto"/>
            </w:tcBorders>
            <w:shd w:val="clear" w:color="auto" w:fill="auto"/>
          </w:tcPr>
          <w:p w14:paraId="451FF6B7" w14:textId="77777777"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76489E52" w14:textId="77777777" w:rsidR="008A7797" w:rsidRPr="00400F1D" w:rsidRDefault="008A7797" w:rsidP="008A7797">
            <w:pPr>
              <w:rPr>
                <w:rFonts w:ascii="Arial" w:hAnsi="Arial" w:cs="Arial"/>
                <w:sz w:val="20"/>
                <w:szCs w:val="20"/>
              </w:rPr>
            </w:pPr>
          </w:p>
        </w:tc>
        <w:tc>
          <w:tcPr>
            <w:tcW w:w="1874" w:type="dxa"/>
            <w:gridSpan w:val="3"/>
          </w:tcPr>
          <w:p w14:paraId="5AEEB9CE" w14:textId="2A29C47A" w:rsidR="008A7797" w:rsidRDefault="008A7797" w:rsidP="008A7797">
            <w:pPr>
              <w:pStyle w:val="Title"/>
              <w:jc w:val="left"/>
              <w:rPr>
                <w:rFonts w:cs="Arial"/>
                <w:b w:val="0"/>
                <w:sz w:val="20"/>
                <w:szCs w:val="20"/>
              </w:rPr>
            </w:pPr>
            <w:r w:rsidRPr="00575E01">
              <w:rPr>
                <w:rFonts w:cs="Arial"/>
                <w:b w:val="0"/>
                <w:sz w:val="20"/>
                <w:szCs w:val="20"/>
              </w:rPr>
              <w:t>Indirect Financial</w:t>
            </w:r>
          </w:p>
        </w:tc>
        <w:tc>
          <w:tcPr>
            <w:tcW w:w="3301" w:type="dxa"/>
          </w:tcPr>
          <w:p w14:paraId="135B0428" w14:textId="1F634680" w:rsidR="008A7797" w:rsidRDefault="008A7797" w:rsidP="008A7797">
            <w:pPr>
              <w:pStyle w:val="Title"/>
              <w:jc w:val="left"/>
              <w:rPr>
                <w:rFonts w:cs="Arial"/>
                <w:b w:val="0"/>
                <w:sz w:val="20"/>
                <w:szCs w:val="20"/>
              </w:rPr>
            </w:pPr>
            <w:r w:rsidRPr="00575E01">
              <w:rPr>
                <w:rFonts w:cs="Arial"/>
                <w:b w:val="0"/>
                <w:sz w:val="20"/>
                <w:szCs w:val="20"/>
              </w:rPr>
              <w:t>I co -lead an NHS England quality improvement initiative to reduce suicide in England.  The funding for this project goes to the University of Manchester as part of the National Confidential Inquiry into Suicide</w:t>
            </w:r>
          </w:p>
        </w:tc>
        <w:tc>
          <w:tcPr>
            <w:tcW w:w="1102" w:type="dxa"/>
            <w:gridSpan w:val="2"/>
          </w:tcPr>
          <w:p w14:paraId="25BB30B9" w14:textId="3E946F99" w:rsidR="008A7797" w:rsidRDefault="008A7797" w:rsidP="008A7797">
            <w:pPr>
              <w:pStyle w:val="Title"/>
              <w:jc w:val="left"/>
              <w:rPr>
                <w:rFonts w:cs="Arial"/>
                <w:b w:val="0"/>
                <w:sz w:val="20"/>
                <w:szCs w:val="20"/>
              </w:rPr>
            </w:pPr>
            <w:r>
              <w:rPr>
                <w:rFonts w:cs="Arial"/>
                <w:b w:val="0"/>
                <w:sz w:val="20"/>
                <w:szCs w:val="20"/>
              </w:rPr>
              <w:t>2018</w:t>
            </w:r>
          </w:p>
        </w:tc>
        <w:tc>
          <w:tcPr>
            <w:tcW w:w="1121" w:type="dxa"/>
            <w:gridSpan w:val="2"/>
          </w:tcPr>
          <w:p w14:paraId="1948F9E8" w14:textId="77777777" w:rsidR="008A7797" w:rsidRPr="00CE1E0E" w:rsidRDefault="008A7797" w:rsidP="008A7797">
            <w:pPr>
              <w:rPr>
                <w:rFonts w:ascii="Arial" w:hAnsi="Arial" w:cs="Arial"/>
                <w:bCs/>
                <w:kern w:val="28"/>
                <w:sz w:val="20"/>
                <w:szCs w:val="20"/>
              </w:rPr>
            </w:pPr>
          </w:p>
        </w:tc>
        <w:tc>
          <w:tcPr>
            <w:tcW w:w="1011" w:type="dxa"/>
            <w:gridSpan w:val="2"/>
          </w:tcPr>
          <w:p w14:paraId="1FA804D0" w14:textId="77777777" w:rsidR="008A7797" w:rsidRDefault="008A7797" w:rsidP="008A7797">
            <w:pPr>
              <w:pStyle w:val="Title"/>
              <w:jc w:val="left"/>
              <w:rPr>
                <w:rFonts w:cs="Arial"/>
                <w:b w:val="0"/>
                <w:sz w:val="20"/>
                <w:szCs w:val="20"/>
              </w:rPr>
            </w:pPr>
          </w:p>
        </w:tc>
        <w:tc>
          <w:tcPr>
            <w:tcW w:w="2609" w:type="dxa"/>
            <w:gridSpan w:val="2"/>
          </w:tcPr>
          <w:p w14:paraId="0BCD56A3" w14:textId="77777777" w:rsidR="008A7797" w:rsidRPr="00400F1D" w:rsidRDefault="008A7797" w:rsidP="008A7797">
            <w:pPr>
              <w:pStyle w:val="Title"/>
              <w:jc w:val="left"/>
              <w:rPr>
                <w:rFonts w:cs="Arial"/>
                <w:b w:val="0"/>
                <w:sz w:val="20"/>
                <w:szCs w:val="20"/>
              </w:rPr>
            </w:pPr>
          </w:p>
        </w:tc>
      </w:tr>
      <w:tr w:rsidR="008A7797" w14:paraId="63FF170E" w14:textId="77777777" w:rsidTr="000E0F6D">
        <w:tc>
          <w:tcPr>
            <w:tcW w:w="1782" w:type="dxa"/>
            <w:vMerge w:val="restart"/>
            <w:tcBorders>
              <w:left w:val="single" w:sz="4" w:space="0" w:color="auto"/>
              <w:right w:val="single" w:sz="4" w:space="0" w:color="auto"/>
            </w:tcBorders>
            <w:shd w:val="clear" w:color="auto" w:fill="auto"/>
          </w:tcPr>
          <w:p w14:paraId="0402FC7B" w14:textId="6870B6C4" w:rsidR="008A7797" w:rsidRPr="00400F1D" w:rsidRDefault="008A7797" w:rsidP="008A7797">
            <w:pPr>
              <w:rPr>
                <w:rFonts w:ascii="Arial" w:hAnsi="Arial" w:cs="Arial"/>
                <w:sz w:val="20"/>
                <w:szCs w:val="20"/>
              </w:rPr>
            </w:pPr>
            <w:r>
              <w:rPr>
                <w:rFonts w:ascii="Arial" w:hAnsi="Arial" w:cs="Arial"/>
                <w:sz w:val="20"/>
                <w:szCs w:val="20"/>
              </w:rPr>
              <w:t xml:space="preserve">Vikki </w:t>
            </w:r>
            <w:proofErr w:type="spellStart"/>
            <w:r>
              <w:rPr>
                <w:rFonts w:ascii="Arial" w:hAnsi="Arial" w:cs="Arial"/>
                <w:sz w:val="20"/>
                <w:szCs w:val="20"/>
              </w:rPr>
              <w:t>Levick</w:t>
            </w:r>
            <w:proofErr w:type="spellEnd"/>
          </w:p>
        </w:tc>
        <w:tc>
          <w:tcPr>
            <w:tcW w:w="2368" w:type="dxa"/>
            <w:vMerge w:val="restart"/>
            <w:tcBorders>
              <w:left w:val="nil"/>
              <w:right w:val="single" w:sz="4" w:space="0" w:color="auto"/>
            </w:tcBorders>
            <w:shd w:val="clear" w:color="auto" w:fill="auto"/>
          </w:tcPr>
          <w:p w14:paraId="019CB488" w14:textId="123393AD" w:rsidR="008A7797" w:rsidRPr="00400F1D" w:rsidRDefault="008A7797" w:rsidP="008A7797">
            <w:pPr>
              <w:rPr>
                <w:rFonts w:ascii="Arial" w:hAnsi="Arial" w:cs="Arial"/>
                <w:sz w:val="20"/>
                <w:szCs w:val="20"/>
              </w:rPr>
            </w:pPr>
            <w:r>
              <w:rPr>
                <w:rFonts w:ascii="Arial" w:hAnsi="Arial" w:cs="Arial"/>
                <w:sz w:val="20"/>
                <w:szCs w:val="20"/>
              </w:rPr>
              <w:t>Specialist member</w:t>
            </w:r>
          </w:p>
        </w:tc>
        <w:tc>
          <w:tcPr>
            <w:tcW w:w="1874" w:type="dxa"/>
            <w:gridSpan w:val="3"/>
          </w:tcPr>
          <w:p w14:paraId="73C68192" w14:textId="5FB51F00" w:rsidR="008A7797" w:rsidRDefault="008A7797" w:rsidP="008A7797">
            <w:pPr>
              <w:pStyle w:val="Title"/>
              <w:jc w:val="left"/>
              <w:rPr>
                <w:rFonts w:cs="Arial"/>
                <w:b w:val="0"/>
                <w:sz w:val="20"/>
                <w:szCs w:val="20"/>
              </w:rPr>
            </w:pPr>
            <w:r w:rsidRPr="00423E72">
              <w:rPr>
                <w:rFonts w:cs="Arial"/>
                <w:b w:val="0"/>
                <w:sz w:val="20"/>
                <w:szCs w:val="20"/>
              </w:rPr>
              <w:t>Direct – financial</w:t>
            </w:r>
          </w:p>
        </w:tc>
        <w:tc>
          <w:tcPr>
            <w:tcW w:w="3301" w:type="dxa"/>
          </w:tcPr>
          <w:p w14:paraId="2165B8C6" w14:textId="427323F5" w:rsidR="008A7797" w:rsidRDefault="008A7797" w:rsidP="008A7797">
            <w:pPr>
              <w:pStyle w:val="Title"/>
              <w:jc w:val="left"/>
              <w:rPr>
                <w:rFonts w:cs="Arial"/>
                <w:b w:val="0"/>
                <w:sz w:val="20"/>
                <w:szCs w:val="20"/>
              </w:rPr>
            </w:pPr>
            <w:r w:rsidRPr="00423E72">
              <w:rPr>
                <w:rFonts w:cs="Arial"/>
                <w:b w:val="0"/>
                <w:sz w:val="20"/>
                <w:szCs w:val="20"/>
              </w:rPr>
              <w:t>Employee of Ministry of Justice</w:t>
            </w:r>
          </w:p>
        </w:tc>
        <w:tc>
          <w:tcPr>
            <w:tcW w:w="1102" w:type="dxa"/>
            <w:gridSpan w:val="2"/>
          </w:tcPr>
          <w:p w14:paraId="566E572D" w14:textId="5637497E" w:rsidR="008A7797" w:rsidRDefault="008A7797" w:rsidP="008A7797">
            <w:pPr>
              <w:pStyle w:val="Title"/>
              <w:jc w:val="left"/>
              <w:rPr>
                <w:rFonts w:cs="Arial"/>
                <w:b w:val="0"/>
                <w:sz w:val="20"/>
                <w:szCs w:val="20"/>
              </w:rPr>
            </w:pPr>
            <w:r w:rsidRPr="00423E72">
              <w:rPr>
                <w:rFonts w:cs="Arial"/>
                <w:b w:val="0"/>
                <w:sz w:val="20"/>
                <w:szCs w:val="20"/>
              </w:rPr>
              <w:t>April 2017</w:t>
            </w:r>
          </w:p>
        </w:tc>
        <w:tc>
          <w:tcPr>
            <w:tcW w:w="1121" w:type="dxa"/>
            <w:gridSpan w:val="2"/>
          </w:tcPr>
          <w:p w14:paraId="62132B9E" w14:textId="77777777" w:rsidR="008A7797" w:rsidRPr="00CE1E0E" w:rsidRDefault="008A7797" w:rsidP="008A7797">
            <w:pPr>
              <w:rPr>
                <w:rFonts w:ascii="Arial" w:hAnsi="Arial" w:cs="Arial"/>
                <w:bCs/>
                <w:kern w:val="28"/>
                <w:sz w:val="20"/>
                <w:szCs w:val="20"/>
              </w:rPr>
            </w:pPr>
          </w:p>
        </w:tc>
        <w:tc>
          <w:tcPr>
            <w:tcW w:w="1011" w:type="dxa"/>
            <w:gridSpan w:val="2"/>
          </w:tcPr>
          <w:p w14:paraId="147D372D" w14:textId="220B384C" w:rsidR="008A7797" w:rsidRDefault="008A7797" w:rsidP="008A7797">
            <w:pPr>
              <w:pStyle w:val="Title"/>
              <w:jc w:val="left"/>
              <w:rPr>
                <w:rFonts w:cs="Arial"/>
                <w:b w:val="0"/>
                <w:sz w:val="20"/>
                <w:szCs w:val="20"/>
              </w:rPr>
            </w:pPr>
            <w:r>
              <w:rPr>
                <w:rFonts w:cs="Arial"/>
                <w:b w:val="0"/>
                <w:sz w:val="20"/>
                <w:szCs w:val="20"/>
              </w:rPr>
              <w:t>28.08.18</w:t>
            </w:r>
          </w:p>
        </w:tc>
        <w:tc>
          <w:tcPr>
            <w:tcW w:w="2609" w:type="dxa"/>
            <w:gridSpan w:val="2"/>
          </w:tcPr>
          <w:p w14:paraId="22BA669B" w14:textId="77777777" w:rsidR="008A7797" w:rsidRPr="00400F1D" w:rsidRDefault="008A7797" w:rsidP="008A7797">
            <w:pPr>
              <w:pStyle w:val="Title"/>
              <w:jc w:val="left"/>
              <w:rPr>
                <w:rFonts w:cs="Arial"/>
                <w:b w:val="0"/>
                <w:sz w:val="20"/>
                <w:szCs w:val="20"/>
              </w:rPr>
            </w:pPr>
          </w:p>
        </w:tc>
      </w:tr>
      <w:tr w:rsidR="008A7797" w14:paraId="53A0FB46" w14:textId="77777777" w:rsidTr="000E0F6D">
        <w:tc>
          <w:tcPr>
            <w:tcW w:w="1782" w:type="dxa"/>
            <w:vMerge/>
            <w:tcBorders>
              <w:left w:val="single" w:sz="4" w:space="0" w:color="auto"/>
              <w:right w:val="single" w:sz="4" w:space="0" w:color="auto"/>
            </w:tcBorders>
            <w:shd w:val="clear" w:color="auto" w:fill="auto"/>
          </w:tcPr>
          <w:p w14:paraId="4C24709E" w14:textId="139F7C50" w:rsidR="008A7797" w:rsidRPr="00400F1D" w:rsidRDefault="008A7797" w:rsidP="008A7797">
            <w:pPr>
              <w:rPr>
                <w:rFonts w:ascii="Arial" w:hAnsi="Arial" w:cs="Arial"/>
                <w:sz w:val="20"/>
                <w:szCs w:val="20"/>
              </w:rPr>
            </w:pPr>
          </w:p>
        </w:tc>
        <w:tc>
          <w:tcPr>
            <w:tcW w:w="2368" w:type="dxa"/>
            <w:vMerge/>
            <w:tcBorders>
              <w:left w:val="nil"/>
              <w:right w:val="single" w:sz="4" w:space="0" w:color="auto"/>
            </w:tcBorders>
            <w:shd w:val="clear" w:color="auto" w:fill="auto"/>
          </w:tcPr>
          <w:p w14:paraId="2D0132E5" w14:textId="77777777" w:rsidR="008A7797" w:rsidRPr="00400F1D" w:rsidRDefault="008A7797" w:rsidP="008A7797">
            <w:pPr>
              <w:rPr>
                <w:rFonts w:ascii="Arial" w:hAnsi="Arial" w:cs="Arial"/>
                <w:sz w:val="20"/>
                <w:szCs w:val="20"/>
              </w:rPr>
            </w:pPr>
          </w:p>
        </w:tc>
        <w:tc>
          <w:tcPr>
            <w:tcW w:w="1874" w:type="dxa"/>
            <w:gridSpan w:val="3"/>
          </w:tcPr>
          <w:p w14:paraId="220A3856" w14:textId="237B8710" w:rsidR="008A7797" w:rsidRDefault="008A7797" w:rsidP="008A7797">
            <w:pPr>
              <w:pStyle w:val="Title"/>
              <w:jc w:val="left"/>
              <w:rPr>
                <w:rFonts w:cs="Arial"/>
                <w:b w:val="0"/>
                <w:sz w:val="20"/>
                <w:szCs w:val="20"/>
              </w:rPr>
            </w:pPr>
            <w:r w:rsidRPr="00423E72">
              <w:rPr>
                <w:rFonts w:cs="Arial"/>
                <w:b w:val="0"/>
                <w:sz w:val="20"/>
                <w:szCs w:val="20"/>
              </w:rPr>
              <w:t>Direct – financial</w:t>
            </w:r>
          </w:p>
        </w:tc>
        <w:tc>
          <w:tcPr>
            <w:tcW w:w="3301" w:type="dxa"/>
          </w:tcPr>
          <w:p w14:paraId="7D1FF71B" w14:textId="54F94747" w:rsidR="008A7797" w:rsidRDefault="008A7797" w:rsidP="008A7797">
            <w:pPr>
              <w:pStyle w:val="Title"/>
              <w:jc w:val="left"/>
              <w:rPr>
                <w:rFonts w:cs="Arial"/>
                <w:b w:val="0"/>
                <w:sz w:val="20"/>
                <w:szCs w:val="20"/>
              </w:rPr>
            </w:pPr>
            <w:r w:rsidRPr="00423E72">
              <w:rPr>
                <w:rFonts w:cs="Arial"/>
                <w:b w:val="0"/>
                <w:sz w:val="20"/>
                <w:szCs w:val="20"/>
              </w:rPr>
              <w:t>Partner works for NHSE (Sheffield Teaching Hospitals)</w:t>
            </w:r>
          </w:p>
        </w:tc>
        <w:tc>
          <w:tcPr>
            <w:tcW w:w="1102" w:type="dxa"/>
            <w:gridSpan w:val="2"/>
          </w:tcPr>
          <w:p w14:paraId="4E57CC08" w14:textId="7A306028" w:rsidR="008A7797" w:rsidRDefault="008A7797" w:rsidP="008A7797">
            <w:pPr>
              <w:pStyle w:val="Title"/>
              <w:jc w:val="left"/>
              <w:rPr>
                <w:rFonts w:cs="Arial"/>
                <w:b w:val="0"/>
                <w:sz w:val="20"/>
                <w:szCs w:val="20"/>
              </w:rPr>
            </w:pPr>
            <w:r w:rsidRPr="00423E72">
              <w:rPr>
                <w:rFonts w:cs="Arial"/>
                <w:b w:val="0"/>
                <w:sz w:val="20"/>
                <w:szCs w:val="20"/>
              </w:rPr>
              <w:t>August 2018</w:t>
            </w:r>
          </w:p>
        </w:tc>
        <w:tc>
          <w:tcPr>
            <w:tcW w:w="1121" w:type="dxa"/>
            <w:gridSpan w:val="2"/>
          </w:tcPr>
          <w:p w14:paraId="193B2740" w14:textId="77777777" w:rsidR="008A7797" w:rsidRPr="00CE1E0E" w:rsidRDefault="008A7797" w:rsidP="008A7797">
            <w:pPr>
              <w:rPr>
                <w:rFonts w:ascii="Arial" w:hAnsi="Arial" w:cs="Arial"/>
                <w:bCs/>
                <w:kern w:val="28"/>
                <w:sz w:val="20"/>
                <w:szCs w:val="20"/>
              </w:rPr>
            </w:pPr>
          </w:p>
        </w:tc>
        <w:tc>
          <w:tcPr>
            <w:tcW w:w="1011" w:type="dxa"/>
            <w:gridSpan w:val="2"/>
          </w:tcPr>
          <w:p w14:paraId="0D5D7BA6" w14:textId="2CE5D7EB" w:rsidR="008A7797" w:rsidRDefault="008A7797" w:rsidP="008A7797">
            <w:pPr>
              <w:pStyle w:val="Title"/>
              <w:jc w:val="left"/>
              <w:rPr>
                <w:rFonts w:cs="Arial"/>
                <w:b w:val="0"/>
                <w:sz w:val="20"/>
                <w:szCs w:val="20"/>
              </w:rPr>
            </w:pPr>
            <w:r>
              <w:rPr>
                <w:rFonts w:cs="Arial"/>
                <w:b w:val="0"/>
                <w:sz w:val="20"/>
                <w:szCs w:val="20"/>
              </w:rPr>
              <w:t>28.08.18</w:t>
            </w:r>
          </w:p>
        </w:tc>
        <w:tc>
          <w:tcPr>
            <w:tcW w:w="2609" w:type="dxa"/>
            <w:gridSpan w:val="2"/>
          </w:tcPr>
          <w:p w14:paraId="565D4806" w14:textId="77777777" w:rsidR="008A7797" w:rsidRPr="00400F1D" w:rsidRDefault="008A7797" w:rsidP="008A7797">
            <w:pPr>
              <w:pStyle w:val="Title"/>
              <w:jc w:val="left"/>
              <w:rPr>
                <w:rFonts w:cs="Arial"/>
                <w:b w:val="0"/>
                <w:sz w:val="20"/>
                <w:szCs w:val="20"/>
              </w:rPr>
            </w:pPr>
          </w:p>
        </w:tc>
      </w:tr>
      <w:tr w:rsidR="008A7797" w14:paraId="5B373A8B" w14:textId="77777777" w:rsidTr="002774EF">
        <w:tc>
          <w:tcPr>
            <w:tcW w:w="15168" w:type="dxa"/>
            <w:gridSpan w:val="14"/>
            <w:tcBorders>
              <w:left w:val="single" w:sz="4" w:space="0" w:color="auto"/>
            </w:tcBorders>
            <w:shd w:val="clear" w:color="auto" w:fill="auto"/>
          </w:tcPr>
          <w:p w14:paraId="48540B03" w14:textId="59F313D5" w:rsidR="008A7797" w:rsidRPr="00400F1D" w:rsidRDefault="008A7797" w:rsidP="008A7797">
            <w:pPr>
              <w:pStyle w:val="Title"/>
              <w:rPr>
                <w:rFonts w:cs="Arial"/>
                <w:b w:val="0"/>
                <w:sz w:val="20"/>
                <w:szCs w:val="20"/>
              </w:rPr>
            </w:pPr>
            <w:r w:rsidRPr="000E0F6D">
              <w:rPr>
                <w:color w:val="00506A"/>
                <w:szCs w:val="28"/>
              </w:rPr>
              <w:t>Intrapartum care: women with existing medical conditions or obstetric complications and their babies</w:t>
            </w:r>
          </w:p>
        </w:tc>
      </w:tr>
      <w:tr w:rsidR="00FA1DAA" w14:paraId="598DBE5D" w14:textId="77777777" w:rsidTr="000E0F6D">
        <w:tc>
          <w:tcPr>
            <w:tcW w:w="1782" w:type="dxa"/>
            <w:vMerge w:val="restart"/>
            <w:tcBorders>
              <w:left w:val="single" w:sz="4" w:space="0" w:color="auto"/>
              <w:right w:val="single" w:sz="4" w:space="0" w:color="auto"/>
            </w:tcBorders>
            <w:shd w:val="clear" w:color="auto" w:fill="auto"/>
          </w:tcPr>
          <w:p w14:paraId="0E6A6EF7" w14:textId="43E796F1" w:rsidR="00FA1DAA" w:rsidRPr="00400F1D" w:rsidRDefault="00FA1DAA" w:rsidP="008A7797">
            <w:pPr>
              <w:rPr>
                <w:rFonts w:ascii="Arial" w:hAnsi="Arial" w:cs="Arial"/>
                <w:sz w:val="20"/>
                <w:szCs w:val="20"/>
              </w:rPr>
            </w:pPr>
            <w:r>
              <w:rPr>
                <w:rFonts w:ascii="Arial" w:hAnsi="Arial" w:cs="Arial"/>
                <w:sz w:val="20"/>
                <w:szCs w:val="20"/>
              </w:rPr>
              <w:t xml:space="preserve">Felicity </w:t>
            </w:r>
            <w:proofErr w:type="spellStart"/>
            <w:r>
              <w:rPr>
                <w:rFonts w:ascii="Arial" w:hAnsi="Arial" w:cs="Arial"/>
                <w:sz w:val="20"/>
                <w:szCs w:val="20"/>
              </w:rPr>
              <w:t>Plaat</w:t>
            </w:r>
            <w:proofErr w:type="spellEnd"/>
          </w:p>
        </w:tc>
        <w:tc>
          <w:tcPr>
            <w:tcW w:w="2368" w:type="dxa"/>
            <w:vMerge w:val="restart"/>
            <w:tcBorders>
              <w:left w:val="nil"/>
              <w:right w:val="single" w:sz="4" w:space="0" w:color="auto"/>
            </w:tcBorders>
            <w:shd w:val="clear" w:color="auto" w:fill="auto"/>
          </w:tcPr>
          <w:p w14:paraId="242FA1E5" w14:textId="4FBF7607" w:rsidR="00FA1DAA" w:rsidRPr="00400F1D" w:rsidRDefault="00FA1DAA" w:rsidP="008A7797">
            <w:pPr>
              <w:rPr>
                <w:rFonts w:ascii="Arial" w:hAnsi="Arial" w:cs="Arial"/>
                <w:sz w:val="20"/>
                <w:szCs w:val="20"/>
              </w:rPr>
            </w:pPr>
            <w:r>
              <w:rPr>
                <w:rFonts w:ascii="Arial" w:hAnsi="Arial" w:cs="Arial"/>
                <w:sz w:val="20"/>
                <w:szCs w:val="20"/>
              </w:rPr>
              <w:t xml:space="preserve">Specialist member </w:t>
            </w:r>
          </w:p>
        </w:tc>
        <w:tc>
          <w:tcPr>
            <w:tcW w:w="1874" w:type="dxa"/>
            <w:gridSpan w:val="3"/>
          </w:tcPr>
          <w:p w14:paraId="52628F74" w14:textId="7C20C5CE" w:rsidR="00FA1DAA" w:rsidRPr="009864D4" w:rsidRDefault="00FA1DAA" w:rsidP="008A7797">
            <w:pPr>
              <w:pStyle w:val="Title"/>
              <w:jc w:val="left"/>
              <w:rPr>
                <w:rFonts w:cs="Arial"/>
                <w:b w:val="0"/>
                <w:iCs/>
                <w:sz w:val="20"/>
                <w:szCs w:val="20"/>
              </w:rPr>
            </w:pPr>
            <w:r w:rsidRPr="009864D4">
              <w:rPr>
                <w:rFonts w:cs="Arial"/>
                <w:b w:val="0"/>
                <w:iCs/>
                <w:sz w:val="20"/>
                <w:szCs w:val="20"/>
              </w:rPr>
              <w:t>Direct – financial</w:t>
            </w:r>
          </w:p>
        </w:tc>
        <w:tc>
          <w:tcPr>
            <w:tcW w:w="3301" w:type="dxa"/>
          </w:tcPr>
          <w:p w14:paraId="10516A7F" w14:textId="77777777" w:rsidR="00FA1DAA" w:rsidRPr="009864D4" w:rsidRDefault="00FA1DAA" w:rsidP="008A7797">
            <w:pPr>
              <w:widowControl w:val="0"/>
              <w:jc w:val="both"/>
              <w:rPr>
                <w:rFonts w:ascii="Arial" w:hAnsi="Arial" w:cs="Arial"/>
                <w:snapToGrid w:val="0"/>
                <w:sz w:val="20"/>
                <w:szCs w:val="20"/>
                <w:lang w:eastAsia="en-US"/>
              </w:rPr>
            </w:pPr>
            <w:r w:rsidRPr="009864D4">
              <w:rPr>
                <w:rFonts w:ascii="Arial" w:hAnsi="Arial" w:cs="Arial"/>
                <w:snapToGrid w:val="0"/>
                <w:sz w:val="20"/>
                <w:szCs w:val="20"/>
                <w:lang w:eastAsia="en-US"/>
              </w:rPr>
              <w:t>Private practice – very little</w:t>
            </w:r>
          </w:p>
          <w:p w14:paraId="2A5698C8" w14:textId="7E11D896" w:rsidR="00FA1DAA" w:rsidRPr="007C1FA4" w:rsidRDefault="00FA1DAA" w:rsidP="007C1FA4">
            <w:pPr>
              <w:widowControl w:val="0"/>
              <w:jc w:val="both"/>
              <w:rPr>
                <w:rFonts w:ascii="Arial" w:hAnsi="Arial" w:cs="Arial"/>
                <w:snapToGrid w:val="0"/>
                <w:sz w:val="20"/>
                <w:szCs w:val="20"/>
                <w:lang w:eastAsia="en-US"/>
              </w:rPr>
            </w:pPr>
            <w:r w:rsidRPr="009864D4">
              <w:rPr>
                <w:rFonts w:ascii="Arial" w:hAnsi="Arial" w:cs="Arial"/>
                <w:snapToGrid w:val="0"/>
                <w:sz w:val="20"/>
                <w:szCs w:val="20"/>
                <w:lang w:eastAsia="en-US"/>
              </w:rPr>
              <w:t xml:space="preserve">Obstetric anaesthetic procedures patients admitted to Queen Charlotte’s </w:t>
            </w:r>
            <w:proofErr w:type="gramStart"/>
            <w:r w:rsidRPr="009864D4">
              <w:rPr>
                <w:rFonts w:ascii="Arial" w:hAnsi="Arial" w:cs="Arial"/>
                <w:snapToGrid w:val="0"/>
                <w:sz w:val="20"/>
                <w:szCs w:val="20"/>
                <w:lang w:eastAsia="en-US"/>
              </w:rPr>
              <w:t>Hospital  –</w:t>
            </w:r>
            <w:proofErr w:type="gramEnd"/>
            <w:r w:rsidRPr="009864D4">
              <w:rPr>
                <w:rFonts w:ascii="Arial" w:hAnsi="Arial" w:cs="Arial"/>
                <w:snapToGrid w:val="0"/>
                <w:sz w:val="20"/>
                <w:szCs w:val="20"/>
                <w:lang w:eastAsia="en-US"/>
              </w:rPr>
              <w:t xml:space="preserve">part of Imperial NHS Trust where I have </w:t>
            </w:r>
            <w:r w:rsidRPr="009864D4">
              <w:rPr>
                <w:rFonts w:ascii="Arial" w:hAnsi="Arial" w:cs="Arial"/>
                <w:snapToGrid w:val="0"/>
                <w:sz w:val="20"/>
                <w:szCs w:val="20"/>
                <w:lang w:eastAsia="en-US"/>
              </w:rPr>
              <w:lastRenderedPageBreak/>
              <w:t xml:space="preserve">my NHS contract. </w:t>
            </w:r>
            <w:proofErr w:type="spellStart"/>
            <w:r w:rsidRPr="009864D4">
              <w:rPr>
                <w:rFonts w:ascii="Arial" w:hAnsi="Arial" w:cs="Arial"/>
                <w:snapToGrid w:val="0"/>
                <w:sz w:val="20"/>
                <w:szCs w:val="20"/>
                <w:lang w:eastAsia="en-US"/>
              </w:rPr>
              <w:t>Approx</w:t>
            </w:r>
            <w:proofErr w:type="spellEnd"/>
            <w:r w:rsidRPr="009864D4">
              <w:rPr>
                <w:rFonts w:ascii="Arial" w:hAnsi="Arial" w:cs="Arial"/>
                <w:snapToGrid w:val="0"/>
                <w:sz w:val="20"/>
                <w:szCs w:val="20"/>
                <w:lang w:eastAsia="en-US"/>
              </w:rPr>
              <w:t xml:space="preserve"> 10 patients/ year</w:t>
            </w:r>
          </w:p>
          <w:p w14:paraId="2A263700" w14:textId="4214AB3E" w:rsidR="00FA1DAA" w:rsidRPr="006D0C4D" w:rsidRDefault="00FA1DAA" w:rsidP="008A7797">
            <w:pPr>
              <w:pStyle w:val="Title"/>
              <w:jc w:val="left"/>
              <w:rPr>
                <w:rFonts w:cs="Arial"/>
                <w:b w:val="0"/>
                <w:bCs w:val="0"/>
                <w:sz w:val="20"/>
                <w:szCs w:val="20"/>
              </w:rPr>
            </w:pPr>
            <w:r w:rsidRPr="006D0C4D">
              <w:rPr>
                <w:rFonts w:cs="Arial"/>
                <w:b w:val="0"/>
                <w:bCs w:val="0"/>
                <w:snapToGrid w:val="0"/>
                <w:sz w:val="20"/>
                <w:szCs w:val="20"/>
                <w:lang w:eastAsia="en-US"/>
              </w:rPr>
              <w:t>Medicolegal reports</w:t>
            </w:r>
          </w:p>
        </w:tc>
        <w:tc>
          <w:tcPr>
            <w:tcW w:w="1102" w:type="dxa"/>
            <w:gridSpan w:val="2"/>
          </w:tcPr>
          <w:p w14:paraId="45F2DBC2" w14:textId="77777777" w:rsidR="00FA1DAA" w:rsidRPr="009864D4" w:rsidRDefault="00FA1DAA" w:rsidP="008A7797">
            <w:pPr>
              <w:pStyle w:val="Title"/>
              <w:rPr>
                <w:rFonts w:cs="Arial"/>
                <w:b w:val="0"/>
                <w:sz w:val="20"/>
                <w:szCs w:val="20"/>
              </w:rPr>
            </w:pPr>
            <w:r w:rsidRPr="009864D4">
              <w:rPr>
                <w:rFonts w:cs="Arial"/>
                <w:b w:val="0"/>
                <w:sz w:val="20"/>
                <w:szCs w:val="20"/>
              </w:rPr>
              <w:lastRenderedPageBreak/>
              <w:t>2000</w:t>
            </w:r>
          </w:p>
          <w:p w14:paraId="1718B705" w14:textId="51BB0533" w:rsidR="00FA1DAA" w:rsidRPr="009864D4" w:rsidRDefault="00FA1DAA" w:rsidP="008A7797">
            <w:pPr>
              <w:pStyle w:val="Title"/>
              <w:jc w:val="left"/>
              <w:rPr>
                <w:rFonts w:cs="Arial"/>
                <w:b w:val="0"/>
                <w:sz w:val="20"/>
                <w:szCs w:val="20"/>
              </w:rPr>
            </w:pPr>
          </w:p>
        </w:tc>
        <w:tc>
          <w:tcPr>
            <w:tcW w:w="1121" w:type="dxa"/>
            <w:gridSpan w:val="2"/>
          </w:tcPr>
          <w:p w14:paraId="5657CEF5" w14:textId="77777777" w:rsidR="00FA1DAA" w:rsidRPr="009864D4" w:rsidRDefault="00FA1DAA" w:rsidP="008A7797">
            <w:pPr>
              <w:pStyle w:val="Title"/>
              <w:rPr>
                <w:rFonts w:cs="Arial"/>
                <w:b w:val="0"/>
                <w:sz w:val="20"/>
                <w:szCs w:val="20"/>
              </w:rPr>
            </w:pPr>
            <w:r w:rsidRPr="009864D4">
              <w:rPr>
                <w:rFonts w:cs="Arial"/>
                <w:b w:val="0"/>
                <w:sz w:val="20"/>
                <w:szCs w:val="20"/>
              </w:rPr>
              <w:t>Present</w:t>
            </w:r>
          </w:p>
          <w:p w14:paraId="0468898C" w14:textId="0DAEE13D" w:rsidR="00FA1DAA" w:rsidRDefault="00FA1DAA" w:rsidP="008A7797">
            <w:pPr>
              <w:pStyle w:val="Paragraphnonumbers"/>
              <w:rPr>
                <w:rFonts w:cs="Arial"/>
                <w:sz w:val="20"/>
                <w:szCs w:val="20"/>
              </w:rPr>
            </w:pPr>
          </w:p>
          <w:p w14:paraId="0903A69F" w14:textId="77777777" w:rsidR="00FA1DAA" w:rsidRPr="009864D4" w:rsidRDefault="00FA1DAA" w:rsidP="008A7797">
            <w:pPr>
              <w:pStyle w:val="Paragraphnonumbers"/>
              <w:rPr>
                <w:rFonts w:cs="Arial"/>
                <w:sz w:val="20"/>
                <w:szCs w:val="20"/>
              </w:rPr>
            </w:pPr>
          </w:p>
          <w:p w14:paraId="2A320140" w14:textId="4E74AA21" w:rsidR="00FA1DAA" w:rsidRPr="009864D4" w:rsidRDefault="00FA1DAA" w:rsidP="008A7797">
            <w:pPr>
              <w:rPr>
                <w:rFonts w:ascii="Arial" w:hAnsi="Arial" w:cs="Arial"/>
                <w:bCs/>
                <w:kern w:val="28"/>
                <w:sz w:val="20"/>
                <w:szCs w:val="20"/>
              </w:rPr>
            </w:pPr>
          </w:p>
        </w:tc>
        <w:tc>
          <w:tcPr>
            <w:tcW w:w="1011" w:type="dxa"/>
            <w:gridSpan w:val="2"/>
          </w:tcPr>
          <w:p w14:paraId="5B66C432" w14:textId="10296AFB" w:rsidR="00FA1DAA" w:rsidRPr="004800D6" w:rsidRDefault="00FA1DAA" w:rsidP="008A7797">
            <w:pPr>
              <w:pStyle w:val="Title"/>
              <w:jc w:val="left"/>
              <w:rPr>
                <w:rFonts w:cs="Arial"/>
                <w:b w:val="0"/>
                <w:iCs/>
                <w:sz w:val="20"/>
                <w:szCs w:val="20"/>
              </w:rPr>
            </w:pPr>
          </w:p>
        </w:tc>
        <w:tc>
          <w:tcPr>
            <w:tcW w:w="2609" w:type="dxa"/>
            <w:gridSpan w:val="2"/>
          </w:tcPr>
          <w:p w14:paraId="1081AB1A" w14:textId="0E132970" w:rsidR="00FA1DAA" w:rsidRPr="009864D4" w:rsidRDefault="00FA1DAA" w:rsidP="008A7797">
            <w:pPr>
              <w:pStyle w:val="Title"/>
              <w:jc w:val="left"/>
              <w:rPr>
                <w:rFonts w:cs="Arial"/>
                <w:b w:val="0"/>
                <w:sz w:val="20"/>
                <w:szCs w:val="20"/>
              </w:rPr>
            </w:pPr>
          </w:p>
        </w:tc>
      </w:tr>
      <w:tr w:rsidR="00FA1DAA" w14:paraId="7D7FF3CB" w14:textId="77777777" w:rsidTr="000E0F6D">
        <w:tc>
          <w:tcPr>
            <w:tcW w:w="1782" w:type="dxa"/>
            <w:vMerge/>
            <w:tcBorders>
              <w:left w:val="single" w:sz="4" w:space="0" w:color="auto"/>
              <w:right w:val="single" w:sz="4" w:space="0" w:color="auto"/>
            </w:tcBorders>
            <w:shd w:val="clear" w:color="auto" w:fill="auto"/>
          </w:tcPr>
          <w:p w14:paraId="2DCCDF49" w14:textId="77777777" w:rsidR="00FA1DAA" w:rsidRPr="00400F1D" w:rsidRDefault="00FA1DAA" w:rsidP="008A7797">
            <w:pPr>
              <w:rPr>
                <w:rFonts w:ascii="Arial" w:hAnsi="Arial" w:cs="Arial"/>
                <w:sz w:val="20"/>
                <w:szCs w:val="20"/>
              </w:rPr>
            </w:pPr>
          </w:p>
        </w:tc>
        <w:tc>
          <w:tcPr>
            <w:tcW w:w="2368" w:type="dxa"/>
            <w:vMerge/>
            <w:tcBorders>
              <w:left w:val="nil"/>
              <w:right w:val="single" w:sz="4" w:space="0" w:color="auto"/>
            </w:tcBorders>
            <w:shd w:val="clear" w:color="auto" w:fill="auto"/>
          </w:tcPr>
          <w:p w14:paraId="279EC3C5" w14:textId="77777777" w:rsidR="00FA1DAA" w:rsidRPr="00400F1D" w:rsidRDefault="00FA1DAA" w:rsidP="008A7797">
            <w:pPr>
              <w:rPr>
                <w:rFonts w:ascii="Arial" w:hAnsi="Arial" w:cs="Arial"/>
                <w:sz w:val="20"/>
                <w:szCs w:val="20"/>
              </w:rPr>
            </w:pPr>
          </w:p>
        </w:tc>
        <w:tc>
          <w:tcPr>
            <w:tcW w:w="1874" w:type="dxa"/>
            <w:gridSpan w:val="3"/>
          </w:tcPr>
          <w:p w14:paraId="10C924A7" w14:textId="4DADBB15" w:rsidR="00FA1DAA" w:rsidRPr="009864D4" w:rsidRDefault="00FA1DAA" w:rsidP="008A7797">
            <w:pPr>
              <w:pStyle w:val="Title"/>
              <w:jc w:val="left"/>
              <w:rPr>
                <w:rFonts w:cs="Arial"/>
                <w:b w:val="0"/>
                <w:iCs/>
                <w:sz w:val="20"/>
                <w:szCs w:val="20"/>
              </w:rPr>
            </w:pPr>
            <w:r w:rsidRPr="009864D4">
              <w:rPr>
                <w:rFonts w:cs="Arial"/>
                <w:b w:val="0"/>
                <w:iCs/>
                <w:sz w:val="20"/>
                <w:szCs w:val="20"/>
              </w:rPr>
              <w:t>Direct – non-financial</w:t>
            </w:r>
          </w:p>
        </w:tc>
        <w:tc>
          <w:tcPr>
            <w:tcW w:w="3301" w:type="dxa"/>
          </w:tcPr>
          <w:p w14:paraId="0F8FC41B" w14:textId="6AC90CDC" w:rsidR="00FA1DAA" w:rsidRPr="009864D4" w:rsidRDefault="00FA1DAA" w:rsidP="008A7797">
            <w:pPr>
              <w:pStyle w:val="Title"/>
              <w:jc w:val="left"/>
              <w:rPr>
                <w:rFonts w:cs="Arial"/>
                <w:b w:val="0"/>
                <w:sz w:val="20"/>
                <w:szCs w:val="20"/>
              </w:rPr>
            </w:pPr>
            <w:r w:rsidRPr="009864D4">
              <w:rPr>
                <w:rFonts w:cs="Arial"/>
                <w:b w:val="0"/>
                <w:sz w:val="20"/>
                <w:szCs w:val="20"/>
              </w:rPr>
              <w:t>Member of the NICE guideline development group for medical section</w:t>
            </w:r>
          </w:p>
        </w:tc>
        <w:tc>
          <w:tcPr>
            <w:tcW w:w="1102" w:type="dxa"/>
            <w:gridSpan w:val="2"/>
          </w:tcPr>
          <w:p w14:paraId="19630472" w14:textId="148A2B6B" w:rsidR="00FA1DAA" w:rsidRPr="009864D4" w:rsidRDefault="00FA1DAA" w:rsidP="008A7797">
            <w:pPr>
              <w:pStyle w:val="Title"/>
              <w:jc w:val="left"/>
              <w:rPr>
                <w:rFonts w:cs="Arial"/>
                <w:b w:val="0"/>
                <w:sz w:val="20"/>
                <w:szCs w:val="20"/>
              </w:rPr>
            </w:pPr>
            <w:r w:rsidRPr="009864D4">
              <w:rPr>
                <w:rFonts w:cs="Arial"/>
                <w:b w:val="0"/>
                <w:sz w:val="20"/>
                <w:szCs w:val="20"/>
              </w:rPr>
              <w:t>Duration of group</w:t>
            </w:r>
          </w:p>
        </w:tc>
        <w:tc>
          <w:tcPr>
            <w:tcW w:w="1121" w:type="dxa"/>
            <w:gridSpan w:val="2"/>
          </w:tcPr>
          <w:p w14:paraId="06AE4B94" w14:textId="13B051FC" w:rsidR="00FA1DAA" w:rsidRPr="009864D4" w:rsidRDefault="00FA1DAA" w:rsidP="008A7797">
            <w:pPr>
              <w:rPr>
                <w:rFonts w:ascii="Arial" w:hAnsi="Arial" w:cs="Arial"/>
                <w:bCs/>
                <w:kern w:val="28"/>
                <w:sz w:val="20"/>
                <w:szCs w:val="20"/>
              </w:rPr>
            </w:pPr>
            <w:r w:rsidRPr="009864D4">
              <w:rPr>
                <w:rFonts w:ascii="Arial" w:hAnsi="Arial" w:cs="Arial"/>
                <w:sz w:val="20"/>
                <w:szCs w:val="20"/>
              </w:rPr>
              <w:t>Nov 2018</w:t>
            </w:r>
          </w:p>
        </w:tc>
        <w:tc>
          <w:tcPr>
            <w:tcW w:w="1011" w:type="dxa"/>
            <w:gridSpan w:val="2"/>
          </w:tcPr>
          <w:p w14:paraId="67962F26" w14:textId="1FF9E8FE" w:rsidR="00FA1DAA" w:rsidRPr="004800D6" w:rsidRDefault="00FA1DAA" w:rsidP="008A7797">
            <w:pPr>
              <w:pStyle w:val="Title"/>
              <w:jc w:val="left"/>
              <w:rPr>
                <w:rFonts w:cs="Arial"/>
                <w:b w:val="0"/>
                <w:iCs/>
                <w:sz w:val="20"/>
                <w:szCs w:val="20"/>
              </w:rPr>
            </w:pPr>
          </w:p>
        </w:tc>
        <w:tc>
          <w:tcPr>
            <w:tcW w:w="2609" w:type="dxa"/>
            <w:gridSpan w:val="2"/>
          </w:tcPr>
          <w:p w14:paraId="079BC277" w14:textId="77777777" w:rsidR="00FA1DAA" w:rsidRPr="009864D4" w:rsidRDefault="00FA1DAA" w:rsidP="008A7797">
            <w:pPr>
              <w:pStyle w:val="Title"/>
              <w:jc w:val="left"/>
              <w:rPr>
                <w:rFonts w:cs="Arial"/>
                <w:b w:val="0"/>
                <w:sz w:val="20"/>
                <w:szCs w:val="20"/>
              </w:rPr>
            </w:pPr>
          </w:p>
        </w:tc>
      </w:tr>
      <w:tr w:rsidR="00FA1DAA" w14:paraId="5B99909C" w14:textId="77777777" w:rsidTr="000E0F6D">
        <w:tc>
          <w:tcPr>
            <w:tcW w:w="1782" w:type="dxa"/>
            <w:vMerge/>
            <w:tcBorders>
              <w:left w:val="single" w:sz="4" w:space="0" w:color="auto"/>
              <w:right w:val="single" w:sz="4" w:space="0" w:color="auto"/>
            </w:tcBorders>
            <w:shd w:val="clear" w:color="auto" w:fill="auto"/>
          </w:tcPr>
          <w:p w14:paraId="30B8A52A" w14:textId="77777777" w:rsidR="00FA1DAA" w:rsidRPr="00400F1D" w:rsidRDefault="00FA1DAA" w:rsidP="00BE17BD">
            <w:pPr>
              <w:rPr>
                <w:rFonts w:ascii="Arial" w:hAnsi="Arial" w:cs="Arial"/>
                <w:sz w:val="20"/>
                <w:szCs w:val="20"/>
              </w:rPr>
            </w:pPr>
          </w:p>
        </w:tc>
        <w:tc>
          <w:tcPr>
            <w:tcW w:w="2368" w:type="dxa"/>
            <w:vMerge/>
            <w:tcBorders>
              <w:left w:val="nil"/>
              <w:right w:val="single" w:sz="4" w:space="0" w:color="auto"/>
            </w:tcBorders>
            <w:shd w:val="clear" w:color="auto" w:fill="auto"/>
          </w:tcPr>
          <w:p w14:paraId="36A4FDD2" w14:textId="77777777" w:rsidR="00FA1DAA" w:rsidRPr="00400F1D" w:rsidRDefault="00FA1DAA" w:rsidP="00BE17BD">
            <w:pPr>
              <w:rPr>
                <w:rFonts w:ascii="Arial" w:hAnsi="Arial" w:cs="Arial"/>
                <w:sz w:val="20"/>
                <w:szCs w:val="20"/>
              </w:rPr>
            </w:pPr>
          </w:p>
        </w:tc>
        <w:tc>
          <w:tcPr>
            <w:tcW w:w="1874" w:type="dxa"/>
            <w:gridSpan w:val="3"/>
          </w:tcPr>
          <w:p w14:paraId="72AA38A7" w14:textId="3EC1D23F" w:rsidR="00FA1DAA" w:rsidRPr="009864D4" w:rsidRDefault="00FA1DAA" w:rsidP="00BE17BD">
            <w:pPr>
              <w:pStyle w:val="Title"/>
              <w:jc w:val="left"/>
              <w:rPr>
                <w:rFonts w:cs="Arial"/>
                <w:b w:val="0"/>
                <w:sz w:val="20"/>
                <w:szCs w:val="20"/>
              </w:rPr>
            </w:pPr>
            <w:r w:rsidRPr="005040BD">
              <w:rPr>
                <w:rFonts w:cs="Arial"/>
                <w:b w:val="0"/>
                <w:iCs/>
                <w:sz w:val="20"/>
                <w:szCs w:val="20"/>
              </w:rPr>
              <w:t>Direct – non-financial</w:t>
            </w:r>
          </w:p>
        </w:tc>
        <w:tc>
          <w:tcPr>
            <w:tcW w:w="3301" w:type="dxa"/>
          </w:tcPr>
          <w:p w14:paraId="074C56EF" w14:textId="5A2325D3" w:rsidR="00FA1DAA" w:rsidRPr="00BE17BD" w:rsidRDefault="00FA1DAA" w:rsidP="00BE17BD">
            <w:pPr>
              <w:widowControl w:val="0"/>
              <w:jc w:val="both"/>
              <w:rPr>
                <w:rFonts w:ascii="Arial" w:hAnsi="Arial" w:cs="Arial"/>
                <w:snapToGrid w:val="0"/>
                <w:sz w:val="20"/>
                <w:szCs w:val="20"/>
                <w:lang w:eastAsia="en-US"/>
              </w:rPr>
            </w:pPr>
            <w:r w:rsidRPr="009864D4">
              <w:rPr>
                <w:rFonts w:ascii="Arial" w:hAnsi="Arial" w:cs="Arial"/>
                <w:snapToGrid w:val="0"/>
                <w:sz w:val="20"/>
                <w:szCs w:val="20"/>
                <w:lang w:eastAsia="en-US"/>
              </w:rPr>
              <w:t>President of the Obstetric Anaesthetists’ Association [Promoting the highest standards of anaesthetic practice in the care of mothers and babies]</w:t>
            </w:r>
          </w:p>
        </w:tc>
        <w:tc>
          <w:tcPr>
            <w:tcW w:w="1102" w:type="dxa"/>
            <w:gridSpan w:val="2"/>
          </w:tcPr>
          <w:p w14:paraId="16AFB078" w14:textId="116F02BF" w:rsidR="00FA1DAA" w:rsidRPr="009864D4" w:rsidRDefault="00FA1DAA" w:rsidP="00BE17BD">
            <w:pPr>
              <w:pStyle w:val="Title"/>
              <w:jc w:val="left"/>
              <w:rPr>
                <w:rFonts w:cs="Arial"/>
                <w:b w:val="0"/>
                <w:sz w:val="20"/>
                <w:szCs w:val="20"/>
              </w:rPr>
            </w:pPr>
            <w:r w:rsidRPr="009864D4">
              <w:rPr>
                <w:rFonts w:cs="Arial"/>
                <w:b w:val="0"/>
                <w:sz w:val="20"/>
                <w:szCs w:val="20"/>
              </w:rPr>
              <w:t>2017</w:t>
            </w:r>
          </w:p>
        </w:tc>
        <w:tc>
          <w:tcPr>
            <w:tcW w:w="1121" w:type="dxa"/>
            <w:gridSpan w:val="2"/>
          </w:tcPr>
          <w:p w14:paraId="00C955FD" w14:textId="77777777" w:rsidR="00FA1DAA" w:rsidRPr="009864D4" w:rsidRDefault="00FA1DAA" w:rsidP="00BE17BD">
            <w:pPr>
              <w:pStyle w:val="Title"/>
              <w:rPr>
                <w:rFonts w:cs="Arial"/>
                <w:b w:val="0"/>
                <w:sz w:val="20"/>
                <w:szCs w:val="20"/>
              </w:rPr>
            </w:pPr>
            <w:r w:rsidRPr="009864D4">
              <w:rPr>
                <w:rFonts w:cs="Arial"/>
                <w:b w:val="0"/>
                <w:sz w:val="20"/>
                <w:szCs w:val="20"/>
              </w:rPr>
              <w:t>2019</w:t>
            </w:r>
          </w:p>
          <w:p w14:paraId="46F47F6F" w14:textId="77777777" w:rsidR="00FA1DAA" w:rsidRPr="009864D4" w:rsidRDefault="00FA1DAA" w:rsidP="00BE17BD">
            <w:pPr>
              <w:pStyle w:val="Heading1"/>
              <w:rPr>
                <w:rFonts w:cs="Arial"/>
                <w:sz w:val="20"/>
                <w:szCs w:val="20"/>
              </w:rPr>
            </w:pPr>
          </w:p>
          <w:p w14:paraId="6D11B46C" w14:textId="070F03C7" w:rsidR="00FA1DAA" w:rsidRPr="009864D4" w:rsidRDefault="00FA1DAA" w:rsidP="00BE17BD">
            <w:pPr>
              <w:rPr>
                <w:rFonts w:ascii="Arial" w:hAnsi="Arial" w:cs="Arial"/>
                <w:bCs/>
                <w:kern w:val="28"/>
                <w:sz w:val="20"/>
                <w:szCs w:val="20"/>
              </w:rPr>
            </w:pPr>
          </w:p>
        </w:tc>
        <w:tc>
          <w:tcPr>
            <w:tcW w:w="1011" w:type="dxa"/>
            <w:gridSpan w:val="2"/>
          </w:tcPr>
          <w:p w14:paraId="244621B0" w14:textId="77777777" w:rsidR="00FA1DAA" w:rsidRPr="009864D4" w:rsidRDefault="00FA1DAA" w:rsidP="00BE17BD">
            <w:pPr>
              <w:pStyle w:val="Paragraphnonumbers"/>
              <w:rPr>
                <w:rFonts w:cs="Arial"/>
                <w:sz w:val="20"/>
                <w:szCs w:val="20"/>
              </w:rPr>
            </w:pPr>
          </w:p>
          <w:p w14:paraId="5B43825A" w14:textId="77777777" w:rsidR="00FA1DAA" w:rsidRPr="009864D4" w:rsidRDefault="00FA1DAA" w:rsidP="00BE17BD">
            <w:pPr>
              <w:pStyle w:val="Title"/>
              <w:jc w:val="left"/>
              <w:rPr>
                <w:rFonts w:cs="Arial"/>
                <w:b w:val="0"/>
                <w:sz w:val="20"/>
                <w:szCs w:val="20"/>
              </w:rPr>
            </w:pPr>
          </w:p>
        </w:tc>
        <w:tc>
          <w:tcPr>
            <w:tcW w:w="2609" w:type="dxa"/>
            <w:gridSpan w:val="2"/>
          </w:tcPr>
          <w:p w14:paraId="47EC9EEC" w14:textId="77777777" w:rsidR="00FA1DAA" w:rsidRPr="009864D4" w:rsidRDefault="00FA1DAA" w:rsidP="00BE17BD">
            <w:pPr>
              <w:widowControl w:val="0"/>
              <w:jc w:val="both"/>
              <w:rPr>
                <w:rFonts w:cs="Arial"/>
                <w:b/>
                <w:sz w:val="20"/>
                <w:szCs w:val="20"/>
              </w:rPr>
            </w:pPr>
          </w:p>
        </w:tc>
      </w:tr>
      <w:tr w:rsidR="00FA1DAA" w14:paraId="5721D928" w14:textId="77777777" w:rsidTr="000E0F6D">
        <w:tc>
          <w:tcPr>
            <w:tcW w:w="1782" w:type="dxa"/>
            <w:vMerge/>
            <w:tcBorders>
              <w:left w:val="single" w:sz="4" w:space="0" w:color="auto"/>
              <w:right w:val="single" w:sz="4" w:space="0" w:color="auto"/>
            </w:tcBorders>
            <w:shd w:val="clear" w:color="auto" w:fill="auto"/>
          </w:tcPr>
          <w:p w14:paraId="08A9D250" w14:textId="77777777" w:rsidR="00FA1DAA" w:rsidRDefault="00FA1DAA" w:rsidP="00BE17BD">
            <w:pPr>
              <w:rPr>
                <w:rFonts w:ascii="Arial" w:hAnsi="Arial" w:cs="Arial"/>
                <w:sz w:val="20"/>
                <w:szCs w:val="20"/>
              </w:rPr>
            </w:pPr>
          </w:p>
        </w:tc>
        <w:tc>
          <w:tcPr>
            <w:tcW w:w="2368" w:type="dxa"/>
            <w:vMerge/>
            <w:tcBorders>
              <w:left w:val="nil"/>
              <w:right w:val="single" w:sz="4" w:space="0" w:color="auto"/>
            </w:tcBorders>
            <w:shd w:val="clear" w:color="auto" w:fill="auto"/>
          </w:tcPr>
          <w:p w14:paraId="75F5FB5C" w14:textId="77777777" w:rsidR="00FA1DAA" w:rsidRDefault="00FA1DAA" w:rsidP="00BE17BD">
            <w:pPr>
              <w:rPr>
                <w:rFonts w:ascii="Arial" w:hAnsi="Arial" w:cs="Arial"/>
                <w:sz w:val="20"/>
                <w:szCs w:val="20"/>
              </w:rPr>
            </w:pPr>
          </w:p>
        </w:tc>
        <w:tc>
          <w:tcPr>
            <w:tcW w:w="1874" w:type="dxa"/>
            <w:gridSpan w:val="3"/>
          </w:tcPr>
          <w:p w14:paraId="78B8F061" w14:textId="2CAB8DFC" w:rsidR="00FA1DAA" w:rsidRDefault="00FA1DAA" w:rsidP="00BE17BD">
            <w:pPr>
              <w:pStyle w:val="Title"/>
              <w:jc w:val="left"/>
              <w:rPr>
                <w:rFonts w:cs="Arial"/>
                <w:b w:val="0"/>
                <w:sz w:val="20"/>
                <w:szCs w:val="20"/>
              </w:rPr>
            </w:pPr>
            <w:r w:rsidRPr="005040BD">
              <w:rPr>
                <w:rFonts w:cs="Arial"/>
                <w:b w:val="0"/>
                <w:iCs/>
                <w:sz w:val="20"/>
                <w:szCs w:val="20"/>
              </w:rPr>
              <w:t>Direct – non-financial</w:t>
            </w:r>
          </w:p>
        </w:tc>
        <w:tc>
          <w:tcPr>
            <w:tcW w:w="3301" w:type="dxa"/>
          </w:tcPr>
          <w:p w14:paraId="69EAB218" w14:textId="29A2FF13" w:rsidR="00FA1DAA" w:rsidRPr="007C1FA4" w:rsidRDefault="00FA1DAA" w:rsidP="00BE17BD">
            <w:pPr>
              <w:widowControl w:val="0"/>
              <w:jc w:val="both"/>
              <w:rPr>
                <w:rFonts w:ascii="Arial" w:hAnsi="Arial" w:cs="Arial"/>
                <w:snapToGrid w:val="0"/>
                <w:sz w:val="20"/>
                <w:szCs w:val="20"/>
                <w:lang w:eastAsia="en-US"/>
              </w:rPr>
            </w:pPr>
            <w:r w:rsidRPr="009864D4">
              <w:rPr>
                <w:rFonts w:ascii="Arial" w:hAnsi="Arial" w:cs="Arial"/>
                <w:snapToGrid w:val="0"/>
                <w:sz w:val="20"/>
                <w:szCs w:val="20"/>
                <w:lang w:eastAsia="en-US"/>
              </w:rPr>
              <w:t xml:space="preserve">Baby Lifeline charity – medical advisor </w:t>
            </w:r>
          </w:p>
        </w:tc>
        <w:tc>
          <w:tcPr>
            <w:tcW w:w="1102" w:type="dxa"/>
            <w:gridSpan w:val="2"/>
          </w:tcPr>
          <w:p w14:paraId="6BBF4278" w14:textId="1269F1E2" w:rsidR="00FA1DAA" w:rsidRDefault="00FA1DAA" w:rsidP="00BE17BD">
            <w:pPr>
              <w:pStyle w:val="Title"/>
              <w:jc w:val="left"/>
              <w:rPr>
                <w:rFonts w:cs="Arial"/>
                <w:b w:val="0"/>
                <w:sz w:val="20"/>
                <w:szCs w:val="20"/>
              </w:rPr>
            </w:pPr>
            <w:r>
              <w:rPr>
                <w:rFonts w:cs="Arial"/>
                <w:b w:val="0"/>
                <w:sz w:val="20"/>
                <w:szCs w:val="20"/>
              </w:rPr>
              <w:t>2003</w:t>
            </w:r>
          </w:p>
        </w:tc>
        <w:tc>
          <w:tcPr>
            <w:tcW w:w="1121" w:type="dxa"/>
            <w:gridSpan w:val="2"/>
          </w:tcPr>
          <w:p w14:paraId="2365EA2F" w14:textId="2A4FB6CD" w:rsidR="00FA1DAA" w:rsidRDefault="00FA1DAA" w:rsidP="00BE17BD">
            <w:pPr>
              <w:rPr>
                <w:rFonts w:ascii="Arial" w:hAnsi="Arial" w:cs="Arial"/>
                <w:bCs/>
                <w:kern w:val="28"/>
                <w:sz w:val="20"/>
                <w:szCs w:val="20"/>
              </w:rPr>
            </w:pPr>
            <w:r>
              <w:rPr>
                <w:rFonts w:ascii="Arial" w:hAnsi="Arial" w:cs="Arial"/>
                <w:bCs/>
                <w:kern w:val="28"/>
                <w:sz w:val="20"/>
                <w:szCs w:val="20"/>
              </w:rPr>
              <w:t>Present</w:t>
            </w:r>
          </w:p>
        </w:tc>
        <w:tc>
          <w:tcPr>
            <w:tcW w:w="1011" w:type="dxa"/>
            <w:gridSpan w:val="2"/>
          </w:tcPr>
          <w:p w14:paraId="17D5D8D4" w14:textId="77777777" w:rsidR="00FA1DAA" w:rsidRDefault="00FA1DAA" w:rsidP="00BE17BD">
            <w:pPr>
              <w:pStyle w:val="Title"/>
              <w:jc w:val="left"/>
              <w:rPr>
                <w:rFonts w:cs="Arial"/>
                <w:b w:val="0"/>
                <w:sz w:val="20"/>
                <w:szCs w:val="20"/>
              </w:rPr>
            </w:pPr>
          </w:p>
        </w:tc>
        <w:tc>
          <w:tcPr>
            <w:tcW w:w="2609" w:type="dxa"/>
            <w:gridSpan w:val="2"/>
          </w:tcPr>
          <w:p w14:paraId="01EC08FF" w14:textId="77777777" w:rsidR="00FA1DAA" w:rsidRDefault="00FA1DAA" w:rsidP="00BE17BD">
            <w:pPr>
              <w:pStyle w:val="Title"/>
              <w:jc w:val="left"/>
              <w:rPr>
                <w:rFonts w:cs="Arial"/>
                <w:b w:val="0"/>
                <w:sz w:val="20"/>
                <w:szCs w:val="20"/>
              </w:rPr>
            </w:pPr>
          </w:p>
        </w:tc>
      </w:tr>
      <w:tr w:rsidR="00FA1DAA" w14:paraId="1F47DC4D" w14:textId="77777777" w:rsidTr="000E0F6D">
        <w:tc>
          <w:tcPr>
            <w:tcW w:w="1782" w:type="dxa"/>
            <w:vMerge/>
            <w:tcBorders>
              <w:left w:val="single" w:sz="4" w:space="0" w:color="auto"/>
              <w:right w:val="single" w:sz="4" w:space="0" w:color="auto"/>
            </w:tcBorders>
            <w:shd w:val="clear" w:color="auto" w:fill="auto"/>
          </w:tcPr>
          <w:p w14:paraId="7EBDFE88" w14:textId="77777777" w:rsidR="00FA1DAA" w:rsidRDefault="00FA1DAA" w:rsidP="00BE17BD">
            <w:pPr>
              <w:rPr>
                <w:rFonts w:ascii="Arial" w:hAnsi="Arial" w:cs="Arial"/>
                <w:sz w:val="20"/>
                <w:szCs w:val="20"/>
              </w:rPr>
            </w:pPr>
          </w:p>
        </w:tc>
        <w:tc>
          <w:tcPr>
            <w:tcW w:w="2368" w:type="dxa"/>
            <w:vMerge/>
            <w:tcBorders>
              <w:left w:val="nil"/>
              <w:right w:val="single" w:sz="4" w:space="0" w:color="auto"/>
            </w:tcBorders>
            <w:shd w:val="clear" w:color="auto" w:fill="auto"/>
          </w:tcPr>
          <w:p w14:paraId="59DA9ADF" w14:textId="77777777" w:rsidR="00FA1DAA" w:rsidRDefault="00FA1DAA" w:rsidP="00BE17BD">
            <w:pPr>
              <w:rPr>
                <w:rFonts w:ascii="Arial" w:hAnsi="Arial" w:cs="Arial"/>
                <w:sz w:val="20"/>
                <w:szCs w:val="20"/>
              </w:rPr>
            </w:pPr>
          </w:p>
        </w:tc>
        <w:tc>
          <w:tcPr>
            <w:tcW w:w="1874" w:type="dxa"/>
            <w:gridSpan w:val="3"/>
          </w:tcPr>
          <w:p w14:paraId="32743368" w14:textId="4C72C0E2" w:rsidR="00FA1DAA" w:rsidRDefault="00FA1DAA" w:rsidP="00BE17BD">
            <w:pPr>
              <w:pStyle w:val="Title"/>
              <w:jc w:val="left"/>
              <w:rPr>
                <w:rFonts w:cs="Arial"/>
                <w:b w:val="0"/>
                <w:sz w:val="20"/>
                <w:szCs w:val="20"/>
              </w:rPr>
            </w:pPr>
            <w:r w:rsidRPr="005040BD">
              <w:rPr>
                <w:rFonts w:cs="Arial"/>
                <w:b w:val="0"/>
                <w:iCs/>
                <w:sz w:val="20"/>
                <w:szCs w:val="20"/>
              </w:rPr>
              <w:t>Direct – non-financial</w:t>
            </w:r>
          </w:p>
        </w:tc>
        <w:tc>
          <w:tcPr>
            <w:tcW w:w="3301" w:type="dxa"/>
          </w:tcPr>
          <w:p w14:paraId="5B81B5F2" w14:textId="77777777" w:rsidR="00FA1DAA" w:rsidRPr="009864D4" w:rsidRDefault="00FA1DAA" w:rsidP="00BE17BD">
            <w:pPr>
              <w:widowControl w:val="0"/>
              <w:jc w:val="both"/>
              <w:rPr>
                <w:rFonts w:ascii="Arial" w:hAnsi="Arial" w:cs="Arial"/>
                <w:snapToGrid w:val="0"/>
                <w:sz w:val="20"/>
                <w:szCs w:val="20"/>
                <w:lang w:eastAsia="en-US"/>
              </w:rPr>
            </w:pPr>
            <w:r w:rsidRPr="009864D4">
              <w:rPr>
                <w:rFonts w:ascii="Arial" w:hAnsi="Arial" w:cs="Arial"/>
                <w:snapToGrid w:val="0"/>
                <w:sz w:val="20"/>
                <w:szCs w:val="20"/>
                <w:lang w:eastAsia="en-US"/>
              </w:rPr>
              <w:t xml:space="preserve">Working party member of </w:t>
            </w:r>
            <w:proofErr w:type="spellStart"/>
            <w:r w:rsidRPr="009864D4">
              <w:rPr>
                <w:rFonts w:ascii="Arial" w:hAnsi="Arial" w:cs="Arial"/>
                <w:snapToGrid w:val="0"/>
                <w:sz w:val="20"/>
                <w:szCs w:val="20"/>
                <w:lang w:eastAsia="en-US"/>
              </w:rPr>
              <w:t>RCoA</w:t>
            </w:r>
            <w:proofErr w:type="spellEnd"/>
            <w:r w:rsidRPr="009864D4">
              <w:rPr>
                <w:rFonts w:ascii="Arial" w:hAnsi="Arial" w:cs="Arial"/>
                <w:snapToGrid w:val="0"/>
                <w:sz w:val="20"/>
                <w:szCs w:val="20"/>
                <w:lang w:eastAsia="en-US"/>
              </w:rPr>
              <w:t xml:space="preserve"> producing guidelines on provision of obstetric anaesthetic services</w:t>
            </w:r>
          </w:p>
          <w:p w14:paraId="2EE4E0D1" w14:textId="36650B59" w:rsidR="00FA1DAA" w:rsidRPr="007C1FA4" w:rsidRDefault="00FA1DAA" w:rsidP="00BE17BD">
            <w:pPr>
              <w:widowControl w:val="0"/>
              <w:jc w:val="both"/>
              <w:rPr>
                <w:rFonts w:ascii="Arial" w:hAnsi="Arial" w:cs="Arial"/>
                <w:snapToGrid w:val="0"/>
                <w:sz w:val="20"/>
                <w:szCs w:val="20"/>
                <w:lang w:eastAsia="en-US"/>
              </w:rPr>
            </w:pPr>
            <w:r w:rsidRPr="009864D4">
              <w:rPr>
                <w:rFonts w:ascii="Arial" w:hAnsi="Arial" w:cs="Arial"/>
                <w:snapToGrid w:val="0"/>
                <w:sz w:val="20"/>
                <w:szCs w:val="20"/>
                <w:lang w:eastAsia="en-US"/>
              </w:rPr>
              <w:t xml:space="preserve">Author of several chapters on obstetric anaesthesia including care of the </w:t>
            </w:r>
            <w:proofErr w:type="gramStart"/>
            <w:r w:rsidRPr="009864D4">
              <w:rPr>
                <w:rFonts w:ascii="Arial" w:hAnsi="Arial" w:cs="Arial"/>
                <w:snapToGrid w:val="0"/>
                <w:sz w:val="20"/>
                <w:szCs w:val="20"/>
                <w:lang w:eastAsia="en-US"/>
              </w:rPr>
              <w:t>high risk</w:t>
            </w:r>
            <w:proofErr w:type="gramEnd"/>
            <w:r w:rsidRPr="009864D4">
              <w:rPr>
                <w:rFonts w:ascii="Arial" w:hAnsi="Arial" w:cs="Arial"/>
                <w:snapToGrid w:val="0"/>
                <w:sz w:val="20"/>
                <w:szCs w:val="20"/>
                <w:lang w:eastAsia="en-US"/>
              </w:rPr>
              <w:t xml:space="preserve"> patient.</w:t>
            </w:r>
          </w:p>
        </w:tc>
        <w:tc>
          <w:tcPr>
            <w:tcW w:w="1102" w:type="dxa"/>
            <w:gridSpan w:val="2"/>
          </w:tcPr>
          <w:p w14:paraId="1D918912" w14:textId="26D7559F" w:rsidR="00FA1DAA" w:rsidRDefault="00FA1DAA" w:rsidP="00BE17BD">
            <w:pPr>
              <w:pStyle w:val="Title"/>
              <w:jc w:val="left"/>
              <w:rPr>
                <w:rFonts w:cs="Arial"/>
                <w:b w:val="0"/>
                <w:sz w:val="20"/>
                <w:szCs w:val="20"/>
              </w:rPr>
            </w:pPr>
            <w:r>
              <w:rPr>
                <w:rFonts w:cs="Arial"/>
                <w:b w:val="0"/>
                <w:sz w:val="20"/>
                <w:szCs w:val="20"/>
              </w:rPr>
              <w:t>2016</w:t>
            </w:r>
          </w:p>
        </w:tc>
        <w:tc>
          <w:tcPr>
            <w:tcW w:w="1121" w:type="dxa"/>
            <w:gridSpan w:val="2"/>
          </w:tcPr>
          <w:p w14:paraId="73443487" w14:textId="0002E8ED" w:rsidR="00FA1DAA" w:rsidRDefault="00FA1DAA" w:rsidP="00BE17BD">
            <w:pPr>
              <w:rPr>
                <w:rFonts w:ascii="Arial" w:hAnsi="Arial" w:cs="Arial"/>
                <w:bCs/>
                <w:kern w:val="28"/>
                <w:sz w:val="20"/>
                <w:szCs w:val="20"/>
              </w:rPr>
            </w:pPr>
            <w:r>
              <w:rPr>
                <w:rFonts w:ascii="Arial" w:hAnsi="Arial" w:cs="Arial"/>
                <w:bCs/>
                <w:kern w:val="28"/>
                <w:sz w:val="20"/>
                <w:szCs w:val="20"/>
              </w:rPr>
              <w:t xml:space="preserve">Present </w:t>
            </w:r>
          </w:p>
        </w:tc>
        <w:tc>
          <w:tcPr>
            <w:tcW w:w="1011" w:type="dxa"/>
            <w:gridSpan w:val="2"/>
          </w:tcPr>
          <w:p w14:paraId="1AA019B4" w14:textId="77777777" w:rsidR="00FA1DAA" w:rsidRDefault="00FA1DAA" w:rsidP="00BE17BD">
            <w:pPr>
              <w:pStyle w:val="Title"/>
              <w:jc w:val="left"/>
              <w:rPr>
                <w:rFonts w:cs="Arial"/>
                <w:b w:val="0"/>
                <w:sz w:val="20"/>
                <w:szCs w:val="20"/>
              </w:rPr>
            </w:pPr>
          </w:p>
        </w:tc>
        <w:tc>
          <w:tcPr>
            <w:tcW w:w="2609" w:type="dxa"/>
            <w:gridSpan w:val="2"/>
          </w:tcPr>
          <w:p w14:paraId="0B06CF35" w14:textId="77777777" w:rsidR="00FA1DAA" w:rsidRDefault="00FA1DAA" w:rsidP="00BE17BD">
            <w:pPr>
              <w:pStyle w:val="Title"/>
              <w:jc w:val="left"/>
              <w:rPr>
                <w:rFonts w:cs="Arial"/>
                <w:b w:val="0"/>
                <w:sz w:val="20"/>
                <w:szCs w:val="20"/>
              </w:rPr>
            </w:pPr>
          </w:p>
        </w:tc>
      </w:tr>
      <w:tr w:rsidR="00FA1DAA" w14:paraId="547DD4C0" w14:textId="77777777" w:rsidTr="000E0F6D">
        <w:tc>
          <w:tcPr>
            <w:tcW w:w="1782" w:type="dxa"/>
            <w:vMerge/>
            <w:tcBorders>
              <w:left w:val="single" w:sz="4" w:space="0" w:color="auto"/>
              <w:right w:val="single" w:sz="4" w:space="0" w:color="auto"/>
            </w:tcBorders>
            <w:shd w:val="clear" w:color="auto" w:fill="auto"/>
          </w:tcPr>
          <w:p w14:paraId="05A0531F" w14:textId="77777777" w:rsidR="00FA1DAA" w:rsidRDefault="00FA1DAA" w:rsidP="00BE17BD">
            <w:pPr>
              <w:rPr>
                <w:rFonts w:ascii="Arial" w:hAnsi="Arial" w:cs="Arial"/>
                <w:sz w:val="20"/>
                <w:szCs w:val="20"/>
              </w:rPr>
            </w:pPr>
          </w:p>
        </w:tc>
        <w:tc>
          <w:tcPr>
            <w:tcW w:w="2368" w:type="dxa"/>
            <w:vMerge/>
            <w:tcBorders>
              <w:left w:val="nil"/>
              <w:right w:val="single" w:sz="4" w:space="0" w:color="auto"/>
            </w:tcBorders>
            <w:shd w:val="clear" w:color="auto" w:fill="auto"/>
          </w:tcPr>
          <w:p w14:paraId="72A1704D" w14:textId="77777777" w:rsidR="00FA1DAA" w:rsidRDefault="00FA1DAA" w:rsidP="00BE17BD">
            <w:pPr>
              <w:rPr>
                <w:rFonts w:ascii="Arial" w:hAnsi="Arial" w:cs="Arial"/>
                <w:sz w:val="20"/>
                <w:szCs w:val="20"/>
              </w:rPr>
            </w:pPr>
          </w:p>
        </w:tc>
        <w:tc>
          <w:tcPr>
            <w:tcW w:w="1874" w:type="dxa"/>
            <w:gridSpan w:val="3"/>
          </w:tcPr>
          <w:p w14:paraId="365E21F9" w14:textId="695E6AC0" w:rsidR="00FA1DAA" w:rsidRDefault="00FA1DAA" w:rsidP="00BE17BD">
            <w:pPr>
              <w:pStyle w:val="Title"/>
              <w:jc w:val="left"/>
              <w:rPr>
                <w:rFonts w:cs="Arial"/>
                <w:b w:val="0"/>
                <w:sz w:val="20"/>
                <w:szCs w:val="20"/>
              </w:rPr>
            </w:pPr>
            <w:r w:rsidRPr="005040BD">
              <w:rPr>
                <w:rFonts w:cs="Arial"/>
                <w:b w:val="0"/>
                <w:iCs/>
                <w:sz w:val="20"/>
                <w:szCs w:val="20"/>
              </w:rPr>
              <w:t>Direct – non-financial</w:t>
            </w:r>
          </w:p>
        </w:tc>
        <w:tc>
          <w:tcPr>
            <w:tcW w:w="3301" w:type="dxa"/>
          </w:tcPr>
          <w:p w14:paraId="544A2BCA" w14:textId="717BEAF0" w:rsidR="00FA1DAA" w:rsidRPr="007C1FA4" w:rsidRDefault="00FA1DAA" w:rsidP="00BE17BD">
            <w:pPr>
              <w:widowControl w:val="0"/>
              <w:jc w:val="both"/>
              <w:rPr>
                <w:rFonts w:ascii="Arial" w:hAnsi="Arial" w:cs="Arial"/>
                <w:snapToGrid w:val="0"/>
                <w:sz w:val="20"/>
                <w:szCs w:val="20"/>
                <w:lang w:eastAsia="en-US"/>
              </w:rPr>
            </w:pPr>
            <w:r w:rsidRPr="009864D4">
              <w:rPr>
                <w:rFonts w:ascii="Arial" w:hAnsi="Arial" w:cs="Arial"/>
                <w:snapToGrid w:val="0"/>
                <w:sz w:val="20"/>
                <w:szCs w:val="20"/>
                <w:lang w:eastAsia="en-US"/>
              </w:rPr>
              <w:t>Member of the maternal critical care working party.</w:t>
            </w:r>
          </w:p>
        </w:tc>
        <w:tc>
          <w:tcPr>
            <w:tcW w:w="1102" w:type="dxa"/>
            <w:gridSpan w:val="2"/>
          </w:tcPr>
          <w:p w14:paraId="3C7ED886" w14:textId="77777777" w:rsidR="00FA1DAA" w:rsidRDefault="00FA1DAA" w:rsidP="00BE17BD">
            <w:pPr>
              <w:pStyle w:val="Title"/>
              <w:jc w:val="left"/>
              <w:rPr>
                <w:rFonts w:cs="Arial"/>
                <w:b w:val="0"/>
                <w:sz w:val="20"/>
                <w:szCs w:val="20"/>
              </w:rPr>
            </w:pPr>
          </w:p>
        </w:tc>
        <w:tc>
          <w:tcPr>
            <w:tcW w:w="1121" w:type="dxa"/>
            <w:gridSpan w:val="2"/>
          </w:tcPr>
          <w:p w14:paraId="694554FC" w14:textId="77777777" w:rsidR="00FA1DAA" w:rsidRDefault="00FA1DAA" w:rsidP="00BE17BD">
            <w:pPr>
              <w:rPr>
                <w:rFonts w:ascii="Arial" w:hAnsi="Arial" w:cs="Arial"/>
                <w:bCs/>
                <w:kern w:val="28"/>
                <w:sz w:val="20"/>
                <w:szCs w:val="20"/>
              </w:rPr>
            </w:pPr>
          </w:p>
        </w:tc>
        <w:tc>
          <w:tcPr>
            <w:tcW w:w="1011" w:type="dxa"/>
            <w:gridSpan w:val="2"/>
          </w:tcPr>
          <w:p w14:paraId="23DA2C41" w14:textId="77777777" w:rsidR="00FA1DAA" w:rsidRDefault="00FA1DAA" w:rsidP="00BE17BD">
            <w:pPr>
              <w:pStyle w:val="Title"/>
              <w:jc w:val="left"/>
              <w:rPr>
                <w:rFonts w:cs="Arial"/>
                <w:b w:val="0"/>
                <w:sz w:val="20"/>
                <w:szCs w:val="20"/>
              </w:rPr>
            </w:pPr>
          </w:p>
        </w:tc>
        <w:tc>
          <w:tcPr>
            <w:tcW w:w="2609" w:type="dxa"/>
            <w:gridSpan w:val="2"/>
          </w:tcPr>
          <w:p w14:paraId="03E071E3" w14:textId="77777777" w:rsidR="00FA1DAA" w:rsidRDefault="00FA1DAA" w:rsidP="00BE17BD">
            <w:pPr>
              <w:pStyle w:val="Title"/>
              <w:jc w:val="left"/>
              <w:rPr>
                <w:rFonts w:cs="Arial"/>
                <w:b w:val="0"/>
                <w:sz w:val="20"/>
                <w:szCs w:val="20"/>
              </w:rPr>
            </w:pPr>
          </w:p>
        </w:tc>
      </w:tr>
      <w:tr w:rsidR="00FA1DAA" w14:paraId="6443E233" w14:textId="77777777" w:rsidTr="000E0F6D">
        <w:tc>
          <w:tcPr>
            <w:tcW w:w="1782" w:type="dxa"/>
            <w:vMerge/>
            <w:tcBorders>
              <w:left w:val="single" w:sz="4" w:space="0" w:color="auto"/>
              <w:right w:val="single" w:sz="4" w:space="0" w:color="auto"/>
            </w:tcBorders>
            <w:shd w:val="clear" w:color="auto" w:fill="auto"/>
          </w:tcPr>
          <w:p w14:paraId="1607EAAB" w14:textId="77777777" w:rsidR="00FA1DAA" w:rsidRDefault="00FA1DAA" w:rsidP="00BE17BD">
            <w:pPr>
              <w:rPr>
                <w:rFonts w:ascii="Arial" w:hAnsi="Arial" w:cs="Arial"/>
                <w:sz w:val="20"/>
                <w:szCs w:val="20"/>
              </w:rPr>
            </w:pPr>
          </w:p>
        </w:tc>
        <w:tc>
          <w:tcPr>
            <w:tcW w:w="2368" w:type="dxa"/>
            <w:vMerge/>
            <w:tcBorders>
              <w:left w:val="nil"/>
              <w:right w:val="single" w:sz="4" w:space="0" w:color="auto"/>
            </w:tcBorders>
            <w:shd w:val="clear" w:color="auto" w:fill="auto"/>
          </w:tcPr>
          <w:p w14:paraId="48C25094" w14:textId="77777777" w:rsidR="00FA1DAA" w:rsidRDefault="00FA1DAA" w:rsidP="00BE17BD">
            <w:pPr>
              <w:rPr>
                <w:rFonts w:ascii="Arial" w:hAnsi="Arial" w:cs="Arial"/>
                <w:sz w:val="20"/>
                <w:szCs w:val="20"/>
              </w:rPr>
            </w:pPr>
          </w:p>
        </w:tc>
        <w:tc>
          <w:tcPr>
            <w:tcW w:w="1874" w:type="dxa"/>
            <w:gridSpan w:val="3"/>
          </w:tcPr>
          <w:p w14:paraId="619A08EB" w14:textId="663240FB" w:rsidR="00FA1DAA" w:rsidRDefault="00FA1DAA" w:rsidP="00BE17BD">
            <w:pPr>
              <w:pStyle w:val="Title"/>
              <w:jc w:val="left"/>
              <w:rPr>
                <w:rFonts w:cs="Arial"/>
                <w:b w:val="0"/>
                <w:sz w:val="20"/>
                <w:szCs w:val="20"/>
              </w:rPr>
            </w:pPr>
            <w:r w:rsidRPr="005040BD">
              <w:rPr>
                <w:rFonts w:cs="Arial"/>
                <w:b w:val="0"/>
                <w:iCs/>
                <w:sz w:val="20"/>
                <w:szCs w:val="20"/>
              </w:rPr>
              <w:t>Direct – non-financial</w:t>
            </w:r>
          </w:p>
        </w:tc>
        <w:tc>
          <w:tcPr>
            <w:tcW w:w="3301" w:type="dxa"/>
          </w:tcPr>
          <w:p w14:paraId="6D550053" w14:textId="5E7B593D" w:rsidR="00FA1DAA" w:rsidRPr="007C1FA4" w:rsidRDefault="00FA1DAA" w:rsidP="00BE17BD">
            <w:pPr>
              <w:widowControl w:val="0"/>
              <w:jc w:val="both"/>
              <w:rPr>
                <w:rFonts w:ascii="Arial" w:hAnsi="Arial" w:cs="Arial"/>
                <w:snapToGrid w:val="0"/>
                <w:sz w:val="20"/>
                <w:szCs w:val="20"/>
                <w:lang w:eastAsia="en-US"/>
              </w:rPr>
            </w:pPr>
            <w:r w:rsidRPr="009864D4">
              <w:rPr>
                <w:rFonts w:ascii="Arial" w:hAnsi="Arial" w:cs="Arial"/>
                <w:snapToGrid w:val="0"/>
                <w:sz w:val="20"/>
                <w:szCs w:val="20"/>
                <w:lang w:eastAsia="en-US"/>
              </w:rPr>
              <w:t>UKOSS study on epidural haematoma and abscess funded by NIAA grant</w:t>
            </w:r>
          </w:p>
        </w:tc>
        <w:tc>
          <w:tcPr>
            <w:tcW w:w="1102" w:type="dxa"/>
            <w:gridSpan w:val="2"/>
          </w:tcPr>
          <w:p w14:paraId="70FA7200" w14:textId="5306F177" w:rsidR="00FA1DAA" w:rsidRDefault="00FA1DAA" w:rsidP="00BE17BD">
            <w:pPr>
              <w:pStyle w:val="Title"/>
              <w:jc w:val="left"/>
              <w:rPr>
                <w:rFonts w:cs="Arial"/>
                <w:b w:val="0"/>
                <w:sz w:val="20"/>
                <w:szCs w:val="20"/>
              </w:rPr>
            </w:pPr>
            <w:r>
              <w:rPr>
                <w:rFonts w:cs="Arial"/>
                <w:b w:val="0"/>
                <w:sz w:val="20"/>
                <w:szCs w:val="20"/>
              </w:rPr>
              <w:t xml:space="preserve">Current </w:t>
            </w:r>
          </w:p>
        </w:tc>
        <w:tc>
          <w:tcPr>
            <w:tcW w:w="1121" w:type="dxa"/>
            <w:gridSpan w:val="2"/>
          </w:tcPr>
          <w:p w14:paraId="52F461F6" w14:textId="53871DFE" w:rsidR="00FA1DAA" w:rsidRDefault="00FA1DAA" w:rsidP="00BE17BD">
            <w:pPr>
              <w:rPr>
                <w:rFonts w:ascii="Arial" w:hAnsi="Arial" w:cs="Arial"/>
                <w:bCs/>
                <w:kern w:val="28"/>
                <w:sz w:val="20"/>
                <w:szCs w:val="20"/>
              </w:rPr>
            </w:pPr>
            <w:r>
              <w:rPr>
                <w:rFonts w:ascii="Arial" w:hAnsi="Arial" w:cs="Arial"/>
                <w:bCs/>
                <w:kern w:val="28"/>
                <w:sz w:val="20"/>
                <w:szCs w:val="20"/>
              </w:rPr>
              <w:t xml:space="preserve">2017 </w:t>
            </w:r>
          </w:p>
        </w:tc>
        <w:tc>
          <w:tcPr>
            <w:tcW w:w="1011" w:type="dxa"/>
            <w:gridSpan w:val="2"/>
          </w:tcPr>
          <w:p w14:paraId="045EECDE" w14:textId="77777777" w:rsidR="00FA1DAA" w:rsidRDefault="00FA1DAA" w:rsidP="00BE17BD">
            <w:pPr>
              <w:pStyle w:val="Title"/>
              <w:jc w:val="left"/>
              <w:rPr>
                <w:rFonts w:cs="Arial"/>
                <w:b w:val="0"/>
                <w:sz w:val="20"/>
                <w:szCs w:val="20"/>
              </w:rPr>
            </w:pPr>
          </w:p>
        </w:tc>
        <w:tc>
          <w:tcPr>
            <w:tcW w:w="2609" w:type="dxa"/>
            <w:gridSpan w:val="2"/>
          </w:tcPr>
          <w:p w14:paraId="48B1B399" w14:textId="77777777" w:rsidR="00FA1DAA" w:rsidRDefault="00FA1DAA" w:rsidP="00BE17BD">
            <w:pPr>
              <w:pStyle w:val="Title"/>
              <w:jc w:val="left"/>
              <w:rPr>
                <w:rFonts w:cs="Arial"/>
                <w:b w:val="0"/>
                <w:sz w:val="20"/>
                <w:szCs w:val="20"/>
              </w:rPr>
            </w:pPr>
          </w:p>
        </w:tc>
      </w:tr>
      <w:tr w:rsidR="00FA1DAA" w14:paraId="7A1D162A" w14:textId="77777777" w:rsidTr="000E0F6D">
        <w:tc>
          <w:tcPr>
            <w:tcW w:w="1782" w:type="dxa"/>
            <w:vMerge/>
            <w:tcBorders>
              <w:left w:val="single" w:sz="4" w:space="0" w:color="auto"/>
              <w:right w:val="single" w:sz="4" w:space="0" w:color="auto"/>
            </w:tcBorders>
            <w:shd w:val="clear" w:color="auto" w:fill="auto"/>
          </w:tcPr>
          <w:p w14:paraId="2F49162F" w14:textId="77777777" w:rsidR="00FA1DAA" w:rsidRDefault="00FA1DAA" w:rsidP="00BE17BD">
            <w:pPr>
              <w:rPr>
                <w:rFonts w:ascii="Arial" w:hAnsi="Arial" w:cs="Arial"/>
                <w:sz w:val="20"/>
                <w:szCs w:val="20"/>
              </w:rPr>
            </w:pPr>
          </w:p>
        </w:tc>
        <w:tc>
          <w:tcPr>
            <w:tcW w:w="2368" w:type="dxa"/>
            <w:vMerge/>
            <w:tcBorders>
              <w:left w:val="nil"/>
              <w:right w:val="single" w:sz="4" w:space="0" w:color="auto"/>
            </w:tcBorders>
            <w:shd w:val="clear" w:color="auto" w:fill="auto"/>
          </w:tcPr>
          <w:p w14:paraId="21E4CCA9" w14:textId="77777777" w:rsidR="00FA1DAA" w:rsidRDefault="00FA1DAA" w:rsidP="00BE17BD">
            <w:pPr>
              <w:rPr>
                <w:rFonts w:ascii="Arial" w:hAnsi="Arial" w:cs="Arial"/>
                <w:sz w:val="20"/>
                <w:szCs w:val="20"/>
              </w:rPr>
            </w:pPr>
          </w:p>
        </w:tc>
        <w:tc>
          <w:tcPr>
            <w:tcW w:w="1874" w:type="dxa"/>
            <w:gridSpan w:val="3"/>
          </w:tcPr>
          <w:p w14:paraId="618C4316" w14:textId="30F3D957" w:rsidR="00FA1DAA" w:rsidRDefault="00FA1DAA" w:rsidP="00BE17BD">
            <w:pPr>
              <w:pStyle w:val="Title"/>
              <w:jc w:val="left"/>
              <w:rPr>
                <w:rFonts w:cs="Arial"/>
                <w:b w:val="0"/>
                <w:sz w:val="20"/>
                <w:szCs w:val="20"/>
              </w:rPr>
            </w:pPr>
            <w:r w:rsidRPr="005040BD">
              <w:rPr>
                <w:rFonts w:cs="Arial"/>
                <w:b w:val="0"/>
                <w:iCs/>
                <w:sz w:val="20"/>
                <w:szCs w:val="20"/>
              </w:rPr>
              <w:t>Direct – non-financial</w:t>
            </w:r>
          </w:p>
        </w:tc>
        <w:tc>
          <w:tcPr>
            <w:tcW w:w="3301" w:type="dxa"/>
          </w:tcPr>
          <w:p w14:paraId="5CF69F12" w14:textId="4D2697D1" w:rsidR="00FA1DAA" w:rsidRDefault="00FA1DAA" w:rsidP="00BE17BD">
            <w:pPr>
              <w:pStyle w:val="Title"/>
              <w:jc w:val="left"/>
              <w:rPr>
                <w:rFonts w:cs="Arial"/>
                <w:b w:val="0"/>
                <w:sz w:val="20"/>
                <w:szCs w:val="20"/>
              </w:rPr>
            </w:pPr>
            <w:r>
              <w:rPr>
                <w:rFonts w:cs="Arial"/>
                <w:b w:val="0"/>
                <w:sz w:val="20"/>
                <w:szCs w:val="20"/>
              </w:rPr>
              <w:t>E</w:t>
            </w:r>
            <w:r w:rsidRPr="00BE17BD">
              <w:rPr>
                <w:rFonts w:cs="Arial"/>
                <w:b w:val="0"/>
                <w:sz w:val="20"/>
                <w:szCs w:val="20"/>
              </w:rPr>
              <w:t>ditor of the Royal College of Anaesthetists' guidelines on the provision of obstetric anaesthetic services</w:t>
            </w:r>
            <w:r>
              <w:rPr>
                <w:rFonts w:cs="Arial"/>
                <w:b w:val="0"/>
                <w:sz w:val="20"/>
                <w:szCs w:val="20"/>
              </w:rPr>
              <w:t>.</w:t>
            </w:r>
          </w:p>
        </w:tc>
        <w:tc>
          <w:tcPr>
            <w:tcW w:w="1102" w:type="dxa"/>
            <w:gridSpan w:val="2"/>
          </w:tcPr>
          <w:p w14:paraId="7C416DF2" w14:textId="77777777" w:rsidR="00FA1DAA" w:rsidRDefault="00FA1DAA" w:rsidP="00BE17BD">
            <w:pPr>
              <w:pStyle w:val="Title"/>
              <w:jc w:val="left"/>
              <w:rPr>
                <w:rFonts w:cs="Arial"/>
                <w:b w:val="0"/>
                <w:sz w:val="20"/>
                <w:szCs w:val="20"/>
              </w:rPr>
            </w:pPr>
          </w:p>
        </w:tc>
        <w:tc>
          <w:tcPr>
            <w:tcW w:w="1121" w:type="dxa"/>
            <w:gridSpan w:val="2"/>
          </w:tcPr>
          <w:p w14:paraId="7523D924" w14:textId="77777777" w:rsidR="00FA1DAA" w:rsidRDefault="00FA1DAA" w:rsidP="00BE17BD">
            <w:pPr>
              <w:rPr>
                <w:rFonts w:ascii="Arial" w:hAnsi="Arial" w:cs="Arial"/>
                <w:bCs/>
                <w:kern w:val="28"/>
                <w:sz w:val="20"/>
                <w:szCs w:val="20"/>
              </w:rPr>
            </w:pPr>
          </w:p>
        </w:tc>
        <w:tc>
          <w:tcPr>
            <w:tcW w:w="1011" w:type="dxa"/>
            <w:gridSpan w:val="2"/>
          </w:tcPr>
          <w:p w14:paraId="7B4E4092" w14:textId="7045D943" w:rsidR="00FA1DAA" w:rsidRDefault="00FA1DAA" w:rsidP="00BE17BD">
            <w:pPr>
              <w:pStyle w:val="Title"/>
              <w:jc w:val="left"/>
              <w:rPr>
                <w:rFonts w:cs="Arial"/>
                <w:b w:val="0"/>
                <w:sz w:val="20"/>
                <w:szCs w:val="20"/>
              </w:rPr>
            </w:pPr>
            <w:r>
              <w:rPr>
                <w:rFonts w:cs="Arial"/>
                <w:b w:val="0"/>
                <w:sz w:val="20"/>
                <w:szCs w:val="20"/>
              </w:rPr>
              <w:t>19/06/19</w:t>
            </w:r>
          </w:p>
        </w:tc>
        <w:tc>
          <w:tcPr>
            <w:tcW w:w="2609" w:type="dxa"/>
            <w:gridSpan w:val="2"/>
          </w:tcPr>
          <w:p w14:paraId="0410230B" w14:textId="77777777" w:rsidR="00FA1DAA" w:rsidRDefault="00FA1DAA" w:rsidP="00BE17BD">
            <w:pPr>
              <w:pStyle w:val="Title"/>
              <w:jc w:val="left"/>
              <w:rPr>
                <w:rFonts w:cs="Arial"/>
                <w:b w:val="0"/>
                <w:sz w:val="20"/>
                <w:szCs w:val="20"/>
              </w:rPr>
            </w:pPr>
          </w:p>
        </w:tc>
      </w:tr>
      <w:tr w:rsidR="008A7797" w14:paraId="4586CA37" w14:textId="77777777" w:rsidTr="000E0F6D">
        <w:tc>
          <w:tcPr>
            <w:tcW w:w="1782" w:type="dxa"/>
            <w:tcBorders>
              <w:left w:val="single" w:sz="4" w:space="0" w:color="auto"/>
              <w:right w:val="single" w:sz="4" w:space="0" w:color="auto"/>
            </w:tcBorders>
            <w:shd w:val="clear" w:color="auto" w:fill="auto"/>
          </w:tcPr>
          <w:p w14:paraId="2D4D9873" w14:textId="2AC07AAB" w:rsidR="008A7797" w:rsidRPr="00400F1D" w:rsidRDefault="008A7797" w:rsidP="008A7797">
            <w:pPr>
              <w:rPr>
                <w:rFonts w:ascii="Arial" w:hAnsi="Arial" w:cs="Arial"/>
                <w:sz w:val="20"/>
                <w:szCs w:val="20"/>
              </w:rPr>
            </w:pPr>
            <w:r>
              <w:rPr>
                <w:rFonts w:ascii="Arial" w:hAnsi="Arial" w:cs="Arial"/>
                <w:sz w:val="20"/>
                <w:szCs w:val="20"/>
              </w:rPr>
              <w:t>Helen Smith</w:t>
            </w:r>
          </w:p>
        </w:tc>
        <w:tc>
          <w:tcPr>
            <w:tcW w:w="2368" w:type="dxa"/>
            <w:tcBorders>
              <w:left w:val="nil"/>
              <w:right w:val="single" w:sz="4" w:space="0" w:color="auto"/>
            </w:tcBorders>
            <w:shd w:val="clear" w:color="auto" w:fill="auto"/>
          </w:tcPr>
          <w:p w14:paraId="14DE3D36" w14:textId="7AB9A46C" w:rsidR="008A7797" w:rsidRPr="00400F1D" w:rsidRDefault="008A7797" w:rsidP="008A7797">
            <w:pPr>
              <w:rPr>
                <w:rFonts w:ascii="Arial" w:hAnsi="Arial" w:cs="Arial"/>
                <w:sz w:val="20"/>
                <w:szCs w:val="20"/>
              </w:rPr>
            </w:pPr>
            <w:r>
              <w:rPr>
                <w:rFonts w:ascii="Arial" w:hAnsi="Arial" w:cs="Arial"/>
                <w:sz w:val="20"/>
                <w:szCs w:val="20"/>
              </w:rPr>
              <w:t xml:space="preserve">Specialist member </w:t>
            </w:r>
          </w:p>
        </w:tc>
        <w:tc>
          <w:tcPr>
            <w:tcW w:w="1874" w:type="dxa"/>
            <w:gridSpan w:val="3"/>
          </w:tcPr>
          <w:p w14:paraId="2CDEF465" w14:textId="0BBEBD18" w:rsidR="008A7797" w:rsidRDefault="008A7797" w:rsidP="008A7797">
            <w:pPr>
              <w:pStyle w:val="Title"/>
              <w:jc w:val="left"/>
              <w:rPr>
                <w:rFonts w:cs="Arial"/>
                <w:b w:val="0"/>
                <w:sz w:val="20"/>
                <w:szCs w:val="20"/>
              </w:rPr>
            </w:pPr>
            <w:r>
              <w:rPr>
                <w:rFonts w:cs="Arial"/>
                <w:b w:val="0"/>
                <w:sz w:val="20"/>
                <w:szCs w:val="20"/>
              </w:rPr>
              <w:t>NA</w:t>
            </w:r>
          </w:p>
        </w:tc>
        <w:tc>
          <w:tcPr>
            <w:tcW w:w="3301" w:type="dxa"/>
          </w:tcPr>
          <w:p w14:paraId="00528DE1" w14:textId="52B9AFF1" w:rsidR="008A7797" w:rsidRDefault="008A7797" w:rsidP="008A7797">
            <w:pPr>
              <w:pStyle w:val="Title"/>
              <w:jc w:val="left"/>
              <w:rPr>
                <w:rFonts w:cs="Arial"/>
                <w:b w:val="0"/>
                <w:sz w:val="20"/>
                <w:szCs w:val="20"/>
              </w:rPr>
            </w:pPr>
            <w:r>
              <w:rPr>
                <w:rFonts w:cs="Arial"/>
                <w:b w:val="0"/>
                <w:sz w:val="20"/>
                <w:szCs w:val="20"/>
              </w:rPr>
              <w:t>None.</w:t>
            </w:r>
          </w:p>
        </w:tc>
        <w:tc>
          <w:tcPr>
            <w:tcW w:w="1102" w:type="dxa"/>
            <w:gridSpan w:val="2"/>
          </w:tcPr>
          <w:p w14:paraId="7A199347" w14:textId="5F3605D7" w:rsidR="008A7797" w:rsidRDefault="008A7797" w:rsidP="008A7797">
            <w:pPr>
              <w:pStyle w:val="Title"/>
              <w:jc w:val="left"/>
              <w:rPr>
                <w:rFonts w:cs="Arial"/>
                <w:b w:val="0"/>
                <w:sz w:val="20"/>
                <w:szCs w:val="20"/>
              </w:rPr>
            </w:pPr>
            <w:r>
              <w:rPr>
                <w:rFonts w:cs="Arial"/>
                <w:b w:val="0"/>
                <w:sz w:val="20"/>
                <w:szCs w:val="20"/>
              </w:rPr>
              <w:t>NA</w:t>
            </w:r>
          </w:p>
        </w:tc>
        <w:tc>
          <w:tcPr>
            <w:tcW w:w="1121" w:type="dxa"/>
            <w:gridSpan w:val="2"/>
          </w:tcPr>
          <w:p w14:paraId="423400E2" w14:textId="5B8085FF" w:rsidR="008A7797" w:rsidRPr="00CE1E0E" w:rsidRDefault="008A7797" w:rsidP="008A7797">
            <w:pPr>
              <w:rPr>
                <w:rFonts w:ascii="Arial" w:hAnsi="Arial" w:cs="Arial"/>
                <w:bCs/>
                <w:kern w:val="28"/>
                <w:sz w:val="20"/>
                <w:szCs w:val="20"/>
              </w:rPr>
            </w:pPr>
            <w:r>
              <w:rPr>
                <w:rFonts w:ascii="Arial" w:hAnsi="Arial" w:cs="Arial"/>
                <w:bCs/>
                <w:kern w:val="28"/>
                <w:sz w:val="20"/>
                <w:szCs w:val="20"/>
              </w:rPr>
              <w:t>NA</w:t>
            </w:r>
          </w:p>
        </w:tc>
        <w:tc>
          <w:tcPr>
            <w:tcW w:w="1011" w:type="dxa"/>
            <w:gridSpan w:val="2"/>
          </w:tcPr>
          <w:p w14:paraId="6012AA27" w14:textId="60D80D3B" w:rsidR="008A7797" w:rsidRDefault="008A7797" w:rsidP="008A7797">
            <w:pPr>
              <w:pStyle w:val="Title"/>
              <w:jc w:val="left"/>
              <w:rPr>
                <w:rFonts w:cs="Arial"/>
                <w:b w:val="0"/>
                <w:sz w:val="20"/>
                <w:szCs w:val="20"/>
              </w:rPr>
            </w:pPr>
            <w:r>
              <w:rPr>
                <w:rFonts w:cs="Arial"/>
                <w:b w:val="0"/>
                <w:sz w:val="20"/>
                <w:szCs w:val="20"/>
              </w:rPr>
              <w:t>5/4/19</w:t>
            </w:r>
          </w:p>
        </w:tc>
        <w:tc>
          <w:tcPr>
            <w:tcW w:w="2609" w:type="dxa"/>
            <w:gridSpan w:val="2"/>
          </w:tcPr>
          <w:p w14:paraId="47168205" w14:textId="18E1B716" w:rsidR="008A7797" w:rsidRPr="00400F1D" w:rsidRDefault="008A7797" w:rsidP="008A7797">
            <w:pPr>
              <w:pStyle w:val="Title"/>
              <w:jc w:val="left"/>
              <w:rPr>
                <w:rFonts w:cs="Arial"/>
                <w:b w:val="0"/>
                <w:sz w:val="20"/>
                <w:szCs w:val="20"/>
              </w:rPr>
            </w:pPr>
            <w:r>
              <w:rPr>
                <w:rFonts w:cs="Arial"/>
                <w:b w:val="0"/>
                <w:sz w:val="20"/>
                <w:szCs w:val="20"/>
              </w:rPr>
              <w:t>NA</w:t>
            </w:r>
          </w:p>
        </w:tc>
      </w:tr>
      <w:tr w:rsidR="00FA1DAA" w14:paraId="46A8C9E1" w14:textId="77777777" w:rsidTr="000E0F6D">
        <w:tc>
          <w:tcPr>
            <w:tcW w:w="1782" w:type="dxa"/>
            <w:vMerge w:val="restart"/>
            <w:tcBorders>
              <w:left w:val="single" w:sz="4" w:space="0" w:color="auto"/>
              <w:right w:val="single" w:sz="4" w:space="0" w:color="auto"/>
            </w:tcBorders>
            <w:shd w:val="clear" w:color="auto" w:fill="auto"/>
          </w:tcPr>
          <w:p w14:paraId="5F0875FF" w14:textId="3234CDDB" w:rsidR="00FA1DAA" w:rsidRPr="00400F1D" w:rsidRDefault="00FA1DAA" w:rsidP="008A7797">
            <w:pPr>
              <w:rPr>
                <w:rFonts w:ascii="Arial" w:hAnsi="Arial" w:cs="Arial"/>
                <w:sz w:val="20"/>
                <w:szCs w:val="20"/>
              </w:rPr>
            </w:pPr>
            <w:proofErr w:type="spellStart"/>
            <w:r w:rsidRPr="002774EF">
              <w:rPr>
                <w:rFonts w:ascii="Arial" w:hAnsi="Arial" w:cs="Arial"/>
                <w:sz w:val="20"/>
                <w:szCs w:val="20"/>
              </w:rPr>
              <w:lastRenderedPageBreak/>
              <w:t>Mandish</w:t>
            </w:r>
            <w:proofErr w:type="spellEnd"/>
            <w:r w:rsidRPr="002774EF">
              <w:rPr>
                <w:rFonts w:ascii="Arial" w:hAnsi="Arial" w:cs="Arial"/>
                <w:sz w:val="20"/>
                <w:szCs w:val="20"/>
              </w:rPr>
              <w:t xml:space="preserve"> Kaur </w:t>
            </w:r>
            <w:proofErr w:type="spellStart"/>
            <w:r w:rsidRPr="002774EF">
              <w:rPr>
                <w:rFonts w:ascii="Arial" w:hAnsi="Arial" w:cs="Arial"/>
                <w:sz w:val="20"/>
                <w:szCs w:val="20"/>
              </w:rPr>
              <w:t>Dhanjal</w:t>
            </w:r>
            <w:proofErr w:type="spellEnd"/>
          </w:p>
        </w:tc>
        <w:tc>
          <w:tcPr>
            <w:tcW w:w="2368" w:type="dxa"/>
            <w:vMerge w:val="restart"/>
            <w:tcBorders>
              <w:left w:val="nil"/>
              <w:right w:val="single" w:sz="4" w:space="0" w:color="auto"/>
            </w:tcBorders>
            <w:shd w:val="clear" w:color="auto" w:fill="auto"/>
          </w:tcPr>
          <w:p w14:paraId="62A3A58E" w14:textId="1B0B986E" w:rsidR="00FA1DAA" w:rsidRPr="00400F1D" w:rsidRDefault="00FA1DAA" w:rsidP="008A7797">
            <w:pPr>
              <w:rPr>
                <w:rFonts w:ascii="Arial" w:hAnsi="Arial" w:cs="Arial"/>
                <w:sz w:val="20"/>
                <w:szCs w:val="20"/>
              </w:rPr>
            </w:pPr>
            <w:r>
              <w:rPr>
                <w:rFonts w:ascii="Arial" w:hAnsi="Arial" w:cs="Arial"/>
                <w:sz w:val="20"/>
                <w:szCs w:val="20"/>
              </w:rPr>
              <w:t>Specialist member</w:t>
            </w:r>
          </w:p>
        </w:tc>
        <w:tc>
          <w:tcPr>
            <w:tcW w:w="1874" w:type="dxa"/>
            <w:gridSpan w:val="3"/>
          </w:tcPr>
          <w:p w14:paraId="3B132455" w14:textId="62128CA0" w:rsidR="00FA1DAA" w:rsidRDefault="006D0C4D" w:rsidP="008A7797">
            <w:pPr>
              <w:pStyle w:val="Title"/>
              <w:jc w:val="left"/>
              <w:rPr>
                <w:rFonts w:cs="Arial"/>
                <w:b w:val="0"/>
                <w:sz w:val="20"/>
                <w:szCs w:val="20"/>
              </w:rPr>
            </w:pPr>
            <w:proofErr w:type="spellStart"/>
            <w:proofErr w:type="gramStart"/>
            <w:r w:rsidRPr="002774EF">
              <w:rPr>
                <w:rFonts w:cs="Arial"/>
                <w:b w:val="0"/>
                <w:sz w:val="20"/>
                <w:szCs w:val="20"/>
              </w:rPr>
              <w:t>Non financial</w:t>
            </w:r>
            <w:proofErr w:type="spellEnd"/>
            <w:proofErr w:type="gramEnd"/>
            <w:r w:rsidRPr="002774EF">
              <w:rPr>
                <w:rFonts w:cs="Arial"/>
                <w:b w:val="0"/>
                <w:sz w:val="20"/>
                <w:szCs w:val="20"/>
              </w:rPr>
              <w:t xml:space="preserve"> professional</w:t>
            </w:r>
            <w:r w:rsidRPr="002774EF">
              <w:rPr>
                <w:rFonts w:cs="Arial"/>
                <w:b w:val="0"/>
                <w:sz w:val="20"/>
                <w:szCs w:val="20"/>
              </w:rPr>
              <w:t xml:space="preserve"> </w:t>
            </w:r>
          </w:p>
        </w:tc>
        <w:tc>
          <w:tcPr>
            <w:tcW w:w="3301" w:type="dxa"/>
          </w:tcPr>
          <w:p w14:paraId="6865B25C" w14:textId="7CA9D114" w:rsidR="00FA1DAA" w:rsidRDefault="006D0C4D" w:rsidP="008A7797">
            <w:pPr>
              <w:pStyle w:val="Title"/>
              <w:jc w:val="left"/>
              <w:rPr>
                <w:rFonts w:cs="Arial"/>
                <w:b w:val="0"/>
                <w:sz w:val="20"/>
                <w:szCs w:val="20"/>
              </w:rPr>
            </w:pPr>
            <w:r w:rsidRPr="002774EF">
              <w:rPr>
                <w:rFonts w:cs="Arial"/>
                <w:b w:val="0"/>
                <w:sz w:val="20"/>
                <w:szCs w:val="20"/>
              </w:rPr>
              <w:t>Clinical Director Maternity, Imperial College Healthcare NHS Trust</w:t>
            </w:r>
          </w:p>
        </w:tc>
        <w:tc>
          <w:tcPr>
            <w:tcW w:w="1102" w:type="dxa"/>
            <w:gridSpan w:val="2"/>
          </w:tcPr>
          <w:p w14:paraId="20785954" w14:textId="2B736DD3" w:rsidR="00FA1DAA" w:rsidRDefault="00FA1DAA" w:rsidP="008A7797">
            <w:pPr>
              <w:pStyle w:val="Title"/>
              <w:jc w:val="left"/>
              <w:rPr>
                <w:rFonts w:cs="Arial"/>
                <w:b w:val="0"/>
                <w:sz w:val="20"/>
                <w:szCs w:val="20"/>
              </w:rPr>
            </w:pPr>
            <w:r>
              <w:rPr>
                <w:rFonts w:cs="Arial"/>
                <w:b w:val="0"/>
                <w:sz w:val="20"/>
                <w:szCs w:val="20"/>
              </w:rPr>
              <w:t>July 2013</w:t>
            </w:r>
          </w:p>
        </w:tc>
        <w:tc>
          <w:tcPr>
            <w:tcW w:w="1121" w:type="dxa"/>
            <w:gridSpan w:val="2"/>
          </w:tcPr>
          <w:p w14:paraId="4407A031" w14:textId="77777777" w:rsidR="00FA1DAA" w:rsidRPr="00CE1E0E" w:rsidRDefault="00FA1DAA" w:rsidP="008A7797">
            <w:pPr>
              <w:rPr>
                <w:rFonts w:ascii="Arial" w:hAnsi="Arial" w:cs="Arial"/>
                <w:bCs/>
                <w:kern w:val="28"/>
                <w:sz w:val="20"/>
                <w:szCs w:val="20"/>
              </w:rPr>
            </w:pPr>
          </w:p>
        </w:tc>
        <w:tc>
          <w:tcPr>
            <w:tcW w:w="1011" w:type="dxa"/>
            <w:gridSpan w:val="2"/>
          </w:tcPr>
          <w:p w14:paraId="739945E0" w14:textId="77777777" w:rsidR="00FA1DAA" w:rsidRDefault="00FA1DAA" w:rsidP="008A7797">
            <w:pPr>
              <w:pStyle w:val="Title"/>
              <w:jc w:val="left"/>
              <w:rPr>
                <w:rFonts w:cs="Arial"/>
                <w:b w:val="0"/>
                <w:sz w:val="20"/>
                <w:szCs w:val="20"/>
              </w:rPr>
            </w:pPr>
          </w:p>
        </w:tc>
        <w:tc>
          <w:tcPr>
            <w:tcW w:w="2609" w:type="dxa"/>
            <w:gridSpan w:val="2"/>
          </w:tcPr>
          <w:p w14:paraId="5A1A868E" w14:textId="77777777" w:rsidR="00FA1DAA" w:rsidRPr="00400F1D" w:rsidRDefault="00FA1DAA" w:rsidP="008A7797">
            <w:pPr>
              <w:pStyle w:val="Title"/>
              <w:jc w:val="left"/>
              <w:rPr>
                <w:rFonts w:cs="Arial"/>
                <w:b w:val="0"/>
                <w:sz w:val="20"/>
                <w:szCs w:val="20"/>
              </w:rPr>
            </w:pPr>
          </w:p>
        </w:tc>
      </w:tr>
      <w:tr w:rsidR="00FA1DAA" w14:paraId="4BAD296C" w14:textId="77777777" w:rsidTr="000E0F6D">
        <w:tc>
          <w:tcPr>
            <w:tcW w:w="1782" w:type="dxa"/>
            <w:vMerge/>
            <w:tcBorders>
              <w:left w:val="single" w:sz="4" w:space="0" w:color="auto"/>
              <w:right w:val="single" w:sz="4" w:space="0" w:color="auto"/>
            </w:tcBorders>
            <w:shd w:val="clear" w:color="auto" w:fill="auto"/>
          </w:tcPr>
          <w:p w14:paraId="5455A3D7" w14:textId="77777777" w:rsidR="00FA1DAA" w:rsidRPr="00400F1D" w:rsidRDefault="00FA1DAA" w:rsidP="008A7797">
            <w:pPr>
              <w:rPr>
                <w:rFonts w:ascii="Arial" w:hAnsi="Arial" w:cs="Arial"/>
                <w:sz w:val="20"/>
                <w:szCs w:val="20"/>
              </w:rPr>
            </w:pPr>
          </w:p>
        </w:tc>
        <w:tc>
          <w:tcPr>
            <w:tcW w:w="2368" w:type="dxa"/>
            <w:vMerge/>
            <w:tcBorders>
              <w:left w:val="nil"/>
              <w:right w:val="single" w:sz="4" w:space="0" w:color="auto"/>
            </w:tcBorders>
            <w:shd w:val="clear" w:color="auto" w:fill="auto"/>
          </w:tcPr>
          <w:p w14:paraId="747B468B" w14:textId="77777777" w:rsidR="00FA1DAA" w:rsidRPr="00400F1D" w:rsidRDefault="00FA1DAA" w:rsidP="008A7797">
            <w:pPr>
              <w:rPr>
                <w:rFonts w:ascii="Arial" w:hAnsi="Arial" w:cs="Arial"/>
                <w:sz w:val="20"/>
                <w:szCs w:val="20"/>
              </w:rPr>
            </w:pPr>
          </w:p>
        </w:tc>
        <w:tc>
          <w:tcPr>
            <w:tcW w:w="1874" w:type="dxa"/>
            <w:gridSpan w:val="3"/>
          </w:tcPr>
          <w:p w14:paraId="384E41BA" w14:textId="34C04825" w:rsidR="00FA1DAA" w:rsidRDefault="006D0C4D" w:rsidP="008A7797">
            <w:pPr>
              <w:pStyle w:val="Title"/>
              <w:jc w:val="left"/>
              <w:rPr>
                <w:rFonts w:cs="Arial"/>
                <w:b w:val="0"/>
                <w:sz w:val="20"/>
                <w:szCs w:val="20"/>
              </w:rPr>
            </w:pPr>
            <w:proofErr w:type="spellStart"/>
            <w:proofErr w:type="gramStart"/>
            <w:r w:rsidRPr="002774EF">
              <w:rPr>
                <w:rFonts w:cs="Arial"/>
                <w:b w:val="0"/>
                <w:sz w:val="20"/>
                <w:szCs w:val="20"/>
              </w:rPr>
              <w:t>Non financial</w:t>
            </w:r>
            <w:proofErr w:type="spellEnd"/>
            <w:proofErr w:type="gramEnd"/>
            <w:r w:rsidRPr="002774EF">
              <w:rPr>
                <w:rFonts w:cs="Arial"/>
                <w:b w:val="0"/>
                <w:sz w:val="20"/>
                <w:szCs w:val="20"/>
              </w:rPr>
              <w:t xml:space="preserve"> professional</w:t>
            </w:r>
            <w:r w:rsidRPr="002774EF">
              <w:rPr>
                <w:rFonts w:cs="Arial"/>
                <w:b w:val="0"/>
                <w:sz w:val="20"/>
                <w:szCs w:val="20"/>
              </w:rPr>
              <w:t xml:space="preserve"> </w:t>
            </w:r>
          </w:p>
        </w:tc>
        <w:tc>
          <w:tcPr>
            <w:tcW w:w="3301" w:type="dxa"/>
          </w:tcPr>
          <w:p w14:paraId="2D3C4088" w14:textId="4F9C783A" w:rsidR="00FA1DAA" w:rsidRDefault="006D0C4D" w:rsidP="008A7797">
            <w:pPr>
              <w:pStyle w:val="Title"/>
              <w:jc w:val="left"/>
              <w:rPr>
                <w:rFonts w:cs="Arial"/>
                <w:b w:val="0"/>
                <w:sz w:val="20"/>
                <w:szCs w:val="20"/>
              </w:rPr>
            </w:pPr>
            <w:r w:rsidRPr="002774EF">
              <w:rPr>
                <w:rFonts w:cs="Arial"/>
                <w:b w:val="0"/>
                <w:sz w:val="20"/>
                <w:szCs w:val="20"/>
              </w:rPr>
              <w:t>Member of NW London Local Maternity System</w:t>
            </w:r>
          </w:p>
        </w:tc>
        <w:tc>
          <w:tcPr>
            <w:tcW w:w="1102" w:type="dxa"/>
            <w:gridSpan w:val="2"/>
          </w:tcPr>
          <w:p w14:paraId="7B847194" w14:textId="48BD5D7A" w:rsidR="00FA1DAA" w:rsidRDefault="00FA1DAA" w:rsidP="008A7797">
            <w:pPr>
              <w:pStyle w:val="Title"/>
              <w:jc w:val="left"/>
              <w:rPr>
                <w:rFonts w:cs="Arial"/>
                <w:b w:val="0"/>
                <w:sz w:val="20"/>
                <w:szCs w:val="20"/>
              </w:rPr>
            </w:pPr>
            <w:r>
              <w:rPr>
                <w:rFonts w:cs="Arial"/>
                <w:b w:val="0"/>
                <w:sz w:val="20"/>
                <w:szCs w:val="20"/>
              </w:rPr>
              <w:t>January 2018</w:t>
            </w:r>
          </w:p>
        </w:tc>
        <w:tc>
          <w:tcPr>
            <w:tcW w:w="1121" w:type="dxa"/>
            <w:gridSpan w:val="2"/>
          </w:tcPr>
          <w:p w14:paraId="2306223E" w14:textId="77777777" w:rsidR="00FA1DAA" w:rsidRPr="00CE1E0E" w:rsidRDefault="00FA1DAA" w:rsidP="008A7797">
            <w:pPr>
              <w:rPr>
                <w:rFonts w:ascii="Arial" w:hAnsi="Arial" w:cs="Arial"/>
                <w:bCs/>
                <w:kern w:val="28"/>
                <w:sz w:val="20"/>
                <w:szCs w:val="20"/>
              </w:rPr>
            </w:pPr>
          </w:p>
        </w:tc>
        <w:tc>
          <w:tcPr>
            <w:tcW w:w="1011" w:type="dxa"/>
            <w:gridSpan w:val="2"/>
          </w:tcPr>
          <w:p w14:paraId="3D5C7885" w14:textId="77777777" w:rsidR="00FA1DAA" w:rsidRDefault="00FA1DAA" w:rsidP="008A7797">
            <w:pPr>
              <w:pStyle w:val="Title"/>
              <w:jc w:val="left"/>
              <w:rPr>
                <w:rFonts w:cs="Arial"/>
                <w:b w:val="0"/>
                <w:sz w:val="20"/>
                <w:szCs w:val="20"/>
              </w:rPr>
            </w:pPr>
          </w:p>
        </w:tc>
        <w:tc>
          <w:tcPr>
            <w:tcW w:w="2609" w:type="dxa"/>
            <w:gridSpan w:val="2"/>
          </w:tcPr>
          <w:p w14:paraId="1F88518C" w14:textId="77777777" w:rsidR="00FA1DAA" w:rsidRPr="00400F1D" w:rsidRDefault="00FA1DAA" w:rsidP="008A7797">
            <w:pPr>
              <w:pStyle w:val="Title"/>
              <w:jc w:val="left"/>
              <w:rPr>
                <w:rFonts w:cs="Arial"/>
                <w:b w:val="0"/>
                <w:sz w:val="20"/>
                <w:szCs w:val="20"/>
              </w:rPr>
            </w:pPr>
          </w:p>
        </w:tc>
      </w:tr>
      <w:tr w:rsidR="00FA1DAA" w14:paraId="127BE70C" w14:textId="77777777" w:rsidTr="000E0F6D">
        <w:tc>
          <w:tcPr>
            <w:tcW w:w="1782" w:type="dxa"/>
            <w:vMerge/>
            <w:tcBorders>
              <w:left w:val="single" w:sz="4" w:space="0" w:color="auto"/>
              <w:right w:val="single" w:sz="4" w:space="0" w:color="auto"/>
            </w:tcBorders>
            <w:shd w:val="clear" w:color="auto" w:fill="auto"/>
          </w:tcPr>
          <w:p w14:paraId="4D1AEB9A" w14:textId="77777777" w:rsidR="00FA1DAA" w:rsidRPr="00400F1D" w:rsidRDefault="00FA1DAA" w:rsidP="008A7797">
            <w:pPr>
              <w:rPr>
                <w:rFonts w:ascii="Arial" w:hAnsi="Arial" w:cs="Arial"/>
                <w:sz w:val="20"/>
                <w:szCs w:val="20"/>
              </w:rPr>
            </w:pPr>
          </w:p>
        </w:tc>
        <w:tc>
          <w:tcPr>
            <w:tcW w:w="2368" w:type="dxa"/>
            <w:vMerge/>
            <w:tcBorders>
              <w:left w:val="nil"/>
              <w:right w:val="single" w:sz="4" w:space="0" w:color="auto"/>
            </w:tcBorders>
            <w:shd w:val="clear" w:color="auto" w:fill="auto"/>
          </w:tcPr>
          <w:p w14:paraId="1CCD44D8" w14:textId="77777777" w:rsidR="00FA1DAA" w:rsidRPr="00400F1D" w:rsidRDefault="00FA1DAA" w:rsidP="008A7797">
            <w:pPr>
              <w:rPr>
                <w:rFonts w:ascii="Arial" w:hAnsi="Arial" w:cs="Arial"/>
                <w:sz w:val="20"/>
                <w:szCs w:val="20"/>
              </w:rPr>
            </w:pPr>
          </w:p>
        </w:tc>
        <w:tc>
          <w:tcPr>
            <w:tcW w:w="1874" w:type="dxa"/>
            <w:gridSpan w:val="3"/>
          </w:tcPr>
          <w:p w14:paraId="09D6DA67" w14:textId="2EC42184" w:rsidR="00FA1DAA" w:rsidRDefault="006D0C4D" w:rsidP="008A7797">
            <w:pPr>
              <w:pStyle w:val="Title"/>
              <w:jc w:val="left"/>
              <w:rPr>
                <w:rFonts w:cs="Arial"/>
                <w:b w:val="0"/>
                <w:sz w:val="20"/>
                <w:szCs w:val="20"/>
              </w:rPr>
            </w:pPr>
            <w:proofErr w:type="spellStart"/>
            <w:proofErr w:type="gramStart"/>
            <w:r w:rsidRPr="002774EF">
              <w:rPr>
                <w:rFonts w:cs="Arial"/>
                <w:b w:val="0"/>
                <w:sz w:val="20"/>
                <w:szCs w:val="20"/>
              </w:rPr>
              <w:t>Non financial</w:t>
            </w:r>
            <w:proofErr w:type="spellEnd"/>
            <w:proofErr w:type="gramEnd"/>
            <w:r w:rsidRPr="002774EF">
              <w:rPr>
                <w:rFonts w:cs="Arial"/>
                <w:b w:val="0"/>
                <w:sz w:val="20"/>
                <w:szCs w:val="20"/>
              </w:rPr>
              <w:t xml:space="preserve"> professional</w:t>
            </w:r>
            <w:r w:rsidRPr="002774EF">
              <w:rPr>
                <w:rFonts w:cs="Arial"/>
                <w:b w:val="0"/>
                <w:sz w:val="20"/>
                <w:szCs w:val="20"/>
              </w:rPr>
              <w:t xml:space="preserve"> </w:t>
            </w:r>
          </w:p>
        </w:tc>
        <w:tc>
          <w:tcPr>
            <w:tcW w:w="3301" w:type="dxa"/>
          </w:tcPr>
          <w:p w14:paraId="12856348" w14:textId="35469F64" w:rsidR="00FA1DAA" w:rsidRDefault="006D0C4D" w:rsidP="008A7797">
            <w:pPr>
              <w:pStyle w:val="Title"/>
              <w:jc w:val="left"/>
              <w:rPr>
                <w:rFonts w:cs="Arial"/>
                <w:b w:val="0"/>
                <w:sz w:val="20"/>
                <w:szCs w:val="20"/>
              </w:rPr>
            </w:pPr>
            <w:r w:rsidRPr="002774EF">
              <w:rPr>
                <w:rFonts w:cs="Arial"/>
                <w:b w:val="0"/>
                <w:sz w:val="20"/>
                <w:szCs w:val="20"/>
              </w:rPr>
              <w:t>Member of the London Strategic Clinical Group (maternity)</w:t>
            </w:r>
          </w:p>
        </w:tc>
        <w:tc>
          <w:tcPr>
            <w:tcW w:w="1102" w:type="dxa"/>
            <w:gridSpan w:val="2"/>
          </w:tcPr>
          <w:p w14:paraId="223E8E09" w14:textId="4E532E2F" w:rsidR="00FA1DAA" w:rsidRDefault="00FA1DAA" w:rsidP="008A7797">
            <w:pPr>
              <w:pStyle w:val="Title"/>
              <w:jc w:val="left"/>
              <w:rPr>
                <w:rFonts w:cs="Arial"/>
                <w:b w:val="0"/>
                <w:sz w:val="20"/>
                <w:szCs w:val="20"/>
              </w:rPr>
            </w:pPr>
            <w:r>
              <w:rPr>
                <w:rFonts w:cs="Arial"/>
                <w:b w:val="0"/>
                <w:sz w:val="20"/>
                <w:szCs w:val="20"/>
              </w:rPr>
              <w:t>January 2015</w:t>
            </w:r>
          </w:p>
        </w:tc>
        <w:tc>
          <w:tcPr>
            <w:tcW w:w="1121" w:type="dxa"/>
            <w:gridSpan w:val="2"/>
          </w:tcPr>
          <w:p w14:paraId="54DBB0AE" w14:textId="77777777" w:rsidR="00FA1DAA" w:rsidRPr="00CE1E0E" w:rsidRDefault="00FA1DAA" w:rsidP="008A7797">
            <w:pPr>
              <w:rPr>
                <w:rFonts w:ascii="Arial" w:hAnsi="Arial" w:cs="Arial"/>
                <w:bCs/>
                <w:kern w:val="28"/>
                <w:sz w:val="20"/>
                <w:szCs w:val="20"/>
              </w:rPr>
            </w:pPr>
          </w:p>
        </w:tc>
        <w:tc>
          <w:tcPr>
            <w:tcW w:w="1011" w:type="dxa"/>
            <w:gridSpan w:val="2"/>
          </w:tcPr>
          <w:p w14:paraId="0B15F302" w14:textId="77777777" w:rsidR="00FA1DAA" w:rsidRDefault="00FA1DAA" w:rsidP="008A7797">
            <w:pPr>
              <w:pStyle w:val="Title"/>
              <w:jc w:val="left"/>
              <w:rPr>
                <w:rFonts w:cs="Arial"/>
                <w:b w:val="0"/>
                <w:sz w:val="20"/>
                <w:szCs w:val="20"/>
              </w:rPr>
            </w:pPr>
          </w:p>
        </w:tc>
        <w:tc>
          <w:tcPr>
            <w:tcW w:w="2609" w:type="dxa"/>
            <w:gridSpan w:val="2"/>
          </w:tcPr>
          <w:p w14:paraId="64184780" w14:textId="77777777" w:rsidR="00FA1DAA" w:rsidRPr="00400F1D" w:rsidRDefault="00FA1DAA" w:rsidP="008A7797">
            <w:pPr>
              <w:pStyle w:val="Title"/>
              <w:jc w:val="left"/>
              <w:rPr>
                <w:rFonts w:cs="Arial"/>
                <w:b w:val="0"/>
                <w:sz w:val="20"/>
                <w:szCs w:val="20"/>
              </w:rPr>
            </w:pPr>
          </w:p>
        </w:tc>
      </w:tr>
      <w:tr w:rsidR="006D0C4D" w14:paraId="0AA8F277" w14:textId="77777777" w:rsidTr="000E0F6D">
        <w:tc>
          <w:tcPr>
            <w:tcW w:w="1782" w:type="dxa"/>
            <w:vMerge/>
            <w:tcBorders>
              <w:left w:val="single" w:sz="4" w:space="0" w:color="auto"/>
              <w:right w:val="single" w:sz="4" w:space="0" w:color="auto"/>
            </w:tcBorders>
            <w:shd w:val="clear" w:color="auto" w:fill="auto"/>
          </w:tcPr>
          <w:p w14:paraId="52F52E67" w14:textId="77777777" w:rsidR="006D0C4D" w:rsidRPr="00400F1D" w:rsidRDefault="006D0C4D" w:rsidP="006D0C4D">
            <w:pPr>
              <w:rPr>
                <w:rFonts w:ascii="Arial" w:hAnsi="Arial" w:cs="Arial"/>
                <w:sz w:val="20"/>
                <w:szCs w:val="20"/>
              </w:rPr>
            </w:pPr>
          </w:p>
        </w:tc>
        <w:tc>
          <w:tcPr>
            <w:tcW w:w="2368" w:type="dxa"/>
            <w:vMerge/>
            <w:tcBorders>
              <w:left w:val="nil"/>
              <w:right w:val="single" w:sz="4" w:space="0" w:color="auto"/>
            </w:tcBorders>
            <w:shd w:val="clear" w:color="auto" w:fill="auto"/>
          </w:tcPr>
          <w:p w14:paraId="2302016F" w14:textId="77777777" w:rsidR="006D0C4D" w:rsidRPr="00400F1D" w:rsidRDefault="006D0C4D" w:rsidP="006D0C4D">
            <w:pPr>
              <w:rPr>
                <w:rFonts w:ascii="Arial" w:hAnsi="Arial" w:cs="Arial"/>
                <w:sz w:val="20"/>
                <w:szCs w:val="20"/>
              </w:rPr>
            </w:pPr>
          </w:p>
        </w:tc>
        <w:tc>
          <w:tcPr>
            <w:tcW w:w="1874" w:type="dxa"/>
            <w:gridSpan w:val="3"/>
          </w:tcPr>
          <w:p w14:paraId="1EFDB4E6" w14:textId="6BE45DE8" w:rsidR="006D0C4D" w:rsidRDefault="006D0C4D" w:rsidP="006D0C4D">
            <w:pPr>
              <w:pStyle w:val="Title"/>
              <w:jc w:val="left"/>
              <w:rPr>
                <w:rFonts w:cs="Arial"/>
                <w:b w:val="0"/>
                <w:sz w:val="20"/>
                <w:szCs w:val="20"/>
              </w:rPr>
            </w:pPr>
            <w:proofErr w:type="spellStart"/>
            <w:proofErr w:type="gramStart"/>
            <w:r w:rsidRPr="002774EF">
              <w:rPr>
                <w:rFonts w:cs="Arial"/>
                <w:b w:val="0"/>
                <w:sz w:val="20"/>
                <w:szCs w:val="20"/>
              </w:rPr>
              <w:t>Non financial</w:t>
            </w:r>
            <w:proofErr w:type="spellEnd"/>
            <w:proofErr w:type="gramEnd"/>
            <w:r w:rsidRPr="002774EF">
              <w:rPr>
                <w:rFonts w:cs="Arial"/>
                <w:b w:val="0"/>
                <w:sz w:val="20"/>
                <w:szCs w:val="20"/>
              </w:rPr>
              <w:t xml:space="preserve"> professional </w:t>
            </w:r>
          </w:p>
        </w:tc>
        <w:tc>
          <w:tcPr>
            <w:tcW w:w="3301" w:type="dxa"/>
          </w:tcPr>
          <w:p w14:paraId="0611B087" w14:textId="5FE93CC9" w:rsidR="006D0C4D" w:rsidRDefault="006D0C4D" w:rsidP="006D0C4D">
            <w:pPr>
              <w:pStyle w:val="Title"/>
              <w:jc w:val="left"/>
              <w:rPr>
                <w:rFonts w:cs="Arial"/>
                <w:b w:val="0"/>
                <w:sz w:val="20"/>
                <w:szCs w:val="20"/>
              </w:rPr>
            </w:pPr>
            <w:r w:rsidRPr="002774EF">
              <w:rPr>
                <w:rFonts w:cs="Arial"/>
                <w:b w:val="0"/>
                <w:sz w:val="20"/>
                <w:szCs w:val="20"/>
              </w:rPr>
              <w:t xml:space="preserve">Regional Clinical Lead </w:t>
            </w:r>
            <w:proofErr w:type="spellStart"/>
            <w:r w:rsidRPr="002774EF">
              <w:rPr>
                <w:rFonts w:cs="Arial"/>
                <w:b w:val="0"/>
                <w:sz w:val="20"/>
                <w:szCs w:val="20"/>
              </w:rPr>
              <w:t>PReCePT</w:t>
            </w:r>
            <w:proofErr w:type="spellEnd"/>
            <w:r w:rsidRPr="002774EF">
              <w:rPr>
                <w:rFonts w:cs="Arial"/>
                <w:b w:val="0"/>
                <w:sz w:val="20"/>
                <w:szCs w:val="20"/>
              </w:rPr>
              <w:t xml:space="preserve"> (prevention of cerebral palsy in preterm babies)</w:t>
            </w:r>
          </w:p>
        </w:tc>
        <w:tc>
          <w:tcPr>
            <w:tcW w:w="1102" w:type="dxa"/>
            <w:gridSpan w:val="2"/>
          </w:tcPr>
          <w:p w14:paraId="6FADDDC4" w14:textId="58D777A2" w:rsidR="006D0C4D" w:rsidRDefault="006D0C4D" w:rsidP="006D0C4D">
            <w:pPr>
              <w:pStyle w:val="Title"/>
              <w:jc w:val="left"/>
              <w:rPr>
                <w:rFonts w:cs="Arial"/>
                <w:b w:val="0"/>
                <w:sz w:val="20"/>
                <w:szCs w:val="20"/>
              </w:rPr>
            </w:pPr>
            <w:r>
              <w:rPr>
                <w:rFonts w:cs="Arial"/>
                <w:b w:val="0"/>
                <w:sz w:val="20"/>
                <w:szCs w:val="20"/>
              </w:rPr>
              <w:t>October 2018</w:t>
            </w:r>
          </w:p>
        </w:tc>
        <w:tc>
          <w:tcPr>
            <w:tcW w:w="1121" w:type="dxa"/>
            <w:gridSpan w:val="2"/>
          </w:tcPr>
          <w:p w14:paraId="7C21A747" w14:textId="77777777" w:rsidR="006D0C4D" w:rsidRPr="00CE1E0E" w:rsidRDefault="006D0C4D" w:rsidP="006D0C4D">
            <w:pPr>
              <w:rPr>
                <w:rFonts w:ascii="Arial" w:hAnsi="Arial" w:cs="Arial"/>
                <w:bCs/>
                <w:kern w:val="28"/>
                <w:sz w:val="20"/>
                <w:szCs w:val="20"/>
              </w:rPr>
            </w:pPr>
          </w:p>
        </w:tc>
        <w:tc>
          <w:tcPr>
            <w:tcW w:w="1011" w:type="dxa"/>
            <w:gridSpan w:val="2"/>
          </w:tcPr>
          <w:p w14:paraId="321B5165" w14:textId="77777777" w:rsidR="006D0C4D" w:rsidRDefault="006D0C4D" w:rsidP="006D0C4D">
            <w:pPr>
              <w:pStyle w:val="Title"/>
              <w:jc w:val="left"/>
              <w:rPr>
                <w:rFonts w:cs="Arial"/>
                <w:b w:val="0"/>
                <w:sz w:val="20"/>
                <w:szCs w:val="20"/>
              </w:rPr>
            </w:pPr>
          </w:p>
        </w:tc>
        <w:tc>
          <w:tcPr>
            <w:tcW w:w="2609" w:type="dxa"/>
            <w:gridSpan w:val="2"/>
          </w:tcPr>
          <w:p w14:paraId="5D0E5A3E" w14:textId="77777777" w:rsidR="006D0C4D" w:rsidRPr="00400F1D" w:rsidRDefault="006D0C4D" w:rsidP="006D0C4D">
            <w:pPr>
              <w:pStyle w:val="Title"/>
              <w:jc w:val="left"/>
              <w:rPr>
                <w:rFonts w:cs="Arial"/>
                <w:b w:val="0"/>
                <w:sz w:val="20"/>
                <w:szCs w:val="20"/>
              </w:rPr>
            </w:pPr>
          </w:p>
        </w:tc>
      </w:tr>
      <w:tr w:rsidR="006D0C4D" w14:paraId="01E4739D" w14:textId="77777777" w:rsidTr="000E0F6D">
        <w:tc>
          <w:tcPr>
            <w:tcW w:w="1782" w:type="dxa"/>
            <w:vMerge/>
            <w:tcBorders>
              <w:left w:val="single" w:sz="4" w:space="0" w:color="auto"/>
              <w:right w:val="single" w:sz="4" w:space="0" w:color="auto"/>
            </w:tcBorders>
            <w:shd w:val="clear" w:color="auto" w:fill="auto"/>
          </w:tcPr>
          <w:p w14:paraId="4A69A904" w14:textId="77777777" w:rsidR="006D0C4D" w:rsidRPr="00400F1D" w:rsidRDefault="006D0C4D" w:rsidP="006D0C4D">
            <w:pPr>
              <w:rPr>
                <w:rFonts w:ascii="Arial" w:hAnsi="Arial" w:cs="Arial"/>
                <w:sz w:val="20"/>
                <w:szCs w:val="20"/>
              </w:rPr>
            </w:pPr>
          </w:p>
        </w:tc>
        <w:tc>
          <w:tcPr>
            <w:tcW w:w="2368" w:type="dxa"/>
            <w:vMerge/>
            <w:tcBorders>
              <w:left w:val="nil"/>
              <w:right w:val="single" w:sz="4" w:space="0" w:color="auto"/>
            </w:tcBorders>
            <w:shd w:val="clear" w:color="auto" w:fill="auto"/>
          </w:tcPr>
          <w:p w14:paraId="5285EC72" w14:textId="77777777" w:rsidR="006D0C4D" w:rsidRPr="00400F1D" w:rsidRDefault="006D0C4D" w:rsidP="006D0C4D">
            <w:pPr>
              <w:rPr>
                <w:rFonts w:ascii="Arial" w:hAnsi="Arial" w:cs="Arial"/>
                <w:sz w:val="20"/>
                <w:szCs w:val="20"/>
              </w:rPr>
            </w:pPr>
          </w:p>
        </w:tc>
        <w:tc>
          <w:tcPr>
            <w:tcW w:w="1874" w:type="dxa"/>
            <w:gridSpan w:val="3"/>
          </w:tcPr>
          <w:p w14:paraId="05E19083" w14:textId="77777777" w:rsidR="006D0C4D" w:rsidRDefault="006D0C4D" w:rsidP="006D0C4D">
            <w:pPr>
              <w:pStyle w:val="Title"/>
              <w:jc w:val="left"/>
              <w:rPr>
                <w:rFonts w:cs="Arial"/>
                <w:b w:val="0"/>
                <w:sz w:val="20"/>
                <w:szCs w:val="20"/>
              </w:rPr>
            </w:pPr>
            <w:proofErr w:type="spellStart"/>
            <w:proofErr w:type="gramStart"/>
            <w:r w:rsidRPr="002774EF">
              <w:rPr>
                <w:rFonts w:cs="Arial"/>
                <w:b w:val="0"/>
                <w:sz w:val="20"/>
                <w:szCs w:val="20"/>
              </w:rPr>
              <w:t>Non financial</w:t>
            </w:r>
            <w:proofErr w:type="spellEnd"/>
            <w:proofErr w:type="gramEnd"/>
            <w:r w:rsidRPr="002774EF">
              <w:rPr>
                <w:rFonts w:cs="Arial"/>
                <w:b w:val="0"/>
                <w:sz w:val="20"/>
                <w:szCs w:val="20"/>
              </w:rPr>
              <w:t xml:space="preserve"> professional</w:t>
            </w:r>
          </w:p>
          <w:p w14:paraId="76CCC420" w14:textId="41E6FE0E" w:rsidR="006D0C4D" w:rsidRDefault="006D0C4D" w:rsidP="006D0C4D">
            <w:pPr>
              <w:pStyle w:val="Title"/>
              <w:jc w:val="left"/>
              <w:rPr>
                <w:rFonts w:cs="Arial"/>
                <w:b w:val="0"/>
                <w:sz w:val="20"/>
                <w:szCs w:val="20"/>
              </w:rPr>
            </w:pPr>
          </w:p>
        </w:tc>
        <w:tc>
          <w:tcPr>
            <w:tcW w:w="3301" w:type="dxa"/>
          </w:tcPr>
          <w:p w14:paraId="288D035A" w14:textId="38DF28CA" w:rsidR="006D0C4D" w:rsidRPr="006D0C4D" w:rsidRDefault="006D0C4D" w:rsidP="006D0C4D">
            <w:pPr>
              <w:pStyle w:val="Heading1"/>
            </w:pPr>
            <w:r w:rsidRPr="002774EF">
              <w:rPr>
                <w:rFonts w:cs="Arial"/>
                <w:b w:val="0"/>
                <w:sz w:val="20"/>
                <w:szCs w:val="20"/>
              </w:rPr>
              <w:t>London representative for NHS England’s Women’s specialised services clinical reference group</w:t>
            </w:r>
          </w:p>
        </w:tc>
        <w:tc>
          <w:tcPr>
            <w:tcW w:w="1102" w:type="dxa"/>
            <w:gridSpan w:val="2"/>
          </w:tcPr>
          <w:p w14:paraId="44C653C2" w14:textId="3E6B443C" w:rsidR="006D0C4D" w:rsidRDefault="006D0C4D" w:rsidP="006D0C4D">
            <w:pPr>
              <w:pStyle w:val="Title"/>
              <w:jc w:val="left"/>
              <w:rPr>
                <w:rFonts w:cs="Arial"/>
                <w:b w:val="0"/>
                <w:sz w:val="20"/>
                <w:szCs w:val="20"/>
              </w:rPr>
            </w:pPr>
            <w:r>
              <w:rPr>
                <w:rFonts w:cs="Arial"/>
                <w:b w:val="0"/>
                <w:sz w:val="20"/>
                <w:szCs w:val="20"/>
              </w:rPr>
              <w:t>August 2016</w:t>
            </w:r>
          </w:p>
        </w:tc>
        <w:tc>
          <w:tcPr>
            <w:tcW w:w="1121" w:type="dxa"/>
            <w:gridSpan w:val="2"/>
          </w:tcPr>
          <w:p w14:paraId="07881EEF" w14:textId="77777777" w:rsidR="006D0C4D" w:rsidRPr="00CE1E0E" w:rsidRDefault="006D0C4D" w:rsidP="006D0C4D">
            <w:pPr>
              <w:rPr>
                <w:rFonts w:ascii="Arial" w:hAnsi="Arial" w:cs="Arial"/>
                <w:bCs/>
                <w:kern w:val="28"/>
                <w:sz w:val="20"/>
                <w:szCs w:val="20"/>
              </w:rPr>
            </w:pPr>
          </w:p>
        </w:tc>
        <w:tc>
          <w:tcPr>
            <w:tcW w:w="1011" w:type="dxa"/>
            <w:gridSpan w:val="2"/>
          </w:tcPr>
          <w:p w14:paraId="0C17680E" w14:textId="77777777" w:rsidR="006D0C4D" w:rsidRDefault="006D0C4D" w:rsidP="006D0C4D">
            <w:pPr>
              <w:pStyle w:val="Title"/>
              <w:jc w:val="left"/>
              <w:rPr>
                <w:rFonts w:cs="Arial"/>
                <w:b w:val="0"/>
                <w:sz w:val="20"/>
                <w:szCs w:val="20"/>
              </w:rPr>
            </w:pPr>
          </w:p>
        </w:tc>
        <w:tc>
          <w:tcPr>
            <w:tcW w:w="2609" w:type="dxa"/>
            <w:gridSpan w:val="2"/>
          </w:tcPr>
          <w:p w14:paraId="78FFA185" w14:textId="77777777" w:rsidR="006D0C4D" w:rsidRPr="00400F1D" w:rsidRDefault="006D0C4D" w:rsidP="006D0C4D">
            <w:pPr>
              <w:pStyle w:val="Title"/>
              <w:jc w:val="left"/>
              <w:rPr>
                <w:rFonts w:cs="Arial"/>
                <w:b w:val="0"/>
                <w:sz w:val="20"/>
                <w:szCs w:val="20"/>
              </w:rPr>
            </w:pPr>
          </w:p>
        </w:tc>
      </w:tr>
      <w:tr w:rsidR="006D0C4D" w14:paraId="2731EC3D" w14:textId="77777777" w:rsidTr="000E0F6D">
        <w:tc>
          <w:tcPr>
            <w:tcW w:w="1782" w:type="dxa"/>
            <w:vMerge/>
            <w:tcBorders>
              <w:left w:val="single" w:sz="4" w:space="0" w:color="auto"/>
              <w:right w:val="single" w:sz="4" w:space="0" w:color="auto"/>
            </w:tcBorders>
            <w:shd w:val="clear" w:color="auto" w:fill="auto"/>
          </w:tcPr>
          <w:p w14:paraId="34341119" w14:textId="77777777" w:rsidR="006D0C4D" w:rsidRPr="00400F1D" w:rsidRDefault="006D0C4D" w:rsidP="006D0C4D">
            <w:pPr>
              <w:rPr>
                <w:rFonts w:ascii="Arial" w:hAnsi="Arial" w:cs="Arial"/>
                <w:sz w:val="20"/>
                <w:szCs w:val="20"/>
              </w:rPr>
            </w:pPr>
          </w:p>
        </w:tc>
        <w:tc>
          <w:tcPr>
            <w:tcW w:w="2368" w:type="dxa"/>
            <w:vMerge/>
            <w:tcBorders>
              <w:left w:val="nil"/>
              <w:right w:val="single" w:sz="4" w:space="0" w:color="auto"/>
            </w:tcBorders>
            <w:shd w:val="clear" w:color="auto" w:fill="auto"/>
          </w:tcPr>
          <w:p w14:paraId="4C80B55D" w14:textId="77777777" w:rsidR="006D0C4D" w:rsidRPr="00400F1D" w:rsidRDefault="006D0C4D" w:rsidP="006D0C4D">
            <w:pPr>
              <w:rPr>
                <w:rFonts w:ascii="Arial" w:hAnsi="Arial" w:cs="Arial"/>
                <w:sz w:val="20"/>
                <w:szCs w:val="20"/>
              </w:rPr>
            </w:pPr>
          </w:p>
        </w:tc>
        <w:tc>
          <w:tcPr>
            <w:tcW w:w="1874" w:type="dxa"/>
            <w:gridSpan w:val="3"/>
          </w:tcPr>
          <w:p w14:paraId="41E50528" w14:textId="77777777" w:rsidR="006D0C4D" w:rsidRDefault="006D0C4D" w:rsidP="006D0C4D">
            <w:pPr>
              <w:pStyle w:val="Title"/>
              <w:jc w:val="left"/>
              <w:rPr>
                <w:rFonts w:cs="Arial"/>
                <w:b w:val="0"/>
                <w:sz w:val="20"/>
                <w:szCs w:val="20"/>
              </w:rPr>
            </w:pPr>
            <w:r>
              <w:rPr>
                <w:rFonts w:cs="Arial"/>
                <w:b w:val="0"/>
                <w:sz w:val="20"/>
                <w:szCs w:val="20"/>
              </w:rPr>
              <w:t xml:space="preserve">Financial </w:t>
            </w:r>
          </w:p>
          <w:p w14:paraId="00BA93FF" w14:textId="5715B783" w:rsidR="006D0C4D" w:rsidRDefault="006D0C4D" w:rsidP="006D0C4D">
            <w:pPr>
              <w:pStyle w:val="Title"/>
              <w:jc w:val="left"/>
              <w:rPr>
                <w:rFonts w:cs="Arial"/>
                <w:b w:val="0"/>
                <w:sz w:val="20"/>
                <w:szCs w:val="20"/>
              </w:rPr>
            </w:pPr>
          </w:p>
        </w:tc>
        <w:tc>
          <w:tcPr>
            <w:tcW w:w="3301" w:type="dxa"/>
          </w:tcPr>
          <w:p w14:paraId="10CC3DA2" w14:textId="460D8AEE" w:rsidR="006D0C4D" w:rsidRPr="006D0C4D" w:rsidRDefault="006D0C4D" w:rsidP="006D0C4D">
            <w:pPr>
              <w:pStyle w:val="Heading1"/>
            </w:pPr>
            <w:r w:rsidRPr="002774EF">
              <w:rPr>
                <w:rFonts w:cs="Arial"/>
                <w:b w:val="0"/>
                <w:sz w:val="20"/>
                <w:szCs w:val="20"/>
              </w:rPr>
              <w:t>Course Director Obstetric Medicine and Obstetric Neurology courses</w:t>
            </w:r>
          </w:p>
        </w:tc>
        <w:tc>
          <w:tcPr>
            <w:tcW w:w="1102" w:type="dxa"/>
            <w:gridSpan w:val="2"/>
          </w:tcPr>
          <w:p w14:paraId="066538D6" w14:textId="298E4265" w:rsidR="006D0C4D" w:rsidRDefault="006D0C4D" w:rsidP="006D0C4D">
            <w:pPr>
              <w:pStyle w:val="Title"/>
              <w:jc w:val="left"/>
              <w:rPr>
                <w:rFonts w:cs="Arial"/>
                <w:b w:val="0"/>
                <w:sz w:val="20"/>
                <w:szCs w:val="20"/>
              </w:rPr>
            </w:pPr>
            <w:r>
              <w:rPr>
                <w:rFonts w:cs="Arial"/>
                <w:b w:val="0"/>
                <w:sz w:val="20"/>
                <w:szCs w:val="20"/>
              </w:rPr>
              <w:t>2013</w:t>
            </w:r>
          </w:p>
        </w:tc>
        <w:tc>
          <w:tcPr>
            <w:tcW w:w="1121" w:type="dxa"/>
            <w:gridSpan w:val="2"/>
          </w:tcPr>
          <w:p w14:paraId="74422592" w14:textId="77777777" w:rsidR="006D0C4D" w:rsidRPr="00CE1E0E" w:rsidRDefault="006D0C4D" w:rsidP="006D0C4D">
            <w:pPr>
              <w:rPr>
                <w:rFonts w:ascii="Arial" w:hAnsi="Arial" w:cs="Arial"/>
                <w:bCs/>
                <w:kern w:val="28"/>
                <w:sz w:val="20"/>
                <w:szCs w:val="20"/>
              </w:rPr>
            </w:pPr>
          </w:p>
        </w:tc>
        <w:tc>
          <w:tcPr>
            <w:tcW w:w="1011" w:type="dxa"/>
            <w:gridSpan w:val="2"/>
          </w:tcPr>
          <w:p w14:paraId="28A84099" w14:textId="77777777" w:rsidR="006D0C4D" w:rsidRDefault="006D0C4D" w:rsidP="006D0C4D">
            <w:pPr>
              <w:pStyle w:val="Title"/>
              <w:jc w:val="left"/>
              <w:rPr>
                <w:rFonts w:cs="Arial"/>
                <w:b w:val="0"/>
                <w:sz w:val="20"/>
                <w:szCs w:val="20"/>
              </w:rPr>
            </w:pPr>
          </w:p>
        </w:tc>
        <w:tc>
          <w:tcPr>
            <w:tcW w:w="2609" w:type="dxa"/>
            <w:gridSpan w:val="2"/>
          </w:tcPr>
          <w:p w14:paraId="59C2F4B0" w14:textId="77777777" w:rsidR="006D0C4D" w:rsidRPr="00400F1D" w:rsidRDefault="006D0C4D" w:rsidP="006D0C4D">
            <w:pPr>
              <w:pStyle w:val="Title"/>
              <w:jc w:val="left"/>
              <w:rPr>
                <w:rFonts w:cs="Arial"/>
                <w:b w:val="0"/>
                <w:sz w:val="20"/>
                <w:szCs w:val="20"/>
              </w:rPr>
            </w:pPr>
          </w:p>
        </w:tc>
      </w:tr>
      <w:tr w:rsidR="006D0C4D" w14:paraId="2351F885" w14:textId="77777777" w:rsidTr="000E0F6D">
        <w:tc>
          <w:tcPr>
            <w:tcW w:w="1782" w:type="dxa"/>
            <w:vMerge/>
            <w:tcBorders>
              <w:left w:val="single" w:sz="4" w:space="0" w:color="auto"/>
              <w:right w:val="single" w:sz="4" w:space="0" w:color="auto"/>
            </w:tcBorders>
            <w:shd w:val="clear" w:color="auto" w:fill="auto"/>
          </w:tcPr>
          <w:p w14:paraId="68F8F59C" w14:textId="77777777" w:rsidR="006D0C4D" w:rsidRPr="00400F1D" w:rsidRDefault="006D0C4D" w:rsidP="006D0C4D">
            <w:pPr>
              <w:rPr>
                <w:rFonts w:ascii="Arial" w:hAnsi="Arial" w:cs="Arial"/>
                <w:sz w:val="20"/>
                <w:szCs w:val="20"/>
              </w:rPr>
            </w:pPr>
          </w:p>
        </w:tc>
        <w:tc>
          <w:tcPr>
            <w:tcW w:w="2368" w:type="dxa"/>
            <w:vMerge/>
            <w:tcBorders>
              <w:left w:val="nil"/>
              <w:right w:val="single" w:sz="4" w:space="0" w:color="auto"/>
            </w:tcBorders>
            <w:shd w:val="clear" w:color="auto" w:fill="auto"/>
          </w:tcPr>
          <w:p w14:paraId="31F35E21" w14:textId="77777777" w:rsidR="006D0C4D" w:rsidRPr="00400F1D" w:rsidRDefault="006D0C4D" w:rsidP="006D0C4D">
            <w:pPr>
              <w:rPr>
                <w:rFonts w:ascii="Arial" w:hAnsi="Arial" w:cs="Arial"/>
                <w:sz w:val="20"/>
                <w:szCs w:val="20"/>
              </w:rPr>
            </w:pPr>
          </w:p>
        </w:tc>
        <w:tc>
          <w:tcPr>
            <w:tcW w:w="1874" w:type="dxa"/>
            <w:gridSpan w:val="3"/>
          </w:tcPr>
          <w:p w14:paraId="606EE683" w14:textId="24F7B4AD" w:rsidR="006D0C4D" w:rsidRPr="009C2B1F" w:rsidRDefault="006D0C4D" w:rsidP="006D0C4D">
            <w:pPr>
              <w:rPr>
                <w:rFonts w:ascii="Arial" w:hAnsi="Arial" w:cs="Arial"/>
                <w:bCs/>
                <w:kern w:val="28"/>
                <w:sz w:val="20"/>
                <w:szCs w:val="20"/>
              </w:rPr>
            </w:pPr>
            <w:r>
              <w:rPr>
                <w:rFonts w:ascii="Arial" w:hAnsi="Arial" w:cs="Arial"/>
                <w:bCs/>
                <w:kern w:val="28"/>
                <w:sz w:val="20"/>
                <w:szCs w:val="20"/>
              </w:rPr>
              <w:t>C</w:t>
            </w:r>
            <w:r w:rsidRPr="009C2B1F">
              <w:rPr>
                <w:rFonts w:ascii="Arial" w:hAnsi="Arial" w:cs="Arial"/>
                <w:bCs/>
                <w:kern w:val="28"/>
                <w:sz w:val="20"/>
                <w:szCs w:val="20"/>
              </w:rPr>
              <w:t>o-author of multiple C sections and Director of obstetrics medicines</w:t>
            </w:r>
            <w:r>
              <w:rPr>
                <w:rFonts w:ascii="Arial" w:hAnsi="Arial" w:cs="Arial"/>
                <w:bCs/>
                <w:kern w:val="28"/>
                <w:sz w:val="20"/>
                <w:szCs w:val="20"/>
              </w:rPr>
              <w:t>.</w:t>
            </w:r>
          </w:p>
        </w:tc>
        <w:tc>
          <w:tcPr>
            <w:tcW w:w="3301" w:type="dxa"/>
          </w:tcPr>
          <w:p w14:paraId="198E1738" w14:textId="77777777" w:rsidR="006D0C4D" w:rsidRDefault="006D0C4D" w:rsidP="006D0C4D">
            <w:pPr>
              <w:pStyle w:val="Title"/>
              <w:jc w:val="left"/>
              <w:rPr>
                <w:rFonts w:cs="Arial"/>
                <w:b w:val="0"/>
                <w:sz w:val="20"/>
                <w:szCs w:val="20"/>
              </w:rPr>
            </w:pPr>
            <w:bookmarkStart w:id="0" w:name="_GoBack"/>
            <w:bookmarkEnd w:id="0"/>
          </w:p>
        </w:tc>
        <w:tc>
          <w:tcPr>
            <w:tcW w:w="1102" w:type="dxa"/>
            <w:gridSpan w:val="2"/>
          </w:tcPr>
          <w:p w14:paraId="7B1D7AD5" w14:textId="77777777" w:rsidR="006D0C4D" w:rsidRDefault="006D0C4D" w:rsidP="006D0C4D">
            <w:pPr>
              <w:pStyle w:val="Title"/>
              <w:jc w:val="left"/>
              <w:rPr>
                <w:rFonts w:cs="Arial"/>
                <w:b w:val="0"/>
                <w:sz w:val="20"/>
                <w:szCs w:val="20"/>
              </w:rPr>
            </w:pPr>
          </w:p>
        </w:tc>
        <w:tc>
          <w:tcPr>
            <w:tcW w:w="1121" w:type="dxa"/>
            <w:gridSpan w:val="2"/>
          </w:tcPr>
          <w:p w14:paraId="34FE4620" w14:textId="77777777" w:rsidR="006D0C4D" w:rsidRPr="00CE1E0E" w:rsidRDefault="006D0C4D" w:rsidP="006D0C4D">
            <w:pPr>
              <w:rPr>
                <w:rFonts w:ascii="Arial" w:hAnsi="Arial" w:cs="Arial"/>
                <w:bCs/>
                <w:kern w:val="28"/>
                <w:sz w:val="20"/>
                <w:szCs w:val="20"/>
              </w:rPr>
            </w:pPr>
          </w:p>
        </w:tc>
        <w:tc>
          <w:tcPr>
            <w:tcW w:w="1011" w:type="dxa"/>
            <w:gridSpan w:val="2"/>
          </w:tcPr>
          <w:p w14:paraId="19D50023" w14:textId="738BA27B" w:rsidR="006D0C4D" w:rsidRDefault="006D0C4D" w:rsidP="006D0C4D">
            <w:pPr>
              <w:pStyle w:val="Title"/>
              <w:jc w:val="left"/>
              <w:rPr>
                <w:rFonts w:cs="Arial"/>
                <w:b w:val="0"/>
                <w:sz w:val="20"/>
                <w:szCs w:val="20"/>
              </w:rPr>
            </w:pPr>
            <w:r>
              <w:rPr>
                <w:rFonts w:cs="Arial"/>
                <w:b w:val="0"/>
                <w:sz w:val="20"/>
                <w:szCs w:val="20"/>
              </w:rPr>
              <w:t>19/06/19</w:t>
            </w:r>
          </w:p>
        </w:tc>
        <w:tc>
          <w:tcPr>
            <w:tcW w:w="2609" w:type="dxa"/>
            <w:gridSpan w:val="2"/>
          </w:tcPr>
          <w:p w14:paraId="1B72EF45" w14:textId="77777777" w:rsidR="006D0C4D" w:rsidRPr="00400F1D" w:rsidRDefault="006D0C4D" w:rsidP="006D0C4D">
            <w:pPr>
              <w:pStyle w:val="Title"/>
              <w:jc w:val="left"/>
              <w:rPr>
                <w:rFonts w:cs="Arial"/>
                <w:b w:val="0"/>
                <w:sz w:val="20"/>
                <w:szCs w:val="20"/>
              </w:rPr>
            </w:pPr>
          </w:p>
        </w:tc>
      </w:tr>
      <w:tr w:rsidR="006D0C4D" w14:paraId="24F43ECE" w14:textId="77777777" w:rsidTr="000E0F6D">
        <w:tc>
          <w:tcPr>
            <w:tcW w:w="1782" w:type="dxa"/>
            <w:tcBorders>
              <w:left w:val="single" w:sz="4" w:space="0" w:color="auto"/>
              <w:right w:val="single" w:sz="4" w:space="0" w:color="auto"/>
            </w:tcBorders>
            <w:shd w:val="clear" w:color="auto" w:fill="auto"/>
          </w:tcPr>
          <w:p w14:paraId="4140B401" w14:textId="405E7C8B" w:rsidR="006D0C4D" w:rsidRPr="00400F1D" w:rsidRDefault="006D0C4D" w:rsidP="006D0C4D">
            <w:pPr>
              <w:rPr>
                <w:rFonts w:ascii="Arial" w:hAnsi="Arial" w:cs="Arial"/>
                <w:sz w:val="20"/>
                <w:szCs w:val="20"/>
              </w:rPr>
            </w:pPr>
            <w:r w:rsidRPr="00F6273A">
              <w:rPr>
                <w:rFonts w:ascii="Arial" w:hAnsi="Arial" w:cs="Arial"/>
                <w:sz w:val="20"/>
                <w:szCs w:val="20"/>
              </w:rPr>
              <w:t>Rebecca Whybrow</w:t>
            </w:r>
          </w:p>
        </w:tc>
        <w:tc>
          <w:tcPr>
            <w:tcW w:w="2368" w:type="dxa"/>
            <w:tcBorders>
              <w:left w:val="nil"/>
              <w:right w:val="single" w:sz="4" w:space="0" w:color="auto"/>
            </w:tcBorders>
            <w:shd w:val="clear" w:color="auto" w:fill="auto"/>
          </w:tcPr>
          <w:p w14:paraId="6A466E04" w14:textId="00EBD984" w:rsidR="006D0C4D" w:rsidRPr="00400F1D" w:rsidRDefault="006D0C4D" w:rsidP="006D0C4D">
            <w:pPr>
              <w:rPr>
                <w:rFonts w:ascii="Arial" w:hAnsi="Arial" w:cs="Arial"/>
                <w:sz w:val="20"/>
                <w:szCs w:val="20"/>
              </w:rPr>
            </w:pPr>
            <w:r>
              <w:rPr>
                <w:rFonts w:ascii="Arial" w:hAnsi="Arial" w:cs="Arial"/>
                <w:sz w:val="20"/>
                <w:szCs w:val="20"/>
              </w:rPr>
              <w:t>Specialist member</w:t>
            </w:r>
          </w:p>
        </w:tc>
        <w:tc>
          <w:tcPr>
            <w:tcW w:w="1874" w:type="dxa"/>
            <w:gridSpan w:val="3"/>
          </w:tcPr>
          <w:p w14:paraId="2AF77F9F" w14:textId="032EA6A9" w:rsidR="006D0C4D" w:rsidRDefault="006D0C4D" w:rsidP="006D0C4D">
            <w:pPr>
              <w:pStyle w:val="Title"/>
              <w:jc w:val="left"/>
              <w:rPr>
                <w:rFonts w:cs="Arial"/>
                <w:b w:val="0"/>
                <w:sz w:val="20"/>
                <w:szCs w:val="20"/>
              </w:rPr>
            </w:pPr>
            <w:r w:rsidRPr="002C26BA">
              <w:rPr>
                <w:rFonts w:cs="Arial"/>
                <w:b w:val="0"/>
                <w:sz w:val="20"/>
                <w:szCs w:val="20"/>
              </w:rPr>
              <w:t>Direct – non-financial</w:t>
            </w:r>
          </w:p>
        </w:tc>
        <w:tc>
          <w:tcPr>
            <w:tcW w:w="3301" w:type="dxa"/>
          </w:tcPr>
          <w:p w14:paraId="73E7CD60" w14:textId="415834A2" w:rsidR="006D0C4D" w:rsidRDefault="006D0C4D" w:rsidP="006D0C4D">
            <w:pPr>
              <w:pStyle w:val="Title"/>
              <w:jc w:val="left"/>
              <w:rPr>
                <w:rFonts w:cs="Arial"/>
                <w:b w:val="0"/>
                <w:sz w:val="20"/>
                <w:szCs w:val="20"/>
              </w:rPr>
            </w:pPr>
            <w:r>
              <w:rPr>
                <w:rFonts w:cs="Arial"/>
                <w:b w:val="0"/>
                <w:sz w:val="20"/>
                <w:szCs w:val="20"/>
              </w:rPr>
              <w:t xml:space="preserve">Currently working on renal guideline. </w:t>
            </w:r>
          </w:p>
        </w:tc>
        <w:tc>
          <w:tcPr>
            <w:tcW w:w="1102" w:type="dxa"/>
            <w:gridSpan w:val="2"/>
          </w:tcPr>
          <w:p w14:paraId="1EBEDB2E" w14:textId="14D291D7" w:rsidR="006D0C4D" w:rsidRDefault="006D0C4D" w:rsidP="006D0C4D">
            <w:pPr>
              <w:pStyle w:val="Title"/>
              <w:jc w:val="left"/>
              <w:rPr>
                <w:rFonts w:cs="Arial"/>
                <w:b w:val="0"/>
                <w:sz w:val="20"/>
                <w:szCs w:val="20"/>
              </w:rPr>
            </w:pPr>
          </w:p>
        </w:tc>
        <w:tc>
          <w:tcPr>
            <w:tcW w:w="1121" w:type="dxa"/>
            <w:gridSpan w:val="2"/>
          </w:tcPr>
          <w:p w14:paraId="1AEB3E91" w14:textId="497B28A1" w:rsidR="006D0C4D" w:rsidRPr="00CE1E0E" w:rsidRDefault="006D0C4D" w:rsidP="006D0C4D">
            <w:pPr>
              <w:rPr>
                <w:rFonts w:ascii="Arial" w:hAnsi="Arial" w:cs="Arial"/>
                <w:bCs/>
                <w:kern w:val="28"/>
                <w:sz w:val="20"/>
                <w:szCs w:val="20"/>
              </w:rPr>
            </w:pPr>
          </w:p>
        </w:tc>
        <w:tc>
          <w:tcPr>
            <w:tcW w:w="1011" w:type="dxa"/>
            <w:gridSpan w:val="2"/>
          </w:tcPr>
          <w:p w14:paraId="4DCC05C2" w14:textId="1EED1D74" w:rsidR="006D0C4D" w:rsidRDefault="006D0C4D" w:rsidP="006D0C4D">
            <w:pPr>
              <w:pStyle w:val="Title"/>
              <w:jc w:val="left"/>
              <w:rPr>
                <w:rFonts w:cs="Arial"/>
                <w:b w:val="0"/>
                <w:sz w:val="20"/>
                <w:szCs w:val="20"/>
              </w:rPr>
            </w:pPr>
            <w:r>
              <w:rPr>
                <w:rFonts w:cs="Arial"/>
                <w:b w:val="0"/>
                <w:sz w:val="20"/>
                <w:szCs w:val="20"/>
              </w:rPr>
              <w:t>19/06/19</w:t>
            </w:r>
          </w:p>
        </w:tc>
        <w:tc>
          <w:tcPr>
            <w:tcW w:w="2609" w:type="dxa"/>
            <w:gridSpan w:val="2"/>
          </w:tcPr>
          <w:p w14:paraId="2705CF73" w14:textId="77777777" w:rsidR="006D0C4D" w:rsidRPr="00400F1D" w:rsidRDefault="006D0C4D" w:rsidP="006D0C4D">
            <w:pPr>
              <w:pStyle w:val="Title"/>
              <w:jc w:val="left"/>
              <w:rPr>
                <w:rFonts w:cs="Arial"/>
                <w:b w:val="0"/>
                <w:sz w:val="20"/>
                <w:szCs w:val="20"/>
              </w:rPr>
            </w:pPr>
          </w:p>
        </w:tc>
      </w:tr>
      <w:tr w:rsidR="006D0C4D" w14:paraId="2E53F78C" w14:textId="77777777" w:rsidTr="000E0F6D">
        <w:tc>
          <w:tcPr>
            <w:tcW w:w="1782" w:type="dxa"/>
            <w:vMerge w:val="restart"/>
            <w:tcBorders>
              <w:left w:val="single" w:sz="4" w:space="0" w:color="auto"/>
              <w:right w:val="single" w:sz="4" w:space="0" w:color="auto"/>
            </w:tcBorders>
            <w:shd w:val="clear" w:color="auto" w:fill="auto"/>
          </w:tcPr>
          <w:p w14:paraId="491A1803" w14:textId="0B785B98" w:rsidR="006D0C4D" w:rsidRPr="00400F1D" w:rsidRDefault="006D0C4D" w:rsidP="006D0C4D">
            <w:pPr>
              <w:rPr>
                <w:rFonts w:ascii="Arial" w:hAnsi="Arial" w:cs="Arial"/>
                <w:sz w:val="20"/>
                <w:szCs w:val="20"/>
              </w:rPr>
            </w:pPr>
            <w:r>
              <w:rPr>
                <w:rFonts w:ascii="Arial" w:hAnsi="Arial" w:cs="Arial"/>
                <w:sz w:val="20"/>
                <w:szCs w:val="20"/>
              </w:rPr>
              <w:t>Sarah Fishburn</w:t>
            </w:r>
          </w:p>
        </w:tc>
        <w:tc>
          <w:tcPr>
            <w:tcW w:w="2368" w:type="dxa"/>
            <w:vMerge w:val="restart"/>
            <w:tcBorders>
              <w:left w:val="nil"/>
              <w:right w:val="single" w:sz="4" w:space="0" w:color="auto"/>
            </w:tcBorders>
            <w:shd w:val="clear" w:color="auto" w:fill="auto"/>
          </w:tcPr>
          <w:p w14:paraId="09180741" w14:textId="0B8E135F" w:rsidR="006D0C4D" w:rsidRPr="00400F1D" w:rsidRDefault="006D0C4D" w:rsidP="006D0C4D">
            <w:pPr>
              <w:rPr>
                <w:rFonts w:ascii="Arial" w:hAnsi="Arial" w:cs="Arial"/>
                <w:sz w:val="20"/>
                <w:szCs w:val="20"/>
              </w:rPr>
            </w:pPr>
            <w:r>
              <w:rPr>
                <w:rFonts w:ascii="Arial" w:hAnsi="Arial" w:cs="Arial"/>
                <w:sz w:val="20"/>
                <w:szCs w:val="20"/>
              </w:rPr>
              <w:t>Specialist member</w:t>
            </w:r>
          </w:p>
        </w:tc>
        <w:tc>
          <w:tcPr>
            <w:tcW w:w="1874" w:type="dxa"/>
            <w:gridSpan w:val="3"/>
          </w:tcPr>
          <w:p w14:paraId="79DB0C1F" w14:textId="7216B94B" w:rsidR="006D0C4D" w:rsidRDefault="006D0C4D" w:rsidP="006D0C4D">
            <w:pPr>
              <w:pStyle w:val="Title"/>
              <w:jc w:val="left"/>
              <w:rPr>
                <w:rFonts w:cs="Arial"/>
                <w:b w:val="0"/>
                <w:sz w:val="20"/>
                <w:szCs w:val="20"/>
              </w:rPr>
            </w:pPr>
            <w:r w:rsidRPr="002C26BA">
              <w:rPr>
                <w:rFonts w:cs="Arial"/>
                <w:b w:val="0"/>
                <w:sz w:val="20"/>
                <w:szCs w:val="20"/>
              </w:rPr>
              <w:t>Direct – financial</w:t>
            </w:r>
          </w:p>
        </w:tc>
        <w:tc>
          <w:tcPr>
            <w:tcW w:w="3301" w:type="dxa"/>
          </w:tcPr>
          <w:p w14:paraId="636CF45A" w14:textId="6CCF724C" w:rsidR="006D0C4D" w:rsidRDefault="006D0C4D" w:rsidP="006D0C4D">
            <w:pPr>
              <w:pStyle w:val="Title"/>
              <w:jc w:val="left"/>
              <w:rPr>
                <w:rFonts w:cs="Arial"/>
                <w:b w:val="0"/>
                <w:sz w:val="20"/>
                <w:szCs w:val="20"/>
              </w:rPr>
            </w:pPr>
            <w:r w:rsidRPr="002C26BA">
              <w:rPr>
                <w:rFonts w:cs="Arial"/>
                <w:b w:val="0"/>
                <w:sz w:val="20"/>
                <w:szCs w:val="20"/>
              </w:rPr>
              <w:t>Consultancy fee received from the company producing the product under consideration</w:t>
            </w:r>
          </w:p>
        </w:tc>
        <w:tc>
          <w:tcPr>
            <w:tcW w:w="1102" w:type="dxa"/>
            <w:gridSpan w:val="2"/>
          </w:tcPr>
          <w:p w14:paraId="65E6FA88" w14:textId="77777777" w:rsidR="006D0C4D" w:rsidRDefault="006D0C4D" w:rsidP="006D0C4D">
            <w:pPr>
              <w:pStyle w:val="Title"/>
              <w:jc w:val="left"/>
              <w:rPr>
                <w:rFonts w:cs="Arial"/>
                <w:b w:val="0"/>
                <w:sz w:val="20"/>
                <w:szCs w:val="20"/>
              </w:rPr>
            </w:pPr>
          </w:p>
        </w:tc>
        <w:tc>
          <w:tcPr>
            <w:tcW w:w="1121" w:type="dxa"/>
            <w:gridSpan w:val="2"/>
          </w:tcPr>
          <w:p w14:paraId="69262B70" w14:textId="77777777" w:rsidR="006D0C4D" w:rsidRPr="00CE1E0E" w:rsidRDefault="006D0C4D" w:rsidP="006D0C4D">
            <w:pPr>
              <w:rPr>
                <w:rFonts w:ascii="Arial" w:hAnsi="Arial" w:cs="Arial"/>
                <w:bCs/>
                <w:kern w:val="28"/>
                <w:sz w:val="20"/>
                <w:szCs w:val="20"/>
              </w:rPr>
            </w:pPr>
          </w:p>
        </w:tc>
        <w:tc>
          <w:tcPr>
            <w:tcW w:w="1011" w:type="dxa"/>
            <w:gridSpan w:val="2"/>
          </w:tcPr>
          <w:p w14:paraId="785D6770" w14:textId="77777777" w:rsidR="006D0C4D" w:rsidRDefault="006D0C4D" w:rsidP="006D0C4D">
            <w:pPr>
              <w:pStyle w:val="Title"/>
              <w:jc w:val="left"/>
              <w:rPr>
                <w:rFonts w:cs="Arial"/>
                <w:b w:val="0"/>
                <w:sz w:val="20"/>
                <w:szCs w:val="20"/>
              </w:rPr>
            </w:pPr>
          </w:p>
        </w:tc>
        <w:tc>
          <w:tcPr>
            <w:tcW w:w="2609" w:type="dxa"/>
            <w:gridSpan w:val="2"/>
          </w:tcPr>
          <w:p w14:paraId="32562847" w14:textId="77777777" w:rsidR="006D0C4D" w:rsidRPr="00400F1D" w:rsidRDefault="006D0C4D" w:rsidP="006D0C4D">
            <w:pPr>
              <w:pStyle w:val="Title"/>
              <w:jc w:val="left"/>
              <w:rPr>
                <w:rFonts w:cs="Arial"/>
                <w:b w:val="0"/>
                <w:sz w:val="20"/>
                <w:szCs w:val="20"/>
              </w:rPr>
            </w:pPr>
          </w:p>
        </w:tc>
      </w:tr>
      <w:tr w:rsidR="006D0C4D" w14:paraId="64891B66" w14:textId="77777777" w:rsidTr="000E0F6D">
        <w:tc>
          <w:tcPr>
            <w:tcW w:w="1782" w:type="dxa"/>
            <w:vMerge/>
            <w:tcBorders>
              <w:left w:val="single" w:sz="4" w:space="0" w:color="auto"/>
              <w:right w:val="single" w:sz="4" w:space="0" w:color="auto"/>
            </w:tcBorders>
            <w:shd w:val="clear" w:color="auto" w:fill="auto"/>
          </w:tcPr>
          <w:p w14:paraId="664C81D6" w14:textId="77777777" w:rsidR="006D0C4D" w:rsidRPr="00400F1D" w:rsidRDefault="006D0C4D" w:rsidP="006D0C4D">
            <w:pPr>
              <w:rPr>
                <w:rFonts w:ascii="Arial" w:hAnsi="Arial" w:cs="Arial"/>
                <w:sz w:val="20"/>
                <w:szCs w:val="20"/>
              </w:rPr>
            </w:pPr>
          </w:p>
        </w:tc>
        <w:tc>
          <w:tcPr>
            <w:tcW w:w="2368" w:type="dxa"/>
            <w:vMerge/>
            <w:tcBorders>
              <w:left w:val="nil"/>
              <w:right w:val="single" w:sz="4" w:space="0" w:color="auto"/>
            </w:tcBorders>
            <w:shd w:val="clear" w:color="auto" w:fill="auto"/>
          </w:tcPr>
          <w:p w14:paraId="201DCFA0" w14:textId="77777777" w:rsidR="006D0C4D" w:rsidRPr="00400F1D" w:rsidRDefault="006D0C4D" w:rsidP="006D0C4D">
            <w:pPr>
              <w:rPr>
                <w:rFonts w:ascii="Arial" w:hAnsi="Arial" w:cs="Arial"/>
                <w:sz w:val="20"/>
                <w:szCs w:val="20"/>
              </w:rPr>
            </w:pPr>
          </w:p>
        </w:tc>
        <w:tc>
          <w:tcPr>
            <w:tcW w:w="1874" w:type="dxa"/>
            <w:gridSpan w:val="3"/>
          </w:tcPr>
          <w:p w14:paraId="32B301A5" w14:textId="6D60B7C8" w:rsidR="006D0C4D" w:rsidRDefault="006D0C4D" w:rsidP="006D0C4D">
            <w:pPr>
              <w:pStyle w:val="Title"/>
              <w:jc w:val="left"/>
              <w:rPr>
                <w:rFonts w:cs="Arial"/>
                <w:b w:val="0"/>
                <w:sz w:val="20"/>
                <w:szCs w:val="20"/>
              </w:rPr>
            </w:pPr>
            <w:r w:rsidRPr="002C26BA">
              <w:rPr>
                <w:rFonts w:cs="Arial"/>
                <w:b w:val="0"/>
                <w:sz w:val="20"/>
                <w:szCs w:val="20"/>
              </w:rPr>
              <w:t>Direct – non-financial</w:t>
            </w:r>
          </w:p>
        </w:tc>
        <w:tc>
          <w:tcPr>
            <w:tcW w:w="3301" w:type="dxa"/>
          </w:tcPr>
          <w:p w14:paraId="32775C55" w14:textId="77777777" w:rsidR="006D0C4D" w:rsidRPr="002C26BA" w:rsidRDefault="006D0C4D" w:rsidP="006D0C4D">
            <w:pPr>
              <w:pStyle w:val="Title"/>
              <w:jc w:val="left"/>
              <w:rPr>
                <w:rFonts w:cs="Arial"/>
                <w:b w:val="0"/>
                <w:sz w:val="20"/>
                <w:szCs w:val="20"/>
              </w:rPr>
            </w:pPr>
            <w:r w:rsidRPr="002C26BA">
              <w:rPr>
                <w:rFonts w:cs="Arial"/>
                <w:b w:val="0"/>
                <w:sz w:val="20"/>
                <w:szCs w:val="20"/>
              </w:rPr>
              <w:t>I am chair of the Pelvic Partnership, a support group for women with pregnancy-related pelvic girdle pain. This is a voluntary position and I do not receive remuneration</w:t>
            </w:r>
          </w:p>
          <w:p w14:paraId="1852EC96" w14:textId="77777777" w:rsidR="006D0C4D" w:rsidRDefault="006D0C4D" w:rsidP="006D0C4D">
            <w:pPr>
              <w:pStyle w:val="Title"/>
              <w:jc w:val="left"/>
              <w:rPr>
                <w:rFonts w:cs="Arial"/>
                <w:b w:val="0"/>
                <w:sz w:val="20"/>
                <w:szCs w:val="20"/>
              </w:rPr>
            </w:pPr>
          </w:p>
        </w:tc>
        <w:tc>
          <w:tcPr>
            <w:tcW w:w="1102" w:type="dxa"/>
            <w:gridSpan w:val="2"/>
          </w:tcPr>
          <w:p w14:paraId="404B0192" w14:textId="281DF947" w:rsidR="006D0C4D" w:rsidRDefault="006D0C4D" w:rsidP="006D0C4D">
            <w:pPr>
              <w:pStyle w:val="Title"/>
              <w:jc w:val="left"/>
              <w:rPr>
                <w:rFonts w:cs="Arial"/>
                <w:b w:val="0"/>
                <w:sz w:val="20"/>
                <w:szCs w:val="20"/>
              </w:rPr>
            </w:pPr>
            <w:r w:rsidRPr="002C26BA">
              <w:rPr>
                <w:rFonts w:cs="Arial"/>
                <w:b w:val="0"/>
                <w:sz w:val="20"/>
                <w:szCs w:val="20"/>
              </w:rPr>
              <w:t>2003</w:t>
            </w:r>
          </w:p>
        </w:tc>
        <w:tc>
          <w:tcPr>
            <w:tcW w:w="1121" w:type="dxa"/>
            <w:gridSpan w:val="2"/>
          </w:tcPr>
          <w:p w14:paraId="18881808" w14:textId="77777777" w:rsidR="006D0C4D" w:rsidRPr="00CE1E0E" w:rsidRDefault="006D0C4D" w:rsidP="006D0C4D">
            <w:pPr>
              <w:rPr>
                <w:rFonts w:ascii="Arial" w:hAnsi="Arial" w:cs="Arial"/>
                <w:bCs/>
                <w:kern w:val="28"/>
                <w:sz w:val="20"/>
                <w:szCs w:val="20"/>
              </w:rPr>
            </w:pPr>
          </w:p>
        </w:tc>
        <w:tc>
          <w:tcPr>
            <w:tcW w:w="1011" w:type="dxa"/>
            <w:gridSpan w:val="2"/>
          </w:tcPr>
          <w:p w14:paraId="380EA427" w14:textId="77777777" w:rsidR="006D0C4D" w:rsidRDefault="006D0C4D" w:rsidP="006D0C4D">
            <w:pPr>
              <w:pStyle w:val="Title"/>
              <w:jc w:val="left"/>
              <w:rPr>
                <w:rFonts w:cs="Arial"/>
                <w:b w:val="0"/>
                <w:sz w:val="20"/>
                <w:szCs w:val="20"/>
              </w:rPr>
            </w:pPr>
          </w:p>
        </w:tc>
        <w:tc>
          <w:tcPr>
            <w:tcW w:w="2609" w:type="dxa"/>
            <w:gridSpan w:val="2"/>
          </w:tcPr>
          <w:p w14:paraId="24BC3D51" w14:textId="77777777" w:rsidR="006D0C4D" w:rsidRPr="00400F1D" w:rsidRDefault="006D0C4D" w:rsidP="006D0C4D">
            <w:pPr>
              <w:pStyle w:val="Title"/>
              <w:jc w:val="left"/>
              <w:rPr>
                <w:rFonts w:cs="Arial"/>
                <w:b w:val="0"/>
                <w:sz w:val="20"/>
                <w:szCs w:val="20"/>
              </w:rPr>
            </w:pPr>
          </w:p>
        </w:tc>
      </w:tr>
      <w:tr w:rsidR="006D0C4D" w14:paraId="1D80E04D" w14:textId="77777777" w:rsidTr="000E0F6D">
        <w:tc>
          <w:tcPr>
            <w:tcW w:w="1782" w:type="dxa"/>
            <w:vMerge/>
            <w:tcBorders>
              <w:left w:val="single" w:sz="4" w:space="0" w:color="auto"/>
              <w:right w:val="single" w:sz="4" w:space="0" w:color="auto"/>
            </w:tcBorders>
            <w:shd w:val="clear" w:color="auto" w:fill="auto"/>
          </w:tcPr>
          <w:p w14:paraId="7AED0320" w14:textId="77777777" w:rsidR="006D0C4D" w:rsidRPr="00400F1D" w:rsidRDefault="006D0C4D" w:rsidP="006D0C4D">
            <w:pPr>
              <w:rPr>
                <w:rFonts w:ascii="Arial" w:hAnsi="Arial" w:cs="Arial"/>
                <w:sz w:val="20"/>
                <w:szCs w:val="20"/>
              </w:rPr>
            </w:pPr>
          </w:p>
        </w:tc>
        <w:tc>
          <w:tcPr>
            <w:tcW w:w="2368" w:type="dxa"/>
            <w:vMerge/>
            <w:tcBorders>
              <w:left w:val="nil"/>
              <w:right w:val="single" w:sz="4" w:space="0" w:color="auto"/>
            </w:tcBorders>
            <w:shd w:val="clear" w:color="auto" w:fill="auto"/>
          </w:tcPr>
          <w:p w14:paraId="719DD21E" w14:textId="77777777" w:rsidR="006D0C4D" w:rsidRPr="00400F1D" w:rsidRDefault="006D0C4D" w:rsidP="006D0C4D">
            <w:pPr>
              <w:rPr>
                <w:rFonts w:ascii="Arial" w:hAnsi="Arial" w:cs="Arial"/>
                <w:sz w:val="20"/>
                <w:szCs w:val="20"/>
              </w:rPr>
            </w:pPr>
          </w:p>
        </w:tc>
        <w:tc>
          <w:tcPr>
            <w:tcW w:w="1874" w:type="dxa"/>
            <w:gridSpan w:val="3"/>
          </w:tcPr>
          <w:p w14:paraId="20F0EED0" w14:textId="77777777" w:rsidR="006D0C4D" w:rsidRPr="002C26BA" w:rsidRDefault="006D0C4D" w:rsidP="006D0C4D">
            <w:pPr>
              <w:pStyle w:val="Paragraphnonumbers"/>
              <w:rPr>
                <w:rFonts w:cs="Arial"/>
                <w:bCs/>
                <w:kern w:val="28"/>
                <w:sz w:val="20"/>
                <w:szCs w:val="20"/>
              </w:rPr>
            </w:pPr>
            <w:r w:rsidRPr="002C26BA">
              <w:rPr>
                <w:rFonts w:cs="Arial"/>
                <w:bCs/>
                <w:kern w:val="28"/>
                <w:sz w:val="20"/>
                <w:szCs w:val="20"/>
              </w:rPr>
              <w:t>Direct – non-financial</w:t>
            </w:r>
          </w:p>
          <w:p w14:paraId="4E92AD87" w14:textId="77777777" w:rsidR="006D0C4D" w:rsidRDefault="006D0C4D" w:rsidP="006D0C4D">
            <w:pPr>
              <w:pStyle w:val="Title"/>
              <w:jc w:val="left"/>
              <w:rPr>
                <w:rFonts w:cs="Arial"/>
                <w:b w:val="0"/>
                <w:sz w:val="20"/>
                <w:szCs w:val="20"/>
              </w:rPr>
            </w:pPr>
          </w:p>
        </w:tc>
        <w:tc>
          <w:tcPr>
            <w:tcW w:w="3301" w:type="dxa"/>
          </w:tcPr>
          <w:p w14:paraId="6C17EBC8" w14:textId="5606691E" w:rsidR="006D0C4D" w:rsidRDefault="006D0C4D" w:rsidP="006D0C4D">
            <w:pPr>
              <w:pStyle w:val="Title"/>
              <w:jc w:val="left"/>
              <w:rPr>
                <w:rFonts w:cs="Arial"/>
                <w:b w:val="0"/>
                <w:sz w:val="20"/>
                <w:szCs w:val="20"/>
              </w:rPr>
            </w:pPr>
            <w:r w:rsidRPr="002C26BA">
              <w:rPr>
                <w:rFonts w:cs="Arial"/>
                <w:b w:val="0"/>
                <w:sz w:val="20"/>
                <w:szCs w:val="20"/>
              </w:rPr>
              <w:t xml:space="preserve">I was a lay member of the obstetric stream of the guideline for intrapartum care for women with existing medical conditions or obstetric complications and their babies </w:t>
            </w:r>
          </w:p>
        </w:tc>
        <w:tc>
          <w:tcPr>
            <w:tcW w:w="1102" w:type="dxa"/>
            <w:gridSpan w:val="2"/>
          </w:tcPr>
          <w:p w14:paraId="6CBD4C64" w14:textId="4EFB8FA5" w:rsidR="006D0C4D" w:rsidRDefault="006D0C4D" w:rsidP="006D0C4D">
            <w:pPr>
              <w:pStyle w:val="Title"/>
              <w:jc w:val="left"/>
              <w:rPr>
                <w:rFonts w:cs="Arial"/>
                <w:b w:val="0"/>
                <w:sz w:val="20"/>
                <w:szCs w:val="20"/>
              </w:rPr>
            </w:pPr>
            <w:r w:rsidRPr="002C26BA">
              <w:rPr>
                <w:rFonts w:cs="Arial"/>
                <w:b w:val="0"/>
                <w:sz w:val="20"/>
                <w:szCs w:val="20"/>
              </w:rPr>
              <w:t>2015</w:t>
            </w:r>
          </w:p>
        </w:tc>
        <w:tc>
          <w:tcPr>
            <w:tcW w:w="1121" w:type="dxa"/>
            <w:gridSpan w:val="2"/>
          </w:tcPr>
          <w:p w14:paraId="35289888" w14:textId="23C28E6D" w:rsidR="006D0C4D" w:rsidRPr="00CE1E0E" w:rsidRDefault="006D0C4D" w:rsidP="006D0C4D">
            <w:pPr>
              <w:rPr>
                <w:rFonts w:ascii="Arial" w:hAnsi="Arial" w:cs="Arial"/>
                <w:bCs/>
                <w:kern w:val="28"/>
                <w:sz w:val="20"/>
                <w:szCs w:val="20"/>
              </w:rPr>
            </w:pPr>
            <w:r w:rsidRPr="002C26BA">
              <w:rPr>
                <w:rFonts w:ascii="Arial" w:hAnsi="Arial" w:cs="Arial"/>
                <w:bCs/>
                <w:kern w:val="28"/>
                <w:sz w:val="20"/>
                <w:szCs w:val="20"/>
              </w:rPr>
              <w:t>2019</w:t>
            </w:r>
          </w:p>
        </w:tc>
        <w:tc>
          <w:tcPr>
            <w:tcW w:w="1011" w:type="dxa"/>
            <w:gridSpan w:val="2"/>
          </w:tcPr>
          <w:p w14:paraId="71706B26" w14:textId="77777777" w:rsidR="006D0C4D" w:rsidRDefault="006D0C4D" w:rsidP="006D0C4D">
            <w:pPr>
              <w:pStyle w:val="Title"/>
              <w:jc w:val="left"/>
              <w:rPr>
                <w:rFonts w:cs="Arial"/>
                <w:b w:val="0"/>
                <w:sz w:val="20"/>
                <w:szCs w:val="20"/>
              </w:rPr>
            </w:pPr>
          </w:p>
        </w:tc>
        <w:tc>
          <w:tcPr>
            <w:tcW w:w="2609" w:type="dxa"/>
            <w:gridSpan w:val="2"/>
          </w:tcPr>
          <w:p w14:paraId="00CB9788" w14:textId="77777777" w:rsidR="006D0C4D" w:rsidRPr="00400F1D" w:rsidRDefault="006D0C4D" w:rsidP="006D0C4D">
            <w:pPr>
              <w:pStyle w:val="Title"/>
              <w:jc w:val="left"/>
              <w:rPr>
                <w:rFonts w:cs="Arial"/>
                <w:b w:val="0"/>
                <w:sz w:val="20"/>
                <w:szCs w:val="20"/>
              </w:rPr>
            </w:pPr>
          </w:p>
        </w:tc>
      </w:tr>
      <w:tr w:rsidR="006D0C4D" w14:paraId="4F0D15FA" w14:textId="77777777" w:rsidTr="000E0F6D">
        <w:tc>
          <w:tcPr>
            <w:tcW w:w="1782" w:type="dxa"/>
            <w:vMerge w:val="restart"/>
            <w:tcBorders>
              <w:left w:val="single" w:sz="4" w:space="0" w:color="auto"/>
              <w:right w:val="single" w:sz="4" w:space="0" w:color="auto"/>
            </w:tcBorders>
            <w:shd w:val="clear" w:color="auto" w:fill="auto"/>
          </w:tcPr>
          <w:p w14:paraId="74299DAC" w14:textId="10CE9EE4" w:rsidR="006D0C4D" w:rsidRPr="00400F1D" w:rsidRDefault="006D0C4D" w:rsidP="006D0C4D">
            <w:pPr>
              <w:rPr>
                <w:rFonts w:ascii="Arial" w:hAnsi="Arial" w:cs="Arial"/>
                <w:sz w:val="20"/>
                <w:szCs w:val="20"/>
              </w:rPr>
            </w:pPr>
            <w:r w:rsidRPr="00D03D62">
              <w:rPr>
                <w:rFonts w:ascii="Arial" w:hAnsi="Arial" w:cs="Arial"/>
                <w:sz w:val="20"/>
                <w:szCs w:val="20"/>
              </w:rPr>
              <w:t>Manjiri Khare</w:t>
            </w:r>
          </w:p>
        </w:tc>
        <w:tc>
          <w:tcPr>
            <w:tcW w:w="2368" w:type="dxa"/>
            <w:vMerge w:val="restart"/>
            <w:tcBorders>
              <w:left w:val="nil"/>
              <w:right w:val="single" w:sz="4" w:space="0" w:color="auto"/>
            </w:tcBorders>
            <w:shd w:val="clear" w:color="auto" w:fill="auto"/>
          </w:tcPr>
          <w:p w14:paraId="7B92C18F" w14:textId="12B62AB0" w:rsidR="006D0C4D" w:rsidRPr="00400F1D" w:rsidRDefault="006D0C4D" w:rsidP="006D0C4D">
            <w:pPr>
              <w:rPr>
                <w:rFonts w:ascii="Arial" w:hAnsi="Arial" w:cs="Arial"/>
                <w:sz w:val="20"/>
                <w:szCs w:val="20"/>
              </w:rPr>
            </w:pPr>
            <w:r>
              <w:rPr>
                <w:rFonts w:ascii="Arial" w:hAnsi="Arial" w:cs="Arial"/>
                <w:sz w:val="20"/>
                <w:szCs w:val="20"/>
              </w:rPr>
              <w:t>Specialist member</w:t>
            </w:r>
          </w:p>
        </w:tc>
        <w:tc>
          <w:tcPr>
            <w:tcW w:w="1874" w:type="dxa"/>
            <w:gridSpan w:val="3"/>
          </w:tcPr>
          <w:p w14:paraId="05729FCD" w14:textId="77777777" w:rsidR="006D0C4D" w:rsidRPr="002C26BA" w:rsidRDefault="006D0C4D" w:rsidP="006D0C4D">
            <w:pPr>
              <w:pStyle w:val="Paragraphnonumbers"/>
              <w:rPr>
                <w:rFonts w:cs="Arial"/>
                <w:bCs/>
                <w:kern w:val="28"/>
                <w:sz w:val="20"/>
                <w:szCs w:val="20"/>
              </w:rPr>
            </w:pPr>
            <w:r w:rsidRPr="002C26BA">
              <w:rPr>
                <w:rFonts w:cs="Arial"/>
                <w:bCs/>
                <w:kern w:val="28"/>
                <w:sz w:val="20"/>
                <w:szCs w:val="20"/>
              </w:rPr>
              <w:t>Direct – non-financial</w:t>
            </w:r>
          </w:p>
          <w:p w14:paraId="48188D19" w14:textId="0B0D8EDF" w:rsidR="006D0C4D" w:rsidRDefault="006D0C4D" w:rsidP="006D0C4D">
            <w:pPr>
              <w:pStyle w:val="Title"/>
              <w:jc w:val="left"/>
              <w:rPr>
                <w:rFonts w:cs="Arial"/>
                <w:b w:val="0"/>
                <w:sz w:val="20"/>
                <w:szCs w:val="20"/>
              </w:rPr>
            </w:pPr>
          </w:p>
        </w:tc>
        <w:tc>
          <w:tcPr>
            <w:tcW w:w="3301" w:type="dxa"/>
          </w:tcPr>
          <w:p w14:paraId="70E9E58D" w14:textId="74F83DF5" w:rsidR="006D0C4D" w:rsidRDefault="006D0C4D" w:rsidP="006D0C4D">
            <w:pPr>
              <w:pStyle w:val="Title"/>
              <w:jc w:val="left"/>
              <w:rPr>
                <w:rFonts w:cs="Arial"/>
                <w:b w:val="0"/>
                <w:sz w:val="20"/>
                <w:szCs w:val="20"/>
              </w:rPr>
            </w:pPr>
            <w:r w:rsidRPr="00F85B93">
              <w:rPr>
                <w:rFonts w:cs="Arial"/>
                <w:b w:val="0"/>
                <w:sz w:val="20"/>
                <w:szCs w:val="20"/>
              </w:rPr>
              <w:t>RCOG Ultrasound Officer</w:t>
            </w:r>
          </w:p>
        </w:tc>
        <w:tc>
          <w:tcPr>
            <w:tcW w:w="1102" w:type="dxa"/>
            <w:gridSpan w:val="2"/>
          </w:tcPr>
          <w:p w14:paraId="58183A86" w14:textId="2F220432" w:rsidR="006D0C4D" w:rsidRDefault="006D0C4D" w:rsidP="006D0C4D">
            <w:pPr>
              <w:pStyle w:val="Title"/>
              <w:jc w:val="left"/>
              <w:rPr>
                <w:rFonts w:cs="Arial"/>
                <w:b w:val="0"/>
                <w:sz w:val="20"/>
                <w:szCs w:val="20"/>
              </w:rPr>
            </w:pPr>
            <w:r>
              <w:rPr>
                <w:rFonts w:cs="Arial"/>
                <w:b w:val="0"/>
                <w:sz w:val="20"/>
                <w:szCs w:val="20"/>
              </w:rPr>
              <w:t>2015</w:t>
            </w:r>
          </w:p>
        </w:tc>
        <w:tc>
          <w:tcPr>
            <w:tcW w:w="1121" w:type="dxa"/>
            <w:gridSpan w:val="2"/>
          </w:tcPr>
          <w:p w14:paraId="3489FA87" w14:textId="1E49D875" w:rsidR="006D0C4D" w:rsidRPr="00CE1E0E" w:rsidRDefault="006D0C4D" w:rsidP="006D0C4D">
            <w:pPr>
              <w:rPr>
                <w:rFonts w:ascii="Arial" w:hAnsi="Arial" w:cs="Arial"/>
                <w:bCs/>
                <w:kern w:val="28"/>
                <w:sz w:val="20"/>
                <w:szCs w:val="20"/>
              </w:rPr>
            </w:pPr>
            <w:r>
              <w:rPr>
                <w:rFonts w:ascii="Arial" w:hAnsi="Arial" w:cs="Arial"/>
                <w:bCs/>
                <w:kern w:val="28"/>
                <w:sz w:val="20"/>
                <w:szCs w:val="20"/>
              </w:rPr>
              <w:t xml:space="preserve">May 2019 </w:t>
            </w:r>
          </w:p>
        </w:tc>
        <w:tc>
          <w:tcPr>
            <w:tcW w:w="1011" w:type="dxa"/>
            <w:gridSpan w:val="2"/>
          </w:tcPr>
          <w:p w14:paraId="2C5CCA56" w14:textId="153C7586" w:rsidR="006D0C4D" w:rsidRDefault="006D0C4D" w:rsidP="006D0C4D">
            <w:pPr>
              <w:pStyle w:val="Title"/>
              <w:jc w:val="left"/>
              <w:rPr>
                <w:rFonts w:cs="Arial"/>
                <w:b w:val="0"/>
                <w:sz w:val="20"/>
                <w:szCs w:val="20"/>
              </w:rPr>
            </w:pPr>
            <w:r>
              <w:rPr>
                <w:rFonts w:cs="Arial"/>
                <w:b w:val="0"/>
                <w:sz w:val="20"/>
                <w:szCs w:val="20"/>
              </w:rPr>
              <w:t>14/6/19</w:t>
            </w:r>
          </w:p>
        </w:tc>
        <w:tc>
          <w:tcPr>
            <w:tcW w:w="2609" w:type="dxa"/>
            <w:gridSpan w:val="2"/>
          </w:tcPr>
          <w:p w14:paraId="7ECB0F0B" w14:textId="77777777" w:rsidR="006D0C4D" w:rsidRPr="00400F1D" w:rsidRDefault="006D0C4D" w:rsidP="006D0C4D">
            <w:pPr>
              <w:pStyle w:val="Title"/>
              <w:jc w:val="left"/>
              <w:rPr>
                <w:rFonts w:cs="Arial"/>
                <w:b w:val="0"/>
                <w:sz w:val="20"/>
                <w:szCs w:val="20"/>
              </w:rPr>
            </w:pPr>
          </w:p>
        </w:tc>
      </w:tr>
      <w:tr w:rsidR="006D0C4D" w14:paraId="0C26DFF0" w14:textId="77777777" w:rsidTr="00F85B93">
        <w:tc>
          <w:tcPr>
            <w:tcW w:w="1782" w:type="dxa"/>
            <w:vMerge/>
            <w:tcBorders>
              <w:left w:val="single" w:sz="4" w:space="0" w:color="auto"/>
              <w:right w:val="single" w:sz="4" w:space="0" w:color="auto"/>
            </w:tcBorders>
            <w:shd w:val="clear" w:color="auto" w:fill="auto"/>
          </w:tcPr>
          <w:p w14:paraId="4E428218" w14:textId="77777777" w:rsidR="006D0C4D" w:rsidRPr="00400F1D" w:rsidRDefault="006D0C4D" w:rsidP="006D0C4D">
            <w:pPr>
              <w:rPr>
                <w:rFonts w:ascii="Arial" w:hAnsi="Arial" w:cs="Arial"/>
                <w:sz w:val="20"/>
                <w:szCs w:val="20"/>
              </w:rPr>
            </w:pPr>
          </w:p>
        </w:tc>
        <w:tc>
          <w:tcPr>
            <w:tcW w:w="2368" w:type="dxa"/>
            <w:vMerge/>
            <w:tcBorders>
              <w:left w:val="nil"/>
              <w:right w:val="single" w:sz="4" w:space="0" w:color="auto"/>
            </w:tcBorders>
            <w:shd w:val="clear" w:color="auto" w:fill="auto"/>
          </w:tcPr>
          <w:p w14:paraId="6885BF4A" w14:textId="77777777" w:rsidR="006D0C4D" w:rsidRPr="00400F1D" w:rsidRDefault="006D0C4D" w:rsidP="006D0C4D">
            <w:pPr>
              <w:rPr>
                <w:rFonts w:ascii="Arial" w:hAnsi="Arial" w:cs="Arial"/>
                <w:sz w:val="20"/>
                <w:szCs w:val="20"/>
              </w:rPr>
            </w:pPr>
          </w:p>
        </w:tc>
        <w:tc>
          <w:tcPr>
            <w:tcW w:w="1874" w:type="dxa"/>
            <w:gridSpan w:val="3"/>
          </w:tcPr>
          <w:p w14:paraId="76F7710E" w14:textId="77777777" w:rsidR="006D0C4D" w:rsidRPr="002C26BA" w:rsidRDefault="006D0C4D" w:rsidP="006D0C4D">
            <w:pPr>
              <w:pStyle w:val="Paragraphnonumbers"/>
              <w:rPr>
                <w:rFonts w:cs="Arial"/>
                <w:bCs/>
                <w:kern w:val="28"/>
                <w:sz w:val="20"/>
                <w:szCs w:val="20"/>
              </w:rPr>
            </w:pPr>
            <w:r w:rsidRPr="002C26BA">
              <w:rPr>
                <w:rFonts w:cs="Arial"/>
                <w:bCs/>
                <w:kern w:val="28"/>
                <w:sz w:val="20"/>
                <w:szCs w:val="20"/>
              </w:rPr>
              <w:t>Direct – non-financial</w:t>
            </w:r>
          </w:p>
          <w:p w14:paraId="6E085B49" w14:textId="77777777" w:rsidR="006D0C4D" w:rsidRDefault="006D0C4D" w:rsidP="006D0C4D">
            <w:pPr>
              <w:pStyle w:val="Title"/>
              <w:jc w:val="left"/>
              <w:rPr>
                <w:rFonts w:cs="Arial"/>
                <w:b w:val="0"/>
                <w:sz w:val="20"/>
                <w:szCs w:val="20"/>
              </w:rPr>
            </w:pPr>
          </w:p>
        </w:tc>
        <w:tc>
          <w:tcPr>
            <w:tcW w:w="3301" w:type="dxa"/>
          </w:tcPr>
          <w:p w14:paraId="51A304D1" w14:textId="53F4117E" w:rsidR="006D0C4D" w:rsidRDefault="006D0C4D" w:rsidP="006D0C4D">
            <w:pPr>
              <w:pStyle w:val="Title"/>
              <w:jc w:val="left"/>
              <w:rPr>
                <w:rFonts w:cs="Arial"/>
                <w:b w:val="0"/>
                <w:sz w:val="20"/>
                <w:szCs w:val="20"/>
              </w:rPr>
            </w:pPr>
            <w:r w:rsidRPr="00F85B93">
              <w:rPr>
                <w:rFonts w:cs="Arial"/>
                <w:b w:val="0"/>
                <w:sz w:val="20"/>
                <w:szCs w:val="20"/>
              </w:rPr>
              <w:t>FASP advisory Board committee member</w:t>
            </w:r>
          </w:p>
        </w:tc>
        <w:tc>
          <w:tcPr>
            <w:tcW w:w="1102" w:type="dxa"/>
            <w:gridSpan w:val="2"/>
          </w:tcPr>
          <w:p w14:paraId="75FCA528" w14:textId="13C20DD1" w:rsidR="006D0C4D" w:rsidRDefault="006D0C4D" w:rsidP="006D0C4D">
            <w:pPr>
              <w:pStyle w:val="Title"/>
              <w:jc w:val="left"/>
              <w:rPr>
                <w:rFonts w:cs="Arial"/>
                <w:b w:val="0"/>
                <w:sz w:val="20"/>
                <w:szCs w:val="20"/>
              </w:rPr>
            </w:pPr>
            <w:r>
              <w:rPr>
                <w:rFonts w:cs="Arial"/>
                <w:b w:val="0"/>
                <w:sz w:val="20"/>
                <w:szCs w:val="20"/>
              </w:rPr>
              <w:t>2017</w:t>
            </w:r>
          </w:p>
        </w:tc>
        <w:tc>
          <w:tcPr>
            <w:tcW w:w="1121" w:type="dxa"/>
            <w:gridSpan w:val="2"/>
          </w:tcPr>
          <w:p w14:paraId="7858EA8F" w14:textId="77777777" w:rsidR="006D0C4D" w:rsidRPr="00CE1E0E" w:rsidRDefault="006D0C4D" w:rsidP="006D0C4D">
            <w:pPr>
              <w:rPr>
                <w:rFonts w:ascii="Arial" w:hAnsi="Arial" w:cs="Arial"/>
                <w:bCs/>
                <w:kern w:val="28"/>
                <w:sz w:val="20"/>
                <w:szCs w:val="20"/>
              </w:rPr>
            </w:pPr>
          </w:p>
        </w:tc>
        <w:tc>
          <w:tcPr>
            <w:tcW w:w="1011" w:type="dxa"/>
            <w:gridSpan w:val="2"/>
          </w:tcPr>
          <w:p w14:paraId="062B7A0C" w14:textId="57722367" w:rsidR="006D0C4D" w:rsidRDefault="006D0C4D" w:rsidP="006D0C4D">
            <w:pPr>
              <w:pStyle w:val="Title"/>
              <w:jc w:val="left"/>
              <w:rPr>
                <w:rFonts w:cs="Arial"/>
                <w:b w:val="0"/>
                <w:sz w:val="20"/>
                <w:szCs w:val="20"/>
              </w:rPr>
            </w:pPr>
            <w:r>
              <w:rPr>
                <w:rFonts w:cs="Arial"/>
                <w:b w:val="0"/>
                <w:sz w:val="20"/>
                <w:szCs w:val="20"/>
              </w:rPr>
              <w:t>14/6/19</w:t>
            </w:r>
          </w:p>
        </w:tc>
        <w:tc>
          <w:tcPr>
            <w:tcW w:w="2609" w:type="dxa"/>
            <w:gridSpan w:val="2"/>
          </w:tcPr>
          <w:p w14:paraId="4CF5C8D8" w14:textId="77777777" w:rsidR="006D0C4D" w:rsidRPr="00400F1D" w:rsidRDefault="006D0C4D" w:rsidP="006D0C4D">
            <w:pPr>
              <w:pStyle w:val="Title"/>
              <w:jc w:val="left"/>
              <w:rPr>
                <w:rFonts w:cs="Arial"/>
                <w:b w:val="0"/>
                <w:sz w:val="20"/>
                <w:szCs w:val="20"/>
              </w:rPr>
            </w:pPr>
          </w:p>
        </w:tc>
      </w:tr>
      <w:tr w:rsidR="006D0C4D" w14:paraId="3FF93F6A" w14:textId="77777777" w:rsidTr="00F85B93">
        <w:tc>
          <w:tcPr>
            <w:tcW w:w="1782" w:type="dxa"/>
            <w:vMerge/>
            <w:tcBorders>
              <w:left w:val="single" w:sz="4" w:space="0" w:color="auto"/>
              <w:right w:val="single" w:sz="4" w:space="0" w:color="auto"/>
            </w:tcBorders>
            <w:shd w:val="clear" w:color="auto" w:fill="auto"/>
          </w:tcPr>
          <w:p w14:paraId="0061BF11" w14:textId="77777777" w:rsidR="006D0C4D" w:rsidRPr="00400F1D" w:rsidRDefault="006D0C4D" w:rsidP="006D0C4D">
            <w:pPr>
              <w:rPr>
                <w:rFonts w:ascii="Arial" w:hAnsi="Arial" w:cs="Arial"/>
                <w:sz w:val="20"/>
                <w:szCs w:val="20"/>
              </w:rPr>
            </w:pPr>
          </w:p>
        </w:tc>
        <w:tc>
          <w:tcPr>
            <w:tcW w:w="2368" w:type="dxa"/>
            <w:vMerge/>
            <w:tcBorders>
              <w:left w:val="nil"/>
              <w:right w:val="single" w:sz="4" w:space="0" w:color="auto"/>
            </w:tcBorders>
            <w:shd w:val="clear" w:color="auto" w:fill="auto"/>
          </w:tcPr>
          <w:p w14:paraId="40EB8F18" w14:textId="77777777" w:rsidR="006D0C4D" w:rsidRPr="00400F1D" w:rsidRDefault="006D0C4D" w:rsidP="006D0C4D">
            <w:pPr>
              <w:rPr>
                <w:rFonts w:ascii="Arial" w:hAnsi="Arial" w:cs="Arial"/>
                <w:sz w:val="20"/>
                <w:szCs w:val="20"/>
              </w:rPr>
            </w:pPr>
          </w:p>
        </w:tc>
        <w:tc>
          <w:tcPr>
            <w:tcW w:w="1874" w:type="dxa"/>
            <w:gridSpan w:val="3"/>
          </w:tcPr>
          <w:p w14:paraId="2077AC6D" w14:textId="77777777" w:rsidR="006D0C4D" w:rsidRPr="002C26BA" w:rsidRDefault="006D0C4D" w:rsidP="006D0C4D">
            <w:pPr>
              <w:pStyle w:val="Paragraphnonumbers"/>
              <w:rPr>
                <w:rFonts w:cs="Arial"/>
                <w:bCs/>
                <w:kern w:val="28"/>
                <w:sz w:val="20"/>
                <w:szCs w:val="20"/>
              </w:rPr>
            </w:pPr>
            <w:r w:rsidRPr="002C26BA">
              <w:rPr>
                <w:rFonts w:cs="Arial"/>
                <w:bCs/>
                <w:kern w:val="28"/>
                <w:sz w:val="20"/>
                <w:szCs w:val="20"/>
              </w:rPr>
              <w:t>Direct – non-financial</w:t>
            </w:r>
          </w:p>
          <w:p w14:paraId="27DD7419" w14:textId="77777777" w:rsidR="006D0C4D" w:rsidRPr="002C26BA" w:rsidRDefault="006D0C4D" w:rsidP="006D0C4D">
            <w:pPr>
              <w:pStyle w:val="Paragraphnonumbers"/>
              <w:rPr>
                <w:rFonts w:cs="Arial"/>
                <w:bCs/>
                <w:kern w:val="28"/>
                <w:sz w:val="20"/>
                <w:szCs w:val="20"/>
              </w:rPr>
            </w:pPr>
          </w:p>
        </w:tc>
        <w:tc>
          <w:tcPr>
            <w:tcW w:w="3301" w:type="dxa"/>
          </w:tcPr>
          <w:p w14:paraId="75BBA5EA" w14:textId="22C065FF" w:rsidR="006D0C4D" w:rsidRPr="00F85B93" w:rsidRDefault="006D0C4D" w:rsidP="006D0C4D">
            <w:pPr>
              <w:pStyle w:val="Title"/>
              <w:jc w:val="left"/>
              <w:rPr>
                <w:rFonts w:cs="Arial"/>
                <w:b w:val="0"/>
                <w:sz w:val="20"/>
                <w:szCs w:val="20"/>
              </w:rPr>
            </w:pPr>
            <w:r w:rsidRPr="00F85B93">
              <w:rPr>
                <w:rFonts w:cs="Arial"/>
                <w:b w:val="0"/>
                <w:sz w:val="20"/>
                <w:szCs w:val="20"/>
              </w:rPr>
              <w:t>RCOG Subspecialty committee Maternal Fetal medicine representative</w:t>
            </w:r>
          </w:p>
        </w:tc>
        <w:tc>
          <w:tcPr>
            <w:tcW w:w="1102" w:type="dxa"/>
            <w:gridSpan w:val="2"/>
          </w:tcPr>
          <w:p w14:paraId="3AD9031C" w14:textId="5333196A" w:rsidR="006D0C4D" w:rsidRDefault="006D0C4D" w:rsidP="006D0C4D">
            <w:pPr>
              <w:pStyle w:val="Title"/>
              <w:jc w:val="left"/>
              <w:rPr>
                <w:rFonts w:cs="Arial"/>
                <w:b w:val="0"/>
                <w:sz w:val="20"/>
                <w:szCs w:val="20"/>
              </w:rPr>
            </w:pPr>
            <w:r>
              <w:rPr>
                <w:rFonts w:cs="Arial"/>
                <w:b w:val="0"/>
                <w:sz w:val="20"/>
                <w:szCs w:val="20"/>
              </w:rPr>
              <w:t>2018</w:t>
            </w:r>
          </w:p>
        </w:tc>
        <w:tc>
          <w:tcPr>
            <w:tcW w:w="1121" w:type="dxa"/>
            <w:gridSpan w:val="2"/>
          </w:tcPr>
          <w:p w14:paraId="325921D0" w14:textId="77777777" w:rsidR="006D0C4D" w:rsidRPr="00CE1E0E" w:rsidRDefault="006D0C4D" w:rsidP="006D0C4D">
            <w:pPr>
              <w:rPr>
                <w:rFonts w:ascii="Arial" w:hAnsi="Arial" w:cs="Arial"/>
                <w:bCs/>
                <w:kern w:val="28"/>
                <w:sz w:val="20"/>
                <w:szCs w:val="20"/>
              </w:rPr>
            </w:pPr>
          </w:p>
        </w:tc>
        <w:tc>
          <w:tcPr>
            <w:tcW w:w="1011" w:type="dxa"/>
            <w:gridSpan w:val="2"/>
          </w:tcPr>
          <w:p w14:paraId="2072FDD5" w14:textId="16E93E0D" w:rsidR="006D0C4D" w:rsidRDefault="006D0C4D" w:rsidP="006D0C4D">
            <w:pPr>
              <w:pStyle w:val="Title"/>
              <w:jc w:val="left"/>
              <w:rPr>
                <w:rFonts w:cs="Arial"/>
                <w:b w:val="0"/>
                <w:sz w:val="20"/>
                <w:szCs w:val="20"/>
              </w:rPr>
            </w:pPr>
            <w:r>
              <w:rPr>
                <w:rFonts w:cs="Arial"/>
                <w:b w:val="0"/>
                <w:sz w:val="20"/>
                <w:szCs w:val="20"/>
              </w:rPr>
              <w:t>14/6/19</w:t>
            </w:r>
          </w:p>
        </w:tc>
        <w:tc>
          <w:tcPr>
            <w:tcW w:w="2609" w:type="dxa"/>
            <w:gridSpan w:val="2"/>
          </w:tcPr>
          <w:p w14:paraId="7680A2FA" w14:textId="77777777" w:rsidR="006D0C4D" w:rsidRPr="00400F1D" w:rsidRDefault="006D0C4D" w:rsidP="006D0C4D">
            <w:pPr>
              <w:pStyle w:val="Title"/>
              <w:jc w:val="left"/>
              <w:rPr>
                <w:rFonts w:cs="Arial"/>
                <w:b w:val="0"/>
                <w:sz w:val="20"/>
                <w:szCs w:val="20"/>
              </w:rPr>
            </w:pPr>
          </w:p>
        </w:tc>
      </w:tr>
      <w:tr w:rsidR="006D0C4D" w14:paraId="68381265" w14:textId="77777777" w:rsidTr="00F85B93">
        <w:tc>
          <w:tcPr>
            <w:tcW w:w="1782" w:type="dxa"/>
            <w:vMerge/>
            <w:tcBorders>
              <w:left w:val="single" w:sz="4" w:space="0" w:color="auto"/>
              <w:right w:val="single" w:sz="4" w:space="0" w:color="auto"/>
            </w:tcBorders>
            <w:shd w:val="clear" w:color="auto" w:fill="auto"/>
          </w:tcPr>
          <w:p w14:paraId="665A03CA" w14:textId="77777777" w:rsidR="006D0C4D" w:rsidRPr="00400F1D" w:rsidRDefault="006D0C4D" w:rsidP="006D0C4D">
            <w:pPr>
              <w:rPr>
                <w:rFonts w:ascii="Arial" w:hAnsi="Arial" w:cs="Arial"/>
                <w:sz w:val="20"/>
                <w:szCs w:val="20"/>
              </w:rPr>
            </w:pPr>
          </w:p>
        </w:tc>
        <w:tc>
          <w:tcPr>
            <w:tcW w:w="2368" w:type="dxa"/>
            <w:vMerge/>
            <w:tcBorders>
              <w:left w:val="nil"/>
              <w:right w:val="single" w:sz="4" w:space="0" w:color="auto"/>
            </w:tcBorders>
            <w:shd w:val="clear" w:color="auto" w:fill="auto"/>
          </w:tcPr>
          <w:p w14:paraId="26504403" w14:textId="77777777" w:rsidR="006D0C4D" w:rsidRPr="00400F1D" w:rsidRDefault="006D0C4D" w:rsidP="006D0C4D">
            <w:pPr>
              <w:rPr>
                <w:rFonts w:ascii="Arial" w:hAnsi="Arial" w:cs="Arial"/>
                <w:sz w:val="20"/>
                <w:szCs w:val="20"/>
              </w:rPr>
            </w:pPr>
          </w:p>
        </w:tc>
        <w:tc>
          <w:tcPr>
            <w:tcW w:w="1874" w:type="dxa"/>
            <w:gridSpan w:val="3"/>
          </w:tcPr>
          <w:p w14:paraId="4EFC7BFF" w14:textId="77777777" w:rsidR="006D0C4D" w:rsidRPr="002C26BA" w:rsidRDefault="006D0C4D" w:rsidP="006D0C4D">
            <w:pPr>
              <w:pStyle w:val="Paragraphnonumbers"/>
              <w:rPr>
                <w:rFonts w:cs="Arial"/>
                <w:bCs/>
                <w:kern w:val="28"/>
                <w:sz w:val="20"/>
                <w:szCs w:val="20"/>
              </w:rPr>
            </w:pPr>
            <w:r w:rsidRPr="002C26BA">
              <w:rPr>
                <w:rFonts w:cs="Arial"/>
                <w:bCs/>
                <w:kern w:val="28"/>
                <w:sz w:val="20"/>
                <w:szCs w:val="20"/>
              </w:rPr>
              <w:t>Direct – non-financial</w:t>
            </w:r>
          </w:p>
          <w:p w14:paraId="704DE295" w14:textId="77777777" w:rsidR="006D0C4D" w:rsidRPr="002C26BA" w:rsidRDefault="006D0C4D" w:rsidP="006D0C4D">
            <w:pPr>
              <w:pStyle w:val="Paragraphnonumbers"/>
              <w:rPr>
                <w:rFonts w:cs="Arial"/>
                <w:bCs/>
                <w:kern w:val="28"/>
                <w:sz w:val="20"/>
                <w:szCs w:val="20"/>
              </w:rPr>
            </w:pPr>
          </w:p>
        </w:tc>
        <w:tc>
          <w:tcPr>
            <w:tcW w:w="3301" w:type="dxa"/>
          </w:tcPr>
          <w:p w14:paraId="76FA5082" w14:textId="22D982E1" w:rsidR="006D0C4D" w:rsidRPr="00F85B93" w:rsidRDefault="006D0C4D" w:rsidP="006D0C4D">
            <w:pPr>
              <w:pStyle w:val="Title"/>
              <w:jc w:val="left"/>
              <w:rPr>
                <w:rFonts w:cs="Arial"/>
                <w:b w:val="0"/>
                <w:sz w:val="20"/>
                <w:szCs w:val="20"/>
              </w:rPr>
            </w:pPr>
            <w:r w:rsidRPr="00F85B93">
              <w:rPr>
                <w:rFonts w:cs="Arial"/>
                <w:b w:val="0"/>
                <w:sz w:val="20"/>
                <w:szCs w:val="20"/>
              </w:rPr>
              <w:t xml:space="preserve">Contributed several chapters to books related to Obstetric Medicine, </w:t>
            </w:r>
            <w:proofErr w:type="spellStart"/>
            <w:r w:rsidRPr="00F85B93">
              <w:rPr>
                <w:rFonts w:cs="Arial"/>
                <w:b w:val="0"/>
                <w:sz w:val="20"/>
                <w:szCs w:val="20"/>
              </w:rPr>
              <w:t>fetal</w:t>
            </w:r>
            <w:proofErr w:type="spellEnd"/>
            <w:r w:rsidRPr="00F85B93">
              <w:rPr>
                <w:rFonts w:cs="Arial"/>
                <w:b w:val="0"/>
                <w:sz w:val="20"/>
                <w:szCs w:val="20"/>
              </w:rPr>
              <w:t xml:space="preserve"> medicine, postgraduate education</w:t>
            </w:r>
          </w:p>
        </w:tc>
        <w:tc>
          <w:tcPr>
            <w:tcW w:w="1102" w:type="dxa"/>
            <w:gridSpan w:val="2"/>
          </w:tcPr>
          <w:p w14:paraId="7BEF7818" w14:textId="77777777" w:rsidR="006D0C4D" w:rsidRDefault="006D0C4D" w:rsidP="006D0C4D">
            <w:pPr>
              <w:pStyle w:val="Title"/>
              <w:jc w:val="left"/>
              <w:rPr>
                <w:rFonts w:cs="Arial"/>
                <w:b w:val="0"/>
                <w:sz w:val="20"/>
                <w:szCs w:val="20"/>
              </w:rPr>
            </w:pPr>
          </w:p>
        </w:tc>
        <w:tc>
          <w:tcPr>
            <w:tcW w:w="1121" w:type="dxa"/>
            <w:gridSpan w:val="2"/>
          </w:tcPr>
          <w:p w14:paraId="2CDF2E13" w14:textId="77777777" w:rsidR="006D0C4D" w:rsidRPr="00CE1E0E" w:rsidRDefault="006D0C4D" w:rsidP="006D0C4D">
            <w:pPr>
              <w:rPr>
                <w:rFonts w:ascii="Arial" w:hAnsi="Arial" w:cs="Arial"/>
                <w:bCs/>
                <w:kern w:val="28"/>
                <w:sz w:val="20"/>
                <w:szCs w:val="20"/>
              </w:rPr>
            </w:pPr>
          </w:p>
        </w:tc>
        <w:tc>
          <w:tcPr>
            <w:tcW w:w="1011" w:type="dxa"/>
            <w:gridSpan w:val="2"/>
          </w:tcPr>
          <w:p w14:paraId="08F76466" w14:textId="78F74B0C" w:rsidR="006D0C4D" w:rsidRDefault="006D0C4D" w:rsidP="006D0C4D">
            <w:pPr>
              <w:pStyle w:val="Title"/>
              <w:jc w:val="left"/>
              <w:rPr>
                <w:rFonts w:cs="Arial"/>
                <w:b w:val="0"/>
                <w:sz w:val="20"/>
                <w:szCs w:val="20"/>
              </w:rPr>
            </w:pPr>
            <w:r w:rsidRPr="00B25BEB">
              <w:rPr>
                <w:rFonts w:cs="Arial"/>
                <w:b w:val="0"/>
                <w:sz w:val="20"/>
                <w:szCs w:val="20"/>
              </w:rPr>
              <w:t>14/6/19</w:t>
            </w:r>
          </w:p>
        </w:tc>
        <w:tc>
          <w:tcPr>
            <w:tcW w:w="2609" w:type="dxa"/>
            <w:gridSpan w:val="2"/>
          </w:tcPr>
          <w:p w14:paraId="15D35A33" w14:textId="77777777" w:rsidR="006D0C4D" w:rsidRPr="00400F1D" w:rsidRDefault="006D0C4D" w:rsidP="006D0C4D">
            <w:pPr>
              <w:pStyle w:val="Title"/>
              <w:jc w:val="left"/>
              <w:rPr>
                <w:rFonts w:cs="Arial"/>
                <w:b w:val="0"/>
                <w:sz w:val="20"/>
                <w:szCs w:val="20"/>
              </w:rPr>
            </w:pPr>
          </w:p>
        </w:tc>
      </w:tr>
      <w:tr w:rsidR="006D0C4D" w14:paraId="2CE37A30" w14:textId="77777777" w:rsidTr="00F85B93">
        <w:tc>
          <w:tcPr>
            <w:tcW w:w="1782" w:type="dxa"/>
            <w:vMerge/>
            <w:tcBorders>
              <w:left w:val="single" w:sz="4" w:space="0" w:color="auto"/>
              <w:right w:val="single" w:sz="4" w:space="0" w:color="auto"/>
            </w:tcBorders>
            <w:shd w:val="clear" w:color="auto" w:fill="auto"/>
          </w:tcPr>
          <w:p w14:paraId="17758DAF" w14:textId="77777777" w:rsidR="006D0C4D" w:rsidRPr="00400F1D" w:rsidRDefault="006D0C4D" w:rsidP="006D0C4D">
            <w:pPr>
              <w:rPr>
                <w:rFonts w:ascii="Arial" w:hAnsi="Arial" w:cs="Arial"/>
                <w:sz w:val="20"/>
                <w:szCs w:val="20"/>
              </w:rPr>
            </w:pPr>
          </w:p>
        </w:tc>
        <w:tc>
          <w:tcPr>
            <w:tcW w:w="2368" w:type="dxa"/>
            <w:vMerge/>
            <w:tcBorders>
              <w:left w:val="nil"/>
              <w:right w:val="single" w:sz="4" w:space="0" w:color="auto"/>
            </w:tcBorders>
            <w:shd w:val="clear" w:color="auto" w:fill="auto"/>
          </w:tcPr>
          <w:p w14:paraId="13C937F6" w14:textId="77777777" w:rsidR="006D0C4D" w:rsidRPr="00400F1D" w:rsidRDefault="006D0C4D" w:rsidP="006D0C4D">
            <w:pPr>
              <w:rPr>
                <w:rFonts w:ascii="Arial" w:hAnsi="Arial" w:cs="Arial"/>
                <w:sz w:val="20"/>
                <w:szCs w:val="20"/>
              </w:rPr>
            </w:pPr>
          </w:p>
        </w:tc>
        <w:tc>
          <w:tcPr>
            <w:tcW w:w="1874" w:type="dxa"/>
            <w:gridSpan w:val="3"/>
          </w:tcPr>
          <w:p w14:paraId="6A09C333" w14:textId="77777777" w:rsidR="006D0C4D" w:rsidRPr="002C26BA" w:rsidRDefault="006D0C4D" w:rsidP="006D0C4D">
            <w:pPr>
              <w:pStyle w:val="Paragraphnonumbers"/>
              <w:rPr>
                <w:rFonts w:cs="Arial"/>
                <w:bCs/>
                <w:kern w:val="28"/>
                <w:sz w:val="20"/>
                <w:szCs w:val="20"/>
              </w:rPr>
            </w:pPr>
            <w:r w:rsidRPr="002C26BA">
              <w:rPr>
                <w:rFonts w:cs="Arial"/>
                <w:bCs/>
                <w:kern w:val="28"/>
                <w:sz w:val="20"/>
                <w:szCs w:val="20"/>
              </w:rPr>
              <w:t>Direct – non-financial</w:t>
            </w:r>
          </w:p>
          <w:p w14:paraId="2974937D" w14:textId="77777777" w:rsidR="006D0C4D" w:rsidRPr="002C26BA" w:rsidRDefault="006D0C4D" w:rsidP="006D0C4D">
            <w:pPr>
              <w:pStyle w:val="Paragraphnonumbers"/>
              <w:rPr>
                <w:rFonts w:cs="Arial"/>
                <w:bCs/>
                <w:kern w:val="28"/>
                <w:sz w:val="20"/>
                <w:szCs w:val="20"/>
              </w:rPr>
            </w:pPr>
          </w:p>
        </w:tc>
        <w:tc>
          <w:tcPr>
            <w:tcW w:w="3301" w:type="dxa"/>
          </w:tcPr>
          <w:p w14:paraId="784AE1F2" w14:textId="3B7CD2E0" w:rsidR="006D0C4D" w:rsidRPr="00F85B93" w:rsidRDefault="006D0C4D" w:rsidP="006D0C4D">
            <w:pPr>
              <w:pStyle w:val="Title"/>
              <w:jc w:val="left"/>
              <w:rPr>
                <w:rFonts w:cs="Arial"/>
                <w:b w:val="0"/>
                <w:sz w:val="20"/>
                <w:szCs w:val="20"/>
              </w:rPr>
            </w:pPr>
            <w:r w:rsidRPr="00F85B93">
              <w:rPr>
                <w:rFonts w:cs="Arial"/>
                <w:b w:val="0"/>
                <w:sz w:val="20"/>
                <w:szCs w:val="20"/>
              </w:rPr>
              <w:t xml:space="preserve">Member of the Complex pregnancy and </w:t>
            </w:r>
            <w:proofErr w:type="spellStart"/>
            <w:r w:rsidRPr="00F85B93">
              <w:rPr>
                <w:rFonts w:cs="Arial"/>
                <w:b w:val="0"/>
                <w:sz w:val="20"/>
                <w:szCs w:val="20"/>
              </w:rPr>
              <w:t>fetal</w:t>
            </w:r>
            <w:proofErr w:type="spellEnd"/>
            <w:r w:rsidRPr="00F85B93">
              <w:rPr>
                <w:rFonts w:cs="Arial"/>
                <w:b w:val="0"/>
                <w:sz w:val="20"/>
                <w:szCs w:val="20"/>
              </w:rPr>
              <w:t xml:space="preserve"> medicine East Midlands clinical network</w:t>
            </w:r>
          </w:p>
        </w:tc>
        <w:tc>
          <w:tcPr>
            <w:tcW w:w="1102" w:type="dxa"/>
            <w:gridSpan w:val="2"/>
          </w:tcPr>
          <w:p w14:paraId="6BCB0250" w14:textId="77777777" w:rsidR="006D0C4D" w:rsidRDefault="006D0C4D" w:rsidP="006D0C4D">
            <w:pPr>
              <w:pStyle w:val="Title"/>
              <w:jc w:val="left"/>
              <w:rPr>
                <w:rFonts w:cs="Arial"/>
                <w:b w:val="0"/>
                <w:sz w:val="20"/>
                <w:szCs w:val="20"/>
              </w:rPr>
            </w:pPr>
          </w:p>
        </w:tc>
        <w:tc>
          <w:tcPr>
            <w:tcW w:w="1121" w:type="dxa"/>
            <w:gridSpan w:val="2"/>
          </w:tcPr>
          <w:p w14:paraId="6624AB93" w14:textId="77777777" w:rsidR="006D0C4D" w:rsidRPr="00CE1E0E" w:rsidRDefault="006D0C4D" w:rsidP="006D0C4D">
            <w:pPr>
              <w:rPr>
                <w:rFonts w:ascii="Arial" w:hAnsi="Arial" w:cs="Arial"/>
                <w:bCs/>
                <w:kern w:val="28"/>
                <w:sz w:val="20"/>
                <w:szCs w:val="20"/>
              </w:rPr>
            </w:pPr>
          </w:p>
        </w:tc>
        <w:tc>
          <w:tcPr>
            <w:tcW w:w="1011" w:type="dxa"/>
            <w:gridSpan w:val="2"/>
          </w:tcPr>
          <w:p w14:paraId="27D711A0" w14:textId="4207165A" w:rsidR="006D0C4D" w:rsidRDefault="006D0C4D" w:rsidP="006D0C4D">
            <w:pPr>
              <w:pStyle w:val="Title"/>
              <w:jc w:val="left"/>
              <w:rPr>
                <w:rFonts w:cs="Arial"/>
                <w:b w:val="0"/>
                <w:sz w:val="20"/>
                <w:szCs w:val="20"/>
              </w:rPr>
            </w:pPr>
            <w:r w:rsidRPr="00B25BEB">
              <w:rPr>
                <w:rFonts w:cs="Arial"/>
                <w:b w:val="0"/>
                <w:sz w:val="20"/>
                <w:szCs w:val="20"/>
              </w:rPr>
              <w:t>14/6/19</w:t>
            </w:r>
          </w:p>
        </w:tc>
        <w:tc>
          <w:tcPr>
            <w:tcW w:w="2609" w:type="dxa"/>
            <w:gridSpan w:val="2"/>
          </w:tcPr>
          <w:p w14:paraId="00CBFE32" w14:textId="77777777" w:rsidR="006D0C4D" w:rsidRPr="00400F1D" w:rsidRDefault="006D0C4D" w:rsidP="006D0C4D">
            <w:pPr>
              <w:pStyle w:val="Title"/>
              <w:jc w:val="left"/>
              <w:rPr>
                <w:rFonts w:cs="Arial"/>
                <w:b w:val="0"/>
                <w:sz w:val="20"/>
                <w:szCs w:val="20"/>
              </w:rPr>
            </w:pPr>
          </w:p>
        </w:tc>
      </w:tr>
      <w:tr w:rsidR="006D0C4D" w14:paraId="2932F802" w14:textId="77777777" w:rsidTr="009329F4">
        <w:tc>
          <w:tcPr>
            <w:tcW w:w="1782" w:type="dxa"/>
            <w:vMerge/>
            <w:tcBorders>
              <w:left w:val="single" w:sz="4" w:space="0" w:color="auto"/>
              <w:right w:val="single" w:sz="4" w:space="0" w:color="auto"/>
            </w:tcBorders>
            <w:shd w:val="clear" w:color="auto" w:fill="auto"/>
          </w:tcPr>
          <w:p w14:paraId="199C643F" w14:textId="77777777" w:rsidR="006D0C4D" w:rsidRPr="00400F1D" w:rsidRDefault="006D0C4D" w:rsidP="006D0C4D">
            <w:pPr>
              <w:rPr>
                <w:rFonts w:ascii="Arial" w:hAnsi="Arial" w:cs="Arial"/>
                <w:sz w:val="20"/>
                <w:szCs w:val="20"/>
              </w:rPr>
            </w:pPr>
          </w:p>
        </w:tc>
        <w:tc>
          <w:tcPr>
            <w:tcW w:w="2368" w:type="dxa"/>
            <w:vMerge/>
            <w:tcBorders>
              <w:left w:val="nil"/>
              <w:right w:val="single" w:sz="4" w:space="0" w:color="auto"/>
            </w:tcBorders>
            <w:shd w:val="clear" w:color="auto" w:fill="auto"/>
          </w:tcPr>
          <w:p w14:paraId="1FBE9643" w14:textId="77777777" w:rsidR="006D0C4D" w:rsidRPr="00400F1D" w:rsidRDefault="006D0C4D" w:rsidP="006D0C4D">
            <w:pPr>
              <w:rPr>
                <w:rFonts w:ascii="Arial" w:hAnsi="Arial" w:cs="Arial"/>
                <w:sz w:val="20"/>
                <w:szCs w:val="20"/>
              </w:rPr>
            </w:pPr>
          </w:p>
        </w:tc>
        <w:tc>
          <w:tcPr>
            <w:tcW w:w="1874" w:type="dxa"/>
            <w:gridSpan w:val="3"/>
          </w:tcPr>
          <w:p w14:paraId="4F04DF05" w14:textId="77777777" w:rsidR="006D0C4D" w:rsidRPr="002C26BA" w:rsidRDefault="006D0C4D" w:rsidP="006D0C4D">
            <w:pPr>
              <w:pStyle w:val="Paragraphnonumbers"/>
              <w:rPr>
                <w:rFonts w:cs="Arial"/>
                <w:bCs/>
                <w:kern w:val="28"/>
                <w:sz w:val="20"/>
                <w:szCs w:val="20"/>
              </w:rPr>
            </w:pPr>
            <w:r w:rsidRPr="002C26BA">
              <w:rPr>
                <w:rFonts w:cs="Arial"/>
                <w:bCs/>
                <w:kern w:val="28"/>
                <w:sz w:val="20"/>
                <w:szCs w:val="20"/>
              </w:rPr>
              <w:t>Direct – non-financial</w:t>
            </w:r>
          </w:p>
          <w:p w14:paraId="6D9745DB" w14:textId="77777777" w:rsidR="006D0C4D" w:rsidRPr="002C26BA" w:rsidRDefault="006D0C4D" w:rsidP="006D0C4D">
            <w:pPr>
              <w:pStyle w:val="Paragraphnonumbers"/>
              <w:rPr>
                <w:rFonts w:cs="Arial"/>
                <w:bCs/>
                <w:kern w:val="28"/>
                <w:sz w:val="20"/>
                <w:szCs w:val="20"/>
              </w:rPr>
            </w:pPr>
          </w:p>
        </w:tc>
        <w:tc>
          <w:tcPr>
            <w:tcW w:w="3301" w:type="dxa"/>
          </w:tcPr>
          <w:p w14:paraId="5F5FC144" w14:textId="3443A111" w:rsidR="006D0C4D" w:rsidRPr="00F85B93" w:rsidRDefault="006D0C4D" w:rsidP="006D0C4D">
            <w:pPr>
              <w:pStyle w:val="Title"/>
              <w:jc w:val="left"/>
              <w:rPr>
                <w:rFonts w:cs="Arial"/>
                <w:b w:val="0"/>
                <w:sz w:val="20"/>
                <w:szCs w:val="20"/>
              </w:rPr>
            </w:pPr>
            <w:r w:rsidRPr="00F85B93">
              <w:rPr>
                <w:rFonts w:cs="Arial"/>
                <w:b w:val="0"/>
                <w:sz w:val="20"/>
                <w:szCs w:val="20"/>
              </w:rPr>
              <w:t xml:space="preserve">Invited talks related to Obstetric medicine, </w:t>
            </w:r>
            <w:proofErr w:type="spellStart"/>
            <w:r w:rsidRPr="00F85B93">
              <w:rPr>
                <w:rFonts w:cs="Arial"/>
                <w:b w:val="0"/>
                <w:sz w:val="20"/>
                <w:szCs w:val="20"/>
              </w:rPr>
              <w:t>fetal</w:t>
            </w:r>
            <w:proofErr w:type="spellEnd"/>
            <w:r w:rsidRPr="00F85B93">
              <w:rPr>
                <w:rFonts w:cs="Arial"/>
                <w:b w:val="0"/>
                <w:sz w:val="20"/>
                <w:szCs w:val="20"/>
              </w:rPr>
              <w:t xml:space="preserve"> medicine and obstetrics at International, National and Regional conferences/meetings</w:t>
            </w:r>
          </w:p>
        </w:tc>
        <w:tc>
          <w:tcPr>
            <w:tcW w:w="1102" w:type="dxa"/>
            <w:gridSpan w:val="2"/>
          </w:tcPr>
          <w:p w14:paraId="77863E51" w14:textId="77777777" w:rsidR="006D0C4D" w:rsidRDefault="006D0C4D" w:rsidP="006D0C4D">
            <w:pPr>
              <w:pStyle w:val="Title"/>
              <w:jc w:val="left"/>
              <w:rPr>
                <w:rFonts w:cs="Arial"/>
                <w:b w:val="0"/>
                <w:sz w:val="20"/>
                <w:szCs w:val="20"/>
              </w:rPr>
            </w:pPr>
          </w:p>
        </w:tc>
        <w:tc>
          <w:tcPr>
            <w:tcW w:w="1121" w:type="dxa"/>
            <w:gridSpan w:val="2"/>
          </w:tcPr>
          <w:p w14:paraId="7411A9DA" w14:textId="77777777" w:rsidR="006D0C4D" w:rsidRPr="00CE1E0E" w:rsidRDefault="006D0C4D" w:rsidP="006D0C4D">
            <w:pPr>
              <w:rPr>
                <w:rFonts w:ascii="Arial" w:hAnsi="Arial" w:cs="Arial"/>
                <w:bCs/>
                <w:kern w:val="28"/>
                <w:sz w:val="20"/>
                <w:szCs w:val="20"/>
              </w:rPr>
            </w:pPr>
          </w:p>
        </w:tc>
        <w:tc>
          <w:tcPr>
            <w:tcW w:w="1011" w:type="dxa"/>
            <w:gridSpan w:val="2"/>
          </w:tcPr>
          <w:p w14:paraId="64ADF6EC" w14:textId="7A9E4F8B" w:rsidR="006D0C4D" w:rsidRPr="00B25BEB" w:rsidRDefault="006D0C4D" w:rsidP="006D0C4D">
            <w:pPr>
              <w:pStyle w:val="Title"/>
              <w:jc w:val="left"/>
              <w:rPr>
                <w:rFonts w:cs="Arial"/>
                <w:b w:val="0"/>
                <w:sz w:val="20"/>
                <w:szCs w:val="20"/>
              </w:rPr>
            </w:pPr>
            <w:r w:rsidRPr="00B25BEB">
              <w:rPr>
                <w:rFonts w:cs="Arial"/>
                <w:b w:val="0"/>
                <w:sz w:val="20"/>
                <w:szCs w:val="20"/>
              </w:rPr>
              <w:t>14/6/19</w:t>
            </w:r>
          </w:p>
        </w:tc>
        <w:tc>
          <w:tcPr>
            <w:tcW w:w="2609" w:type="dxa"/>
            <w:gridSpan w:val="2"/>
          </w:tcPr>
          <w:p w14:paraId="00E696C7" w14:textId="77777777" w:rsidR="006D0C4D" w:rsidRPr="00400F1D" w:rsidRDefault="006D0C4D" w:rsidP="006D0C4D">
            <w:pPr>
              <w:pStyle w:val="Title"/>
              <w:jc w:val="left"/>
              <w:rPr>
                <w:rFonts w:cs="Arial"/>
                <w:b w:val="0"/>
                <w:sz w:val="20"/>
                <w:szCs w:val="20"/>
              </w:rPr>
            </w:pPr>
          </w:p>
        </w:tc>
      </w:tr>
      <w:tr w:rsidR="006D0C4D" w14:paraId="2B08F2A2" w14:textId="77777777" w:rsidTr="000E0F6D">
        <w:tc>
          <w:tcPr>
            <w:tcW w:w="1782" w:type="dxa"/>
            <w:tcBorders>
              <w:left w:val="single" w:sz="4" w:space="0" w:color="auto"/>
              <w:bottom w:val="single" w:sz="4" w:space="0" w:color="auto"/>
              <w:right w:val="single" w:sz="4" w:space="0" w:color="auto"/>
            </w:tcBorders>
            <w:shd w:val="clear" w:color="auto" w:fill="auto"/>
          </w:tcPr>
          <w:p w14:paraId="731EB1D1" w14:textId="77777777" w:rsidR="006D0C4D" w:rsidRPr="00400F1D" w:rsidRDefault="006D0C4D" w:rsidP="006D0C4D">
            <w:pPr>
              <w:rPr>
                <w:rFonts w:ascii="Arial" w:hAnsi="Arial" w:cs="Arial"/>
                <w:sz w:val="20"/>
                <w:szCs w:val="20"/>
              </w:rPr>
            </w:pPr>
          </w:p>
        </w:tc>
        <w:tc>
          <w:tcPr>
            <w:tcW w:w="2368" w:type="dxa"/>
            <w:tcBorders>
              <w:left w:val="nil"/>
              <w:bottom w:val="single" w:sz="4" w:space="0" w:color="auto"/>
              <w:right w:val="single" w:sz="4" w:space="0" w:color="auto"/>
            </w:tcBorders>
            <w:shd w:val="clear" w:color="auto" w:fill="auto"/>
          </w:tcPr>
          <w:p w14:paraId="7B989E9A" w14:textId="77777777" w:rsidR="006D0C4D" w:rsidRPr="00400F1D" w:rsidRDefault="006D0C4D" w:rsidP="006D0C4D">
            <w:pPr>
              <w:rPr>
                <w:rFonts w:ascii="Arial" w:hAnsi="Arial" w:cs="Arial"/>
                <w:sz w:val="20"/>
                <w:szCs w:val="20"/>
              </w:rPr>
            </w:pPr>
          </w:p>
        </w:tc>
        <w:tc>
          <w:tcPr>
            <w:tcW w:w="1874" w:type="dxa"/>
            <w:gridSpan w:val="3"/>
          </w:tcPr>
          <w:p w14:paraId="662BACD5" w14:textId="77777777" w:rsidR="006D0C4D" w:rsidRPr="002C26BA" w:rsidRDefault="006D0C4D" w:rsidP="006D0C4D">
            <w:pPr>
              <w:pStyle w:val="Paragraphnonumbers"/>
              <w:rPr>
                <w:rFonts w:cs="Arial"/>
                <w:bCs/>
                <w:kern w:val="28"/>
                <w:sz w:val="20"/>
                <w:szCs w:val="20"/>
              </w:rPr>
            </w:pPr>
            <w:r w:rsidRPr="002C26BA">
              <w:rPr>
                <w:rFonts w:cs="Arial"/>
                <w:bCs/>
                <w:kern w:val="28"/>
                <w:sz w:val="20"/>
                <w:szCs w:val="20"/>
              </w:rPr>
              <w:t>Direct – non-financial</w:t>
            </w:r>
          </w:p>
          <w:p w14:paraId="29096791" w14:textId="77777777" w:rsidR="006D0C4D" w:rsidRPr="002C26BA" w:rsidRDefault="006D0C4D" w:rsidP="006D0C4D">
            <w:pPr>
              <w:pStyle w:val="Paragraphnonumbers"/>
              <w:rPr>
                <w:rFonts w:cs="Arial"/>
                <w:bCs/>
                <w:kern w:val="28"/>
                <w:sz w:val="20"/>
                <w:szCs w:val="20"/>
              </w:rPr>
            </w:pPr>
          </w:p>
        </w:tc>
        <w:tc>
          <w:tcPr>
            <w:tcW w:w="3301" w:type="dxa"/>
          </w:tcPr>
          <w:p w14:paraId="68D6F59F" w14:textId="138C629B" w:rsidR="006D0C4D" w:rsidRPr="00F85B93" w:rsidRDefault="006D0C4D" w:rsidP="006D0C4D">
            <w:pPr>
              <w:pStyle w:val="Title"/>
              <w:jc w:val="left"/>
              <w:rPr>
                <w:rFonts w:cs="Arial"/>
                <w:b w:val="0"/>
                <w:sz w:val="20"/>
                <w:szCs w:val="20"/>
              </w:rPr>
            </w:pPr>
            <w:r w:rsidRPr="009329F4">
              <w:rPr>
                <w:rFonts w:cs="Arial"/>
                <w:b w:val="0"/>
                <w:sz w:val="20"/>
                <w:szCs w:val="20"/>
              </w:rPr>
              <w:t xml:space="preserve">Topic Expert and panel </w:t>
            </w:r>
            <w:proofErr w:type="gramStart"/>
            <w:r w:rsidRPr="009329F4">
              <w:rPr>
                <w:rFonts w:cs="Arial"/>
                <w:b w:val="0"/>
                <w:sz w:val="20"/>
                <w:szCs w:val="20"/>
              </w:rPr>
              <w:t>member  for</w:t>
            </w:r>
            <w:proofErr w:type="gramEnd"/>
            <w:r w:rsidRPr="009329F4">
              <w:rPr>
                <w:rFonts w:cs="Arial"/>
                <w:b w:val="0"/>
                <w:sz w:val="20"/>
                <w:szCs w:val="20"/>
              </w:rPr>
              <w:t xml:space="preserve"> the MBBRACE UK Confidential Enquiry 2018-19 for multiple births’</w:t>
            </w:r>
          </w:p>
        </w:tc>
        <w:tc>
          <w:tcPr>
            <w:tcW w:w="1102" w:type="dxa"/>
            <w:gridSpan w:val="2"/>
          </w:tcPr>
          <w:p w14:paraId="1999CDB3" w14:textId="77777777" w:rsidR="006D0C4D" w:rsidRDefault="006D0C4D" w:rsidP="006D0C4D">
            <w:pPr>
              <w:pStyle w:val="Title"/>
              <w:jc w:val="left"/>
              <w:rPr>
                <w:rFonts w:cs="Arial"/>
                <w:b w:val="0"/>
                <w:sz w:val="20"/>
                <w:szCs w:val="20"/>
              </w:rPr>
            </w:pPr>
          </w:p>
        </w:tc>
        <w:tc>
          <w:tcPr>
            <w:tcW w:w="1121" w:type="dxa"/>
            <w:gridSpan w:val="2"/>
          </w:tcPr>
          <w:p w14:paraId="3C7505F3" w14:textId="77777777" w:rsidR="006D0C4D" w:rsidRPr="00CE1E0E" w:rsidRDefault="006D0C4D" w:rsidP="006D0C4D">
            <w:pPr>
              <w:rPr>
                <w:rFonts w:ascii="Arial" w:hAnsi="Arial" w:cs="Arial"/>
                <w:bCs/>
                <w:kern w:val="28"/>
                <w:sz w:val="20"/>
                <w:szCs w:val="20"/>
              </w:rPr>
            </w:pPr>
          </w:p>
        </w:tc>
        <w:tc>
          <w:tcPr>
            <w:tcW w:w="1011" w:type="dxa"/>
            <w:gridSpan w:val="2"/>
          </w:tcPr>
          <w:p w14:paraId="7071FE69" w14:textId="15022C3F" w:rsidR="006D0C4D" w:rsidRPr="00B25BEB" w:rsidRDefault="006D0C4D" w:rsidP="006D0C4D">
            <w:pPr>
              <w:pStyle w:val="Title"/>
              <w:jc w:val="left"/>
              <w:rPr>
                <w:rFonts w:cs="Arial"/>
                <w:b w:val="0"/>
                <w:sz w:val="20"/>
                <w:szCs w:val="20"/>
              </w:rPr>
            </w:pPr>
            <w:r>
              <w:rPr>
                <w:rFonts w:cs="Arial"/>
                <w:b w:val="0"/>
                <w:sz w:val="20"/>
                <w:szCs w:val="20"/>
              </w:rPr>
              <w:t>19/6/19</w:t>
            </w:r>
          </w:p>
        </w:tc>
        <w:tc>
          <w:tcPr>
            <w:tcW w:w="2609" w:type="dxa"/>
            <w:gridSpan w:val="2"/>
          </w:tcPr>
          <w:p w14:paraId="6039F8C1" w14:textId="77777777" w:rsidR="006D0C4D" w:rsidRPr="00400F1D" w:rsidRDefault="006D0C4D" w:rsidP="006D0C4D">
            <w:pPr>
              <w:pStyle w:val="Title"/>
              <w:jc w:val="left"/>
              <w:rPr>
                <w:rFonts w:cs="Arial"/>
                <w:b w:val="0"/>
                <w:sz w:val="20"/>
                <w:szCs w:val="20"/>
              </w:rPr>
            </w:pPr>
          </w:p>
        </w:tc>
      </w:tr>
    </w:tbl>
    <w:p w14:paraId="288225EF" w14:textId="77777777"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23F606D6" w14:textId="77777777" w:rsidR="001978C7" w:rsidRPr="001978C7" w:rsidRDefault="001978C7" w:rsidP="001946BB">
      <w:pPr>
        <w:pStyle w:val="Paragraphnonumbers"/>
        <w:spacing w:before="240"/>
        <w:ind w:left="1435" w:hanging="1860"/>
        <w:rPr>
          <w:b/>
          <w:sz w:val="22"/>
          <w:szCs w:val="22"/>
        </w:rPr>
      </w:pPr>
      <w:r>
        <w:rPr>
          <w:b/>
          <w:sz w:val="22"/>
          <w:szCs w:val="22"/>
        </w:rPr>
        <w:t>Relevant dates:</w:t>
      </w:r>
      <w:r>
        <w:rPr>
          <w:b/>
          <w:sz w:val="22"/>
          <w:szCs w:val="22"/>
        </w:rPr>
        <w:tab/>
      </w:r>
      <w:r>
        <w:rPr>
          <w:rFonts w:cs="Arial"/>
          <w:color w:val="000000"/>
          <w:sz w:val="20"/>
          <w:szCs w:val="20"/>
        </w:rPr>
        <w:t xml:space="preserve">Detail here the date the interest </w:t>
      </w:r>
      <w:r w:rsidR="001811A9">
        <w:rPr>
          <w:rFonts w:cs="Arial"/>
          <w:color w:val="000000"/>
          <w:sz w:val="20"/>
          <w:szCs w:val="20"/>
        </w:rPr>
        <w:t xml:space="preserve">arose, the date it was </w:t>
      </w:r>
      <w:r>
        <w:rPr>
          <w:rFonts w:cs="Arial"/>
          <w:color w:val="000000"/>
          <w:sz w:val="20"/>
          <w:szCs w:val="20"/>
        </w:rPr>
        <w:t>first declared and when it ceased, if applicable.  For example, if an individual has ceased to hold shares or undertake relevant private practice.</w:t>
      </w:r>
    </w:p>
    <w:sectPr w:rsidR="001978C7" w:rsidRPr="001978C7" w:rsidSect="009F66BF">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98137" w14:textId="77777777" w:rsidR="00A93BA9" w:rsidRDefault="00A93BA9" w:rsidP="00446BEE">
      <w:r>
        <w:separator/>
      </w:r>
    </w:p>
  </w:endnote>
  <w:endnote w:type="continuationSeparator" w:id="0">
    <w:p w14:paraId="40832A06" w14:textId="77777777" w:rsidR="00A93BA9" w:rsidRDefault="00A93BA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2788" w14:textId="77777777" w:rsidR="00A93BA9" w:rsidRDefault="00A93BA9" w:rsidP="009F66BF">
    <w:pPr>
      <w:pStyle w:val="Footer"/>
      <w:ind w:hanging="567"/>
    </w:pPr>
    <w:r>
      <w:t>Interests Register</w:t>
    </w:r>
  </w:p>
  <w:p w14:paraId="7EFE78C0" w14:textId="77777777" w:rsidR="00A93BA9" w:rsidRDefault="00A93BA9" w:rsidP="009F66BF">
    <w:pPr>
      <w:pStyle w:val="Footer"/>
      <w:ind w:hanging="567"/>
    </w:pPr>
    <w:r>
      <w:t>[Name of] advisory committee</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0FE62" w14:textId="77777777" w:rsidR="00A93BA9" w:rsidRDefault="00A93BA9" w:rsidP="00446BEE">
      <w:r>
        <w:separator/>
      </w:r>
    </w:p>
  </w:footnote>
  <w:footnote w:type="continuationSeparator" w:id="0">
    <w:p w14:paraId="7FD77D8C" w14:textId="77777777" w:rsidR="00A93BA9" w:rsidRDefault="00A93BA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217B3" w14:textId="77777777" w:rsidR="00A93BA9" w:rsidRDefault="00A93BA9" w:rsidP="009F66BF">
    <w:pPr>
      <w:pStyle w:val="Header"/>
      <w:ind w:hanging="567"/>
    </w:pPr>
    <w:r w:rsidRPr="009F66BF">
      <w:rPr>
        <w:noProof/>
      </w:rPr>
      <w:drawing>
        <wp:inline distT="0" distB="0" distL="0" distR="0" wp14:anchorId="7997B4C8" wp14:editId="4BFF572A">
          <wp:extent cx="2505075" cy="444449"/>
          <wp:effectExtent l="0" t="0" r="0" b="0"/>
          <wp:docPr id="1" name="Picture 1" descr="\\NICE\Data\Users\Private\ERepton\Elaine's documents\Logo\NIC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Data\Users\Private\ERepton\Elaine's documents\Logo\NICE%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p>
  <w:p w14:paraId="58941D12" w14:textId="77777777" w:rsidR="00A93BA9" w:rsidRDefault="00A93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407C1042"/>
    <w:multiLevelType w:val="hybridMultilevel"/>
    <w:tmpl w:val="BBE4ABC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5C1420"/>
    <w:multiLevelType w:val="hybridMultilevel"/>
    <w:tmpl w:val="858A71B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BE4AA1"/>
    <w:multiLevelType w:val="hybridMultilevel"/>
    <w:tmpl w:val="7BF4DDB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6"/>
  </w:num>
  <w:num w:numId="22">
    <w:abstractNumId w:val="12"/>
  </w:num>
  <w:num w:numId="23">
    <w:abstractNumId w:val="18"/>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73B2"/>
    <w:rsid w:val="000472DC"/>
    <w:rsid w:val="00070065"/>
    <w:rsid w:val="000865AD"/>
    <w:rsid w:val="000A4FEE"/>
    <w:rsid w:val="000B5939"/>
    <w:rsid w:val="000E0F6D"/>
    <w:rsid w:val="00111CCE"/>
    <w:rsid w:val="001134E7"/>
    <w:rsid w:val="0014076C"/>
    <w:rsid w:val="00146A49"/>
    <w:rsid w:val="0017149E"/>
    <w:rsid w:val="0017169E"/>
    <w:rsid w:val="001811A9"/>
    <w:rsid w:val="00181A4A"/>
    <w:rsid w:val="001946BB"/>
    <w:rsid w:val="0019492D"/>
    <w:rsid w:val="00194F87"/>
    <w:rsid w:val="001978C7"/>
    <w:rsid w:val="001B0EE9"/>
    <w:rsid w:val="001B65B3"/>
    <w:rsid w:val="001C39DA"/>
    <w:rsid w:val="002029A6"/>
    <w:rsid w:val="00221049"/>
    <w:rsid w:val="0022538A"/>
    <w:rsid w:val="00234902"/>
    <w:rsid w:val="0023554F"/>
    <w:rsid w:val="002408EA"/>
    <w:rsid w:val="002774EF"/>
    <w:rsid w:val="002819D7"/>
    <w:rsid w:val="0028430C"/>
    <w:rsid w:val="002A5B6D"/>
    <w:rsid w:val="002B0180"/>
    <w:rsid w:val="002C1A7E"/>
    <w:rsid w:val="002C26BA"/>
    <w:rsid w:val="002D3376"/>
    <w:rsid w:val="00311ED0"/>
    <w:rsid w:val="00314316"/>
    <w:rsid w:val="00351446"/>
    <w:rsid w:val="003648C5"/>
    <w:rsid w:val="003722FA"/>
    <w:rsid w:val="003B7E70"/>
    <w:rsid w:val="003C7AAF"/>
    <w:rsid w:val="00400F1D"/>
    <w:rsid w:val="00404F27"/>
    <w:rsid w:val="004075B6"/>
    <w:rsid w:val="00420952"/>
    <w:rsid w:val="004327C3"/>
    <w:rsid w:val="00433EFF"/>
    <w:rsid w:val="00434359"/>
    <w:rsid w:val="00443081"/>
    <w:rsid w:val="0044540D"/>
    <w:rsid w:val="00446BEE"/>
    <w:rsid w:val="004800D6"/>
    <w:rsid w:val="004C3C63"/>
    <w:rsid w:val="005025A1"/>
    <w:rsid w:val="00506D5B"/>
    <w:rsid w:val="00583808"/>
    <w:rsid w:val="00597F9C"/>
    <w:rsid w:val="005B4EF4"/>
    <w:rsid w:val="005C65F7"/>
    <w:rsid w:val="005E0804"/>
    <w:rsid w:val="005E4D13"/>
    <w:rsid w:val="00602015"/>
    <w:rsid w:val="006064E1"/>
    <w:rsid w:val="006502F2"/>
    <w:rsid w:val="006921E1"/>
    <w:rsid w:val="006C7078"/>
    <w:rsid w:val="006D0C4D"/>
    <w:rsid w:val="006E2793"/>
    <w:rsid w:val="006F4B25"/>
    <w:rsid w:val="006F6496"/>
    <w:rsid w:val="00736348"/>
    <w:rsid w:val="00760908"/>
    <w:rsid w:val="00785FC6"/>
    <w:rsid w:val="007C1FA4"/>
    <w:rsid w:val="007F238D"/>
    <w:rsid w:val="00823938"/>
    <w:rsid w:val="00861B92"/>
    <w:rsid w:val="00877C7C"/>
    <w:rsid w:val="008814FB"/>
    <w:rsid w:val="008A7797"/>
    <w:rsid w:val="008D28F0"/>
    <w:rsid w:val="008F5E30"/>
    <w:rsid w:val="009144D9"/>
    <w:rsid w:val="00914D7F"/>
    <w:rsid w:val="00920498"/>
    <w:rsid w:val="009329F4"/>
    <w:rsid w:val="00935448"/>
    <w:rsid w:val="00935F1B"/>
    <w:rsid w:val="00947FAB"/>
    <w:rsid w:val="009864D4"/>
    <w:rsid w:val="00986BC6"/>
    <w:rsid w:val="0099550F"/>
    <w:rsid w:val="009C1F2B"/>
    <w:rsid w:val="009C2B1F"/>
    <w:rsid w:val="009E571A"/>
    <w:rsid w:val="009E58D6"/>
    <w:rsid w:val="009E680B"/>
    <w:rsid w:val="009F66BF"/>
    <w:rsid w:val="009F74FD"/>
    <w:rsid w:val="00A11B46"/>
    <w:rsid w:val="00A15A1F"/>
    <w:rsid w:val="00A26E3C"/>
    <w:rsid w:val="00A3325A"/>
    <w:rsid w:val="00A43013"/>
    <w:rsid w:val="00A5098D"/>
    <w:rsid w:val="00A93BA9"/>
    <w:rsid w:val="00AE3376"/>
    <w:rsid w:val="00AF108A"/>
    <w:rsid w:val="00B00B5A"/>
    <w:rsid w:val="00B02E55"/>
    <w:rsid w:val="00B036C1"/>
    <w:rsid w:val="00B332D0"/>
    <w:rsid w:val="00B5431F"/>
    <w:rsid w:val="00BA27AD"/>
    <w:rsid w:val="00BE17BD"/>
    <w:rsid w:val="00BF7FE0"/>
    <w:rsid w:val="00C00CAF"/>
    <w:rsid w:val="00C10BDF"/>
    <w:rsid w:val="00C81104"/>
    <w:rsid w:val="00C87F8A"/>
    <w:rsid w:val="00C96411"/>
    <w:rsid w:val="00CB5671"/>
    <w:rsid w:val="00CE1E0E"/>
    <w:rsid w:val="00CF58B7"/>
    <w:rsid w:val="00D03D62"/>
    <w:rsid w:val="00D351C1"/>
    <w:rsid w:val="00D35EFB"/>
    <w:rsid w:val="00D504B3"/>
    <w:rsid w:val="00D607D5"/>
    <w:rsid w:val="00D86BF0"/>
    <w:rsid w:val="00D97AA1"/>
    <w:rsid w:val="00DE2DF2"/>
    <w:rsid w:val="00DF58C1"/>
    <w:rsid w:val="00E41B12"/>
    <w:rsid w:val="00E51920"/>
    <w:rsid w:val="00E64120"/>
    <w:rsid w:val="00E660A1"/>
    <w:rsid w:val="00E92B4B"/>
    <w:rsid w:val="00EA3CCF"/>
    <w:rsid w:val="00EB3CCD"/>
    <w:rsid w:val="00EE6AC0"/>
    <w:rsid w:val="00F055F1"/>
    <w:rsid w:val="00F11CEF"/>
    <w:rsid w:val="00F314C0"/>
    <w:rsid w:val="00F610AF"/>
    <w:rsid w:val="00F6273A"/>
    <w:rsid w:val="00F85B93"/>
    <w:rsid w:val="00F87687"/>
    <w:rsid w:val="00FA1DAA"/>
    <w:rsid w:val="00FA2C5A"/>
    <w:rsid w:val="00FB66E5"/>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paragraph" w:customStyle="1" w:styleId="Default">
    <w:name w:val="Default"/>
    <w:rsid w:val="002774E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F5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3582">
      <w:bodyDiv w:val="1"/>
      <w:marLeft w:val="0"/>
      <w:marRight w:val="0"/>
      <w:marTop w:val="0"/>
      <w:marBottom w:val="0"/>
      <w:divBdr>
        <w:top w:val="none" w:sz="0" w:space="0" w:color="auto"/>
        <w:left w:val="none" w:sz="0" w:space="0" w:color="auto"/>
        <w:bottom w:val="none" w:sz="0" w:space="0" w:color="auto"/>
        <w:right w:val="none" w:sz="0" w:space="0" w:color="auto"/>
      </w:divBdr>
    </w:div>
    <w:div w:id="483397620">
      <w:bodyDiv w:val="1"/>
      <w:marLeft w:val="0"/>
      <w:marRight w:val="0"/>
      <w:marTop w:val="0"/>
      <w:marBottom w:val="0"/>
      <w:divBdr>
        <w:top w:val="none" w:sz="0" w:space="0" w:color="auto"/>
        <w:left w:val="none" w:sz="0" w:space="0" w:color="auto"/>
        <w:bottom w:val="none" w:sz="0" w:space="0" w:color="auto"/>
        <w:right w:val="none" w:sz="0" w:space="0" w:color="auto"/>
      </w:divBdr>
    </w:div>
    <w:div w:id="516386515">
      <w:bodyDiv w:val="1"/>
      <w:marLeft w:val="0"/>
      <w:marRight w:val="0"/>
      <w:marTop w:val="0"/>
      <w:marBottom w:val="0"/>
      <w:divBdr>
        <w:top w:val="none" w:sz="0" w:space="0" w:color="auto"/>
        <w:left w:val="none" w:sz="0" w:space="0" w:color="auto"/>
        <w:bottom w:val="none" w:sz="0" w:space="0" w:color="auto"/>
        <w:right w:val="none" w:sz="0" w:space="0" w:color="auto"/>
      </w:divBdr>
    </w:div>
    <w:div w:id="663749931">
      <w:bodyDiv w:val="1"/>
      <w:marLeft w:val="0"/>
      <w:marRight w:val="0"/>
      <w:marTop w:val="0"/>
      <w:marBottom w:val="0"/>
      <w:divBdr>
        <w:top w:val="none" w:sz="0" w:space="0" w:color="auto"/>
        <w:left w:val="none" w:sz="0" w:space="0" w:color="auto"/>
        <w:bottom w:val="none" w:sz="0" w:space="0" w:color="auto"/>
        <w:right w:val="none" w:sz="0" w:space="0" w:color="auto"/>
      </w:divBdr>
    </w:div>
    <w:div w:id="724721869">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159465382">
      <w:bodyDiv w:val="1"/>
      <w:marLeft w:val="0"/>
      <w:marRight w:val="0"/>
      <w:marTop w:val="0"/>
      <w:marBottom w:val="0"/>
      <w:divBdr>
        <w:top w:val="none" w:sz="0" w:space="0" w:color="auto"/>
        <w:left w:val="none" w:sz="0" w:space="0" w:color="auto"/>
        <w:bottom w:val="none" w:sz="0" w:space="0" w:color="auto"/>
        <w:right w:val="none" w:sz="0" w:space="0" w:color="auto"/>
      </w:divBdr>
    </w:div>
    <w:div w:id="1375497818">
      <w:bodyDiv w:val="1"/>
      <w:marLeft w:val="0"/>
      <w:marRight w:val="0"/>
      <w:marTop w:val="0"/>
      <w:marBottom w:val="0"/>
      <w:divBdr>
        <w:top w:val="none" w:sz="0" w:space="0" w:color="auto"/>
        <w:left w:val="none" w:sz="0" w:space="0" w:color="auto"/>
        <w:bottom w:val="none" w:sz="0" w:space="0" w:color="auto"/>
        <w:right w:val="none" w:sz="0" w:space="0" w:color="auto"/>
      </w:divBdr>
    </w:div>
    <w:div w:id="1390031311">
      <w:bodyDiv w:val="1"/>
      <w:marLeft w:val="0"/>
      <w:marRight w:val="0"/>
      <w:marTop w:val="0"/>
      <w:marBottom w:val="0"/>
      <w:divBdr>
        <w:top w:val="none" w:sz="0" w:space="0" w:color="auto"/>
        <w:left w:val="none" w:sz="0" w:space="0" w:color="auto"/>
        <w:bottom w:val="none" w:sz="0" w:space="0" w:color="auto"/>
        <w:right w:val="none" w:sz="0" w:space="0" w:color="auto"/>
      </w:divBdr>
    </w:div>
    <w:div w:id="1566720051">
      <w:bodyDiv w:val="1"/>
      <w:marLeft w:val="0"/>
      <w:marRight w:val="0"/>
      <w:marTop w:val="0"/>
      <w:marBottom w:val="0"/>
      <w:divBdr>
        <w:top w:val="none" w:sz="0" w:space="0" w:color="auto"/>
        <w:left w:val="none" w:sz="0" w:space="0" w:color="auto"/>
        <w:bottom w:val="none" w:sz="0" w:space="0" w:color="auto"/>
        <w:right w:val="none" w:sz="0" w:space="0" w:color="auto"/>
      </w:divBdr>
    </w:div>
    <w:div w:id="173659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cs.org.uk" TargetMode="External"/><Relationship Id="rId3" Type="http://schemas.openxmlformats.org/officeDocument/2006/relationships/settings" Target="settings.xml"/><Relationship Id="rId7" Type="http://schemas.openxmlformats.org/officeDocument/2006/relationships/hyperlink" Target="https://www.ripf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92C6ADC2</Template>
  <TotalTime>54</TotalTime>
  <Pages>17</Pages>
  <Words>2416</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Jamie Jason</cp:lastModifiedBy>
  <cp:revision>15</cp:revision>
  <cp:lastPrinted>2019-06-12T09:06:00Z</cp:lastPrinted>
  <dcterms:created xsi:type="dcterms:W3CDTF">2019-06-24T11:06:00Z</dcterms:created>
  <dcterms:modified xsi:type="dcterms:W3CDTF">2019-07-02T10:48:00Z</dcterms:modified>
</cp:coreProperties>
</file>