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0AC40" w14:textId="7459F6C2" w:rsidR="00443081" w:rsidRPr="00BB4D1F" w:rsidRDefault="00BB4D1F" w:rsidP="00181A4A">
      <w:pPr>
        <w:pStyle w:val="Title"/>
        <w:rPr>
          <w:sz w:val="28"/>
          <w:szCs w:val="28"/>
        </w:rPr>
      </w:pPr>
      <w:r w:rsidRPr="00BB4D1F">
        <w:rPr>
          <w:sz w:val="28"/>
          <w:szCs w:val="28"/>
        </w:rPr>
        <w:t>Interests Register Quality Standards Advisory Committee 3</w:t>
      </w:r>
    </w:p>
    <w:tbl>
      <w:tblPr>
        <w:tblStyle w:val="TableGrid"/>
        <w:tblW w:w="15168" w:type="dxa"/>
        <w:tblInd w:w="-572" w:type="dxa"/>
        <w:tblLook w:val="04A0" w:firstRow="1" w:lastRow="0" w:firstColumn="1" w:lastColumn="0" w:noHBand="0" w:noVBand="1"/>
      </w:tblPr>
      <w:tblGrid>
        <w:gridCol w:w="1902"/>
        <w:gridCol w:w="1991"/>
        <w:gridCol w:w="1727"/>
        <w:gridCol w:w="3174"/>
        <w:gridCol w:w="1316"/>
        <w:gridCol w:w="1211"/>
        <w:gridCol w:w="1316"/>
        <w:gridCol w:w="2531"/>
      </w:tblGrid>
      <w:tr w:rsidR="00BB4D1F" w:rsidRPr="00BB4D1F" w14:paraId="54254266" w14:textId="77777777" w:rsidTr="00F911EF">
        <w:trPr>
          <w:trHeight w:val="449"/>
        </w:trPr>
        <w:tc>
          <w:tcPr>
            <w:tcW w:w="1902" w:type="dxa"/>
          </w:tcPr>
          <w:p w14:paraId="06FF991A" w14:textId="77777777" w:rsidR="00BB4D1F" w:rsidRPr="00BB4D1F" w:rsidRDefault="00BB4D1F" w:rsidP="00F911EF">
            <w:pPr>
              <w:pStyle w:val="Title"/>
              <w:rPr>
                <w:rFonts w:cs="Arial"/>
                <w:sz w:val="20"/>
                <w:szCs w:val="20"/>
              </w:rPr>
            </w:pPr>
            <w:r w:rsidRPr="00BB4D1F">
              <w:rPr>
                <w:rFonts w:cs="Arial"/>
                <w:sz w:val="20"/>
                <w:szCs w:val="20"/>
              </w:rPr>
              <w:t>Name</w:t>
            </w:r>
          </w:p>
        </w:tc>
        <w:tc>
          <w:tcPr>
            <w:tcW w:w="1991" w:type="dxa"/>
          </w:tcPr>
          <w:p w14:paraId="16A11EDD" w14:textId="77777777" w:rsidR="00BB4D1F" w:rsidRPr="00BB4D1F" w:rsidRDefault="00BB4D1F" w:rsidP="00F911EF">
            <w:pPr>
              <w:pStyle w:val="Title"/>
              <w:rPr>
                <w:rFonts w:cs="Arial"/>
                <w:sz w:val="20"/>
                <w:szCs w:val="20"/>
              </w:rPr>
            </w:pPr>
            <w:r w:rsidRPr="00BB4D1F">
              <w:rPr>
                <w:rFonts w:cs="Arial"/>
                <w:sz w:val="20"/>
                <w:szCs w:val="20"/>
              </w:rPr>
              <w:t>Role with NICE</w:t>
            </w:r>
          </w:p>
        </w:tc>
        <w:tc>
          <w:tcPr>
            <w:tcW w:w="1727" w:type="dxa"/>
          </w:tcPr>
          <w:p w14:paraId="3E29C267" w14:textId="77777777" w:rsidR="00BB4D1F" w:rsidRPr="00BB4D1F" w:rsidRDefault="00BB4D1F" w:rsidP="00F911EF">
            <w:pPr>
              <w:pStyle w:val="Title"/>
              <w:rPr>
                <w:rFonts w:cs="Arial"/>
                <w:sz w:val="20"/>
                <w:szCs w:val="20"/>
              </w:rPr>
            </w:pPr>
            <w:r w:rsidRPr="00BB4D1F">
              <w:rPr>
                <w:rFonts w:cs="Arial"/>
                <w:sz w:val="20"/>
                <w:szCs w:val="20"/>
              </w:rPr>
              <w:t>Type of interest</w:t>
            </w:r>
          </w:p>
        </w:tc>
        <w:tc>
          <w:tcPr>
            <w:tcW w:w="3174" w:type="dxa"/>
          </w:tcPr>
          <w:p w14:paraId="6313B325" w14:textId="77777777" w:rsidR="00BB4D1F" w:rsidRPr="00BB4D1F" w:rsidRDefault="00BB4D1F" w:rsidP="00F911EF">
            <w:pPr>
              <w:pStyle w:val="Title"/>
              <w:rPr>
                <w:rFonts w:cs="Arial"/>
                <w:sz w:val="20"/>
                <w:szCs w:val="20"/>
              </w:rPr>
            </w:pPr>
            <w:r w:rsidRPr="00BB4D1F">
              <w:rPr>
                <w:rFonts w:cs="Arial"/>
                <w:sz w:val="20"/>
                <w:szCs w:val="20"/>
              </w:rPr>
              <w:t>Description of interest</w:t>
            </w:r>
          </w:p>
        </w:tc>
        <w:tc>
          <w:tcPr>
            <w:tcW w:w="1316" w:type="dxa"/>
          </w:tcPr>
          <w:p w14:paraId="05CC8875" w14:textId="77777777" w:rsidR="00BB4D1F" w:rsidRPr="00BB4D1F" w:rsidRDefault="00BB4D1F" w:rsidP="00F911EF">
            <w:pPr>
              <w:pStyle w:val="Title"/>
              <w:spacing w:before="0" w:after="0"/>
              <w:rPr>
                <w:rFonts w:cs="Arial"/>
                <w:sz w:val="20"/>
                <w:szCs w:val="20"/>
              </w:rPr>
            </w:pPr>
            <w:r w:rsidRPr="00BB4D1F">
              <w:rPr>
                <w:rFonts w:cs="Arial"/>
                <w:sz w:val="20"/>
                <w:szCs w:val="20"/>
              </w:rPr>
              <w:t>Interest</w:t>
            </w:r>
          </w:p>
          <w:p w14:paraId="129BA734" w14:textId="77777777" w:rsidR="00BB4D1F" w:rsidRPr="00BB4D1F" w:rsidRDefault="00BB4D1F" w:rsidP="00F911EF">
            <w:pPr>
              <w:pStyle w:val="Title"/>
              <w:spacing w:before="60" w:after="60"/>
              <w:rPr>
                <w:rFonts w:cs="Arial"/>
                <w:sz w:val="20"/>
                <w:szCs w:val="20"/>
              </w:rPr>
            </w:pPr>
            <w:r w:rsidRPr="00BB4D1F">
              <w:rPr>
                <w:rFonts w:cs="Arial"/>
                <w:sz w:val="20"/>
                <w:szCs w:val="20"/>
              </w:rPr>
              <w:t>arose</w:t>
            </w:r>
          </w:p>
        </w:tc>
        <w:tc>
          <w:tcPr>
            <w:tcW w:w="1211" w:type="dxa"/>
          </w:tcPr>
          <w:p w14:paraId="786A404B" w14:textId="77777777" w:rsidR="00BB4D1F" w:rsidRPr="00BB4D1F" w:rsidRDefault="00BB4D1F" w:rsidP="00F911EF">
            <w:pPr>
              <w:pStyle w:val="Title"/>
              <w:spacing w:before="0" w:after="0"/>
              <w:rPr>
                <w:rFonts w:cs="Arial"/>
                <w:sz w:val="20"/>
                <w:szCs w:val="20"/>
              </w:rPr>
            </w:pPr>
            <w:r w:rsidRPr="00BB4D1F">
              <w:rPr>
                <w:rFonts w:cs="Arial"/>
                <w:sz w:val="20"/>
                <w:szCs w:val="20"/>
              </w:rPr>
              <w:t>Interest</w:t>
            </w:r>
          </w:p>
          <w:p w14:paraId="1F316540" w14:textId="77777777" w:rsidR="00BB4D1F" w:rsidRPr="00BB4D1F" w:rsidRDefault="00BB4D1F" w:rsidP="00F911EF">
            <w:pPr>
              <w:pStyle w:val="Title"/>
              <w:spacing w:before="60" w:after="60"/>
              <w:rPr>
                <w:rFonts w:cs="Arial"/>
                <w:sz w:val="20"/>
                <w:szCs w:val="20"/>
              </w:rPr>
            </w:pPr>
            <w:r w:rsidRPr="00BB4D1F">
              <w:rPr>
                <w:rFonts w:cs="Arial"/>
                <w:sz w:val="20"/>
                <w:szCs w:val="20"/>
              </w:rPr>
              <w:t>declared</w:t>
            </w:r>
          </w:p>
        </w:tc>
        <w:tc>
          <w:tcPr>
            <w:tcW w:w="1316" w:type="dxa"/>
          </w:tcPr>
          <w:p w14:paraId="45060039" w14:textId="77777777" w:rsidR="00BB4D1F" w:rsidRPr="00BB4D1F" w:rsidRDefault="00BB4D1F" w:rsidP="00F911EF">
            <w:pPr>
              <w:pStyle w:val="Title"/>
              <w:spacing w:before="0" w:after="0"/>
              <w:rPr>
                <w:rFonts w:cs="Arial"/>
                <w:sz w:val="20"/>
                <w:szCs w:val="20"/>
              </w:rPr>
            </w:pPr>
            <w:r w:rsidRPr="00BB4D1F">
              <w:rPr>
                <w:rFonts w:cs="Arial"/>
                <w:sz w:val="20"/>
                <w:szCs w:val="20"/>
              </w:rPr>
              <w:t xml:space="preserve">Interest </w:t>
            </w:r>
          </w:p>
          <w:p w14:paraId="1243587C" w14:textId="77777777" w:rsidR="00BB4D1F" w:rsidRPr="00BB4D1F" w:rsidRDefault="00BB4D1F" w:rsidP="00F911EF">
            <w:pPr>
              <w:pStyle w:val="Title"/>
              <w:spacing w:before="60" w:after="60"/>
              <w:rPr>
                <w:rFonts w:cs="Arial"/>
                <w:sz w:val="20"/>
                <w:szCs w:val="20"/>
              </w:rPr>
            </w:pPr>
            <w:r w:rsidRPr="00BB4D1F">
              <w:rPr>
                <w:rFonts w:cs="Arial"/>
                <w:sz w:val="20"/>
                <w:szCs w:val="20"/>
              </w:rPr>
              <w:t>ceased</w:t>
            </w:r>
          </w:p>
        </w:tc>
        <w:tc>
          <w:tcPr>
            <w:tcW w:w="2531" w:type="dxa"/>
          </w:tcPr>
          <w:p w14:paraId="3CA6555A" w14:textId="77777777" w:rsidR="00BB4D1F" w:rsidRPr="00BB4D1F" w:rsidRDefault="00BB4D1F" w:rsidP="00F911EF">
            <w:pPr>
              <w:pStyle w:val="Title"/>
              <w:rPr>
                <w:rFonts w:cs="Arial"/>
                <w:sz w:val="20"/>
                <w:szCs w:val="20"/>
              </w:rPr>
            </w:pPr>
            <w:r w:rsidRPr="00BB4D1F">
              <w:rPr>
                <w:rFonts w:cs="Arial"/>
                <w:sz w:val="20"/>
                <w:szCs w:val="20"/>
              </w:rPr>
              <w:t>Comments</w:t>
            </w:r>
          </w:p>
        </w:tc>
      </w:tr>
      <w:tr w:rsidR="00BB4D1F" w:rsidRPr="00BB4D1F" w14:paraId="1E9CBAEB" w14:textId="77777777" w:rsidTr="00F911EF">
        <w:tc>
          <w:tcPr>
            <w:tcW w:w="1902" w:type="dxa"/>
            <w:vMerge w:val="restart"/>
            <w:tcBorders>
              <w:top w:val="single" w:sz="8" w:space="0" w:color="auto"/>
              <w:left w:val="single" w:sz="8" w:space="0" w:color="auto"/>
              <w:right w:val="single" w:sz="8" w:space="0" w:color="auto"/>
            </w:tcBorders>
            <w:shd w:val="clear" w:color="auto" w:fill="auto"/>
          </w:tcPr>
          <w:p w14:paraId="347121B1" w14:textId="77777777" w:rsidR="00BB4D1F" w:rsidRPr="00BB4D1F" w:rsidRDefault="00BB4D1F" w:rsidP="00F911EF">
            <w:pPr>
              <w:rPr>
                <w:rFonts w:ascii="Arial" w:hAnsi="Arial" w:cs="Arial"/>
                <w:sz w:val="20"/>
                <w:szCs w:val="20"/>
              </w:rPr>
            </w:pPr>
            <w:r w:rsidRPr="00BB4D1F">
              <w:rPr>
                <w:rFonts w:ascii="Arial" w:hAnsi="Arial" w:cs="Arial"/>
                <w:sz w:val="20"/>
                <w:szCs w:val="20"/>
              </w:rPr>
              <w:t>Hugh McIntyre</w:t>
            </w:r>
          </w:p>
        </w:tc>
        <w:tc>
          <w:tcPr>
            <w:tcW w:w="1991" w:type="dxa"/>
            <w:vMerge w:val="restart"/>
            <w:tcBorders>
              <w:top w:val="single" w:sz="8" w:space="0" w:color="auto"/>
              <w:left w:val="nil"/>
              <w:right w:val="nil"/>
            </w:tcBorders>
            <w:shd w:val="clear" w:color="auto" w:fill="auto"/>
          </w:tcPr>
          <w:p w14:paraId="73264695" w14:textId="77777777" w:rsidR="00BB4D1F" w:rsidRPr="00BB4D1F" w:rsidRDefault="00BB4D1F" w:rsidP="00F911EF">
            <w:pPr>
              <w:rPr>
                <w:rFonts w:ascii="Arial" w:hAnsi="Arial" w:cs="Arial"/>
                <w:sz w:val="20"/>
                <w:szCs w:val="20"/>
              </w:rPr>
            </w:pPr>
            <w:r w:rsidRPr="00BB4D1F">
              <w:rPr>
                <w:rFonts w:ascii="Arial" w:hAnsi="Arial" w:cs="Arial"/>
                <w:sz w:val="20"/>
                <w:szCs w:val="20"/>
              </w:rPr>
              <w:t>Chair</w:t>
            </w:r>
          </w:p>
        </w:tc>
        <w:tc>
          <w:tcPr>
            <w:tcW w:w="1727" w:type="dxa"/>
            <w:tcBorders>
              <w:bottom w:val="single" w:sz="4" w:space="0" w:color="auto"/>
            </w:tcBorders>
            <w:shd w:val="clear" w:color="auto" w:fill="auto"/>
          </w:tcPr>
          <w:p w14:paraId="1E6EC6AE" w14:textId="77777777" w:rsidR="00BB4D1F" w:rsidRPr="00BB4D1F" w:rsidRDefault="00BB4D1F" w:rsidP="00F911EF">
            <w:pPr>
              <w:rPr>
                <w:rFonts w:ascii="Arial" w:hAnsi="Arial" w:cs="Arial"/>
                <w:sz w:val="20"/>
                <w:szCs w:val="20"/>
              </w:rPr>
            </w:pPr>
            <w:r w:rsidRPr="00BB4D1F">
              <w:rPr>
                <w:rFonts w:ascii="Arial" w:hAnsi="Arial" w:cs="Arial"/>
                <w:sz w:val="20"/>
                <w:szCs w:val="20"/>
              </w:rPr>
              <w:t>Direct – financial</w:t>
            </w:r>
          </w:p>
        </w:tc>
        <w:tc>
          <w:tcPr>
            <w:tcW w:w="3174" w:type="dxa"/>
            <w:tcBorders>
              <w:bottom w:val="single" w:sz="4" w:space="0" w:color="auto"/>
            </w:tcBorders>
            <w:shd w:val="clear" w:color="auto" w:fill="auto"/>
          </w:tcPr>
          <w:p w14:paraId="1AC8C121"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East Sussex Healthcare Trust:</w:t>
            </w:r>
          </w:p>
          <w:p w14:paraId="22A5C025" w14:textId="77777777" w:rsidR="00BB4D1F" w:rsidRPr="00BB4D1F" w:rsidRDefault="00BB4D1F" w:rsidP="00F911EF">
            <w:pPr>
              <w:pStyle w:val="Title"/>
              <w:jc w:val="left"/>
              <w:rPr>
                <w:rFonts w:cs="Arial"/>
                <w:b w:val="0"/>
                <w:sz w:val="20"/>
                <w:szCs w:val="20"/>
              </w:rPr>
            </w:pPr>
            <w:r w:rsidRPr="00BB4D1F">
              <w:rPr>
                <w:rFonts w:cs="Arial"/>
                <w:b w:val="0"/>
                <w:sz w:val="20"/>
                <w:szCs w:val="20"/>
              </w:rPr>
              <w:t>Consultant Physician</w:t>
            </w:r>
          </w:p>
        </w:tc>
        <w:tc>
          <w:tcPr>
            <w:tcW w:w="1316" w:type="dxa"/>
            <w:tcBorders>
              <w:bottom w:val="single" w:sz="4" w:space="0" w:color="auto"/>
            </w:tcBorders>
            <w:shd w:val="clear" w:color="auto" w:fill="auto"/>
          </w:tcPr>
          <w:p w14:paraId="4BC904E9" w14:textId="77777777" w:rsidR="00BB4D1F" w:rsidRPr="00BB4D1F" w:rsidRDefault="00BB4D1F" w:rsidP="00F911EF">
            <w:pPr>
              <w:pStyle w:val="Title"/>
              <w:jc w:val="left"/>
              <w:rPr>
                <w:rFonts w:cs="Arial"/>
                <w:b w:val="0"/>
                <w:sz w:val="20"/>
                <w:szCs w:val="20"/>
              </w:rPr>
            </w:pPr>
            <w:r w:rsidRPr="00BB4D1F">
              <w:rPr>
                <w:rFonts w:cs="Arial"/>
                <w:b w:val="0"/>
                <w:sz w:val="20"/>
                <w:szCs w:val="20"/>
              </w:rPr>
              <w:t>1996</w:t>
            </w:r>
          </w:p>
        </w:tc>
        <w:tc>
          <w:tcPr>
            <w:tcW w:w="1211" w:type="dxa"/>
            <w:vMerge w:val="restart"/>
            <w:shd w:val="clear" w:color="auto" w:fill="auto"/>
          </w:tcPr>
          <w:p w14:paraId="79CE44B2" w14:textId="77777777" w:rsidR="00BB4D1F" w:rsidRPr="00BB4D1F" w:rsidRDefault="00BB4D1F" w:rsidP="00F911EF">
            <w:pPr>
              <w:pStyle w:val="Title"/>
              <w:jc w:val="left"/>
              <w:rPr>
                <w:rFonts w:cs="Arial"/>
                <w:b w:val="0"/>
                <w:sz w:val="20"/>
                <w:szCs w:val="20"/>
              </w:rPr>
            </w:pPr>
            <w:r w:rsidRPr="00BB4D1F">
              <w:rPr>
                <w:rFonts w:cs="Arial"/>
                <w:b w:val="0"/>
                <w:sz w:val="20"/>
                <w:szCs w:val="20"/>
              </w:rPr>
              <w:t>30/10/18</w:t>
            </w:r>
          </w:p>
          <w:p w14:paraId="792E49A3" w14:textId="77777777" w:rsidR="00BB4D1F" w:rsidRPr="00BB4D1F" w:rsidRDefault="00BB4D1F" w:rsidP="00F911EF">
            <w:pPr>
              <w:rPr>
                <w:rFonts w:ascii="Arial" w:hAnsi="Arial" w:cs="Arial"/>
                <w:b/>
                <w:sz w:val="20"/>
                <w:szCs w:val="20"/>
              </w:rPr>
            </w:pPr>
          </w:p>
        </w:tc>
        <w:tc>
          <w:tcPr>
            <w:tcW w:w="1316" w:type="dxa"/>
            <w:shd w:val="clear" w:color="auto" w:fill="auto"/>
          </w:tcPr>
          <w:p w14:paraId="7FCBDE7C" w14:textId="77777777" w:rsidR="00BB4D1F" w:rsidRPr="00BB4D1F" w:rsidRDefault="00BB4D1F" w:rsidP="00F911EF">
            <w:pPr>
              <w:pStyle w:val="Title"/>
              <w:jc w:val="left"/>
              <w:rPr>
                <w:rFonts w:cs="Arial"/>
                <w:b w:val="0"/>
                <w:sz w:val="20"/>
                <w:szCs w:val="20"/>
              </w:rPr>
            </w:pPr>
            <w:r w:rsidRPr="00BB4D1F">
              <w:rPr>
                <w:rFonts w:cs="Arial"/>
                <w:b w:val="0"/>
                <w:sz w:val="20"/>
                <w:szCs w:val="20"/>
              </w:rPr>
              <w:t>NA</w:t>
            </w:r>
          </w:p>
        </w:tc>
        <w:tc>
          <w:tcPr>
            <w:tcW w:w="2531" w:type="dxa"/>
            <w:shd w:val="clear" w:color="auto" w:fill="auto"/>
          </w:tcPr>
          <w:p w14:paraId="4B232705" w14:textId="77777777" w:rsidR="00BB4D1F" w:rsidRPr="00BB4D1F" w:rsidRDefault="00BB4D1F" w:rsidP="00F911EF">
            <w:pPr>
              <w:pStyle w:val="Title"/>
              <w:jc w:val="left"/>
              <w:rPr>
                <w:rFonts w:cs="Arial"/>
                <w:b w:val="0"/>
                <w:sz w:val="20"/>
                <w:szCs w:val="20"/>
              </w:rPr>
            </w:pPr>
          </w:p>
        </w:tc>
      </w:tr>
      <w:tr w:rsidR="00BB4D1F" w:rsidRPr="00BB4D1F" w14:paraId="7EF8BD3C" w14:textId="77777777" w:rsidTr="00F911EF">
        <w:tc>
          <w:tcPr>
            <w:tcW w:w="1902" w:type="dxa"/>
            <w:vMerge/>
            <w:tcBorders>
              <w:left w:val="single" w:sz="8" w:space="0" w:color="auto"/>
              <w:right w:val="single" w:sz="8" w:space="0" w:color="auto"/>
            </w:tcBorders>
            <w:shd w:val="clear" w:color="auto" w:fill="auto"/>
          </w:tcPr>
          <w:p w14:paraId="7DBB8383" w14:textId="77777777" w:rsidR="00BB4D1F" w:rsidRPr="00BB4D1F" w:rsidRDefault="00BB4D1F" w:rsidP="00F911EF">
            <w:pPr>
              <w:rPr>
                <w:rFonts w:ascii="Arial" w:hAnsi="Arial" w:cs="Arial"/>
                <w:sz w:val="20"/>
                <w:szCs w:val="20"/>
              </w:rPr>
            </w:pPr>
          </w:p>
        </w:tc>
        <w:tc>
          <w:tcPr>
            <w:tcW w:w="1991" w:type="dxa"/>
            <w:vMerge/>
            <w:tcBorders>
              <w:left w:val="single" w:sz="8" w:space="0" w:color="auto"/>
              <w:right w:val="single" w:sz="4" w:space="0" w:color="auto"/>
            </w:tcBorders>
            <w:shd w:val="clear" w:color="auto" w:fill="auto"/>
          </w:tcPr>
          <w:p w14:paraId="1DB136FF" w14:textId="77777777" w:rsidR="00BB4D1F" w:rsidRPr="00BB4D1F" w:rsidRDefault="00BB4D1F" w:rsidP="00F911EF">
            <w:pPr>
              <w:rPr>
                <w:rFonts w:ascii="Arial" w:hAnsi="Arial" w:cs="Arial"/>
                <w:sz w:val="20"/>
                <w:szCs w:val="20"/>
              </w:rPr>
            </w:pPr>
          </w:p>
        </w:tc>
        <w:tc>
          <w:tcPr>
            <w:tcW w:w="1727" w:type="dxa"/>
            <w:tcBorders>
              <w:left w:val="single" w:sz="4" w:space="0" w:color="auto"/>
              <w:bottom w:val="single" w:sz="4" w:space="0" w:color="auto"/>
            </w:tcBorders>
          </w:tcPr>
          <w:p w14:paraId="32979899" w14:textId="77777777" w:rsidR="00BB4D1F" w:rsidRPr="00BB4D1F" w:rsidRDefault="00BB4D1F" w:rsidP="00F911EF">
            <w:pPr>
              <w:rPr>
                <w:rFonts w:ascii="Arial" w:hAnsi="Arial" w:cs="Arial"/>
                <w:sz w:val="20"/>
                <w:szCs w:val="20"/>
              </w:rPr>
            </w:pPr>
            <w:r w:rsidRPr="00BB4D1F">
              <w:rPr>
                <w:rFonts w:ascii="Arial" w:hAnsi="Arial" w:cs="Arial"/>
                <w:sz w:val="20"/>
                <w:szCs w:val="20"/>
              </w:rPr>
              <w:t>Direct – financial</w:t>
            </w:r>
          </w:p>
        </w:tc>
        <w:tc>
          <w:tcPr>
            <w:tcW w:w="3174" w:type="dxa"/>
          </w:tcPr>
          <w:p w14:paraId="7CC5F5C0" w14:textId="77777777" w:rsidR="00BB4D1F" w:rsidRPr="00BB4D1F" w:rsidRDefault="00BB4D1F" w:rsidP="00F911EF">
            <w:pPr>
              <w:rPr>
                <w:rFonts w:ascii="Arial" w:hAnsi="Arial" w:cs="Arial"/>
                <w:snapToGrid w:val="0"/>
                <w:sz w:val="20"/>
                <w:szCs w:val="20"/>
                <w:lang w:eastAsia="en-US"/>
              </w:rPr>
            </w:pPr>
            <w:r w:rsidRPr="00BB4D1F">
              <w:rPr>
                <w:rFonts w:ascii="Arial" w:hAnsi="Arial" w:cs="Arial"/>
                <w:snapToGrid w:val="0"/>
                <w:sz w:val="20"/>
                <w:szCs w:val="20"/>
                <w:lang w:eastAsia="en-US"/>
              </w:rPr>
              <w:t>East Sussex Healthcare Trust:</w:t>
            </w:r>
            <w:r w:rsidRPr="00BB4D1F">
              <w:rPr>
                <w:rFonts w:ascii="Arial" w:hAnsi="Arial" w:cs="Arial"/>
                <w:sz w:val="20"/>
                <w:szCs w:val="20"/>
              </w:rPr>
              <w:t xml:space="preserve"> </w:t>
            </w:r>
            <w:r w:rsidRPr="00BB4D1F">
              <w:rPr>
                <w:rFonts w:ascii="Arial" w:hAnsi="Arial" w:cs="Arial"/>
                <w:snapToGrid w:val="0"/>
                <w:sz w:val="20"/>
                <w:szCs w:val="20"/>
                <w:lang w:eastAsia="en-US"/>
              </w:rPr>
              <w:t>Clinical Unit lead for Complex Care/Frailty</w:t>
            </w:r>
          </w:p>
          <w:p w14:paraId="5171D497" w14:textId="77777777" w:rsidR="00BB4D1F" w:rsidRPr="00BB4D1F" w:rsidRDefault="00BB4D1F" w:rsidP="00F911EF">
            <w:pPr>
              <w:widowControl w:val="0"/>
              <w:rPr>
                <w:rFonts w:ascii="Arial" w:hAnsi="Arial" w:cs="Arial"/>
                <w:snapToGrid w:val="0"/>
                <w:sz w:val="20"/>
                <w:szCs w:val="20"/>
                <w:lang w:eastAsia="en-US"/>
              </w:rPr>
            </w:pPr>
          </w:p>
        </w:tc>
        <w:tc>
          <w:tcPr>
            <w:tcW w:w="1316" w:type="dxa"/>
          </w:tcPr>
          <w:p w14:paraId="16F578DA" w14:textId="77777777" w:rsidR="00BB4D1F" w:rsidRPr="00BB4D1F" w:rsidRDefault="00BB4D1F" w:rsidP="00F911EF">
            <w:pPr>
              <w:widowControl w:val="0"/>
              <w:rPr>
                <w:rFonts w:ascii="Arial" w:hAnsi="Arial" w:cs="Arial"/>
                <w:snapToGrid w:val="0"/>
                <w:sz w:val="20"/>
                <w:szCs w:val="20"/>
                <w:lang w:eastAsia="en-US"/>
              </w:rPr>
            </w:pPr>
            <w:r w:rsidRPr="00BB4D1F">
              <w:rPr>
                <w:rFonts w:ascii="Arial" w:hAnsi="Arial" w:cs="Arial"/>
                <w:snapToGrid w:val="0"/>
                <w:sz w:val="20"/>
                <w:szCs w:val="20"/>
                <w:lang w:eastAsia="en-US"/>
              </w:rPr>
              <w:t>2017</w:t>
            </w:r>
          </w:p>
        </w:tc>
        <w:tc>
          <w:tcPr>
            <w:tcW w:w="1211" w:type="dxa"/>
            <w:vMerge/>
          </w:tcPr>
          <w:p w14:paraId="622A0E6C" w14:textId="77777777" w:rsidR="00BB4D1F" w:rsidRPr="00BB4D1F" w:rsidRDefault="00BB4D1F" w:rsidP="00F911EF">
            <w:pPr>
              <w:rPr>
                <w:rFonts w:ascii="Arial" w:hAnsi="Arial" w:cs="Arial"/>
                <w:sz w:val="20"/>
                <w:szCs w:val="20"/>
              </w:rPr>
            </w:pPr>
          </w:p>
        </w:tc>
        <w:tc>
          <w:tcPr>
            <w:tcW w:w="1316" w:type="dxa"/>
          </w:tcPr>
          <w:p w14:paraId="02782D2A" w14:textId="77777777" w:rsidR="00BB4D1F" w:rsidRPr="00BB4D1F" w:rsidRDefault="00BB4D1F" w:rsidP="00F911EF">
            <w:pPr>
              <w:pStyle w:val="Title"/>
              <w:jc w:val="left"/>
              <w:rPr>
                <w:rFonts w:cs="Arial"/>
                <w:b w:val="0"/>
                <w:sz w:val="20"/>
                <w:szCs w:val="20"/>
              </w:rPr>
            </w:pPr>
            <w:r w:rsidRPr="00BB4D1F">
              <w:rPr>
                <w:rFonts w:cs="Arial"/>
                <w:b w:val="0"/>
                <w:sz w:val="20"/>
                <w:szCs w:val="20"/>
              </w:rPr>
              <w:t>NA</w:t>
            </w:r>
          </w:p>
        </w:tc>
        <w:tc>
          <w:tcPr>
            <w:tcW w:w="2531" w:type="dxa"/>
          </w:tcPr>
          <w:p w14:paraId="57695543" w14:textId="77777777" w:rsidR="00BB4D1F" w:rsidRPr="00BB4D1F" w:rsidRDefault="00BB4D1F" w:rsidP="00F911EF">
            <w:pPr>
              <w:pStyle w:val="Title"/>
              <w:jc w:val="left"/>
              <w:rPr>
                <w:rFonts w:cs="Arial"/>
                <w:b w:val="0"/>
                <w:sz w:val="20"/>
                <w:szCs w:val="20"/>
              </w:rPr>
            </w:pPr>
          </w:p>
        </w:tc>
      </w:tr>
      <w:tr w:rsidR="00BB4D1F" w:rsidRPr="00BB4D1F" w14:paraId="2598829A" w14:textId="77777777" w:rsidTr="00F911EF">
        <w:tc>
          <w:tcPr>
            <w:tcW w:w="1902" w:type="dxa"/>
            <w:vMerge/>
            <w:tcBorders>
              <w:left w:val="single" w:sz="8" w:space="0" w:color="auto"/>
              <w:right w:val="single" w:sz="8" w:space="0" w:color="auto"/>
            </w:tcBorders>
            <w:shd w:val="clear" w:color="auto" w:fill="auto"/>
          </w:tcPr>
          <w:p w14:paraId="2780AC19" w14:textId="77777777" w:rsidR="00BB4D1F" w:rsidRPr="00BB4D1F" w:rsidRDefault="00BB4D1F" w:rsidP="00F911EF">
            <w:pPr>
              <w:rPr>
                <w:rFonts w:ascii="Arial" w:hAnsi="Arial" w:cs="Arial"/>
                <w:sz w:val="20"/>
                <w:szCs w:val="20"/>
              </w:rPr>
            </w:pPr>
          </w:p>
        </w:tc>
        <w:tc>
          <w:tcPr>
            <w:tcW w:w="1991" w:type="dxa"/>
            <w:vMerge/>
            <w:tcBorders>
              <w:left w:val="single" w:sz="8" w:space="0" w:color="auto"/>
              <w:right w:val="single" w:sz="4" w:space="0" w:color="auto"/>
            </w:tcBorders>
            <w:shd w:val="clear" w:color="auto" w:fill="auto"/>
          </w:tcPr>
          <w:p w14:paraId="0E56F3F5" w14:textId="77777777" w:rsidR="00BB4D1F" w:rsidRPr="00BB4D1F" w:rsidRDefault="00BB4D1F" w:rsidP="00F911EF">
            <w:pPr>
              <w:rPr>
                <w:rFonts w:ascii="Arial" w:hAnsi="Arial" w:cs="Arial"/>
                <w:sz w:val="20"/>
                <w:szCs w:val="20"/>
              </w:rPr>
            </w:pPr>
          </w:p>
        </w:tc>
        <w:tc>
          <w:tcPr>
            <w:tcW w:w="1727" w:type="dxa"/>
            <w:tcBorders>
              <w:left w:val="single" w:sz="4" w:space="0" w:color="auto"/>
              <w:bottom w:val="single" w:sz="4" w:space="0" w:color="auto"/>
            </w:tcBorders>
          </w:tcPr>
          <w:p w14:paraId="38D9AC4F" w14:textId="77777777" w:rsidR="00BB4D1F" w:rsidRPr="00BB4D1F" w:rsidRDefault="00BB4D1F" w:rsidP="00F911EF">
            <w:pPr>
              <w:rPr>
                <w:rFonts w:ascii="Arial" w:hAnsi="Arial" w:cs="Arial"/>
                <w:sz w:val="20"/>
                <w:szCs w:val="20"/>
              </w:rPr>
            </w:pPr>
            <w:r w:rsidRPr="00BB4D1F">
              <w:rPr>
                <w:rFonts w:ascii="Arial" w:hAnsi="Arial" w:cs="Arial"/>
                <w:sz w:val="20"/>
                <w:szCs w:val="20"/>
              </w:rPr>
              <w:t>Direct – financial</w:t>
            </w:r>
          </w:p>
        </w:tc>
        <w:tc>
          <w:tcPr>
            <w:tcW w:w="3174" w:type="dxa"/>
          </w:tcPr>
          <w:p w14:paraId="11B43648" w14:textId="77777777" w:rsidR="00BB4D1F" w:rsidRPr="00BB4D1F" w:rsidRDefault="00BB4D1F" w:rsidP="00F911EF">
            <w:pPr>
              <w:widowControl w:val="0"/>
              <w:rPr>
                <w:rFonts w:ascii="Arial" w:hAnsi="Arial" w:cs="Arial"/>
                <w:snapToGrid w:val="0"/>
                <w:sz w:val="20"/>
                <w:szCs w:val="20"/>
                <w:lang w:eastAsia="en-US"/>
              </w:rPr>
            </w:pPr>
            <w:r w:rsidRPr="00BB4D1F">
              <w:rPr>
                <w:rFonts w:ascii="Arial" w:hAnsi="Arial" w:cs="Arial"/>
                <w:snapToGrid w:val="0"/>
                <w:sz w:val="20"/>
                <w:szCs w:val="20"/>
                <w:lang w:eastAsia="en-US"/>
              </w:rPr>
              <w:t>East Sussex Healthcare Trust: Senior Clinical Advisor to OOH Unit</w:t>
            </w:r>
          </w:p>
        </w:tc>
        <w:tc>
          <w:tcPr>
            <w:tcW w:w="1316" w:type="dxa"/>
          </w:tcPr>
          <w:p w14:paraId="49932AFE" w14:textId="77777777" w:rsidR="00BB4D1F" w:rsidRPr="00BB4D1F" w:rsidRDefault="00BB4D1F" w:rsidP="00F911EF">
            <w:pPr>
              <w:widowControl w:val="0"/>
              <w:rPr>
                <w:rFonts w:ascii="Arial" w:hAnsi="Arial" w:cs="Arial"/>
                <w:snapToGrid w:val="0"/>
                <w:sz w:val="20"/>
                <w:szCs w:val="20"/>
                <w:lang w:eastAsia="en-US"/>
              </w:rPr>
            </w:pPr>
            <w:r w:rsidRPr="00BB4D1F">
              <w:rPr>
                <w:rFonts w:ascii="Arial" w:hAnsi="Arial" w:cs="Arial"/>
                <w:snapToGrid w:val="0"/>
                <w:sz w:val="20"/>
                <w:szCs w:val="20"/>
                <w:lang w:eastAsia="en-US"/>
              </w:rPr>
              <w:t>2017</w:t>
            </w:r>
          </w:p>
        </w:tc>
        <w:tc>
          <w:tcPr>
            <w:tcW w:w="1211" w:type="dxa"/>
            <w:vMerge/>
          </w:tcPr>
          <w:p w14:paraId="2DE52D03" w14:textId="77777777" w:rsidR="00BB4D1F" w:rsidRPr="00BB4D1F" w:rsidRDefault="00BB4D1F" w:rsidP="00F911EF">
            <w:pPr>
              <w:rPr>
                <w:rFonts w:ascii="Arial" w:hAnsi="Arial" w:cs="Arial"/>
                <w:sz w:val="20"/>
                <w:szCs w:val="20"/>
              </w:rPr>
            </w:pPr>
          </w:p>
        </w:tc>
        <w:tc>
          <w:tcPr>
            <w:tcW w:w="1316" w:type="dxa"/>
          </w:tcPr>
          <w:p w14:paraId="4BFCA4A8" w14:textId="77777777" w:rsidR="00BB4D1F" w:rsidRPr="00BB4D1F" w:rsidRDefault="00BB4D1F" w:rsidP="00F911EF">
            <w:pPr>
              <w:pStyle w:val="Title"/>
              <w:jc w:val="left"/>
              <w:rPr>
                <w:rFonts w:cs="Arial"/>
                <w:b w:val="0"/>
                <w:sz w:val="20"/>
                <w:szCs w:val="20"/>
              </w:rPr>
            </w:pPr>
            <w:r w:rsidRPr="00BB4D1F">
              <w:rPr>
                <w:rFonts w:cs="Arial"/>
                <w:b w:val="0"/>
                <w:sz w:val="20"/>
                <w:szCs w:val="20"/>
              </w:rPr>
              <w:t>Oct 2018</w:t>
            </w:r>
          </w:p>
        </w:tc>
        <w:tc>
          <w:tcPr>
            <w:tcW w:w="2531" w:type="dxa"/>
          </w:tcPr>
          <w:p w14:paraId="36458F55" w14:textId="77777777" w:rsidR="00BB4D1F" w:rsidRPr="00BB4D1F" w:rsidRDefault="00BB4D1F" w:rsidP="00F911EF">
            <w:pPr>
              <w:pStyle w:val="Title"/>
              <w:jc w:val="left"/>
              <w:rPr>
                <w:rFonts w:cs="Arial"/>
                <w:b w:val="0"/>
                <w:sz w:val="20"/>
                <w:szCs w:val="20"/>
              </w:rPr>
            </w:pPr>
          </w:p>
        </w:tc>
      </w:tr>
      <w:tr w:rsidR="00BB4D1F" w:rsidRPr="00BB4D1F" w14:paraId="541F67B9" w14:textId="77777777" w:rsidTr="00F911EF">
        <w:tc>
          <w:tcPr>
            <w:tcW w:w="1902" w:type="dxa"/>
            <w:vMerge/>
            <w:tcBorders>
              <w:left w:val="single" w:sz="8" w:space="0" w:color="auto"/>
              <w:right w:val="single" w:sz="8" w:space="0" w:color="auto"/>
            </w:tcBorders>
            <w:shd w:val="clear" w:color="auto" w:fill="auto"/>
          </w:tcPr>
          <w:p w14:paraId="66D715CD" w14:textId="77777777" w:rsidR="00BB4D1F" w:rsidRPr="00BB4D1F" w:rsidRDefault="00BB4D1F" w:rsidP="00F911EF">
            <w:pPr>
              <w:rPr>
                <w:rFonts w:ascii="Arial" w:hAnsi="Arial" w:cs="Arial"/>
                <w:sz w:val="20"/>
                <w:szCs w:val="20"/>
              </w:rPr>
            </w:pPr>
          </w:p>
        </w:tc>
        <w:tc>
          <w:tcPr>
            <w:tcW w:w="1991" w:type="dxa"/>
            <w:vMerge/>
            <w:tcBorders>
              <w:left w:val="single" w:sz="8" w:space="0" w:color="auto"/>
              <w:right w:val="single" w:sz="4" w:space="0" w:color="auto"/>
            </w:tcBorders>
            <w:shd w:val="clear" w:color="auto" w:fill="auto"/>
          </w:tcPr>
          <w:p w14:paraId="646C3ABA" w14:textId="77777777" w:rsidR="00BB4D1F" w:rsidRPr="00BB4D1F" w:rsidRDefault="00BB4D1F" w:rsidP="00F911EF">
            <w:pPr>
              <w:rPr>
                <w:rFonts w:ascii="Arial" w:hAnsi="Arial" w:cs="Arial"/>
                <w:sz w:val="20"/>
                <w:szCs w:val="20"/>
              </w:rPr>
            </w:pPr>
          </w:p>
        </w:tc>
        <w:tc>
          <w:tcPr>
            <w:tcW w:w="1727" w:type="dxa"/>
            <w:tcBorders>
              <w:left w:val="single" w:sz="4" w:space="0" w:color="auto"/>
              <w:bottom w:val="single" w:sz="4" w:space="0" w:color="auto"/>
            </w:tcBorders>
          </w:tcPr>
          <w:p w14:paraId="2715E8EF" w14:textId="77777777" w:rsidR="00BB4D1F" w:rsidRPr="00BB4D1F" w:rsidRDefault="00BB4D1F" w:rsidP="00F911EF">
            <w:pPr>
              <w:rPr>
                <w:rFonts w:ascii="Arial" w:hAnsi="Arial" w:cs="Arial"/>
                <w:sz w:val="20"/>
                <w:szCs w:val="20"/>
              </w:rPr>
            </w:pPr>
            <w:r w:rsidRPr="00BB4D1F">
              <w:rPr>
                <w:rFonts w:ascii="Arial" w:hAnsi="Arial" w:cs="Arial"/>
                <w:sz w:val="20"/>
                <w:szCs w:val="20"/>
              </w:rPr>
              <w:t>Direct – financial</w:t>
            </w:r>
          </w:p>
        </w:tc>
        <w:tc>
          <w:tcPr>
            <w:tcW w:w="3174" w:type="dxa"/>
          </w:tcPr>
          <w:p w14:paraId="0E95D9DE" w14:textId="77777777" w:rsidR="00BB4D1F" w:rsidRPr="00BB4D1F" w:rsidRDefault="00BB4D1F" w:rsidP="00F911EF">
            <w:pPr>
              <w:widowControl w:val="0"/>
              <w:rPr>
                <w:rFonts w:ascii="Arial" w:hAnsi="Arial" w:cs="Arial"/>
                <w:snapToGrid w:val="0"/>
                <w:sz w:val="20"/>
                <w:szCs w:val="20"/>
                <w:lang w:eastAsia="en-US"/>
              </w:rPr>
            </w:pPr>
            <w:r w:rsidRPr="00BB4D1F">
              <w:rPr>
                <w:rFonts w:ascii="Arial" w:hAnsi="Arial" w:cs="Arial"/>
                <w:snapToGrid w:val="0"/>
                <w:sz w:val="20"/>
                <w:szCs w:val="20"/>
                <w:lang w:eastAsia="en-US"/>
              </w:rPr>
              <w:t xml:space="preserve">Kent Surrey Sussex AHSN: </w:t>
            </w:r>
          </w:p>
          <w:p w14:paraId="25D3C03D" w14:textId="77777777" w:rsidR="00BB4D1F" w:rsidRPr="00BB4D1F" w:rsidRDefault="00BB4D1F" w:rsidP="00F911EF">
            <w:pPr>
              <w:widowControl w:val="0"/>
              <w:rPr>
                <w:rFonts w:ascii="Arial" w:hAnsi="Arial" w:cs="Arial"/>
                <w:snapToGrid w:val="0"/>
                <w:sz w:val="20"/>
                <w:szCs w:val="20"/>
                <w:lang w:eastAsia="en-US"/>
              </w:rPr>
            </w:pPr>
            <w:r w:rsidRPr="00BB4D1F">
              <w:rPr>
                <w:rFonts w:ascii="Arial" w:hAnsi="Arial" w:cs="Arial"/>
                <w:snapToGrid w:val="0"/>
                <w:sz w:val="20"/>
                <w:szCs w:val="20"/>
                <w:lang w:eastAsia="en-US"/>
              </w:rPr>
              <w:t>Enhancing Quality Lead for heart failure</w:t>
            </w:r>
          </w:p>
        </w:tc>
        <w:tc>
          <w:tcPr>
            <w:tcW w:w="1316" w:type="dxa"/>
          </w:tcPr>
          <w:p w14:paraId="4782AC8A" w14:textId="77777777" w:rsidR="00BB4D1F" w:rsidRPr="00BB4D1F" w:rsidRDefault="00BB4D1F" w:rsidP="00F911EF">
            <w:pPr>
              <w:widowControl w:val="0"/>
              <w:rPr>
                <w:rFonts w:ascii="Arial" w:hAnsi="Arial" w:cs="Arial"/>
                <w:snapToGrid w:val="0"/>
                <w:sz w:val="20"/>
                <w:szCs w:val="20"/>
                <w:lang w:eastAsia="en-US"/>
              </w:rPr>
            </w:pPr>
            <w:r w:rsidRPr="00BB4D1F">
              <w:rPr>
                <w:rFonts w:ascii="Arial" w:hAnsi="Arial" w:cs="Arial"/>
                <w:snapToGrid w:val="0"/>
                <w:sz w:val="20"/>
                <w:szCs w:val="20"/>
                <w:lang w:eastAsia="en-US"/>
              </w:rPr>
              <w:t>2016</w:t>
            </w:r>
          </w:p>
        </w:tc>
        <w:tc>
          <w:tcPr>
            <w:tcW w:w="1211" w:type="dxa"/>
            <w:vMerge/>
          </w:tcPr>
          <w:p w14:paraId="7B2215CD" w14:textId="77777777" w:rsidR="00BB4D1F" w:rsidRPr="00BB4D1F" w:rsidRDefault="00BB4D1F" w:rsidP="00F911EF">
            <w:pPr>
              <w:rPr>
                <w:rFonts w:ascii="Arial" w:hAnsi="Arial" w:cs="Arial"/>
                <w:sz w:val="20"/>
                <w:szCs w:val="20"/>
              </w:rPr>
            </w:pPr>
          </w:p>
        </w:tc>
        <w:tc>
          <w:tcPr>
            <w:tcW w:w="1316" w:type="dxa"/>
          </w:tcPr>
          <w:p w14:paraId="65AB5A59" w14:textId="77777777" w:rsidR="00BB4D1F" w:rsidRPr="00BB4D1F" w:rsidRDefault="00BB4D1F" w:rsidP="00F911EF">
            <w:pPr>
              <w:pStyle w:val="Title"/>
              <w:jc w:val="left"/>
              <w:rPr>
                <w:rFonts w:cs="Arial"/>
                <w:b w:val="0"/>
                <w:sz w:val="20"/>
                <w:szCs w:val="20"/>
              </w:rPr>
            </w:pPr>
            <w:r w:rsidRPr="00BB4D1F">
              <w:rPr>
                <w:rFonts w:cs="Arial"/>
                <w:b w:val="0"/>
                <w:sz w:val="20"/>
                <w:szCs w:val="20"/>
              </w:rPr>
              <w:t>Apr 2018</w:t>
            </w:r>
          </w:p>
        </w:tc>
        <w:tc>
          <w:tcPr>
            <w:tcW w:w="2531" w:type="dxa"/>
          </w:tcPr>
          <w:p w14:paraId="79B5F25A" w14:textId="77777777" w:rsidR="00BB4D1F" w:rsidRPr="00BB4D1F" w:rsidRDefault="00BB4D1F" w:rsidP="00F911EF">
            <w:pPr>
              <w:pStyle w:val="Title"/>
              <w:jc w:val="left"/>
              <w:rPr>
                <w:rFonts w:cs="Arial"/>
                <w:b w:val="0"/>
                <w:sz w:val="20"/>
                <w:szCs w:val="20"/>
              </w:rPr>
            </w:pPr>
          </w:p>
        </w:tc>
      </w:tr>
      <w:tr w:rsidR="00BB4D1F" w:rsidRPr="00BB4D1F" w14:paraId="701C97AC" w14:textId="77777777" w:rsidTr="00F911EF">
        <w:tc>
          <w:tcPr>
            <w:tcW w:w="1902" w:type="dxa"/>
            <w:vMerge/>
            <w:tcBorders>
              <w:left w:val="single" w:sz="8" w:space="0" w:color="auto"/>
              <w:right w:val="single" w:sz="8" w:space="0" w:color="auto"/>
            </w:tcBorders>
            <w:shd w:val="clear" w:color="auto" w:fill="auto"/>
          </w:tcPr>
          <w:p w14:paraId="53DAF5F4" w14:textId="77777777" w:rsidR="00BB4D1F" w:rsidRPr="00BB4D1F" w:rsidRDefault="00BB4D1F" w:rsidP="00F911EF">
            <w:pPr>
              <w:rPr>
                <w:rFonts w:ascii="Arial" w:hAnsi="Arial" w:cs="Arial"/>
                <w:sz w:val="20"/>
                <w:szCs w:val="20"/>
              </w:rPr>
            </w:pPr>
          </w:p>
        </w:tc>
        <w:tc>
          <w:tcPr>
            <w:tcW w:w="1991" w:type="dxa"/>
            <w:vMerge/>
            <w:tcBorders>
              <w:left w:val="single" w:sz="8" w:space="0" w:color="auto"/>
              <w:right w:val="single" w:sz="4" w:space="0" w:color="auto"/>
            </w:tcBorders>
            <w:shd w:val="clear" w:color="auto" w:fill="auto"/>
          </w:tcPr>
          <w:p w14:paraId="121A7200" w14:textId="77777777" w:rsidR="00BB4D1F" w:rsidRPr="00BB4D1F" w:rsidRDefault="00BB4D1F" w:rsidP="00F911EF">
            <w:pPr>
              <w:rPr>
                <w:rFonts w:ascii="Arial" w:hAnsi="Arial" w:cs="Arial"/>
                <w:sz w:val="20"/>
                <w:szCs w:val="20"/>
              </w:rPr>
            </w:pPr>
          </w:p>
        </w:tc>
        <w:tc>
          <w:tcPr>
            <w:tcW w:w="1727" w:type="dxa"/>
            <w:tcBorders>
              <w:left w:val="single" w:sz="4" w:space="0" w:color="auto"/>
              <w:bottom w:val="single" w:sz="4" w:space="0" w:color="auto"/>
            </w:tcBorders>
          </w:tcPr>
          <w:p w14:paraId="1B94341B" w14:textId="77777777" w:rsidR="00BB4D1F" w:rsidRPr="00BB4D1F" w:rsidRDefault="00BB4D1F" w:rsidP="00F911EF">
            <w:pPr>
              <w:rPr>
                <w:rFonts w:ascii="Arial" w:hAnsi="Arial" w:cs="Arial"/>
                <w:sz w:val="20"/>
                <w:szCs w:val="20"/>
              </w:rPr>
            </w:pPr>
            <w:r w:rsidRPr="00BB4D1F">
              <w:rPr>
                <w:rFonts w:ascii="Arial" w:hAnsi="Arial" w:cs="Arial"/>
                <w:sz w:val="20"/>
                <w:szCs w:val="20"/>
              </w:rPr>
              <w:t>Direct – financial</w:t>
            </w:r>
          </w:p>
        </w:tc>
        <w:tc>
          <w:tcPr>
            <w:tcW w:w="3174" w:type="dxa"/>
          </w:tcPr>
          <w:p w14:paraId="1F9FBBF0" w14:textId="77777777" w:rsidR="00BB4D1F" w:rsidRPr="00BB4D1F" w:rsidRDefault="00BB4D1F" w:rsidP="00F911EF">
            <w:pPr>
              <w:widowControl w:val="0"/>
              <w:rPr>
                <w:rFonts w:ascii="Arial" w:hAnsi="Arial" w:cs="Arial"/>
                <w:snapToGrid w:val="0"/>
                <w:sz w:val="20"/>
                <w:szCs w:val="20"/>
                <w:lang w:eastAsia="en-US"/>
              </w:rPr>
            </w:pPr>
            <w:r w:rsidRPr="00BB4D1F">
              <w:rPr>
                <w:rFonts w:ascii="Arial" w:hAnsi="Arial" w:cs="Arial"/>
                <w:snapToGrid w:val="0"/>
                <w:sz w:val="20"/>
                <w:szCs w:val="20"/>
                <w:lang w:eastAsia="en-US"/>
              </w:rPr>
              <w:t>Cardiology, Diabetes and Nephrology at the Limits</w:t>
            </w:r>
          </w:p>
        </w:tc>
        <w:tc>
          <w:tcPr>
            <w:tcW w:w="1316" w:type="dxa"/>
          </w:tcPr>
          <w:p w14:paraId="4DF9AEA5" w14:textId="77777777" w:rsidR="00BB4D1F" w:rsidRPr="00BB4D1F" w:rsidRDefault="00BB4D1F" w:rsidP="00F911EF">
            <w:pPr>
              <w:widowControl w:val="0"/>
              <w:rPr>
                <w:rFonts w:ascii="Arial" w:hAnsi="Arial" w:cs="Arial"/>
                <w:snapToGrid w:val="0"/>
                <w:sz w:val="20"/>
                <w:szCs w:val="20"/>
                <w:lang w:eastAsia="en-US"/>
              </w:rPr>
            </w:pPr>
            <w:r w:rsidRPr="00BB4D1F">
              <w:rPr>
                <w:rFonts w:ascii="Arial" w:hAnsi="Arial" w:cs="Arial"/>
                <w:snapToGrid w:val="0"/>
                <w:sz w:val="20"/>
                <w:szCs w:val="20"/>
                <w:lang w:eastAsia="en-US"/>
              </w:rPr>
              <w:t>April 2018</w:t>
            </w:r>
          </w:p>
        </w:tc>
        <w:tc>
          <w:tcPr>
            <w:tcW w:w="1211" w:type="dxa"/>
            <w:vMerge/>
          </w:tcPr>
          <w:p w14:paraId="7EADBC37" w14:textId="77777777" w:rsidR="00BB4D1F" w:rsidRPr="00BB4D1F" w:rsidRDefault="00BB4D1F" w:rsidP="00F911EF">
            <w:pPr>
              <w:rPr>
                <w:rFonts w:ascii="Arial" w:hAnsi="Arial" w:cs="Arial"/>
                <w:sz w:val="20"/>
                <w:szCs w:val="20"/>
              </w:rPr>
            </w:pPr>
          </w:p>
        </w:tc>
        <w:tc>
          <w:tcPr>
            <w:tcW w:w="1316" w:type="dxa"/>
          </w:tcPr>
          <w:p w14:paraId="6A1A86BC" w14:textId="77777777" w:rsidR="00BB4D1F" w:rsidRPr="00BB4D1F" w:rsidRDefault="00BB4D1F" w:rsidP="00F911EF">
            <w:pPr>
              <w:pStyle w:val="Title"/>
              <w:jc w:val="left"/>
              <w:rPr>
                <w:rFonts w:cs="Arial"/>
                <w:b w:val="0"/>
                <w:sz w:val="20"/>
                <w:szCs w:val="20"/>
              </w:rPr>
            </w:pPr>
            <w:r w:rsidRPr="00BB4D1F">
              <w:rPr>
                <w:rFonts w:cs="Arial"/>
                <w:b w:val="0"/>
                <w:sz w:val="20"/>
                <w:szCs w:val="20"/>
              </w:rPr>
              <w:t>April 2018</w:t>
            </w:r>
          </w:p>
        </w:tc>
        <w:tc>
          <w:tcPr>
            <w:tcW w:w="2531" w:type="dxa"/>
          </w:tcPr>
          <w:p w14:paraId="16AFC4C6" w14:textId="77777777" w:rsidR="00BB4D1F" w:rsidRPr="00BB4D1F" w:rsidRDefault="00BB4D1F" w:rsidP="00F911EF">
            <w:pPr>
              <w:pStyle w:val="Title"/>
              <w:jc w:val="left"/>
              <w:rPr>
                <w:rFonts w:cs="Arial"/>
                <w:b w:val="0"/>
                <w:sz w:val="20"/>
                <w:szCs w:val="20"/>
              </w:rPr>
            </w:pPr>
          </w:p>
        </w:tc>
      </w:tr>
      <w:tr w:rsidR="00BB4D1F" w:rsidRPr="00BB4D1F" w14:paraId="77DA49EA" w14:textId="77777777" w:rsidTr="00F911EF">
        <w:tc>
          <w:tcPr>
            <w:tcW w:w="1902" w:type="dxa"/>
            <w:vMerge/>
            <w:tcBorders>
              <w:left w:val="single" w:sz="8" w:space="0" w:color="auto"/>
              <w:right w:val="single" w:sz="8" w:space="0" w:color="auto"/>
            </w:tcBorders>
            <w:shd w:val="clear" w:color="auto" w:fill="auto"/>
          </w:tcPr>
          <w:p w14:paraId="13F3A716" w14:textId="77777777" w:rsidR="00BB4D1F" w:rsidRPr="00BB4D1F" w:rsidRDefault="00BB4D1F" w:rsidP="00F911EF">
            <w:pPr>
              <w:rPr>
                <w:rFonts w:ascii="Arial" w:hAnsi="Arial" w:cs="Arial"/>
                <w:sz w:val="20"/>
                <w:szCs w:val="20"/>
              </w:rPr>
            </w:pPr>
          </w:p>
        </w:tc>
        <w:tc>
          <w:tcPr>
            <w:tcW w:w="1991" w:type="dxa"/>
            <w:vMerge/>
            <w:tcBorders>
              <w:left w:val="single" w:sz="8" w:space="0" w:color="auto"/>
              <w:right w:val="single" w:sz="4" w:space="0" w:color="auto"/>
            </w:tcBorders>
            <w:shd w:val="clear" w:color="auto" w:fill="auto"/>
          </w:tcPr>
          <w:p w14:paraId="055DA560" w14:textId="77777777" w:rsidR="00BB4D1F" w:rsidRPr="00BB4D1F" w:rsidRDefault="00BB4D1F" w:rsidP="00F911EF">
            <w:pPr>
              <w:rPr>
                <w:rFonts w:ascii="Arial" w:hAnsi="Arial" w:cs="Arial"/>
                <w:sz w:val="20"/>
                <w:szCs w:val="20"/>
              </w:rPr>
            </w:pPr>
          </w:p>
        </w:tc>
        <w:tc>
          <w:tcPr>
            <w:tcW w:w="1727" w:type="dxa"/>
            <w:tcBorders>
              <w:left w:val="single" w:sz="4" w:space="0" w:color="auto"/>
              <w:bottom w:val="single" w:sz="4" w:space="0" w:color="auto"/>
            </w:tcBorders>
          </w:tcPr>
          <w:p w14:paraId="749E180F" w14:textId="77777777" w:rsidR="00BB4D1F" w:rsidRPr="00BB4D1F" w:rsidRDefault="00BB4D1F" w:rsidP="00F911EF">
            <w:pPr>
              <w:rPr>
                <w:rFonts w:ascii="Arial" w:hAnsi="Arial" w:cs="Arial"/>
                <w:sz w:val="20"/>
                <w:szCs w:val="20"/>
              </w:rPr>
            </w:pPr>
            <w:r w:rsidRPr="00BB4D1F">
              <w:rPr>
                <w:rFonts w:ascii="Arial" w:hAnsi="Arial" w:cs="Arial"/>
                <w:sz w:val="20"/>
                <w:szCs w:val="20"/>
              </w:rPr>
              <w:t>Direct – non-financial</w:t>
            </w:r>
          </w:p>
        </w:tc>
        <w:tc>
          <w:tcPr>
            <w:tcW w:w="3174" w:type="dxa"/>
          </w:tcPr>
          <w:p w14:paraId="700DDC86" w14:textId="77777777" w:rsidR="00BB4D1F" w:rsidRPr="00BB4D1F" w:rsidRDefault="00BB4D1F" w:rsidP="00F911EF">
            <w:pPr>
              <w:widowControl w:val="0"/>
              <w:rPr>
                <w:rFonts w:ascii="Arial" w:hAnsi="Arial" w:cs="Arial"/>
                <w:snapToGrid w:val="0"/>
                <w:sz w:val="20"/>
                <w:szCs w:val="20"/>
                <w:lang w:eastAsia="en-US"/>
              </w:rPr>
            </w:pPr>
            <w:r w:rsidRPr="00BB4D1F">
              <w:rPr>
                <w:rFonts w:ascii="Arial" w:hAnsi="Arial" w:cs="Arial"/>
                <w:snapToGrid w:val="0"/>
                <w:sz w:val="20"/>
                <w:szCs w:val="20"/>
                <w:lang w:eastAsia="en-US"/>
              </w:rPr>
              <w:t xml:space="preserve">Brighton &amp; Sussex Medical School </w:t>
            </w:r>
          </w:p>
          <w:p w14:paraId="5ED2023B" w14:textId="77777777" w:rsidR="00BB4D1F" w:rsidRPr="00BB4D1F" w:rsidRDefault="00BB4D1F" w:rsidP="00F911EF">
            <w:pPr>
              <w:widowControl w:val="0"/>
              <w:rPr>
                <w:rFonts w:ascii="Arial" w:hAnsi="Arial" w:cs="Arial"/>
                <w:snapToGrid w:val="0"/>
                <w:sz w:val="20"/>
                <w:szCs w:val="20"/>
                <w:lang w:eastAsia="en-US"/>
              </w:rPr>
            </w:pPr>
            <w:r w:rsidRPr="00BB4D1F">
              <w:rPr>
                <w:rFonts w:ascii="Arial" w:hAnsi="Arial" w:cs="Arial"/>
                <w:snapToGrid w:val="0"/>
                <w:sz w:val="20"/>
                <w:szCs w:val="20"/>
                <w:lang w:eastAsia="en-US"/>
              </w:rPr>
              <w:t>Hon Clinical Reader</w:t>
            </w:r>
          </w:p>
        </w:tc>
        <w:tc>
          <w:tcPr>
            <w:tcW w:w="1316" w:type="dxa"/>
          </w:tcPr>
          <w:p w14:paraId="39AC6D85" w14:textId="77777777" w:rsidR="00BB4D1F" w:rsidRPr="00BB4D1F" w:rsidRDefault="00BB4D1F" w:rsidP="00F911EF">
            <w:pPr>
              <w:widowControl w:val="0"/>
              <w:rPr>
                <w:rFonts w:ascii="Arial" w:hAnsi="Arial" w:cs="Arial"/>
                <w:snapToGrid w:val="0"/>
                <w:sz w:val="20"/>
                <w:szCs w:val="20"/>
                <w:lang w:eastAsia="en-US"/>
              </w:rPr>
            </w:pPr>
            <w:r w:rsidRPr="00BB4D1F">
              <w:rPr>
                <w:rFonts w:ascii="Arial" w:hAnsi="Arial" w:cs="Arial"/>
                <w:snapToGrid w:val="0"/>
                <w:sz w:val="20"/>
                <w:szCs w:val="20"/>
                <w:lang w:eastAsia="en-US"/>
              </w:rPr>
              <w:t>2016</w:t>
            </w:r>
          </w:p>
        </w:tc>
        <w:tc>
          <w:tcPr>
            <w:tcW w:w="1211" w:type="dxa"/>
            <w:vMerge/>
          </w:tcPr>
          <w:p w14:paraId="26F26A39" w14:textId="77777777" w:rsidR="00BB4D1F" w:rsidRPr="00BB4D1F" w:rsidRDefault="00BB4D1F" w:rsidP="00F911EF">
            <w:pPr>
              <w:rPr>
                <w:rFonts w:ascii="Arial" w:hAnsi="Arial" w:cs="Arial"/>
                <w:sz w:val="20"/>
                <w:szCs w:val="20"/>
              </w:rPr>
            </w:pPr>
          </w:p>
        </w:tc>
        <w:tc>
          <w:tcPr>
            <w:tcW w:w="1316" w:type="dxa"/>
          </w:tcPr>
          <w:p w14:paraId="3CE1DD8E" w14:textId="77777777" w:rsidR="00BB4D1F" w:rsidRPr="00BB4D1F" w:rsidRDefault="00BB4D1F" w:rsidP="00F911EF">
            <w:pPr>
              <w:pStyle w:val="Title"/>
              <w:jc w:val="left"/>
              <w:rPr>
                <w:rFonts w:cs="Arial"/>
                <w:b w:val="0"/>
                <w:sz w:val="20"/>
                <w:szCs w:val="20"/>
              </w:rPr>
            </w:pPr>
            <w:r w:rsidRPr="00BB4D1F">
              <w:rPr>
                <w:rFonts w:cs="Arial"/>
                <w:b w:val="0"/>
                <w:sz w:val="20"/>
                <w:szCs w:val="20"/>
              </w:rPr>
              <w:t>NA</w:t>
            </w:r>
          </w:p>
        </w:tc>
        <w:tc>
          <w:tcPr>
            <w:tcW w:w="2531" w:type="dxa"/>
          </w:tcPr>
          <w:p w14:paraId="3FFD6A0D" w14:textId="77777777" w:rsidR="00BB4D1F" w:rsidRPr="00BB4D1F" w:rsidRDefault="00BB4D1F" w:rsidP="00F911EF">
            <w:pPr>
              <w:pStyle w:val="Title"/>
              <w:jc w:val="left"/>
              <w:rPr>
                <w:rFonts w:cs="Arial"/>
                <w:b w:val="0"/>
                <w:sz w:val="20"/>
                <w:szCs w:val="20"/>
              </w:rPr>
            </w:pPr>
          </w:p>
        </w:tc>
      </w:tr>
      <w:tr w:rsidR="00BB4D1F" w:rsidRPr="00BB4D1F" w14:paraId="05F199E4" w14:textId="77777777" w:rsidTr="00F911EF">
        <w:tc>
          <w:tcPr>
            <w:tcW w:w="1902" w:type="dxa"/>
            <w:vMerge/>
            <w:tcBorders>
              <w:left w:val="single" w:sz="8" w:space="0" w:color="auto"/>
              <w:right w:val="single" w:sz="8" w:space="0" w:color="auto"/>
            </w:tcBorders>
            <w:shd w:val="clear" w:color="auto" w:fill="auto"/>
          </w:tcPr>
          <w:p w14:paraId="0C528402" w14:textId="77777777" w:rsidR="00BB4D1F" w:rsidRPr="00BB4D1F" w:rsidRDefault="00BB4D1F" w:rsidP="00F911EF">
            <w:pPr>
              <w:rPr>
                <w:rFonts w:ascii="Arial" w:hAnsi="Arial" w:cs="Arial"/>
                <w:sz w:val="20"/>
                <w:szCs w:val="20"/>
              </w:rPr>
            </w:pPr>
          </w:p>
        </w:tc>
        <w:tc>
          <w:tcPr>
            <w:tcW w:w="1991" w:type="dxa"/>
            <w:vMerge/>
            <w:tcBorders>
              <w:left w:val="single" w:sz="8" w:space="0" w:color="auto"/>
              <w:right w:val="single" w:sz="4" w:space="0" w:color="auto"/>
            </w:tcBorders>
            <w:shd w:val="clear" w:color="auto" w:fill="auto"/>
          </w:tcPr>
          <w:p w14:paraId="549EE6B7" w14:textId="77777777" w:rsidR="00BB4D1F" w:rsidRPr="00BB4D1F" w:rsidRDefault="00BB4D1F" w:rsidP="00F911EF">
            <w:pPr>
              <w:rPr>
                <w:rFonts w:ascii="Arial" w:hAnsi="Arial" w:cs="Arial"/>
                <w:sz w:val="20"/>
                <w:szCs w:val="20"/>
              </w:rPr>
            </w:pPr>
          </w:p>
        </w:tc>
        <w:tc>
          <w:tcPr>
            <w:tcW w:w="1727" w:type="dxa"/>
            <w:tcBorders>
              <w:left w:val="single" w:sz="4" w:space="0" w:color="auto"/>
              <w:bottom w:val="single" w:sz="4" w:space="0" w:color="auto"/>
            </w:tcBorders>
          </w:tcPr>
          <w:p w14:paraId="6F05D7D7" w14:textId="77777777" w:rsidR="00BB4D1F" w:rsidRPr="00BB4D1F" w:rsidRDefault="00BB4D1F" w:rsidP="00F911EF">
            <w:pPr>
              <w:rPr>
                <w:rFonts w:ascii="Arial" w:hAnsi="Arial" w:cs="Arial"/>
                <w:sz w:val="20"/>
                <w:szCs w:val="20"/>
              </w:rPr>
            </w:pPr>
            <w:r w:rsidRPr="00BB4D1F">
              <w:rPr>
                <w:rFonts w:ascii="Arial" w:hAnsi="Arial" w:cs="Arial"/>
                <w:sz w:val="20"/>
                <w:szCs w:val="20"/>
              </w:rPr>
              <w:t>Direct – non-financial</w:t>
            </w:r>
          </w:p>
        </w:tc>
        <w:tc>
          <w:tcPr>
            <w:tcW w:w="3174" w:type="dxa"/>
          </w:tcPr>
          <w:p w14:paraId="4E363962" w14:textId="77777777" w:rsidR="00BB4D1F" w:rsidRPr="00BB4D1F" w:rsidRDefault="00BB4D1F" w:rsidP="00F911EF">
            <w:pPr>
              <w:widowControl w:val="0"/>
              <w:rPr>
                <w:rFonts w:ascii="Arial" w:hAnsi="Arial" w:cs="Arial"/>
                <w:snapToGrid w:val="0"/>
                <w:sz w:val="20"/>
                <w:szCs w:val="20"/>
                <w:lang w:eastAsia="en-US"/>
              </w:rPr>
            </w:pPr>
            <w:r w:rsidRPr="00BB4D1F">
              <w:rPr>
                <w:rFonts w:ascii="Arial" w:hAnsi="Arial" w:cs="Arial"/>
                <w:snapToGrid w:val="0"/>
                <w:sz w:val="20"/>
                <w:szCs w:val="20"/>
                <w:lang w:eastAsia="en-US"/>
              </w:rPr>
              <w:t>South East England Clinical Senate Council Member.</w:t>
            </w:r>
          </w:p>
        </w:tc>
        <w:tc>
          <w:tcPr>
            <w:tcW w:w="1316" w:type="dxa"/>
          </w:tcPr>
          <w:p w14:paraId="11443C32" w14:textId="77777777" w:rsidR="00BB4D1F" w:rsidRPr="00BB4D1F" w:rsidRDefault="00BB4D1F" w:rsidP="00F911EF">
            <w:pPr>
              <w:widowControl w:val="0"/>
              <w:rPr>
                <w:rFonts w:ascii="Arial" w:hAnsi="Arial" w:cs="Arial"/>
                <w:snapToGrid w:val="0"/>
                <w:sz w:val="20"/>
                <w:szCs w:val="20"/>
                <w:lang w:eastAsia="en-US"/>
              </w:rPr>
            </w:pPr>
            <w:r w:rsidRPr="00BB4D1F">
              <w:rPr>
                <w:rFonts w:ascii="Arial" w:hAnsi="Arial" w:cs="Arial"/>
                <w:snapToGrid w:val="0"/>
                <w:sz w:val="20"/>
                <w:szCs w:val="20"/>
                <w:lang w:eastAsia="en-US"/>
              </w:rPr>
              <w:t>2016</w:t>
            </w:r>
          </w:p>
        </w:tc>
        <w:tc>
          <w:tcPr>
            <w:tcW w:w="1211" w:type="dxa"/>
            <w:vMerge/>
          </w:tcPr>
          <w:p w14:paraId="01C60A9B" w14:textId="77777777" w:rsidR="00BB4D1F" w:rsidRPr="00BB4D1F" w:rsidRDefault="00BB4D1F" w:rsidP="00F911EF">
            <w:pPr>
              <w:rPr>
                <w:rFonts w:ascii="Arial" w:hAnsi="Arial" w:cs="Arial"/>
                <w:sz w:val="20"/>
                <w:szCs w:val="20"/>
              </w:rPr>
            </w:pPr>
          </w:p>
        </w:tc>
        <w:tc>
          <w:tcPr>
            <w:tcW w:w="1316" w:type="dxa"/>
          </w:tcPr>
          <w:p w14:paraId="259197E1" w14:textId="77777777" w:rsidR="00BB4D1F" w:rsidRPr="00BB4D1F" w:rsidRDefault="00BB4D1F" w:rsidP="00F911EF">
            <w:pPr>
              <w:pStyle w:val="Title"/>
              <w:jc w:val="left"/>
              <w:rPr>
                <w:rFonts w:cs="Arial"/>
                <w:b w:val="0"/>
                <w:sz w:val="20"/>
                <w:szCs w:val="20"/>
              </w:rPr>
            </w:pPr>
            <w:r w:rsidRPr="00BB4D1F">
              <w:rPr>
                <w:rFonts w:cs="Arial"/>
                <w:b w:val="0"/>
                <w:sz w:val="20"/>
                <w:szCs w:val="20"/>
              </w:rPr>
              <w:t>NA</w:t>
            </w:r>
          </w:p>
        </w:tc>
        <w:tc>
          <w:tcPr>
            <w:tcW w:w="2531" w:type="dxa"/>
          </w:tcPr>
          <w:p w14:paraId="5D7C55BA" w14:textId="77777777" w:rsidR="00BB4D1F" w:rsidRPr="00BB4D1F" w:rsidRDefault="00BB4D1F" w:rsidP="00F911EF">
            <w:pPr>
              <w:pStyle w:val="Title"/>
              <w:jc w:val="left"/>
              <w:rPr>
                <w:rFonts w:cs="Arial"/>
                <w:b w:val="0"/>
                <w:sz w:val="20"/>
                <w:szCs w:val="20"/>
              </w:rPr>
            </w:pPr>
          </w:p>
        </w:tc>
      </w:tr>
      <w:tr w:rsidR="00BB4D1F" w:rsidRPr="00BB4D1F" w14:paraId="53D67C44" w14:textId="77777777" w:rsidTr="00F911EF">
        <w:tc>
          <w:tcPr>
            <w:tcW w:w="1902" w:type="dxa"/>
            <w:vMerge/>
            <w:tcBorders>
              <w:left w:val="single" w:sz="8" w:space="0" w:color="auto"/>
              <w:right w:val="single" w:sz="8" w:space="0" w:color="auto"/>
            </w:tcBorders>
            <w:shd w:val="clear" w:color="auto" w:fill="auto"/>
          </w:tcPr>
          <w:p w14:paraId="20A960B9" w14:textId="77777777" w:rsidR="00BB4D1F" w:rsidRPr="00BB4D1F" w:rsidRDefault="00BB4D1F" w:rsidP="00F911EF">
            <w:pPr>
              <w:rPr>
                <w:rFonts w:ascii="Arial" w:hAnsi="Arial" w:cs="Arial"/>
                <w:sz w:val="20"/>
                <w:szCs w:val="20"/>
              </w:rPr>
            </w:pPr>
          </w:p>
        </w:tc>
        <w:tc>
          <w:tcPr>
            <w:tcW w:w="1991" w:type="dxa"/>
            <w:vMerge/>
            <w:tcBorders>
              <w:left w:val="single" w:sz="8" w:space="0" w:color="auto"/>
              <w:right w:val="single" w:sz="4" w:space="0" w:color="auto"/>
            </w:tcBorders>
            <w:shd w:val="clear" w:color="auto" w:fill="auto"/>
          </w:tcPr>
          <w:p w14:paraId="1CF06915" w14:textId="77777777" w:rsidR="00BB4D1F" w:rsidRPr="00BB4D1F" w:rsidRDefault="00BB4D1F" w:rsidP="00F911EF">
            <w:pPr>
              <w:rPr>
                <w:rFonts w:ascii="Arial" w:hAnsi="Arial" w:cs="Arial"/>
                <w:sz w:val="20"/>
                <w:szCs w:val="20"/>
              </w:rPr>
            </w:pPr>
          </w:p>
        </w:tc>
        <w:tc>
          <w:tcPr>
            <w:tcW w:w="1727" w:type="dxa"/>
            <w:tcBorders>
              <w:left w:val="single" w:sz="4" w:space="0" w:color="auto"/>
              <w:bottom w:val="single" w:sz="4" w:space="0" w:color="auto"/>
            </w:tcBorders>
          </w:tcPr>
          <w:p w14:paraId="4DFC163B" w14:textId="77777777" w:rsidR="00BB4D1F" w:rsidRPr="00BB4D1F" w:rsidRDefault="00BB4D1F" w:rsidP="00F911EF">
            <w:pPr>
              <w:rPr>
                <w:rFonts w:ascii="Arial" w:hAnsi="Arial" w:cs="Arial"/>
                <w:sz w:val="20"/>
                <w:szCs w:val="20"/>
              </w:rPr>
            </w:pPr>
            <w:r w:rsidRPr="00BB4D1F">
              <w:rPr>
                <w:rFonts w:ascii="Arial" w:hAnsi="Arial" w:cs="Arial"/>
                <w:sz w:val="20"/>
                <w:szCs w:val="20"/>
              </w:rPr>
              <w:t>Direct – non-financial</w:t>
            </w:r>
          </w:p>
        </w:tc>
        <w:tc>
          <w:tcPr>
            <w:tcW w:w="3174" w:type="dxa"/>
          </w:tcPr>
          <w:p w14:paraId="5AEDB9D6" w14:textId="77777777" w:rsidR="00BB4D1F" w:rsidRPr="00BB4D1F" w:rsidRDefault="00BB4D1F" w:rsidP="00F911EF">
            <w:pPr>
              <w:widowControl w:val="0"/>
              <w:rPr>
                <w:rFonts w:ascii="Arial" w:hAnsi="Arial" w:cs="Arial"/>
                <w:snapToGrid w:val="0"/>
                <w:sz w:val="20"/>
                <w:szCs w:val="20"/>
                <w:lang w:eastAsia="en-US"/>
              </w:rPr>
            </w:pPr>
            <w:r w:rsidRPr="00BB4D1F">
              <w:rPr>
                <w:rFonts w:ascii="Arial" w:hAnsi="Arial" w:cs="Arial"/>
                <w:snapToGrid w:val="0"/>
                <w:sz w:val="20"/>
                <w:szCs w:val="20"/>
                <w:lang w:eastAsia="en-US"/>
              </w:rPr>
              <w:t>Editorial Board:</w:t>
            </w:r>
          </w:p>
          <w:p w14:paraId="6CFF2FDD" w14:textId="77777777" w:rsidR="00BB4D1F" w:rsidRPr="00BB4D1F" w:rsidRDefault="00BB4D1F" w:rsidP="00F911EF">
            <w:pPr>
              <w:widowControl w:val="0"/>
              <w:rPr>
                <w:rFonts w:ascii="Arial" w:hAnsi="Arial" w:cs="Arial"/>
                <w:snapToGrid w:val="0"/>
                <w:sz w:val="20"/>
                <w:szCs w:val="20"/>
                <w:lang w:eastAsia="en-US"/>
              </w:rPr>
            </w:pPr>
            <w:r w:rsidRPr="00BB4D1F">
              <w:rPr>
                <w:rFonts w:ascii="Arial" w:hAnsi="Arial" w:cs="Arial"/>
                <w:snapToGrid w:val="0"/>
                <w:sz w:val="20"/>
                <w:szCs w:val="20"/>
                <w:lang w:eastAsia="en-US"/>
              </w:rPr>
              <w:t>European Journal of Heart Failure, British Journal of Cardiology.</w:t>
            </w:r>
          </w:p>
        </w:tc>
        <w:tc>
          <w:tcPr>
            <w:tcW w:w="1316" w:type="dxa"/>
          </w:tcPr>
          <w:p w14:paraId="14DC2B6C" w14:textId="77777777" w:rsidR="00BB4D1F" w:rsidRPr="00BB4D1F" w:rsidRDefault="00BB4D1F" w:rsidP="00F911EF">
            <w:pPr>
              <w:widowControl w:val="0"/>
              <w:rPr>
                <w:rFonts w:ascii="Arial" w:hAnsi="Arial" w:cs="Arial"/>
                <w:snapToGrid w:val="0"/>
                <w:sz w:val="20"/>
                <w:szCs w:val="20"/>
                <w:lang w:eastAsia="en-US"/>
              </w:rPr>
            </w:pPr>
          </w:p>
        </w:tc>
        <w:tc>
          <w:tcPr>
            <w:tcW w:w="1211" w:type="dxa"/>
            <w:vMerge/>
          </w:tcPr>
          <w:p w14:paraId="5D7A84B5" w14:textId="77777777" w:rsidR="00BB4D1F" w:rsidRPr="00BB4D1F" w:rsidRDefault="00BB4D1F" w:rsidP="00F911EF">
            <w:pPr>
              <w:rPr>
                <w:rFonts w:ascii="Arial" w:hAnsi="Arial" w:cs="Arial"/>
                <w:sz w:val="20"/>
                <w:szCs w:val="20"/>
              </w:rPr>
            </w:pPr>
          </w:p>
        </w:tc>
        <w:tc>
          <w:tcPr>
            <w:tcW w:w="1316" w:type="dxa"/>
          </w:tcPr>
          <w:p w14:paraId="4041EF9E" w14:textId="77777777" w:rsidR="00BB4D1F" w:rsidRPr="00BB4D1F" w:rsidRDefault="00BB4D1F" w:rsidP="00F911EF">
            <w:pPr>
              <w:pStyle w:val="Title"/>
              <w:jc w:val="left"/>
              <w:rPr>
                <w:rFonts w:cs="Arial"/>
                <w:b w:val="0"/>
                <w:sz w:val="20"/>
                <w:szCs w:val="20"/>
              </w:rPr>
            </w:pPr>
            <w:r w:rsidRPr="00BB4D1F">
              <w:rPr>
                <w:rFonts w:cs="Arial"/>
                <w:b w:val="0"/>
                <w:sz w:val="20"/>
                <w:szCs w:val="20"/>
              </w:rPr>
              <w:t>NA</w:t>
            </w:r>
          </w:p>
        </w:tc>
        <w:tc>
          <w:tcPr>
            <w:tcW w:w="2531" w:type="dxa"/>
          </w:tcPr>
          <w:p w14:paraId="3C924E66" w14:textId="77777777" w:rsidR="00BB4D1F" w:rsidRPr="00BB4D1F" w:rsidRDefault="00BB4D1F" w:rsidP="00F911EF">
            <w:pPr>
              <w:pStyle w:val="Title"/>
              <w:jc w:val="left"/>
              <w:rPr>
                <w:rFonts w:cs="Arial"/>
                <w:b w:val="0"/>
                <w:sz w:val="20"/>
                <w:szCs w:val="20"/>
              </w:rPr>
            </w:pPr>
          </w:p>
        </w:tc>
      </w:tr>
      <w:tr w:rsidR="00BB4D1F" w:rsidRPr="00BB4D1F" w14:paraId="335AE50A" w14:textId="77777777" w:rsidTr="00F911EF">
        <w:tc>
          <w:tcPr>
            <w:tcW w:w="1902" w:type="dxa"/>
            <w:vMerge/>
            <w:tcBorders>
              <w:left w:val="single" w:sz="8" w:space="0" w:color="auto"/>
              <w:right w:val="single" w:sz="8" w:space="0" w:color="auto"/>
            </w:tcBorders>
            <w:shd w:val="clear" w:color="auto" w:fill="auto"/>
          </w:tcPr>
          <w:p w14:paraId="666A150B" w14:textId="77777777" w:rsidR="00BB4D1F" w:rsidRPr="00BB4D1F" w:rsidRDefault="00BB4D1F" w:rsidP="00F911EF">
            <w:pPr>
              <w:rPr>
                <w:rFonts w:ascii="Arial" w:hAnsi="Arial" w:cs="Arial"/>
                <w:sz w:val="20"/>
                <w:szCs w:val="20"/>
              </w:rPr>
            </w:pPr>
          </w:p>
        </w:tc>
        <w:tc>
          <w:tcPr>
            <w:tcW w:w="1991" w:type="dxa"/>
            <w:vMerge/>
            <w:tcBorders>
              <w:left w:val="single" w:sz="8" w:space="0" w:color="auto"/>
              <w:right w:val="single" w:sz="4" w:space="0" w:color="auto"/>
            </w:tcBorders>
            <w:shd w:val="clear" w:color="auto" w:fill="auto"/>
          </w:tcPr>
          <w:p w14:paraId="0EB626C2" w14:textId="77777777" w:rsidR="00BB4D1F" w:rsidRPr="00BB4D1F" w:rsidRDefault="00BB4D1F" w:rsidP="00F911EF">
            <w:pPr>
              <w:rPr>
                <w:rFonts w:ascii="Arial" w:hAnsi="Arial" w:cs="Arial"/>
                <w:sz w:val="20"/>
                <w:szCs w:val="20"/>
              </w:rPr>
            </w:pPr>
          </w:p>
        </w:tc>
        <w:tc>
          <w:tcPr>
            <w:tcW w:w="1727" w:type="dxa"/>
            <w:tcBorders>
              <w:left w:val="single" w:sz="4" w:space="0" w:color="auto"/>
              <w:bottom w:val="single" w:sz="4" w:space="0" w:color="auto"/>
            </w:tcBorders>
          </w:tcPr>
          <w:p w14:paraId="7CF99932" w14:textId="77777777" w:rsidR="00BB4D1F" w:rsidRPr="00BB4D1F" w:rsidRDefault="00BB4D1F" w:rsidP="00F911EF">
            <w:pPr>
              <w:rPr>
                <w:rFonts w:ascii="Arial" w:hAnsi="Arial" w:cs="Arial"/>
                <w:sz w:val="20"/>
                <w:szCs w:val="20"/>
              </w:rPr>
            </w:pPr>
            <w:r w:rsidRPr="00BB4D1F">
              <w:rPr>
                <w:rFonts w:ascii="Arial" w:hAnsi="Arial" w:cs="Arial"/>
                <w:sz w:val="20"/>
                <w:szCs w:val="20"/>
              </w:rPr>
              <w:t>Direct – non-financial</w:t>
            </w:r>
          </w:p>
        </w:tc>
        <w:tc>
          <w:tcPr>
            <w:tcW w:w="3174" w:type="dxa"/>
          </w:tcPr>
          <w:p w14:paraId="0E770043" w14:textId="77777777" w:rsidR="00BB4D1F" w:rsidRPr="00BB4D1F" w:rsidRDefault="00BB4D1F" w:rsidP="00F911EF">
            <w:pPr>
              <w:widowControl w:val="0"/>
              <w:rPr>
                <w:rFonts w:ascii="Arial" w:hAnsi="Arial" w:cs="Arial"/>
                <w:snapToGrid w:val="0"/>
                <w:sz w:val="20"/>
                <w:szCs w:val="20"/>
                <w:lang w:eastAsia="en-US"/>
              </w:rPr>
            </w:pPr>
            <w:r w:rsidRPr="00BB4D1F">
              <w:rPr>
                <w:rFonts w:ascii="Arial" w:hAnsi="Arial" w:cs="Arial"/>
                <w:snapToGrid w:val="0"/>
                <w:sz w:val="20"/>
                <w:szCs w:val="20"/>
                <w:lang w:eastAsia="en-US"/>
              </w:rPr>
              <w:t xml:space="preserve">Reviewer: </w:t>
            </w:r>
          </w:p>
          <w:p w14:paraId="0651CFCD" w14:textId="77777777" w:rsidR="00BB4D1F" w:rsidRPr="00BB4D1F" w:rsidRDefault="00BB4D1F" w:rsidP="00F911EF">
            <w:pPr>
              <w:widowControl w:val="0"/>
              <w:rPr>
                <w:rFonts w:ascii="Arial" w:hAnsi="Arial" w:cs="Arial"/>
                <w:snapToGrid w:val="0"/>
                <w:sz w:val="20"/>
                <w:szCs w:val="20"/>
                <w:lang w:eastAsia="en-US"/>
              </w:rPr>
            </w:pPr>
            <w:r w:rsidRPr="00BB4D1F">
              <w:rPr>
                <w:rFonts w:ascii="Arial" w:hAnsi="Arial" w:cs="Arial"/>
                <w:snapToGrid w:val="0"/>
                <w:sz w:val="20"/>
                <w:szCs w:val="20"/>
                <w:lang w:eastAsia="en-US"/>
              </w:rPr>
              <w:t xml:space="preserve">EJHF, BJC, Circulation Heart Failure.            </w:t>
            </w:r>
          </w:p>
        </w:tc>
        <w:tc>
          <w:tcPr>
            <w:tcW w:w="1316" w:type="dxa"/>
          </w:tcPr>
          <w:p w14:paraId="0B9DAD90" w14:textId="77777777" w:rsidR="00BB4D1F" w:rsidRPr="00BB4D1F" w:rsidRDefault="00BB4D1F" w:rsidP="00F911EF">
            <w:pPr>
              <w:widowControl w:val="0"/>
              <w:rPr>
                <w:rFonts w:ascii="Arial" w:hAnsi="Arial" w:cs="Arial"/>
                <w:snapToGrid w:val="0"/>
                <w:sz w:val="20"/>
                <w:szCs w:val="20"/>
                <w:lang w:eastAsia="en-US"/>
              </w:rPr>
            </w:pPr>
          </w:p>
        </w:tc>
        <w:tc>
          <w:tcPr>
            <w:tcW w:w="1211" w:type="dxa"/>
            <w:vMerge/>
          </w:tcPr>
          <w:p w14:paraId="3B1828BB" w14:textId="77777777" w:rsidR="00BB4D1F" w:rsidRPr="00BB4D1F" w:rsidRDefault="00BB4D1F" w:rsidP="00F911EF">
            <w:pPr>
              <w:rPr>
                <w:rFonts w:ascii="Arial" w:hAnsi="Arial" w:cs="Arial"/>
                <w:sz w:val="20"/>
                <w:szCs w:val="20"/>
              </w:rPr>
            </w:pPr>
          </w:p>
        </w:tc>
        <w:tc>
          <w:tcPr>
            <w:tcW w:w="1316" w:type="dxa"/>
          </w:tcPr>
          <w:p w14:paraId="28DF6959" w14:textId="77777777" w:rsidR="00BB4D1F" w:rsidRPr="00BB4D1F" w:rsidRDefault="00BB4D1F" w:rsidP="00F911EF">
            <w:pPr>
              <w:pStyle w:val="Title"/>
              <w:jc w:val="left"/>
              <w:rPr>
                <w:rFonts w:cs="Arial"/>
                <w:b w:val="0"/>
                <w:sz w:val="20"/>
                <w:szCs w:val="20"/>
              </w:rPr>
            </w:pPr>
            <w:r w:rsidRPr="00BB4D1F">
              <w:rPr>
                <w:rFonts w:cs="Arial"/>
                <w:b w:val="0"/>
                <w:sz w:val="20"/>
                <w:szCs w:val="20"/>
              </w:rPr>
              <w:t>NA</w:t>
            </w:r>
          </w:p>
        </w:tc>
        <w:tc>
          <w:tcPr>
            <w:tcW w:w="2531" w:type="dxa"/>
          </w:tcPr>
          <w:p w14:paraId="1DD945E3" w14:textId="77777777" w:rsidR="00BB4D1F" w:rsidRPr="00BB4D1F" w:rsidRDefault="00BB4D1F" w:rsidP="00F911EF">
            <w:pPr>
              <w:pStyle w:val="Title"/>
              <w:jc w:val="left"/>
              <w:rPr>
                <w:rFonts w:cs="Arial"/>
                <w:b w:val="0"/>
                <w:sz w:val="20"/>
                <w:szCs w:val="20"/>
              </w:rPr>
            </w:pPr>
          </w:p>
        </w:tc>
      </w:tr>
      <w:tr w:rsidR="00BB4D1F" w:rsidRPr="00BB4D1F" w14:paraId="332160D6" w14:textId="77777777" w:rsidTr="00F911EF">
        <w:tc>
          <w:tcPr>
            <w:tcW w:w="1902" w:type="dxa"/>
            <w:vMerge/>
            <w:tcBorders>
              <w:left w:val="single" w:sz="8" w:space="0" w:color="auto"/>
              <w:right w:val="single" w:sz="8" w:space="0" w:color="auto"/>
            </w:tcBorders>
            <w:shd w:val="clear" w:color="auto" w:fill="auto"/>
          </w:tcPr>
          <w:p w14:paraId="411186BA" w14:textId="77777777" w:rsidR="00BB4D1F" w:rsidRPr="00BB4D1F" w:rsidRDefault="00BB4D1F" w:rsidP="00F911EF">
            <w:pPr>
              <w:rPr>
                <w:rFonts w:ascii="Arial" w:hAnsi="Arial" w:cs="Arial"/>
                <w:sz w:val="20"/>
                <w:szCs w:val="20"/>
              </w:rPr>
            </w:pPr>
          </w:p>
        </w:tc>
        <w:tc>
          <w:tcPr>
            <w:tcW w:w="1991" w:type="dxa"/>
            <w:vMerge/>
            <w:tcBorders>
              <w:left w:val="single" w:sz="8" w:space="0" w:color="auto"/>
              <w:right w:val="single" w:sz="4" w:space="0" w:color="auto"/>
            </w:tcBorders>
            <w:shd w:val="clear" w:color="auto" w:fill="auto"/>
          </w:tcPr>
          <w:p w14:paraId="586A5C18" w14:textId="77777777" w:rsidR="00BB4D1F" w:rsidRPr="00BB4D1F" w:rsidRDefault="00BB4D1F" w:rsidP="00F911EF">
            <w:pPr>
              <w:rPr>
                <w:rFonts w:ascii="Arial" w:hAnsi="Arial" w:cs="Arial"/>
                <w:sz w:val="20"/>
                <w:szCs w:val="20"/>
              </w:rPr>
            </w:pPr>
          </w:p>
        </w:tc>
        <w:tc>
          <w:tcPr>
            <w:tcW w:w="1727" w:type="dxa"/>
            <w:tcBorders>
              <w:left w:val="single" w:sz="4" w:space="0" w:color="auto"/>
              <w:bottom w:val="single" w:sz="4" w:space="0" w:color="auto"/>
            </w:tcBorders>
          </w:tcPr>
          <w:p w14:paraId="035BEC59" w14:textId="77777777" w:rsidR="00BB4D1F" w:rsidRPr="00BB4D1F" w:rsidRDefault="00BB4D1F" w:rsidP="00F911EF">
            <w:pPr>
              <w:rPr>
                <w:rFonts w:ascii="Arial" w:hAnsi="Arial" w:cs="Arial"/>
                <w:sz w:val="20"/>
                <w:szCs w:val="20"/>
              </w:rPr>
            </w:pPr>
          </w:p>
        </w:tc>
        <w:tc>
          <w:tcPr>
            <w:tcW w:w="3174" w:type="dxa"/>
          </w:tcPr>
          <w:p w14:paraId="7886CDD2" w14:textId="77777777" w:rsidR="00BB4D1F" w:rsidRPr="00BB4D1F" w:rsidRDefault="00BB4D1F" w:rsidP="00F911EF">
            <w:pPr>
              <w:widowControl w:val="0"/>
              <w:rPr>
                <w:rFonts w:ascii="Arial" w:hAnsi="Arial" w:cs="Arial"/>
                <w:snapToGrid w:val="0"/>
                <w:sz w:val="20"/>
                <w:szCs w:val="20"/>
                <w:lang w:eastAsia="en-US"/>
              </w:rPr>
            </w:pPr>
            <w:r w:rsidRPr="00BB4D1F">
              <w:rPr>
                <w:rFonts w:ascii="Arial" w:hAnsi="Arial" w:cs="Arial"/>
                <w:snapToGrid w:val="0"/>
                <w:sz w:val="20"/>
                <w:szCs w:val="20"/>
                <w:lang w:eastAsia="en-US"/>
              </w:rPr>
              <w:t>Sponsorship for attendance at BSH influence (Novartis)</w:t>
            </w:r>
          </w:p>
        </w:tc>
        <w:tc>
          <w:tcPr>
            <w:tcW w:w="1316" w:type="dxa"/>
          </w:tcPr>
          <w:p w14:paraId="6692FA08" w14:textId="77777777" w:rsidR="00BB4D1F" w:rsidRPr="00BB4D1F" w:rsidRDefault="00BB4D1F" w:rsidP="00F911EF">
            <w:pPr>
              <w:widowControl w:val="0"/>
              <w:rPr>
                <w:rFonts w:ascii="Arial" w:hAnsi="Arial" w:cs="Arial"/>
                <w:snapToGrid w:val="0"/>
                <w:sz w:val="20"/>
                <w:szCs w:val="20"/>
                <w:lang w:eastAsia="en-US"/>
              </w:rPr>
            </w:pPr>
            <w:r w:rsidRPr="00BB4D1F">
              <w:rPr>
                <w:rFonts w:ascii="Arial" w:hAnsi="Arial" w:cs="Arial"/>
                <w:snapToGrid w:val="0"/>
                <w:sz w:val="20"/>
                <w:szCs w:val="20"/>
                <w:lang w:eastAsia="en-US"/>
              </w:rPr>
              <w:t>30/11/18</w:t>
            </w:r>
          </w:p>
        </w:tc>
        <w:tc>
          <w:tcPr>
            <w:tcW w:w="1211" w:type="dxa"/>
            <w:vMerge/>
          </w:tcPr>
          <w:p w14:paraId="2F8EF1C7" w14:textId="77777777" w:rsidR="00BB4D1F" w:rsidRPr="00BB4D1F" w:rsidRDefault="00BB4D1F" w:rsidP="00F911EF">
            <w:pPr>
              <w:rPr>
                <w:rFonts w:ascii="Arial" w:hAnsi="Arial" w:cs="Arial"/>
                <w:sz w:val="20"/>
                <w:szCs w:val="20"/>
              </w:rPr>
            </w:pPr>
          </w:p>
        </w:tc>
        <w:tc>
          <w:tcPr>
            <w:tcW w:w="1316" w:type="dxa"/>
          </w:tcPr>
          <w:p w14:paraId="19DE3636" w14:textId="77777777" w:rsidR="00BB4D1F" w:rsidRPr="00BB4D1F" w:rsidRDefault="00BB4D1F" w:rsidP="00F911EF">
            <w:pPr>
              <w:pStyle w:val="Title"/>
              <w:jc w:val="left"/>
              <w:rPr>
                <w:rFonts w:cs="Arial"/>
                <w:b w:val="0"/>
                <w:sz w:val="20"/>
                <w:szCs w:val="20"/>
              </w:rPr>
            </w:pPr>
          </w:p>
        </w:tc>
        <w:tc>
          <w:tcPr>
            <w:tcW w:w="2531" w:type="dxa"/>
          </w:tcPr>
          <w:p w14:paraId="7CD28410" w14:textId="77777777" w:rsidR="00BB4D1F" w:rsidRPr="00BB4D1F" w:rsidRDefault="00BB4D1F" w:rsidP="00F911EF">
            <w:pPr>
              <w:pStyle w:val="Title"/>
              <w:jc w:val="left"/>
              <w:rPr>
                <w:rFonts w:cs="Arial"/>
                <w:b w:val="0"/>
                <w:sz w:val="20"/>
                <w:szCs w:val="20"/>
              </w:rPr>
            </w:pPr>
          </w:p>
        </w:tc>
      </w:tr>
      <w:tr w:rsidR="00BB4D1F" w:rsidRPr="00BB4D1F" w14:paraId="031B3EFE" w14:textId="77777777" w:rsidTr="00F911EF">
        <w:tc>
          <w:tcPr>
            <w:tcW w:w="1902" w:type="dxa"/>
            <w:vMerge/>
            <w:tcBorders>
              <w:left w:val="single" w:sz="8" w:space="0" w:color="auto"/>
              <w:right w:val="single" w:sz="8" w:space="0" w:color="auto"/>
            </w:tcBorders>
            <w:shd w:val="clear" w:color="auto" w:fill="auto"/>
          </w:tcPr>
          <w:p w14:paraId="228CB182" w14:textId="77777777" w:rsidR="00BB4D1F" w:rsidRPr="00BB4D1F" w:rsidRDefault="00BB4D1F" w:rsidP="00F911EF">
            <w:pPr>
              <w:rPr>
                <w:rFonts w:ascii="Arial" w:hAnsi="Arial" w:cs="Arial"/>
                <w:sz w:val="20"/>
                <w:szCs w:val="20"/>
              </w:rPr>
            </w:pPr>
          </w:p>
        </w:tc>
        <w:tc>
          <w:tcPr>
            <w:tcW w:w="1991" w:type="dxa"/>
            <w:vMerge/>
            <w:tcBorders>
              <w:left w:val="single" w:sz="8" w:space="0" w:color="auto"/>
              <w:right w:val="single" w:sz="4" w:space="0" w:color="auto"/>
            </w:tcBorders>
            <w:shd w:val="clear" w:color="auto" w:fill="auto"/>
          </w:tcPr>
          <w:p w14:paraId="0A8291CF" w14:textId="77777777" w:rsidR="00BB4D1F" w:rsidRPr="00BB4D1F" w:rsidRDefault="00BB4D1F" w:rsidP="00F911EF">
            <w:pPr>
              <w:rPr>
                <w:rFonts w:ascii="Arial" w:hAnsi="Arial" w:cs="Arial"/>
                <w:sz w:val="20"/>
                <w:szCs w:val="20"/>
              </w:rPr>
            </w:pPr>
          </w:p>
        </w:tc>
        <w:tc>
          <w:tcPr>
            <w:tcW w:w="1727" w:type="dxa"/>
            <w:tcBorders>
              <w:left w:val="single" w:sz="4" w:space="0" w:color="auto"/>
              <w:bottom w:val="single" w:sz="4" w:space="0" w:color="auto"/>
            </w:tcBorders>
          </w:tcPr>
          <w:p w14:paraId="4E2073E9" w14:textId="77777777" w:rsidR="00BB4D1F" w:rsidRPr="00BB4D1F" w:rsidRDefault="00BB4D1F" w:rsidP="00F911EF">
            <w:pPr>
              <w:rPr>
                <w:rFonts w:ascii="Arial" w:hAnsi="Arial" w:cs="Arial"/>
                <w:sz w:val="20"/>
                <w:szCs w:val="20"/>
              </w:rPr>
            </w:pPr>
            <w:r w:rsidRPr="00BB4D1F">
              <w:rPr>
                <w:rFonts w:ascii="Arial" w:hAnsi="Arial" w:cs="Arial"/>
                <w:sz w:val="20"/>
                <w:szCs w:val="20"/>
              </w:rPr>
              <w:t>Direct – non-financial</w:t>
            </w:r>
          </w:p>
        </w:tc>
        <w:tc>
          <w:tcPr>
            <w:tcW w:w="3174" w:type="dxa"/>
          </w:tcPr>
          <w:p w14:paraId="4E0B96F2" w14:textId="77777777" w:rsidR="00BB4D1F" w:rsidRPr="00BB4D1F" w:rsidRDefault="00BB4D1F" w:rsidP="00F911EF">
            <w:pPr>
              <w:widowControl w:val="0"/>
              <w:rPr>
                <w:rFonts w:ascii="Arial" w:hAnsi="Arial" w:cs="Arial"/>
                <w:snapToGrid w:val="0"/>
                <w:sz w:val="20"/>
                <w:szCs w:val="20"/>
                <w:lang w:eastAsia="en-US"/>
              </w:rPr>
            </w:pPr>
            <w:r w:rsidRPr="00BB4D1F">
              <w:rPr>
                <w:rFonts w:ascii="Arial" w:hAnsi="Arial" w:cs="Arial"/>
                <w:snapToGrid w:val="0"/>
                <w:sz w:val="20"/>
                <w:szCs w:val="20"/>
                <w:lang w:eastAsia="en-US"/>
              </w:rPr>
              <w:t xml:space="preserve">ICHOM:    </w:t>
            </w:r>
          </w:p>
          <w:p w14:paraId="2DAAB1EF" w14:textId="77777777" w:rsidR="00BB4D1F" w:rsidRPr="00BB4D1F" w:rsidRDefault="00BB4D1F" w:rsidP="00F911EF">
            <w:pPr>
              <w:widowControl w:val="0"/>
              <w:rPr>
                <w:rFonts w:ascii="Arial" w:hAnsi="Arial" w:cs="Arial"/>
                <w:snapToGrid w:val="0"/>
                <w:sz w:val="20"/>
                <w:szCs w:val="20"/>
                <w:lang w:eastAsia="en-US"/>
              </w:rPr>
            </w:pPr>
            <w:r w:rsidRPr="00BB4D1F">
              <w:rPr>
                <w:rFonts w:ascii="Arial" w:hAnsi="Arial" w:cs="Arial"/>
                <w:snapToGrid w:val="0"/>
                <w:sz w:val="20"/>
                <w:szCs w:val="20"/>
                <w:lang w:eastAsia="en-US"/>
              </w:rPr>
              <w:t>International Heart Failure Standards Working Group Member.</w:t>
            </w:r>
          </w:p>
        </w:tc>
        <w:tc>
          <w:tcPr>
            <w:tcW w:w="1316" w:type="dxa"/>
          </w:tcPr>
          <w:p w14:paraId="0878E682" w14:textId="77777777" w:rsidR="00BB4D1F" w:rsidRPr="00BB4D1F" w:rsidRDefault="00BB4D1F" w:rsidP="00F911EF">
            <w:pPr>
              <w:widowControl w:val="0"/>
              <w:rPr>
                <w:rFonts w:ascii="Arial" w:hAnsi="Arial" w:cs="Arial"/>
                <w:snapToGrid w:val="0"/>
                <w:sz w:val="20"/>
                <w:szCs w:val="20"/>
                <w:lang w:eastAsia="en-US"/>
              </w:rPr>
            </w:pPr>
            <w:r w:rsidRPr="00BB4D1F">
              <w:rPr>
                <w:rFonts w:ascii="Arial" w:hAnsi="Arial" w:cs="Arial"/>
                <w:snapToGrid w:val="0"/>
                <w:sz w:val="20"/>
                <w:szCs w:val="20"/>
                <w:lang w:eastAsia="en-US"/>
              </w:rPr>
              <w:t>2015</w:t>
            </w:r>
          </w:p>
        </w:tc>
        <w:tc>
          <w:tcPr>
            <w:tcW w:w="1211" w:type="dxa"/>
            <w:vMerge/>
          </w:tcPr>
          <w:p w14:paraId="212FC40C" w14:textId="77777777" w:rsidR="00BB4D1F" w:rsidRPr="00BB4D1F" w:rsidRDefault="00BB4D1F" w:rsidP="00F911EF">
            <w:pPr>
              <w:rPr>
                <w:rFonts w:ascii="Arial" w:hAnsi="Arial" w:cs="Arial"/>
                <w:sz w:val="20"/>
                <w:szCs w:val="20"/>
              </w:rPr>
            </w:pPr>
          </w:p>
        </w:tc>
        <w:tc>
          <w:tcPr>
            <w:tcW w:w="1316" w:type="dxa"/>
          </w:tcPr>
          <w:p w14:paraId="4080CA64" w14:textId="77777777" w:rsidR="00BB4D1F" w:rsidRPr="00BB4D1F" w:rsidRDefault="00BB4D1F" w:rsidP="00F911EF">
            <w:pPr>
              <w:pStyle w:val="Title"/>
              <w:jc w:val="left"/>
              <w:rPr>
                <w:rFonts w:cs="Arial"/>
                <w:b w:val="0"/>
                <w:sz w:val="20"/>
                <w:szCs w:val="20"/>
              </w:rPr>
            </w:pPr>
            <w:r w:rsidRPr="00BB4D1F">
              <w:rPr>
                <w:rFonts w:cs="Arial"/>
                <w:b w:val="0"/>
                <w:sz w:val="20"/>
                <w:szCs w:val="20"/>
              </w:rPr>
              <w:t>2017</w:t>
            </w:r>
          </w:p>
        </w:tc>
        <w:tc>
          <w:tcPr>
            <w:tcW w:w="2531" w:type="dxa"/>
          </w:tcPr>
          <w:p w14:paraId="27E1237D" w14:textId="77777777" w:rsidR="00BB4D1F" w:rsidRPr="00BB4D1F" w:rsidRDefault="00BB4D1F" w:rsidP="00F911EF">
            <w:pPr>
              <w:pStyle w:val="Title"/>
              <w:jc w:val="left"/>
              <w:rPr>
                <w:rFonts w:cs="Arial"/>
                <w:b w:val="0"/>
                <w:sz w:val="20"/>
                <w:szCs w:val="20"/>
              </w:rPr>
            </w:pPr>
          </w:p>
        </w:tc>
      </w:tr>
      <w:tr w:rsidR="00BB4D1F" w:rsidRPr="00BB4D1F" w14:paraId="7B850642" w14:textId="77777777" w:rsidTr="00F911EF">
        <w:tc>
          <w:tcPr>
            <w:tcW w:w="1902" w:type="dxa"/>
            <w:vMerge/>
            <w:tcBorders>
              <w:left w:val="single" w:sz="8" w:space="0" w:color="auto"/>
              <w:right w:val="single" w:sz="8" w:space="0" w:color="auto"/>
            </w:tcBorders>
            <w:shd w:val="clear" w:color="auto" w:fill="auto"/>
          </w:tcPr>
          <w:p w14:paraId="474C3BD0" w14:textId="77777777" w:rsidR="00BB4D1F" w:rsidRPr="00BB4D1F" w:rsidRDefault="00BB4D1F" w:rsidP="00F911EF">
            <w:pPr>
              <w:rPr>
                <w:rFonts w:ascii="Arial" w:hAnsi="Arial" w:cs="Arial"/>
                <w:sz w:val="20"/>
                <w:szCs w:val="20"/>
              </w:rPr>
            </w:pPr>
          </w:p>
        </w:tc>
        <w:tc>
          <w:tcPr>
            <w:tcW w:w="1991" w:type="dxa"/>
            <w:vMerge/>
            <w:tcBorders>
              <w:left w:val="single" w:sz="8" w:space="0" w:color="auto"/>
              <w:right w:val="single" w:sz="4" w:space="0" w:color="auto"/>
            </w:tcBorders>
            <w:shd w:val="clear" w:color="auto" w:fill="auto"/>
          </w:tcPr>
          <w:p w14:paraId="529F747A" w14:textId="77777777" w:rsidR="00BB4D1F" w:rsidRPr="00BB4D1F" w:rsidRDefault="00BB4D1F" w:rsidP="00F911EF">
            <w:pPr>
              <w:rPr>
                <w:rFonts w:ascii="Arial" w:hAnsi="Arial" w:cs="Arial"/>
                <w:sz w:val="20"/>
                <w:szCs w:val="20"/>
              </w:rPr>
            </w:pPr>
          </w:p>
        </w:tc>
        <w:tc>
          <w:tcPr>
            <w:tcW w:w="1727" w:type="dxa"/>
            <w:tcBorders>
              <w:left w:val="single" w:sz="4" w:space="0" w:color="auto"/>
              <w:bottom w:val="single" w:sz="4" w:space="0" w:color="auto"/>
            </w:tcBorders>
          </w:tcPr>
          <w:p w14:paraId="4A445BF7" w14:textId="77777777" w:rsidR="00BB4D1F" w:rsidRPr="00BB4D1F" w:rsidRDefault="00BB4D1F" w:rsidP="00F911EF">
            <w:pPr>
              <w:rPr>
                <w:rFonts w:ascii="Arial" w:hAnsi="Arial" w:cs="Arial"/>
                <w:sz w:val="20"/>
                <w:szCs w:val="20"/>
              </w:rPr>
            </w:pPr>
            <w:r w:rsidRPr="00BB4D1F">
              <w:rPr>
                <w:rFonts w:ascii="Arial" w:hAnsi="Arial" w:cs="Arial"/>
                <w:sz w:val="20"/>
                <w:szCs w:val="20"/>
              </w:rPr>
              <w:t>Direct – non-financial</w:t>
            </w:r>
          </w:p>
        </w:tc>
        <w:tc>
          <w:tcPr>
            <w:tcW w:w="3174" w:type="dxa"/>
          </w:tcPr>
          <w:p w14:paraId="3B88DEEF" w14:textId="77777777" w:rsidR="00BB4D1F" w:rsidRPr="00BB4D1F" w:rsidRDefault="00BB4D1F" w:rsidP="00F911EF">
            <w:pPr>
              <w:widowControl w:val="0"/>
              <w:rPr>
                <w:rFonts w:ascii="Arial" w:hAnsi="Arial" w:cs="Arial"/>
                <w:snapToGrid w:val="0"/>
                <w:sz w:val="20"/>
                <w:szCs w:val="20"/>
                <w:lang w:eastAsia="en-US"/>
              </w:rPr>
            </w:pPr>
            <w:r w:rsidRPr="00BB4D1F">
              <w:rPr>
                <w:rFonts w:ascii="Arial" w:hAnsi="Arial" w:cs="Arial"/>
                <w:snapToGrid w:val="0"/>
                <w:sz w:val="20"/>
                <w:szCs w:val="20"/>
                <w:lang w:eastAsia="en-US"/>
              </w:rPr>
              <w:t>Co-Author:</w:t>
            </w:r>
          </w:p>
          <w:p w14:paraId="0CDD4640" w14:textId="77777777" w:rsidR="00BB4D1F" w:rsidRPr="00BB4D1F" w:rsidRDefault="00BB4D1F" w:rsidP="00F911EF">
            <w:pPr>
              <w:widowControl w:val="0"/>
              <w:rPr>
                <w:rFonts w:ascii="Arial" w:hAnsi="Arial" w:cs="Arial"/>
                <w:snapToGrid w:val="0"/>
                <w:sz w:val="20"/>
                <w:szCs w:val="20"/>
                <w:lang w:eastAsia="en-US"/>
              </w:rPr>
            </w:pPr>
            <w:r w:rsidRPr="00BB4D1F">
              <w:rPr>
                <w:rFonts w:ascii="Arial" w:hAnsi="Arial" w:cs="Arial"/>
                <w:snapToGrid w:val="0"/>
                <w:sz w:val="20"/>
                <w:szCs w:val="20"/>
                <w:lang w:eastAsia="en-US"/>
              </w:rPr>
              <w:t>International RCT: TITRATION (Novartis)</w:t>
            </w:r>
          </w:p>
        </w:tc>
        <w:tc>
          <w:tcPr>
            <w:tcW w:w="1316" w:type="dxa"/>
          </w:tcPr>
          <w:p w14:paraId="1FDCCD69" w14:textId="77777777" w:rsidR="00BB4D1F" w:rsidRPr="00BB4D1F" w:rsidRDefault="00BB4D1F" w:rsidP="00F911EF">
            <w:pPr>
              <w:widowControl w:val="0"/>
              <w:rPr>
                <w:rFonts w:ascii="Arial" w:hAnsi="Arial" w:cs="Arial"/>
                <w:snapToGrid w:val="0"/>
                <w:sz w:val="20"/>
                <w:szCs w:val="20"/>
                <w:lang w:eastAsia="en-US"/>
              </w:rPr>
            </w:pPr>
            <w:r w:rsidRPr="00BB4D1F">
              <w:rPr>
                <w:rFonts w:ascii="Arial" w:hAnsi="Arial" w:cs="Arial"/>
                <w:snapToGrid w:val="0"/>
                <w:sz w:val="20"/>
                <w:szCs w:val="20"/>
                <w:lang w:eastAsia="en-US"/>
              </w:rPr>
              <w:t>2017</w:t>
            </w:r>
          </w:p>
        </w:tc>
        <w:tc>
          <w:tcPr>
            <w:tcW w:w="1211" w:type="dxa"/>
            <w:vMerge/>
          </w:tcPr>
          <w:p w14:paraId="74C0E58C" w14:textId="77777777" w:rsidR="00BB4D1F" w:rsidRPr="00BB4D1F" w:rsidRDefault="00BB4D1F" w:rsidP="00F911EF">
            <w:pPr>
              <w:rPr>
                <w:rFonts w:ascii="Arial" w:hAnsi="Arial" w:cs="Arial"/>
                <w:sz w:val="20"/>
                <w:szCs w:val="20"/>
              </w:rPr>
            </w:pPr>
          </w:p>
        </w:tc>
        <w:tc>
          <w:tcPr>
            <w:tcW w:w="1316" w:type="dxa"/>
          </w:tcPr>
          <w:p w14:paraId="273312BD" w14:textId="77777777" w:rsidR="00BB4D1F" w:rsidRPr="00BB4D1F" w:rsidRDefault="00BB4D1F" w:rsidP="00F911EF">
            <w:pPr>
              <w:pStyle w:val="Title"/>
              <w:jc w:val="left"/>
              <w:rPr>
                <w:rFonts w:cs="Arial"/>
                <w:b w:val="0"/>
                <w:sz w:val="20"/>
                <w:szCs w:val="20"/>
              </w:rPr>
            </w:pPr>
            <w:r w:rsidRPr="00BB4D1F">
              <w:rPr>
                <w:rFonts w:cs="Arial"/>
                <w:b w:val="0"/>
                <w:sz w:val="20"/>
                <w:szCs w:val="20"/>
              </w:rPr>
              <w:t>2017</w:t>
            </w:r>
          </w:p>
        </w:tc>
        <w:tc>
          <w:tcPr>
            <w:tcW w:w="2531" w:type="dxa"/>
          </w:tcPr>
          <w:p w14:paraId="6D629F45" w14:textId="77777777" w:rsidR="00BB4D1F" w:rsidRPr="00BB4D1F" w:rsidRDefault="00BB4D1F" w:rsidP="00F911EF">
            <w:pPr>
              <w:pStyle w:val="Title"/>
              <w:jc w:val="left"/>
              <w:rPr>
                <w:rFonts w:cs="Arial"/>
                <w:b w:val="0"/>
                <w:sz w:val="20"/>
                <w:szCs w:val="20"/>
              </w:rPr>
            </w:pPr>
          </w:p>
        </w:tc>
      </w:tr>
      <w:tr w:rsidR="00BB4D1F" w:rsidRPr="00BB4D1F" w14:paraId="1C3D8A5C" w14:textId="77777777" w:rsidTr="00F911EF">
        <w:tc>
          <w:tcPr>
            <w:tcW w:w="1902" w:type="dxa"/>
            <w:vMerge/>
            <w:tcBorders>
              <w:left w:val="single" w:sz="8" w:space="0" w:color="auto"/>
              <w:right w:val="single" w:sz="8" w:space="0" w:color="auto"/>
            </w:tcBorders>
            <w:shd w:val="clear" w:color="auto" w:fill="auto"/>
          </w:tcPr>
          <w:p w14:paraId="394E1D45" w14:textId="77777777" w:rsidR="00BB4D1F" w:rsidRPr="00BB4D1F" w:rsidRDefault="00BB4D1F" w:rsidP="00F911EF">
            <w:pPr>
              <w:rPr>
                <w:rFonts w:ascii="Arial" w:hAnsi="Arial" w:cs="Arial"/>
                <w:sz w:val="20"/>
                <w:szCs w:val="20"/>
              </w:rPr>
            </w:pPr>
          </w:p>
        </w:tc>
        <w:tc>
          <w:tcPr>
            <w:tcW w:w="1991" w:type="dxa"/>
            <w:vMerge/>
            <w:tcBorders>
              <w:left w:val="single" w:sz="8" w:space="0" w:color="auto"/>
              <w:right w:val="single" w:sz="4" w:space="0" w:color="auto"/>
            </w:tcBorders>
            <w:shd w:val="clear" w:color="auto" w:fill="auto"/>
          </w:tcPr>
          <w:p w14:paraId="04C5AD52" w14:textId="77777777" w:rsidR="00BB4D1F" w:rsidRPr="00BB4D1F" w:rsidRDefault="00BB4D1F" w:rsidP="00F911EF">
            <w:pPr>
              <w:rPr>
                <w:rFonts w:ascii="Arial" w:hAnsi="Arial" w:cs="Arial"/>
                <w:sz w:val="20"/>
                <w:szCs w:val="20"/>
              </w:rPr>
            </w:pPr>
          </w:p>
        </w:tc>
        <w:tc>
          <w:tcPr>
            <w:tcW w:w="1727" w:type="dxa"/>
            <w:tcBorders>
              <w:left w:val="single" w:sz="4" w:space="0" w:color="auto"/>
              <w:bottom w:val="single" w:sz="4" w:space="0" w:color="auto"/>
            </w:tcBorders>
          </w:tcPr>
          <w:p w14:paraId="2E96E0AE" w14:textId="77777777" w:rsidR="00BB4D1F" w:rsidRPr="00BB4D1F" w:rsidRDefault="00BB4D1F" w:rsidP="00F911EF">
            <w:pPr>
              <w:rPr>
                <w:rFonts w:ascii="Arial" w:hAnsi="Arial" w:cs="Arial"/>
                <w:sz w:val="20"/>
                <w:szCs w:val="20"/>
              </w:rPr>
            </w:pPr>
            <w:r w:rsidRPr="00BB4D1F">
              <w:rPr>
                <w:rFonts w:ascii="Arial" w:hAnsi="Arial" w:cs="Arial"/>
                <w:sz w:val="20"/>
                <w:szCs w:val="20"/>
              </w:rPr>
              <w:t>Direct – non-financial</w:t>
            </w:r>
          </w:p>
        </w:tc>
        <w:tc>
          <w:tcPr>
            <w:tcW w:w="3174" w:type="dxa"/>
          </w:tcPr>
          <w:p w14:paraId="6D364E65" w14:textId="77777777" w:rsidR="00BB4D1F" w:rsidRPr="00BB4D1F" w:rsidRDefault="00BB4D1F" w:rsidP="00F911EF">
            <w:pPr>
              <w:widowControl w:val="0"/>
              <w:rPr>
                <w:rFonts w:ascii="Arial" w:hAnsi="Arial" w:cs="Arial"/>
                <w:snapToGrid w:val="0"/>
                <w:sz w:val="20"/>
                <w:szCs w:val="20"/>
                <w:lang w:eastAsia="en-US"/>
              </w:rPr>
            </w:pPr>
            <w:r w:rsidRPr="00BB4D1F">
              <w:rPr>
                <w:rFonts w:ascii="Arial" w:hAnsi="Arial" w:cs="Arial"/>
                <w:snapToGrid w:val="0"/>
                <w:sz w:val="20"/>
                <w:szCs w:val="20"/>
                <w:lang w:eastAsia="en-US"/>
              </w:rPr>
              <w:t>ESC ACCS statement on Frailty in Acute Cardiovascular Disease</w:t>
            </w:r>
          </w:p>
        </w:tc>
        <w:tc>
          <w:tcPr>
            <w:tcW w:w="1316" w:type="dxa"/>
          </w:tcPr>
          <w:p w14:paraId="576A7B11" w14:textId="77777777" w:rsidR="00BB4D1F" w:rsidRPr="00BB4D1F" w:rsidRDefault="00BB4D1F" w:rsidP="00F911EF">
            <w:pPr>
              <w:widowControl w:val="0"/>
              <w:rPr>
                <w:rFonts w:ascii="Arial" w:hAnsi="Arial" w:cs="Arial"/>
                <w:snapToGrid w:val="0"/>
                <w:sz w:val="20"/>
                <w:szCs w:val="20"/>
                <w:lang w:eastAsia="en-US"/>
              </w:rPr>
            </w:pPr>
            <w:r w:rsidRPr="00BB4D1F">
              <w:rPr>
                <w:rFonts w:ascii="Arial" w:hAnsi="Arial" w:cs="Arial"/>
                <w:snapToGrid w:val="0"/>
                <w:sz w:val="20"/>
                <w:szCs w:val="20"/>
                <w:lang w:eastAsia="en-US"/>
              </w:rPr>
              <w:t>Jan 2018</w:t>
            </w:r>
          </w:p>
        </w:tc>
        <w:tc>
          <w:tcPr>
            <w:tcW w:w="1211" w:type="dxa"/>
            <w:vMerge/>
          </w:tcPr>
          <w:p w14:paraId="2B00171D" w14:textId="77777777" w:rsidR="00BB4D1F" w:rsidRPr="00BB4D1F" w:rsidRDefault="00BB4D1F" w:rsidP="00F911EF">
            <w:pPr>
              <w:rPr>
                <w:rFonts w:ascii="Arial" w:hAnsi="Arial" w:cs="Arial"/>
                <w:sz w:val="20"/>
                <w:szCs w:val="20"/>
              </w:rPr>
            </w:pPr>
          </w:p>
        </w:tc>
        <w:tc>
          <w:tcPr>
            <w:tcW w:w="1316" w:type="dxa"/>
          </w:tcPr>
          <w:p w14:paraId="3D838881" w14:textId="77777777" w:rsidR="00BB4D1F" w:rsidRPr="00BB4D1F" w:rsidRDefault="00BB4D1F" w:rsidP="00F911EF">
            <w:pPr>
              <w:pStyle w:val="Title"/>
              <w:jc w:val="left"/>
              <w:rPr>
                <w:rFonts w:cs="Arial"/>
                <w:b w:val="0"/>
                <w:sz w:val="20"/>
                <w:szCs w:val="20"/>
              </w:rPr>
            </w:pPr>
            <w:r w:rsidRPr="00BB4D1F">
              <w:rPr>
                <w:rFonts w:cs="Arial"/>
                <w:b w:val="0"/>
                <w:sz w:val="20"/>
                <w:szCs w:val="20"/>
              </w:rPr>
              <w:t>Jan 2018</w:t>
            </w:r>
          </w:p>
        </w:tc>
        <w:tc>
          <w:tcPr>
            <w:tcW w:w="2531" w:type="dxa"/>
          </w:tcPr>
          <w:p w14:paraId="7A1895F3" w14:textId="77777777" w:rsidR="00BB4D1F" w:rsidRPr="00BB4D1F" w:rsidRDefault="00BB4D1F" w:rsidP="00F911EF">
            <w:pPr>
              <w:pStyle w:val="Title"/>
              <w:jc w:val="left"/>
              <w:rPr>
                <w:rFonts w:cs="Arial"/>
                <w:b w:val="0"/>
                <w:sz w:val="20"/>
                <w:szCs w:val="20"/>
              </w:rPr>
            </w:pPr>
          </w:p>
        </w:tc>
      </w:tr>
      <w:tr w:rsidR="00BB4D1F" w:rsidRPr="00BB4D1F" w14:paraId="1DD02ED8" w14:textId="77777777" w:rsidTr="00F911EF">
        <w:tc>
          <w:tcPr>
            <w:tcW w:w="1902" w:type="dxa"/>
            <w:vMerge/>
            <w:tcBorders>
              <w:left w:val="single" w:sz="8" w:space="0" w:color="auto"/>
              <w:right w:val="single" w:sz="8" w:space="0" w:color="auto"/>
            </w:tcBorders>
            <w:shd w:val="clear" w:color="auto" w:fill="auto"/>
          </w:tcPr>
          <w:p w14:paraId="7FF1A14B" w14:textId="77777777" w:rsidR="00BB4D1F" w:rsidRPr="00BB4D1F" w:rsidRDefault="00BB4D1F" w:rsidP="00F911EF">
            <w:pPr>
              <w:rPr>
                <w:rFonts w:ascii="Arial" w:hAnsi="Arial" w:cs="Arial"/>
                <w:sz w:val="20"/>
                <w:szCs w:val="20"/>
              </w:rPr>
            </w:pPr>
          </w:p>
        </w:tc>
        <w:tc>
          <w:tcPr>
            <w:tcW w:w="1991" w:type="dxa"/>
            <w:vMerge/>
            <w:tcBorders>
              <w:left w:val="single" w:sz="8" w:space="0" w:color="auto"/>
              <w:right w:val="single" w:sz="4" w:space="0" w:color="auto"/>
            </w:tcBorders>
            <w:shd w:val="clear" w:color="auto" w:fill="auto"/>
          </w:tcPr>
          <w:p w14:paraId="73C5AB16" w14:textId="77777777" w:rsidR="00BB4D1F" w:rsidRPr="00BB4D1F" w:rsidRDefault="00BB4D1F" w:rsidP="00F911EF">
            <w:pPr>
              <w:rPr>
                <w:rFonts w:ascii="Arial" w:hAnsi="Arial" w:cs="Arial"/>
                <w:sz w:val="20"/>
                <w:szCs w:val="20"/>
              </w:rPr>
            </w:pPr>
          </w:p>
        </w:tc>
        <w:tc>
          <w:tcPr>
            <w:tcW w:w="1727" w:type="dxa"/>
            <w:tcBorders>
              <w:left w:val="single" w:sz="4" w:space="0" w:color="auto"/>
              <w:bottom w:val="single" w:sz="4" w:space="0" w:color="auto"/>
            </w:tcBorders>
          </w:tcPr>
          <w:p w14:paraId="01415A1D" w14:textId="77777777" w:rsidR="00BB4D1F" w:rsidRPr="00BB4D1F" w:rsidRDefault="00BB4D1F" w:rsidP="00F911EF">
            <w:pPr>
              <w:rPr>
                <w:rFonts w:ascii="Arial" w:hAnsi="Arial" w:cs="Arial"/>
                <w:sz w:val="20"/>
                <w:szCs w:val="20"/>
              </w:rPr>
            </w:pPr>
            <w:r w:rsidRPr="00BB4D1F">
              <w:rPr>
                <w:rFonts w:ascii="Arial" w:hAnsi="Arial" w:cs="Arial"/>
                <w:sz w:val="20"/>
                <w:szCs w:val="20"/>
              </w:rPr>
              <w:t>Direct – non-financial</w:t>
            </w:r>
          </w:p>
        </w:tc>
        <w:tc>
          <w:tcPr>
            <w:tcW w:w="3174" w:type="dxa"/>
          </w:tcPr>
          <w:p w14:paraId="432ACC66" w14:textId="77777777" w:rsidR="00BB4D1F" w:rsidRPr="00BB4D1F" w:rsidRDefault="00BB4D1F" w:rsidP="00F911EF">
            <w:pPr>
              <w:widowControl w:val="0"/>
              <w:rPr>
                <w:rFonts w:ascii="Arial" w:hAnsi="Arial" w:cs="Arial"/>
                <w:snapToGrid w:val="0"/>
                <w:sz w:val="20"/>
                <w:szCs w:val="20"/>
                <w:lang w:eastAsia="en-US"/>
              </w:rPr>
            </w:pPr>
            <w:r w:rsidRPr="00BB4D1F">
              <w:rPr>
                <w:rFonts w:ascii="Arial" w:hAnsi="Arial" w:cs="Arial"/>
                <w:snapToGrid w:val="0"/>
                <w:sz w:val="20"/>
                <w:szCs w:val="20"/>
                <w:lang w:eastAsia="en-US"/>
              </w:rPr>
              <w:t>Review of Care Management Programmes for Heart Failure (in press - Novartis)</w:t>
            </w:r>
          </w:p>
        </w:tc>
        <w:tc>
          <w:tcPr>
            <w:tcW w:w="1316" w:type="dxa"/>
          </w:tcPr>
          <w:p w14:paraId="5BF031EE" w14:textId="77777777" w:rsidR="00BB4D1F" w:rsidRPr="00BB4D1F" w:rsidRDefault="00BB4D1F" w:rsidP="00F911EF">
            <w:pPr>
              <w:widowControl w:val="0"/>
              <w:rPr>
                <w:rFonts w:ascii="Arial" w:hAnsi="Arial" w:cs="Arial"/>
                <w:snapToGrid w:val="0"/>
                <w:sz w:val="20"/>
                <w:szCs w:val="20"/>
                <w:lang w:eastAsia="en-US"/>
              </w:rPr>
            </w:pPr>
            <w:r w:rsidRPr="00BB4D1F">
              <w:rPr>
                <w:rFonts w:ascii="Arial" w:hAnsi="Arial" w:cs="Arial"/>
                <w:snapToGrid w:val="0"/>
                <w:sz w:val="20"/>
                <w:szCs w:val="20"/>
                <w:lang w:eastAsia="en-US"/>
              </w:rPr>
              <w:t>Jan 2018</w:t>
            </w:r>
          </w:p>
        </w:tc>
        <w:tc>
          <w:tcPr>
            <w:tcW w:w="1211" w:type="dxa"/>
            <w:vMerge/>
          </w:tcPr>
          <w:p w14:paraId="28B86AB4" w14:textId="77777777" w:rsidR="00BB4D1F" w:rsidRPr="00BB4D1F" w:rsidRDefault="00BB4D1F" w:rsidP="00F911EF">
            <w:pPr>
              <w:rPr>
                <w:rFonts w:ascii="Arial" w:hAnsi="Arial" w:cs="Arial"/>
                <w:sz w:val="20"/>
                <w:szCs w:val="20"/>
              </w:rPr>
            </w:pPr>
          </w:p>
        </w:tc>
        <w:tc>
          <w:tcPr>
            <w:tcW w:w="1316" w:type="dxa"/>
          </w:tcPr>
          <w:p w14:paraId="45E23CCE" w14:textId="77777777" w:rsidR="00BB4D1F" w:rsidRPr="00BB4D1F" w:rsidRDefault="00BB4D1F" w:rsidP="00F911EF">
            <w:pPr>
              <w:pStyle w:val="Title"/>
              <w:jc w:val="left"/>
              <w:rPr>
                <w:rFonts w:cs="Arial"/>
                <w:b w:val="0"/>
                <w:sz w:val="20"/>
                <w:szCs w:val="20"/>
              </w:rPr>
            </w:pPr>
            <w:r w:rsidRPr="00BB4D1F">
              <w:rPr>
                <w:rFonts w:cs="Arial"/>
                <w:b w:val="0"/>
                <w:sz w:val="20"/>
                <w:szCs w:val="20"/>
              </w:rPr>
              <w:t>Jan 2018</w:t>
            </w:r>
          </w:p>
        </w:tc>
        <w:tc>
          <w:tcPr>
            <w:tcW w:w="2531" w:type="dxa"/>
          </w:tcPr>
          <w:p w14:paraId="13437445" w14:textId="77777777" w:rsidR="00BB4D1F" w:rsidRPr="00BB4D1F" w:rsidRDefault="00BB4D1F" w:rsidP="00F911EF">
            <w:pPr>
              <w:pStyle w:val="Title"/>
              <w:jc w:val="left"/>
              <w:rPr>
                <w:rFonts w:cs="Arial"/>
                <w:b w:val="0"/>
                <w:sz w:val="20"/>
                <w:szCs w:val="20"/>
              </w:rPr>
            </w:pPr>
          </w:p>
        </w:tc>
      </w:tr>
      <w:tr w:rsidR="00BB4D1F" w:rsidRPr="00BB4D1F" w14:paraId="1E90D127" w14:textId="77777777" w:rsidTr="00F911EF">
        <w:tc>
          <w:tcPr>
            <w:tcW w:w="1902" w:type="dxa"/>
            <w:vMerge/>
            <w:tcBorders>
              <w:left w:val="single" w:sz="8" w:space="0" w:color="auto"/>
              <w:right w:val="single" w:sz="8" w:space="0" w:color="auto"/>
            </w:tcBorders>
            <w:shd w:val="clear" w:color="auto" w:fill="auto"/>
          </w:tcPr>
          <w:p w14:paraId="56A1DBA6" w14:textId="77777777" w:rsidR="00BB4D1F" w:rsidRPr="00BB4D1F" w:rsidRDefault="00BB4D1F" w:rsidP="00F911EF">
            <w:pPr>
              <w:rPr>
                <w:rFonts w:ascii="Arial" w:hAnsi="Arial" w:cs="Arial"/>
                <w:sz w:val="20"/>
                <w:szCs w:val="20"/>
              </w:rPr>
            </w:pPr>
          </w:p>
        </w:tc>
        <w:tc>
          <w:tcPr>
            <w:tcW w:w="1991" w:type="dxa"/>
            <w:vMerge/>
            <w:tcBorders>
              <w:left w:val="single" w:sz="8" w:space="0" w:color="auto"/>
              <w:right w:val="single" w:sz="4" w:space="0" w:color="auto"/>
            </w:tcBorders>
            <w:shd w:val="clear" w:color="auto" w:fill="auto"/>
          </w:tcPr>
          <w:p w14:paraId="1A745E93" w14:textId="77777777" w:rsidR="00BB4D1F" w:rsidRPr="00BB4D1F" w:rsidRDefault="00BB4D1F" w:rsidP="00F911EF">
            <w:pPr>
              <w:rPr>
                <w:rFonts w:ascii="Arial" w:hAnsi="Arial" w:cs="Arial"/>
                <w:sz w:val="20"/>
                <w:szCs w:val="20"/>
              </w:rPr>
            </w:pPr>
          </w:p>
        </w:tc>
        <w:tc>
          <w:tcPr>
            <w:tcW w:w="1727" w:type="dxa"/>
            <w:tcBorders>
              <w:left w:val="single" w:sz="4" w:space="0" w:color="auto"/>
              <w:bottom w:val="single" w:sz="4" w:space="0" w:color="auto"/>
            </w:tcBorders>
          </w:tcPr>
          <w:p w14:paraId="7D5CFD1F" w14:textId="77777777" w:rsidR="00BB4D1F" w:rsidRPr="00BB4D1F" w:rsidRDefault="00BB4D1F" w:rsidP="00F911EF">
            <w:pPr>
              <w:rPr>
                <w:rFonts w:ascii="Arial" w:hAnsi="Arial" w:cs="Arial"/>
                <w:sz w:val="20"/>
                <w:szCs w:val="20"/>
              </w:rPr>
            </w:pPr>
            <w:r w:rsidRPr="00BB4D1F">
              <w:rPr>
                <w:rFonts w:ascii="Arial" w:hAnsi="Arial" w:cs="Arial"/>
                <w:sz w:val="20"/>
                <w:szCs w:val="20"/>
              </w:rPr>
              <w:t>Direct – non-financial</w:t>
            </w:r>
          </w:p>
        </w:tc>
        <w:tc>
          <w:tcPr>
            <w:tcW w:w="3174" w:type="dxa"/>
          </w:tcPr>
          <w:p w14:paraId="736798A7" w14:textId="77777777" w:rsidR="00BB4D1F" w:rsidRPr="00BB4D1F" w:rsidRDefault="00BB4D1F" w:rsidP="00F911EF">
            <w:pPr>
              <w:widowControl w:val="0"/>
              <w:rPr>
                <w:rFonts w:ascii="Arial" w:hAnsi="Arial" w:cs="Arial"/>
                <w:snapToGrid w:val="0"/>
                <w:sz w:val="20"/>
                <w:szCs w:val="20"/>
                <w:lang w:eastAsia="en-US"/>
              </w:rPr>
            </w:pPr>
            <w:r w:rsidRPr="00BB4D1F">
              <w:rPr>
                <w:rFonts w:ascii="Arial" w:hAnsi="Arial" w:cs="Arial"/>
                <w:snapToGrid w:val="0"/>
                <w:sz w:val="20"/>
                <w:szCs w:val="20"/>
                <w:lang w:eastAsia="en-US"/>
              </w:rPr>
              <w:t>Principle Investigator:</w:t>
            </w:r>
          </w:p>
          <w:p w14:paraId="68582B63" w14:textId="77777777" w:rsidR="00BB4D1F" w:rsidRPr="00BB4D1F" w:rsidRDefault="00BB4D1F" w:rsidP="00F911EF">
            <w:pPr>
              <w:widowControl w:val="0"/>
              <w:rPr>
                <w:rFonts w:ascii="Arial" w:hAnsi="Arial" w:cs="Arial"/>
                <w:snapToGrid w:val="0"/>
                <w:sz w:val="20"/>
                <w:szCs w:val="20"/>
                <w:lang w:eastAsia="en-US"/>
              </w:rPr>
            </w:pPr>
            <w:r w:rsidRPr="00BB4D1F">
              <w:rPr>
                <w:rFonts w:ascii="Arial" w:hAnsi="Arial" w:cs="Arial"/>
                <w:snapToGrid w:val="0"/>
                <w:sz w:val="20"/>
                <w:szCs w:val="20"/>
                <w:lang w:eastAsia="en-US"/>
              </w:rPr>
              <w:t xml:space="preserve">FOURIER: Lipid </w:t>
            </w:r>
            <w:proofErr w:type="gramStart"/>
            <w:r w:rsidRPr="00BB4D1F">
              <w:rPr>
                <w:rFonts w:ascii="Arial" w:hAnsi="Arial" w:cs="Arial"/>
                <w:snapToGrid w:val="0"/>
                <w:sz w:val="20"/>
                <w:szCs w:val="20"/>
                <w:lang w:eastAsia="en-US"/>
              </w:rPr>
              <w:t>lowering:</w:t>
            </w:r>
            <w:proofErr w:type="gramEnd"/>
            <w:r w:rsidRPr="00BB4D1F">
              <w:rPr>
                <w:rFonts w:ascii="Arial" w:hAnsi="Arial" w:cs="Arial"/>
                <w:snapToGrid w:val="0"/>
                <w:sz w:val="20"/>
                <w:szCs w:val="20"/>
                <w:lang w:eastAsia="en-US"/>
              </w:rPr>
              <w:t xml:space="preserve"> Amgen</w:t>
            </w:r>
          </w:p>
        </w:tc>
        <w:tc>
          <w:tcPr>
            <w:tcW w:w="1316" w:type="dxa"/>
          </w:tcPr>
          <w:p w14:paraId="19856463" w14:textId="77777777" w:rsidR="00BB4D1F" w:rsidRPr="00BB4D1F" w:rsidRDefault="00BB4D1F" w:rsidP="00F911EF">
            <w:pPr>
              <w:widowControl w:val="0"/>
              <w:rPr>
                <w:rFonts w:ascii="Arial" w:hAnsi="Arial" w:cs="Arial"/>
                <w:snapToGrid w:val="0"/>
                <w:sz w:val="20"/>
                <w:szCs w:val="20"/>
                <w:lang w:eastAsia="en-US"/>
              </w:rPr>
            </w:pPr>
            <w:r w:rsidRPr="00BB4D1F">
              <w:rPr>
                <w:rFonts w:ascii="Arial" w:hAnsi="Arial" w:cs="Arial"/>
                <w:snapToGrid w:val="0"/>
                <w:sz w:val="20"/>
                <w:szCs w:val="20"/>
                <w:lang w:eastAsia="en-US"/>
              </w:rPr>
              <w:t>2015</w:t>
            </w:r>
          </w:p>
        </w:tc>
        <w:tc>
          <w:tcPr>
            <w:tcW w:w="1211" w:type="dxa"/>
            <w:vMerge/>
          </w:tcPr>
          <w:p w14:paraId="2D68E143" w14:textId="77777777" w:rsidR="00BB4D1F" w:rsidRPr="00BB4D1F" w:rsidRDefault="00BB4D1F" w:rsidP="00F911EF">
            <w:pPr>
              <w:rPr>
                <w:rFonts w:ascii="Arial" w:hAnsi="Arial" w:cs="Arial"/>
                <w:sz w:val="20"/>
                <w:szCs w:val="20"/>
              </w:rPr>
            </w:pPr>
          </w:p>
        </w:tc>
        <w:tc>
          <w:tcPr>
            <w:tcW w:w="1316" w:type="dxa"/>
          </w:tcPr>
          <w:p w14:paraId="2B96A321" w14:textId="77777777" w:rsidR="00BB4D1F" w:rsidRPr="00BB4D1F" w:rsidRDefault="00BB4D1F" w:rsidP="00F911EF">
            <w:pPr>
              <w:pStyle w:val="Title"/>
              <w:jc w:val="left"/>
              <w:rPr>
                <w:rFonts w:cs="Arial"/>
                <w:b w:val="0"/>
                <w:sz w:val="20"/>
                <w:szCs w:val="20"/>
              </w:rPr>
            </w:pPr>
            <w:r w:rsidRPr="00BB4D1F">
              <w:rPr>
                <w:rFonts w:cs="Arial"/>
                <w:b w:val="0"/>
                <w:sz w:val="20"/>
                <w:szCs w:val="20"/>
              </w:rPr>
              <w:t>2017</w:t>
            </w:r>
          </w:p>
        </w:tc>
        <w:tc>
          <w:tcPr>
            <w:tcW w:w="2531" w:type="dxa"/>
          </w:tcPr>
          <w:p w14:paraId="4CFCF005" w14:textId="77777777" w:rsidR="00BB4D1F" w:rsidRPr="00BB4D1F" w:rsidRDefault="00BB4D1F" w:rsidP="00F911EF">
            <w:pPr>
              <w:pStyle w:val="Title"/>
              <w:jc w:val="left"/>
              <w:rPr>
                <w:rFonts w:cs="Arial"/>
                <w:b w:val="0"/>
                <w:sz w:val="20"/>
                <w:szCs w:val="20"/>
              </w:rPr>
            </w:pPr>
          </w:p>
        </w:tc>
      </w:tr>
      <w:tr w:rsidR="00BB4D1F" w:rsidRPr="00BB4D1F" w14:paraId="483E20AB" w14:textId="77777777" w:rsidTr="00F911EF">
        <w:tc>
          <w:tcPr>
            <w:tcW w:w="1902" w:type="dxa"/>
            <w:vMerge/>
            <w:tcBorders>
              <w:left w:val="single" w:sz="8" w:space="0" w:color="auto"/>
              <w:right w:val="single" w:sz="8" w:space="0" w:color="auto"/>
            </w:tcBorders>
            <w:shd w:val="clear" w:color="auto" w:fill="auto"/>
          </w:tcPr>
          <w:p w14:paraId="34B476C6" w14:textId="77777777" w:rsidR="00BB4D1F" w:rsidRPr="00BB4D1F" w:rsidRDefault="00BB4D1F" w:rsidP="00F911EF">
            <w:pPr>
              <w:rPr>
                <w:rFonts w:ascii="Arial" w:hAnsi="Arial" w:cs="Arial"/>
                <w:sz w:val="20"/>
                <w:szCs w:val="20"/>
              </w:rPr>
            </w:pPr>
          </w:p>
        </w:tc>
        <w:tc>
          <w:tcPr>
            <w:tcW w:w="1991" w:type="dxa"/>
            <w:vMerge/>
            <w:tcBorders>
              <w:left w:val="single" w:sz="8" w:space="0" w:color="auto"/>
              <w:right w:val="single" w:sz="4" w:space="0" w:color="auto"/>
            </w:tcBorders>
            <w:shd w:val="clear" w:color="auto" w:fill="auto"/>
          </w:tcPr>
          <w:p w14:paraId="0A3D46DA" w14:textId="77777777" w:rsidR="00BB4D1F" w:rsidRPr="00BB4D1F" w:rsidRDefault="00BB4D1F" w:rsidP="00F911EF">
            <w:pPr>
              <w:rPr>
                <w:rFonts w:ascii="Arial" w:hAnsi="Arial" w:cs="Arial"/>
                <w:sz w:val="20"/>
                <w:szCs w:val="20"/>
              </w:rPr>
            </w:pPr>
          </w:p>
        </w:tc>
        <w:tc>
          <w:tcPr>
            <w:tcW w:w="1727" w:type="dxa"/>
            <w:tcBorders>
              <w:left w:val="single" w:sz="4" w:space="0" w:color="auto"/>
              <w:bottom w:val="single" w:sz="4" w:space="0" w:color="auto"/>
            </w:tcBorders>
          </w:tcPr>
          <w:p w14:paraId="6BD3C028" w14:textId="77777777" w:rsidR="00BB4D1F" w:rsidRPr="00BB4D1F" w:rsidRDefault="00BB4D1F" w:rsidP="00F911EF">
            <w:pPr>
              <w:rPr>
                <w:rFonts w:ascii="Arial" w:hAnsi="Arial" w:cs="Arial"/>
                <w:sz w:val="20"/>
                <w:szCs w:val="20"/>
              </w:rPr>
            </w:pPr>
            <w:r w:rsidRPr="00BB4D1F">
              <w:rPr>
                <w:rFonts w:ascii="Arial" w:hAnsi="Arial" w:cs="Arial"/>
                <w:sz w:val="20"/>
                <w:szCs w:val="20"/>
              </w:rPr>
              <w:t>Direct – non-financial</w:t>
            </w:r>
          </w:p>
        </w:tc>
        <w:tc>
          <w:tcPr>
            <w:tcW w:w="3174" w:type="dxa"/>
          </w:tcPr>
          <w:p w14:paraId="357FA9C1" w14:textId="77777777" w:rsidR="00BB4D1F" w:rsidRPr="00BB4D1F" w:rsidRDefault="00BB4D1F" w:rsidP="00F911EF">
            <w:pPr>
              <w:widowControl w:val="0"/>
              <w:rPr>
                <w:rFonts w:ascii="Arial" w:hAnsi="Arial" w:cs="Arial"/>
                <w:snapToGrid w:val="0"/>
                <w:sz w:val="20"/>
                <w:szCs w:val="20"/>
                <w:lang w:eastAsia="en-US"/>
              </w:rPr>
            </w:pPr>
            <w:r w:rsidRPr="00BB4D1F">
              <w:rPr>
                <w:rFonts w:ascii="Arial" w:hAnsi="Arial" w:cs="Arial"/>
                <w:snapToGrid w:val="0"/>
                <w:sz w:val="20"/>
                <w:szCs w:val="20"/>
                <w:lang w:eastAsia="en-US"/>
              </w:rPr>
              <w:t xml:space="preserve">Principle Investigator: GLORIA AF: </w:t>
            </w:r>
          </w:p>
          <w:p w14:paraId="7DA02840" w14:textId="77777777" w:rsidR="00BB4D1F" w:rsidRPr="00BB4D1F" w:rsidRDefault="00BB4D1F" w:rsidP="00F911EF">
            <w:pPr>
              <w:widowControl w:val="0"/>
              <w:rPr>
                <w:rFonts w:ascii="Arial" w:hAnsi="Arial" w:cs="Arial"/>
                <w:snapToGrid w:val="0"/>
                <w:sz w:val="20"/>
                <w:szCs w:val="20"/>
                <w:lang w:eastAsia="en-US"/>
              </w:rPr>
            </w:pPr>
            <w:r w:rsidRPr="00BB4D1F">
              <w:rPr>
                <w:rFonts w:ascii="Arial" w:hAnsi="Arial" w:cs="Arial"/>
                <w:snapToGrid w:val="0"/>
                <w:sz w:val="20"/>
                <w:szCs w:val="20"/>
                <w:lang w:eastAsia="en-US"/>
              </w:rPr>
              <w:t>Atrial fibrillation registry: Boehringer</w:t>
            </w:r>
          </w:p>
        </w:tc>
        <w:tc>
          <w:tcPr>
            <w:tcW w:w="1316" w:type="dxa"/>
          </w:tcPr>
          <w:p w14:paraId="043528F9" w14:textId="77777777" w:rsidR="00BB4D1F" w:rsidRPr="00BB4D1F" w:rsidRDefault="00BB4D1F" w:rsidP="00F911EF">
            <w:pPr>
              <w:widowControl w:val="0"/>
              <w:rPr>
                <w:rFonts w:ascii="Arial" w:hAnsi="Arial" w:cs="Arial"/>
                <w:snapToGrid w:val="0"/>
                <w:sz w:val="20"/>
                <w:szCs w:val="20"/>
                <w:lang w:eastAsia="en-US"/>
              </w:rPr>
            </w:pPr>
            <w:r w:rsidRPr="00BB4D1F">
              <w:rPr>
                <w:rFonts w:ascii="Arial" w:hAnsi="Arial" w:cs="Arial"/>
                <w:snapToGrid w:val="0"/>
                <w:sz w:val="20"/>
                <w:szCs w:val="20"/>
                <w:lang w:eastAsia="en-US"/>
              </w:rPr>
              <w:t>2015</w:t>
            </w:r>
          </w:p>
        </w:tc>
        <w:tc>
          <w:tcPr>
            <w:tcW w:w="1211" w:type="dxa"/>
            <w:vMerge/>
          </w:tcPr>
          <w:p w14:paraId="0671868B" w14:textId="77777777" w:rsidR="00BB4D1F" w:rsidRPr="00BB4D1F" w:rsidRDefault="00BB4D1F" w:rsidP="00F911EF">
            <w:pPr>
              <w:rPr>
                <w:rFonts w:ascii="Arial" w:hAnsi="Arial" w:cs="Arial"/>
                <w:sz w:val="20"/>
                <w:szCs w:val="20"/>
              </w:rPr>
            </w:pPr>
          </w:p>
        </w:tc>
        <w:tc>
          <w:tcPr>
            <w:tcW w:w="1316" w:type="dxa"/>
          </w:tcPr>
          <w:p w14:paraId="4C432ACF" w14:textId="77777777" w:rsidR="00BB4D1F" w:rsidRPr="00BB4D1F" w:rsidRDefault="00BB4D1F" w:rsidP="00F911EF">
            <w:pPr>
              <w:pStyle w:val="Title"/>
              <w:jc w:val="left"/>
              <w:rPr>
                <w:rFonts w:cs="Arial"/>
                <w:b w:val="0"/>
                <w:sz w:val="20"/>
                <w:szCs w:val="20"/>
              </w:rPr>
            </w:pPr>
            <w:r w:rsidRPr="00BB4D1F">
              <w:rPr>
                <w:rFonts w:cs="Arial"/>
                <w:b w:val="0"/>
                <w:sz w:val="20"/>
                <w:szCs w:val="20"/>
              </w:rPr>
              <w:t>NA</w:t>
            </w:r>
          </w:p>
        </w:tc>
        <w:tc>
          <w:tcPr>
            <w:tcW w:w="2531" w:type="dxa"/>
          </w:tcPr>
          <w:p w14:paraId="47CE1666" w14:textId="77777777" w:rsidR="00BB4D1F" w:rsidRPr="00BB4D1F" w:rsidRDefault="00BB4D1F" w:rsidP="00F911EF">
            <w:pPr>
              <w:pStyle w:val="Title"/>
              <w:jc w:val="left"/>
              <w:rPr>
                <w:rFonts w:cs="Arial"/>
                <w:b w:val="0"/>
                <w:sz w:val="20"/>
                <w:szCs w:val="20"/>
              </w:rPr>
            </w:pPr>
          </w:p>
        </w:tc>
      </w:tr>
      <w:tr w:rsidR="00BB4D1F" w:rsidRPr="00BB4D1F" w14:paraId="7EFFF710" w14:textId="77777777" w:rsidTr="00F911EF">
        <w:tc>
          <w:tcPr>
            <w:tcW w:w="1902" w:type="dxa"/>
            <w:vMerge/>
            <w:tcBorders>
              <w:left w:val="single" w:sz="8" w:space="0" w:color="auto"/>
              <w:right w:val="single" w:sz="8" w:space="0" w:color="auto"/>
            </w:tcBorders>
            <w:shd w:val="clear" w:color="auto" w:fill="auto"/>
          </w:tcPr>
          <w:p w14:paraId="12782341" w14:textId="77777777" w:rsidR="00BB4D1F" w:rsidRPr="00BB4D1F" w:rsidRDefault="00BB4D1F" w:rsidP="00F911EF">
            <w:pPr>
              <w:rPr>
                <w:rFonts w:ascii="Arial" w:hAnsi="Arial" w:cs="Arial"/>
                <w:sz w:val="20"/>
                <w:szCs w:val="20"/>
              </w:rPr>
            </w:pPr>
          </w:p>
        </w:tc>
        <w:tc>
          <w:tcPr>
            <w:tcW w:w="1991" w:type="dxa"/>
            <w:vMerge/>
            <w:tcBorders>
              <w:left w:val="single" w:sz="8" w:space="0" w:color="auto"/>
              <w:right w:val="single" w:sz="4" w:space="0" w:color="auto"/>
            </w:tcBorders>
            <w:shd w:val="clear" w:color="auto" w:fill="auto"/>
          </w:tcPr>
          <w:p w14:paraId="25ED3401" w14:textId="77777777" w:rsidR="00BB4D1F" w:rsidRPr="00BB4D1F" w:rsidRDefault="00BB4D1F" w:rsidP="00F911EF">
            <w:pPr>
              <w:rPr>
                <w:rFonts w:ascii="Arial" w:hAnsi="Arial" w:cs="Arial"/>
                <w:sz w:val="20"/>
                <w:szCs w:val="20"/>
              </w:rPr>
            </w:pPr>
          </w:p>
        </w:tc>
        <w:tc>
          <w:tcPr>
            <w:tcW w:w="1727" w:type="dxa"/>
            <w:tcBorders>
              <w:left w:val="single" w:sz="4" w:space="0" w:color="auto"/>
              <w:bottom w:val="single" w:sz="4" w:space="0" w:color="auto"/>
            </w:tcBorders>
          </w:tcPr>
          <w:p w14:paraId="17F0D778" w14:textId="77777777" w:rsidR="00BB4D1F" w:rsidRPr="00BB4D1F" w:rsidRDefault="00BB4D1F" w:rsidP="00F911EF">
            <w:pPr>
              <w:rPr>
                <w:rFonts w:ascii="Arial" w:hAnsi="Arial" w:cs="Arial"/>
                <w:sz w:val="20"/>
                <w:szCs w:val="20"/>
              </w:rPr>
            </w:pPr>
            <w:r w:rsidRPr="00BB4D1F">
              <w:rPr>
                <w:rFonts w:ascii="Arial" w:hAnsi="Arial" w:cs="Arial"/>
                <w:sz w:val="20"/>
                <w:szCs w:val="20"/>
              </w:rPr>
              <w:t>Direct – non-financial</w:t>
            </w:r>
          </w:p>
        </w:tc>
        <w:tc>
          <w:tcPr>
            <w:tcW w:w="3174" w:type="dxa"/>
          </w:tcPr>
          <w:p w14:paraId="0D86C68D" w14:textId="77777777" w:rsidR="00BB4D1F" w:rsidRPr="00BB4D1F" w:rsidRDefault="00BB4D1F" w:rsidP="00F911EF">
            <w:pPr>
              <w:widowControl w:val="0"/>
              <w:rPr>
                <w:rFonts w:ascii="Arial" w:hAnsi="Arial" w:cs="Arial"/>
                <w:snapToGrid w:val="0"/>
                <w:sz w:val="20"/>
                <w:szCs w:val="20"/>
                <w:lang w:eastAsia="en-US"/>
              </w:rPr>
            </w:pPr>
            <w:r w:rsidRPr="00BB4D1F">
              <w:rPr>
                <w:rFonts w:ascii="Arial" w:hAnsi="Arial" w:cs="Arial"/>
                <w:snapToGrid w:val="0"/>
                <w:sz w:val="20"/>
                <w:szCs w:val="20"/>
                <w:lang w:eastAsia="en-US"/>
              </w:rPr>
              <w:t>DSMB: TANDEM (Avastin Dose Study in AMD)</w:t>
            </w:r>
          </w:p>
        </w:tc>
        <w:tc>
          <w:tcPr>
            <w:tcW w:w="1316" w:type="dxa"/>
          </w:tcPr>
          <w:p w14:paraId="067BCC4B" w14:textId="77777777" w:rsidR="00BB4D1F" w:rsidRPr="00BB4D1F" w:rsidRDefault="00BB4D1F" w:rsidP="00F911EF">
            <w:pPr>
              <w:widowControl w:val="0"/>
              <w:rPr>
                <w:rFonts w:ascii="Arial" w:hAnsi="Arial" w:cs="Arial"/>
                <w:snapToGrid w:val="0"/>
                <w:sz w:val="20"/>
                <w:szCs w:val="20"/>
                <w:lang w:eastAsia="en-US"/>
              </w:rPr>
            </w:pPr>
            <w:r w:rsidRPr="00BB4D1F">
              <w:rPr>
                <w:rFonts w:ascii="Arial" w:hAnsi="Arial" w:cs="Arial"/>
                <w:snapToGrid w:val="0"/>
                <w:sz w:val="20"/>
                <w:szCs w:val="20"/>
                <w:lang w:eastAsia="en-US"/>
              </w:rPr>
              <w:t>2013</w:t>
            </w:r>
          </w:p>
        </w:tc>
        <w:tc>
          <w:tcPr>
            <w:tcW w:w="1211" w:type="dxa"/>
            <w:vMerge/>
          </w:tcPr>
          <w:p w14:paraId="56590E25" w14:textId="77777777" w:rsidR="00BB4D1F" w:rsidRPr="00BB4D1F" w:rsidRDefault="00BB4D1F" w:rsidP="00F911EF">
            <w:pPr>
              <w:rPr>
                <w:rFonts w:ascii="Arial" w:hAnsi="Arial" w:cs="Arial"/>
                <w:sz w:val="20"/>
                <w:szCs w:val="20"/>
              </w:rPr>
            </w:pPr>
          </w:p>
        </w:tc>
        <w:tc>
          <w:tcPr>
            <w:tcW w:w="1316" w:type="dxa"/>
          </w:tcPr>
          <w:p w14:paraId="3180846C" w14:textId="77777777" w:rsidR="00BB4D1F" w:rsidRPr="00BB4D1F" w:rsidRDefault="00BB4D1F" w:rsidP="00F911EF">
            <w:pPr>
              <w:pStyle w:val="Title"/>
              <w:jc w:val="left"/>
              <w:rPr>
                <w:rFonts w:cs="Arial"/>
                <w:b w:val="0"/>
                <w:sz w:val="20"/>
                <w:szCs w:val="20"/>
              </w:rPr>
            </w:pPr>
            <w:r w:rsidRPr="00BB4D1F">
              <w:rPr>
                <w:rFonts w:cs="Arial"/>
                <w:b w:val="0"/>
                <w:sz w:val="20"/>
                <w:szCs w:val="20"/>
              </w:rPr>
              <w:t>NA</w:t>
            </w:r>
          </w:p>
        </w:tc>
        <w:tc>
          <w:tcPr>
            <w:tcW w:w="2531" w:type="dxa"/>
          </w:tcPr>
          <w:p w14:paraId="2A64FB0D" w14:textId="77777777" w:rsidR="00BB4D1F" w:rsidRPr="00BB4D1F" w:rsidRDefault="00BB4D1F" w:rsidP="00F911EF">
            <w:pPr>
              <w:pStyle w:val="Title"/>
              <w:jc w:val="left"/>
              <w:rPr>
                <w:rFonts w:cs="Arial"/>
                <w:b w:val="0"/>
                <w:sz w:val="20"/>
                <w:szCs w:val="20"/>
              </w:rPr>
            </w:pPr>
          </w:p>
        </w:tc>
      </w:tr>
      <w:tr w:rsidR="00BB4D1F" w:rsidRPr="00BB4D1F" w14:paraId="6845174F" w14:textId="77777777" w:rsidTr="00F911EF">
        <w:tc>
          <w:tcPr>
            <w:tcW w:w="1902" w:type="dxa"/>
            <w:vMerge/>
            <w:tcBorders>
              <w:left w:val="single" w:sz="8" w:space="0" w:color="auto"/>
              <w:right w:val="single" w:sz="8" w:space="0" w:color="auto"/>
            </w:tcBorders>
            <w:shd w:val="clear" w:color="auto" w:fill="auto"/>
          </w:tcPr>
          <w:p w14:paraId="3CB61CBF" w14:textId="77777777" w:rsidR="00BB4D1F" w:rsidRPr="00BB4D1F" w:rsidRDefault="00BB4D1F" w:rsidP="00F911EF">
            <w:pPr>
              <w:rPr>
                <w:rFonts w:ascii="Arial" w:hAnsi="Arial" w:cs="Arial"/>
                <w:sz w:val="20"/>
                <w:szCs w:val="20"/>
              </w:rPr>
            </w:pPr>
          </w:p>
        </w:tc>
        <w:tc>
          <w:tcPr>
            <w:tcW w:w="1991" w:type="dxa"/>
            <w:vMerge/>
            <w:tcBorders>
              <w:left w:val="single" w:sz="8" w:space="0" w:color="auto"/>
              <w:right w:val="single" w:sz="4" w:space="0" w:color="auto"/>
            </w:tcBorders>
            <w:shd w:val="clear" w:color="auto" w:fill="auto"/>
          </w:tcPr>
          <w:p w14:paraId="31798FA6" w14:textId="77777777" w:rsidR="00BB4D1F" w:rsidRPr="00BB4D1F" w:rsidRDefault="00BB4D1F" w:rsidP="00F911EF">
            <w:pPr>
              <w:rPr>
                <w:rFonts w:ascii="Arial" w:hAnsi="Arial" w:cs="Arial"/>
                <w:sz w:val="20"/>
                <w:szCs w:val="20"/>
              </w:rPr>
            </w:pPr>
          </w:p>
        </w:tc>
        <w:tc>
          <w:tcPr>
            <w:tcW w:w="1727" w:type="dxa"/>
            <w:tcBorders>
              <w:left w:val="single" w:sz="4" w:space="0" w:color="auto"/>
              <w:bottom w:val="single" w:sz="4" w:space="0" w:color="auto"/>
            </w:tcBorders>
          </w:tcPr>
          <w:p w14:paraId="1F8898FE" w14:textId="77777777" w:rsidR="00BB4D1F" w:rsidRPr="00BB4D1F" w:rsidRDefault="00BB4D1F" w:rsidP="00F911EF">
            <w:pPr>
              <w:rPr>
                <w:rFonts w:ascii="Arial" w:hAnsi="Arial" w:cs="Arial"/>
                <w:sz w:val="20"/>
                <w:szCs w:val="20"/>
              </w:rPr>
            </w:pPr>
            <w:r w:rsidRPr="00BB4D1F">
              <w:rPr>
                <w:rFonts w:ascii="Arial" w:hAnsi="Arial" w:cs="Arial"/>
                <w:sz w:val="20"/>
                <w:szCs w:val="20"/>
              </w:rPr>
              <w:t>Direct – non-financial</w:t>
            </w:r>
          </w:p>
        </w:tc>
        <w:tc>
          <w:tcPr>
            <w:tcW w:w="3174" w:type="dxa"/>
          </w:tcPr>
          <w:p w14:paraId="5661F8E7" w14:textId="77777777" w:rsidR="00BB4D1F" w:rsidRPr="00BB4D1F" w:rsidRDefault="00BB4D1F" w:rsidP="00F911EF">
            <w:pPr>
              <w:widowControl w:val="0"/>
              <w:rPr>
                <w:rFonts w:ascii="Arial" w:hAnsi="Arial" w:cs="Arial"/>
                <w:snapToGrid w:val="0"/>
                <w:sz w:val="20"/>
                <w:szCs w:val="20"/>
                <w:lang w:eastAsia="en-US"/>
              </w:rPr>
            </w:pPr>
            <w:r w:rsidRPr="00BB4D1F">
              <w:rPr>
                <w:rFonts w:ascii="Arial" w:hAnsi="Arial" w:cs="Arial"/>
                <w:snapToGrid w:val="0"/>
                <w:sz w:val="20"/>
                <w:szCs w:val="20"/>
                <w:lang w:eastAsia="en-US"/>
              </w:rPr>
              <w:t xml:space="preserve">BARACK </w:t>
            </w:r>
            <w:proofErr w:type="gramStart"/>
            <w:r w:rsidRPr="00BB4D1F">
              <w:rPr>
                <w:rFonts w:ascii="Arial" w:hAnsi="Arial" w:cs="Arial"/>
                <w:snapToGrid w:val="0"/>
                <w:sz w:val="20"/>
                <w:szCs w:val="20"/>
                <w:lang w:eastAsia="en-US"/>
              </w:rPr>
              <w:t>D  (</w:t>
            </w:r>
            <w:proofErr w:type="gramEnd"/>
            <w:r w:rsidRPr="00BB4D1F">
              <w:rPr>
                <w:rFonts w:ascii="Arial" w:hAnsi="Arial" w:cs="Arial"/>
                <w:snapToGrid w:val="0"/>
                <w:sz w:val="20"/>
                <w:szCs w:val="20"/>
                <w:lang w:eastAsia="en-US"/>
              </w:rPr>
              <w:t>Spironolactone in CKD)</w:t>
            </w:r>
          </w:p>
        </w:tc>
        <w:tc>
          <w:tcPr>
            <w:tcW w:w="1316" w:type="dxa"/>
          </w:tcPr>
          <w:p w14:paraId="07968B57" w14:textId="77777777" w:rsidR="00BB4D1F" w:rsidRPr="00BB4D1F" w:rsidRDefault="00BB4D1F" w:rsidP="00F911EF">
            <w:pPr>
              <w:widowControl w:val="0"/>
              <w:rPr>
                <w:rFonts w:ascii="Arial" w:hAnsi="Arial" w:cs="Arial"/>
                <w:snapToGrid w:val="0"/>
                <w:sz w:val="20"/>
                <w:szCs w:val="20"/>
                <w:lang w:eastAsia="en-US"/>
              </w:rPr>
            </w:pPr>
            <w:r w:rsidRPr="00BB4D1F">
              <w:rPr>
                <w:rFonts w:ascii="Arial" w:hAnsi="Arial" w:cs="Arial"/>
                <w:snapToGrid w:val="0"/>
                <w:sz w:val="20"/>
                <w:szCs w:val="20"/>
                <w:lang w:eastAsia="en-US"/>
              </w:rPr>
              <w:t>2013</w:t>
            </w:r>
          </w:p>
        </w:tc>
        <w:tc>
          <w:tcPr>
            <w:tcW w:w="1211" w:type="dxa"/>
            <w:vMerge/>
          </w:tcPr>
          <w:p w14:paraId="356C3EC8" w14:textId="77777777" w:rsidR="00BB4D1F" w:rsidRPr="00BB4D1F" w:rsidRDefault="00BB4D1F" w:rsidP="00F911EF">
            <w:pPr>
              <w:rPr>
                <w:rFonts w:ascii="Arial" w:hAnsi="Arial" w:cs="Arial"/>
                <w:sz w:val="20"/>
                <w:szCs w:val="20"/>
              </w:rPr>
            </w:pPr>
          </w:p>
        </w:tc>
        <w:tc>
          <w:tcPr>
            <w:tcW w:w="1316" w:type="dxa"/>
          </w:tcPr>
          <w:p w14:paraId="14B13EA6" w14:textId="77777777" w:rsidR="00BB4D1F" w:rsidRPr="00BB4D1F" w:rsidRDefault="00BB4D1F" w:rsidP="00F911EF">
            <w:pPr>
              <w:pStyle w:val="Title"/>
              <w:jc w:val="left"/>
              <w:rPr>
                <w:rFonts w:cs="Arial"/>
                <w:b w:val="0"/>
                <w:sz w:val="20"/>
                <w:szCs w:val="20"/>
              </w:rPr>
            </w:pPr>
            <w:r w:rsidRPr="00BB4D1F">
              <w:rPr>
                <w:rFonts w:cs="Arial"/>
                <w:b w:val="0"/>
                <w:sz w:val="20"/>
                <w:szCs w:val="20"/>
              </w:rPr>
              <w:t>NA</w:t>
            </w:r>
          </w:p>
        </w:tc>
        <w:tc>
          <w:tcPr>
            <w:tcW w:w="2531" w:type="dxa"/>
          </w:tcPr>
          <w:p w14:paraId="6EBD1E6C" w14:textId="77777777" w:rsidR="00BB4D1F" w:rsidRPr="00BB4D1F" w:rsidRDefault="00BB4D1F" w:rsidP="00F911EF">
            <w:pPr>
              <w:pStyle w:val="Title"/>
              <w:jc w:val="left"/>
              <w:rPr>
                <w:rFonts w:cs="Arial"/>
                <w:b w:val="0"/>
                <w:sz w:val="20"/>
                <w:szCs w:val="20"/>
              </w:rPr>
            </w:pPr>
          </w:p>
        </w:tc>
      </w:tr>
      <w:tr w:rsidR="00BB4D1F" w:rsidRPr="00BB4D1F" w14:paraId="0CDB4441" w14:textId="77777777" w:rsidTr="00F911EF">
        <w:tc>
          <w:tcPr>
            <w:tcW w:w="1902" w:type="dxa"/>
            <w:vMerge/>
            <w:tcBorders>
              <w:left w:val="single" w:sz="8" w:space="0" w:color="auto"/>
              <w:right w:val="single" w:sz="8" w:space="0" w:color="auto"/>
            </w:tcBorders>
            <w:shd w:val="clear" w:color="auto" w:fill="auto"/>
          </w:tcPr>
          <w:p w14:paraId="3D9C1820" w14:textId="77777777" w:rsidR="00BB4D1F" w:rsidRPr="00BB4D1F" w:rsidRDefault="00BB4D1F" w:rsidP="00F911EF">
            <w:pPr>
              <w:rPr>
                <w:rFonts w:ascii="Arial" w:hAnsi="Arial" w:cs="Arial"/>
                <w:sz w:val="20"/>
                <w:szCs w:val="20"/>
              </w:rPr>
            </w:pPr>
          </w:p>
        </w:tc>
        <w:tc>
          <w:tcPr>
            <w:tcW w:w="1991" w:type="dxa"/>
            <w:vMerge/>
            <w:tcBorders>
              <w:left w:val="single" w:sz="8" w:space="0" w:color="auto"/>
              <w:right w:val="single" w:sz="4" w:space="0" w:color="auto"/>
            </w:tcBorders>
            <w:shd w:val="clear" w:color="auto" w:fill="auto"/>
          </w:tcPr>
          <w:p w14:paraId="28566914" w14:textId="77777777" w:rsidR="00BB4D1F" w:rsidRPr="00BB4D1F" w:rsidRDefault="00BB4D1F" w:rsidP="00F911EF">
            <w:pPr>
              <w:rPr>
                <w:rFonts w:ascii="Arial" w:hAnsi="Arial" w:cs="Arial"/>
                <w:sz w:val="20"/>
                <w:szCs w:val="20"/>
              </w:rPr>
            </w:pPr>
          </w:p>
        </w:tc>
        <w:tc>
          <w:tcPr>
            <w:tcW w:w="1727" w:type="dxa"/>
            <w:tcBorders>
              <w:left w:val="single" w:sz="4" w:space="0" w:color="auto"/>
              <w:bottom w:val="single" w:sz="4" w:space="0" w:color="auto"/>
            </w:tcBorders>
          </w:tcPr>
          <w:p w14:paraId="1609FBDC" w14:textId="77777777" w:rsidR="00BB4D1F" w:rsidRPr="00BB4D1F" w:rsidRDefault="00BB4D1F" w:rsidP="00F911EF">
            <w:pPr>
              <w:rPr>
                <w:rFonts w:ascii="Arial" w:hAnsi="Arial" w:cs="Arial"/>
                <w:sz w:val="20"/>
                <w:szCs w:val="20"/>
              </w:rPr>
            </w:pPr>
            <w:r w:rsidRPr="00BB4D1F">
              <w:rPr>
                <w:rFonts w:ascii="Arial" w:hAnsi="Arial" w:cs="Arial"/>
                <w:sz w:val="20"/>
                <w:szCs w:val="20"/>
              </w:rPr>
              <w:t>Direct – non-financial</w:t>
            </w:r>
          </w:p>
        </w:tc>
        <w:tc>
          <w:tcPr>
            <w:tcW w:w="3174" w:type="dxa"/>
            <w:tcBorders>
              <w:bottom w:val="single" w:sz="4" w:space="0" w:color="auto"/>
            </w:tcBorders>
          </w:tcPr>
          <w:p w14:paraId="180FE75D" w14:textId="77777777" w:rsidR="00BB4D1F" w:rsidRPr="00BB4D1F" w:rsidRDefault="00BB4D1F" w:rsidP="00F911EF">
            <w:pPr>
              <w:pStyle w:val="Paragraph"/>
              <w:numPr>
                <w:ilvl w:val="0"/>
                <w:numId w:val="0"/>
              </w:numPr>
              <w:rPr>
                <w:rFonts w:cs="Arial"/>
                <w:bCs/>
                <w:sz w:val="20"/>
                <w:szCs w:val="20"/>
              </w:rPr>
            </w:pPr>
            <w:r w:rsidRPr="00BB4D1F">
              <w:rPr>
                <w:rFonts w:cs="Arial"/>
                <w:bCs/>
                <w:sz w:val="20"/>
                <w:szCs w:val="20"/>
              </w:rPr>
              <w:t xml:space="preserve">Secondary care clinician representative and governing body for Crawley CCG. </w:t>
            </w:r>
          </w:p>
        </w:tc>
        <w:tc>
          <w:tcPr>
            <w:tcW w:w="1316" w:type="dxa"/>
            <w:tcBorders>
              <w:bottom w:val="single" w:sz="4" w:space="0" w:color="auto"/>
            </w:tcBorders>
          </w:tcPr>
          <w:p w14:paraId="352B965B" w14:textId="77777777" w:rsidR="00BB4D1F" w:rsidRPr="00BB4D1F" w:rsidRDefault="00BB4D1F" w:rsidP="00F911EF">
            <w:pPr>
              <w:widowControl w:val="0"/>
              <w:rPr>
                <w:rFonts w:ascii="Arial" w:hAnsi="Arial" w:cs="Arial"/>
                <w:snapToGrid w:val="0"/>
                <w:sz w:val="20"/>
                <w:szCs w:val="20"/>
                <w:lang w:eastAsia="en-US"/>
              </w:rPr>
            </w:pPr>
          </w:p>
        </w:tc>
        <w:tc>
          <w:tcPr>
            <w:tcW w:w="1211" w:type="dxa"/>
            <w:vMerge/>
          </w:tcPr>
          <w:p w14:paraId="6433E40B" w14:textId="77777777" w:rsidR="00BB4D1F" w:rsidRPr="00BB4D1F" w:rsidRDefault="00BB4D1F" w:rsidP="00F911EF">
            <w:pPr>
              <w:rPr>
                <w:rFonts w:ascii="Arial" w:hAnsi="Arial" w:cs="Arial"/>
                <w:sz w:val="20"/>
                <w:szCs w:val="20"/>
              </w:rPr>
            </w:pPr>
          </w:p>
        </w:tc>
        <w:tc>
          <w:tcPr>
            <w:tcW w:w="1316" w:type="dxa"/>
          </w:tcPr>
          <w:p w14:paraId="35C062AC" w14:textId="77777777" w:rsidR="00BB4D1F" w:rsidRPr="00BB4D1F" w:rsidRDefault="00BB4D1F" w:rsidP="00F911EF">
            <w:pPr>
              <w:pStyle w:val="Title"/>
              <w:jc w:val="left"/>
              <w:rPr>
                <w:rFonts w:cs="Arial"/>
                <w:b w:val="0"/>
                <w:sz w:val="20"/>
                <w:szCs w:val="20"/>
              </w:rPr>
            </w:pPr>
          </w:p>
        </w:tc>
        <w:tc>
          <w:tcPr>
            <w:tcW w:w="2531" w:type="dxa"/>
          </w:tcPr>
          <w:p w14:paraId="309630CF" w14:textId="77777777" w:rsidR="00BB4D1F" w:rsidRPr="00BB4D1F" w:rsidRDefault="00BB4D1F" w:rsidP="00F911EF">
            <w:pPr>
              <w:pStyle w:val="Title"/>
              <w:jc w:val="left"/>
              <w:rPr>
                <w:rFonts w:cs="Arial"/>
                <w:b w:val="0"/>
                <w:sz w:val="20"/>
                <w:szCs w:val="20"/>
              </w:rPr>
            </w:pPr>
          </w:p>
        </w:tc>
      </w:tr>
      <w:tr w:rsidR="00BB4D1F" w:rsidRPr="00BB4D1F" w14:paraId="6E057894" w14:textId="77777777" w:rsidTr="00F911EF">
        <w:tc>
          <w:tcPr>
            <w:tcW w:w="1902" w:type="dxa"/>
            <w:vMerge/>
            <w:tcBorders>
              <w:left w:val="single" w:sz="8" w:space="0" w:color="auto"/>
              <w:right w:val="single" w:sz="8" w:space="0" w:color="auto"/>
            </w:tcBorders>
            <w:shd w:val="clear" w:color="auto" w:fill="auto"/>
          </w:tcPr>
          <w:p w14:paraId="52D616ED" w14:textId="77777777" w:rsidR="00BB4D1F" w:rsidRPr="00BB4D1F" w:rsidRDefault="00BB4D1F" w:rsidP="00F911EF">
            <w:pPr>
              <w:rPr>
                <w:rFonts w:ascii="Arial" w:hAnsi="Arial" w:cs="Arial"/>
                <w:sz w:val="20"/>
                <w:szCs w:val="20"/>
              </w:rPr>
            </w:pPr>
          </w:p>
        </w:tc>
        <w:tc>
          <w:tcPr>
            <w:tcW w:w="1991" w:type="dxa"/>
            <w:vMerge/>
            <w:tcBorders>
              <w:left w:val="single" w:sz="8" w:space="0" w:color="auto"/>
              <w:right w:val="single" w:sz="4" w:space="0" w:color="auto"/>
            </w:tcBorders>
            <w:shd w:val="clear" w:color="auto" w:fill="auto"/>
          </w:tcPr>
          <w:p w14:paraId="7A3A6D77" w14:textId="77777777" w:rsidR="00BB4D1F" w:rsidRPr="00BB4D1F" w:rsidRDefault="00BB4D1F" w:rsidP="00F911EF">
            <w:pPr>
              <w:rPr>
                <w:rFonts w:ascii="Arial" w:hAnsi="Arial" w:cs="Arial"/>
                <w:sz w:val="20"/>
                <w:szCs w:val="20"/>
              </w:rPr>
            </w:pPr>
          </w:p>
        </w:tc>
        <w:tc>
          <w:tcPr>
            <w:tcW w:w="1727" w:type="dxa"/>
            <w:tcBorders>
              <w:left w:val="single" w:sz="4" w:space="0" w:color="auto"/>
              <w:bottom w:val="single" w:sz="4" w:space="0" w:color="auto"/>
            </w:tcBorders>
          </w:tcPr>
          <w:p w14:paraId="2E867999" w14:textId="77777777" w:rsidR="00BB4D1F" w:rsidRPr="00BB4D1F" w:rsidRDefault="00BB4D1F" w:rsidP="00F911EF">
            <w:pPr>
              <w:rPr>
                <w:rFonts w:ascii="Arial" w:hAnsi="Arial" w:cs="Arial"/>
                <w:sz w:val="20"/>
                <w:szCs w:val="20"/>
              </w:rPr>
            </w:pPr>
            <w:r w:rsidRPr="00BB4D1F">
              <w:rPr>
                <w:rFonts w:ascii="Arial" w:hAnsi="Arial" w:cs="Arial"/>
                <w:sz w:val="20"/>
                <w:szCs w:val="20"/>
              </w:rPr>
              <w:t>Direct – non-financial</w:t>
            </w:r>
          </w:p>
        </w:tc>
        <w:tc>
          <w:tcPr>
            <w:tcW w:w="3174" w:type="dxa"/>
            <w:tcBorders>
              <w:bottom w:val="single" w:sz="4" w:space="0" w:color="auto"/>
            </w:tcBorders>
          </w:tcPr>
          <w:p w14:paraId="77F3B6B9" w14:textId="77777777" w:rsidR="00BB4D1F" w:rsidRPr="00BB4D1F" w:rsidRDefault="00BB4D1F" w:rsidP="00F911EF">
            <w:pPr>
              <w:widowControl w:val="0"/>
              <w:rPr>
                <w:rFonts w:ascii="Arial" w:hAnsi="Arial" w:cs="Arial"/>
                <w:snapToGrid w:val="0"/>
                <w:sz w:val="20"/>
                <w:szCs w:val="20"/>
                <w:lang w:eastAsia="en-US"/>
              </w:rPr>
            </w:pPr>
            <w:r w:rsidRPr="00BB4D1F">
              <w:rPr>
                <w:rFonts w:ascii="Arial" w:hAnsi="Arial" w:cs="Arial"/>
                <w:snapToGrid w:val="0"/>
                <w:sz w:val="20"/>
                <w:szCs w:val="20"/>
                <w:lang w:eastAsia="en-US"/>
              </w:rPr>
              <w:t>British Heart Foundation House of Care Steering Group</w:t>
            </w:r>
          </w:p>
        </w:tc>
        <w:tc>
          <w:tcPr>
            <w:tcW w:w="1316" w:type="dxa"/>
            <w:tcBorders>
              <w:bottom w:val="single" w:sz="4" w:space="0" w:color="auto"/>
            </w:tcBorders>
          </w:tcPr>
          <w:p w14:paraId="5BB5D6BC" w14:textId="77777777" w:rsidR="00BB4D1F" w:rsidRPr="00BB4D1F" w:rsidRDefault="00BB4D1F" w:rsidP="00F911EF">
            <w:pPr>
              <w:widowControl w:val="0"/>
              <w:rPr>
                <w:rFonts w:ascii="Arial" w:hAnsi="Arial" w:cs="Arial"/>
                <w:snapToGrid w:val="0"/>
                <w:sz w:val="20"/>
                <w:szCs w:val="20"/>
                <w:lang w:eastAsia="en-US"/>
              </w:rPr>
            </w:pPr>
            <w:r w:rsidRPr="00BB4D1F">
              <w:rPr>
                <w:rFonts w:ascii="Arial" w:hAnsi="Arial" w:cs="Arial"/>
                <w:snapToGrid w:val="0"/>
                <w:sz w:val="20"/>
                <w:szCs w:val="20"/>
                <w:lang w:eastAsia="en-US"/>
              </w:rPr>
              <w:t>2015</w:t>
            </w:r>
          </w:p>
        </w:tc>
        <w:tc>
          <w:tcPr>
            <w:tcW w:w="1211" w:type="dxa"/>
            <w:vMerge/>
          </w:tcPr>
          <w:p w14:paraId="69FBCA21" w14:textId="77777777" w:rsidR="00BB4D1F" w:rsidRPr="00BB4D1F" w:rsidRDefault="00BB4D1F" w:rsidP="00F911EF">
            <w:pPr>
              <w:rPr>
                <w:rFonts w:ascii="Arial" w:hAnsi="Arial" w:cs="Arial"/>
                <w:sz w:val="20"/>
                <w:szCs w:val="20"/>
              </w:rPr>
            </w:pPr>
          </w:p>
        </w:tc>
        <w:tc>
          <w:tcPr>
            <w:tcW w:w="1316" w:type="dxa"/>
          </w:tcPr>
          <w:p w14:paraId="7B863A0A" w14:textId="77777777" w:rsidR="00BB4D1F" w:rsidRPr="00BB4D1F" w:rsidRDefault="00BB4D1F" w:rsidP="00F911EF">
            <w:pPr>
              <w:pStyle w:val="Title"/>
              <w:jc w:val="left"/>
              <w:rPr>
                <w:rFonts w:cs="Arial"/>
                <w:b w:val="0"/>
                <w:sz w:val="20"/>
                <w:szCs w:val="20"/>
              </w:rPr>
            </w:pPr>
            <w:r w:rsidRPr="00BB4D1F">
              <w:rPr>
                <w:rFonts w:cs="Arial"/>
                <w:b w:val="0"/>
                <w:sz w:val="20"/>
                <w:szCs w:val="20"/>
              </w:rPr>
              <w:t>Apr 2018</w:t>
            </w:r>
          </w:p>
        </w:tc>
        <w:tc>
          <w:tcPr>
            <w:tcW w:w="2531" w:type="dxa"/>
          </w:tcPr>
          <w:p w14:paraId="676D7A9B" w14:textId="77777777" w:rsidR="00BB4D1F" w:rsidRPr="00BB4D1F" w:rsidRDefault="00BB4D1F" w:rsidP="00F911EF">
            <w:pPr>
              <w:pStyle w:val="Title"/>
              <w:jc w:val="left"/>
              <w:rPr>
                <w:rFonts w:cs="Arial"/>
                <w:b w:val="0"/>
                <w:sz w:val="20"/>
                <w:szCs w:val="20"/>
              </w:rPr>
            </w:pPr>
          </w:p>
        </w:tc>
      </w:tr>
      <w:tr w:rsidR="00BB4D1F" w:rsidRPr="00BB4D1F" w14:paraId="64634D4B" w14:textId="77777777" w:rsidTr="00F911EF">
        <w:tc>
          <w:tcPr>
            <w:tcW w:w="1902" w:type="dxa"/>
            <w:vMerge w:val="restart"/>
            <w:tcBorders>
              <w:top w:val="nil"/>
              <w:left w:val="single" w:sz="4" w:space="0" w:color="auto"/>
              <w:right w:val="single" w:sz="4" w:space="0" w:color="auto"/>
            </w:tcBorders>
            <w:shd w:val="clear" w:color="auto" w:fill="auto"/>
          </w:tcPr>
          <w:p w14:paraId="62EFB1A9" w14:textId="77777777" w:rsidR="00BB4D1F" w:rsidRPr="00BB4D1F" w:rsidRDefault="00BB4D1F" w:rsidP="00F911EF">
            <w:pPr>
              <w:rPr>
                <w:rFonts w:ascii="Arial" w:hAnsi="Arial" w:cs="Arial"/>
                <w:sz w:val="20"/>
                <w:szCs w:val="20"/>
              </w:rPr>
            </w:pPr>
            <w:r w:rsidRPr="00BB4D1F">
              <w:rPr>
                <w:rFonts w:ascii="Arial" w:hAnsi="Arial" w:cs="Arial"/>
                <w:sz w:val="20"/>
                <w:szCs w:val="20"/>
              </w:rPr>
              <w:t>Jim Stephenson</w:t>
            </w:r>
          </w:p>
        </w:tc>
        <w:tc>
          <w:tcPr>
            <w:tcW w:w="1991" w:type="dxa"/>
            <w:vMerge w:val="restart"/>
            <w:tcBorders>
              <w:top w:val="nil"/>
              <w:left w:val="nil"/>
              <w:right w:val="single" w:sz="4" w:space="0" w:color="auto"/>
            </w:tcBorders>
            <w:shd w:val="clear" w:color="auto" w:fill="auto"/>
          </w:tcPr>
          <w:p w14:paraId="207F8FD1" w14:textId="77777777" w:rsidR="00BB4D1F" w:rsidRPr="00BB4D1F" w:rsidRDefault="00BB4D1F" w:rsidP="00F911EF">
            <w:pPr>
              <w:rPr>
                <w:rFonts w:ascii="Arial" w:hAnsi="Arial" w:cs="Arial"/>
                <w:sz w:val="20"/>
                <w:szCs w:val="20"/>
              </w:rPr>
            </w:pPr>
            <w:r w:rsidRPr="00BB4D1F">
              <w:rPr>
                <w:rFonts w:ascii="Arial" w:hAnsi="Arial" w:cs="Arial"/>
                <w:sz w:val="20"/>
                <w:szCs w:val="20"/>
              </w:rPr>
              <w:t xml:space="preserve">Vice chair </w:t>
            </w:r>
          </w:p>
        </w:tc>
        <w:tc>
          <w:tcPr>
            <w:tcW w:w="1727" w:type="dxa"/>
            <w:tcBorders>
              <w:left w:val="single" w:sz="4" w:space="0" w:color="auto"/>
              <w:bottom w:val="single" w:sz="4" w:space="0" w:color="auto"/>
            </w:tcBorders>
          </w:tcPr>
          <w:p w14:paraId="58BCFC39" w14:textId="77777777" w:rsidR="00BB4D1F" w:rsidRPr="00BB4D1F" w:rsidRDefault="00BB4D1F" w:rsidP="00F911EF">
            <w:pPr>
              <w:pStyle w:val="Title"/>
              <w:jc w:val="both"/>
              <w:rPr>
                <w:rFonts w:cs="Arial"/>
                <w:b w:val="0"/>
                <w:sz w:val="20"/>
                <w:szCs w:val="20"/>
              </w:rPr>
            </w:pPr>
            <w:r w:rsidRPr="00BB4D1F">
              <w:rPr>
                <w:rFonts w:cs="Arial"/>
                <w:b w:val="0"/>
                <w:sz w:val="20"/>
                <w:szCs w:val="20"/>
              </w:rPr>
              <w:t>Direct – financial</w:t>
            </w:r>
          </w:p>
        </w:tc>
        <w:tc>
          <w:tcPr>
            <w:tcW w:w="3174" w:type="dxa"/>
          </w:tcPr>
          <w:p w14:paraId="6524F27E" w14:textId="77777777" w:rsidR="00BB4D1F" w:rsidRPr="00BB4D1F" w:rsidRDefault="00BB4D1F" w:rsidP="00F911EF">
            <w:pPr>
              <w:widowControl w:val="0"/>
              <w:rPr>
                <w:rFonts w:ascii="Arial" w:hAnsi="Arial" w:cs="Arial"/>
                <w:snapToGrid w:val="0"/>
                <w:sz w:val="20"/>
                <w:szCs w:val="20"/>
                <w:lang w:eastAsia="en-US"/>
              </w:rPr>
            </w:pPr>
            <w:r w:rsidRPr="00BB4D1F">
              <w:rPr>
                <w:rFonts w:ascii="Arial" w:hAnsi="Arial" w:cs="Arial"/>
                <w:snapToGrid w:val="0"/>
                <w:sz w:val="20"/>
                <w:szCs w:val="20"/>
                <w:lang w:eastAsia="en-US"/>
              </w:rPr>
              <w:t>I provide private medical microbiology services to St Anthony’s Hospital, Cheam, Surrey.</w:t>
            </w:r>
          </w:p>
        </w:tc>
        <w:tc>
          <w:tcPr>
            <w:tcW w:w="1316" w:type="dxa"/>
          </w:tcPr>
          <w:p w14:paraId="5577B92B" w14:textId="77777777" w:rsidR="00BB4D1F" w:rsidRPr="00BB4D1F" w:rsidRDefault="00BB4D1F" w:rsidP="00F911EF">
            <w:pPr>
              <w:widowControl w:val="0"/>
              <w:jc w:val="both"/>
              <w:rPr>
                <w:rFonts w:ascii="Arial" w:hAnsi="Arial" w:cs="Arial"/>
                <w:snapToGrid w:val="0"/>
                <w:sz w:val="20"/>
                <w:szCs w:val="20"/>
                <w:lang w:eastAsia="en-US"/>
              </w:rPr>
            </w:pPr>
            <w:r w:rsidRPr="00BB4D1F">
              <w:rPr>
                <w:rFonts w:ascii="Arial" w:hAnsi="Arial" w:cs="Arial"/>
                <w:snapToGrid w:val="0"/>
                <w:sz w:val="20"/>
                <w:szCs w:val="20"/>
                <w:lang w:eastAsia="en-US"/>
              </w:rPr>
              <w:t>Before 2010.</w:t>
            </w:r>
          </w:p>
          <w:p w14:paraId="6D0787F3" w14:textId="77777777" w:rsidR="00BB4D1F" w:rsidRPr="00BB4D1F" w:rsidRDefault="00BB4D1F" w:rsidP="00F911EF">
            <w:pPr>
              <w:pStyle w:val="Title"/>
              <w:rPr>
                <w:rFonts w:cs="Arial"/>
                <w:sz w:val="20"/>
                <w:szCs w:val="20"/>
              </w:rPr>
            </w:pPr>
          </w:p>
        </w:tc>
        <w:tc>
          <w:tcPr>
            <w:tcW w:w="1211" w:type="dxa"/>
            <w:vMerge w:val="restart"/>
          </w:tcPr>
          <w:p w14:paraId="54F7739B" w14:textId="77777777" w:rsidR="00BB4D1F" w:rsidRPr="00BB4D1F" w:rsidRDefault="00BB4D1F" w:rsidP="00F911EF">
            <w:pPr>
              <w:pStyle w:val="Title"/>
              <w:rPr>
                <w:rFonts w:cs="Arial"/>
                <w:b w:val="0"/>
                <w:sz w:val="20"/>
                <w:szCs w:val="20"/>
              </w:rPr>
            </w:pPr>
            <w:r w:rsidRPr="00BB4D1F">
              <w:rPr>
                <w:rFonts w:cs="Arial"/>
                <w:b w:val="0"/>
                <w:sz w:val="20"/>
                <w:szCs w:val="20"/>
              </w:rPr>
              <w:t>19/03/18</w:t>
            </w:r>
          </w:p>
          <w:p w14:paraId="341AE4BD" w14:textId="77777777" w:rsidR="00BB4D1F" w:rsidRPr="00BB4D1F" w:rsidRDefault="00BB4D1F" w:rsidP="00F911EF">
            <w:pPr>
              <w:pStyle w:val="Title"/>
              <w:jc w:val="left"/>
              <w:rPr>
                <w:rFonts w:cs="Arial"/>
                <w:b w:val="0"/>
                <w:sz w:val="20"/>
                <w:szCs w:val="20"/>
              </w:rPr>
            </w:pPr>
          </w:p>
        </w:tc>
        <w:tc>
          <w:tcPr>
            <w:tcW w:w="1316" w:type="dxa"/>
          </w:tcPr>
          <w:p w14:paraId="06C601ED" w14:textId="77777777" w:rsidR="00BB4D1F" w:rsidRPr="00BB4D1F" w:rsidRDefault="00BB4D1F" w:rsidP="00F911EF">
            <w:pPr>
              <w:rPr>
                <w:rFonts w:ascii="Arial" w:hAnsi="Arial" w:cs="Arial"/>
                <w:sz w:val="20"/>
                <w:szCs w:val="20"/>
              </w:rPr>
            </w:pPr>
            <w:r w:rsidRPr="00BB4D1F">
              <w:rPr>
                <w:rFonts w:ascii="Arial" w:hAnsi="Arial" w:cs="Arial"/>
                <w:sz w:val="20"/>
                <w:szCs w:val="20"/>
              </w:rPr>
              <w:t>NA</w:t>
            </w:r>
          </w:p>
        </w:tc>
        <w:tc>
          <w:tcPr>
            <w:tcW w:w="2531" w:type="dxa"/>
          </w:tcPr>
          <w:p w14:paraId="75449DB6" w14:textId="77777777" w:rsidR="00BB4D1F" w:rsidRPr="00BB4D1F" w:rsidRDefault="00BB4D1F" w:rsidP="00F911EF">
            <w:pPr>
              <w:pStyle w:val="Title"/>
              <w:jc w:val="left"/>
              <w:rPr>
                <w:rFonts w:cs="Arial"/>
                <w:b w:val="0"/>
                <w:sz w:val="20"/>
                <w:szCs w:val="20"/>
              </w:rPr>
            </w:pPr>
          </w:p>
        </w:tc>
      </w:tr>
      <w:tr w:rsidR="00BB4D1F" w:rsidRPr="00BB4D1F" w14:paraId="3368ECA3" w14:textId="77777777" w:rsidTr="00F911EF">
        <w:tc>
          <w:tcPr>
            <w:tcW w:w="1902" w:type="dxa"/>
            <w:vMerge/>
            <w:tcBorders>
              <w:left w:val="single" w:sz="4" w:space="0" w:color="auto"/>
              <w:right w:val="single" w:sz="4" w:space="0" w:color="auto"/>
            </w:tcBorders>
            <w:shd w:val="clear" w:color="auto" w:fill="auto"/>
          </w:tcPr>
          <w:p w14:paraId="509931F4" w14:textId="77777777" w:rsidR="00BB4D1F" w:rsidRPr="00BB4D1F" w:rsidRDefault="00BB4D1F" w:rsidP="00F911EF">
            <w:pPr>
              <w:rPr>
                <w:rFonts w:ascii="Arial" w:hAnsi="Arial" w:cs="Arial"/>
                <w:sz w:val="20"/>
                <w:szCs w:val="20"/>
              </w:rPr>
            </w:pPr>
          </w:p>
        </w:tc>
        <w:tc>
          <w:tcPr>
            <w:tcW w:w="1991" w:type="dxa"/>
            <w:vMerge/>
            <w:tcBorders>
              <w:left w:val="nil"/>
              <w:right w:val="single" w:sz="4" w:space="0" w:color="auto"/>
            </w:tcBorders>
            <w:shd w:val="clear" w:color="auto" w:fill="auto"/>
          </w:tcPr>
          <w:p w14:paraId="201E3336" w14:textId="77777777" w:rsidR="00BB4D1F" w:rsidRPr="00BB4D1F" w:rsidRDefault="00BB4D1F" w:rsidP="00F911EF">
            <w:pPr>
              <w:rPr>
                <w:rFonts w:ascii="Arial" w:hAnsi="Arial" w:cs="Arial"/>
                <w:sz w:val="20"/>
                <w:szCs w:val="20"/>
              </w:rPr>
            </w:pPr>
          </w:p>
        </w:tc>
        <w:tc>
          <w:tcPr>
            <w:tcW w:w="1727" w:type="dxa"/>
            <w:tcBorders>
              <w:left w:val="single" w:sz="4" w:space="0" w:color="auto"/>
              <w:bottom w:val="single" w:sz="4" w:space="0" w:color="auto"/>
            </w:tcBorders>
          </w:tcPr>
          <w:p w14:paraId="419F62BA" w14:textId="77777777" w:rsidR="00BB4D1F" w:rsidRPr="00BB4D1F" w:rsidRDefault="00BB4D1F" w:rsidP="00F911EF">
            <w:pPr>
              <w:pStyle w:val="Title"/>
              <w:jc w:val="both"/>
              <w:rPr>
                <w:rFonts w:cs="Arial"/>
                <w:b w:val="0"/>
                <w:sz w:val="20"/>
                <w:szCs w:val="20"/>
              </w:rPr>
            </w:pPr>
            <w:r w:rsidRPr="00BB4D1F">
              <w:rPr>
                <w:rFonts w:cs="Arial"/>
                <w:b w:val="0"/>
                <w:sz w:val="20"/>
                <w:szCs w:val="20"/>
              </w:rPr>
              <w:t>Direct – financial</w:t>
            </w:r>
          </w:p>
        </w:tc>
        <w:tc>
          <w:tcPr>
            <w:tcW w:w="3174" w:type="dxa"/>
            <w:tcBorders>
              <w:bottom w:val="single" w:sz="4" w:space="0" w:color="auto"/>
            </w:tcBorders>
          </w:tcPr>
          <w:p w14:paraId="1A9B57AF" w14:textId="77777777" w:rsidR="00BB4D1F" w:rsidRPr="00BB4D1F" w:rsidRDefault="00BB4D1F" w:rsidP="00F911EF">
            <w:pPr>
              <w:widowControl w:val="0"/>
              <w:rPr>
                <w:rFonts w:ascii="Arial" w:hAnsi="Arial" w:cs="Arial"/>
                <w:snapToGrid w:val="0"/>
                <w:sz w:val="20"/>
                <w:szCs w:val="20"/>
                <w:lang w:eastAsia="en-US"/>
              </w:rPr>
            </w:pPr>
            <w:r w:rsidRPr="00BB4D1F">
              <w:rPr>
                <w:rFonts w:ascii="Arial" w:hAnsi="Arial" w:cs="Arial"/>
                <w:snapToGrid w:val="0"/>
                <w:sz w:val="20"/>
                <w:szCs w:val="20"/>
                <w:lang w:eastAsia="en-US"/>
              </w:rPr>
              <w:t>I provide private medical microbiology services to New Victoria Hospital, New Malden, Surrey.</w:t>
            </w:r>
          </w:p>
          <w:p w14:paraId="547F8D72" w14:textId="77777777" w:rsidR="00BB4D1F" w:rsidRPr="00BB4D1F" w:rsidRDefault="00BB4D1F" w:rsidP="00F911EF">
            <w:pPr>
              <w:widowControl w:val="0"/>
              <w:rPr>
                <w:rFonts w:ascii="Arial" w:hAnsi="Arial" w:cs="Arial"/>
                <w:snapToGrid w:val="0"/>
                <w:sz w:val="20"/>
                <w:szCs w:val="20"/>
                <w:lang w:eastAsia="en-US"/>
              </w:rPr>
            </w:pPr>
          </w:p>
        </w:tc>
        <w:tc>
          <w:tcPr>
            <w:tcW w:w="1316" w:type="dxa"/>
            <w:tcBorders>
              <w:bottom w:val="single" w:sz="4" w:space="0" w:color="auto"/>
            </w:tcBorders>
          </w:tcPr>
          <w:p w14:paraId="3C622315" w14:textId="77777777" w:rsidR="00BB4D1F" w:rsidRPr="00BB4D1F" w:rsidRDefault="00BB4D1F" w:rsidP="00F911EF">
            <w:pPr>
              <w:widowControl w:val="0"/>
              <w:jc w:val="both"/>
              <w:rPr>
                <w:rFonts w:ascii="Arial" w:hAnsi="Arial" w:cs="Arial"/>
                <w:snapToGrid w:val="0"/>
                <w:sz w:val="20"/>
                <w:szCs w:val="20"/>
                <w:lang w:eastAsia="en-US"/>
              </w:rPr>
            </w:pPr>
            <w:r w:rsidRPr="00BB4D1F">
              <w:rPr>
                <w:rFonts w:ascii="Arial" w:hAnsi="Arial" w:cs="Arial"/>
                <w:snapToGrid w:val="0"/>
                <w:sz w:val="20"/>
                <w:szCs w:val="20"/>
                <w:lang w:eastAsia="en-US"/>
              </w:rPr>
              <w:t>Before 2010.</w:t>
            </w:r>
          </w:p>
          <w:p w14:paraId="1BE8C036" w14:textId="77777777" w:rsidR="00BB4D1F" w:rsidRPr="00BB4D1F" w:rsidRDefault="00BB4D1F" w:rsidP="00F911EF">
            <w:pPr>
              <w:widowControl w:val="0"/>
              <w:jc w:val="both"/>
              <w:rPr>
                <w:rFonts w:ascii="Arial" w:hAnsi="Arial" w:cs="Arial"/>
                <w:snapToGrid w:val="0"/>
                <w:sz w:val="20"/>
                <w:szCs w:val="20"/>
                <w:lang w:eastAsia="en-US"/>
              </w:rPr>
            </w:pPr>
          </w:p>
        </w:tc>
        <w:tc>
          <w:tcPr>
            <w:tcW w:w="1211" w:type="dxa"/>
            <w:vMerge/>
          </w:tcPr>
          <w:p w14:paraId="4B229A74" w14:textId="77777777" w:rsidR="00BB4D1F" w:rsidRPr="00BB4D1F" w:rsidRDefault="00BB4D1F" w:rsidP="00F911EF">
            <w:pPr>
              <w:pStyle w:val="Title"/>
              <w:jc w:val="left"/>
              <w:rPr>
                <w:rFonts w:cs="Arial"/>
                <w:sz w:val="20"/>
                <w:szCs w:val="20"/>
              </w:rPr>
            </w:pPr>
          </w:p>
        </w:tc>
        <w:tc>
          <w:tcPr>
            <w:tcW w:w="1316" w:type="dxa"/>
          </w:tcPr>
          <w:p w14:paraId="098C2EE2" w14:textId="77777777" w:rsidR="00BB4D1F" w:rsidRPr="00BB4D1F" w:rsidRDefault="00BB4D1F" w:rsidP="00F911EF">
            <w:pPr>
              <w:rPr>
                <w:rFonts w:ascii="Arial" w:hAnsi="Arial" w:cs="Arial"/>
                <w:sz w:val="20"/>
                <w:szCs w:val="20"/>
              </w:rPr>
            </w:pPr>
            <w:r w:rsidRPr="00BB4D1F">
              <w:rPr>
                <w:rFonts w:ascii="Arial" w:hAnsi="Arial" w:cs="Arial"/>
                <w:sz w:val="20"/>
                <w:szCs w:val="20"/>
              </w:rPr>
              <w:t>NA</w:t>
            </w:r>
          </w:p>
        </w:tc>
        <w:tc>
          <w:tcPr>
            <w:tcW w:w="2531" w:type="dxa"/>
          </w:tcPr>
          <w:p w14:paraId="61EF464D" w14:textId="77777777" w:rsidR="00BB4D1F" w:rsidRPr="00BB4D1F" w:rsidRDefault="00BB4D1F" w:rsidP="00F911EF">
            <w:pPr>
              <w:pStyle w:val="Title"/>
              <w:jc w:val="left"/>
              <w:rPr>
                <w:rFonts w:cs="Arial"/>
                <w:b w:val="0"/>
                <w:sz w:val="20"/>
                <w:szCs w:val="20"/>
              </w:rPr>
            </w:pPr>
          </w:p>
        </w:tc>
      </w:tr>
      <w:tr w:rsidR="00BB4D1F" w:rsidRPr="00BB4D1F" w14:paraId="488FCDFF" w14:textId="77777777" w:rsidTr="00F911EF">
        <w:tc>
          <w:tcPr>
            <w:tcW w:w="1902" w:type="dxa"/>
            <w:vMerge/>
            <w:tcBorders>
              <w:left w:val="single" w:sz="4" w:space="0" w:color="auto"/>
              <w:right w:val="single" w:sz="4" w:space="0" w:color="auto"/>
            </w:tcBorders>
            <w:shd w:val="clear" w:color="auto" w:fill="auto"/>
          </w:tcPr>
          <w:p w14:paraId="5B4AFBEF" w14:textId="77777777" w:rsidR="00BB4D1F" w:rsidRPr="00BB4D1F" w:rsidRDefault="00BB4D1F" w:rsidP="00F911EF">
            <w:pPr>
              <w:rPr>
                <w:rFonts w:ascii="Arial" w:hAnsi="Arial" w:cs="Arial"/>
                <w:sz w:val="20"/>
                <w:szCs w:val="20"/>
              </w:rPr>
            </w:pPr>
          </w:p>
        </w:tc>
        <w:tc>
          <w:tcPr>
            <w:tcW w:w="1991" w:type="dxa"/>
            <w:vMerge/>
            <w:tcBorders>
              <w:left w:val="nil"/>
              <w:right w:val="single" w:sz="4" w:space="0" w:color="auto"/>
            </w:tcBorders>
            <w:shd w:val="clear" w:color="auto" w:fill="auto"/>
          </w:tcPr>
          <w:p w14:paraId="66AFEE0B" w14:textId="77777777" w:rsidR="00BB4D1F" w:rsidRPr="00BB4D1F" w:rsidRDefault="00BB4D1F" w:rsidP="00F911EF">
            <w:pPr>
              <w:rPr>
                <w:rFonts w:ascii="Arial" w:hAnsi="Arial" w:cs="Arial"/>
                <w:sz w:val="20"/>
                <w:szCs w:val="20"/>
              </w:rPr>
            </w:pPr>
          </w:p>
        </w:tc>
        <w:tc>
          <w:tcPr>
            <w:tcW w:w="1727" w:type="dxa"/>
            <w:tcBorders>
              <w:left w:val="single" w:sz="4" w:space="0" w:color="auto"/>
              <w:bottom w:val="single" w:sz="4" w:space="0" w:color="auto"/>
            </w:tcBorders>
          </w:tcPr>
          <w:p w14:paraId="064BFD42" w14:textId="77777777" w:rsidR="00BB4D1F" w:rsidRPr="00BB4D1F" w:rsidRDefault="00BB4D1F" w:rsidP="00F911EF">
            <w:pPr>
              <w:pStyle w:val="Title"/>
              <w:jc w:val="both"/>
              <w:rPr>
                <w:rFonts w:cs="Arial"/>
                <w:b w:val="0"/>
                <w:sz w:val="20"/>
                <w:szCs w:val="20"/>
              </w:rPr>
            </w:pPr>
            <w:r w:rsidRPr="00BB4D1F">
              <w:rPr>
                <w:rFonts w:cs="Arial"/>
                <w:b w:val="0"/>
                <w:sz w:val="20"/>
                <w:szCs w:val="20"/>
              </w:rPr>
              <w:t>Direct – non-financial</w:t>
            </w:r>
          </w:p>
        </w:tc>
        <w:tc>
          <w:tcPr>
            <w:tcW w:w="3174" w:type="dxa"/>
            <w:tcBorders>
              <w:bottom w:val="single" w:sz="4" w:space="0" w:color="auto"/>
            </w:tcBorders>
          </w:tcPr>
          <w:p w14:paraId="2C3F779D" w14:textId="77777777" w:rsidR="00BB4D1F" w:rsidRPr="00BB4D1F" w:rsidRDefault="00BB4D1F" w:rsidP="00F911EF">
            <w:pPr>
              <w:widowControl w:val="0"/>
              <w:rPr>
                <w:rFonts w:ascii="Arial" w:hAnsi="Arial" w:cs="Arial"/>
                <w:snapToGrid w:val="0"/>
                <w:sz w:val="20"/>
                <w:szCs w:val="20"/>
                <w:lang w:eastAsia="en-US"/>
              </w:rPr>
            </w:pPr>
            <w:r w:rsidRPr="00BB4D1F">
              <w:rPr>
                <w:rFonts w:ascii="Arial" w:hAnsi="Arial" w:cs="Arial"/>
                <w:snapToGrid w:val="0"/>
                <w:sz w:val="20"/>
                <w:szCs w:val="20"/>
                <w:lang w:eastAsia="en-US"/>
              </w:rPr>
              <w:t>I provide medical microbiology services to St Raphael’s Hospice, Cheam, Surrey.</w:t>
            </w:r>
          </w:p>
          <w:p w14:paraId="19DC8313" w14:textId="77777777" w:rsidR="00BB4D1F" w:rsidRPr="00BB4D1F" w:rsidRDefault="00BB4D1F" w:rsidP="00F911EF">
            <w:pPr>
              <w:widowControl w:val="0"/>
              <w:rPr>
                <w:rFonts w:ascii="Arial" w:hAnsi="Arial" w:cs="Arial"/>
                <w:snapToGrid w:val="0"/>
                <w:sz w:val="20"/>
                <w:szCs w:val="20"/>
                <w:lang w:eastAsia="en-US"/>
              </w:rPr>
            </w:pPr>
          </w:p>
        </w:tc>
        <w:tc>
          <w:tcPr>
            <w:tcW w:w="1316" w:type="dxa"/>
            <w:tcBorders>
              <w:bottom w:val="single" w:sz="4" w:space="0" w:color="auto"/>
            </w:tcBorders>
          </w:tcPr>
          <w:p w14:paraId="3B9D3CDB" w14:textId="77777777" w:rsidR="00BB4D1F" w:rsidRPr="00BB4D1F" w:rsidRDefault="00BB4D1F" w:rsidP="00F911EF">
            <w:pPr>
              <w:widowControl w:val="0"/>
              <w:jc w:val="both"/>
              <w:rPr>
                <w:rFonts w:ascii="Arial" w:hAnsi="Arial" w:cs="Arial"/>
                <w:snapToGrid w:val="0"/>
                <w:sz w:val="20"/>
                <w:szCs w:val="20"/>
                <w:lang w:eastAsia="en-US"/>
              </w:rPr>
            </w:pPr>
            <w:r w:rsidRPr="00BB4D1F">
              <w:rPr>
                <w:rFonts w:ascii="Arial" w:hAnsi="Arial" w:cs="Arial"/>
                <w:snapToGrid w:val="0"/>
                <w:sz w:val="20"/>
                <w:szCs w:val="20"/>
                <w:lang w:eastAsia="en-US"/>
              </w:rPr>
              <w:lastRenderedPageBreak/>
              <w:t>Before 2010.</w:t>
            </w:r>
          </w:p>
          <w:p w14:paraId="1A3465F1" w14:textId="77777777" w:rsidR="00BB4D1F" w:rsidRPr="00BB4D1F" w:rsidRDefault="00BB4D1F" w:rsidP="00F911EF">
            <w:pPr>
              <w:widowControl w:val="0"/>
              <w:jc w:val="both"/>
              <w:rPr>
                <w:rFonts w:ascii="Arial" w:hAnsi="Arial" w:cs="Arial"/>
                <w:snapToGrid w:val="0"/>
                <w:sz w:val="20"/>
                <w:szCs w:val="20"/>
                <w:lang w:eastAsia="en-US"/>
              </w:rPr>
            </w:pPr>
          </w:p>
        </w:tc>
        <w:tc>
          <w:tcPr>
            <w:tcW w:w="1211" w:type="dxa"/>
            <w:vMerge/>
          </w:tcPr>
          <w:p w14:paraId="673793DB" w14:textId="77777777" w:rsidR="00BB4D1F" w:rsidRPr="00BB4D1F" w:rsidRDefault="00BB4D1F" w:rsidP="00F911EF">
            <w:pPr>
              <w:pStyle w:val="Title"/>
              <w:jc w:val="left"/>
              <w:rPr>
                <w:rFonts w:cs="Arial"/>
                <w:sz w:val="20"/>
                <w:szCs w:val="20"/>
              </w:rPr>
            </w:pPr>
          </w:p>
        </w:tc>
        <w:tc>
          <w:tcPr>
            <w:tcW w:w="1316" w:type="dxa"/>
          </w:tcPr>
          <w:p w14:paraId="5A30396F" w14:textId="77777777" w:rsidR="00BB4D1F" w:rsidRPr="00BB4D1F" w:rsidRDefault="00BB4D1F" w:rsidP="00F911EF">
            <w:pPr>
              <w:rPr>
                <w:rFonts w:ascii="Arial" w:hAnsi="Arial" w:cs="Arial"/>
                <w:sz w:val="20"/>
                <w:szCs w:val="20"/>
              </w:rPr>
            </w:pPr>
            <w:r w:rsidRPr="00BB4D1F">
              <w:rPr>
                <w:rFonts w:ascii="Arial" w:hAnsi="Arial" w:cs="Arial"/>
                <w:sz w:val="20"/>
                <w:szCs w:val="20"/>
              </w:rPr>
              <w:t>NA</w:t>
            </w:r>
          </w:p>
        </w:tc>
        <w:tc>
          <w:tcPr>
            <w:tcW w:w="2531" w:type="dxa"/>
          </w:tcPr>
          <w:p w14:paraId="0718415A" w14:textId="77777777" w:rsidR="00BB4D1F" w:rsidRPr="00BB4D1F" w:rsidRDefault="00BB4D1F" w:rsidP="00F911EF">
            <w:pPr>
              <w:pStyle w:val="Title"/>
              <w:jc w:val="left"/>
              <w:rPr>
                <w:rFonts w:cs="Arial"/>
                <w:b w:val="0"/>
                <w:sz w:val="20"/>
                <w:szCs w:val="20"/>
              </w:rPr>
            </w:pPr>
          </w:p>
        </w:tc>
      </w:tr>
      <w:tr w:rsidR="00BB4D1F" w:rsidRPr="00BB4D1F" w14:paraId="59C83D33" w14:textId="77777777" w:rsidTr="00F911EF">
        <w:tc>
          <w:tcPr>
            <w:tcW w:w="1902" w:type="dxa"/>
            <w:vMerge/>
            <w:tcBorders>
              <w:left w:val="single" w:sz="4" w:space="0" w:color="auto"/>
              <w:right w:val="single" w:sz="4" w:space="0" w:color="auto"/>
            </w:tcBorders>
            <w:shd w:val="clear" w:color="auto" w:fill="auto"/>
          </w:tcPr>
          <w:p w14:paraId="4FDE813C" w14:textId="77777777" w:rsidR="00BB4D1F" w:rsidRPr="00BB4D1F" w:rsidRDefault="00BB4D1F" w:rsidP="00F911EF">
            <w:pPr>
              <w:rPr>
                <w:rFonts w:ascii="Arial" w:hAnsi="Arial" w:cs="Arial"/>
                <w:sz w:val="20"/>
                <w:szCs w:val="20"/>
              </w:rPr>
            </w:pPr>
          </w:p>
        </w:tc>
        <w:tc>
          <w:tcPr>
            <w:tcW w:w="1991" w:type="dxa"/>
            <w:vMerge/>
            <w:tcBorders>
              <w:left w:val="nil"/>
              <w:right w:val="single" w:sz="4" w:space="0" w:color="auto"/>
            </w:tcBorders>
            <w:shd w:val="clear" w:color="auto" w:fill="auto"/>
          </w:tcPr>
          <w:p w14:paraId="2610AD38" w14:textId="77777777" w:rsidR="00BB4D1F" w:rsidRPr="00BB4D1F" w:rsidRDefault="00BB4D1F" w:rsidP="00F911EF">
            <w:pPr>
              <w:rPr>
                <w:rFonts w:ascii="Arial" w:hAnsi="Arial" w:cs="Arial"/>
                <w:sz w:val="20"/>
                <w:szCs w:val="20"/>
              </w:rPr>
            </w:pPr>
          </w:p>
        </w:tc>
        <w:tc>
          <w:tcPr>
            <w:tcW w:w="1727" w:type="dxa"/>
            <w:tcBorders>
              <w:left w:val="single" w:sz="4" w:space="0" w:color="auto"/>
              <w:bottom w:val="single" w:sz="4" w:space="0" w:color="auto"/>
            </w:tcBorders>
          </w:tcPr>
          <w:p w14:paraId="68D20FB0" w14:textId="77777777" w:rsidR="00BB4D1F" w:rsidRPr="00BB4D1F" w:rsidRDefault="00BB4D1F" w:rsidP="00F911EF">
            <w:pPr>
              <w:pStyle w:val="Title"/>
              <w:jc w:val="both"/>
              <w:rPr>
                <w:rFonts w:cs="Arial"/>
                <w:b w:val="0"/>
                <w:sz w:val="20"/>
                <w:szCs w:val="20"/>
              </w:rPr>
            </w:pPr>
            <w:r w:rsidRPr="00BB4D1F">
              <w:rPr>
                <w:rFonts w:cs="Arial"/>
                <w:b w:val="0"/>
                <w:sz w:val="20"/>
                <w:szCs w:val="20"/>
              </w:rPr>
              <w:t>Direct – non-financial</w:t>
            </w:r>
          </w:p>
        </w:tc>
        <w:tc>
          <w:tcPr>
            <w:tcW w:w="3174" w:type="dxa"/>
            <w:tcBorders>
              <w:bottom w:val="single" w:sz="4" w:space="0" w:color="auto"/>
            </w:tcBorders>
          </w:tcPr>
          <w:p w14:paraId="5DB0C4AD" w14:textId="77777777" w:rsidR="00BB4D1F" w:rsidRPr="00BB4D1F" w:rsidRDefault="00BB4D1F" w:rsidP="00F911EF">
            <w:pPr>
              <w:widowControl w:val="0"/>
              <w:rPr>
                <w:rFonts w:ascii="Arial" w:hAnsi="Arial" w:cs="Arial"/>
                <w:snapToGrid w:val="0"/>
                <w:sz w:val="20"/>
                <w:szCs w:val="20"/>
                <w:lang w:eastAsia="en-US"/>
              </w:rPr>
            </w:pPr>
            <w:r w:rsidRPr="00BB4D1F">
              <w:rPr>
                <w:rFonts w:ascii="Arial" w:hAnsi="Arial" w:cs="Arial"/>
                <w:snapToGrid w:val="0"/>
                <w:sz w:val="20"/>
                <w:szCs w:val="20"/>
                <w:lang w:eastAsia="en-US"/>
              </w:rPr>
              <w:t>I am a member of the Healthcare Infection Society.</w:t>
            </w:r>
          </w:p>
          <w:p w14:paraId="617616B5" w14:textId="77777777" w:rsidR="00BB4D1F" w:rsidRPr="00BB4D1F" w:rsidRDefault="00BB4D1F" w:rsidP="00F911EF">
            <w:pPr>
              <w:pStyle w:val="Paragraphnonumbers"/>
              <w:rPr>
                <w:rFonts w:cs="Arial"/>
                <w:sz w:val="20"/>
                <w:szCs w:val="20"/>
              </w:rPr>
            </w:pPr>
          </w:p>
        </w:tc>
        <w:tc>
          <w:tcPr>
            <w:tcW w:w="1316" w:type="dxa"/>
            <w:tcBorders>
              <w:bottom w:val="single" w:sz="4" w:space="0" w:color="auto"/>
            </w:tcBorders>
          </w:tcPr>
          <w:p w14:paraId="0A52133F" w14:textId="77777777" w:rsidR="00BB4D1F" w:rsidRPr="00BB4D1F" w:rsidRDefault="00BB4D1F" w:rsidP="00F911EF">
            <w:pPr>
              <w:widowControl w:val="0"/>
              <w:jc w:val="both"/>
              <w:rPr>
                <w:rFonts w:ascii="Arial" w:hAnsi="Arial" w:cs="Arial"/>
                <w:snapToGrid w:val="0"/>
                <w:sz w:val="20"/>
                <w:szCs w:val="20"/>
                <w:lang w:eastAsia="en-US"/>
              </w:rPr>
            </w:pPr>
            <w:r w:rsidRPr="00BB4D1F">
              <w:rPr>
                <w:rFonts w:ascii="Arial" w:hAnsi="Arial" w:cs="Arial"/>
                <w:snapToGrid w:val="0"/>
                <w:sz w:val="20"/>
                <w:szCs w:val="20"/>
                <w:lang w:eastAsia="en-US"/>
              </w:rPr>
              <w:t>Before 2010.</w:t>
            </w:r>
          </w:p>
          <w:p w14:paraId="09B9042C" w14:textId="77777777" w:rsidR="00BB4D1F" w:rsidRPr="00BB4D1F" w:rsidRDefault="00BB4D1F" w:rsidP="00F911EF">
            <w:pPr>
              <w:pStyle w:val="Title"/>
              <w:jc w:val="left"/>
              <w:rPr>
                <w:rFonts w:cs="Arial"/>
                <w:sz w:val="20"/>
                <w:szCs w:val="20"/>
              </w:rPr>
            </w:pPr>
          </w:p>
        </w:tc>
        <w:tc>
          <w:tcPr>
            <w:tcW w:w="1211" w:type="dxa"/>
            <w:vMerge/>
          </w:tcPr>
          <w:p w14:paraId="19E1CCE0" w14:textId="77777777" w:rsidR="00BB4D1F" w:rsidRPr="00BB4D1F" w:rsidRDefault="00BB4D1F" w:rsidP="00F911EF">
            <w:pPr>
              <w:pStyle w:val="Title"/>
              <w:jc w:val="left"/>
              <w:rPr>
                <w:rFonts w:cs="Arial"/>
                <w:sz w:val="20"/>
                <w:szCs w:val="20"/>
              </w:rPr>
            </w:pPr>
          </w:p>
        </w:tc>
        <w:tc>
          <w:tcPr>
            <w:tcW w:w="1316" w:type="dxa"/>
          </w:tcPr>
          <w:p w14:paraId="067D6C65" w14:textId="77777777" w:rsidR="00BB4D1F" w:rsidRPr="00BB4D1F" w:rsidRDefault="00BB4D1F" w:rsidP="00F911EF">
            <w:pPr>
              <w:rPr>
                <w:rFonts w:ascii="Arial" w:hAnsi="Arial" w:cs="Arial"/>
                <w:sz w:val="20"/>
                <w:szCs w:val="20"/>
              </w:rPr>
            </w:pPr>
            <w:r w:rsidRPr="00BB4D1F">
              <w:rPr>
                <w:rFonts w:ascii="Arial" w:hAnsi="Arial" w:cs="Arial"/>
                <w:sz w:val="20"/>
                <w:szCs w:val="20"/>
              </w:rPr>
              <w:t>NA</w:t>
            </w:r>
          </w:p>
        </w:tc>
        <w:tc>
          <w:tcPr>
            <w:tcW w:w="2531" w:type="dxa"/>
          </w:tcPr>
          <w:p w14:paraId="14B408F4" w14:textId="77777777" w:rsidR="00BB4D1F" w:rsidRPr="00BB4D1F" w:rsidRDefault="00BB4D1F" w:rsidP="00F911EF">
            <w:pPr>
              <w:pStyle w:val="Title"/>
              <w:jc w:val="left"/>
              <w:rPr>
                <w:rFonts w:cs="Arial"/>
                <w:b w:val="0"/>
                <w:sz w:val="20"/>
                <w:szCs w:val="20"/>
              </w:rPr>
            </w:pPr>
          </w:p>
        </w:tc>
      </w:tr>
      <w:tr w:rsidR="00BB4D1F" w:rsidRPr="00BB4D1F" w14:paraId="10D16FE0" w14:textId="77777777" w:rsidTr="00F911EF">
        <w:tc>
          <w:tcPr>
            <w:tcW w:w="1902" w:type="dxa"/>
            <w:vMerge/>
            <w:tcBorders>
              <w:left w:val="single" w:sz="4" w:space="0" w:color="auto"/>
              <w:right w:val="single" w:sz="4" w:space="0" w:color="auto"/>
            </w:tcBorders>
            <w:shd w:val="clear" w:color="auto" w:fill="auto"/>
          </w:tcPr>
          <w:p w14:paraId="71E0AF15" w14:textId="77777777" w:rsidR="00BB4D1F" w:rsidRPr="00BB4D1F" w:rsidRDefault="00BB4D1F" w:rsidP="00F911EF">
            <w:pPr>
              <w:rPr>
                <w:rFonts w:ascii="Arial" w:hAnsi="Arial" w:cs="Arial"/>
                <w:sz w:val="20"/>
                <w:szCs w:val="20"/>
              </w:rPr>
            </w:pPr>
          </w:p>
        </w:tc>
        <w:tc>
          <w:tcPr>
            <w:tcW w:w="1991" w:type="dxa"/>
            <w:vMerge/>
            <w:tcBorders>
              <w:left w:val="nil"/>
              <w:right w:val="single" w:sz="4" w:space="0" w:color="auto"/>
            </w:tcBorders>
            <w:shd w:val="clear" w:color="auto" w:fill="auto"/>
          </w:tcPr>
          <w:p w14:paraId="53A9A580" w14:textId="77777777" w:rsidR="00BB4D1F" w:rsidRPr="00BB4D1F" w:rsidRDefault="00BB4D1F" w:rsidP="00F911EF">
            <w:pPr>
              <w:rPr>
                <w:rFonts w:ascii="Arial" w:hAnsi="Arial" w:cs="Arial"/>
                <w:sz w:val="20"/>
                <w:szCs w:val="20"/>
              </w:rPr>
            </w:pPr>
          </w:p>
        </w:tc>
        <w:tc>
          <w:tcPr>
            <w:tcW w:w="1727" w:type="dxa"/>
            <w:tcBorders>
              <w:left w:val="single" w:sz="4" w:space="0" w:color="auto"/>
            </w:tcBorders>
          </w:tcPr>
          <w:p w14:paraId="2E3EF67E" w14:textId="77777777" w:rsidR="00BB4D1F" w:rsidRPr="00BB4D1F" w:rsidRDefault="00BB4D1F" w:rsidP="00F911EF">
            <w:pPr>
              <w:pStyle w:val="Paragraphnonumbers"/>
              <w:rPr>
                <w:rFonts w:cs="Arial"/>
                <w:sz w:val="20"/>
                <w:szCs w:val="20"/>
              </w:rPr>
            </w:pPr>
            <w:r w:rsidRPr="00BB4D1F">
              <w:rPr>
                <w:rFonts w:cs="Arial"/>
                <w:sz w:val="20"/>
                <w:szCs w:val="20"/>
              </w:rPr>
              <w:t>Direct – non-financial</w:t>
            </w:r>
          </w:p>
        </w:tc>
        <w:tc>
          <w:tcPr>
            <w:tcW w:w="3174" w:type="dxa"/>
          </w:tcPr>
          <w:p w14:paraId="40831531" w14:textId="77777777" w:rsidR="00BB4D1F" w:rsidRPr="00BB4D1F" w:rsidRDefault="00BB4D1F" w:rsidP="00F911EF">
            <w:pPr>
              <w:widowControl w:val="0"/>
              <w:rPr>
                <w:rFonts w:ascii="Arial" w:hAnsi="Arial" w:cs="Arial"/>
                <w:snapToGrid w:val="0"/>
                <w:sz w:val="20"/>
                <w:szCs w:val="20"/>
                <w:lang w:eastAsia="en-US"/>
              </w:rPr>
            </w:pPr>
            <w:r w:rsidRPr="00BB4D1F">
              <w:rPr>
                <w:rFonts w:ascii="Arial" w:hAnsi="Arial" w:cs="Arial"/>
                <w:snapToGrid w:val="0"/>
                <w:sz w:val="20"/>
                <w:szCs w:val="20"/>
                <w:lang w:eastAsia="en-US"/>
              </w:rPr>
              <w:t>I am a member of the British Infection Association.</w:t>
            </w:r>
          </w:p>
        </w:tc>
        <w:tc>
          <w:tcPr>
            <w:tcW w:w="1316" w:type="dxa"/>
          </w:tcPr>
          <w:p w14:paraId="7FD0D555" w14:textId="77777777" w:rsidR="00BB4D1F" w:rsidRPr="00BB4D1F" w:rsidRDefault="00BB4D1F" w:rsidP="00F911EF">
            <w:pPr>
              <w:widowControl w:val="0"/>
              <w:jc w:val="both"/>
              <w:rPr>
                <w:rFonts w:ascii="Arial" w:hAnsi="Arial" w:cs="Arial"/>
                <w:snapToGrid w:val="0"/>
                <w:sz w:val="20"/>
                <w:szCs w:val="20"/>
                <w:lang w:eastAsia="en-US"/>
              </w:rPr>
            </w:pPr>
            <w:r w:rsidRPr="00BB4D1F">
              <w:rPr>
                <w:rFonts w:ascii="Arial" w:hAnsi="Arial" w:cs="Arial"/>
                <w:snapToGrid w:val="0"/>
                <w:sz w:val="20"/>
                <w:szCs w:val="20"/>
                <w:lang w:eastAsia="en-US"/>
              </w:rPr>
              <w:t>Before 2010.</w:t>
            </w:r>
          </w:p>
          <w:p w14:paraId="09952A99" w14:textId="77777777" w:rsidR="00BB4D1F" w:rsidRPr="00BB4D1F" w:rsidRDefault="00BB4D1F" w:rsidP="00F911EF">
            <w:pPr>
              <w:pStyle w:val="Title"/>
              <w:jc w:val="left"/>
              <w:rPr>
                <w:rFonts w:cs="Arial"/>
                <w:sz w:val="20"/>
                <w:szCs w:val="20"/>
              </w:rPr>
            </w:pPr>
          </w:p>
        </w:tc>
        <w:tc>
          <w:tcPr>
            <w:tcW w:w="1211" w:type="dxa"/>
            <w:vMerge/>
          </w:tcPr>
          <w:p w14:paraId="3A8FE7DB" w14:textId="77777777" w:rsidR="00BB4D1F" w:rsidRPr="00BB4D1F" w:rsidRDefault="00BB4D1F" w:rsidP="00F911EF">
            <w:pPr>
              <w:pStyle w:val="Title"/>
              <w:jc w:val="left"/>
              <w:rPr>
                <w:rFonts w:cs="Arial"/>
                <w:sz w:val="20"/>
                <w:szCs w:val="20"/>
              </w:rPr>
            </w:pPr>
          </w:p>
        </w:tc>
        <w:tc>
          <w:tcPr>
            <w:tcW w:w="1316" w:type="dxa"/>
          </w:tcPr>
          <w:p w14:paraId="3DBE7FD8" w14:textId="77777777" w:rsidR="00BB4D1F" w:rsidRPr="00BB4D1F" w:rsidRDefault="00BB4D1F" w:rsidP="00F911EF">
            <w:pPr>
              <w:rPr>
                <w:rFonts w:ascii="Arial" w:hAnsi="Arial" w:cs="Arial"/>
                <w:sz w:val="20"/>
                <w:szCs w:val="20"/>
              </w:rPr>
            </w:pPr>
            <w:r w:rsidRPr="00BB4D1F">
              <w:rPr>
                <w:rFonts w:ascii="Arial" w:hAnsi="Arial" w:cs="Arial"/>
                <w:sz w:val="20"/>
                <w:szCs w:val="20"/>
              </w:rPr>
              <w:t>NA</w:t>
            </w:r>
          </w:p>
        </w:tc>
        <w:tc>
          <w:tcPr>
            <w:tcW w:w="2531" w:type="dxa"/>
          </w:tcPr>
          <w:p w14:paraId="503B5FA7" w14:textId="77777777" w:rsidR="00BB4D1F" w:rsidRPr="00BB4D1F" w:rsidRDefault="00BB4D1F" w:rsidP="00F911EF">
            <w:pPr>
              <w:pStyle w:val="Title"/>
              <w:jc w:val="left"/>
              <w:rPr>
                <w:rFonts w:cs="Arial"/>
                <w:b w:val="0"/>
                <w:sz w:val="20"/>
                <w:szCs w:val="20"/>
              </w:rPr>
            </w:pPr>
          </w:p>
        </w:tc>
      </w:tr>
      <w:tr w:rsidR="00BB4D1F" w:rsidRPr="00BB4D1F" w14:paraId="4D2DDEAA" w14:textId="77777777" w:rsidTr="00F911EF">
        <w:tc>
          <w:tcPr>
            <w:tcW w:w="1902" w:type="dxa"/>
            <w:vMerge/>
            <w:tcBorders>
              <w:left w:val="single" w:sz="4" w:space="0" w:color="auto"/>
              <w:bottom w:val="single" w:sz="4" w:space="0" w:color="auto"/>
              <w:right w:val="single" w:sz="4" w:space="0" w:color="auto"/>
            </w:tcBorders>
            <w:shd w:val="clear" w:color="auto" w:fill="auto"/>
          </w:tcPr>
          <w:p w14:paraId="4DBD8E8F" w14:textId="77777777" w:rsidR="00BB4D1F" w:rsidRPr="00BB4D1F" w:rsidRDefault="00BB4D1F" w:rsidP="00F911EF">
            <w:pPr>
              <w:rPr>
                <w:rFonts w:ascii="Arial" w:hAnsi="Arial" w:cs="Arial"/>
                <w:sz w:val="20"/>
                <w:szCs w:val="20"/>
              </w:rPr>
            </w:pPr>
          </w:p>
        </w:tc>
        <w:tc>
          <w:tcPr>
            <w:tcW w:w="1991" w:type="dxa"/>
            <w:vMerge/>
            <w:tcBorders>
              <w:left w:val="nil"/>
              <w:bottom w:val="single" w:sz="4" w:space="0" w:color="auto"/>
              <w:right w:val="single" w:sz="4" w:space="0" w:color="auto"/>
            </w:tcBorders>
            <w:shd w:val="clear" w:color="auto" w:fill="auto"/>
          </w:tcPr>
          <w:p w14:paraId="7C12E7E6" w14:textId="77777777" w:rsidR="00BB4D1F" w:rsidRPr="00BB4D1F" w:rsidRDefault="00BB4D1F" w:rsidP="00F911EF">
            <w:pPr>
              <w:rPr>
                <w:rFonts w:ascii="Arial" w:hAnsi="Arial" w:cs="Arial"/>
                <w:sz w:val="20"/>
                <w:szCs w:val="20"/>
              </w:rPr>
            </w:pPr>
          </w:p>
        </w:tc>
        <w:tc>
          <w:tcPr>
            <w:tcW w:w="1727" w:type="dxa"/>
            <w:tcBorders>
              <w:left w:val="single" w:sz="4" w:space="0" w:color="auto"/>
              <w:bottom w:val="single" w:sz="4" w:space="0" w:color="auto"/>
            </w:tcBorders>
          </w:tcPr>
          <w:p w14:paraId="7C576E98" w14:textId="77777777" w:rsidR="00BB4D1F" w:rsidRPr="00BB4D1F" w:rsidRDefault="00BB4D1F" w:rsidP="00F911EF">
            <w:pPr>
              <w:pStyle w:val="Paragraphnonumbers"/>
              <w:rPr>
                <w:rFonts w:cs="Arial"/>
                <w:sz w:val="20"/>
                <w:szCs w:val="20"/>
              </w:rPr>
            </w:pPr>
            <w:r w:rsidRPr="00BB4D1F">
              <w:rPr>
                <w:rFonts w:cs="Arial"/>
                <w:sz w:val="20"/>
                <w:szCs w:val="20"/>
              </w:rPr>
              <w:t>Direct – non-financial</w:t>
            </w:r>
          </w:p>
        </w:tc>
        <w:tc>
          <w:tcPr>
            <w:tcW w:w="3174" w:type="dxa"/>
            <w:tcBorders>
              <w:bottom w:val="single" w:sz="4" w:space="0" w:color="auto"/>
            </w:tcBorders>
          </w:tcPr>
          <w:p w14:paraId="413AA9CA" w14:textId="77777777" w:rsidR="00BB4D1F" w:rsidRPr="00BB4D1F" w:rsidRDefault="00BB4D1F" w:rsidP="00F911EF">
            <w:pPr>
              <w:widowControl w:val="0"/>
              <w:rPr>
                <w:rFonts w:ascii="Arial" w:hAnsi="Arial" w:cs="Arial"/>
                <w:snapToGrid w:val="0"/>
                <w:sz w:val="20"/>
                <w:szCs w:val="20"/>
                <w:lang w:eastAsia="en-US"/>
              </w:rPr>
            </w:pPr>
            <w:r w:rsidRPr="00BB4D1F">
              <w:rPr>
                <w:rFonts w:ascii="Arial" w:hAnsi="Arial" w:cs="Arial"/>
                <w:snapToGrid w:val="0"/>
                <w:sz w:val="20"/>
                <w:szCs w:val="20"/>
                <w:lang w:eastAsia="en-US"/>
              </w:rPr>
              <w:t>I am Chair of the Royal College of Pathologists’ Credentials Panel – assessing Certificate of Equivalence for Specialist Register applications.</w:t>
            </w:r>
          </w:p>
        </w:tc>
        <w:tc>
          <w:tcPr>
            <w:tcW w:w="1316" w:type="dxa"/>
            <w:tcBorders>
              <w:bottom w:val="single" w:sz="4" w:space="0" w:color="auto"/>
            </w:tcBorders>
          </w:tcPr>
          <w:p w14:paraId="02908BDE" w14:textId="77777777" w:rsidR="00BB4D1F" w:rsidRPr="00BB4D1F" w:rsidRDefault="00BB4D1F" w:rsidP="00F911EF">
            <w:pPr>
              <w:widowControl w:val="0"/>
              <w:jc w:val="both"/>
              <w:rPr>
                <w:rFonts w:ascii="Arial" w:hAnsi="Arial" w:cs="Arial"/>
                <w:snapToGrid w:val="0"/>
                <w:sz w:val="20"/>
                <w:szCs w:val="20"/>
                <w:lang w:eastAsia="en-US"/>
              </w:rPr>
            </w:pPr>
            <w:r w:rsidRPr="00BB4D1F">
              <w:rPr>
                <w:rFonts w:ascii="Arial" w:hAnsi="Arial" w:cs="Arial"/>
                <w:snapToGrid w:val="0"/>
                <w:sz w:val="20"/>
                <w:szCs w:val="20"/>
                <w:lang w:eastAsia="en-US"/>
              </w:rPr>
              <w:t>Before 2010.</w:t>
            </w:r>
          </w:p>
          <w:p w14:paraId="7E52832F" w14:textId="77777777" w:rsidR="00BB4D1F" w:rsidRPr="00BB4D1F" w:rsidRDefault="00BB4D1F" w:rsidP="00F911EF">
            <w:pPr>
              <w:widowControl w:val="0"/>
              <w:jc w:val="both"/>
              <w:rPr>
                <w:rFonts w:ascii="Arial" w:hAnsi="Arial" w:cs="Arial"/>
                <w:snapToGrid w:val="0"/>
                <w:sz w:val="20"/>
                <w:szCs w:val="20"/>
                <w:lang w:eastAsia="en-US"/>
              </w:rPr>
            </w:pPr>
          </w:p>
        </w:tc>
        <w:tc>
          <w:tcPr>
            <w:tcW w:w="1211" w:type="dxa"/>
            <w:vMerge/>
          </w:tcPr>
          <w:p w14:paraId="3E7FA37A" w14:textId="77777777" w:rsidR="00BB4D1F" w:rsidRPr="00BB4D1F" w:rsidRDefault="00BB4D1F" w:rsidP="00F911EF">
            <w:pPr>
              <w:pStyle w:val="Title"/>
              <w:jc w:val="left"/>
              <w:rPr>
                <w:rFonts w:cs="Arial"/>
                <w:b w:val="0"/>
                <w:sz w:val="20"/>
                <w:szCs w:val="20"/>
              </w:rPr>
            </w:pPr>
          </w:p>
        </w:tc>
        <w:tc>
          <w:tcPr>
            <w:tcW w:w="1316" w:type="dxa"/>
          </w:tcPr>
          <w:p w14:paraId="41AF6466" w14:textId="77777777" w:rsidR="00BB4D1F" w:rsidRPr="00BB4D1F" w:rsidRDefault="00BB4D1F" w:rsidP="00F911EF">
            <w:pPr>
              <w:rPr>
                <w:rFonts w:ascii="Arial" w:hAnsi="Arial" w:cs="Arial"/>
                <w:sz w:val="20"/>
                <w:szCs w:val="20"/>
              </w:rPr>
            </w:pPr>
            <w:r w:rsidRPr="00BB4D1F">
              <w:rPr>
                <w:rFonts w:ascii="Arial" w:hAnsi="Arial" w:cs="Arial"/>
                <w:sz w:val="20"/>
                <w:szCs w:val="20"/>
              </w:rPr>
              <w:t>NA</w:t>
            </w:r>
          </w:p>
        </w:tc>
        <w:tc>
          <w:tcPr>
            <w:tcW w:w="2531" w:type="dxa"/>
          </w:tcPr>
          <w:p w14:paraId="00AB782C" w14:textId="77777777" w:rsidR="00BB4D1F" w:rsidRPr="00BB4D1F" w:rsidRDefault="00BB4D1F" w:rsidP="00F911EF">
            <w:pPr>
              <w:pStyle w:val="Title"/>
              <w:jc w:val="left"/>
              <w:rPr>
                <w:rFonts w:cs="Arial"/>
                <w:b w:val="0"/>
                <w:sz w:val="20"/>
                <w:szCs w:val="20"/>
              </w:rPr>
            </w:pPr>
          </w:p>
        </w:tc>
      </w:tr>
      <w:tr w:rsidR="00BB4D1F" w:rsidRPr="00BB4D1F" w14:paraId="1CBB306A" w14:textId="77777777" w:rsidTr="00F911EF">
        <w:tc>
          <w:tcPr>
            <w:tcW w:w="1902" w:type="dxa"/>
          </w:tcPr>
          <w:p w14:paraId="73C3FFD0" w14:textId="77777777" w:rsidR="00BB4D1F" w:rsidRPr="00BB4D1F" w:rsidRDefault="00BB4D1F" w:rsidP="00F911EF">
            <w:pPr>
              <w:rPr>
                <w:rFonts w:ascii="Arial" w:hAnsi="Arial" w:cs="Arial"/>
                <w:sz w:val="20"/>
                <w:szCs w:val="20"/>
              </w:rPr>
            </w:pPr>
            <w:r w:rsidRPr="00BB4D1F">
              <w:rPr>
                <w:rFonts w:ascii="Arial" w:hAnsi="Arial" w:cs="Arial"/>
                <w:sz w:val="20"/>
                <w:szCs w:val="20"/>
              </w:rPr>
              <w:t xml:space="preserve">Ivan </w:t>
            </w:r>
            <w:proofErr w:type="spellStart"/>
            <w:r w:rsidRPr="00BB4D1F">
              <w:rPr>
                <w:rFonts w:ascii="Arial" w:hAnsi="Arial" w:cs="Arial"/>
                <w:sz w:val="20"/>
                <w:szCs w:val="20"/>
              </w:rPr>
              <w:t>Benett</w:t>
            </w:r>
            <w:proofErr w:type="spellEnd"/>
          </w:p>
        </w:tc>
        <w:tc>
          <w:tcPr>
            <w:tcW w:w="1991" w:type="dxa"/>
          </w:tcPr>
          <w:p w14:paraId="4139D4FC" w14:textId="77777777" w:rsidR="00BB4D1F" w:rsidRPr="00BB4D1F" w:rsidRDefault="00BB4D1F" w:rsidP="00F911EF">
            <w:pPr>
              <w:rPr>
                <w:rFonts w:ascii="Arial" w:hAnsi="Arial" w:cs="Arial"/>
                <w:sz w:val="20"/>
                <w:szCs w:val="20"/>
              </w:rPr>
            </w:pPr>
            <w:r w:rsidRPr="00BB4D1F">
              <w:rPr>
                <w:rFonts w:ascii="Arial" w:hAnsi="Arial" w:cs="Arial"/>
                <w:sz w:val="20"/>
                <w:szCs w:val="20"/>
              </w:rPr>
              <w:t>Standing member</w:t>
            </w:r>
          </w:p>
        </w:tc>
        <w:tc>
          <w:tcPr>
            <w:tcW w:w="1727" w:type="dxa"/>
          </w:tcPr>
          <w:p w14:paraId="62AC9C4A" w14:textId="77777777" w:rsidR="00BB4D1F" w:rsidRPr="00BB4D1F" w:rsidRDefault="00BB4D1F" w:rsidP="00F911EF">
            <w:pPr>
              <w:pStyle w:val="Title"/>
              <w:jc w:val="left"/>
              <w:rPr>
                <w:rFonts w:cs="Arial"/>
                <w:b w:val="0"/>
                <w:sz w:val="20"/>
                <w:szCs w:val="20"/>
              </w:rPr>
            </w:pPr>
            <w:r w:rsidRPr="00BB4D1F">
              <w:rPr>
                <w:rFonts w:cs="Arial"/>
                <w:b w:val="0"/>
                <w:sz w:val="20"/>
                <w:szCs w:val="20"/>
              </w:rPr>
              <w:t>NA</w:t>
            </w:r>
          </w:p>
        </w:tc>
        <w:tc>
          <w:tcPr>
            <w:tcW w:w="3174" w:type="dxa"/>
          </w:tcPr>
          <w:p w14:paraId="12F4AD6F" w14:textId="77777777" w:rsidR="00BB4D1F" w:rsidRPr="00BB4D1F" w:rsidRDefault="00BB4D1F" w:rsidP="00F911EF">
            <w:pPr>
              <w:pStyle w:val="Title"/>
              <w:jc w:val="left"/>
              <w:rPr>
                <w:rFonts w:cs="Arial"/>
                <w:b w:val="0"/>
                <w:sz w:val="20"/>
                <w:szCs w:val="20"/>
              </w:rPr>
            </w:pPr>
            <w:r w:rsidRPr="00BB4D1F">
              <w:rPr>
                <w:rFonts w:cs="Arial"/>
                <w:b w:val="0"/>
                <w:sz w:val="20"/>
                <w:szCs w:val="20"/>
              </w:rPr>
              <w:t>None</w:t>
            </w:r>
          </w:p>
        </w:tc>
        <w:tc>
          <w:tcPr>
            <w:tcW w:w="1316" w:type="dxa"/>
          </w:tcPr>
          <w:p w14:paraId="4FAE3A0A" w14:textId="77777777" w:rsidR="00BB4D1F" w:rsidRPr="00BB4D1F" w:rsidRDefault="00BB4D1F" w:rsidP="00F911EF">
            <w:pPr>
              <w:pStyle w:val="Title"/>
              <w:jc w:val="left"/>
              <w:rPr>
                <w:rFonts w:cs="Arial"/>
                <w:b w:val="0"/>
                <w:sz w:val="20"/>
                <w:szCs w:val="20"/>
              </w:rPr>
            </w:pPr>
            <w:r w:rsidRPr="00BB4D1F">
              <w:rPr>
                <w:rFonts w:cs="Arial"/>
                <w:b w:val="0"/>
                <w:sz w:val="20"/>
                <w:szCs w:val="20"/>
              </w:rPr>
              <w:t>NA</w:t>
            </w:r>
          </w:p>
        </w:tc>
        <w:tc>
          <w:tcPr>
            <w:tcW w:w="1211" w:type="dxa"/>
          </w:tcPr>
          <w:p w14:paraId="69F56CBE" w14:textId="77777777" w:rsidR="00BB4D1F" w:rsidRPr="00BB4D1F" w:rsidRDefault="00BB4D1F" w:rsidP="00F911EF">
            <w:pPr>
              <w:pStyle w:val="Title"/>
              <w:rPr>
                <w:rFonts w:cs="Arial"/>
                <w:b w:val="0"/>
                <w:sz w:val="20"/>
                <w:szCs w:val="20"/>
              </w:rPr>
            </w:pPr>
            <w:r w:rsidRPr="00BB4D1F">
              <w:rPr>
                <w:rFonts w:cs="Arial"/>
                <w:b w:val="0"/>
                <w:sz w:val="20"/>
                <w:szCs w:val="20"/>
              </w:rPr>
              <w:t>25/04/18</w:t>
            </w:r>
          </w:p>
        </w:tc>
        <w:tc>
          <w:tcPr>
            <w:tcW w:w="1316" w:type="dxa"/>
          </w:tcPr>
          <w:p w14:paraId="0759B06F" w14:textId="77777777" w:rsidR="00BB4D1F" w:rsidRPr="00BB4D1F" w:rsidRDefault="00BB4D1F" w:rsidP="00F911EF">
            <w:pPr>
              <w:pStyle w:val="Title"/>
              <w:jc w:val="left"/>
              <w:rPr>
                <w:rFonts w:cs="Arial"/>
                <w:b w:val="0"/>
                <w:sz w:val="20"/>
                <w:szCs w:val="20"/>
              </w:rPr>
            </w:pPr>
            <w:r w:rsidRPr="00BB4D1F">
              <w:rPr>
                <w:rFonts w:cs="Arial"/>
                <w:b w:val="0"/>
                <w:sz w:val="20"/>
                <w:szCs w:val="20"/>
              </w:rPr>
              <w:t>NA</w:t>
            </w:r>
          </w:p>
        </w:tc>
        <w:tc>
          <w:tcPr>
            <w:tcW w:w="2531" w:type="dxa"/>
          </w:tcPr>
          <w:p w14:paraId="16D24C06" w14:textId="77777777" w:rsidR="00BB4D1F" w:rsidRPr="00BB4D1F" w:rsidRDefault="00BB4D1F" w:rsidP="00F911EF">
            <w:pPr>
              <w:pStyle w:val="Title"/>
              <w:jc w:val="left"/>
              <w:rPr>
                <w:rFonts w:cs="Arial"/>
                <w:b w:val="0"/>
                <w:sz w:val="20"/>
                <w:szCs w:val="20"/>
              </w:rPr>
            </w:pPr>
          </w:p>
        </w:tc>
      </w:tr>
      <w:tr w:rsidR="00BB4D1F" w:rsidRPr="00BB4D1F" w14:paraId="03815E6F" w14:textId="77777777" w:rsidTr="00F911EF">
        <w:tc>
          <w:tcPr>
            <w:tcW w:w="1902" w:type="dxa"/>
            <w:vMerge w:val="restart"/>
          </w:tcPr>
          <w:p w14:paraId="543D08C1" w14:textId="77777777" w:rsidR="00BB4D1F" w:rsidRPr="00BB4D1F" w:rsidRDefault="00BB4D1F" w:rsidP="00F911EF">
            <w:pPr>
              <w:rPr>
                <w:rFonts w:ascii="Arial" w:hAnsi="Arial" w:cs="Arial"/>
                <w:sz w:val="20"/>
                <w:szCs w:val="20"/>
              </w:rPr>
            </w:pPr>
            <w:r w:rsidRPr="00BB4D1F">
              <w:rPr>
                <w:rFonts w:ascii="Arial" w:hAnsi="Arial" w:cs="Arial"/>
                <w:sz w:val="20"/>
                <w:szCs w:val="20"/>
              </w:rPr>
              <w:t>Deryn Bishop</w:t>
            </w:r>
          </w:p>
        </w:tc>
        <w:tc>
          <w:tcPr>
            <w:tcW w:w="1991" w:type="dxa"/>
            <w:vMerge w:val="restart"/>
          </w:tcPr>
          <w:p w14:paraId="4485C16F" w14:textId="77777777" w:rsidR="00BB4D1F" w:rsidRPr="00BB4D1F" w:rsidRDefault="00BB4D1F" w:rsidP="00F911EF">
            <w:pPr>
              <w:rPr>
                <w:rFonts w:ascii="Arial" w:hAnsi="Arial" w:cs="Arial"/>
                <w:sz w:val="20"/>
                <w:szCs w:val="20"/>
              </w:rPr>
            </w:pPr>
            <w:r w:rsidRPr="00BB4D1F">
              <w:rPr>
                <w:rFonts w:ascii="Arial" w:hAnsi="Arial" w:cs="Arial"/>
                <w:sz w:val="20"/>
                <w:szCs w:val="20"/>
              </w:rPr>
              <w:t>Standing member</w:t>
            </w:r>
          </w:p>
        </w:tc>
        <w:tc>
          <w:tcPr>
            <w:tcW w:w="1727" w:type="dxa"/>
          </w:tcPr>
          <w:p w14:paraId="5A5A99B0" w14:textId="77777777" w:rsidR="00BB4D1F" w:rsidRPr="00BB4D1F" w:rsidRDefault="00BB4D1F" w:rsidP="00F911EF">
            <w:pPr>
              <w:pStyle w:val="Title"/>
              <w:jc w:val="left"/>
              <w:rPr>
                <w:rFonts w:cs="Arial"/>
                <w:b w:val="0"/>
                <w:sz w:val="20"/>
                <w:szCs w:val="20"/>
              </w:rPr>
            </w:pPr>
            <w:r w:rsidRPr="00BB4D1F">
              <w:rPr>
                <w:rFonts w:cs="Arial"/>
                <w:b w:val="0"/>
                <w:sz w:val="20"/>
                <w:szCs w:val="20"/>
              </w:rPr>
              <w:t>Direct - financial</w:t>
            </w:r>
          </w:p>
        </w:tc>
        <w:tc>
          <w:tcPr>
            <w:tcW w:w="3174" w:type="dxa"/>
          </w:tcPr>
          <w:p w14:paraId="60C6D106" w14:textId="77777777" w:rsidR="00BB4D1F" w:rsidRPr="00BB4D1F" w:rsidRDefault="00BB4D1F" w:rsidP="00F911EF">
            <w:pPr>
              <w:pStyle w:val="Title"/>
              <w:jc w:val="left"/>
              <w:rPr>
                <w:rFonts w:cs="Arial"/>
                <w:b w:val="0"/>
                <w:sz w:val="20"/>
                <w:szCs w:val="20"/>
              </w:rPr>
            </w:pPr>
            <w:r w:rsidRPr="00BB4D1F">
              <w:rPr>
                <w:rFonts w:cs="Arial"/>
                <w:b w:val="0"/>
                <w:sz w:val="20"/>
                <w:szCs w:val="20"/>
              </w:rPr>
              <w:t xml:space="preserve">Director of company “The Training Tree” (Company no 7609704) </w:t>
            </w:r>
            <w:r w:rsidRPr="00BB4D1F">
              <w:rPr>
                <w:rFonts w:cs="Arial"/>
                <w:sz w:val="20"/>
                <w:szCs w:val="20"/>
              </w:rPr>
              <w:t xml:space="preserve">- </w:t>
            </w:r>
            <w:r w:rsidRPr="00BB4D1F">
              <w:rPr>
                <w:rFonts w:cs="Arial"/>
                <w:b w:val="0"/>
                <w:sz w:val="20"/>
                <w:szCs w:val="20"/>
              </w:rPr>
              <w:t>Workforce development using behaviour change methodology.  I am commissioned to provide these services by both NHS and non-NHS bodies.</w:t>
            </w:r>
          </w:p>
        </w:tc>
        <w:tc>
          <w:tcPr>
            <w:tcW w:w="1316" w:type="dxa"/>
          </w:tcPr>
          <w:p w14:paraId="464DB616" w14:textId="77777777" w:rsidR="00BB4D1F" w:rsidRPr="00BB4D1F" w:rsidRDefault="00BB4D1F" w:rsidP="00F911EF">
            <w:pPr>
              <w:pStyle w:val="Title"/>
              <w:jc w:val="left"/>
              <w:rPr>
                <w:rFonts w:cs="Arial"/>
                <w:b w:val="0"/>
                <w:sz w:val="20"/>
                <w:szCs w:val="20"/>
              </w:rPr>
            </w:pPr>
            <w:r w:rsidRPr="00BB4D1F">
              <w:rPr>
                <w:rFonts w:cs="Arial"/>
                <w:b w:val="0"/>
                <w:sz w:val="20"/>
                <w:szCs w:val="20"/>
              </w:rPr>
              <w:t>2011</w:t>
            </w:r>
          </w:p>
        </w:tc>
        <w:tc>
          <w:tcPr>
            <w:tcW w:w="1211" w:type="dxa"/>
          </w:tcPr>
          <w:p w14:paraId="2E4F3AD7" w14:textId="77777777" w:rsidR="00BB4D1F" w:rsidRPr="00BB4D1F" w:rsidRDefault="00BB4D1F" w:rsidP="00F911EF">
            <w:pPr>
              <w:pStyle w:val="Title"/>
              <w:rPr>
                <w:rFonts w:cs="Arial"/>
                <w:b w:val="0"/>
                <w:sz w:val="20"/>
                <w:szCs w:val="20"/>
              </w:rPr>
            </w:pPr>
            <w:r w:rsidRPr="00BB4D1F">
              <w:rPr>
                <w:rFonts w:cs="Arial"/>
                <w:b w:val="0"/>
                <w:sz w:val="20"/>
                <w:szCs w:val="20"/>
              </w:rPr>
              <w:t>03/04/18</w:t>
            </w:r>
          </w:p>
        </w:tc>
        <w:tc>
          <w:tcPr>
            <w:tcW w:w="1316" w:type="dxa"/>
          </w:tcPr>
          <w:p w14:paraId="30912392" w14:textId="77777777" w:rsidR="00BB4D1F" w:rsidRPr="00BB4D1F" w:rsidRDefault="00BB4D1F" w:rsidP="00F911EF">
            <w:pPr>
              <w:pStyle w:val="Title"/>
              <w:jc w:val="left"/>
              <w:rPr>
                <w:rFonts w:cs="Arial"/>
                <w:b w:val="0"/>
                <w:sz w:val="20"/>
                <w:szCs w:val="20"/>
              </w:rPr>
            </w:pPr>
            <w:r w:rsidRPr="00BB4D1F">
              <w:rPr>
                <w:rFonts w:cs="Arial"/>
                <w:b w:val="0"/>
                <w:sz w:val="20"/>
                <w:szCs w:val="20"/>
              </w:rPr>
              <w:t>NA</w:t>
            </w:r>
          </w:p>
        </w:tc>
        <w:tc>
          <w:tcPr>
            <w:tcW w:w="2531" w:type="dxa"/>
          </w:tcPr>
          <w:p w14:paraId="4B0E6D3B" w14:textId="77777777" w:rsidR="00BB4D1F" w:rsidRPr="00BB4D1F" w:rsidRDefault="00BB4D1F" w:rsidP="00F911EF">
            <w:pPr>
              <w:pStyle w:val="Title"/>
              <w:jc w:val="left"/>
              <w:rPr>
                <w:rFonts w:cs="Arial"/>
                <w:b w:val="0"/>
                <w:sz w:val="20"/>
                <w:szCs w:val="20"/>
              </w:rPr>
            </w:pPr>
          </w:p>
        </w:tc>
      </w:tr>
      <w:tr w:rsidR="00BB4D1F" w:rsidRPr="00BB4D1F" w14:paraId="551D54F1" w14:textId="77777777" w:rsidTr="00F911EF">
        <w:tc>
          <w:tcPr>
            <w:tcW w:w="1902" w:type="dxa"/>
            <w:vMerge/>
          </w:tcPr>
          <w:p w14:paraId="15106E51" w14:textId="77777777" w:rsidR="00BB4D1F" w:rsidRPr="00BB4D1F" w:rsidRDefault="00BB4D1F" w:rsidP="00F911EF">
            <w:pPr>
              <w:rPr>
                <w:rFonts w:ascii="Arial" w:hAnsi="Arial" w:cs="Arial"/>
                <w:sz w:val="20"/>
                <w:szCs w:val="20"/>
              </w:rPr>
            </w:pPr>
          </w:p>
        </w:tc>
        <w:tc>
          <w:tcPr>
            <w:tcW w:w="1991" w:type="dxa"/>
            <w:vMerge/>
          </w:tcPr>
          <w:p w14:paraId="3264D06D" w14:textId="77777777" w:rsidR="00BB4D1F" w:rsidRPr="00BB4D1F" w:rsidRDefault="00BB4D1F" w:rsidP="00F911EF">
            <w:pPr>
              <w:rPr>
                <w:rFonts w:ascii="Arial" w:hAnsi="Arial" w:cs="Arial"/>
                <w:sz w:val="20"/>
                <w:szCs w:val="20"/>
              </w:rPr>
            </w:pPr>
          </w:p>
        </w:tc>
        <w:tc>
          <w:tcPr>
            <w:tcW w:w="1727" w:type="dxa"/>
          </w:tcPr>
          <w:p w14:paraId="609CA583" w14:textId="77777777" w:rsidR="00BB4D1F" w:rsidRPr="00BB4D1F" w:rsidRDefault="00BB4D1F" w:rsidP="00F911EF">
            <w:pPr>
              <w:pStyle w:val="Title"/>
              <w:jc w:val="left"/>
              <w:rPr>
                <w:rFonts w:cs="Arial"/>
                <w:b w:val="0"/>
                <w:sz w:val="20"/>
                <w:szCs w:val="20"/>
              </w:rPr>
            </w:pPr>
          </w:p>
        </w:tc>
        <w:tc>
          <w:tcPr>
            <w:tcW w:w="3174" w:type="dxa"/>
          </w:tcPr>
          <w:p w14:paraId="74866A1A"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Secretary of the BSPHN (Behavioural Science and Public Health Network) </w:t>
            </w:r>
          </w:p>
        </w:tc>
        <w:tc>
          <w:tcPr>
            <w:tcW w:w="1316" w:type="dxa"/>
          </w:tcPr>
          <w:p w14:paraId="63A16DA4" w14:textId="77777777" w:rsidR="00BB4D1F" w:rsidRPr="00BB4D1F" w:rsidRDefault="00BB4D1F" w:rsidP="00F911EF">
            <w:pPr>
              <w:pStyle w:val="Title"/>
              <w:jc w:val="left"/>
              <w:rPr>
                <w:rFonts w:cs="Arial"/>
                <w:b w:val="0"/>
                <w:sz w:val="20"/>
                <w:szCs w:val="20"/>
              </w:rPr>
            </w:pPr>
          </w:p>
        </w:tc>
        <w:tc>
          <w:tcPr>
            <w:tcW w:w="1211" w:type="dxa"/>
          </w:tcPr>
          <w:p w14:paraId="42F812B5" w14:textId="77777777" w:rsidR="00BB4D1F" w:rsidRPr="00BB4D1F" w:rsidRDefault="00BB4D1F" w:rsidP="00F911EF">
            <w:pPr>
              <w:pStyle w:val="Title"/>
              <w:rPr>
                <w:rFonts w:cs="Arial"/>
                <w:b w:val="0"/>
                <w:sz w:val="20"/>
                <w:szCs w:val="20"/>
              </w:rPr>
            </w:pPr>
            <w:r w:rsidRPr="00BB4D1F">
              <w:rPr>
                <w:rFonts w:cs="Arial"/>
                <w:b w:val="0"/>
                <w:sz w:val="20"/>
                <w:szCs w:val="20"/>
              </w:rPr>
              <w:t>17/07/19</w:t>
            </w:r>
          </w:p>
        </w:tc>
        <w:tc>
          <w:tcPr>
            <w:tcW w:w="1316" w:type="dxa"/>
          </w:tcPr>
          <w:p w14:paraId="41F27355" w14:textId="77777777" w:rsidR="00BB4D1F" w:rsidRPr="00BB4D1F" w:rsidRDefault="00BB4D1F" w:rsidP="00F911EF">
            <w:pPr>
              <w:pStyle w:val="Title"/>
              <w:jc w:val="left"/>
              <w:rPr>
                <w:rFonts w:cs="Arial"/>
                <w:b w:val="0"/>
                <w:sz w:val="20"/>
                <w:szCs w:val="20"/>
              </w:rPr>
            </w:pPr>
          </w:p>
        </w:tc>
        <w:tc>
          <w:tcPr>
            <w:tcW w:w="2531" w:type="dxa"/>
          </w:tcPr>
          <w:p w14:paraId="0D3F6BF5" w14:textId="77777777" w:rsidR="00BB4D1F" w:rsidRPr="00BB4D1F" w:rsidRDefault="00BB4D1F" w:rsidP="00F911EF">
            <w:pPr>
              <w:pStyle w:val="Title"/>
              <w:jc w:val="left"/>
              <w:rPr>
                <w:rFonts w:cs="Arial"/>
                <w:b w:val="0"/>
                <w:sz w:val="20"/>
                <w:szCs w:val="20"/>
              </w:rPr>
            </w:pPr>
          </w:p>
        </w:tc>
      </w:tr>
      <w:tr w:rsidR="00BB4D1F" w:rsidRPr="00BB4D1F" w14:paraId="7F5E751E" w14:textId="77777777" w:rsidTr="00F911EF">
        <w:tc>
          <w:tcPr>
            <w:tcW w:w="1902" w:type="dxa"/>
          </w:tcPr>
          <w:p w14:paraId="61509191" w14:textId="77777777" w:rsidR="00BB4D1F" w:rsidRPr="00BB4D1F" w:rsidRDefault="00BB4D1F" w:rsidP="00F911EF">
            <w:pPr>
              <w:rPr>
                <w:rFonts w:ascii="Arial" w:hAnsi="Arial" w:cs="Arial"/>
                <w:sz w:val="20"/>
                <w:szCs w:val="20"/>
              </w:rPr>
            </w:pPr>
            <w:r w:rsidRPr="00BB4D1F">
              <w:rPr>
                <w:rFonts w:ascii="Arial" w:hAnsi="Arial" w:cs="Arial"/>
                <w:sz w:val="20"/>
                <w:szCs w:val="20"/>
              </w:rPr>
              <w:t>Amanda De La Motte</w:t>
            </w:r>
          </w:p>
        </w:tc>
        <w:tc>
          <w:tcPr>
            <w:tcW w:w="1991" w:type="dxa"/>
          </w:tcPr>
          <w:p w14:paraId="6AED56B8" w14:textId="77777777" w:rsidR="00BB4D1F" w:rsidRPr="00BB4D1F" w:rsidRDefault="00BB4D1F" w:rsidP="00F911EF">
            <w:pPr>
              <w:rPr>
                <w:rFonts w:ascii="Arial" w:hAnsi="Arial" w:cs="Arial"/>
                <w:sz w:val="20"/>
                <w:szCs w:val="20"/>
              </w:rPr>
            </w:pPr>
            <w:r w:rsidRPr="00BB4D1F">
              <w:rPr>
                <w:rFonts w:ascii="Arial" w:hAnsi="Arial" w:cs="Arial"/>
                <w:sz w:val="20"/>
                <w:szCs w:val="20"/>
              </w:rPr>
              <w:t>Standing member</w:t>
            </w:r>
          </w:p>
        </w:tc>
        <w:tc>
          <w:tcPr>
            <w:tcW w:w="1727" w:type="dxa"/>
          </w:tcPr>
          <w:p w14:paraId="2E24B207" w14:textId="77777777" w:rsidR="00BB4D1F" w:rsidRPr="00BB4D1F" w:rsidRDefault="00BB4D1F" w:rsidP="00F911EF">
            <w:pPr>
              <w:pStyle w:val="Title"/>
              <w:jc w:val="left"/>
              <w:rPr>
                <w:rFonts w:cs="Arial"/>
                <w:b w:val="0"/>
                <w:sz w:val="20"/>
                <w:szCs w:val="20"/>
              </w:rPr>
            </w:pPr>
            <w:r w:rsidRPr="00BB4D1F">
              <w:rPr>
                <w:rFonts w:cs="Arial"/>
                <w:b w:val="0"/>
                <w:sz w:val="20"/>
                <w:szCs w:val="20"/>
              </w:rPr>
              <w:t>NA</w:t>
            </w:r>
          </w:p>
        </w:tc>
        <w:tc>
          <w:tcPr>
            <w:tcW w:w="3174" w:type="dxa"/>
          </w:tcPr>
          <w:p w14:paraId="50CE80A5" w14:textId="77777777" w:rsidR="00BB4D1F" w:rsidRPr="00BB4D1F" w:rsidRDefault="00BB4D1F" w:rsidP="00F911EF">
            <w:pPr>
              <w:pStyle w:val="Title"/>
              <w:jc w:val="left"/>
              <w:rPr>
                <w:rFonts w:cs="Arial"/>
                <w:b w:val="0"/>
                <w:sz w:val="20"/>
                <w:szCs w:val="20"/>
              </w:rPr>
            </w:pPr>
            <w:r w:rsidRPr="00BB4D1F">
              <w:rPr>
                <w:rFonts w:cs="Arial"/>
                <w:b w:val="0"/>
                <w:sz w:val="20"/>
                <w:szCs w:val="20"/>
              </w:rPr>
              <w:t>None</w:t>
            </w:r>
          </w:p>
        </w:tc>
        <w:tc>
          <w:tcPr>
            <w:tcW w:w="1316" w:type="dxa"/>
          </w:tcPr>
          <w:p w14:paraId="1D2A2C6F" w14:textId="77777777" w:rsidR="00BB4D1F" w:rsidRPr="00BB4D1F" w:rsidRDefault="00BB4D1F" w:rsidP="00F911EF">
            <w:pPr>
              <w:pStyle w:val="Title"/>
              <w:jc w:val="left"/>
              <w:rPr>
                <w:rFonts w:cs="Arial"/>
                <w:b w:val="0"/>
                <w:sz w:val="20"/>
                <w:szCs w:val="20"/>
              </w:rPr>
            </w:pPr>
            <w:r w:rsidRPr="00BB4D1F">
              <w:rPr>
                <w:rFonts w:cs="Arial"/>
                <w:b w:val="0"/>
                <w:sz w:val="20"/>
                <w:szCs w:val="20"/>
              </w:rPr>
              <w:t>NA</w:t>
            </w:r>
          </w:p>
        </w:tc>
        <w:tc>
          <w:tcPr>
            <w:tcW w:w="1211" w:type="dxa"/>
          </w:tcPr>
          <w:p w14:paraId="75F766C7" w14:textId="77777777" w:rsidR="00BB4D1F" w:rsidRPr="00BB4D1F" w:rsidRDefault="00BB4D1F" w:rsidP="00F911EF">
            <w:pPr>
              <w:pStyle w:val="Title"/>
              <w:rPr>
                <w:rFonts w:cs="Arial"/>
                <w:b w:val="0"/>
                <w:sz w:val="20"/>
                <w:szCs w:val="20"/>
              </w:rPr>
            </w:pPr>
            <w:r w:rsidRPr="00BB4D1F">
              <w:rPr>
                <w:rFonts w:cs="Arial"/>
                <w:b w:val="0"/>
                <w:sz w:val="20"/>
                <w:szCs w:val="20"/>
              </w:rPr>
              <w:t>19/03/18</w:t>
            </w:r>
          </w:p>
        </w:tc>
        <w:tc>
          <w:tcPr>
            <w:tcW w:w="1316" w:type="dxa"/>
          </w:tcPr>
          <w:p w14:paraId="2F2ED2EF" w14:textId="77777777" w:rsidR="00BB4D1F" w:rsidRPr="00BB4D1F" w:rsidRDefault="00BB4D1F" w:rsidP="00F911EF">
            <w:pPr>
              <w:pStyle w:val="Title"/>
              <w:jc w:val="left"/>
              <w:rPr>
                <w:rFonts w:cs="Arial"/>
                <w:b w:val="0"/>
                <w:sz w:val="20"/>
                <w:szCs w:val="20"/>
              </w:rPr>
            </w:pPr>
            <w:r w:rsidRPr="00BB4D1F">
              <w:rPr>
                <w:rFonts w:cs="Arial"/>
                <w:b w:val="0"/>
                <w:sz w:val="20"/>
                <w:szCs w:val="20"/>
              </w:rPr>
              <w:t>NA</w:t>
            </w:r>
          </w:p>
        </w:tc>
        <w:tc>
          <w:tcPr>
            <w:tcW w:w="2531" w:type="dxa"/>
          </w:tcPr>
          <w:p w14:paraId="325EF15E" w14:textId="77777777" w:rsidR="00BB4D1F" w:rsidRPr="00BB4D1F" w:rsidRDefault="00BB4D1F" w:rsidP="00F911EF">
            <w:pPr>
              <w:pStyle w:val="Title"/>
              <w:jc w:val="left"/>
              <w:rPr>
                <w:rFonts w:cs="Arial"/>
                <w:b w:val="0"/>
                <w:sz w:val="20"/>
                <w:szCs w:val="20"/>
              </w:rPr>
            </w:pPr>
          </w:p>
        </w:tc>
      </w:tr>
      <w:tr w:rsidR="00BB4D1F" w:rsidRPr="00BB4D1F" w14:paraId="00FF634C" w14:textId="77777777" w:rsidTr="00F911EF">
        <w:tc>
          <w:tcPr>
            <w:tcW w:w="1902" w:type="dxa"/>
          </w:tcPr>
          <w:p w14:paraId="65BFF529" w14:textId="77777777" w:rsidR="00BB4D1F" w:rsidRPr="00BB4D1F" w:rsidRDefault="00BB4D1F" w:rsidP="00F911EF">
            <w:pPr>
              <w:rPr>
                <w:rFonts w:ascii="Arial" w:hAnsi="Arial" w:cs="Arial"/>
                <w:sz w:val="20"/>
                <w:szCs w:val="20"/>
              </w:rPr>
            </w:pPr>
            <w:r w:rsidRPr="00BB4D1F">
              <w:rPr>
                <w:rFonts w:ascii="Arial" w:hAnsi="Arial" w:cs="Arial"/>
                <w:sz w:val="20"/>
                <w:szCs w:val="20"/>
              </w:rPr>
              <w:t>Nadim Fazlani</w:t>
            </w:r>
          </w:p>
        </w:tc>
        <w:tc>
          <w:tcPr>
            <w:tcW w:w="1991" w:type="dxa"/>
          </w:tcPr>
          <w:p w14:paraId="102D0A14" w14:textId="77777777" w:rsidR="00BB4D1F" w:rsidRPr="00BB4D1F" w:rsidRDefault="00BB4D1F" w:rsidP="00F911EF">
            <w:pPr>
              <w:rPr>
                <w:rFonts w:ascii="Arial" w:hAnsi="Arial" w:cs="Arial"/>
                <w:sz w:val="20"/>
                <w:szCs w:val="20"/>
              </w:rPr>
            </w:pPr>
            <w:r w:rsidRPr="00BB4D1F">
              <w:rPr>
                <w:rFonts w:ascii="Arial" w:hAnsi="Arial" w:cs="Arial"/>
                <w:sz w:val="20"/>
                <w:szCs w:val="20"/>
              </w:rPr>
              <w:t>Standing member</w:t>
            </w:r>
          </w:p>
        </w:tc>
        <w:tc>
          <w:tcPr>
            <w:tcW w:w="1727" w:type="dxa"/>
          </w:tcPr>
          <w:p w14:paraId="2AE84F20" w14:textId="77777777" w:rsidR="00BB4D1F" w:rsidRPr="00BB4D1F" w:rsidRDefault="00BB4D1F" w:rsidP="00F911EF">
            <w:pPr>
              <w:pStyle w:val="Title"/>
              <w:jc w:val="left"/>
              <w:rPr>
                <w:rFonts w:cs="Arial"/>
                <w:b w:val="0"/>
                <w:sz w:val="20"/>
                <w:szCs w:val="20"/>
              </w:rPr>
            </w:pPr>
            <w:r w:rsidRPr="00BB4D1F">
              <w:rPr>
                <w:rFonts w:cs="Arial"/>
                <w:b w:val="0"/>
                <w:sz w:val="20"/>
                <w:szCs w:val="20"/>
              </w:rPr>
              <w:t>NA</w:t>
            </w:r>
          </w:p>
        </w:tc>
        <w:tc>
          <w:tcPr>
            <w:tcW w:w="3174" w:type="dxa"/>
          </w:tcPr>
          <w:p w14:paraId="2D303865" w14:textId="77777777" w:rsidR="00BB4D1F" w:rsidRPr="00BB4D1F" w:rsidRDefault="00BB4D1F" w:rsidP="00F911EF">
            <w:pPr>
              <w:pStyle w:val="Title"/>
              <w:jc w:val="left"/>
              <w:rPr>
                <w:rFonts w:cs="Arial"/>
                <w:b w:val="0"/>
                <w:sz w:val="20"/>
                <w:szCs w:val="20"/>
              </w:rPr>
            </w:pPr>
            <w:r w:rsidRPr="00BB4D1F">
              <w:rPr>
                <w:rFonts w:cs="Arial"/>
                <w:b w:val="0"/>
                <w:sz w:val="20"/>
                <w:szCs w:val="20"/>
              </w:rPr>
              <w:t>None</w:t>
            </w:r>
          </w:p>
        </w:tc>
        <w:tc>
          <w:tcPr>
            <w:tcW w:w="1316" w:type="dxa"/>
          </w:tcPr>
          <w:p w14:paraId="2DF05641" w14:textId="77777777" w:rsidR="00BB4D1F" w:rsidRPr="00BB4D1F" w:rsidRDefault="00BB4D1F" w:rsidP="00F911EF">
            <w:pPr>
              <w:pStyle w:val="Title"/>
              <w:jc w:val="left"/>
              <w:rPr>
                <w:rFonts w:cs="Arial"/>
                <w:b w:val="0"/>
                <w:sz w:val="20"/>
                <w:szCs w:val="20"/>
              </w:rPr>
            </w:pPr>
            <w:r w:rsidRPr="00BB4D1F">
              <w:rPr>
                <w:rFonts w:cs="Arial"/>
                <w:b w:val="0"/>
                <w:sz w:val="20"/>
                <w:szCs w:val="20"/>
              </w:rPr>
              <w:t>NA</w:t>
            </w:r>
          </w:p>
        </w:tc>
        <w:tc>
          <w:tcPr>
            <w:tcW w:w="1211" w:type="dxa"/>
          </w:tcPr>
          <w:p w14:paraId="7829D41A" w14:textId="77777777" w:rsidR="00BB4D1F" w:rsidRPr="00BB4D1F" w:rsidRDefault="00BB4D1F" w:rsidP="00F911EF">
            <w:pPr>
              <w:pStyle w:val="Title"/>
              <w:rPr>
                <w:rFonts w:cs="Arial"/>
                <w:b w:val="0"/>
                <w:sz w:val="20"/>
                <w:szCs w:val="20"/>
              </w:rPr>
            </w:pPr>
            <w:r w:rsidRPr="00BB4D1F">
              <w:rPr>
                <w:rFonts w:cs="Arial"/>
                <w:b w:val="0"/>
                <w:sz w:val="20"/>
                <w:szCs w:val="20"/>
              </w:rPr>
              <w:t>03/04/18</w:t>
            </w:r>
          </w:p>
        </w:tc>
        <w:tc>
          <w:tcPr>
            <w:tcW w:w="1316" w:type="dxa"/>
          </w:tcPr>
          <w:p w14:paraId="77BAD723" w14:textId="77777777" w:rsidR="00BB4D1F" w:rsidRPr="00BB4D1F" w:rsidRDefault="00BB4D1F" w:rsidP="00F911EF">
            <w:pPr>
              <w:pStyle w:val="Title"/>
              <w:jc w:val="left"/>
              <w:rPr>
                <w:rFonts w:cs="Arial"/>
                <w:b w:val="0"/>
                <w:sz w:val="20"/>
                <w:szCs w:val="20"/>
              </w:rPr>
            </w:pPr>
            <w:r w:rsidRPr="00BB4D1F">
              <w:rPr>
                <w:rFonts w:cs="Arial"/>
                <w:b w:val="0"/>
                <w:sz w:val="20"/>
                <w:szCs w:val="20"/>
              </w:rPr>
              <w:t>NA</w:t>
            </w:r>
          </w:p>
        </w:tc>
        <w:tc>
          <w:tcPr>
            <w:tcW w:w="2531" w:type="dxa"/>
          </w:tcPr>
          <w:p w14:paraId="55DC56EB" w14:textId="77777777" w:rsidR="00BB4D1F" w:rsidRPr="00BB4D1F" w:rsidRDefault="00BB4D1F" w:rsidP="00F911EF">
            <w:pPr>
              <w:pStyle w:val="Title"/>
              <w:jc w:val="left"/>
              <w:rPr>
                <w:rFonts w:cs="Arial"/>
                <w:b w:val="0"/>
                <w:sz w:val="20"/>
                <w:szCs w:val="20"/>
              </w:rPr>
            </w:pPr>
          </w:p>
        </w:tc>
      </w:tr>
      <w:tr w:rsidR="00BB4D1F" w:rsidRPr="00BB4D1F" w14:paraId="25BA90DE" w14:textId="77777777" w:rsidTr="00F911EF">
        <w:tc>
          <w:tcPr>
            <w:tcW w:w="1902" w:type="dxa"/>
            <w:vMerge w:val="restart"/>
          </w:tcPr>
          <w:p w14:paraId="6090F9A1" w14:textId="77777777" w:rsidR="00BB4D1F" w:rsidRPr="00BB4D1F" w:rsidRDefault="00BB4D1F" w:rsidP="00F911EF">
            <w:pPr>
              <w:rPr>
                <w:rFonts w:ascii="Arial" w:hAnsi="Arial" w:cs="Arial"/>
                <w:sz w:val="20"/>
                <w:szCs w:val="20"/>
              </w:rPr>
            </w:pPr>
            <w:r w:rsidRPr="00BB4D1F">
              <w:rPr>
                <w:rFonts w:ascii="Arial" w:hAnsi="Arial" w:cs="Arial"/>
                <w:sz w:val="20"/>
                <w:szCs w:val="20"/>
              </w:rPr>
              <w:t xml:space="preserve">Malcom Fisk </w:t>
            </w:r>
          </w:p>
        </w:tc>
        <w:tc>
          <w:tcPr>
            <w:tcW w:w="1991" w:type="dxa"/>
            <w:vMerge w:val="restart"/>
          </w:tcPr>
          <w:p w14:paraId="34C576F9" w14:textId="77777777" w:rsidR="00BB4D1F" w:rsidRPr="00BB4D1F" w:rsidRDefault="00BB4D1F" w:rsidP="00F911EF">
            <w:pPr>
              <w:rPr>
                <w:rFonts w:ascii="Arial" w:hAnsi="Arial" w:cs="Arial"/>
                <w:sz w:val="20"/>
                <w:szCs w:val="20"/>
              </w:rPr>
            </w:pPr>
            <w:r w:rsidRPr="00BB4D1F">
              <w:rPr>
                <w:rFonts w:ascii="Arial" w:hAnsi="Arial" w:cs="Arial"/>
                <w:sz w:val="20"/>
                <w:szCs w:val="20"/>
              </w:rPr>
              <w:t xml:space="preserve">Standing member </w:t>
            </w:r>
          </w:p>
        </w:tc>
        <w:tc>
          <w:tcPr>
            <w:tcW w:w="1727" w:type="dxa"/>
          </w:tcPr>
          <w:p w14:paraId="1671F977" w14:textId="77777777" w:rsidR="00BB4D1F" w:rsidRPr="00BB4D1F" w:rsidRDefault="00BB4D1F" w:rsidP="00F911EF">
            <w:pPr>
              <w:spacing w:before="80" w:after="80"/>
              <w:rPr>
                <w:rFonts w:ascii="Arial" w:hAnsi="Arial" w:cs="Arial"/>
                <w:sz w:val="20"/>
                <w:szCs w:val="20"/>
              </w:rPr>
            </w:pPr>
            <w:r w:rsidRPr="00BB4D1F">
              <w:rPr>
                <w:rFonts w:ascii="Arial" w:hAnsi="Arial" w:cs="Arial"/>
                <w:sz w:val="20"/>
                <w:szCs w:val="20"/>
              </w:rPr>
              <w:t>Direct – financial</w:t>
            </w:r>
          </w:p>
        </w:tc>
        <w:tc>
          <w:tcPr>
            <w:tcW w:w="3174" w:type="dxa"/>
          </w:tcPr>
          <w:p w14:paraId="2D7BF6E4" w14:textId="77777777" w:rsidR="00BB4D1F" w:rsidRPr="00BB4D1F" w:rsidRDefault="00BB4D1F" w:rsidP="00F911EF">
            <w:pPr>
              <w:spacing w:before="80" w:after="80"/>
              <w:rPr>
                <w:rFonts w:ascii="Arial" w:hAnsi="Arial" w:cs="Arial"/>
                <w:sz w:val="20"/>
                <w:szCs w:val="20"/>
              </w:rPr>
            </w:pPr>
            <w:r w:rsidRPr="00BB4D1F">
              <w:rPr>
                <w:rFonts w:ascii="Arial" w:hAnsi="Arial" w:cs="Arial"/>
                <w:sz w:val="20"/>
                <w:szCs w:val="20"/>
              </w:rPr>
              <w:t xml:space="preserve">Leader European Commission PROGRESSIVE project on standards around ICT and ageing </w:t>
            </w:r>
          </w:p>
        </w:tc>
        <w:tc>
          <w:tcPr>
            <w:tcW w:w="1316" w:type="dxa"/>
          </w:tcPr>
          <w:p w14:paraId="07BB4633" w14:textId="77777777" w:rsidR="00BB4D1F" w:rsidRPr="00BB4D1F" w:rsidRDefault="00BB4D1F" w:rsidP="00F911EF">
            <w:pPr>
              <w:spacing w:before="80" w:after="80"/>
              <w:jc w:val="center"/>
              <w:rPr>
                <w:rFonts w:ascii="Arial" w:hAnsi="Arial" w:cs="Arial"/>
                <w:sz w:val="20"/>
                <w:szCs w:val="20"/>
              </w:rPr>
            </w:pPr>
            <w:r w:rsidRPr="00BB4D1F">
              <w:rPr>
                <w:rFonts w:ascii="Arial" w:hAnsi="Arial" w:cs="Arial"/>
                <w:sz w:val="20"/>
                <w:szCs w:val="20"/>
              </w:rPr>
              <w:t>2016</w:t>
            </w:r>
          </w:p>
        </w:tc>
        <w:tc>
          <w:tcPr>
            <w:tcW w:w="1211" w:type="dxa"/>
            <w:vAlign w:val="center"/>
          </w:tcPr>
          <w:p w14:paraId="3680BCF0" w14:textId="77777777" w:rsidR="00BB4D1F" w:rsidRPr="00BB4D1F" w:rsidRDefault="00BB4D1F" w:rsidP="00F911EF">
            <w:pPr>
              <w:spacing w:before="80" w:after="80"/>
              <w:jc w:val="center"/>
              <w:rPr>
                <w:rFonts w:ascii="Arial" w:hAnsi="Arial" w:cs="Arial"/>
                <w:sz w:val="20"/>
                <w:szCs w:val="20"/>
              </w:rPr>
            </w:pPr>
            <w:r w:rsidRPr="00BB4D1F">
              <w:rPr>
                <w:rFonts w:ascii="Arial" w:hAnsi="Arial" w:cs="Arial"/>
                <w:sz w:val="20"/>
                <w:szCs w:val="20"/>
              </w:rPr>
              <w:t>20/03/18</w:t>
            </w:r>
          </w:p>
          <w:p w14:paraId="03DD15B0" w14:textId="77777777" w:rsidR="00BB4D1F" w:rsidRPr="00BB4D1F" w:rsidRDefault="00BB4D1F" w:rsidP="00F911EF">
            <w:pPr>
              <w:spacing w:before="80" w:after="80"/>
              <w:jc w:val="center"/>
              <w:rPr>
                <w:rFonts w:ascii="Arial" w:hAnsi="Arial" w:cs="Arial"/>
                <w:sz w:val="20"/>
                <w:szCs w:val="20"/>
              </w:rPr>
            </w:pPr>
          </w:p>
        </w:tc>
        <w:tc>
          <w:tcPr>
            <w:tcW w:w="1316" w:type="dxa"/>
          </w:tcPr>
          <w:p w14:paraId="5395B3E3" w14:textId="77777777" w:rsidR="00BB4D1F" w:rsidRPr="00BB4D1F" w:rsidRDefault="00BB4D1F" w:rsidP="00F911EF">
            <w:pPr>
              <w:spacing w:before="80" w:after="80"/>
              <w:jc w:val="center"/>
              <w:rPr>
                <w:rFonts w:ascii="Arial" w:hAnsi="Arial" w:cs="Arial"/>
                <w:sz w:val="20"/>
                <w:szCs w:val="20"/>
              </w:rPr>
            </w:pPr>
            <w:r w:rsidRPr="00BB4D1F">
              <w:rPr>
                <w:rFonts w:ascii="Arial" w:hAnsi="Arial" w:cs="Arial"/>
                <w:sz w:val="20"/>
                <w:szCs w:val="20"/>
              </w:rPr>
              <w:t>31/03/19</w:t>
            </w:r>
          </w:p>
        </w:tc>
        <w:tc>
          <w:tcPr>
            <w:tcW w:w="2531" w:type="dxa"/>
          </w:tcPr>
          <w:p w14:paraId="3122F916" w14:textId="77777777" w:rsidR="00BB4D1F" w:rsidRPr="00BB4D1F" w:rsidRDefault="00BB4D1F" w:rsidP="00F911EF">
            <w:pPr>
              <w:pStyle w:val="Title"/>
              <w:jc w:val="left"/>
              <w:rPr>
                <w:rFonts w:cs="Arial"/>
                <w:b w:val="0"/>
                <w:sz w:val="20"/>
                <w:szCs w:val="20"/>
              </w:rPr>
            </w:pPr>
          </w:p>
        </w:tc>
      </w:tr>
      <w:tr w:rsidR="00BB4D1F" w:rsidRPr="00BB4D1F" w14:paraId="73ADD3A3" w14:textId="77777777" w:rsidTr="00F911EF">
        <w:tc>
          <w:tcPr>
            <w:tcW w:w="1902" w:type="dxa"/>
            <w:vMerge/>
          </w:tcPr>
          <w:p w14:paraId="01546041" w14:textId="77777777" w:rsidR="00BB4D1F" w:rsidRPr="00BB4D1F" w:rsidRDefault="00BB4D1F" w:rsidP="00F911EF">
            <w:pPr>
              <w:rPr>
                <w:rFonts w:ascii="Arial" w:hAnsi="Arial" w:cs="Arial"/>
                <w:sz w:val="20"/>
                <w:szCs w:val="20"/>
              </w:rPr>
            </w:pPr>
          </w:p>
        </w:tc>
        <w:tc>
          <w:tcPr>
            <w:tcW w:w="1991" w:type="dxa"/>
            <w:vMerge/>
          </w:tcPr>
          <w:p w14:paraId="1CFD5BA8" w14:textId="77777777" w:rsidR="00BB4D1F" w:rsidRPr="00BB4D1F" w:rsidRDefault="00BB4D1F" w:rsidP="00F911EF">
            <w:pPr>
              <w:rPr>
                <w:rFonts w:ascii="Arial" w:hAnsi="Arial" w:cs="Arial"/>
                <w:sz w:val="20"/>
                <w:szCs w:val="20"/>
              </w:rPr>
            </w:pPr>
          </w:p>
        </w:tc>
        <w:tc>
          <w:tcPr>
            <w:tcW w:w="1727" w:type="dxa"/>
          </w:tcPr>
          <w:p w14:paraId="3EB1FECB" w14:textId="77777777" w:rsidR="00BB4D1F" w:rsidRPr="00BB4D1F" w:rsidRDefault="00BB4D1F" w:rsidP="00F911EF">
            <w:pPr>
              <w:spacing w:before="80" w:after="80"/>
              <w:rPr>
                <w:rFonts w:ascii="Arial" w:hAnsi="Arial" w:cs="Arial"/>
                <w:sz w:val="20"/>
                <w:szCs w:val="20"/>
              </w:rPr>
            </w:pPr>
            <w:r w:rsidRPr="00BB4D1F">
              <w:rPr>
                <w:rFonts w:ascii="Arial" w:hAnsi="Arial" w:cs="Arial"/>
                <w:sz w:val="20"/>
                <w:szCs w:val="20"/>
              </w:rPr>
              <w:t xml:space="preserve">Direct </w:t>
            </w:r>
          </w:p>
          <w:p w14:paraId="4D889104" w14:textId="77777777" w:rsidR="00BB4D1F" w:rsidRPr="00BB4D1F" w:rsidRDefault="00BB4D1F" w:rsidP="00F911EF">
            <w:pPr>
              <w:spacing w:before="80" w:after="80"/>
              <w:rPr>
                <w:rFonts w:ascii="Arial" w:hAnsi="Arial" w:cs="Arial"/>
                <w:sz w:val="20"/>
                <w:szCs w:val="20"/>
              </w:rPr>
            </w:pPr>
            <w:r w:rsidRPr="00BB4D1F">
              <w:rPr>
                <w:rFonts w:ascii="Arial" w:hAnsi="Arial" w:cs="Arial"/>
                <w:sz w:val="20"/>
                <w:szCs w:val="20"/>
              </w:rPr>
              <w:t>– financial</w:t>
            </w:r>
          </w:p>
        </w:tc>
        <w:tc>
          <w:tcPr>
            <w:tcW w:w="3174" w:type="dxa"/>
          </w:tcPr>
          <w:p w14:paraId="0B3031C1" w14:textId="77777777" w:rsidR="00BB4D1F" w:rsidRPr="00BB4D1F" w:rsidRDefault="00BB4D1F" w:rsidP="00F911EF">
            <w:pPr>
              <w:spacing w:before="80" w:after="80"/>
              <w:rPr>
                <w:rFonts w:ascii="Arial" w:hAnsi="Arial" w:cs="Arial"/>
                <w:sz w:val="20"/>
                <w:szCs w:val="20"/>
              </w:rPr>
            </w:pPr>
            <w:r w:rsidRPr="00BB4D1F">
              <w:rPr>
                <w:rFonts w:ascii="Arial" w:hAnsi="Arial" w:cs="Arial"/>
                <w:sz w:val="20"/>
                <w:szCs w:val="20"/>
              </w:rPr>
              <w:t xml:space="preserve">Expert Advisor to the European Commission in relation to PDTI Programme on ‘Robotics for Comprehensive Geriatric Assessment’  </w:t>
            </w:r>
          </w:p>
        </w:tc>
        <w:tc>
          <w:tcPr>
            <w:tcW w:w="1316" w:type="dxa"/>
            <w:vAlign w:val="center"/>
          </w:tcPr>
          <w:p w14:paraId="52F170C9" w14:textId="77777777" w:rsidR="00BB4D1F" w:rsidRPr="00BB4D1F" w:rsidRDefault="00BB4D1F" w:rsidP="00F911EF">
            <w:pPr>
              <w:spacing w:before="80" w:after="80"/>
              <w:jc w:val="center"/>
              <w:rPr>
                <w:rFonts w:ascii="Arial" w:hAnsi="Arial" w:cs="Arial"/>
                <w:sz w:val="20"/>
                <w:szCs w:val="20"/>
              </w:rPr>
            </w:pPr>
            <w:r w:rsidRPr="00BB4D1F">
              <w:rPr>
                <w:rFonts w:ascii="Arial" w:hAnsi="Arial" w:cs="Arial"/>
                <w:sz w:val="20"/>
                <w:szCs w:val="20"/>
              </w:rPr>
              <w:t>2016</w:t>
            </w:r>
          </w:p>
        </w:tc>
        <w:tc>
          <w:tcPr>
            <w:tcW w:w="1211" w:type="dxa"/>
            <w:vAlign w:val="center"/>
          </w:tcPr>
          <w:p w14:paraId="1380A74A" w14:textId="77777777" w:rsidR="00BB4D1F" w:rsidRPr="00BB4D1F" w:rsidRDefault="00BB4D1F" w:rsidP="00F911EF">
            <w:pPr>
              <w:spacing w:before="80" w:after="80"/>
              <w:jc w:val="center"/>
              <w:rPr>
                <w:rFonts w:ascii="Arial" w:hAnsi="Arial" w:cs="Arial"/>
                <w:sz w:val="20"/>
                <w:szCs w:val="20"/>
              </w:rPr>
            </w:pPr>
            <w:r w:rsidRPr="00BB4D1F">
              <w:rPr>
                <w:rFonts w:ascii="Arial" w:hAnsi="Arial" w:cs="Arial"/>
                <w:sz w:val="20"/>
                <w:szCs w:val="20"/>
              </w:rPr>
              <w:t>31/12/18</w:t>
            </w:r>
          </w:p>
        </w:tc>
        <w:tc>
          <w:tcPr>
            <w:tcW w:w="1316" w:type="dxa"/>
          </w:tcPr>
          <w:p w14:paraId="499E744F" w14:textId="77777777" w:rsidR="00BB4D1F" w:rsidRPr="00BB4D1F" w:rsidRDefault="00BB4D1F" w:rsidP="00F911EF">
            <w:pPr>
              <w:spacing w:before="80" w:after="80"/>
              <w:jc w:val="center"/>
              <w:rPr>
                <w:rFonts w:ascii="Arial" w:hAnsi="Arial" w:cs="Arial"/>
                <w:sz w:val="20"/>
                <w:szCs w:val="20"/>
              </w:rPr>
            </w:pPr>
            <w:r w:rsidRPr="00BB4D1F">
              <w:rPr>
                <w:rFonts w:ascii="Arial" w:hAnsi="Arial" w:cs="Arial"/>
                <w:sz w:val="20"/>
                <w:szCs w:val="20"/>
              </w:rPr>
              <w:t>31/03/19</w:t>
            </w:r>
          </w:p>
        </w:tc>
        <w:tc>
          <w:tcPr>
            <w:tcW w:w="2531" w:type="dxa"/>
          </w:tcPr>
          <w:p w14:paraId="5EE0DDE7" w14:textId="77777777" w:rsidR="00BB4D1F" w:rsidRPr="00BB4D1F" w:rsidRDefault="00BB4D1F" w:rsidP="00F911EF">
            <w:pPr>
              <w:pStyle w:val="Title"/>
              <w:jc w:val="left"/>
              <w:rPr>
                <w:rFonts w:cs="Arial"/>
                <w:b w:val="0"/>
                <w:sz w:val="20"/>
                <w:szCs w:val="20"/>
              </w:rPr>
            </w:pPr>
          </w:p>
        </w:tc>
      </w:tr>
      <w:tr w:rsidR="00BB4D1F" w:rsidRPr="00BB4D1F" w14:paraId="70649678" w14:textId="77777777" w:rsidTr="00F911EF">
        <w:tc>
          <w:tcPr>
            <w:tcW w:w="1902" w:type="dxa"/>
            <w:vMerge/>
          </w:tcPr>
          <w:p w14:paraId="6E9D038E" w14:textId="77777777" w:rsidR="00BB4D1F" w:rsidRPr="00BB4D1F" w:rsidRDefault="00BB4D1F" w:rsidP="00F911EF">
            <w:pPr>
              <w:rPr>
                <w:rFonts w:ascii="Arial" w:hAnsi="Arial" w:cs="Arial"/>
                <w:sz w:val="20"/>
                <w:szCs w:val="20"/>
              </w:rPr>
            </w:pPr>
          </w:p>
        </w:tc>
        <w:tc>
          <w:tcPr>
            <w:tcW w:w="1991" w:type="dxa"/>
            <w:vMerge/>
          </w:tcPr>
          <w:p w14:paraId="189E5BCB" w14:textId="77777777" w:rsidR="00BB4D1F" w:rsidRPr="00BB4D1F" w:rsidRDefault="00BB4D1F" w:rsidP="00F911EF">
            <w:pPr>
              <w:rPr>
                <w:rFonts w:ascii="Arial" w:hAnsi="Arial" w:cs="Arial"/>
                <w:sz w:val="20"/>
                <w:szCs w:val="20"/>
              </w:rPr>
            </w:pPr>
          </w:p>
        </w:tc>
        <w:tc>
          <w:tcPr>
            <w:tcW w:w="1727" w:type="dxa"/>
          </w:tcPr>
          <w:p w14:paraId="0E34424E" w14:textId="77777777" w:rsidR="00BB4D1F" w:rsidRPr="00BB4D1F" w:rsidRDefault="00BB4D1F" w:rsidP="00F911EF">
            <w:pPr>
              <w:spacing w:before="80" w:after="80"/>
              <w:rPr>
                <w:rFonts w:ascii="Arial" w:hAnsi="Arial" w:cs="Arial"/>
                <w:sz w:val="20"/>
                <w:szCs w:val="20"/>
              </w:rPr>
            </w:pPr>
            <w:r w:rsidRPr="00BB4D1F">
              <w:rPr>
                <w:rFonts w:ascii="Arial" w:hAnsi="Arial" w:cs="Arial"/>
                <w:sz w:val="20"/>
                <w:szCs w:val="20"/>
              </w:rPr>
              <w:t xml:space="preserve">Direct </w:t>
            </w:r>
          </w:p>
          <w:p w14:paraId="05E06FB9" w14:textId="77777777" w:rsidR="00BB4D1F" w:rsidRPr="00BB4D1F" w:rsidRDefault="00BB4D1F" w:rsidP="00F911EF">
            <w:pPr>
              <w:spacing w:before="80" w:after="80"/>
              <w:rPr>
                <w:rFonts w:ascii="Arial" w:hAnsi="Arial" w:cs="Arial"/>
                <w:sz w:val="20"/>
                <w:szCs w:val="20"/>
              </w:rPr>
            </w:pPr>
            <w:r w:rsidRPr="00BB4D1F">
              <w:rPr>
                <w:rFonts w:ascii="Arial" w:hAnsi="Arial" w:cs="Arial"/>
                <w:sz w:val="20"/>
                <w:szCs w:val="20"/>
              </w:rPr>
              <w:t>– non-financial</w:t>
            </w:r>
          </w:p>
        </w:tc>
        <w:tc>
          <w:tcPr>
            <w:tcW w:w="3174" w:type="dxa"/>
          </w:tcPr>
          <w:p w14:paraId="0E2AC754" w14:textId="77777777" w:rsidR="00BB4D1F" w:rsidRPr="00BB4D1F" w:rsidRDefault="00BB4D1F" w:rsidP="00F911EF">
            <w:pPr>
              <w:spacing w:before="80" w:after="80"/>
              <w:rPr>
                <w:rFonts w:ascii="Arial" w:hAnsi="Arial" w:cs="Arial"/>
                <w:sz w:val="20"/>
                <w:szCs w:val="20"/>
              </w:rPr>
            </w:pPr>
            <w:r w:rsidRPr="00BB4D1F">
              <w:rPr>
                <w:rFonts w:ascii="Arial" w:hAnsi="Arial" w:cs="Arial"/>
                <w:sz w:val="20"/>
                <w:szCs w:val="20"/>
              </w:rPr>
              <w:t xml:space="preserve">Chair of the Board of Trustees for Age Cymru, the leading charity of and for older people in Wales </w:t>
            </w:r>
          </w:p>
        </w:tc>
        <w:tc>
          <w:tcPr>
            <w:tcW w:w="1316" w:type="dxa"/>
            <w:vAlign w:val="center"/>
          </w:tcPr>
          <w:p w14:paraId="1A2DA10F" w14:textId="77777777" w:rsidR="00BB4D1F" w:rsidRPr="00BB4D1F" w:rsidRDefault="00BB4D1F" w:rsidP="00F911EF">
            <w:pPr>
              <w:spacing w:before="80" w:after="80"/>
              <w:jc w:val="center"/>
              <w:rPr>
                <w:rFonts w:ascii="Arial" w:hAnsi="Arial" w:cs="Arial"/>
                <w:sz w:val="20"/>
                <w:szCs w:val="20"/>
              </w:rPr>
            </w:pPr>
            <w:r w:rsidRPr="00BB4D1F">
              <w:rPr>
                <w:rFonts w:ascii="Arial" w:hAnsi="Arial" w:cs="Arial"/>
                <w:sz w:val="20"/>
                <w:szCs w:val="20"/>
              </w:rPr>
              <w:t>2018</w:t>
            </w:r>
          </w:p>
        </w:tc>
        <w:tc>
          <w:tcPr>
            <w:tcW w:w="1211" w:type="dxa"/>
            <w:vAlign w:val="center"/>
          </w:tcPr>
          <w:p w14:paraId="6388711F" w14:textId="77777777" w:rsidR="00BB4D1F" w:rsidRPr="00BB4D1F" w:rsidRDefault="00BB4D1F" w:rsidP="00F911EF">
            <w:pPr>
              <w:spacing w:before="80" w:after="80"/>
              <w:jc w:val="center"/>
              <w:rPr>
                <w:rFonts w:ascii="Arial" w:hAnsi="Arial" w:cs="Arial"/>
                <w:sz w:val="20"/>
                <w:szCs w:val="20"/>
              </w:rPr>
            </w:pPr>
            <w:r w:rsidRPr="00BB4D1F">
              <w:rPr>
                <w:rFonts w:ascii="Arial" w:hAnsi="Arial" w:cs="Arial"/>
                <w:sz w:val="20"/>
                <w:szCs w:val="20"/>
              </w:rPr>
              <w:t>2018</w:t>
            </w:r>
          </w:p>
        </w:tc>
        <w:tc>
          <w:tcPr>
            <w:tcW w:w="1316" w:type="dxa"/>
            <w:vAlign w:val="center"/>
          </w:tcPr>
          <w:p w14:paraId="0468A6B4" w14:textId="77777777" w:rsidR="00BB4D1F" w:rsidRPr="00BB4D1F" w:rsidRDefault="00BB4D1F" w:rsidP="00F911EF">
            <w:pPr>
              <w:spacing w:before="80" w:after="80"/>
              <w:jc w:val="center"/>
              <w:rPr>
                <w:rFonts w:ascii="Arial" w:hAnsi="Arial" w:cs="Arial"/>
                <w:sz w:val="20"/>
                <w:szCs w:val="20"/>
              </w:rPr>
            </w:pPr>
          </w:p>
        </w:tc>
        <w:tc>
          <w:tcPr>
            <w:tcW w:w="2531" w:type="dxa"/>
          </w:tcPr>
          <w:p w14:paraId="3DD00535" w14:textId="77777777" w:rsidR="00BB4D1F" w:rsidRPr="00BB4D1F" w:rsidRDefault="00BB4D1F" w:rsidP="00F911EF">
            <w:pPr>
              <w:pStyle w:val="Title"/>
              <w:jc w:val="left"/>
              <w:rPr>
                <w:rFonts w:cs="Arial"/>
                <w:b w:val="0"/>
                <w:sz w:val="20"/>
                <w:szCs w:val="20"/>
              </w:rPr>
            </w:pPr>
          </w:p>
        </w:tc>
      </w:tr>
      <w:tr w:rsidR="00BB4D1F" w:rsidRPr="00BB4D1F" w14:paraId="157A1820" w14:textId="77777777" w:rsidTr="00F911EF">
        <w:tc>
          <w:tcPr>
            <w:tcW w:w="1902" w:type="dxa"/>
            <w:vMerge/>
          </w:tcPr>
          <w:p w14:paraId="5DED8017" w14:textId="77777777" w:rsidR="00BB4D1F" w:rsidRPr="00BB4D1F" w:rsidRDefault="00BB4D1F" w:rsidP="00F911EF">
            <w:pPr>
              <w:rPr>
                <w:rFonts w:ascii="Arial" w:hAnsi="Arial" w:cs="Arial"/>
                <w:sz w:val="20"/>
                <w:szCs w:val="20"/>
              </w:rPr>
            </w:pPr>
          </w:p>
        </w:tc>
        <w:tc>
          <w:tcPr>
            <w:tcW w:w="1991" w:type="dxa"/>
            <w:vMerge/>
          </w:tcPr>
          <w:p w14:paraId="7B57CDFD" w14:textId="77777777" w:rsidR="00BB4D1F" w:rsidRPr="00BB4D1F" w:rsidRDefault="00BB4D1F" w:rsidP="00F911EF">
            <w:pPr>
              <w:rPr>
                <w:rFonts w:ascii="Arial" w:hAnsi="Arial" w:cs="Arial"/>
                <w:sz w:val="20"/>
                <w:szCs w:val="20"/>
              </w:rPr>
            </w:pPr>
          </w:p>
        </w:tc>
        <w:tc>
          <w:tcPr>
            <w:tcW w:w="1727" w:type="dxa"/>
          </w:tcPr>
          <w:p w14:paraId="728668BB" w14:textId="77777777" w:rsidR="00BB4D1F" w:rsidRPr="00BB4D1F" w:rsidRDefault="00BB4D1F" w:rsidP="00F911EF">
            <w:pPr>
              <w:spacing w:before="80" w:after="80"/>
              <w:rPr>
                <w:rFonts w:ascii="Arial" w:hAnsi="Arial" w:cs="Arial"/>
                <w:sz w:val="20"/>
                <w:szCs w:val="20"/>
              </w:rPr>
            </w:pPr>
            <w:r w:rsidRPr="00BB4D1F">
              <w:rPr>
                <w:rFonts w:ascii="Arial" w:hAnsi="Arial" w:cs="Arial"/>
                <w:sz w:val="20"/>
                <w:szCs w:val="20"/>
              </w:rPr>
              <w:t xml:space="preserve">Direct </w:t>
            </w:r>
          </w:p>
          <w:p w14:paraId="296CB7A9" w14:textId="77777777" w:rsidR="00BB4D1F" w:rsidRPr="00BB4D1F" w:rsidRDefault="00BB4D1F" w:rsidP="00F911EF">
            <w:pPr>
              <w:spacing w:before="80" w:after="80"/>
              <w:rPr>
                <w:rFonts w:ascii="Arial" w:hAnsi="Arial" w:cs="Arial"/>
                <w:sz w:val="20"/>
                <w:szCs w:val="20"/>
              </w:rPr>
            </w:pPr>
            <w:r w:rsidRPr="00BB4D1F">
              <w:rPr>
                <w:rFonts w:ascii="Arial" w:hAnsi="Arial" w:cs="Arial"/>
                <w:sz w:val="20"/>
                <w:szCs w:val="20"/>
              </w:rPr>
              <w:t>– non-financial</w:t>
            </w:r>
          </w:p>
        </w:tc>
        <w:tc>
          <w:tcPr>
            <w:tcW w:w="3174" w:type="dxa"/>
          </w:tcPr>
          <w:p w14:paraId="4ACE8D42" w14:textId="77777777" w:rsidR="00BB4D1F" w:rsidRPr="00BB4D1F" w:rsidRDefault="00BB4D1F" w:rsidP="00F911EF">
            <w:pPr>
              <w:spacing w:before="80" w:after="80"/>
              <w:rPr>
                <w:rFonts w:ascii="Arial" w:hAnsi="Arial" w:cs="Arial"/>
                <w:sz w:val="20"/>
                <w:szCs w:val="20"/>
              </w:rPr>
            </w:pPr>
            <w:r w:rsidRPr="00BB4D1F">
              <w:rPr>
                <w:rFonts w:ascii="Arial" w:hAnsi="Arial" w:cs="Arial"/>
                <w:sz w:val="20"/>
                <w:szCs w:val="20"/>
              </w:rPr>
              <w:t>Expert Advisor to ANEC – European Consumer Voice on Standardisation on Committee: CEN/TC431 Service Chain for Social Alarms</w:t>
            </w:r>
          </w:p>
        </w:tc>
        <w:tc>
          <w:tcPr>
            <w:tcW w:w="1316" w:type="dxa"/>
            <w:vAlign w:val="center"/>
          </w:tcPr>
          <w:p w14:paraId="710E0606" w14:textId="77777777" w:rsidR="00BB4D1F" w:rsidRPr="00BB4D1F" w:rsidRDefault="00BB4D1F" w:rsidP="00F911EF">
            <w:pPr>
              <w:spacing w:before="80" w:after="80"/>
              <w:jc w:val="center"/>
              <w:rPr>
                <w:rFonts w:ascii="Arial" w:hAnsi="Arial" w:cs="Arial"/>
                <w:sz w:val="20"/>
                <w:szCs w:val="20"/>
              </w:rPr>
            </w:pPr>
            <w:r w:rsidRPr="00BB4D1F">
              <w:rPr>
                <w:rFonts w:ascii="Arial" w:hAnsi="Arial" w:cs="Arial"/>
                <w:sz w:val="20"/>
                <w:szCs w:val="20"/>
              </w:rPr>
              <w:t>2014</w:t>
            </w:r>
          </w:p>
        </w:tc>
        <w:tc>
          <w:tcPr>
            <w:tcW w:w="1211" w:type="dxa"/>
            <w:vAlign w:val="center"/>
          </w:tcPr>
          <w:p w14:paraId="420A0758" w14:textId="77777777" w:rsidR="00BB4D1F" w:rsidRPr="00BB4D1F" w:rsidRDefault="00BB4D1F" w:rsidP="00F911EF">
            <w:pPr>
              <w:spacing w:before="80" w:after="80"/>
              <w:jc w:val="center"/>
              <w:rPr>
                <w:rFonts w:ascii="Arial" w:hAnsi="Arial" w:cs="Arial"/>
                <w:sz w:val="20"/>
                <w:szCs w:val="20"/>
              </w:rPr>
            </w:pPr>
            <w:r w:rsidRPr="00BB4D1F">
              <w:rPr>
                <w:rFonts w:ascii="Arial" w:hAnsi="Arial" w:cs="Arial"/>
                <w:sz w:val="20"/>
                <w:szCs w:val="20"/>
              </w:rPr>
              <w:t>20/03/18</w:t>
            </w:r>
          </w:p>
        </w:tc>
        <w:tc>
          <w:tcPr>
            <w:tcW w:w="1316" w:type="dxa"/>
            <w:vAlign w:val="center"/>
          </w:tcPr>
          <w:p w14:paraId="15C89BDB" w14:textId="77777777" w:rsidR="00BB4D1F" w:rsidRPr="00BB4D1F" w:rsidRDefault="00BB4D1F" w:rsidP="00F911EF">
            <w:pPr>
              <w:spacing w:before="80" w:after="80"/>
              <w:jc w:val="center"/>
              <w:rPr>
                <w:rFonts w:ascii="Arial" w:hAnsi="Arial" w:cs="Arial"/>
                <w:sz w:val="20"/>
                <w:szCs w:val="20"/>
              </w:rPr>
            </w:pPr>
          </w:p>
        </w:tc>
        <w:tc>
          <w:tcPr>
            <w:tcW w:w="2531" w:type="dxa"/>
          </w:tcPr>
          <w:p w14:paraId="4C0FCEB7" w14:textId="77777777" w:rsidR="00BB4D1F" w:rsidRPr="00BB4D1F" w:rsidRDefault="00BB4D1F" w:rsidP="00F911EF">
            <w:pPr>
              <w:pStyle w:val="Title"/>
              <w:jc w:val="left"/>
              <w:rPr>
                <w:rFonts w:cs="Arial"/>
                <w:b w:val="0"/>
                <w:sz w:val="20"/>
                <w:szCs w:val="20"/>
              </w:rPr>
            </w:pPr>
          </w:p>
        </w:tc>
      </w:tr>
      <w:tr w:rsidR="00BB4D1F" w:rsidRPr="00BB4D1F" w14:paraId="700F461F" w14:textId="77777777" w:rsidTr="00F911EF">
        <w:tc>
          <w:tcPr>
            <w:tcW w:w="1902" w:type="dxa"/>
            <w:vMerge/>
          </w:tcPr>
          <w:p w14:paraId="07FC4EB5" w14:textId="77777777" w:rsidR="00BB4D1F" w:rsidRPr="00BB4D1F" w:rsidRDefault="00BB4D1F" w:rsidP="00F911EF">
            <w:pPr>
              <w:rPr>
                <w:rFonts w:ascii="Arial" w:hAnsi="Arial" w:cs="Arial"/>
                <w:sz w:val="20"/>
                <w:szCs w:val="20"/>
              </w:rPr>
            </w:pPr>
          </w:p>
        </w:tc>
        <w:tc>
          <w:tcPr>
            <w:tcW w:w="1991" w:type="dxa"/>
            <w:vMerge/>
          </w:tcPr>
          <w:p w14:paraId="75642960" w14:textId="77777777" w:rsidR="00BB4D1F" w:rsidRPr="00BB4D1F" w:rsidRDefault="00BB4D1F" w:rsidP="00F911EF">
            <w:pPr>
              <w:rPr>
                <w:rFonts w:ascii="Arial" w:hAnsi="Arial" w:cs="Arial"/>
                <w:sz w:val="20"/>
                <w:szCs w:val="20"/>
              </w:rPr>
            </w:pPr>
          </w:p>
        </w:tc>
        <w:tc>
          <w:tcPr>
            <w:tcW w:w="1727" w:type="dxa"/>
          </w:tcPr>
          <w:p w14:paraId="1E944DD9" w14:textId="77777777" w:rsidR="00BB4D1F" w:rsidRPr="00BB4D1F" w:rsidRDefault="00BB4D1F" w:rsidP="00F911EF">
            <w:pPr>
              <w:spacing w:before="80" w:after="80"/>
              <w:rPr>
                <w:rFonts w:ascii="Arial" w:hAnsi="Arial" w:cs="Arial"/>
                <w:sz w:val="20"/>
                <w:szCs w:val="20"/>
              </w:rPr>
            </w:pPr>
            <w:r w:rsidRPr="00BB4D1F">
              <w:rPr>
                <w:rFonts w:ascii="Arial" w:hAnsi="Arial" w:cs="Arial"/>
                <w:sz w:val="20"/>
                <w:szCs w:val="20"/>
              </w:rPr>
              <w:t xml:space="preserve">Direct </w:t>
            </w:r>
          </w:p>
          <w:p w14:paraId="3A7B4EFB" w14:textId="77777777" w:rsidR="00BB4D1F" w:rsidRPr="00BB4D1F" w:rsidRDefault="00BB4D1F" w:rsidP="00F911EF">
            <w:pPr>
              <w:spacing w:before="80" w:after="80"/>
              <w:rPr>
                <w:rFonts w:ascii="Arial" w:hAnsi="Arial" w:cs="Arial"/>
                <w:sz w:val="20"/>
                <w:szCs w:val="20"/>
              </w:rPr>
            </w:pPr>
            <w:r w:rsidRPr="00BB4D1F">
              <w:rPr>
                <w:rFonts w:ascii="Arial" w:hAnsi="Arial" w:cs="Arial"/>
                <w:sz w:val="20"/>
                <w:szCs w:val="20"/>
              </w:rPr>
              <w:t>– non-financial</w:t>
            </w:r>
          </w:p>
        </w:tc>
        <w:tc>
          <w:tcPr>
            <w:tcW w:w="3174" w:type="dxa"/>
          </w:tcPr>
          <w:p w14:paraId="2791C229" w14:textId="77777777" w:rsidR="00BB4D1F" w:rsidRPr="00BB4D1F" w:rsidRDefault="00BB4D1F" w:rsidP="00F911EF">
            <w:pPr>
              <w:spacing w:before="80" w:after="80"/>
              <w:rPr>
                <w:rFonts w:ascii="Arial" w:hAnsi="Arial" w:cs="Arial"/>
                <w:sz w:val="20"/>
                <w:szCs w:val="20"/>
              </w:rPr>
            </w:pPr>
            <w:r w:rsidRPr="00BB4D1F">
              <w:rPr>
                <w:rFonts w:ascii="Arial" w:hAnsi="Arial" w:cs="Arial"/>
                <w:sz w:val="20"/>
                <w:szCs w:val="20"/>
              </w:rPr>
              <w:t>Expert Advisor to ANEC – European Consumer Voice on Standardisation on Committee: CEN/TC449 Quality of Care for older People</w:t>
            </w:r>
          </w:p>
        </w:tc>
        <w:tc>
          <w:tcPr>
            <w:tcW w:w="1316" w:type="dxa"/>
            <w:vAlign w:val="center"/>
          </w:tcPr>
          <w:p w14:paraId="1DD2639B" w14:textId="77777777" w:rsidR="00BB4D1F" w:rsidRPr="00BB4D1F" w:rsidRDefault="00BB4D1F" w:rsidP="00F911EF">
            <w:pPr>
              <w:spacing w:before="80" w:after="80"/>
              <w:jc w:val="center"/>
              <w:rPr>
                <w:rFonts w:ascii="Arial" w:hAnsi="Arial" w:cs="Arial"/>
                <w:sz w:val="20"/>
                <w:szCs w:val="20"/>
              </w:rPr>
            </w:pPr>
            <w:r w:rsidRPr="00BB4D1F">
              <w:rPr>
                <w:rFonts w:ascii="Arial" w:hAnsi="Arial" w:cs="Arial"/>
                <w:sz w:val="20"/>
                <w:szCs w:val="20"/>
              </w:rPr>
              <w:t>2014</w:t>
            </w:r>
          </w:p>
        </w:tc>
        <w:tc>
          <w:tcPr>
            <w:tcW w:w="1211" w:type="dxa"/>
            <w:vAlign w:val="center"/>
          </w:tcPr>
          <w:p w14:paraId="2B43FA71" w14:textId="77777777" w:rsidR="00BB4D1F" w:rsidRPr="00BB4D1F" w:rsidRDefault="00BB4D1F" w:rsidP="00F911EF">
            <w:pPr>
              <w:spacing w:before="80" w:after="80"/>
              <w:jc w:val="center"/>
              <w:rPr>
                <w:rFonts w:ascii="Arial" w:hAnsi="Arial" w:cs="Arial"/>
                <w:sz w:val="20"/>
                <w:szCs w:val="20"/>
              </w:rPr>
            </w:pPr>
            <w:r w:rsidRPr="00BB4D1F">
              <w:rPr>
                <w:rFonts w:ascii="Arial" w:hAnsi="Arial" w:cs="Arial"/>
                <w:sz w:val="20"/>
                <w:szCs w:val="20"/>
              </w:rPr>
              <w:t>20/03/18</w:t>
            </w:r>
          </w:p>
        </w:tc>
        <w:tc>
          <w:tcPr>
            <w:tcW w:w="1316" w:type="dxa"/>
            <w:vAlign w:val="center"/>
          </w:tcPr>
          <w:p w14:paraId="69EB7F50" w14:textId="77777777" w:rsidR="00BB4D1F" w:rsidRPr="00BB4D1F" w:rsidRDefault="00BB4D1F" w:rsidP="00F911EF">
            <w:pPr>
              <w:spacing w:before="80" w:after="80"/>
              <w:jc w:val="center"/>
              <w:rPr>
                <w:rFonts w:ascii="Arial" w:hAnsi="Arial" w:cs="Arial"/>
                <w:sz w:val="20"/>
                <w:szCs w:val="20"/>
              </w:rPr>
            </w:pPr>
          </w:p>
        </w:tc>
        <w:tc>
          <w:tcPr>
            <w:tcW w:w="2531" w:type="dxa"/>
          </w:tcPr>
          <w:p w14:paraId="0A801E18" w14:textId="77777777" w:rsidR="00BB4D1F" w:rsidRPr="00BB4D1F" w:rsidRDefault="00BB4D1F" w:rsidP="00F911EF">
            <w:pPr>
              <w:pStyle w:val="Title"/>
              <w:jc w:val="left"/>
              <w:rPr>
                <w:rFonts w:cs="Arial"/>
                <w:b w:val="0"/>
                <w:sz w:val="20"/>
                <w:szCs w:val="20"/>
              </w:rPr>
            </w:pPr>
          </w:p>
        </w:tc>
      </w:tr>
      <w:tr w:rsidR="00BB4D1F" w:rsidRPr="00BB4D1F" w14:paraId="068ED2FB" w14:textId="77777777" w:rsidTr="00F911EF">
        <w:tc>
          <w:tcPr>
            <w:tcW w:w="1902" w:type="dxa"/>
            <w:vMerge/>
          </w:tcPr>
          <w:p w14:paraId="15021770" w14:textId="77777777" w:rsidR="00BB4D1F" w:rsidRPr="00BB4D1F" w:rsidRDefault="00BB4D1F" w:rsidP="00F911EF">
            <w:pPr>
              <w:rPr>
                <w:rFonts w:ascii="Arial" w:hAnsi="Arial" w:cs="Arial"/>
                <w:sz w:val="20"/>
                <w:szCs w:val="20"/>
              </w:rPr>
            </w:pPr>
          </w:p>
        </w:tc>
        <w:tc>
          <w:tcPr>
            <w:tcW w:w="1991" w:type="dxa"/>
            <w:vMerge/>
          </w:tcPr>
          <w:p w14:paraId="0C49E70D" w14:textId="77777777" w:rsidR="00BB4D1F" w:rsidRPr="00BB4D1F" w:rsidRDefault="00BB4D1F" w:rsidP="00F911EF">
            <w:pPr>
              <w:rPr>
                <w:rFonts w:ascii="Arial" w:hAnsi="Arial" w:cs="Arial"/>
                <w:sz w:val="20"/>
                <w:szCs w:val="20"/>
              </w:rPr>
            </w:pPr>
          </w:p>
        </w:tc>
        <w:tc>
          <w:tcPr>
            <w:tcW w:w="1727" w:type="dxa"/>
          </w:tcPr>
          <w:p w14:paraId="0A319C84" w14:textId="77777777" w:rsidR="00BB4D1F" w:rsidRPr="00BB4D1F" w:rsidRDefault="00BB4D1F" w:rsidP="00F911EF">
            <w:pPr>
              <w:spacing w:before="80" w:after="80"/>
              <w:rPr>
                <w:rFonts w:ascii="Arial" w:hAnsi="Arial" w:cs="Arial"/>
                <w:sz w:val="20"/>
                <w:szCs w:val="20"/>
              </w:rPr>
            </w:pPr>
            <w:r w:rsidRPr="00BB4D1F">
              <w:rPr>
                <w:rFonts w:ascii="Arial" w:hAnsi="Arial" w:cs="Arial"/>
                <w:sz w:val="20"/>
                <w:szCs w:val="20"/>
              </w:rPr>
              <w:t xml:space="preserve">Direct </w:t>
            </w:r>
          </w:p>
          <w:p w14:paraId="2C4E2FAC" w14:textId="77777777" w:rsidR="00BB4D1F" w:rsidRPr="00BB4D1F" w:rsidRDefault="00BB4D1F" w:rsidP="00F911EF">
            <w:pPr>
              <w:spacing w:before="80" w:after="80"/>
              <w:rPr>
                <w:rFonts w:ascii="Arial" w:hAnsi="Arial" w:cs="Arial"/>
                <w:sz w:val="20"/>
                <w:szCs w:val="20"/>
              </w:rPr>
            </w:pPr>
            <w:r w:rsidRPr="00BB4D1F">
              <w:rPr>
                <w:rFonts w:ascii="Arial" w:hAnsi="Arial" w:cs="Arial"/>
                <w:sz w:val="20"/>
                <w:szCs w:val="20"/>
              </w:rPr>
              <w:t>– non-financial</w:t>
            </w:r>
          </w:p>
        </w:tc>
        <w:tc>
          <w:tcPr>
            <w:tcW w:w="3174" w:type="dxa"/>
          </w:tcPr>
          <w:p w14:paraId="4E87AA68" w14:textId="77777777" w:rsidR="00BB4D1F" w:rsidRPr="00BB4D1F" w:rsidRDefault="00BB4D1F" w:rsidP="00F911EF">
            <w:pPr>
              <w:spacing w:before="80" w:after="80"/>
              <w:rPr>
                <w:rFonts w:ascii="Arial" w:hAnsi="Arial" w:cs="Arial"/>
                <w:sz w:val="20"/>
                <w:szCs w:val="20"/>
              </w:rPr>
            </w:pPr>
            <w:r w:rsidRPr="00BB4D1F">
              <w:rPr>
                <w:rFonts w:ascii="Arial" w:hAnsi="Arial" w:cs="Arial"/>
                <w:sz w:val="20"/>
                <w:szCs w:val="20"/>
              </w:rPr>
              <w:t>Expert Advisor to ANEC – European Consumer Voice on Standardisation on Committee: CEN/TC450 Patient Involvement in Person-Centred Care</w:t>
            </w:r>
          </w:p>
        </w:tc>
        <w:tc>
          <w:tcPr>
            <w:tcW w:w="1316" w:type="dxa"/>
            <w:vAlign w:val="center"/>
          </w:tcPr>
          <w:p w14:paraId="45A13837" w14:textId="77777777" w:rsidR="00BB4D1F" w:rsidRPr="00BB4D1F" w:rsidRDefault="00BB4D1F" w:rsidP="00F911EF">
            <w:pPr>
              <w:spacing w:before="80" w:after="80"/>
              <w:jc w:val="center"/>
              <w:rPr>
                <w:rFonts w:ascii="Arial" w:hAnsi="Arial" w:cs="Arial"/>
                <w:sz w:val="20"/>
                <w:szCs w:val="20"/>
              </w:rPr>
            </w:pPr>
            <w:r w:rsidRPr="00BB4D1F">
              <w:rPr>
                <w:rFonts w:ascii="Arial" w:hAnsi="Arial" w:cs="Arial"/>
                <w:sz w:val="20"/>
                <w:szCs w:val="20"/>
              </w:rPr>
              <w:t>2014</w:t>
            </w:r>
          </w:p>
        </w:tc>
        <w:tc>
          <w:tcPr>
            <w:tcW w:w="1211" w:type="dxa"/>
            <w:vAlign w:val="center"/>
          </w:tcPr>
          <w:p w14:paraId="54F6670D" w14:textId="77777777" w:rsidR="00BB4D1F" w:rsidRPr="00BB4D1F" w:rsidRDefault="00BB4D1F" w:rsidP="00F911EF">
            <w:pPr>
              <w:spacing w:before="80" w:after="80"/>
              <w:jc w:val="center"/>
              <w:rPr>
                <w:rFonts w:ascii="Arial" w:hAnsi="Arial" w:cs="Arial"/>
                <w:sz w:val="20"/>
                <w:szCs w:val="20"/>
              </w:rPr>
            </w:pPr>
            <w:r w:rsidRPr="00BB4D1F">
              <w:rPr>
                <w:rFonts w:ascii="Arial" w:hAnsi="Arial" w:cs="Arial"/>
                <w:sz w:val="20"/>
                <w:szCs w:val="20"/>
              </w:rPr>
              <w:t>20/03/18</w:t>
            </w:r>
          </w:p>
        </w:tc>
        <w:tc>
          <w:tcPr>
            <w:tcW w:w="1316" w:type="dxa"/>
            <w:vAlign w:val="center"/>
          </w:tcPr>
          <w:p w14:paraId="0BDC4C18" w14:textId="77777777" w:rsidR="00BB4D1F" w:rsidRPr="00BB4D1F" w:rsidRDefault="00BB4D1F" w:rsidP="00F911EF">
            <w:pPr>
              <w:spacing w:before="80" w:after="80"/>
              <w:jc w:val="center"/>
              <w:rPr>
                <w:rFonts w:ascii="Arial" w:hAnsi="Arial" w:cs="Arial"/>
                <w:sz w:val="20"/>
                <w:szCs w:val="20"/>
              </w:rPr>
            </w:pPr>
            <w:r w:rsidRPr="00BB4D1F">
              <w:rPr>
                <w:rFonts w:ascii="Arial" w:hAnsi="Arial" w:cs="Arial"/>
                <w:sz w:val="20"/>
                <w:szCs w:val="20"/>
              </w:rPr>
              <w:t>31/12/18</w:t>
            </w:r>
          </w:p>
        </w:tc>
        <w:tc>
          <w:tcPr>
            <w:tcW w:w="2531" w:type="dxa"/>
          </w:tcPr>
          <w:p w14:paraId="1D5FFD8D" w14:textId="77777777" w:rsidR="00BB4D1F" w:rsidRPr="00BB4D1F" w:rsidRDefault="00BB4D1F" w:rsidP="00F911EF">
            <w:pPr>
              <w:pStyle w:val="Title"/>
              <w:jc w:val="left"/>
              <w:rPr>
                <w:rFonts w:cs="Arial"/>
                <w:b w:val="0"/>
                <w:sz w:val="20"/>
                <w:szCs w:val="20"/>
              </w:rPr>
            </w:pPr>
          </w:p>
        </w:tc>
      </w:tr>
      <w:tr w:rsidR="00BB4D1F" w:rsidRPr="00BB4D1F" w14:paraId="22CB1034" w14:textId="77777777" w:rsidTr="00F911EF">
        <w:tc>
          <w:tcPr>
            <w:tcW w:w="1902" w:type="dxa"/>
            <w:vMerge/>
          </w:tcPr>
          <w:p w14:paraId="3040A8F9" w14:textId="77777777" w:rsidR="00BB4D1F" w:rsidRPr="00BB4D1F" w:rsidRDefault="00BB4D1F" w:rsidP="00F911EF">
            <w:pPr>
              <w:rPr>
                <w:rFonts w:ascii="Arial" w:hAnsi="Arial" w:cs="Arial"/>
                <w:sz w:val="20"/>
                <w:szCs w:val="20"/>
              </w:rPr>
            </w:pPr>
          </w:p>
        </w:tc>
        <w:tc>
          <w:tcPr>
            <w:tcW w:w="1991" w:type="dxa"/>
            <w:vMerge/>
          </w:tcPr>
          <w:p w14:paraId="3B9F1E5E" w14:textId="77777777" w:rsidR="00BB4D1F" w:rsidRPr="00BB4D1F" w:rsidRDefault="00BB4D1F" w:rsidP="00F911EF">
            <w:pPr>
              <w:rPr>
                <w:rFonts w:ascii="Arial" w:hAnsi="Arial" w:cs="Arial"/>
                <w:sz w:val="20"/>
                <w:szCs w:val="20"/>
              </w:rPr>
            </w:pPr>
          </w:p>
        </w:tc>
        <w:tc>
          <w:tcPr>
            <w:tcW w:w="1727" w:type="dxa"/>
          </w:tcPr>
          <w:p w14:paraId="625CC1AE" w14:textId="77777777" w:rsidR="00BB4D1F" w:rsidRPr="00BB4D1F" w:rsidRDefault="00BB4D1F" w:rsidP="00F911EF">
            <w:pPr>
              <w:spacing w:before="80" w:after="80"/>
              <w:rPr>
                <w:rFonts w:ascii="Arial" w:hAnsi="Arial" w:cs="Arial"/>
                <w:sz w:val="20"/>
                <w:szCs w:val="20"/>
              </w:rPr>
            </w:pPr>
            <w:r w:rsidRPr="00BB4D1F">
              <w:rPr>
                <w:rFonts w:ascii="Arial" w:hAnsi="Arial" w:cs="Arial"/>
                <w:sz w:val="20"/>
                <w:szCs w:val="20"/>
              </w:rPr>
              <w:t xml:space="preserve">Direct </w:t>
            </w:r>
          </w:p>
          <w:p w14:paraId="1B7F1FA2" w14:textId="77777777" w:rsidR="00BB4D1F" w:rsidRPr="00BB4D1F" w:rsidRDefault="00BB4D1F" w:rsidP="00F911EF">
            <w:pPr>
              <w:spacing w:before="80" w:after="80"/>
              <w:rPr>
                <w:rFonts w:ascii="Arial" w:hAnsi="Arial" w:cs="Arial"/>
                <w:sz w:val="20"/>
                <w:szCs w:val="20"/>
              </w:rPr>
            </w:pPr>
            <w:r w:rsidRPr="00BB4D1F">
              <w:rPr>
                <w:rFonts w:ascii="Arial" w:hAnsi="Arial" w:cs="Arial"/>
                <w:sz w:val="20"/>
                <w:szCs w:val="20"/>
              </w:rPr>
              <w:t>– non-financial</w:t>
            </w:r>
          </w:p>
        </w:tc>
        <w:tc>
          <w:tcPr>
            <w:tcW w:w="3174" w:type="dxa"/>
          </w:tcPr>
          <w:p w14:paraId="76ED4125" w14:textId="77777777" w:rsidR="00BB4D1F" w:rsidRPr="00BB4D1F" w:rsidRDefault="00BB4D1F" w:rsidP="00F911EF">
            <w:pPr>
              <w:spacing w:before="80" w:after="80"/>
              <w:rPr>
                <w:rFonts w:ascii="Arial" w:hAnsi="Arial" w:cs="Arial"/>
                <w:sz w:val="20"/>
                <w:szCs w:val="20"/>
              </w:rPr>
            </w:pPr>
            <w:r w:rsidRPr="00BB4D1F">
              <w:rPr>
                <w:rFonts w:ascii="Arial" w:hAnsi="Arial" w:cs="Arial"/>
                <w:sz w:val="20"/>
                <w:szCs w:val="20"/>
              </w:rPr>
              <w:t>Expert Advisor to ANEC – European Consumer Voice on Standardisation on Committee: Health Services Focus Group</w:t>
            </w:r>
          </w:p>
        </w:tc>
        <w:tc>
          <w:tcPr>
            <w:tcW w:w="1316" w:type="dxa"/>
            <w:vAlign w:val="center"/>
          </w:tcPr>
          <w:p w14:paraId="06E92A98" w14:textId="77777777" w:rsidR="00BB4D1F" w:rsidRPr="00BB4D1F" w:rsidRDefault="00BB4D1F" w:rsidP="00F911EF">
            <w:pPr>
              <w:spacing w:before="80" w:after="80"/>
              <w:jc w:val="center"/>
              <w:rPr>
                <w:rFonts w:ascii="Arial" w:hAnsi="Arial" w:cs="Arial"/>
                <w:sz w:val="20"/>
                <w:szCs w:val="20"/>
              </w:rPr>
            </w:pPr>
            <w:r w:rsidRPr="00BB4D1F">
              <w:rPr>
                <w:rFonts w:ascii="Arial" w:hAnsi="Arial" w:cs="Arial"/>
                <w:sz w:val="20"/>
                <w:szCs w:val="20"/>
              </w:rPr>
              <w:t>2014</w:t>
            </w:r>
          </w:p>
        </w:tc>
        <w:tc>
          <w:tcPr>
            <w:tcW w:w="1211" w:type="dxa"/>
            <w:vAlign w:val="center"/>
          </w:tcPr>
          <w:p w14:paraId="3A13D054" w14:textId="77777777" w:rsidR="00BB4D1F" w:rsidRPr="00BB4D1F" w:rsidRDefault="00BB4D1F" w:rsidP="00F911EF">
            <w:pPr>
              <w:spacing w:before="80" w:after="80"/>
              <w:jc w:val="center"/>
              <w:rPr>
                <w:rFonts w:ascii="Arial" w:hAnsi="Arial" w:cs="Arial"/>
                <w:sz w:val="20"/>
                <w:szCs w:val="20"/>
              </w:rPr>
            </w:pPr>
            <w:r w:rsidRPr="00BB4D1F">
              <w:rPr>
                <w:rFonts w:ascii="Arial" w:hAnsi="Arial" w:cs="Arial"/>
                <w:sz w:val="20"/>
                <w:szCs w:val="20"/>
              </w:rPr>
              <w:t>20/03/18</w:t>
            </w:r>
          </w:p>
        </w:tc>
        <w:tc>
          <w:tcPr>
            <w:tcW w:w="1316" w:type="dxa"/>
            <w:vAlign w:val="center"/>
          </w:tcPr>
          <w:p w14:paraId="252BE874" w14:textId="77777777" w:rsidR="00BB4D1F" w:rsidRPr="00BB4D1F" w:rsidRDefault="00BB4D1F" w:rsidP="00F911EF">
            <w:pPr>
              <w:spacing w:before="80" w:after="80"/>
              <w:jc w:val="center"/>
              <w:rPr>
                <w:rFonts w:ascii="Arial" w:hAnsi="Arial" w:cs="Arial"/>
                <w:sz w:val="20"/>
                <w:szCs w:val="20"/>
              </w:rPr>
            </w:pPr>
            <w:r w:rsidRPr="00BB4D1F">
              <w:rPr>
                <w:rFonts w:ascii="Arial" w:hAnsi="Arial" w:cs="Arial"/>
                <w:sz w:val="20"/>
                <w:szCs w:val="20"/>
              </w:rPr>
              <w:t>31/12/17</w:t>
            </w:r>
          </w:p>
        </w:tc>
        <w:tc>
          <w:tcPr>
            <w:tcW w:w="2531" w:type="dxa"/>
          </w:tcPr>
          <w:p w14:paraId="20817DFD" w14:textId="77777777" w:rsidR="00BB4D1F" w:rsidRPr="00BB4D1F" w:rsidRDefault="00BB4D1F" w:rsidP="00F911EF">
            <w:pPr>
              <w:pStyle w:val="Title"/>
              <w:jc w:val="left"/>
              <w:rPr>
                <w:rFonts w:cs="Arial"/>
                <w:b w:val="0"/>
                <w:sz w:val="20"/>
                <w:szCs w:val="20"/>
              </w:rPr>
            </w:pPr>
          </w:p>
        </w:tc>
      </w:tr>
      <w:tr w:rsidR="00BB4D1F" w:rsidRPr="00BB4D1F" w14:paraId="78076E3E" w14:textId="77777777" w:rsidTr="00F911EF">
        <w:tc>
          <w:tcPr>
            <w:tcW w:w="1902" w:type="dxa"/>
            <w:vMerge/>
          </w:tcPr>
          <w:p w14:paraId="633964B1" w14:textId="77777777" w:rsidR="00BB4D1F" w:rsidRPr="00BB4D1F" w:rsidRDefault="00BB4D1F" w:rsidP="00F911EF">
            <w:pPr>
              <w:rPr>
                <w:rFonts w:ascii="Arial" w:hAnsi="Arial" w:cs="Arial"/>
                <w:sz w:val="20"/>
                <w:szCs w:val="20"/>
              </w:rPr>
            </w:pPr>
          </w:p>
        </w:tc>
        <w:tc>
          <w:tcPr>
            <w:tcW w:w="1991" w:type="dxa"/>
            <w:vMerge/>
          </w:tcPr>
          <w:p w14:paraId="2BD8D748" w14:textId="77777777" w:rsidR="00BB4D1F" w:rsidRPr="00BB4D1F" w:rsidRDefault="00BB4D1F" w:rsidP="00F911EF">
            <w:pPr>
              <w:rPr>
                <w:rFonts w:ascii="Arial" w:hAnsi="Arial" w:cs="Arial"/>
                <w:sz w:val="20"/>
                <w:szCs w:val="20"/>
              </w:rPr>
            </w:pPr>
          </w:p>
        </w:tc>
        <w:tc>
          <w:tcPr>
            <w:tcW w:w="1727" w:type="dxa"/>
          </w:tcPr>
          <w:p w14:paraId="38C7BE19" w14:textId="77777777" w:rsidR="00BB4D1F" w:rsidRPr="00BB4D1F" w:rsidRDefault="00BB4D1F" w:rsidP="00F911EF">
            <w:pPr>
              <w:spacing w:before="80" w:after="80"/>
              <w:rPr>
                <w:rFonts w:ascii="Arial" w:hAnsi="Arial" w:cs="Arial"/>
                <w:sz w:val="20"/>
                <w:szCs w:val="20"/>
              </w:rPr>
            </w:pPr>
            <w:r w:rsidRPr="00BB4D1F">
              <w:rPr>
                <w:rFonts w:ascii="Arial" w:hAnsi="Arial" w:cs="Arial"/>
                <w:sz w:val="20"/>
                <w:szCs w:val="20"/>
              </w:rPr>
              <w:t xml:space="preserve">Direct </w:t>
            </w:r>
          </w:p>
          <w:p w14:paraId="61D48FDC" w14:textId="77777777" w:rsidR="00BB4D1F" w:rsidRPr="00BB4D1F" w:rsidRDefault="00BB4D1F" w:rsidP="00F911EF">
            <w:pPr>
              <w:spacing w:before="80" w:after="80"/>
              <w:rPr>
                <w:rFonts w:ascii="Arial" w:hAnsi="Arial" w:cs="Arial"/>
                <w:sz w:val="20"/>
                <w:szCs w:val="20"/>
              </w:rPr>
            </w:pPr>
            <w:r w:rsidRPr="00BB4D1F">
              <w:rPr>
                <w:rFonts w:ascii="Arial" w:hAnsi="Arial" w:cs="Arial"/>
                <w:sz w:val="20"/>
                <w:szCs w:val="20"/>
              </w:rPr>
              <w:t>– non-financial</w:t>
            </w:r>
          </w:p>
        </w:tc>
        <w:tc>
          <w:tcPr>
            <w:tcW w:w="3174" w:type="dxa"/>
          </w:tcPr>
          <w:p w14:paraId="329FCF67" w14:textId="77777777" w:rsidR="00BB4D1F" w:rsidRPr="00BB4D1F" w:rsidRDefault="00BB4D1F" w:rsidP="00F911EF">
            <w:pPr>
              <w:spacing w:before="80" w:after="80"/>
              <w:rPr>
                <w:rFonts w:ascii="Arial" w:hAnsi="Arial" w:cs="Arial"/>
                <w:sz w:val="20"/>
                <w:szCs w:val="20"/>
              </w:rPr>
            </w:pPr>
            <w:r w:rsidRPr="00BB4D1F">
              <w:rPr>
                <w:rFonts w:ascii="Arial" w:hAnsi="Arial" w:cs="Arial"/>
                <w:sz w:val="20"/>
                <w:szCs w:val="20"/>
              </w:rPr>
              <w:t xml:space="preserve">Mirror Committee Member of BSI on ISO/TC314 Ageing Societies. </w:t>
            </w:r>
            <w:proofErr w:type="gramStart"/>
            <w:r w:rsidRPr="00BB4D1F">
              <w:rPr>
                <w:rFonts w:ascii="Arial" w:hAnsi="Arial" w:cs="Arial"/>
                <w:sz w:val="20"/>
                <w:szCs w:val="20"/>
              </w:rPr>
              <w:t>Also</w:t>
            </w:r>
            <w:proofErr w:type="gramEnd"/>
            <w:r w:rsidRPr="00BB4D1F">
              <w:rPr>
                <w:rFonts w:ascii="Arial" w:hAnsi="Arial" w:cs="Arial"/>
                <w:sz w:val="20"/>
                <w:szCs w:val="20"/>
              </w:rPr>
              <w:t xml:space="preserve"> Convenor of TCG1 Terminology</w:t>
            </w:r>
          </w:p>
        </w:tc>
        <w:tc>
          <w:tcPr>
            <w:tcW w:w="1316" w:type="dxa"/>
            <w:vAlign w:val="center"/>
          </w:tcPr>
          <w:p w14:paraId="37E46C26" w14:textId="77777777" w:rsidR="00BB4D1F" w:rsidRPr="00BB4D1F" w:rsidRDefault="00BB4D1F" w:rsidP="00F911EF">
            <w:pPr>
              <w:spacing w:before="80" w:after="80"/>
              <w:jc w:val="center"/>
              <w:rPr>
                <w:rFonts w:ascii="Arial" w:hAnsi="Arial" w:cs="Arial"/>
                <w:sz w:val="20"/>
                <w:szCs w:val="20"/>
              </w:rPr>
            </w:pPr>
            <w:r w:rsidRPr="00BB4D1F">
              <w:rPr>
                <w:rFonts w:ascii="Arial" w:hAnsi="Arial" w:cs="Arial"/>
                <w:sz w:val="20"/>
                <w:szCs w:val="20"/>
              </w:rPr>
              <w:t>2014</w:t>
            </w:r>
          </w:p>
        </w:tc>
        <w:tc>
          <w:tcPr>
            <w:tcW w:w="1211" w:type="dxa"/>
            <w:vAlign w:val="center"/>
          </w:tcPr>
          <w:p w14:paraId="5115BD74" w14:textId="77777777" w:rsidR="00BB4D1F" w:rsidRPr="00BB4D1F" w:rsidRDefault="00BB4D1F" w:rsidP="00F911EF">
            <w:pPr>
              <w:spacing w:before="80" w:after="80"/>
              <w:jc w:val="center"/>
              <w:rPr>
                <w:rFonts w:ascii="Arial" w:hAnsi="Arial" w:cs="Arial"/>
                <w:sz w:val="20"/>
                <w:szCs w:val="20"/>
              </w:rPr>
            </w:pPr>
            <w:r w:rsidRPr="00BB4D1F">
              <w:rPr>
                <w:rFonts w:ascii="Arial" w:hAnsi="Arial" w:cs="Arial"/>
                <w:sz w:val="20"/>
                <w:szCs w:val="20"/>
              </w:rPr>
              <w:t>20/03/18</w:t>
            </w:r>
          </w:p>
        </w:tc>
        <w:tc>
          <w:tcPr>
            <w:tcW w:w="1316" w:type="dxa"/>
            <w:vAlign w:val="center"/>
          </w:tcPr>
          <w:p w14:paraId="4A11E834" w14:textId="77777777" w:rsidR="00BB4D1F" w:rsidRPr="00BB4D1F" w:rsidRDefault="00BB4D1F" w:rsidP="00F911EF">
            <w:pPr>
              <w:spacing w:before="80" w:after="80"/>
              <w:jc w:val="center"/>
              <w:rPr>
                <w:rFonts w:ascii="Arial" w:hAnsi="Arial" w:cs="Arial"/>
                <w:sz w:val="20"/>
                <w:szCs w:val="20"/>
              </w:rPr>
            </w:pPr>
          </w:p>
        </w:tc>
        <w:tc>
          <w:tcPr>
            <w:tcW w:w="2531" w:type="dxa"/>
          </w:tcPr>
          <w:p w14:paraId="2C05DD4C" w14:textId="77777777" w:rsidR="00BB4D1F" w:rsidRPr="00BB4D1F" w:rsidRDefault="00BB4D1F" w:rsidP="00F911EF">
            <w:pPr>
              <w:pStyle w:val="Title"/>
              <w:jc w:val="left"/>
              <w:rPr>
                <w:rFonts w:cs="Arial"/>
                <w:b w:val="0"/>
                <w:sz w:val="20"/>
                <w:szCs w:val="20"/>
              </w:rPr>
            </w:pPr>
          </w:p>
        </w:tc>
      </w:tr>
      <w:tr w:rsidR="00BB4D1F" w:rsidRPr="00BB4D1F" w14:paraId="35680DF8" w14:textId="77777777" w:rsidTr="00F911EF">
        <w:tc>
          <w:tcPr>
            <w:tcW w:w="1902" w:type="dxa"/>
            <w:vMerge w:val="restart"/>
          </w:tcPr>
          <w:p w14:paraId="501D4539" w14:textId="77777777" w:rsidR="00BB4D1F" w:rsidRPr="00BB4D1F" w:rsidRDefault="00BB4D1F" w:rsidP="00F911EF">
            <w:pPr>
              <w:rPr>
                <w:rFonts w:ascii="Arial" w:hAnsi="Arial" w:cs="Arial"/>
                <w:sz w:val="20"/>
                <w:szCs w:val="20"/>
              </w:rPr>
            </w:pPr>
            <w:r w:rsidRPr="00BB4D1F">
              <w:rPr>
                <w:rFonts w:ascii="Arial" w:hAnsi="Arial" w:cs="Arial"/>
                <w:sz w:val="20"/>
                <w:szCs w:val="20"/>
              </w:rPr>
              <w:lastRenderedPageBreak/>
              <w:t>Madhavan Krishnaswamy</w:t>
            </w:r>
          </w:p>
        </w:tc>
        <w:tc>
          <w:tcPr>
            <w:tcW w:w="1991" w:type="dxa"/>
            <w:vMerge w:val="restart"/>
          </w:tcPr>
          <w:p w14:paraId="0DF56990" w14:textId="77777777" w:rsidR="00BB4D1F" w:rsidRPr="00BB4D1F" w:rsidRDefault="00BB4D1F" w:rsidP="00F911EF">
            <w:pPr>
              <w:rPr>
                <w:rFonts w:ascii="Arial" w:hAnsi="Arial" w:cs="Arial"/>
                <w:sz w:val="20"/>
                <w:szCs w:val="20"/>
              </w:rPr>
            </w:pPr>
            <w:r w:rsidRPr="00BB4D1F">
              <w:rPr>
                <w:rFonts w:ascii="Arial" w:hAnsi="Arial" w:cs="Arial"/>
                <w:sz w:val="20"/>
                <w:szCs w:val="20"/>
              </w:rPr>
              <w:t>Standing member</w:t>
            </w:r>
          </w:p>
        </w:tc>
        <w:tc>
          <w:tcPr>
            <w:tcW w:w="1727" w:type="dxa"/>
          </w:tcPr>
          <w:p w14:paraId="1ADF623A" w14:textId="77777777" w:rsidR="00BB4D1F" w:rsidRPr="00BB4D1F" w:rsidRDefault="00BB4D1F" w:rsidP="00F911EF">
            <w:pPr>
              <w:pStyle w:val="Title"/>
              <w:jc w:val="left"/>
              <w:rPr>
                <w:rFonts w:cs="Arial"/>
                <w:b w:val="0"/>
                <w:sz w:val="20"/>
                <w:szCs w:val="20"/>
              </w:rPr>
            </w:pPr>
            <w:r w:rsidRPr="00BB4D1F">
              <w:rPr>
                <w:rFonts w:cs="Arial"/>
                <w:b w:val="0"/>
                <w:sz w:val="20"/>
                <w:szCs w:val="20"/>
              </w:rPr>
              <w:t>Direct – non-financial</w:t>
            </w:r>
          </w:p>
        </w:tc>
        <w:tc>
          <w:tcPr>
            <w:tcW w:w="3174" w:type="dxa"/>
          </w:tcPr>
          <w:p w14:paraId="06C8054B" w14:textId="77777777" w:rsidR="00BB4D1F" w:rsidRPr="00BB4D1F" w:rsidRDefault="00BB4D1F" w:rsidP="00F911EF">
            <w:pPr>
              <w:pStyle w:val="Title"/>
              <w:jc w:val="left"/>
              <w:rPr>
                <w:rFonts w:cs="Arial"/>
                <w:b w:val="0"/>
                <w:sz w:val="20"/>
                <w:szCs w:val="20"/>
              </w:rPr>
            </w:pPr>
            <w:r w:rsidRPr="00BB4D1F">
              <w:rPr>
                <w:rFonts w:cs="Arial"/>
                <w:b w:val="0"/>
                <w:sz w:val="20"/>
                <w:szCs w:val="20"/>
              </w:rPr>
              <w:t>Member Board of Faculty of Royal College of Radiologists [RCR]</w:t>
            </w:r>
          </w:p>
        </w:tc>
        <w:tc>
          <w:tcPr>
            <w:tcW w:w="1316" w:type="dxa"/>
          </w:tcPr>
          <w:p w14:paraId="427FC6E4" w14:textId="77777777" w:rsidR="00BB4D1F" w:rsidRPr="00BB4D1F" w:rsidRDefault="00BB4D1F" w:rsidP="00F911EF">
            <w:pPr>
              <w:pStyle w:val="Title"/>
              <w:jc w:val="left"/>
              <w:rPr>
                <w:rFonts w:cs="Arial"/>
                <w:b w:val="0"/>
                <w:sz w:val="20"/>
                <w:szCs w:val="20"/>
              </w:rPr>
            </w:pPr>
            <w:r w:rsidRPr="00BB4D1F">
              <w:rPr>
                <w:rFonts w:cs="Arial"/>
                <w:b w:val="0"/>
                <w:sz w:val="20"/>
                <w:szCs w:val="20"/>
              </w:rPr>
              <w:t>2017</w:t>
            </w:r>
          </w:p>
        </w:tc>
        <w:tc>
          <w:tcPr>
            <w:tcW w:w="1211" w:type="dxa"/>
            <w:vMerge w:val="restart"/>
          </w:tcPr>
          <w:p w14:paraId="3AFDFEF5" w14:textId="77777777" w:rsidR="00BB4D1F" w:rsidRPr="00BB4D1F" w:rsidRDefault="00BB4D1F" w:rsidP="00F911EF">
            <w:pPr>
              <w:pStyle w:val="Title"/>
              <w:rPr>
                <w:rFonts w:cs="Arial"/>
                <w:b w:val="0"/>
                <w:sz w:val="20"/>
                <w:szCs w:val="20"/>
              </w:rPr>
            </w:pPr>
            <w:r w:rsidRPr="00BB4D1F">
              <w:rPr>
                <w:rFonts w:cs="Arial"/>
                <w:b w:val="0"/>
                <w:sz w:val="20"/>
                <w:szCs w:val="20"/>
              </w:rPr>
              <w:t>01/05/18</w:t>
            </w:r>
          </w:p>
          <w:p w14:paraId="3D2AC696" w14:textId="77777777" w:rsidR="00BB4D1F" w:rsidRPr="00BB4D1F" w:rsidRDefault="00BB4D1F" w:rsidP="00F911EF">
            <w:pPr>
              <w:pStyle w:val="Paragraphnonumbers"/>
              <w:rPr>
                <w:rFonts w:cs="Arial"/>
                <w:sz w:val="20"/>
                <w:szCs w:val="20"/>
              </w:rPr>
            </w:pPr>
          </w:p>
          <w:p w14:paraId="2D112A35" w14:textId="77777777" w:rsidR="00BB4D1F" w:rsidRPr="00BB4D1F" w:rsidRDefault="00BB4D1F" w:rsidP="00F911EF">
            <w:pPr>
              <w:pStyle w:val="Title"/>
              <w:rPr>
                <w:rFonts w:cs="Arial"/>
                <w:b w:val="0"/>
                <w:sz w:val="20"/>
                <w:szCs w:val="20"/>
              </w:rPr>
            </w:pPr>
            <w:r w:rsidRPr="00BB4D1F">
              <w:rPr>
                <w:rFonts w:cs="Arial"/>
                <w:b w:val="0"/>
                <w:sz w:val="20"/>
                <w:szCs w:val="20"/>
              </w:rPr>
              <w:t>22/03/18</w:t>
            </w:r>
          </w:p>
        </w:tc>
        <w:tc>
          <w:tcPr>
            <w:tcW w:w="1316" w:type="dxa"/>
          </w:tcPr>
          <w:p w14:paraId="068CF233" w14:textId="77777777" w:rsidR="00BB4D1F" w:rsidRPr="00BB4D1F" w:rsidRDefault="00BB4D1F" w:rsidP="00F911EF">
            <w:pPr>
              <w:pStyle w:val="Title"/>
              <w:jc w:val="left"/>
              <w:rPr>
                <w:rFonts w:cs="Arial"/>
                <w:b w:val="0"/>
                <w:sz w:val="20"/>
                <w:szCs w:val="20"/>
              </w:rPr>
            </w:pPr>
            <w:r w:rsidRPr="00BB4D1F">
              <w:rPr>
                <w:rFonts w:cs="Arial"/>
                <w:b w:val="0"/>
                <w:sz w:val="20"/>
                <w:szCs w:val="20"/>
              </w:rPr>
              <w:t>NA</w:t>
            </w:r>
          </w:p>
        </w:tc>
        <w:tc>
          <w:tcPr>
            <w:tcW w:w="2531" w:type="dxa"/>
          </w:tcPr>
          <w:p w14:paraId="683431D1" w14:textId="77777777" w:rsidR="00BB4D1F" w:rsidRPr="00BB4D1F" w:rsidRDefault="00BB4D1F" w:rsidP="00F911EF">
            <w:pPr>
              <w:pStyle w:val="Title"/>
              <w:jc w:val="left"/>
              <w:rPr>
                <w:rFonts w:cs="Arial"/>
                <w:b w:val="0"/>
                <w:sz w:val="20"/>
                <w:szCs w:val="20"/>
              </w:rPr>
            </w:pPr>
          </w:p>
        </w:tc>
      </w:tr>
      <w:tr w:rsidR="00BB4D1F" w:rsidRPr="00BB4D1F" w14:paraId="163FE5A9" w14:textId="77777777" w:rsidTr="00F911EF">
        <w:tc>
          <w:tcPr>
            <w:tcW w:w="1902" w:type="dxa"/>
            <w:vMerge/>
          </w:tcPr>
          <w:p w14:paraId="73ECC446" w14:textId="77777777" w:rsidR="00BB4D1F" w:rsidRPr="00BB4D1F" w:rsidRDefault="00BB4D1F" w:rsidP="00F911EF">
            <w:pPr>
              <w:rPr>
                <w:rFonts w:ascii="Arial" w:hAnsi="Arial" w:cs="Arial"/>
                <w:sz w:val="20"/>
                <w:szCs w:val="20"/>
              </w:rPr>
            </w:pPr>
          </w:p>
        </w:tc>
        <w:tc>
          <w:tcPr>
            <w:tcW w:w="1991" w:type="dxa"/>
            <w:vMerge/>
          </w:tcPr>
          <w:p w14:paraId="5D32A1D2" w14:textId="77777777" w:rsidR="00BB4D1F" w:rsidRPr="00BB4D1F" w:rsidRDefault="00BB4D1F" w:rsidP="00F911EF">
            <w:pPr>
              <w:rPr>
                <w:rFonts w:ascii="Arial" w:hAnsi="Arial" w:cs="Arial"/>
                <w:sz w:val="20"/>
                <w:szCs w:val="20"/>
              </w:rPr>
            </w:pPr>
          </w:p>
        </w:tc>
        <w:tc>
          <w:tcPr>
            <w:tcW w:w="1727" w:type="dxa"/>
          </w:tcPr>
          <w:p w14:paraId="7A76E0CF" w14:textId="77777777" w:rsidR="00BB4D1F" w:rsidRPr="00BB4D1F" w:rsidRDefault="00BB4D1F" w:rsidP="00F911EF">
            <w:pPr>
              <w:pStyle w:val="Title"/>
              <w:jc w:val="left"/>
              <w:rPr>
                <w:rFonts w:cs="Arial"/>
                <w:b w:val="0"/>
                <w:sz w:val="20"/>
                <w:szCs w:val="20"/>
              </w:rPr>
            </w:pPr>
            <w:r w:rsidRPr="00BB4D1F">
              <w:rPr>
                <w:rFonts w:cs="Arial"/>
                <w:b w:val="0"/>
                <w:sz w:val="20"/>
                <w:szCs w:val="20"/>
              </w:rPr>
              <w:t>Direct – non-financial</w:t>
            </w:r>
          </w:p>
        </w:tc>
        <w:tc>
          <w:tcPr>
            <w:tcW w:w="3174" w:type="dxa"/>
          </w:tcPr>
          <w:p w14:paraId="3D9B5824" w14:textId="77777777" w:rsidR="00BB4D1F" w:rsidRPr="00BB4D1F" w:rsidRDefault="00BB4D1F" w:rsidP="00F911EF">
            <w:pPr>
              <w:pStyle w:val="Title"/>
              <w:jc w:val="left"/>
              <w:rPr>
                <w:rFonts w:cs="Arial"/>
                <w:b w:val="0"/>
                <w:sz w:val="20"/>
                <w:szCs w:val="20"/>
              </w:rPr>
            </w:pPr>
            <w:r w:rsidRPr="00BB4D1F">
              <w:rPr>
                <w:rFonts w:cs="Arial"/>
                <w:b w:val="0"/>
                <w:sz w:val="20"/>
                <w:szCs w:val="20"/>
              </w:rPr>
              <w:t>Trustee, Essex Cancer Research Charity</w:t>
            </w:r>
          </w:p>
        </w:tc>
        <w:tc>
          <w:tcPr>
            <w:tcW w:w="1316" w:type="dxa"/>
          </w:tcPr>
          <w:p w14:paraId="0B912922" w14:textId="77777777" w:rsidR="00BB4D1F" w:rsidRPr="00BB4D1F" w:rsidRDefault="00BB4D1F" w:rsidP="00F911EF">
            <w:pPr>
              <w:pStyle w:val="Title"/>
              <w:jc w:val="left"/>
              <w:rPr>
                <w:rFonts w:cs="Arial"/>
                <w:b w:val="0"/>
                <w:sz w:val="20"/>
                <w:szCs w:val="20"/>
              </w:rPr>
            </w:pPr>
            <w:r w:rsidRPr="00BB4D1F">
              <w:rPr>
                <w:rFonts w:cs="Arial"/>
                <w:b w:val="0"/>
                <w:sz w:val="20"/>
                <w:szCs w:val="20"/>
              </w:rPr>
              <w:t>2017</w:t>
            </w:r>
          </w:p>
        </w:tc>
        <w:tc>
          <w:tcPr>
            <w:tcW w:w="1211" w:type="dxa"/>
            <w:vMerge/>
          </w:tcPr>
          <w:p w14:paraId="5AE3BED6" w14:textId="77777777" w:rsidR="00BB4D1F" w:rsidRPr="00BB4D1F" w:rsidRDefault="00BB4D1F" w:rsidP="00F911EF">
            <w:pPr>
              <w:pStyle w:val="Title"/>
              <w:rPr>
                <w:rFonts w:cs="Arial"/>
                <w:b w:val="0"/>
                <w:sz w:val="20"/>
                <w:szCs w:val="20"/>
              </w:rPr>
            </w:pPr>
          </w:p>
        </w:tc>
        <w:tc>
          <w:tcPr>
            <w:tcW w:w="1316" w:type="dxa"/>
          </w:tcPr>
          <w:p w14:paraId="6E1D0E80" w14:textId="77777777" w:rsidR="00BB4D1F" w:rsidRPr="00BB4D1F" w:rsidRDefault="00BB4D1F" w:rsidP="00F911EF">
            <w:pPr>
              <w:pStyle w:val="Title"/>
              <w:jc w:val="left"/>
              <w:rPr>
                <w:rFonts w:cs="Arial"/>
                <w:b w:val="0"/>
                <w:sz w:val="20"/>
                <w:szCs w:val="20"/>
              </w:rPr>
            </w:pPr>
            <w:r w:rsidRPr="00BB4D1F">
              <w:rPr>
                <w:rFonts w:cs="Arial"/>
                <w:b w:val="0"/>
                <w:sz w:val="20"/>
                <w:szCs w:val="20"/>
              </w:rPr>
              <w:t>NA</w:t>
            </w:r>
          </w:p>
        </w:tc>
        <w:tc>
          <w:tcPr>
            <w:tcW w:w="2531" w:type="dxa"/>
          </w:tcPr>
          <w:p w14:paraId="6BC240E1" w14:textId="77777777" w:rsidR="00BB4D1F" w:rsidRPr="00BB4D1F" w:rsidRDefault="00BB4D1F" w:rsidP="00F911EF">
            <w:pPr>
              <w:pStyle w:val="Title"/>
              <w:jc w:val="left"/>
              <w:rPr>
                <w:rFonts w:cs="Arial"/>
                <w:b w:val="0"/>
                <w:sz w:val="20"/>
                <w:szCs w:val="20"/>
              </w:rPr>
            </w:pPr>
          </w:p>
        </w:tc>
      </w:tr>
      <w:tr w:rsidR="00BB4D1F" w:rsidRPr="00BB4D1F" w14:paraId="368A7F26" w14:textId="77777777" w:rsidTr="00F911EF">
        <w:tc>
          <w:tcPr>
            <w:tcW w:w="1902" w:type="dxa"/>
            <w:tcBorders>
              <w:top w:val="nil"/>
              <w:left w:val="single" w:sz="4" w:space="0" w:color="auto"/>
              <w:bottom w:val="single" w:sz="4" w:space="0" w:color="auto"/>
              <w:right w:val="single" w:sz="4" w:space="0" w:color="auto"/>
            </w:tcBorders>
            <w:shd w:val="clear" w:color="auto" w:fill="auto"/>
          </w:tcPr>
          <w:p w14:paraId="2C5A49DB" w14:textId="77777777" w:rsidR="00BB4D1F" w:rsidRPr="00BB4D1F" w:rsidRDefault="00BB4D1F" w:rsidP="00F911EF">
            <w:pPr>
              <w:rPr>
                <w:rFonts w:ascii="Arial" w:hAnsi="Arial" w:cs="Arial"/>
                <w:sz w:val="20"/>
                <w:szCs w:val="20"/>
              </w:rPr>
            </w:pPr>
            <w:r w:rsidRPr="00BB4D1F">
              <w:rPr>
                <w:rFonts w:ascii="Arial" w:hAnsi="Arial" w:cs="Arial"/>
                <w:sz w:val="20"/>
                <w:szCs w:val="20"/>
              </w:rPr>
              <w:t xml:space="preserve">Keith Lowe </w:t>
            </w:r>
          </w:p>
        </w:tc>
        <w:tc>
          <w:tcPr>
            <w:tcW w:w="1991" w:type="dxa"/>
            <w:tcBorders>
              <w:top w:val="nil"/>
              <w:left w:val="nil"/>
              <w:bottom w:val="single" w:sz="4" w:space="0" w:color="auto"/>
              <w:right w:val="single" w:sz="4" w:space="0" w:color="auto"/>
            </w:tcBorders>
            <w:shd w:val="clear" w:color="auto" w:fill="auto"/>
          </w:tcPr>
          <w:p w14:paraId="1ED018A6" w14:textId="77777777" w:rsidR="00BB4D1F" w:rsidRPr="00BB4D1F" w:rsidRDefault="00BB4D1F" w:rsidP="00F911EF">
            <w:pPr>
              <w:rPr>
                <w:rFonts w:ascii="Arial" w:hAnsi="Arial" w:cs="Arial"/>
                <w:sz w:val="20"/>
                <w:szCs w:val="20"/>
              </w:rPr>
            </w:pPr>
            <w:r w:rsidRPr="00BB4D1F">
              <w:rPr>
                <w:rFonts w:ascii="Arial" w:hAnsi="Arial" w:cs="Arial"/>
                <w:sz w:val="20"/>
                <w:szCs w:val="20"/>
              </w:rPr>
              <w:t>Standing member</w:t>
            </w:r>
          </w:p>
        </w:tc>
        <w:tc>
          <w:tcPr>
            <w:tcW w:w="1727" w:type="dxa"/>
          </w:tcPr>
          <w:p w14:paraId="304E53B9" w14:textId="77777777" w:rsidR="00BB4D1F" w:rsidRPr="00BB4D1F" w:rsidRDefault="00BB4D1F" w:rsidP="00F911EF">
            <w:pPr>
              <w:pStyle w:val="Title"/>
              <w:jc w:val="left"/>
              <w:rPr>
                <w:rFonts w:cs="Arial"/>
                <w:b w:val="0"/>
                <w:sz w:val="20"/>
                <w:szCs w:val="20"/>
              </w:rPr>
            </w:pPr>
            <w:r w:rsidRPr="00BB4D1F">
              <w:rPr>
                <w:rFonts w:cs="Arial"/>
                <w:b w:val="0"/>
                <w:sz w:val="20"/>
                <w:szCs w:val="20"/>
              </w:rPr>
              <w:t>NA</w:t>
            </w:r>
          </w:p>
        </w:tc>
        <w:tc>
          <w:tcPr>
            <w:tcW w:w="3174" w:type="dxa"/>
          </w:tcPr>
          <w:p w14:paraId="47EEBB9F" w14:textId="77777777" w:rsidR="00BB4D1F" w:rsidRPr="00BB4D1F" w:rsidRDefault="00BB4D1F" w:rsidP="00F911EF">
            <w:pPr>
              <w:pStyle w:val="Title"/>
              <w:jc w:val="left"/>
              <w:rPr>
                <w:rFonts w:cs="Arial"/>
                <w:b w:val="0"/>
                <w:sz w:val="20"/>
                <w:szCs w:val="20"/>
              </w:rPr>
            </w:pPr>
            <w:r w:rsidRPr="00BB4D1F">
              <w:rPr>
                <w:rFonts w:cs="Arial"/>
                <w:b w:val="0"/>
                <w:sz w:val="20"/>
                <w:szCs w:val="20"/>
              </w:rPr>
              <w:t>None</w:t>
            </w:r>
          </w:p>
        </w:tc>
        <w:tc>
          <w:tcPr>
            <w:tcW w:w="1316" w:type="dxa"/>
          </w:tcPr>
          <w:p w14:paraId="2CA08D51" w14:textId="77777777" w:rsidR="00BB4D1F" w:rsidRPr="00BB4D1F" w:rsidRDefault="00BB4D1F" w:rsidP="00F911EF">
            <w:pPr>
              <w:pStyle w:val="Title"/>
              <w:jc w:val="left"/>
              <w:rPr>
                <w:rFonts w:cs="Arial"/>
                <w:b w:val="0"/>
                <w:sz w:val="20"/>
                <w:szCs w:val="20"/>
              </w:rPr>
            </w:pPr>
            <w:r w:rsidRPr="00BB4D1F">
              <w:rPr>
                <w:rFonts w:cs="Arial"/>
                <w:b w:val="0"/>
                <w:sz w:val="20"/>
                <w:szCs w:val="20"/>
              </w:rPr>
              <w:t>NA</w:t>
            </w:r>
          </w:p>
        </w:tc>
        <w:tc>
          <w:tcPr>
            <w:tcW w:w="1211" w:type="dxa"/>
          </w:tcPr>
          <w:p w14:paraId="265A2C00" w14:textId="77777777" w:rsidR="00BB4D1F" w:rsidRPr="00BB4D1F" w:rsidRDefault="00BB4D1F" w:rsidP="00F911EF">
            <w:pPr>
              <w:pStyle w:val="Title"/>
              <w:rPr>
                <w:rFonts w:cs="Arial"/>
                <w:b w:val="0"/>
                <w:sz w:val="20"/>
                <w:szCs w:val="20"/>
              </w:rPr>
            </w:pPr>
            <w:r w:rsidRPr="00BB4D1F">
              <w:rPr>
                <w:rFonts w:cs="Arial"/>
                <w:b w:val="0"/>
                <w:sz w:val="20"/>
                <w:szCs w:val="20"/>
              </w:rPr>
              <w:t>24/03/18</w:t>
            </w:r>
          </w:p>
        </w:tc>
        <w:tc>
          <w:tcPr>
            <w:tcW w:w="1316" w:type="dxa"/>
          </w:tcPr>
          <w:p w14:paraId="6C56D217" w14:textId="77777777" w:rsidR="00BB4D1F" w:rsidRPr="00BB4D1F" w:rsidRDefault="00BB4D1F" w:rsidP="00F911EF">
            <w:pPr>
              <w:pStyle w:val="Title"/>
              <w:jc w:val="left"/>
              <w:rPr>
                <w:rFonts w:cs="Arial"/>
                <w:b w:val="0"/>
                <w:sz w:val="20"/>
                <w:szCs w:val="20"/>
              </w:rPr>
            </w:pPr>
            <w:r w:rsidRPr="00BB4D1F">
              <w:rPr>
                <w:rFonts w:cs="Arial"/>
                <w:b w:val="0"/>
                <w:sz w:val="20"/>
                <w:szCs w:val="20"/>
              </w:rPr>
              <w:t>NA</w:t>
            </w:r>
          </w:p>
        </w:tc>
        <w:tc>
          <w:tcPr>
            <w:tcW w:w="2531" w:type="dxa"/>
          </w:tcPr>
          <w:p w14:paraId="59C6B13E" w14:textId="77777777" w:rsidR="00BB4D1F" w:rsidRPr="00BB4D1F" w:rsidRDefault="00BB4D1F" w:rsidP="00F911EF">
            <w:pPr>
              <w:pStyle w:val="Title"/>
              <w:jc w:val="left"/>
              <w:rPr>
                <w:rFonts w:cs="Arial"/>
                <w:b w:val="0"/>
                <w:sz w:val="20"/>
                <w:szCs w:val="20"/>
              </w:rPr>
            </w:pPr>
          </w:p>
        </w:tc>
      </w:tr>
      <w:tr w:rsidR="00BB4D1F" w:rsidRPr="00BB4D1F" w14:paraId="5DD87E96" w14:textId="77777777" w:rsidTr="00F911EF">
        <w:tc>
          <w:tcPr>
            <w:tcW w:w="1902" w:type="dxa"/>
          </w:tcPr>
          <w:p w14:paraId="7A3CB6A8" w14:textId="77777777" w:rsidR="00BB4D1F" w:rsidRPr="00BB4D1F" w:rsidRDefault="00BB4D1F" w:rsidP="00F911EF">
            <w:pPr>
              <w:rPr>
                <w:rFonts w:ascii="Arial" w:hAnsi="Arial" w:cs="Arial"/>
                <w:sz w:val="20"/>
                <w:szCs w:val="20"/>
              </w:rPr>
            </w:pPr>
            <w:r w:rsidRPr="00BB4D1F">
              <w:rPr>
                <w:rFonts w:ascii="Arial" w:hAnsi="Arial" w:cs="Arial"/>
                <w:sz w:val="20"/>
                <w:szCs w:val="20"/>
              </w:rPr>
              <w:t>Ann Nevinson</w:t>
            </w:r>
          </w:p>
        </w:tc>
        <w:tc>
          <w:tcPr>
            <w:tcW w:w="1991" w:type="dxa"/>
          </w:tcPr>
          <w:p w14:paraId="063853C7" w14:textId="77777777" w:rsidR="00BB4D1F" w:rsidRPr="00BB4D1F" w:rsidRDefault="00BB4D1F" w:rsidP="00F911EF">
            <w:pPr>
              <w:rPr>
                <w:rFonts w:ascii="Arial" w:hAnsi="Arial" w:cs="Arial"/>
                <w:sz w:val="20"/>
                <w:szCs w:val="20"/>
              </w:rPr>
            </w:pPr>
            <w:r w:rsidRPr="00BB4D1F">
              <w:rPr>
                <w:rFonts w:ascii="Arial" w:hAnsi="Arial" w:cs="Arial"/>
                <w:sz w:val="20"/>
                <w:szCs w:val="20"/>
              </w:rPr>
              <w:t>Standing member</w:t>
            </w:r>
          </w:p>
        </w:tc>
        <w:tc>
          <w:tcPr>
            <w:tcW w:w="1727" w:type="dxa"/>
          </w:tcPr>
          <w:p w14:paraId="39F2BFCD" w14:textId="77777777" w:rsidR="00BB4D1F" w:rsidRPr="00BB4D1F" w:rsidRDefault="00BB4D1F" w:rsidP="00F911EF">
            <w:pPr>
              <w:pStyle w:val="Title"/>
              <w:jc w:val="left"/>
              <w:rPr>
                <w:rFonts w:cs="Arial"/>
                <w:b w:val="0"/>
                <w:sz w:val="20"/>
                <w:szCs w:val="20"/>
              </w:rPr>
            </w:pPr>
            <w:r w:rsidRPr="00BB4D1F">
              <w:rPr>
                <w:rFonts w:cs="Arial"/>
                <w:b w:val="0"/>
                <w:sz w:val="20"/>
                <w:szCs w:val="20"/>
              </w:rPr>
              <w:t>Direct financial</w:t>
            </w:r>
          </w:p>
        </w:tc>
        <w:tc>
          <w:tcPr>
            <w:tcW w:w="3174" w:type="dxa"/>
          </w:tcPr>
          <w:p w14:paraId="30B4F264" w14:textId="77777777" w:rsidR="00BB4D1F" w:rsidRPr="00BB4D1F" w:rsidRDefault="00BB4D1F" w:rsidP="00F911EF">
            <w:pPr>
              <w:pStyle w:val="Title"/>
              <w:jc w:val="left"/>
              <w:rPr>
                <w:rFonts w:cs="Arial"/>
                <w:b w:val="0"/>
                <w:sz w:val="20"/>
                <w:szCs w:val="20"/>
              </w:rPr>
            </w:pPr>
            <w:r w:rsidRPr="00BB4D1F">
              <w:rPr>
                <w:rFonts w:cs="Arial"/>
                <w:b w:val="0"/>
                <w:sz w:val="20"/>
                <w:szCs w:val="20"/>
              </w:rPr>
              <w:t>Appointed to a committee for the Royal College of Optometrists</w:t>
            </w:r>
          </w:p>
        </w:tc>
        <w:tc>
          <w:tcPr>
            <w:tcW w:w="1316" w:type="dxa"/>
          </w:tcPr>
          <w:p w14:paraId="28C3B4C8" w14:textId="77777777" w:rsidR="00BB4D1F" w:rsidRPr="00BB4D1F" w:rsidRDefault="00BB4D1F" w:rsidP="00F911EF">
            <w:pPr>
              <w:pStyle w:val="Title"/>
              <w:jc w:val="left"/>
              <w:rPr>
                <w:rFonts w:cs="Arial"/>
                <w:b w:val="0"/>
                <w:sz w:val="20"/>
                <w:szCs w:val="20"/>
              </w:rPr>
            </w:pPr>
          </w:p>
        </w:tc>
        <w:tc>
          <w:tcPr>
            <w:tcW w:w="1211" w:type="dxa"/>
          </w:tcPr>
          <w:p w14:paraId="76FB16F3" w14:textId="77777777" w:rsidR="00BB4D1F" w:rsidRPr="00BB4D1F" w:rsidRDefault="00BB4D1F" w:rsidP="00F911EF">
            <w:pPr>
              <w:pStyle w:val="Title"/>
              <w:rPr>
                <w:rFonts w:cs="Arial"/>
                <w:b w:val="0"/>
                <w:sz w:val="20"/>
                <w:szCs w:val="20"/>
              </w:rPr>
            </w:pPr>
            <w:r w:rsidRPr="00BB4D1F">
              <w:rPr>
                <w:rFonts w:cs="Arial"/>
                <w:b w:val="0"/>
                <w:sz w:val="20"/>
                <w:szCs w:val="20"/>
              </w:rPr>
              <w:t>20/03/19</w:t>
            </w:r>
          </w:p>
        </w:tc>
        <w:tc>
          <w:tcPr>
            <w:tcW w:w="1316" w:type="dxa"/>
          </w:tcPr>
          <w:p w14:paraId="19AC4E42" w14:textId="77777777" w:rsidR="00BB4D1F" w:rsidRPr="00BB4D1F" w:rsidRDefault="00BB4D1F" w:rsidP="00F911EF">
            <w:pPr>
              <w:pStyle w:val="Title"/>
              <w:jc w:val="left"/>
              <w:rPr>
                <w:rFonts w:cs="Arial"/>
                <w:b w:val="0"/>
                <w:sz w:val="20"/>
                <w:szCs w:val="20"/>
              </w:rPr>
            </w:pPr>
          </w:p>
        </w:tc>
        <w:tc>
          <w:tcPr>
            <w:tcW w:w="2531" w:type="dxa"/>
          </w:tcPr>
          <w:p w14:paraId="0242F5B3" w14:textId="77777777" w:rsidR="00BB4D1F" w:rsidRPr="00BB4D1F" w:rsidRDefault="00BB4D1F" w:rsidP="00F911EF">
            <w:pPr>
              <w:pStyle w:val="Title"/>
              <w:jc w:val="left"/>
              <w:rPr>
                <w:rFonts w:cs="Arial"/>
                <w:b w:val="0"/>
                <w:sz w:val="20"/>
                <w:szCs w:val="20"/>
              </w:rPr>
            </w:pPr>
          </w:p>
        </w:tc>
      </w:tr>
      <w:tr w:rsidR="00BB4D1F" w:rsidRPr="00BB4D1F" w14:paraId="1638697C" w14:textId="77777777" w:rsidTr="00F911EF">
        <w:tc>
          <w:tcPr>
            <w:tcW w:w="1902" w:type="dxa"/>
          </w:tcPr>
          <w:p w14:paraId="557D20ED" w14:textId="77777777" w:rsidR="00BB4D1F" w:rsidRPr="00BB4D1F" w:rsidRDefault="00BB4D1F" w:rsidP="00F911EF">
            <w:pPr>
              <w:rPr>
                <w:rFonts w:ascii="Arial" w:hAnsi="Arial" w:cs="Arial"/>
                <w:sz w:val="20"/>
                <w:szCs w:val="20"/>
              </w:rPr>
            </w:pPr>
            <w:r w:rsidRPr="00BB4D1F">
              <w:rPr>
                <w:rFonts w:ascii="Arial" w:hAnsi="Arial" w:cs="Arial"/>
                <w:sz w:val="20"/>
                <w:szCs w:val="20"/>
              </w:rPr>
              <w:t xml:space="preserve">David Pugh </w:t>
            </w:r>
          </w:p>
        </w:tc>
        <w:tc>
          <w:tcPr>
            <w:tcW w:w="1991" w:type="dxa"/>
          </w:tcPr>
          <w:p w14:paraId="3C650C2C" w14:textId="77777777" w:rsidR="00BB4D1F" w:rsidRPr="00BB4D1F" w:rsidRDefault="00BB4D1F" w:rsidP="00F911EF">
            <w:pPr>
              <w:rPr>
                <w:rFonts w:ascii="Arial" w:hAnsi="Arial" w:cs="Arial"/>
                <w:sz w:val="20"/>
                <w:szCs w:val="20"/>
              </w:rPr>
            </w:pPr>
            <w:r w:rsidRPr="00BB4D1F">
              <w:rPr>
                <w:rFonts w:ascii="Arial" w:hAnsi="Arial" w:cs="Arial"/>
                <w:sz w:val="20"/>
                <w:szCs w:val="20"/>
              </w:rPr>
              <w:t>Standing member</w:t>
            </w:r>
          </w:p>
        </w:tc>
        <w:tc>
          <w:tcPr>
            <w:tcW w:w="1727" w:type="dxa"/>
          </w:tcPr>
          <w:p w14:paraId="0B90D94A" w14:textId="77777777" w:rsidR="00BB4D1F" w:rsidRPr="00BB4D1F" w:rsidRDefault="00BB4D1F" w:rsidP="00F911EF">
            <w:pPr>
              <w:pStyle w:val="Title"/>
              <w:jc w:val="left"/>
              <w:rPr>
                <w:rFonts w:cs="Arial"/>
                <w:b w:val="0"/>
                <w:sz w:val="20"/>
                <w:szCs w:val="20"/>
              </w:rPr>
            </w:pPr>
            <w:r w:rsidRPr="00BB4D1F">
              <w:rPr>
                <w:rFonts w:cs="Arial"/>
                <w:b w:val="0"/>
                <w:sz w:val="20"/>
                <w:szCs w:val="20"/>
              </w:rPr>
              <w:t>NA</w:t>
            </w:r>
          </w:p>
        </w:tc>
        <w:tc>
          <w:tcPr>
            <w:tcW w:w="3174" w:type="dxa"/>
          </w:tcPr>
          <w:p w14:paraId="4EECB589" w14:textId="77777777" w:rsidR="00BB4D1F" w:rsidRPr="00BB4D1F" w:rsidRDefault="00BB4D1F" w:rsidP="00F911EF">
            <w:pPr>
              <w:pStyle w:val="Title"/>
              <w:jc w:val="left"/>
              <w:rPr>
                <w:rFonts w:cs="Arial"/>
                <w:b w:val="0"/>
                <w:sz w:val="20"/>
                <w:szCs w:val="20"/>
              </w:rPr>
            </w:pPr>
            <w:r w:rsidRPr="00BB4D1F">
              <w:rPr>
                <w:rFonts w:cs="Arial"/>
                <w:b w:val="0"/>
                <w:sz w:val="20"/>
                <w:szCs w:val="20"/>
              </w:rPr>
              <w:t>None</w:t>
            </w:r>
          </w:p>
        </w:tc>
        <w:tc>
          <w:tcPr>
            <w:tcW w:w="1316" w:type="dxa"/>
          </w:tcPr>
          <w:p w14:paraId="69FD37D0" w14:textId="77777777" w:rsidR="00BB4D1F" w:rsidRPr="00BB4D1F" w:rsidRDefault="00BB4D1F" w:rsidP="00F911EF">
            <w:pPr>
              <w:pStyle w:val="Title"/>
              <w:jc w:val="left"/>
              <w:rPr>
                <w:rFonts w:cs="Arial"/>
                <w:b w:val="0"/>
                <w:sz w:val="20"/>
                <w:szCs w:val="20"/>
              </w:rPr>
            </w:pPr>
            <w:r w:rsidRPr="00BB4D1F">
              <w:rPr>
                <w:rFonts w:cs="Arial"/>
                <w:b w:val="0"/>
                <w:sz w:val="20"/>
                <w:szCs w:val="20"/>
              </w:rPr>
              <w:t>NA</w:t>
            </w:r>
          </w:p>
        </w:tc>
        <w:tc>
          <w:tcPr>
            <w:tcW w:w="1211" w:type="dxa"/>
          </w:tcPr>
          <w:p w14:paraId="325307BF" w14:textId="77777777" w:rsidR="00BB4D1F" w:rsidRPr="00BB4D1F" w:rsidRDefault="00BB4D1F" w:rsidP="00F911EF">
            <w:pPr>
              <w:pStyle w:val="Title"/>
              <w:rPr>
                <w:rFonts w:cs="Arial"/>
                <w:b w:val="0"/>
                <w:sz w:val="20"/>
                <w:szCs w:val="20"/>
              </w:rPr>
            </w:pPr>
            <w:r w:rsidRPr="00BB4D1F">
              <w:rPr>
                <w:rFonts w:cs="Arial"/>
                <w:b w:val="0"/>
                <w:sz w:val="20"/>
                <w:szCs w:val="20"/>
              </w:rPr>
              <w:t>14/03/18</w:t>
            </w:r>
          </w:p>
        </w:tc>
        <w:tc>
          <w:tcPr>
            <w:tcW w:w="1316" w:type="dxa"/>
          </w:tcPr>
          <w:p w14:paraId="365CF46B" w14:textId="77777777" w:rsidR="00BB4D1F" w:rsidRPr="00BB4D1F" w:rsidRDefault="00BB4D1F" w:rsidP="00F911EF">
            <w:pPr>
              <w:pStyle w:val="Title"/>
              <w:jc w:val="left"/>
              <w:rPr>
                <w:rFonts w:cs="Arial"/>
                <w:b w:val="0"/>
                <w:sz w:val="20"/>
                <w:szCs w:val="20"/>
              </w:rPr>
            </w:pPr>
          </w:p>
        </w:tc>
        <w:tc>
          <w:tcPr>
            <w:tcW w:w="2531" w:type="dxa"/>
          </w:tcPr>
          <w:p w14:paraId="27197208" w14:textId="77777777" w:rsidR="00BB4D1F" w:rsidRPr="00BB4D1F" w:rsidRDefault="00BB4D1F" w:rsidP="00F911EF">
            <w:pPr>
              <w:pStyle w:val="Title"/>
              <w:jc w:val="left"/>
              <w:rPr>
                <w:rFonts w:cs="Arial"/>
                <w:b w:val="0"/>
                <w:sz w:val="20"/>
                <w:szCs w:val="20"/>
              </w:rPr>
            </w:pPr>
          </w:p>
        </w:tc>
      </w:tr>
      <w:tr w:rsidR="00BB4D1F" w:rsidRPr="00BB4D1F" w14:paraId="133747E8" w14:textId="77777777" w:rsidTr="00F911EF">
        <w:tc>
          <w:tcPr>
            <w:tcW w:w="1902" w:type="dxa"/>
            <w:vMerge w:val="restart"/>
            <w:tcBorders>
              <w:top w:val="nil"/>
              <w:left w:val="single" w:sz="4" w:space="0" w:color="auto"/>
              <w:right w:val="single" w:sz="4" w:space="0" w:color="auto"/>
            </w:tcBorders>
            <w:shd w:val="clear" w:color="auto" w:fill="auto"/>
          </w:tcPr>
          <w:p w14:paraId="0D3385F4" w14:textId="77777777" w:rsidR="00BB4D1F" w:rsidRPr="00BB4D1F" w:rsidRDefault="00BB4D1F" w:rsidP="00F911EF">
            <w:pPr>
              <w:rPr>
                <w:rFonts w:ascii="Arial" w:hAnsi="Arial" w:cs="Arial"/>
                <w:sz w:val="20"/>
                <w:szCs w:val="20"/>
              </w:rPr>
            </w:pPr>
            <w:r w:rsidRPr="00BB4D1F">
              <w:rPr>
                <w:rFonts w:ascii="Arial" w:hAnsi="Arial" w:cs="Arial"/>
                <w:sz w:val="20"/>
                <w:szCs w:val="20"/>
              </w:rPr>
              <w:t>Darryl Thompson</w:t>
            </w:r>
          </w:p>
        </w:tc>
        <w:tc>
          <w:tcPr>
            <w:tcW w:w="1991" w:type="dxa"/>
            <w:vMerge w:val="restart"/>
            <w:tcBorders>
              <w:top w:val="nil"/>
              <w:left w:val="nil"/>
              <w:right w:val="single" w:sz="4" w:space="0" w:color="auto"/>
            </w:tcBorders>
            <w:shd w:val="clear" w:color="auto" w:fill="auto"/>
          </w:tcPr>
          <w:p w14:paraId="0CA69532" w14:textId="77777777" w:rsidR="00BB4D1F" w:rsidRPr="00BB4D1F" w:rsidRDefault="00BB4D1F" w:rsidP="00F911EF">
            <w:pPr>
              <w:rPr>
                <w:rFonts w:ascii="Arial" w:hAnsi="Arial" w:cs="Arial"/>
                <w:sz w:val="20"/>
                <w:szCs w:val="20"/>
              </w:rPr>
            </w:pPr>
            <w:r w:rsidRPr="00BB4D1F">
              <w:rPr>
                <w:rFonts w:ascii="Arial" w:hAnsi="Arial" w:cs="Arial"/>
                <w:sz w:val="20"/>
                <w:szCs w:val="20"/>
              </w:rPr>
              <w:t>Standing member</w:t>
            </w:r>
          </w:p>
        </w:tc>
        <w:tc>
          <w:tcPr>
            <w:tcW w:w="1727" w:type="dxa"/>
          </w:tcPr>
          <w:p w14:paraId="6DB65170" w14:textId="77777777" w:rsidR="00BB4D1F" w:rsidRPr="00BB4D1F" w:rsidRDefault="00BB4D1F" w:rsidP="00F911EF">
            <w:pPr>
              <w:pStyle w:val="Title"/>
              <w:jc w:val="left"/>
              <w:rPr>
                <w:rFonts w:cs="Arial"/>
                <w:b w:val="0"/>
                <w:sz w:val="20"/>
                <w:szCs w:val="20"/>
              </w:rPr>
            </w:pPr>
            <w:r w:rsidRPr="00BB4D1F">
              <w:rPr>
                <w:rFonts w:cs="Arial"/>
                <w:b w:val="0"/>
                <w:sz w:val="20"/>
                <w:szCs w:val="20"/>
              </w:rPr>
              <w:t>Non-financial professional and personal interests</w:t>
            </w:r>
          </w:p>
        </w:tc>
        <w:tc>
          <w:tcPr>
            <w:tcW w:w="3174" w:type="dxa"/>
          </w:tcPr>
          <w:p w14:paraId="065F3153" w14:textId="77777777" w:rsidR="00BB4D1F" w:rsidRPr="00BB4D1F" w:rsidRDefault="00BB4D1F" w:rsidP="00F911EF">
            <w:pPr>
              <w:pStyle w:val="Title"/>
              <w:jc w:val="left"/>
              <w:rPr>
                <w:rFonts w:cs="Arial"/>
                <w:b w:val="0"/>
                <w:sz w:val="20"/>
                <w:szCs w:val="20"/>
              </w:rPr>
            </w:pPr>
            <w:r w:rsidRPr="00BB4D1F">
              <w:rPr>
                <w:rFonts w:cs="Arial"/>
                <w:b w:val="0"/>
                <w:sz w:val="20"/>
                <w:szCs w:val="20"/>
              </w:rPr>
              <w:t xml:space="preserve">Selected for </w:t>
            </w:r>
            <w:proofErr w:type="spellStart"/>
            <w:r w:rsidRPr="00BB4D1F">
              <w:rPr>
                <w:rFonts w:cs="Arial"/>
                <w:b w:val="0"/>
                <w:sz w:val="20"/>
                <w:szCs w:val="20"/>
              </w:rPr>
              <w:t>GenerationQ</w:t>
            </w:r>
            <w:proofErr w:type="spellEnd"/>
            <w:r w:rsidRPr="00BB4D1F">
              <w:rPr>
                <w:rFonts w:cs="Arial"/>
                <w:b w:val="0"/>
                <w:sz w:val="20"/>
                <w:szCs w:val="20"/>
              </w:rPr>
              <w:t xml:space="preserve">, a leadership programme from independent health care charity the Health Foundation </w:t>
            </w:r>
          </w:p>
        </w:tc>
        <w:tc>
          <w:tcPr>
            <w:tcW w:w="1316" w:type="dxa"/>
          </w:tcPr>
          <w:p w14:paraId="0CF3E58B" w14:textId="77777777" w:rsidR="00BB4D1F" w:rsidRPr="00BB4D1F" w:rsidRDefault="00BB4D1F" w:rsidP="00F911EF">
            <w:pPr>
              <w:pStyle w:val="Title"/>
              <w:jc w:val="left"/>
              <w:rPr>
                <w:rFonts w:cs="Arial"/>
                <w:b w:val="0"/>
                <w:sz w:val="20"/>
                <w:szCs w:val="20"/>
              </w:rPr>
            </w:pPr>
            <w:r w:rsidRPr="00BB4D1F">
              <w:rPr>
                <w:rFonts w:cs="Arial"/>
                <w:b w:val="0"/>
                <w:sz w:val="20"/>
                <w:szCs w:val="20"/>
              </w:rPr>
              <w:t>February 2018</w:t>
            </w:r>
          </w:p>
        </w:tc>
        <w:tc>
          <w:tcPr>
            <w:tcW w:w="1211" w:type="dxa"/>
          </w:tcPr>
          <w:p w14:paraId="03B9B54E" w14:textId="77777777" w:rsidR="00BB4D1F" w:rsidRPr="00BB4D1F" w:rsidRDefault="00BB4D1F" w:rsidP="00F911EF">
            <w:pPr>
              <w:pStyle w:val="Title"/>
              <w:rPr>
                <w:rFonts w:cs="Arial"/>
                <w:b w:val="0"/>
                <w:sz w:val="20"/>
                <w:szCs w:val="20"/>
              </w:rPr>
            </w:pPr>
            <w:r w:rsidRPr="00BB4D1F">
              <w:rPr>
                <w:rFonts w:cs="Arial"/>
                <w:b w:val="0"/>
                <w:sz w:val="20"/>
                <w:szCs w:val="20"/>
              </w:rPr>
              <w:t>10/04/18</w:t>
            </w:r>
          </w:p>
          <w:p w14:paraId="066D2078" w14:textId="77777777" w:rsidR="00BB4D1F" w:rsidRPr="00BB4D1F" w:rsidRDefault="00BB4D1F" w:rsidP="00F911EF">
            <w:pPr>
              <w:pStyle w:val="Title"/>
              <w:rPr>
                <w:rFonts w:cs="Arial"/>
                <w:b w:val="0"/>
                <w:sz w:val="20"/>
                <w:szCs w:val="20"/>
              </w:rPr>
            </w:pPr>
            <w:r w:rsidRPr="00BB4D1F">
              <w:rPr>
                <w:rFonts w:cs="Arial"/>
                <w:b w:val="0"/>
                <w:sz w:val="20"/>
                <w:szCs w:val="20"/>
              </w:rPr>
              <w:t>24/04/18</w:t>
            </w:r>
          </w:p>
        </w:tc>
        <w:tc>
          <w:tcPr>
            <w:tcW w:w="1316" w:type="dxa"/>
          </w:tcPr>
          <w:p w14:paraId="238358BD" w14:textId="77777777" w:rsidR="00BB4D1F" w:rsidRPr="00BB4D1F" w:rsidRDefault="00BB4D1F" w:rsidP="00F911EF">
            <w:pPr>
              <w:pStyle w:val="Title"/>
              <w:jc w:val="left"/>
              <w:rPr>
                <w:rFonts w:cs="Arial"/>
                <w:b w:val="0"/>
                <w:sz w:val="20"/>
                <w:szCs w:val="20"/>
              </w:rPr>
            </w:pPr>
          </w:p>
        </w:tc>
        <w:tc>
          <w:tcPr>
            <w:tcW w:w="2531" w:type="dxa"/>
          </w:tcPr>
          <w:p w14:paraId="00F00688" w14:textId="77777777" w:rsidR="00BB4D1F" w:rsidRPr="00BB4D1F" w:rsidRDefault="00BB4D1F" w:rsidP="00F911EF">
            <w:pPr>
              <w:pStyle w:val="Title"/>
              <w:jc w:val="left"/>
              <w:rPr>
                <w:rFonts w:cs="Arial"/>
                <w:b w:val="0"/>
                <w:sz w:val="20"/>
                <w:szCs w:val="20"/>
              </w:rPr>
            </w:pPr>
          </w:p>
        </w:tc>
      </w:tr>
      <w:tr w:rsidR="00BB4D1F" w:rsidRPr="00BB4D1F" w14:paraId="288957DF" w14:textId="77777777" w:rsidTr="00F911EF">
        <w:tc>
          <w:tcPr>
            <w:tcW w:w="1902" w:type="dxa"/>
            <w:vMerge/>
            <w:tcBorders>
              <w:left w:val="single" w:sz="4" w:space="0" w:color="auto"/>
              <w:bottom w:val="single" w:sz="4" w:space="0" w:color="auto"/>
              <w:right w:val="single" w:sz="4" w:space="0" w:color="auto"/>
            </w:tcBorders>
            <w:shd w:val="clear" w:color="auto" w:fill="auto"/>
          </w:tcPr>
          <w:p w14:paraId="4ACE411C" w14:textId="77777777" w:rsidR="00BB4D1F" w:rsidRPr="00BB4D1F" w:rsidRDefault="00BB4D1F" w:rsidP="00F911EF">
            <w:pPr>
              <w:rPr>
                <w:rFonts w:ascii="Arial" w:hAnsi="Arial" w:cs="Arial"/>
                <w:sz w:val="20"/>
                <w:szCs w:val="20"/>
              </w:rPr>
            </w:pPr>
          </w:p>
        </w:tc>
        <w:tc>
          <w:tcPr>
            <w:tcW w:w="1991" w:type="dxa"/>
            <w:vMerge/>
            <w:tcBorders>
              <w:left w:val="nil"/>
              <w:bottom w:val="single" w:sz="4" w:space="0" w:color="auto"/>
              <w:right w:val="single" w:sz="4" w:space="0" w:color="auto"/>
            </w:tcBorders>
            <w:shd w:val="clear" w:color="auto" w:fill="auto"/>
          </w:tcPr>
          <w:p w14:paraId="65A4AC7E" w14:textId="77777777" w:rsidR="00BB4D1F" w:rsidRPr="00BB4D1F" w:rsidRDefault="00BB4D1F" w:rsidP="00F911EF">
            <w:pPr>
              <w:rPr>
                <w:rFonts w:ascii="Arial" w:hAnsi="Arial" w:cs="Arial"/>
                <w:sz w:val="20"/>
                <w:szCs w:val="20"/>
              </w:rPr>
            </w:pPr>
          </w:p>
        </w:tc>
        <w:tc>
          <w:tcPr>
            <w:tcW w:w="1727" w:type="dxa"/>
          </w:tcPr>
          <w:p w14:paraId="797A53B5" w14:textId="77777777" w:rsidR="00BB4D1F" w:rsidRPr="00BB4D1F" w:rsidRDefault="00BB4D1F" w:rsidP="00F911EF">
            <w:pPr>
              <w:pStyle w:val="Title"/>
              <w:jc w:val="left"/>
              <w:rPr>
                <w:rFonts w:cs="Arial"/>
                <w:b w:val="0"/>
                <w:sz w:val="20"/>
                <w:szCs w:val="20"/>
              </w:rPr>
            </w:pPr>
            <w:r w:rsidRPr="00BB4D1F">
              <w:rPr>
                <w:rFonts w:cs="Arial"/>
                <w:b w:val="0"/>
                <w:sz w:val="20"/>
                <w:szCs w:val="20"/>
              </w:rPr>
              <w:t xml:space="preserve">Indirect </w:t>
            </w:r>
          </w:p>
        </w:tc>
        <w:tc>
          <w:tcPr>
            <w:tcW w:w="3174" w:type="dxa"/>
          </w:tcPr>
          <w:p w14:paraId="64EA4335" w14:textId="77777777" w:rsidR="00BB4D1F" w:rsidRPr="00BB4D1F" w:rsidRDefault="00BB4D1F" w:rsidP="00F911EF">
            <w:pPr>
              <w:pStyle w:val="Title"/>
              <w:jc w:val="left"/>
              <w:rPr>
                <w:rFonts w:cs="Arial"/>
                <w:b w:val="0"/>
                <w:sz w:val="20"/>
                <w:szCs w:val="20"/>
              </w:rPr>
            </w:pPr>
            <w:r w:rsidRPr="00BB4D1F">
              <w:rPr>
                <w:rFonts w:cs="Arial"/>
                <w:b w:val="0"/>
                <w:sz w:val="20"/>
                <w:szCs w:val="20"/>
              </w:rPr>
              <w:t>Married to a self-employed acupuncturist, so indirect benefit from her income as a provider of healthcare</w:t>
            </w:r>
          </w:p>
        </w:tc>
        <w:tc>
          <w:tcPr>
            <w:tcW w:w="1316" w:type="dxa"/>
          </w:tcPr>
          <w:p w14:paraId="0A213D38" w14:textId="77777777" w:rsidR="00BB4D1F" w:rsidRPr="00BB4D1F" w:rsidRDefault="00BB4D1F" w:rsidP="00F911EF">
            <w:pPr>
              <w:pStyle w:val="Title"/>
              <w:jc w:val="left"/>
              <w:rPr>
                <w:rFonts w:cs="Arial"/>
                <w:b w:val="0"/>
                <w:sz w:val="20"/>
                <w:szCs w:val="20"/>
              </w:rPr>
            </w:pPr>
            <w:r w:rsidRPr="00BB4D1F">
              <w:rPr>
                <w:rFonts w:cs="Arial"/>
                <w:b w:val="0"/>
                <w:sz w:val="20"/>
                <w:szCs w:val="20"/>
              </w:rPr>
              <w:t>2017</w:t>
            </w:r>
          </w:p>
        </w:tc>
        <w:tc>
          <w:tcPr>
            <w:tcW w:w="1211" w:type="dxa"/>
          </w:tcPr>
          <w:p w14:paraId="38365593" w14:textId="77777777" w:rsidR="00BB4D1F" w:rsidRPr="00BB4D1F" w:rsidRDefault="00BB4D1F" w:rsidP="00F911EF">
            <w:pPr>
              <w:pStyle w:val="Title"/>
              <w:rPr>
                <w:rFonts w:cs="Arial"/>
                <w:b w:val="0"/>
                <w:sz w:val="20"/>
                <w:szCs w:val="20"/>
              </w:rPr>
            </w:pPr>
            <w:r w:rsidRPr="00BB4D1F">
              <w:rPr>
                <w:rFonts w:cs="Arial"/>
                <w:b w:val="0"/>
                <w:sz w:val="20"/>
                <w:szCs w:val="20"/>
              </w:rPr>
              <w:t>10/04/18</w:t>
            </w:r>
          </w:p>
        </w:tc>
        <w:tc>
          <w:tcPr>
            <w:tcW w:w="1316" w:type="dxa"/>
          </w:tcPr>
          <w:p w14:paraId="177DC624" w14:textId="77777777" w:rsidR="00BB4D1F" w:rsidRPr="00BB4D1F" w:rsidRDefault="00BB4D1F" w:rsidP="00F911EF">
            <w:pPr>
              <w:pStyle w:val="Title"/>
              <w:jc w:val="left"/>
              <w:rPr>
                <w:rFonts w:cs="Arial"/>
                <w:b w:val="0"/>
                <w:sz w:val="20"/>
                <w:szCs w:val="20"/>
              </w:rPr>
            </w:pPr>
          </w:p>
        </w:tc>
        <w:tc>
          <w:tcPr>
            <w:tcW w:w="2531" w:type="dxa"/>
          </w:tcPr>
          <w:p w14:paraId="4F270F78" w14:textId="77777777" w:rsidR="00BB4D1F" w:rsidRPr="00BB4D1F" w:rsidRDefault="00BB4D1F" w:rsidP="00F911EF">
            <w:pPr>
              <w:pStyle w:val="Title"/>
              <w:jc w:val="left"/>
              <w:rPr>
                <w:rFonts w:cs="Arial"/>
                <w:b w:val="0"/>
                <w:sz w:val="20"/>
                <w:szCs w:val="20"/>
              </w:rPr>
            </w:pPr>
          </w:p>
        </w:tc>
      </w:tr>
      <w:tr w:rsidR="00BB4D1F" w:rsidRPr="00BB4D1F" w14:paraId="18C5D232" w14:textId="77777777" w:rsidTr="00F911EF">
        <w:tc>
          <w:tcPr>
            <w:tcW w:w="1902" w:type="dxa"/>
            <w:tcBorders>
              <w:top w:val="single" w:sz="4" w:space="0" w:color="auto"/>
              <w:left w:val="single" w:sz="4" w:space="0" w:color="auto"/>
              <w:bottom w:val="single" w:sz="4" w:space="0" w:color="auto"/>
              <w:right w:val="single" w:sz="4" w:space="0" w:color="auto"/>
            </w:tcBorders>
            <w:shd w:val="clear" w:color="auto" w:fill="auto"/>
          </w:tcPr>
          <w:p w14:paraId="37FCC15B" w14:textId="77777777" w:rsidR="00BB4D1F" w:rsidRPr="00BB4D1F" w:rsidRDefault="00BB4D1F" w:rsidP="00F911EF">
            <w:pPr>
              <w:rPr>
                <w:rFonts w:ascii="Arial" w:hAnsi="Arial" w:cs="Arial"/>
                <w:sz w:val="20"/>
                <w:szCs w:val="20"/>
              </w:rPr>
            </w:pPr>
            <w:r w:rsidRPr="00BB4D1F">
              <w:rPr>
                <w:rFonts w:ascii="Arial" w:hAnsi="Arial" w:cs="Arial"/>
                <w:sz w:val="20"/>
                <w:szCs w:val="20"/>
              </w:rPr>
              <w:t>Julia Thompson</w:t>
            </w:r>
          </w:p>
        </w:tc>
        <w:tc>
          <w:tcPr>
            <w:tcW w:w="1991" w:type="dxa"/>
            <w:tcBorders>
              <w:top w:val="single" w:sz="4" w:space="0" w:color="auto"/>
              <w:left w:val="nil"/>
              <w:bottom w:val="single" w:sz="4" w:space="0" w:color="auto"/>
              <w:right w:val="single" w:sz="4" w:space="0" w:color="auto"/>
            </w:tcBorders>
            <w:shd w:val="clear" w:color="auto" w:fill="auto"/>
          </w:tcPr>
          <w:p w14:paraId="76929480" w14:textId="77777777" w:rsidR="00BB4D1F" w:rsidRPr="00BB4D1F" w:rsidRDefault="00BB4D1F" w:rsidP="00F911EF">
            <w:pPr>
              <w:rPr>
                <w:rFonts w:ascii="Arial" w:hAnsi="Arial" w:cs="Arial"/>
                <w:sz w:val="20"/>
                <w:szCs w:val="20"/>
              </w:rPr>
            </w:pPr>
            <w:r w:rsidRPr="00BB4D1F">
              <w:rPr>
                <w:rFonts w:ascii="Arial" w:hAnsi="Arial" w:cs="Arial"/>
                <w:sz w:val="20"/>
                <w:szCs w:val="20"/>
              </w:rPr>
              <w:t>Standing member</w:t>
            </w:r>
          </w:p>
        </w:tc>
        <w:tc>
          <w:tcPr>
            <w:tcW w:w="1727" w:type="dxa"/>
          </w:tcPr>
          <w:p w14:paraId="7057E789" w14:textId="77777777" w:rsidR="00BB4D1F" w:rsidRPr="00BB4D1F" w:rsidRDefault="00BB4D1F" w:rsidP="00F911EF">
            <w:pPr>
              <w:pStyle w:val="Title"/>
              <w:jc w:val="left"/>
              <w:rPr>
                <w:rFonts w:cs="Arial"/>
                <w:b w:val="0"/>
                <w:sz w:val="20"/>
                <w:szCs w:val="20"/>
              </w:rPr>
            </w:pPr>
          </w:p>
        </w:tc>
        <w:tc>
          <w:tcPr>
            <w:tcW w:w="3174" w:type="dxa"/>
          </w:tcPr>
          <w:p w14:paraId="775A687B" w14:textId="77777777" w:rsidR="00BB4D1F" w:rsidRPr="00BB4D1F" w:rsidRDefault="00BB4D1F" w:rsidP="00F911EF">
            <w:pPr>
              <w:pStyle w:val="Title"/>
              <w:jc w:val="left"/>
              <w:rPr>
                <w:rFonts w:cs="Arial"/>
                <w:b w:val="0"/>
                <w:sz w:val="20"/>
                <w:szCs w:val="20"/>
              </w:rPr>
            </w:pPr>
            <w:r w:rsidRPr="00BB4D1F">
              <w:rPr>
                <w:rFonts w:cs="Arial"/>
                <w:b w:val="0"/>
                <w:sz w:val="20"/>
                <w:szCs w:val="20"/>
              </w:rPr>
              <w:t>Co-authored a BMJ article published in July describing research I have been involved in regarding health policy and increased genetic risk associated with close relative marriage.</w:t>
            </w:r>
          </w:p>
        </w:tc>
        <w:tc>
          <w:tcPr>
            <w:tcW w:w="1316" w:type="dxa"/>
          </w:tcPr>
          <w:p w14:paraId="62671E4F" w14:textId="77777777" w:rsidR="00BB4D1F" w:rsidRPr="00BB4D1F" w:rsidRDefault="00BB4D1F" w:rsidP="00F911EF">
            <w:pPr>
              <w:pStyle w:val="Title"/>
              <w:rPr>
                <w:rFonts w:cs="Arial"/>
                <w:b w:val="0"/>
                <w:sz w:val="20"/>
                <w:szCs w:val="20"/>
              </w:rPr>
            </w:pPr>
            <w:r w:rsidRPr="00BB4D1F">
              <w:rPr>
                <w:rFonts w:cs="Arial"/>
                <w:b w:val="0"/>
                <w:sz w:val="20"/>
                <w:szCs w:val="20"/>
              </w:rPr>
              <w:t>July 2019</w:t>
            </w:r>
          </w:p>
        </w:tc>
        <w:tc>
          <w:tcPr>
            <w:tcW w:w="1211" w:type="dxa"/>
          </w:tcPr>
          <w:p w14:paraId="29029EA2" w14:textId="77777777" w:rsidR="00BB4D1F" w:rsidRPr="00BB4D1F" w:rsidRDefault="00BB4D1F" w:rsidP="00F911EF">
            <w:pPr>
              <w:pStyle w:val="Title"/>
              <w:rPr>
                <w:rFonts w:cs="Arial"/>
                <w:b w:val="0"/>
                <w:sz w:val="20"/>
                <w:szCs w:val="20"/>
              </w:rPr>
            </w:pPr>
            <w:r w:rsidRPr="00BB4D1F">
              <w:rPr>
                <w:rFonts w:cs="Arial"/>
                <w:b w:val="0"/>
                <w:sz w:val="20"/>
                <w:szCs w:val="20"/>
              </w:rPr>
              <w:t>17/7/19</w:t>
            </w:r>
          </w:p>
        </w:tc>
        <w:tc>
          <w:tcPr>
            <w:tcW w:w="1316" w:type="dxa"/>
          </w:tcPr>
          <w:p w14:paraId="648C6FD6" w14:textId="77777777" w:rsidR="00BB4D1F" w:rsidRPr="00BB4D1F" w:rsidRDefault="00BB4D1F" w:rsidP="00F911EF">
            <w:pPr>
              <w:pStyle w:val="Title"/>
              <w:jc w:val="left"/>
              <w:rPr>
                <w:rFonts w:cs="Arial"/>
                <w:b w:val="0"/>
                <w:sz w:val="20"/>
                <w:szCs w:val="20"/>
              </w:rPr>
            </w:pPr>
          </w:p>
        </w:tc>
        <w:tc>
          <w:tcPr>
            <w:tcW w:w="2531" w:type="dxa"/>
          </w:tcPr>
          <w:p w14:paraId="7AAB4D6A" w14:textId="77777777" w:rsidR="00BB4D1F" w:rsidRPr="00BB4D1F" w:rsidRDefault="00BB4D1F" w:rsidP="00F911EF">
            <w:pPr>
              <w:pStyle w:val="Title"/>
              <w:jc w:val="left"/>
              <w:rPr>
                <w:rFonts w:cs="Arial"/>
                <w:b w:val="0"/>
                <w:sz w:val="20"/>
                <w:szCs w:val="20"/>
              </w:rPr>
            </w:pPr>
          </w:p>
        </w:tc>
      </w:tr>
      <w:tr w:rsidR="00BB4D1F" w:rsidRPr="00BB4D1F" w14:paraId="2CA29C59" w14:textId="77777777" w:rsidTr="00F911EF">
        <w:tc>
          <w:tcPr>
            <w:tcW w:w="1902" w:type="dxa"/>
            <w:tcBorders>
              <w:top w:val="single" w:sz="4" w:space="0" w:color="auto"/>
              <w:left w:val="single" w:sz="4" w:space="0" w:color="auto"/>
              <w:bottom w:val="single" w:sz="4" w:space="0" w:color="auto"/>
              <w:right w:val="single" w:sz="4" w:space="0" w:color="auto"/>
            </w:tcBorders>
            <w:shd w:val="clear" w:color="auto" w:fill="auto"/>
          </w:tcPr>
          <w:p w14:paraId="781D9736" w14:textId="77777777" w:rsidR="00BB4D1F" w:rsidRPr="00BB4D1F" w:rsidRDefault="00BB4D1F" w:rsidP="00F911EF">
            <w:pPr>
              <w:rPr>
                <w:rFonts w:ascii="Arial" w:hAnsi="Arial" w:cs="Arial"/>
                <w:sz w:val="20"/>
                <w:szCs w:val="20"/>
              </w:rPr>
            </w:pPr>
            <w:r w:rsidRPr="00BB4D1F">
              <w:rPr>
                <w:rFonts w:ascii="Arial" w:hAnsi="Arial" w:cs="Arial"/>
                <w:sz w:val="20"/>
                <w:szCs w:val="20"/>
              </w:rPr>
              <w:t>Christine Camacho</w:t>
            </w:r>
          </w:p>
        </w:tc>
        <w:tc>
          <w:tcPr>
            <w:tcW w:w="1991" w:type="dxa"/>
            <w:tcBorders>
              <w:top w:val="single" w:sz="4" w:space="0" w:color="auto"/>
              <w:left w:val="nil"/>
              <w:bottom w:val="single" w:sz="4" w:space="0" w:color="auto"/>
              <w:right w:val="single" w:sz="4" w:space="0" w:color="auto"/>
            </w:tcBorders>
            <w:shd w:val="clear" w:color="auto" w:fill="auto"/>
          </w:tcPr>
          <w:p w14:paraId="223EE4A9" w14:textId="77777777" w:rsidR="00BB4D1F" w:rsidRPr="00BB4D1F" w:rsidRDefault="00BB4D1F" w:rsidP="00F911EF">
            <w:pPr>
              <w:rPr>
                <w:rFonts w:ascii="Arial" w:hAnsi="Arial" w:cs="Arial"/>
                <w:sz w:val="20"/>
                <w:szCs w:val="20"/>
              </w:rPr>
            </w:pPr>
            <w:r w:rsidRPr="00BB4D1F">
              <w:rPr>
                <w:rFonts w:ascii="Arial" w:hAnsi="Arial" w:cs="Arial"/>
                <w:sz w:val="20"/>
                <w:szCs w:val="20"/>
              </w:rPr>
              <w:t>Standing member</w:t>
            </w:r>
          </w:p>
        </w:tc>
        <w:tc>
          <w:tcPr>
            <w:tcW w:w="1727" w:type="dxa"/>
          </w:tcPr>
          <w:p w14:paraId="61D6EC8D" w14:textId="77777777" w:rsidR="00BB4D1F" w:rsidRPr="00BB4D1F" w:rsidRDefault="00BB4D1F" w:rsidP="00F911EF">
            <w:pPr>
              <w:pStyle w:val="Title"/>
              <w:jc w:val="left"/>
              <w:rPr>
                <w:rFonts w:cs="Arial"/>
                <w:b w:val="0"/>
                <w:sz w:val="20"/>
                <w:szCs w:val="20"/>
              </w:rPr>
            </w:pPr>
            <w:r w:rsidRPr="00BB4D1F">
              <w:rPr>
                <w:rFonts w:cs="Arial"/>
                <w:b w:val="0"/>
                <w:sz w:val="20"/>
                <w:szCs w:val="20"/>
              </w:rPr>
              <w:t>NA</w:t>
            </w:r>
          </w:p>
        </w:tc>
        <w:tc>
          <w:tcPr>
            <w:tcW w:w="3174" w:type="dxa"/>
          </w:tcPr>
          <w:p w14:paraId="0D3DD02B" w14:textId="77777777" w:rsidR="00BB4D1F" w:rsidRPr="00BB4D1F" w:rsidRDefault="00BB4D1F" w:rsidP="00F911EF">
            <w:pPr>
              <w:pStyle w:val="Title"/>
              <w:jc w:val="left"/>
              <w:rPr>
                <w:rFonts w:cs="Arial"/>
                <w:b w:val="0"/>
                <w:sz w:val="20"/>
                <w:szCs w:val="20"/>
              </w:rPr>
            </w:pPr>
            <w:r w:rsidRPr="00BB4D1F">
              <w:rPr>
                <w:rFonts w:cs="Arial"/>
                <w:b w:val="0"/>
                <w:sz w:val="20"/>
                <w:szCs w:val="20"/>
              </w:rPr>
              <w:t>None</w:t>
            </w:r>
          </w:p>
        </w:tc>
        <w:tc>
          <w:tcPr>
            <w:tcW w:w="1316" w:type="dxa"/>
          </w:tcPr>
          <w:p w14:paraId="1767A72A" w14:textId="77777777" w:rsidR="00BB4D1F" w:rsidRPr="00BB4D1F" w:rsidRDefault="00BB4D1F" w:rsidP="00F911EF">
            <w:pPr>
              <w:pStyle w:val="Title"/>
              <w:rPr>
                <w:rFonts w:cs="Arial"/>
                <w:b w:val="0"/>
                <w:sz w:val="20"/>
                <w:szCs w:val="20"/>
              </w:rPr>
            </w:pPr>
            <w:r w:rsidRPr="00BB4D1F">
              <w:rPr>
                <w:rFonts w:cs="Arial"/>
                <w:b w:val="0"/>
                <w:sz w:val="20"/>
                <w:szCs w:val="20"/>
              </w:rPr>
              <w:t>NA</w:t>
            </w:r>
          </w:p>
        </w:tc>
        <w:tc>
          <w:tcPr>
            <w:tcW w:w="1211" w:type="dxa"/>
          </w:tcPr>
          <w:p w14:paraId="7E84A9CE" w14:textId="77777777" w:rsidR="00BB4D1F" w:rsidRPr="00BB4D1F" w:rsidRDefault="00BB4D1F" w:rsidP="00F911EF">
            <w:pPr>
              <w:pStyle w:val="Title"/>
              <w:rPr>
                <w:rFonts w:cs="Arial"/>
                <w:b w:val="0"/>
                <w:sz w:val="20"/>
                <w:szCs w:val="20"/>
              </w:rPr>
            </w:pPr>
            <w:r w:rsidRPr="00BB4D1F">
              <w:rPr>
                <w:rFonts w:cs="Arial"/>
                <w:b w:val="0"/>
                <w:sz w:val="20"/>
                <w:szCs w:val="20"/>
              </w:rPr>
              <w:t>24/04/19</w:t>
            </w:r>
          </w:p>
        </w:tc>
        <w:tc>
          <w:tcPr>
            <w:tcW w:w="1316" w:type="dxa"/>
          </w:tcPr>
          <w:p w14:paraId="427342D7" w14:textId="77777777" w:rsidR="00BB4D1F" w:rsidRPr="00BB4D1F" w:rsidRDefault="00BB4D1F" w:rsidP="00F911EF">
            <w:pPr>
              <w:pStyle w:val="Title"/>
              <w:jc w:val="left"/>
              <w:rPr>
                <w:rFonts w:cs="Arial"/>
                <w:b w:val="0"/>
                <w:sz w:val="20"/>
                <w:szCs w:val="20"/>
              </w:rPr>
            </w:pPr>
            <w:r w:rsidRPr="00BB4D1F">
              <w:rPr>
                <w:rFonts w:cs="Arial"/>
                <w:b w:val="0"/>
                <w:sz w:val="20"/>
                <w:szCs w:val="20"/>
              </w:rPr>
              <w:t>NA</w:t>
            </w:r>
          </w:p>
        </w:tc>
        <w:tc>
          <w:tcPr>
            <w:tcW w:w="2531" w:type="dxa"/>
          </w:tcPr>
          <w:p w14:paraId="5AD80773" w14:textId="77777777" w:rsidR="00BB4D1F" w:rsidRPr="00BB4D1F" w:rsidRDefault="00BB4D1F" w:rsidP="00F911EF">
            <w:pPr>
              <w:pStyle w:val="Title"/>
              <w:jc w:val="left"/>
              <w:rPr>
                <w:rFonts w:cs="Arial"/>
                <w:b w:val="0"/>
                <w:sz w:val="20"/>
                <w:szCs w:val="20"/>
              </w:rPr>
            </w:pPr>
          </w:p>
        </w:tc>
      </w:tr>
      <w:tr w:rsidR="004B3919" w:rsidRPr="00BB4D1F" w14:paraId="183E0ABB" w14:textId="77777777" w:rsidTr="00F911EF">
        <w:tc>
          <w:tcPr>
            <w:tcW w:w="1902" w:type="dxa"/>
            <w:vMerge w:val="restart"/>
            <w:tcBorders>
              <w:top w:val="single" w:sz="4" w:space="0" w:color="auto"/>
              <w:left w:val="single" w:sz="4" w:space="0" w:color="auto"/>
              <w:right w:val="single" w:sz="4" w:space="0" w:color="auto"/>
            </w:tcBorders>
            <w:shd w:val="clear" w:color="auto" w:fill="auto"/>
          </w:tcPr>
          <w:p w14:paraId="7554C670" w14:textId="77777777" w:rsidR="004B3919" w:rsidRPr="00BB4D1F" w:rsidRDefault="004B3919" w:rsidP="00415447">
            <w:pPr>
              <w:rPr>
                <w:rFonts w:ascii="Arial" w:hAnsi="Arial" w:cs="Arial"/>
                <w:sz w:val="20"/>
                <w:szCs w:val="20"/>
              </w:rPr>
            </w:pPr>
            <w:r w:rsidRPr="00BB4D1F">
              <w:rPr>
                <w:rFonts w:ascii="Arial" w:hAnsi="Arial" w:cs="Arial"/>
                <w:sz w:val="20"/>
                <w:szCs w:val="20"/>
              </w:rPr>
              <w:t>Mark Devonald</w:t>
            </w:r>
          </w:p>
        </w:tc>
        <w:tc>
          <w:tcPr>
            <w:tcW w:w="1991" w:type="dxa"/>
            <w:vMerge w:val="restart"/>
            <w:tcBorders>
              <w:top w:val="single" w:sz="4" w:space="0" w:color="auto"/>
              <w:left w:val="nil"/>
              <w:right w:val="single" w:sz="4" w:space="0" w:color="auto"/>
            </w:tcBorders>
            <w:shd w:val="clear" w:color="auto" w:fill="auto"/>
          </w:tcPr>
          <w:p w14:paraId="504DBB29" w14:textId="77777777" w:rsidR="004B3919" w:rsidRPr="00BB4D1F" w:rsidRDefault="004B3919" w:rsidP="00415447">
            <w:pPr>
              <w:rPr>
                <w:rFonts w:ascii="Arial" w:hAnsi="Arial" w:cs="Arial"/>
                <w:sz w:val="20"/>
                <w:szCs w:val="20"/>
              </w:rPr>
            </w:pPr>
            <w:r w:rsidRPr="00BB4D1F">
              <w:rPr>
                <w:rFonts w:ascii="Arial" w:hAnsi="Arial" w:cs="Arial"/>
                <w:sz w:val="20"/>
                <w:szCs w:val="20"/>
              </w:rPr>
              <w:t>Standing member</w:t>
            </w:r>
          </w:p>
        </w:tc>
        <w:tc>
          <w:tcPr>
            <w:tcW w:w="1727" w:type="dxa"/>
          </w:tcPr>
          <w:p w14:paraId="5111F321" w14:textId="3786FDFF" w:rsidR="004B3919" w:rsidRPr="00BB4D1F" w:rsidRDefault="004B3919" w:rsidP="00415447">
            <w:pPr>
              <w:pStyle w:val="Title"/>
              <w:jc w:val="left"/>
              <w:rPr>
                <w:rFonts w:cs="Arial"/>
                <w:b w:val="0"/>
                <w:sz w:val="20"/>
                <w:szCs w:val="20"/>
              </w:rPr>
            </w:pPr>
            <w:r w:rsidRPr="001E6EAF">
              <w:rPr>
                <w:rFonts w:cs="Arial"/>
                <w:b w:val="0"/>
                <w:sz w:val="20"/>
                <w:szCs w:val="20"/>
              </w:rPr>
              <w:t>Direct – financial</w:t>
            </w:r>
          </w:p>
        </w:tc>
        <w:tc>
          <w:tcPr>
            <w:tcW w:w="3174" w:type="dxa"/>
          </w:tcPr>
          <w:p w14:paraId="38A90DA8" w14:textId="17325ADE" w:rsidR="004B3919" w:rsidRPr="00BB4D1F" w:rsidRDefault="004B3919" w:rsidP="00415447">
            <w:pPr>
              <w:pStyle w:val="Title"/>
              <w:jc w:val="left"/>
              <w:rPr>
                <w:rFonts w:cs="Arial"/>
                <w:b w:val="0"/>
                <w:sz w:val="20"/>
                <w:szCs w:val="20"/>
              </w:rPr>
            </w:pPr>
            <w:r w:rsidRPr="001E6EAF">
              <w:rPr>
                <w:rFonts w:cs="Arial"/>
                <w:b w:val="0"/>
                <w:sz w:val="20"/>
                <w:szCs w:val="20"/>
              </w:rPr>
              <w:t xml:space="preserve">Unconditional educational grants </w:t>
            </w:r>
            <w:proofErr w:type="gramStart"/>
            <w:r w:rsidRPr="001E6EAF">
              <w:rPr>
                <w:rFonts w:cs="Arial"/>
                <w:b w:val="0"/>
                <w:sz w:val="20"/>
                <w:szCs w:val="20"/>
              </w:rPr>
              <w:t>from  Alexion</w:t>
            </w:r>
            <w:proofErr w:type="gramEnd"/>
            <w:r w:rsidRPr="001E6EAF">
              <w:rPr>
                <w:rFonts w:cs="Arial"/>
                <w:b w:val="0"/>
                <w:sz w:val="20"/>
                <w:szCs w:val="20"/>
              </w:rPr>
              <w:t xml:space="preserve">, </w:t>
            </w:r>
            <w:proofErr w:type="spellStart"/>
            <w:r w:rsidRPr="001E6EAF">
              <w:rPr>
                <w:rFonts w:cs="Arial"/>
                <w:b w:val="0"/>
                <w:sz w:val="20"/>
                <w:szCs w:val="20"/>
              </w:rPr>
              <w:t>Stanningley</w:t>
            </w:r>
            <w:proofErr w:type="spellEnd"/>
            <w:r w:rsidRPr="001E6EAF">
              <w:rPr>
                <w:rFonts w:cs="Arial"/>
                <w:b w:val="0"/>
                <w:sz w:val="20"/>
                <w:szCs w:val="20"/>
              </w:rPr>
              <w:t xml:space="preserve"> Pharma, </w:t>
            </w:r>
            <w:proofErr w:type="spellStart"/>
            <w:r w:rsidRPr="001E6EAF">
              <w:rPr>
                <w:rFonts w:cs="Arial"/>
                <w:b w:val="0"/>
                <w:sz w:val="20"/>
                <w:szCs w:val="20"/>
              </w:rPr>
              <w:t>Vifor</w:t>
            </w:r>
            <w:proofErr w:type="spellEnd"/>
            <w:r w:rsidRPr="001E6EAF">
              <w:rPr>
                <w:rFonts w:cs="Arial"/>
                <w:b w:val="0"/>
                <w:sz w:val="20"/>
                <w:szCs w:val="20"/>
              </w:rPr>
              <w:t xml:space="preserve"> and Daiichi Sankyo to support the </w:t>
            </w:r>
            <w:r w:rsidRPr="001E6EAF">
              <w:rPr>
                <w:rFonts w:cs="Arial"/>
                <w:b w:val="0"/>
                <w:sz w:val="20"/>
                <w:szCs w:val="20"/>
              </w:rPr>
              <w:lastRenderedPageBreak/>
              <w:t>Nottingham Acute Kidney Injury Course March 2019 (for which I am course director). No personal honoraria.</w:t>
            </w:r>
          </w:p>
        </w:tc>
        <w:tc>
          <w:tcPr>
            <w:tcW w:w="1316" w:type="dxa"/>
          </w:tcPr>
          <w:p w14:paraId="487DC99C" w14:textId="01D4C34E" w:rsidR="004B3919" w:rsidRPr="00BB4D1F" w:rsidRDefault="004B3919" w:rsidP="00415447">
            <w:pPr>
              <w:pStyle w:val="Title"/>
              <w:rPr>
                <w:rFonts w:cs="Arial"/>
                <w:b w:val="0"/>
                <w:sz w:val="20"/>
                <w:szCs w:val="20"/>
              </w:rPr>
            </w:pPr>
            <w:r>
              <w:rPr>
                <w:rFonts w:cs="Arial"/>
                <w:b w:val="0"/>
                <w:sz w:val="20"/>
                <w:szCs w:val="20"/>
              </w:rPr>
              <w:lastRenderedPageBreak/>
              <w:t>2019</w:t>
            </w:r>
          </w:p>
        </w:tc>
        <w:tc>
          <w:tcPr>
            <w:tcW w:w="1211" w:type="dxa"/>
          </w:tcPr>
          <w:p w14:paraId="1CAC4EE0" w14:textId="577C0863" w:rsidR="004B3919" w:rsidRPr="00BB4D1F" w:rsidRDefault="004B3919" w:rsidP="00415447">
            <w:pPr>
              <w:pStyle w:val="Title"/>
              <w:rPr>
                <w:rFonts w:cs="Arial"/>
                <w:b w:val="0"/>
                <w:sz w:val="20"/>
                <w:szCs w:val="20"/>
              </w:rPr>
            </w:pPr>
            <w:r>
              <w:rPr>
                <w:rFonts w:cs="Arial"/>
                <w:b w:val="0"/>
                <w:sz w:val="20"/>
                <w:szCs w:val="20"/>
              </w:rPr>
              <w:t>14/12/18</w:t>
            </w:r>
          </w:p>
        </w:tc>
        <w:tc>
          <w:tcPr>
            <w:tcW w:w="1316" w:type="dxa"/>
          </w:tcPr>
          <w:p w14:paraId="195A9BC1" w14:textId="4C5A9794" w:rsidR="004B3919" w:rsidRPr="00BB4D1F" w:rsidRDefault="004B3919" w:rsidP="00415447">
            <w:pPr>
              <w:pStyle w:val="Title"/>
              <w:jc w:val="left"/>
              <w:rPr>
                <w:rFonts w:cs="Arial"/>
                <w:b w:val="0"/>
                <w:sz w:val="20"/>
                <w:szCs w:val="20"/>
              </w:rPr>
            </w:pPr>
            <w:r>
              <w:rPr>
                <w:rFonts w:cs="Arial"/>
                <w:b w:val="0"/>
                <w:sz w:val="20"/>
                <w:szCs w:val="20"/>
              </w:rPr>
              <w:t>2019</w:t>
            </w:r>
          </w:p>
        </w:tc>
        <w:tc>
          <w:tcPr>
            <w:tcW w:w="2531" w:type="dxa"/>
          </w:tcPr>
          <w:p w14:paraId="4415ED51" w14:textId="77777777" w:rsidR="004B3919" w:rsidRPr="00BB4D1F" w:rsidRDefault="004B3919" w:rsidP="00415447">
            <w:pPr>
              <w:pStyle w:val="Title"/>
              <w:jc w:val="left"/>
              <w:rPr>
                <w:rFonts w:cs="Arial"/>
                <w:b w:val="0"/>
                <w:sz w:val="20"/>
                <w:szCs w:val="20"/>
              </w:rPr>
            </w:pPr>
          </w:p>
        </w:tc>
      </w:tr>
      <w:tr w:rsidR="004B3919" w:rsidRPr="00BB4D1F" w14:paraId="1B5A92AB" w14:textId="77777777" w:rsidTr="00832F3B">
        <w:tc>
          <w:tcPr>
            <w:tcW w:w="1902" w:type="dxa"/>
            <w:vMerge/>
            <w:tcBorders>
              <w:left w:val="single" w:sz="4" w:space="0" w:color="auto"/>
              <w:right w:val="single" w:sz="4" w:space="0" w:color="auto"/>
            </w:tcBorders>
            <w:shd w:val="clear" w:color="auto" w:fill="auto"/>
          </w:tcPr>
          <w:p w14:paraId="1F2E544B" w14:textId="77777777" w:rsidR="004B3919" w:rsidRPr="00BB4D1F" w:rsidRDefault="004B3919" w:rsidP="00415447">
            <w:pPr>
              <w:rPr>
                <w:rFonts w:ascii="Arial" w:hAnsi="Arial" w:cs="Arial"/>
                <w:sz w:val="20"/>
                <w:szCs w:val="20"/>
              </w:rPr>
            </w:pPr>
          </w:p>
        </w:tc>
        <w:tc>
          <w:tcPr>
            <w:tcW w:w="1991" w:type="dxa"/>
            <w:vMerge/>
            <w:tcBorders>
              <w:left w:val="nil"/>
              <w:bottom w:val="single" w:sz="4" w:space="0" w:color="auto"/>
              <w:right w:val="single" w:sz="4" w:space="0" w:color="auto"/>
            </w:tcBorders>
            <w:shd w:val="clear" w:color="auto" w:fill="auto"/>
          </w:tcPr>
          <w:p w14:paraId="4F64891A" w14:textId="77777777" w:rsidR="004B3919" w:rsidRPr="00BB4D1F" w:rsidRDefault="004B3919" w:rsidP="00415447">
            <w:pPr>
              <w:rPr>
                <w:rFonts w:ascii="Arial" w:hAnsi="Arial" w:cs="Arial"/>
                <w:sz w:val="20"/>
                <w:szCs w:val="20"/>
              </w:rPr>
            </w:pPr>
          </w:p>
        </w:tc>
        <w:tc>
          <w:tcPr>
            <w:tcW w:w="1727" w:type="dxa"/>
          </w:tcPr>
          <w:p w14:paraId="5EEC8BB3" w14:textId="52A15B96" w:rsidR="004B3919" w:rsidRPr="00BB4D1F" w:rsidRDefault="004B3919" w:rsidP="00415447">
            <w:pPr>
              <w:pStyle w:val="Title"/>
              <w:jc w:val="left"/>
              <w:rPr>
                <w:rFonts w:cs="Arial"/>
                <w:b w:val="0"/>
                <w:sz w:val="20"/>
                <w:szCs w:val="20"/>
              </w:rPr>
            </w:pPr>
            <w:r w:rsidRPr="001E6EAF">
              <w:rPr>
                <w:rFonts w:cs="Arial"/>
                <w:b w:val="0"/>
                <w:sz w:val="20"/>
                <w:szCs w:val="20"/>
              </w:rPr>
              <w:t>Direct – financial</w:t>
            </w:r>
          </w:p>
        </w:tc>
        <w:tc>
          <w:tcPr>
            <w:tcW w:w="3174" w:type="dxa"/>
          </w:tcPr>
          <w:p w14:paraId="33B84964" w14:textId="5A5533D8" w:rsidR="004B3919" w:rsidRPr="00BB4D1F" w:rsidRDefault="004B3919" w:rsidP="00415447">
            <w:pPr>
              <w:pStyle w:val="Title"/>
              <w:jc w:val="left"/>
              <w:rPr>
                <w:rFonts w:cs="Arial"/>
                <w:b w:val="0"/>
                <w:sz w:val="20"/>
                <w:szCs w:val="20"/>
              </w:rPr>
            </w:pPr>
            <w:r w:rsidRPr="001E6EAF">
              <w:rPr>
                <w:rFonts w:cs="Arial"/>
                <w:b w:val="0"/>
                <w:sz w:val="20"/>
                <w:szCs w:val="20"/>
              </w:rPr>
              <w:t>Co-inventor (with Prof David Gardner) in patent application ‘Biomarkers related to kidney function and methods involving their use’. International publication number: WO 2016/110701 A1 (international publication date 14 July 2016). Patient applicants: Nottingham University Hospitals NHS Trust and University of Nottingham.</w:t>
            </w:r>
          </w:p>
        </w:tc>
        <w:tc>
          <w:tcPr>
            <w:tcW w:w="1316" w:type="dxa"/>
          </w:tcPr>
          <w:p w14:paraId="3FE4425E" w14:textId="11B2BB44" w:rsidR="004B3919" w:rsidRPr="00BB4D1F" w:rsidRDefault="004B3919" w:rsidP="00415447">
            <w:pPr>
              <w:pStyle w:val="Title"/>
              <w:rPr>
                <w:rFonts w:cs="Arial"/>
                <w:b w:val="0"/>
                <w:sz w:val="20"/>
                <w:szCs w:val="20"/>
              </w:rPr>
            </w:pPr>
            <w:r>
              <w:rPr>
                <w:rFonts w:cs="Arial"/>
                <w:b w:val="0"/>
                <w:sz w:val="20"/>
                <w:szCs w:val="20"/>
              </w:rPr>
              <w:t>2016</w:t>
            </w:r>
          </w:p>
        </w:tc>
        <w:tc>
          <w:tcPr>
            <w:tcW w:w="1211" w:type="dxa"/>
          </w:tcPr>
          <w:p w14:paraId="32D2DD1A" w14:textId="4A75EBE5" w:rsidR="004B3919" w:rsidRPr="00BB4D1F" w:rsidRDefault="004B3919" w:rsidP="00415447">
            <w:pPr>
              <w:pStyle w:val="Title"/>
              <w:rPr>
                <w:rFonts w:cs="Arial"/>
                <w:b w:val="0"/>
                <w:sz w:val="20"/>
                <w:szCs w:val="20"/>
              </w:rPr>
            </w:pPr>
            <w:r>
              <w:rPr>
                <w:rFonts w:cs="Arial"/>
                <w:b w:val="0"/>
                <w:sz w:val="20"/>
                <w:szCs w:val="20"/>
              </w:rPr>
              <w:t>06/11/19</w:t>
            </w:r>
          </w:p>
        </w:tc>
        <w:tc>
          <w:tcPr>
            <w:tcW w:w="1316" w:type="dxa"/>
          </w:tcPr>
          <w:p w14:paraId="5E78F6D3" w14:textId="28E795F2" w:rsidR="004B3919" w:rsidRPr="00BB4D1F" w:rsidRDefault="004B3919" w:rsidP="00415447">
            <w:pPr>
              <w:pStyle w:val="Title"/>
              <w:jc w:val="left"/>
              <w:rPr>
                <w:rFonts w:cs="Arial"/>
                <w:b w:val="0"/>
                <w:sz w:val="20"/>
                <w:szCs w:val="20"/>
              </w:rPr>
            </w:pPr>
            <w:r>
              <w:rPr>
                <w:rFonts w:cs="Arial"/>
                <w:b w:val="0"/>
                <w:sz w:val="20"/>
                <w:szCs w:val="20"/>
              </w:rPr>
              <w:t>Ongoing</w:t>
            </w:r>
          </w:p>
        </w:tc>
        <w:tc>
          <w:tcPr>
            <w:tcW w:w="2531" w:type="dxa"/>
          </w:tcPr>
          <w:p w14:paraId="61A1E853" w14:textId="77777777" w:rsidR="004B3919" w:rsidRPr="00BB4D1F" w:rsidRDefault="004B3919" w:rsidP="00415447">
            <w:pPr>
              <w:pStyle w:val="Title"/>
              <w:jc w:val="left"/>
              <w:rPr>
                <w:rFonts w:cs="Arial"/>
                <w:b w:val="0"/>
                <w:sz w:val="20"/>
                <w:szCs w:val="20"/>
              </w:rPr>
            </w:pPr>
          </w:p>
        </w:tc>
      </w:tr>
      <w:tr w:rsidR="004B3919" w:rsidRPr="00BB4D1F" w14:paraId="56314780" w14:textId="77777777" w:rsidTr="00832F3B">
        <w:tc>
          <w:tcPr>
            <w:tcW w:w="1902" w:type="dxa"/>
            <w:vMerge/>
            <w:tcBorders>
              <w:left w:val="single" w:sz="4" w:space="0" w:color="auto"/>
              <w:right w:val="single" w:sz="4" w:space="0" w:color="auto"/>
            </w:tcBorders>
            <w:shd w:val="clear" w:color="auto" w:fill="auto"/>
          </w:tcPr>
          <w:p w14:paraId="3E235222" w14:textId="77777777" w:rsidR="004B3919" w:rsidRPr="00BB4D1F" w:rsidRDefault="004B3919" w:rsidP="00415447">
            <w:pPr>
              <w:rPr>
                <w:rFonts w:ascii="Arial" w:hAnsi="Arial" w:cs="Arial"/>
                <w:sz w:val="20"/>
                <w:szCs w:val="20"/>
              </w:rPr>
            </w:pPr>
          </w:p>
        </w:tc>
        <w:tc>
          <w:tcPr>
            <w:tcW w:w="1991" w:type="dxa"/>
            <w:tcBorders>
              <w:top w:val="single" w:sz="4" w:space="0" w:color="auto"/>
              <w:left w:val="nil"/>
              <w:right w:val="single" w:sz="4" w:space="0" w:color="auto"/>
            </w:tcBorders>
            <w:shd w:val="clear" w:color="auto" w:fill="auto"/>
          </w:tcPr>
          <w:p w14:paraId="6C12BB24" w14:textId="77777777" w:rsidR="004B3919" w:rsidRPr="00BB4D1F" w:rsidRDefault="004B3919" w:rsidP="00415447">
            <w:pPr>
              <w:rPr>
                <w:rFonts w:ascii="Arial" w:hAnsi="Arial" w:cs="Arial"/>
                <w:sz w:val="20"/>
                <w:szCs w:val="20"/>
              </w:rPr>
            </w:pPr>
          </w:p>
        </w:tc>
        <w:tc>
          <w:tcPr>
            <w:tcW w:w="1727" w:type="dxa"/>
          </w:tcPr>
          <w:p w14:paraId="25A23749" w14:textId="22FD7A2D" w:rsidR="004B3919" w:rsidRPr="00BB4D1F" w:rsidRDefault="004B3919" w:rsidP="00415447">
            <w:pPr>
              <w:pStyle w:val="Title"/>
              <w:jc w:val="left"/>
              <w:rPr>
                <w:rFonts w:cs="Arial"/>
                <w:b w:val="0"/>
                <w:sz w:val="20"/>
                <w:szCs w:val="20"/>
              </w:rPr>
            </w:pPr>
            <w:r w:rsidRPr="001E6EAF">
              <w:rPr>
                <w:rFonts w:cs="Arial"/>
                <w:b w:val="0"/>
                <w:sz w:val="20"/>
                <w:szCs w:val="20"/>
              </w:rPr>
              <w:t>Direct – financial</w:t>
            </w:r>
          </w:p>
        </w:tc>
        <w:tc>
          <w:tcPr>
            <w:tcW w:w="3174" w:type="dxa"/>
          </w:tcPr>
          <w:p w14:paraId="5B2FB1E0" w14:textId="10C6E95C" w:rsidR="004B3919" w:rsidRPr="00BB4D1F" w:rsidRDefault="004B3919" w:rsidP="00415447">
            <w:pPr>
              <w:pStyle w:val="Title"/>
              <w:jc w:val="left"/>
              <w:rPr>
                <w:rFonts w:cs="Arial"/>
                <w:b w:val="0"/>
                <w:sz w:val="20"/>
                <w:szCs w:val="20"/>
              </w:rPr>
            </w:pPr>
            <w:r w:rsidRPr="001E6EAF">
              <w:rPr>
                <w:b w:val="0"/>
                <w:bCs w:val="0"/>
                <w:sz w:val="20"/>
                <w:szCs w:val="20"/>
                <w:lang w:val="en-US"/>
              </w:rPr>
              <w:t xml:space="preserve">Medicolegal services – providing reports in field of nephrology and </w:t>
            </w:r>
            <w:proofErr w:type="gramStart"/>
            <w:r w:rsidRPr="001E6EAF">
              <w:rPr>
                <w:b w:val="0"/>
                <w:bCs w:val="0"/>
                <w:sz w:val="20"/>
                <w:szCs w:val="20"/>
                <w:lang w:val="en-US"/>
              </w:rPr>
              <w:t>in particular acute</w:t>
            </w:r>
            <w:proofErr w:type="gramEnd"/>
            <w:r w:rsidRPr="001E6EAF">
              <w:rPr>
                <w:b w:val="0"/>
                <w:bCs w:val="0"/>
                <w:sz w:val="20"/>
                <w:szCs w:val="20"/>
                <w:lang w:val="en-US"/>
              </w:rPr>
              <w:t xml:space="preserve"> kidney injury. </w:t>
            </w:r>
          </w:p>
        </w:tc>
        <w:tc>
          <w:tcPr>
            <w:tcW w:w="1316" w:type="dxa"/>
          </w:tcPr>
          <w:p w14:paraId="4FC7CDB8" w14:textId="39F3371A" w:rsidR="004B3919" w:rsidRPr="00BB4D1F" w:rsidRDefault="004B3919" w:rsidP="00415447">
            <w:pPr>
              <w:pStyle w:val="Title"/>
              <w:rPr>
                <w:rFonts w:cs="Arial"/>
                <w:b w:val="0"/>
                <w:sz w:val="20"/>
                <w:szCs w:val="20"/>
              </w:rPr>
            </w:pPr>
            <w:r w:rsidRPr="001E6EAF">
              <w:rPr>
                <w:b w:val="0"/>
                <w:bCs w:val="0"/>
                <w:sz w:val="20"/>
                <w:szCs w:val="20"/>
                <w:lang w:val="en-US"/>
              </w:rPr>
              <w:t>2018</w:t>
            </w:r>
          </w:p>
        </w:tc>
        <w:tc>
          <w:tcPr>
            <w:tcW w:w="1211" w:type="dxa"/>
          </w:tcPr>
          <w:p w14:paraId="3F2BE289" w14:textId="77777777" w:rsidR="004B3919" w:rsidRPr="00BB4D1F" w:rsidRDefault="004B3919" w:rsidP="00415447">
            <w:pPr>
              <w:pStyle w:val="Title"/>
              <w:rPr>
                <w:rFonts w:cs="Arial"/>
                <w:b w:val="0"/>
                <w:sz w:val="20"/>
                <w:szCs w:val="20"/>
              </w:rPr>
            </w:pPr>
          </w:p>
        </w:tc>
        <w:tc>
          <w:tcPr>
            <w:tcW w:w="1316" w:type="dxa"/>
          </w:tcPr>
          <w:p w14:paraId="119E81AE" w14:textId="57703204" w:rsidR="004B3919" w:rsidRPr="00BB4D1F" w:rsidRDefault="004B3919" w:rsidP="00415447">
            <w:pPr>
              <w:pStyle w:val="Title"/>
              <w:jc w:val="left"/>
              <w:rPr>
                <w:rFonts w:cs="Arial"/>
                <w:b w:val="0"/>
                <w:sz w:val="20"/>
                <w:szCs w:val="20"/>
              </w:rPr>
            </w:pPr>
            <w:r w:rsidRPr="001E6EAF">
              <w:rPr>
                <w:b w:val="0"/>
                <w:bCs w:val="0"/>
                <w:sz w:val="20"/>
                <w:szCs w:val="20"/>
                <w:lang w:val="en-US"/>
              </w:rPr>
              <w:t>Ongoing</w:t>
            </w:r>
          </w:p>
        </w:tc>
        <w:tc>
          <w:tcPr>
            <w:tcW w:w="2531" w:type="dxa"/>
          </w:tcPr>
          <w:p w14:paraId="08E1B6DF" w14:textId="77777777" w:rsidR="004B3919" w:rsidRPr="00BB4D1F" w:rsidRDefault="004B3919" w:rsidP="00415447">
            <w:pPr>
              <w:pStyle w:val="Title"/>
              <w:jc w:val="left"/>
              <w:rPr>
                <w:rFonts w:cs="Arial"/>
                <w:b w:val="0"/>
                <w:sz w:val="20"/>
                <w:szCs w:val="20"/>
              </w:rPr>
            </w:pPr>
          </w:p>
        </w:tc>
      </w:tr>
      <w:tr w:rsidR="004B3919" w:rsidRPr="00BB4D1F" w14:paraId="2C107E7F" w14:textId="77777777" w:rsidTr="00832F3B">
        <w:tc>
          <w:tcPr>
            <w:tcW w:w="1902" w:type="dxa"/>
            <w:vMerge/>
            <w:tcBorders>
              <w:left w:val="single" w:sz="4" w:space="0" w:color="auto"/>
              <w:right w:val="single" w:sz="4" w:space="0" w:color="auto"/>
            </w:tcBorders>
            <w:shd w:val="clear" w:color="auto" w:fill="auto"/>
          </w:tcPr>
          <w:p w14:paraId="63687FBF" w14:textId="77777777" w:rsidR="004B3919" w:rsidRPr="00BB4D1F" w:rsidRDefault="004B3919" w:rsidP="00415447">
            <w:pPr>
              <w:rPr>
                <w:rFonts w:ascii="Arial" w:hAnsi="Arial" w:cs="Arial"/>
                <w:sz w:val="20"/>
                <w:szCs w:val="20"/>
              </w:rPr>
            </w:pPr>
          </w:p>
        </w:tc>
        <w:tc>
          <w:tcPr>
            <w:tcW w:w="1991" w:type="dxa"/>
            <w:tcBorders>
              <w:top w:val="single" w:sz="4" w:space="0" w:color="auto"/>
              <w:left w:val="nil"/>
              <w:right w:val="single" w:sz="4" w:space="0" w:color="auto"/>
            </w:tcBorders>
            <w:shd w:val="clear" w:color="auto" w:fill="auto"/>
          </w:tcPr>
          <w:p w14:paraId="3AF99CC0" w14:textId="77777777" w:rsidR="004B3919" w:rsidRPr="00BB4D1F" w:rsidRDefault="004B3919" w:rsidP="00415447">
            <w:pPr>
              <w:rPr>
                <w:rFonts w:ascii="Arial" w:hAnsi="Arial" w:cs="Arial"/>
                <w:sz w:val="20"/>
                <w:szCs w:val="20"/>
              </w:rPr>
            </w:pPr>
          </w:p>
        </w:tc>
        <w:tc>
          <w:tcPr>
            <w:tcW w:w="1727" w:type="dxa"/>
          </w:tcPr>
          <w:p w14:paraId="14FF4DD7" w14:textId="022ABAF5" w:rsidR="004B3919" w:rsidRPr="00BB4D1F" w:rsidRDefault="004B3919" w:rsidP="00415447">
            <w:pPr>
              <w:pStyle w:val="Title"/>
              <w:jc w:val="left"/>
              <w:rPr>
                <w:rFonts w:cs="Arial"/>
                <w:b w:val="0"/>
                <w:sz w:val="20"/>
                <w:szCs w:val="20"/>
              </w:rPr>
            </w:pPr>
            <w:r w:rsidRPr="001E6EAF">
              <w:rPr>
                <w:rFonts w:cs="Arial"/>
                <w:b w:val="0"/>
                <w:sz w:val="20"/>
                <w:szCs w:val="20"/>
              </w:rPr>
              <w:t>Direct – financial</w:t>
            </w:r>
          </w:p>
        </w:tc>
        <w:tc>
          <w:tcPr>
            <w:tcW w:w="3174" w:type="dxa"/>
          </w:tcPr>
          <w:p w14:paraId="2159EDA6" w14:textId="6351D107" w:rsidR="004B3919" w:rsidRPr="00BB4D1F" w:rsidRDefault="004B3919" w:rsidP="00415447">
            <w:pPr>
              <w:pStyle w:val="Title"/>
              <w:jc w:val="left"/>
              <w:rPr>
                <w:rFonts w:cs="Arial"/>
                <w:b w:val="0"/>
                <w:sz w:val="20"/>
                <w:szCs w:val="20"/>
              </w:rPr>
            </w:pPr>
            <w:r w:rsidRPr="001E6EAF">
              <w:rPr>
                <w:b w:val="0"/>
                <w:bCs w:val="0"/>
                <w:sz w:val="20"/>
                <w:szCs w:val="20"/>
                <w:lang w:val="en-US"/>
              </w:rPr>
              <w:t>Director of Active Kidney Innovation Ltd (currently concerned exclusively with provision of medicolegal reports).</w:t>
            </w:r>
          </w:p>
        </w:tc>
        <w:tc>
          <w:tcPr>
            <w:tcW w:w="1316" w:type="dxa"/>
          </w:tcPr>
          <w:p w14:paraId="11FECA28" w14:textId="54CCD21B" w:rsidR="004B3919" w:rsidRPr="00BB4D1F" w:rsidRDefault="004B3919" w:rsidP="00415447">
            <w:pPr>
              <w:pStyle w:val="Title"/>
              <w:rPr>
                <w:rFonts w:cs="Arial"/>
                <w:b w:val="0"/>
                <w:sz w:val="20"/>
                <w:szCs w:val="20"/>
              </w:rPr>
            </w:pPr>
            <w:r w:rsidRPr="001E6EAF">
              <w:rPr>
                <w:b w:val="0"/>
                <w:bCs w:val="0"/>
                <w:sz w:val="20"/>
                <w:szCs w:val="20"/>
                <w:lang w:val="en-US"/>
              </w:rPr>
              <w:t>2019</w:t>
            </w:r>
          </w:p>
        </w:tc>
        <w:tc>
          <w:tcPr>
            <w:tcW w:w="1211" w:type="dxa"/>
          </w:tcPr>
          <w:p w14:paraId="769E13A1" w14:textId="77777777" w:rsidR="004B3919" w:rsidRPr="00BB4D1F" w:rsidRDefault="004B3919" w:rsidP="00415447">
            <w:pPr>
              <w:pStyle w:val="Title"/>
              <w:rPr>
                <w:rFonts w:cs="Arial"/>
                <w:b w:val="0"/>
                <w:sz w:val="20"/>
                <w:szCs w:val="20"/>
              </w:rPr>
            </w:pPr>
          </w:p>
        </w:tc>
        <w:tc>
          <w:tcPr>
            <w:tcW w:w="1316" w:type="dxa"/>
          </w:tcPr>
          <w:p w14:paraId="2964030C" w14:textId="1F912B02" w:rsidR="004B3919" w:rsidRPr="00BB4D1F" w:rsidRDefault="004B3919" w:rsidP="00415447">
            <w:pPr>
              <w:pStyle w:val="Title"/>
              <w:jc w:val="left"/>
              <w:rPr>
                <w:rFonts w:cs="Arial"/>
                <w:b w:val="0"/>
                <w:sz w:val="20"/>
                <w:szCs w:val="20"/>
              </w:rPr>
            </w:pPr>
            <w:r>
              <w:rPr>
                <w:rFonts w:cs="Arial"/>
                <w:b w:val="0"/>
                <w:sz w:val="20"/>
                <w:szCs w:val="20"/>
              </w:rPr>
              <w:t xml:space="preserve">Ongoing </w:t>
            </w:r>
          </w:p>
        </w:tc>
        <w:tc>
          <w:tcPr>
            <w:tcW w:w="2531" w:type="dxa"/>
          </w:tcPr>
          <w:p w14:paraId="7CD5AB10" w14:textId="77777777" w:rsidR="004B3919" w:rsidRPr="00BB4D1F" w:rsidRDefault="004B3919" w:rsidP="00415447">
            <w:pPr>
              <w:pStyle w:val="Title"/>
              <w:jc w:val="left"/>
              <w:rPr>
                <w:rFonts w:cs="Arial"/>
                <w:b w:val="0"/>
                <w:sz w:val="20"/>
                <w:szCs w:val="20"/>
              </w:rPr>
            </w:pPr>
          </w:p>
        </w:tc>
      </w:tr>
      <w:tr w:rsidR="004B3919" w:rsidRPr="00BB4D1F" w14:paraId="714CC8BB" w14:textId="77777777" w:rsidTr="00832F3B">
        <w:tc>
          <w:tcPr>
            <w:tcW w:w="1902" w:type="dxa"/>
            <w:vMerge/>
            <w:tcBorders>
              <w:left w:val="single" w:sz="4" w:space="0" w:color="auto"/>
              <w:right w:val="single" w:sz="4" w:space="0" w:color="auto"/>
            </w:tcBorders>
            <w:shd w:val="clear" w:color="auto" w:fill="auto"/>
          </w:tcPr>
          <w:p w14:paraId="481E5C72" w14:textId="77777777" w:rsidR="004B3919" w:rsidRPr="00BB4D1F" w:rsidRDefault="004B3919" w:rsidP="00415447">
            <w:pPr>
              <w:rPr>
                <w:rFonts w:ascii="Arial" w:hAnsi="Arial" w:cs="Arial"/>
                <w:sz w:val="20"/>
                <w:szCs w:val="20"/>
              </w:rPr>
            </w:pPr>
          </w:p>
        </w:tc>
        <w:tc>
          <w:tcPr>
            <w:tcW w:w="1991" w:type="dxa"/>
            <w:tcBorders>
              <w:top w:val="single" w:sz="4" w:space="0" w:color="auto"/>
              <w:left w:val="nil"/>
              <w:right w:val="single" w:sz="4" w:space="0" w:color="auto"/>
            </w:tcBorders>
            <w:shd w:val="clear" w:color="auto" w:fill="auto"/>
          </w:tcPr>
          <w:p w14:paraId="4FCD4D9E" w14:textId="77777777" w:rsidR="004B3919" w:rsidRPr="00BB4D1F" w:rsidRDefault="004B3919" w:rsidP="00415447">
            <w:pPr>
              <w:rPr>
                <w:rFonts w:ascii="Arial" w:hAnsi="Arial" w:cs="Arial"/>
                <w:sz w:val="20"/>
                <w:szCs w:val="20"/>
              </w:rPr>
            </w:pPr>
          </w:p>
        </w:tc>
        <w:tc>
          <w:tcPr>
            <w:tcW w:w="1727" w:type="dxa"/>
          </w:tcPr>
          <w:p w14:paraId="122775D3" w14:textId="3C52F6EF" w:rsidR="004B3919" w:rsidRPr="00BB4D1F" w:rsidRDefault="004B3919" w:rsidP="00415447">
            <w:pPr>
              <w:pStyle w:val="Title"/>
              <w:jc w:val="left"/>
              <w:rPr>
                <w:rFonts w:cs="Arial"/>
                <w:b w:val="0"/>
                <w:sz w:val="20"/>
                <w:szCs w:val="20"/>
              </w:rPr>
            </w:pPr>
            <w:r w:rsidRPr="001E6EAF">
              <w:rPr>
                <w:rFonts w:cs="Arial"/>
                <w:b w:val="0"/>
                <w:sz w:val="20"/>
                <w:szCs w:val="20"/>
              </w:rPr>
              <w:t>Direct – financial</w:t>
            </w:r>
          </w:p>
        </w:tc>
        <w:tc>
          <w:tcPr>
            <w:tcW w:w="3174" w:type="dxa"/>
          </w:tcPr>
          <w:p w14:paraId="0EDFE7D0" w14:textId="50A54A79" w:rsidR="004B3919" w:rsidRPr="00BB4D1F" w:rsidRDefault="004B3919" w:rsidP="00415447">
            <w:pPr>
              <w:pStyle w:val="Title"/>
              <w:jc w:val="left"/>
              <w:rPr>
                <w:rFonts w:cs="Arial"/>
                <w:b w:val="0"/>
                <w:sz w:val="20"/>
                <w:szCs w:val="20"/>
              </w:rPr>
            </w:pPr>
            <w:r w:rsidRPr="001E6EAF">
              <w:rPr>
                <w:b w:val="0"/>
                <w:bCs w:val="0"/>
                <w:sz w:val="20"/>
                <w:szCs w:val="20"/>
                <w:lang w:val="en-US"/>
              </w:rPr>
              <w:t>Some sessions of my NHS job are currently funded by a NIHR i4i grant supporting our development of a point of care test for early detection of acute kidney injury.</w:t>
            </w:r>
          </w:p>
        </w:tc>
        <w:tc>
          <w:tcPr>
            <w:tcW w:w="1316" w:type="dxa"/>
          </w:tcPr>
          <w:p w14:paraId="3ECCC6F7" w14:textId="7026D6AD" w:rsidR="004B3919" w:rsidRPr="00BB4D1F" w:rsidRDefault="004B3919" w:rsidP="00415447">
            <w:pPr>
              <w:pStyle w:val="Title"/>
              <w:rPr>
                <w:rFonts w:cs="Arial"/>
                <w:b w:val="0"/>
                <w:sz w:val="20"/>
                <w:szCs w:val="20"/>
              </w:rPr>
            </w:pPr>
            <w:r w:rsidRPr="001E6EAF">
              <w:rPr>
                <w:b w:val="0"/>
                <w:bCs w:val="0"/>
                <w:sz w:val="20"/>
                <w:szCs w:val="20"/>
                <w:lang w:val="en-US"/>
              </w:rPr>
              <w:t>2016</w:t>
            </w:r>
          </w:p>
        </w:tc>
        <w:tc>
          <w:tcPr>
            <w:tcW w:w="1211" w:type="dxa"/>
          </w:tcPr>
          <w:p w14:paraId="50F9D89B" w14:textId="77777777" w:rsidR="004B3919" w:rsidRPr="00BB4D1F" w:rsidRDefault="004B3919" w:rsidP="00415447">
            <w:pPr>
              <w:pStyle w:val="Title"/>
              <w:rPr>
                <w:rFonts w:cs="Arial"/>
                <w:b w:val="0"/>
                <w:sz w:val="20"/>
                <w:szCs w:val="20"/>
              </w:rPr>
            </w:pPr>
          </w:p>
        </w:tc>
        <w:tc>
          <w:tcPr>
            <w:tcW w:w="1316" w:type="dxa"/>
          </w:tcPr>
          <w:p w14:paraId="1BF79B36" w14:textId="7F93184E" w:rsidR="004B3919" w:rsidRPr="00BB4D1F" w:rsidRDefault="004B3919" w:rsidP="00415447">
            <w:pPr>
              <w:pStyle w:val="Title"/>
              <w:jc w:val="left"/>
              <w:rPr>
                <w:rFonts w:cs="Arial"/>
                <w:b w:val="0"/>
                <w:sz w:val="20"/>
                <w:szCs w:val="20"/>
              </w:rPr>
            </w:pPr>
            <w:r>
              <w:rPr>
                <w:rFonts w:cs="Arial"/>
                <w:b w:val="0"/>
                <w:sz w:val="20"/>
                <w:szCs w:val="20"/>
              </w:rPr>
              <w:t xml:space="preserve">Ongoing </w:t>
            </w:r>
          </w:p>
        </w:tc>
        <w:tc>
          <w:tcPr>
            <w:tcW w:w="2531" w:type="dxa"/>
          </w:tcPr>
          <w:p w14:paraId="050A257C" w14:textId="77777777" w:rsidR="004B3919" w:rsidRPr="00BB4D1F" w:rsidRDefault="004B3919" w:rsidP="00415447">
            <w:pPr>
              <w:pStyle w:val="Title"/>
              <w:jc w:val="left"/>
              <w:rPr>
                <w:rFonts w:cs="Arial"/>
                <w:b w:val="0"/>
                <w:sz w:val="20"/>
                <w:szCs w:val="20"/>
              </w:rPr>
            </w:pPr>
          </w:p>
        </w:tc>
      </w:tr>
      <w:tr w:rsidR="004B3919" w:rsidRPr="00BB4D1F" w14:paraId="3C594C8A" w14:textId="77777777" w:rsidTr="00832F3B">
        <w:tc>
          <w:tcPr>
            <w:tcW w:w="1902" w:type="dxa"/>
            <w:vMerge/>
            <w:tcBorders>
              <w:left w:val="single" w:sz="4" w:space="0" w:color="auto"/>
              <w:right w:val="single" w:sz="4" w:space="0" w:color="auto"/>
            </w:tcBorders>
            <w:shd w:val="clear" w:color="auto" w:fill="auto"/>
          </w:tcPr>
          <w:p w14:paraId="29BDA11A" w14:textId="77777777" w:rsidR="004B3919" w:rsidRPr="00BB4D1F" w:rsidRDefault="004B3919" w:rsidP="00415447">
            <w:pPr>
              <w:rPr>
                <w:rFonts w:ascii="Arial" w:hAnsi="Arial" w:cs="Arial"/>
                <w:sz w:val="20"/>
                <w:szCs w:val="20"/>
              </w:rPr>
            </w:pPr>
          </w:p>
        </w:tc>
        <w:tc>
          <w:tcPr>
            <w:tcW w:w="1991" w:type="dxa"/>
            <w:tcBorders>
              <w:top w:val="single" w:sz="4" w:space="0" w:color="auto"/>
              <w:left w:val="nil"/>
              <w:right w:val="single" w:sz="4" w:space="0" w:color="auto"/>
            </w:tcBorders>
            <w:shd w:val="clear" w:color="auto" w:fill="auto"/>
          </w:tcPr>
          <w:p w14:paraId="6ADA1CF6" w14:textId="77777777" w:rsidR="004B3919" w:rsidRPr="00BB4D1F" w:rsidRDefault="004B3919" w:rsidP="00415447">
            <w:pPr>
              <w:rPr>
                <w:rFonts w:ascii="Arial" w:hAnsi="Arial" w:cs="Arial"/>
                <w:sz w:val="20"/>
                <w:szCs w:val="20"/>
              </w:rPr>
            </w:pPr>
          </w:p>
        </w:tc>
        <w:tc>
          <w:tcPr>
            <w:tcW w:w="1727" w:type="dxa"/>
          </w:tcPr>
          <w:p w14:paraId="4C960440" w14:textId="608ABFE9" w:rsidR="004B3919" w:rsidRPr="00BB4D1F" w:rsidRDefault="004B3919" w:rsidP="00415447">
            <w:pPr>
              <w:pStyle w:val="Title"/>
              <w:jc w:val="left"/>
              <w:rPr>
                <w:rFonts w:cs="Arial"/>
                <w:b w:val="0"/>
                <w:sz w:val="20"/>
                <w:szCs w:val="20"/>
              </w:rPr>
            </w:pPr>
            <w:r w:rsidRPr="001E6EAF">
              <w:rPr>
                <w:rFonts w:cs="Arial"/>
                <w:b w:val="0"/>
                <w:sz w:val="20"/>
                <w:szCs w:val="20"/>
              </w:rPr>
              <w:t>Direct - Non-financial professional and personal interests</w:t>
            </w:r>
          </w:p>
        </w:tc>
        <w:tc>
          <w:tcPr>
            <w:tcW w:w="3174" w:type="dxa"/>
          </w:tcPr>
          <w:p w14:paraId="322DE0E5" w14:textId="3259FE24" w:rsidR="004B3919" w:rsidRPr="00BB4D1F" w:rsidRDefault="004B3919" w:rsidP="00415447">
            <w:pPr>
              <w:pStyle w:val="Title"/>
              <w:jc w:val="left"/>
              <w:rPr>
                <w:rFonts w:cs="Arial"/>
                <w:b w:val="0"/>
                <w:sz w:val="20"/>
                <w:szCs w:val="20"/>
              </w:rPr>
            </w:pPr>
            <w:r w:rsidRPr="001E6EAF">
              <w:rPr>
                <w:b w:val="0"/>
                <w:bCs w:val="0"/>
                <w:sz w:val="20"/>
                <w:szCs w:val="20"/>
                <w:lang w:val="en-US"/>
              </w:rPr>
              <w:t>I lead the</w:t>
            </w:r>
            <w:bookmarkStart w:id="0" w:name="_GoBack"/>
            <w:bookmarkEnd w:id="0"/>
            <w:r w:rsidRPr="001E6EAF">
              <w:rPr>
                <w:b w:val="0"/>
                <w:bCs w:val="0"/>
                <w:sz w:val="20"/>
                <w:szCs w:val="20"/>
                <w:lang w:val="en-US"/>
              </w:rPr>
              <w:t xml:space="preserve"> Nottingham Acute Kidney Injury Research Group, which has a research interest in identification and development of </w:t>
            </w:r>
            <w:r w:rsidRPr="001E6EAF">
              <w:rPr>
                <w:b w:val="0"/>
                <w:bCs w:val="0"/>
                <w:sz w:val="20"/>
                <w:szCs w:val="20"/>
                <w:lang w:val="en-US"/>
              </w:rPr>
              <w:lastRenderedPageBreak/>
              <w:t>biomarkers for acute kidney injury.</w:t>
            </w:r>
          </w:p>
        </w:tc>
        <w:tc>
          <w:tcPr>
            <w:tcW w:w="1316" w:type="dxa"/>
          </w:tcPr>
          <w:p w14:paraId="25197C46" w14:textId="41777BA0" w:rsidR="004B3919" w:rsidRPr="00BB4D1F" w:rsidRDefault="004B3919" w:rsidP="00415447">
            <w:pPr>
              <w:pStyle w:val="Title"/>
              <w:rPr>
                <w:rFonts w:cs="Arial"/>
                <w:b w:val="0"/>
                <w:sz w:val="20"/>
                <w:szCs w:val="20"/>
              </w:rPr>
            </w:pPr>
            <w:r w:rsidRPr="001E6EAF">
              <w:rPr>
                <w:b w:val="0"/>
                <w:bCs w:val="0"/>
                <w:sz w:val="20"/>
                <w:szCs w:val="20"/>
                <w:lang w:val="en-US"/>
              </w:rPr>
              <w:lastRenderedPageBreak/>
              <w:t>2010</w:t>
            </w:r>
          </w:p>
        </w:tc>
        <w:tc>
          <w:tcPr>
            <w:tcW w:w="1211" w:type="dxa"/>
          </w:tcPr>
          <w:p w14:paraId="5DC13D0E" w14:textId="77777777" w:rsidR="004B3919" w:rsidRPr="00BB4D1F" w:rsidRDefault="004B3919" w:rsidP="00415447">
            <w:pPr>
              <w:pStyle w:val="Title"/>
              <w:rPr>
                <w:rFonts w:cs="Arial"/>
                <w:b w:val="0"/>
                <w:sz w:val="20"/>
                <w:szCs w:val="20"/>
              </w:rPr>
            </w:pPr>
          </w:p>
        </w:tc>
        <w:tc>
          <w:tcPr>
            <w:tcW w:w="1316" w:type="dxa"/>
          </w:tcPr>
          <w:p w14:paraId="595021B1" w14:textId="338B0FB6" w:rsidR="004B3919" w:rsidRPr="00BB4D1F" w:rsidRDefault="004B3919" w:rsidP="00415447">
            <w:pPr>
              <w:pStyle w:val="Title"/>
              <w:jc w:val="left"/>
              <w:rPr>
                <w:rFonts w:cs="Arial"/>
                <w:b w:val="0"/>
                <w:sz w:val="20"/>
                <w:szCs w:val="20"/>
              </w:rPr>
            </w:pPr>
            <w:r>
              <w:rPr>
                <w:rFonts w:cs="Arial"/>
                <w:b w:val="0"/>
                <w:sz w:val="20"/>
                <w:szCs w:val="20"/>
              </w:rPr>
              <w:t xml:space="preserve">Ongoing </w:t>
            </w:r>
          </w:p>
        </w:tc>
        <w:tc>
          <w:tcPr>
            <w:tcW w:w="2531" w:type="dxa"/>
          </w:tcPr>
          <w:p w14:paraId="72297ACF" w14:textId="77777777" w:rsidR="004B3919" w:rsidRPr="00BB4D1F" w:rsidRDefault="004B3919" w:rsidP="00415447">
            <w:pPr>
              <w:pStyle w:val="Title"/>
              <w:jc w:val="left"/>
              <w:rPr>
                <w:rFonts w:cs="Arial"/>
                <w:b w:val="0"/>
                <w:sz w:val="20"/>
                <w:szCs w:val="20"/>
              </w:rPr>
            </w:pPr>
          </w:p>
        </w:tc>
      </w:tr>
      <w:tr w:rsidR="00B33D67" w:rsidRPr="00BB4D1F" w14:paraId="07B405EF" w14:textId="77777777" w:rsidTr="00F911EF">
        <w:tc>
          <w:tcPr>
            <w:tcW w:w="1902" w:type="dxa"/>
            <w:vMerge w:val="restart"/>
            <w:tcBorders>
              <w:top w:val="single" w:sz="4" w:space="0" w:color="auto"/>
              <w:left w:val="single" w:sz="4" w:space="0" w:color="auto"/>
              <w:right w:val="single" w:sz="4" w:space="0" w:color="auto"/>
            </w:tcBorders>
            <w:shd w:val="clear" w:color="auto" w:fill="auto"/>
          </w:tcPr>
          <w:p w14:paraId="17407B75" w14:textId="7AE1065E" w:rsidR="00B33D67" w:rsidRPr="00BB4D1F" w:rsidRDefault="00B33D67" w:rsidP="004B3919">
            <w:pPr>
              <w:rPr>
                <w:rFonts w:ascii="Arial" w:hAnsi="Arial" w:cs="Arial"/>
                <w:sz w:val="20"/>
                <w:szCs w:val="20"/>
              </w:rPr>
            </w:pPr>
            <w:r w:rsidRPr="00DE557D">
              <w:rPr>
                <w:rFonts w:ascii="Arial" w:hAnsi="Arial" w:cs="Arial"/>
                <w:sz w:val="20"/>
                <w:szCs w:val="20"/>
              </w:rPr>
              <w:t>Mark Devonald</w:t>
            </w:r>
          </w:p>
        </w:tc>
        <w:tc>
          <w:tcPr>
            <w:tcW w:w="1991" w:type="dxa"/>
            <w:tcBorders>
              <w:top w:val="single" w:sz="4" w:space="0" w:color="auto"/>
              <w:left w:val="nil"/>
              <w:right w:val="single" w:sz="4" w:space="0" w:color="auto"/>
            </w:tcBorders>
            <w:shd w:val="clear" w:color="auto" w:fill="auto"/>
          </w:tcPr>
          <w:p w14:paraId="1FCD0847" w14:textId="77777777" w:rsidR="00B33D67" w:rsidRPr="00BB4D1F" w:rsidRDefault="00B33D67" w:rsidP="004B3919">
            <w:pPr>
              <w:rPr>
                <w:rFonts w:ascii="Arial" w:hAnsi="Arial" w:cs="Arial"/>
                <w:sz w:val="20"/>
                <w:szCs w:val="20"/>
              </w:rPr>
            </w:pPr>
          </w:p>
        </w:tc>
        <w:tc>
          <w:tcPr>
            <w:tcW w:w="1727" w:type="dxa"/>
          </w:tcPr>
          <w:p w14:paraId="17C35E4B" w14:textId="77F533C9" w:rsidR="00B33D67" w:rsidRPr="00BB4D1F" w:rsidRDefault="00B33D67" w:rsidP="004B3919">
            <w:pPr>
              <w:pStyle w:val="Title"/>
              <w:jc w:val="left"/>
              <w:rPr>
                <w:rFonts w:cs="Arial"/>
                <w:b w:val="0"/>
                <w:sz w:val="20"/>
                <w:szCs w:val="20"/>
              </w:rPr>
            </w:pPr>
            <w:r w:rsidRPr="00774187">
              <w:rPr>
                <w:rFonts w:cs="Arial"/>
                <w:b w:val="0"/>
                <w:sz w:val="20"/>
                <w:szCs w:val="20"/>
              </w:rPr>
              <w:t>Direct - Non-financial professional and personal interests</w:t>
            </w:r>
          </w:p>
        </w:tc>
        <w:tc>
          <w:tcPr>
            <w:tcW w:w="3174" w:type="dxa"/>
          </w:tcPr>
          <w:p w14:paraId="3D051633" w14:textId="1FCE8D15" w:rsidR="00B33D67" w:rsidRPr="00BB4D1F" w:rsidRDefault="00B33D67" w:rsidP="004B3919">
            <w:pPr>
              <w:pStyle w:val="Title"/>
              <w:jc w:val="left"/>
              <w:rPr>
                <w:rFonts w:cs="Arial"/>
                <w:b w:val="0"/>
                <w:sz w:val="20"/>
                <w:szCs w:val="20"/>
              </w:rPr>
            </w:pPr>
            <w:r w:rsidRPr="001E6EAF">
              <w:rPr>
                <w:b w:val="0"/>
                <w:bCs w:val="0"/>
                <w:sz w:val="20"/>
                <w:szCs w:val="20"/>
                <w:lang w:val="en-US"/>
              </w:rPr>
              <w:t>I have published research papers and given presentations in the field of nephrology, particularly acute kidney injury.</w:t>
            </w:r>
          </w:p>
        </w:tc>
        <w:tc>
          <w:tcPr>
            <w:tcW w:w="1316" w:type="dxa"/>
          </w:tcPr>
          <w:p w14:paraId="073169CA" w14:textId="52071DF1" w:rsidR="00B33D67" w:rsidRPr="00BB4D1F" w:rsidRDefault="00B33D67" w:rsidP="004B3919">
            <w:pPr>
              <w:pStyle w:val="Title"/>
              <w:rPr>
                <w:rFonts w:cs="Arial"/>
                <w:b w:val="0"/>
                <w:sz w:val="20"/>
                <w:szCs w:val="20"/>
              </w:rPr>
            </w:pPr>
            <w:r w:rsidRPr="001E6EAF">
              <w:rPr>
                <w:b w:val="0"/>
                <w:bCs w:val="0"/>
                <w:sz w:val="20"/>
                <w:szCs w:val="20"/>
                <w:lang w:val="en-US"/>
              </w:rPr>
              <w:t>2013</w:t>
            </w:r>
          </w:p>
        </w:tc>
        <w:tc>
          <w:tcPr>
            <w:tcW w:w="1211" w:type="dxa"/>
          </w:tcPr>
          <w:p w14:paraId="0DB413E6" w14:textId="77777777" w:rsidR="00B33D67" w:rsidRPr="00BB4D1F" w:rsidRDefault="00B33D67" w:rsidP="004B3919">
            <w:pPr>
              <w:pStyle w:val="Title"/>
              <w:rPr>
                <w:rFonts w:cs="Arial"/>
                <w:b w:val="0"/>
                <w:sz w:val="20"/>
                <w:szCs w:val="20"/>
              </w:rPr>
            </w:pPr>
          </w:p>
        </w:tc>
        <w:tc>
          <w:tcPr>
            <w:tcW w:w="1316" w:type="dxa"/>
          </w:tcPr>
          <w:p w14:paraId="506C03CB" w14:textId="355DB3DB" w:rsidR="00B33D67" w:rsidRPr="00BB4D1F" w:rsidRDefault="00B33D67" w:rsidP="004B3919">
            <w:pPr>
              <w:pStyle w:val="Title"/>
              <w:jc w:val="left"/>
              <w:rPr>
                <w:rFonts w:cs="Arial"/>
                <w:b w:val="0"/>
                <w:sz w:val="20"/>
                <w:szCs w:val="20"/>
              </w:rPr>
            </w:pPr>
            <w:r>
              <w:rPr>
                <w:rFonts w:cs="Arial"/>
                <w:b w:val="0"/>
                <w:sz w:val="20"/>
                <w:szCs w:val="20"/>
              </w:rPr>
              <w:t xml:space="preserve">Ongoing </w:t>
            </w:r>
          </w:p>
        </w:tc>
        <w:tc>
          <w:tcPr>
            <w:tcW w:w="2531" w:type="dxa"/>
          </w:tcPr>
          <w:p w14:paraId="5ADA6726" w14:textId="77777777" w:rsidR="00B33D67" w:rsidRPr="00BB4D1F" w:rsidRDefault="00B33D67" w:rsidP="004B3919">
            <w:pPr>
              <w:pStyle w:val="Title"/>
              <w:jc w:val="left"/>
              <w:rPr>
                <w:rFonts w:cs="Arial"/>
                <w:b w:val="0"/>
                <w:sz w:val="20"/>
                <w:szCs w:val="20"/>
              </w:rPr>
            </w:pPr>
          </w:p>
        </w:tc>
      </w:tr>
      <w:tr w:rsidR="00B33D67" w:rsidRPr="00BB4D1F" w14:paraId="306DAC3A" w14:textId="77777777" w:rsidTr="004E58E5">
        <w:tc>
          <w:tcPr>
            <w:tcW w:w="1902" w:type="dxa"/>
            <w:vMerge/>
            <w:tcBorders>
              <w:left w:val="single" w:sz="4" w:space="0" w:color="auto"/>
              <w:right w:val="single" w:sz="4" w:space="0" w:color="auto"/>
            </w:tcBorders>
            <w:shd w:val="clear" w:color="auto" w:fill="auto"/>
          </w:tcPr>
          <w:p w14:paraId="20544F3C" w14:textId="6566DFDF" w:rsidR="00B33D67" w:rsidRPr="00BB4D1F" w:rsidRDefault="00B33D67" w:rsidP="004B3919">
            <w:pPr>
              <w:rPr>
                <w:rFonts w:ascii="Arial" w:hAnsi="Arial" w:cs="Arial"/>
                <w:sz w:val="20"/>
                <w:szCs w:val="20"/>
              </w:rPr>
            </w:pPr>
          </w:p>
        </w:tc>
        <w:tc>
          <w:tcPr>
            <w:tcW w:w="1991" w:type="dxa"/>
            <w:tcBorders>
              <w:top w:val="single" w:sz="4" w:space="0" w:color="auto"/>
              <w:left w:val="nil"/>
              <w:right w:val="single" w:sz="4" w:space="0" w:color="auto"/>
            </w:tcBorders>
            <w:shd w:val="clear" w:color="auto" w:fill="auto"/>
          </w:tcPr>
          <w:p w14:paraId="5D70671E" w14:textId="77777777" w:rsidR="00B33D67" w:rsidRPr="00BB4D1F" w:rsidRDefault="00B33D67" w:rsidP="004B3919">
            <w:pPr>
              <w:rPr>
                <w:rFonts w:ascii="Arial" w:hAnsi="Arial" w:cs="Arial"/>
                <w:sz w:val="20"/>
                <w:szCs w:val="20"/>
              </w:rPr>
            </w:pPr>
          </w:p>
        </w:tc>
        <w:tc>
          <w:tcPr>
            <w:tcW w:w="1727" w:type="dxa"/>
          </w:tcPr>
          <w:p w14:paraId="3C30DE30" w14:textId="14D0B057" w:rsidR="00B33D67" w:rsidRPr="00BB4D1F" w:rsidRDefault="00B33D67" w:rsidP="004B3919">
            <w:pPr>
              <w:pStyle w:val="Title"/>
              <w:jc w:val="left"/>
              <w:rPr>
                <w:rFonts w:cs="Arial"/>
                <w:b w:val="0"/>
                <w:sz w:val="20"/>
                <w:szCs w:val="20"/>
              </w:rPr>
            </w:pPr>
            <w:r w:rsidRPr="00774187">
              <w:rPr>
                <w:rFonts w:cs="Arial"/>
                <w:b w:val="0"/>
                <w:sz w:val="20"/>
                <w:szCs w:val="20"/>
              </w:rPr>
              <w:t>Direct - Non-financial professional and personal interests</w:t>
            </w:r>
          </w:p>
        </w:tc>
        <w:tc>
          <w:tcPr>
            <w:tcW w:w="3174" w:type="dxa"/>
          </w:tcPr>
          <w:p w14:paraId="39C8ADAE" w14:textId="7614930B" w:rsidR="00B33D67" w:rsidRPr="00BB4D1F" w:rsidRDefault="00B33D67" w:rsidP="004B3919">
            <w:pPr>
              <w:pStyle w:val="Title"/>
              <w:jc w:val="left"/>
              <w:rPr>
                <w:rFonts w:cs="Arial"/>
                <w:b w:val="0"/>
                <w:sz w:val="20"/>
                <w:szCs w:val="20"/>
              </w:rPr>
            </w:pPr>
            <w:r w:rsidRPr="001E6EAF">
              <w:rPr>
                <w:b w:val="0"/>
                <w:bCs w:val="0"/>
                <w:sz w:val="20"/>
                <w:szCs w:val="20"/>
                <w:lang w:val="en-US"/>
              </w:rPr>
              <w:t xml:space="preserve">My research group collaborates with </w:t>
            </w:r>
            <w:proofErr w:type="spellStart"/>
            <w:r w:rsidRPr="001E6EAF">
              <w:rPr>
                <w:b w:val="0"/>
                <w:bCs w:val="0"/>
                <w:sz w:val="20"/>
                <w:szCs w:val="20"/>
                <w:lang w:val="en-US"/>
              </w:rPr>
              <w:t>SureScreen</w:t>
            </w:r>
            <w:proofErr w:type="spellEnd"/>
            <w:r w:rsidRPr="001E6EAF">
              <w:rPr>
                <w:b w:val="0"/>
                <w:bCs w:val="0"/>
                <w:sz w:val="20"/>
                <w:szCs w:val="20"/>
                <w:lang w:val="en-US"/>
              </w:rPr>
              <w:t xml:space="preserve"> Diagnostics Ltd and Trace2o Ltd in the development of a point of care test for acute kidney injury.</w:t>
            </w:r>
          </w:p>
        </w:tc>
        <w:tc>
          <w:tcPr>
            <w:tcW w:w="1316" w:type="dxa"/>
          </w:tcPr>
          <w:p w14:paraId="62BBC8AC" w14:textId="0E5A0DCD" w:rsidR="00B33D67" w:rsidRPr="00BB4D1F" w:rsidRDefault="00B33D67" w:rsidP="004B3919">
            <w:pPr>
              <w:pStyle w:val="Title"/>
              <w:rPr>
                <w:rFonts w:cs="Arial"/>
                <w:b w:val="0"/>
                <w:sz w:val="20"/>
                <w:szCs w:val="20"/>
              </w:rPr>
            </w:pPr>
            <w:r w:rsidRPr="001E6EAF">
              <w:rPr>
                <w:b w:val="0"/>
                <w:bCs w:val="0"/>
                <w:sz w:val="20"/>
                <w:szCs w:val="20"/>
                <w:lang w:val="en-US"/>
              </w:rPr>
              <w:t>2016</w:t>
            </w:r>
          </w:p>
        </w:tc>
        <w:tc>
          <w:tcPr>
            <w:tcW w:w="1211" w:type="dxa"/>
          </w:tcPr>
          <w:p w14:paraId="590E4DDE" w14:textId="77777777" w:rsidR="00B33D67" w:rsidRPr="00BB4D1F" w:rsidRDefault="00B33D67" w:rsidP="004B3919">
            <w:pPr>
              <w:pStyle w:val="Title"/>
              <w:rPr>
                <w:rFonts w:cs="Arial"/>
                <w:b w:val="0"/>
                <w:sz w:val="20"/>
                <w:szCs w:val="20"/>
              </w:rPr>
            </w:pPr>
          </w:p>
        </w:tc>
        <w:tc>
          <w:tcPr>
            <w:tcW w:w="1316" w:type="dxa"/>
          </w:tcPr>
          <w:p w14:paraId="14CE2042" w14:textId="1CF9E41C" w:rsidR="00B33D67" w:rsidRPr="00BB4D1F" w:rsidRDefault="00B33D67" w:rsidP="004B3919">
            <w:pPr>
              <w:pStyle w:val="Title"/>
              <w:jc w:val="left"/>
              <w:rPr>
                <w:rFonts w:cs="Arial"/>
                <w:b w:val="0"/>
                <w:sz w:val="20"/>
                <w:szCs w:val="20"/>
              </w:rPr>
            </w:pPr>
            <w:r>
              <w:rPr>
                <w:rFonts w:cs="Arial"/>
                <w:b w:val="0"/>
                <w:sz w:val="20"/>
                <w:szCs w:val="20"/>
              </w:rPr>
              <w:t xml:space="preserve">Ongoing </w:t>
            </w:r>
          </w:p>
        </w:tc>
        <w:tc>
          <w:tcPr>
            <w:tcW w:w="2531" w:type="dxa"/>
          </w:tcPr>
          <w:p w14:paraId="42B838F3" w14:textId="77777777" w:rsidR="00B33D67" w:rsidRPr="00BB4D1F" w:rsidRDefault="00B33D67" w:rsidP="004B3919">
            <w:pPr>
              <w:pStyle w:val="Title"/>
              <w:jc w:val="left"/>
              <w:rPr>
                <w:rFonts w:cs="Arial"/>
                <w:b w:val="0"/>
                <w:sz w:val="20"/>
                <w:szCs w:val="20"/>
              </w:rPr>
            </w:pPr>
          </w:p>
        </w:tc>
      </w:tr>
      <w:tr w:rsidR="00BB4D1F" w:rsidRPr="00BB4D1F" w14:paraId="2A5E186F" w14:textId="77777777" w:rsidTr="00F911EF">
        <w:tc>
          <w:tcPr>
            <w:tcW w:w="1902" w:type="dxa"/>
            <w:vMerge w:val="restart"/>
            <w:tcBorders>
              <w:top w:val="single" w:sz="4" w:space="0" w:color="auto"/>
              <w:left w:val="single" w:sz="4" w:space="0" w:color="auto"/>
              <w:right w:val="single" w:sz="4" w:space="0" w:color="auto"/>
            </w:tcBorders>
            <w:shd w:val="clear" w:color="auto" w:fill="auto"/>
          </w:tcPr>
          <w:p w14:paraId="7CB96DC7" w14:textId="77777777" w:rsidR="00BB4D1F" w:rsidRPr="00BB4D1F" w:rsidRDefault="00BB4D1F" w:rsidP="00F911EF">
            <w:pPr>
              <w:rPr>
                <w:rFonts w:ascii="Arial" w:hAnsi="Arial" w:cs="Arial"/>
                <w:sz w:val="20"/>
                <w:szCs w:val="20"/>
              </w:rPr>
            </w:pPr>
            <w:r w:rsidRPr="00BB4D1F">
              <w:rPr>
                <w:rFonts w:ascii="Arial" w:hAnsi="Arial" w:cs="Arial"/>
                <w:sz w:val="20"/>
                <w:szCs w:val="20"/>
              </w:rPr>
              <w:t>Carolyn Chew-Graham</w:t>
            </w:r>
          </w:p>
        </w:tc>
        <w:tc>
          <w:tcPr>
            <w:tcW w:w="1991" w:type="dxa"/>
            <w:vMerge w:val="restart"/>
            <w:tcBorders>
              <w:top w:val="single" w:sz="4" w:space="0" w:color="auto"/>
              <w:left w:val="nil"/>
              <w:right w:val="single" w:sz="4" w:space="0" w:color="auto"/>
            </w:tcBorders>
            <w:shd w:val="clear" w:color="auto" w:fill="auto"/>
          </w:tcPr>
          <w:p w14:paraId="70B56C51" w14:textId="77777777" w:rsidR="00BB4D1F" w:rsidRPr="00BB4D1F" w:rsidRDefault="00BB4D1F" w:rsidP="00F911EF">
            <w:pPr>
              <w:rPr>
                <w:rFonts w:ascii="Arial" w:hAnsi="Arial" w:cs="Arial"/>
                <w:sz w:val="20"/>
                <w:szCs w:val="20"/>
              </w:rPr>
            </w:pPr>
            <w:r w:rsidRPr="00BB4D1F">
              <w:rPr>
                <w:rFonts w:ascii="Arial" w:hAnsi="Arial" w:cs="Arial"/>
                <w:sz w:val="20"/>
                <w:szCs w:val="20"/>
              </w:rPr>
              <w:t>Standing member</w:t>
            </w:r>
          </w:p>
        </w:tc>
        <w:tc>
          <w:tcPr>
            <w:tcW w:w="1727" w:type="dxa"/>
          </w:tcPr>
          <w:p w14:paraId="7B095788" w14:textId="77777777" w:rsidR="00BB4D1F" w:rsidRPr="00BB4D1F" w:rsidRDefault="00BB4D1F" w:rsidP="00F911EF">
            <w:pPr>
              <w:pStyle w:val="Title"/>
              <w:jc w:val="left"/>
              <w:rPr>
                <w:rFonts w:cs="Arial"/>
                <w:b w:val="0"/>
                <w:sz w:val="20"/>
                <w:szCs w:val="20"/>
              </w:rPr>
            </w:pPr>
            <w:r w:rsidRPr="00BB4D1F">
              <w:rPr>
                <w:rFonts w:cs="Arial"/>
                <w:b w:val="0"/>
                <w:sz w:val="20"/>
                <w:szCs w:val="20"/>
              </w:rPr>
              <w:t>Direct - financial</w:t>
            </w:r>
          </w:p>
        </w:tc>
        <w:tc>
          <w:tcPr>
            <w:tcW w:w="3174" w:type="dxa"/>
          </w:tcPr>
          <w:p w14:paraId="30700334" w14:textId="77777777" w:rsidR="00BB4D1F" w:rsidRPr="00BB4D1F" w:rsidRDefault="00BB4D1F" w:rsidP="00F911EF">
            <w:pPr>
              <w:pStyle w:val="Title"/>
              <w:jc w:val="left"/>
              <w:rPr>
                <w:rFonts w:cs="Arial"/>
                <w:b w:val="0"/>
                <w:sz w:val="20"/>
                <w:szCs w:val="20"/>
              </w:rPr>
            </w:pPr>
            <w:r w:rsidRPr="00BB4D1F">
              <w:rPr>
                <w:rFonts w:cs="Arial"/>
                <w:b w:val="0"/>
                <w:sz w:val="20"/>
                <w:szCs w:val="20"/>
              </w:rPr>
              <w:t>GP principal</w:t>
            </w:r>
          </w:p>
        </w:tc>
        <w:tc>
          <w:tcPr>
            <w:tcW w:w="1316" w:type="dxa"/>
          </w:tcPr>
          <w:p w14:paraId="5437B309" w14:textId="77777777" w:rsidR="00BB4D1F" w:rsidRPr="00BB4D1F" w:rsidRDefault="00BB4D1F" w:rsidP="00F911EF">
            <w:pPr>
              <w:pStyle w:val="Title"/>
              <w:rPr>
                <w:rFonts w:cs="Arial"/>
                <w:b w:val="0"/>
                <w:sz w:val="20"/>
                <w:szCs w:val="20"/>
              </w:rPr>
            </w:pPr>
            <w:r w:rsidRPr="00BB4D1F">
              <w:rPr>
                <w:rFonts w:cs="Arial"/>
                <w:b w:val="0"/>
                <w:sz w:val="20"/>
                <w:szCs w:val="20"/>
              </w:rPr>
              <w:t>1990</w:t>
            </w:r>
          </w:p>
        </w:tc>
        <w:tc>
          <w:tcPr>
            <w:tcW w:w="1211" w:type="dxa"/>
          </w:tcPr>
          <w:p w14:paraId="77DC559B" w14:textId="77777777" w:rsidR="00BB4D1F" w:rsidRPr="00BB4D1F" w:rsidRDefault="00BB4D1F" w:rsidP="00F911EF">
            <w:pPr>
              <w:pStyle w:val="Title"/>
              <w:rPr>
                <w:rFonts w:cs="Arial"/>
                <w:b w:val="0"/>
                <w:sz w:val="20"/>
                <w:szCs w:val="20"/>
              </w:rPr>
            </w:pPr>
            <w:r w:rsidRPr="00BB4D1F">
              <w:rPr>
                <w:rFonts w:cs="Arial"/>
                <w:b w:val="0"/>
                <w:sz w:val="20"/>
                <w:szCs w:val="20"/>
              </w:rPr>
              <w:t>5/11/18</w:t>
            </w:r>
          </w:p>
        </w:tc>
        <w:tc>
          <w:tcPr>
            <w:tcW w:w="1316" w:type="dxa"/>
          </w:tcPr>
          <w:p w14:paraId="5ACD0661" w14:textId="77777777" w:rsidR="00BB4D1F" w:rsidRPr="00BB4D1F" w:rsidRDefault="00BB4D1F" w:rsidP="00F911EF">
            <w:pPr>
              <w:pStyle w:val="Title"/>
              <w:jc w:val="left"/>
              <w:rPr>
                <w:rFonts w:cs="Arial"/>
                <w:b w:val="0"/>
                <w:sz w:val="20"/>
                <w:szCs w:val="20"/>
              </w:rPr>
            </w:pPr>
            <w:r w:rsidRPr="00BB4D1F">
              <w:rPr>
                <w:rFonts w:cs="Arial"/>
                <w:b w:val="0"/>
                <w:sz w:val="20"/>
                <w:szCs w:val="20"/>
              </w:rPr>
              <w:t>Ongoing</w:t>
            </w:r>
          </w:p>
        </w:tc>
        <w:tc>
          <w:tcPr>
            <w:tcW w:w="2531" w:type="dxa"/>
          </w:tcPr>
          <w:p w14:paraId="067AA6CF" w14:textId="77777777" w:rsidR="00BB4D1F" w:rsidRPr="00BB4D1F" w:rsidRDefault="00BB4D1F" w:rsidP="00F911EF">
            <w:pPr>
              <w:pStyle w:val="Title"/>
              <w:jc w:val="left"/>
              <w:rPr>
                <w:rFonts w:cs="Arial"/>
                <w:b w:val="0"/>
                <w:sz w:val="20"/>
                <w:szCs w:val="20"/>
              </w:rPr>
            </w:pPr>
          </w:p>
        </w:tc>
      </w:tr>
      <w:tr w:rsidR="00BB4D1F" w:rsidRPr="00BB4D1F" w14:paraId="6182A8DF" w14:textId="77777777" w:rsidTr="00F911EF">
        <w:tc>
          <w:tcPr>
            <w:tcW w:w="1902" w:type="dxa"/>
            <w:vMerge/>
            <w:tcBorders>
              <w:left w:val="single" w:sz="4" w:space="0" w:color="auto"/>
              <w:right w:val="single" w:sz="4" w:space="0" w:color="auto"/>
            </w:tcBorders>
            <w:shd w:val="clear" w:color="auto" w:fill="auto"/>
          </w:tcPr>
          <w:p w14:paraId="76DC2DDE" w14:textId="77777777" w:rsidR="00BB4D1F" w:rsidRPr="00BB4D1F" w:rsidRDefault="00BB4D1F" w:rsidP="00F911EF">
            <w:pPr>
              <w:rPr>
                <w:rFonts w:ascii="Arial" w:hAnsi="Arial" w:cs="Arial"/>
                <w:sz w:val="20"/>
                <w:szCs w:val="20"/>
              </w:rPr>
            </w:pPr>
          </w:p>
        </w:tc>
        <w:tc>
          <w:tcPr>
            <w:tcW w:w="1991" w:type="dxa"/>
            <w:vMerge/>
            <w:tcBorders>
              <w:left w:val="nil"/>
              <w:right w:val="single" w:sz="4" w:space="0" w:color="auto"/>
            </w:tcBorders>
            <w:shd w:val="clear" w:color="auto" w:fill="auto"/>
          </w:tcPr>
          <w:p w14:paraId="77D88BCA" w14:textId="77777777" w:rsidR="00BB4D1F" w:rsidRPr="00BB4D1F" w:rsidRDefault="00BB4D1F" w:rsidP="00F911EF">
            <w:pPr>
              <w:rPr>
                <w:rFonts w:ascii="Arial" w:hAnsi="Arial" w:cs="Arial"/>
                <w:sz w:val="20"/>
                <w:szCs w:val="20"/>
              </w:rPr>
            </w:pPr>
          </w:p>
        </w:tc>
        <w:tc>
          <w:tcPr>
            <w:tcW w:w="1727" w:type="dxa"/>
          </w:tcPr>
          <w:p w14:paraId="4977C52F" w14:textId="77777777" w:rsidR="00BB4D1F" w:rsidRPr="00BB4D1F" w:rsidRDefault="00BB4D1F" w:rsidP="00F911EF">
            <w:pPr>
              <w:pStyle w:val="Title"/>
              <w:jc w:val="left"/>
              <w:rPr>
                <w:rFonts w:cs="Arial"/>
                <w:b w:val="0"/>
                <w:sz w:val="20"/>
                <w:szCs w:val="20"/>
              </w:rPr>
            </w:pPr>
            <w:r w:rsidRPr="00BB4D1F">
              <w:rPr>
                <w:rFonts w:cs="Arial"/>
                <w:b w:val="0"/>
                <w:sz w:val="20"/>
                <w:szCs w:val="20"/>
              </w:rPr>
              <w:t>Direct – non-financial</w:t>
            </w:r>
          </w:p>
        </w:tc>
        <w:tc>
          <w:tcPr>
            <w:tcW w:w="3174" w:type="dxa"/>
          </w:tcPr>
          <w:p w14:paraId="12D47F35" w14:textId="77777777" w:rsidR="00BB4D1F" w:rsidRPr="00BB4D1F" w:rsidRDefault="00BB4D1F" w:rsidP="00F911EF">
            <w:pPr>
              <w:pStyle w:val="Title"/>
              <w:jc w:val="left"/>
              <w:rPr>
                <w:rFonts w:cs="Arial"/>
                <w:b w:val="0"/>
                <w:sz w:val="20"/>
                <w:szCs w:val="20"/>
              </w:rPr>
            </w:pPr>
            <w:r w:rsidRPr="00BB4D1F">
              <w:rPr>
                <w:rFonts w:cs="Arial"/>
                <w:b w:val="0"/>
                <w:sz w:val="20"/>
                <w:szCs w:val="20"/>
              </w:rPr>
              <w:t>Member of NICE Depression update GDG</w:t>
            </w:r>
          </w:p>
        </w:tc>
        <w:tc>
          <w:tcPr>
            <w:tcW w:w="1316" w:type="dxa"/>
          </w:tcPr>
          <w:p w14:paraId="7D20D3A4" w14:textId="77777777" w:rsidR="00BB4D1F" w:rsidRPr="00BB4D1F" w:rsidRDefault="00BB4D1F" w:rsidP="00F911EF">
            <w:pPr>
              <w:pStyle w:val="Title"/>
              <w:rPr>
                <w:rFonts w:cs="Arial"/>
                <w:b w:val="0"/>
                <w:sz w:val="20"/>
                <w:szCs w:val="20"/>
              </w:rPr>
            </w:pPr>
            <w:r w:rsidRPr="00BB4D1F">
              <w:rPr>
                <w:rFonts w:cs="Arial"/>
                <w:b w:val="0"/>
                <w:sz w:val="20"/>
                <w:szCs w:val="20"/>
              </w:rPr>
              <w:t>2016</w:t>
            </w:r>
          </w:p>
        </w:tc>
        <w:tc>
          <w:tcPr>
            <w:tcW w:w="1211" w:type="dxa"/>
          </w:tcPr>
          <w:p w14:paraId="6F642E0A" w14:textId="77777777" w:rsidR="00BB4D1F" w:rsidRPr="00BB4D1F" w:rsidRDefault="00BB4D1F" w:rsidP="00F911EF">
            <w:pPr>
              <w:pStyle w:val="Title"/>
              <w:rPr>
                <w:rFonts w:cs="Arial"/>
                <w:b w:val="0"/>
                <w:sz w:val="20"/>
                <w:szCs w:val="20"/>
              </w:rPr>
            </w:pPr>
            <w:r w:rsidRPr="00BB4D1F">
              <w:rPr>
                <w:rFonts w:cs="Arial"/>
                <w:b w:val="0"/>
                <w:sz w:val="20"/>
                <w:szCs w:val="20"/>
              </w:rPr>
              <w:t>5/11/18</w:t>
            </w:r>
          </w:p>
        </w:tc>
        <w:tc>
          <w:tcPr>
            <w:tcW w:w="1316" w:type="dxa"/>
          </w:tcPr>
          <w:p w14:paraId="71473263" w14:textId="77777777" w:rsidR="00BB4D1F" w:rsidRPr="00BB4D1F" w:rsidRDefault="00BB4D1F" w:rsidP="00F911EF">
            <w:pPr>
              <w:pStyle w:val="Title"/>
              <w:jc w:val="left"/>
              <w:rPr>
                <w:rFonts w:cs="Arial"/>
                <w:b w:val="0"/>
                <w:sz w:val="20"/>
                <w:szCs w:val="20"/>
              </w:rPr>
            </w:pPr>
            <w:r w:rsidRPr="00BB4D1F">
              <w:rPr>
                <w:rFonts w:cs="Arial"/>
                <w:b w:val="0"/>
                <w:sz w:val="20"/>
                <w:szCs w:val="20"/>
              </w:rPr>
              <w:t>Ongoing</w:t>
            </w:r>
          </w:p>
        </w:tc>
        <w:tc>
          <w:tcPr>
            <w:tcW w:w="2531" w:type="dxa"/>
          </w:tcPr>
          <w:p w14:paraId="5364EA70" w14:textId="77777777" w:rsidR="00BB4D1F" w:rsidRPr="00BB4D1F" w:rsidRDefault="00BB4D1F" w:rsidP="00F911EF">
            <w:pPr>
              <w:pStyle w:val="Title"/>
              <w:jc w:val="left"/>
              <w:rPr>
                <w:rFonts w:cs="Arial"/>
                <w:b w:val="0"/>
                <w:sz w:val="20"/>
                <w:szCs w:val="20"/>
              </w:rPr>
            </w:pPr>
          </w:p>
        </w:tc>
      </w:tr>
      <w:tr w:rsidR="00BB4D1F" w:rsidRPr="00BB4D1F" w14:paraId="0AC89510" w14:textId="77777777" w:rsidTr="00F911EF">
        <w:tc>
          <w:tcPr>
            <w:tcW w:w="1902" w:type="dxa"/>
            <w:vMerge/>
            <w:tcBorders>
              <w:left w:val="single" w:sz="4" w:space="0" w:color="auto"/>
              <w:bottom w:val="single" w:sz="4" w:space="0" w:color="auto"/>
              <w:right w:val="single" w:sz="4" w:space="0" w:color="auto"/>
            </w:tcBorders>
            <w:shd w:val="clear" w:color="auto" w:fill="auto"/>
          </w:tcPr>
          <w:p w14:paraId="6C955936" w14:textId="77777777" w:rsidR="00BB4D1F" w:rsidRPr="00BB4D1F" w:rsidRDefault="00BB4D1F" w:rsidP="00F911EF">
            <w:pPr>
              <w:rPr>
                <w:rFonts w:ascii="Arial" w:hAnsi="Arial" w:cs="Arial"/>
                <w:sz w:val="20"/>
                <w:szCs w:val="20"/>
              </w:rPr>
            </w:pPr>
          </w:p>
        </w:tc>
        <w:tc>
          <w:tcPr>
            <w:tcW w:w="1991" w:type="dxa"/>
            <w:vMerge/>
            <w:tcBorders>
              <w:left w:val="nil"/>
              <w:bottom w:val="single" w:sz="4" w:space="0" w:color="auto"/>
              <w:right w:val="single" w:sz="4" w:space="0" w:color="auto"/>
            </w:tcBorders>
            <w:shd w:val="clear" w:color="auto" w:fill="auto"/>
          </w:tcPr>
          <w:p w14:paraId="388C6387" w14:textId="77777777" w:rsidR="00BB4D1F" w:rsidRPr="00BB4D1F" w:rsidRDefault="00BB4D1F" w:rsidP="00F911EF">
            <w:pPr>
              <w:rPr>
                <w:rFonts w:ascii="Arial" w:hAnsi="Arial" w:cs="Arial"/>
                <w:sz w:val="20"/>
                <w:szCs w:val="20"/>
              </w:rPr>
            </w:pPr>
          </w:p>
        </w:tc>
        <w:tc>
          <w:tcPr>
            <w:tcW w:w="1727" w:type="dxa"/>
          </w:tcPr>
          <w:p w14:paraId="7CD31612" w14:textId="77777777" w:rsidR="00BB4D1F" w:rsidRPr="00BB4D1F" w:rsidRDefault="00BB4D1F" w:rsidP="00F911EF">
            <w:pPr>
              <w:pStyle w:val="Title"/>
              <w:jc w:val="left"/>
              <w:rPr>
                <w:rFonts w:cs="Arial"/>
                <w:b w:val="0"/>
                <w:sz w:val="20"/>
                <w:szCs w:val="20"/>
              </w:rPr>
            </w:pPr>
            <w:r w:rsidRPr="00BB4D1F">
              <w:rPr>
                <w:rFonts w:cs="Arial"/>
                <w:b w:val="0"/>
                <w:sz w:val="20"/>
                <w:szCs w:val="20"/>
              </w:rPr>
              <w:t>Direct – non-financial</w:t>
            </w:r>
          </w:p>
        </w:tc>
        <w:tc>
          <w:tcPr>
            <w:tcW w:w="3174" w:type="dxa"/>
          </w:tcPr>
          <w:p w14:paraId="49029D2F" w14:textId="77777777" w:rsidR="00BB4D1F" w:rsidRPr="00BB4D1F" w:rsidRDefault="00BB4D1F" w:rsidP="00F911EF">
            <w:pPr>
              <w:pStyle w:val="Title"/>
              <w:jc w:val="left"/>
              <w:rPr>
                <w:rFonts w:cs="Arial"/>
                <w:b w:val="0"/>
                <w:sz w:val="20"/>
                <w:szCs w:val="20"/>
              </w:rPr>
            </w:pPr>
            <w:r w:rsidRPr="00BB4D1F">
              <w:rPr>
                <w:rFonts w:cs="Arial"/>
                <w:b w:val="0"/>
                <w:sz w:val="20"/>
                <w:szCs w:val="20"/>
              </w:rPr>
              <w:t>In receipt of funding from NIHR to investigate mental health interventions in primary care</w:t>
            </w:r>
          </w:p>
        </w:tc>
        <w:tc>
          <w:tcPr>
            <w:tcW w:w="1316" w:type="dxa"/>
          </w:tcPr>
          <w:p w14:paraId="0454FC9A" w14:textId="77777777" w:rsidR="00BB4D1F" w:rsidRPr="00BB4D1F" w:rsidRDefault="00BB4D1F" w:rsidP="00F911EF">
            <w:pPr>
              <w:pStyle w:val="Title"/>
              <w:rPr>
                <w:rFonts w:cs="Arial"/>
                <w:b w:val="0"/>
                <w:sz w:val="20"/>
                <w:szCs w:val="20"/>
              </w:rPr>
            </w:pPr>
            <w:r w:rsidRPr="00BB4D1F">
              <w:rPr>
                <w:rFonts w:cs="Arial"/>
                <w:b w:val="0"/>
                <w:sz w:val="20"/>
                <w:szCs w:val="20"/>
              </w:rPr>
              <w:t>2004</w:t>
            </w:r>
          </w:p>
        </w:tc>
        <w:tc>
          <w:tcPr>
            <w:tcW w:w="1211" w:type="dxa"/>
          </w:tcPr>
          <w:p w14:paraId="4B6B6255" w14:textId="77777777" w:rsidR="00BB4D1F" w:rsidRPr="00BB4D1F" w:rsidRDefault="00BB4D1F" w:rsidP="00F911EF">
            <w:pPr>
              <w:pStyle w:val="Title"/>
              <w:rPr>
                <w:rFonts w:cs="Arial"/>
                <w:b w:val="0"/>
                <w:sz w:val="20"/>
                <w:szCs w:val="20"/>
              </w:rPr>
            </w:pPr>
            <w:r w:rsidRPr="00BB4D1F">
              <w:rPr>
                <w:rFonts w:cs="Arial"/>
                <w:b w:val="0"/>
                <w:sz w:val="20"/>
                <w:szCs w:val="20"/>
              </w:rPr>
              <w:t>5/11/18</w:t>
            </w:r>
          </w:p>
        </w:tc>
        <w:tc>
          <w:tcPr>
            <w:tcW w:w="1316" w:type="dxa"/>
          </w:tcPr>
          <w:p w14:paraId="71A82E2B" w14:textId="77777777" w:rsidR="00BB4D1F" w:rsidRPr="00BB4D1F" w:rsidRDefault="00BB4D1F" w:rsidP="00F911EF">
            <w:pPr>
              <w:pStyle w:val="Title"/>
              <w:jc w:val="left"/>
              <w:rPr>
                <w:rFonts w:cs="Arial"/>
                <w:b w:val="0"/>
                <w:sz w:val="20"/>
                <w:szCs w:val="20"/>
              </w:rPr>
            </w:pPr>
            <w:r w:rsidRPr="00BB4D1F">
              <w:rPr>
                <w:rFonts w:cs="Arial"/>
                <w:b w:val="0"/>
                <w:sz w:val="20"/>
                <w:szCs w:val="20"/>
              </w:rPr>
              <w:t>Ongoing</w:t>
            </w:r>
          </w:p>
        </w:tc>
        <w:tc>
          <w:tcPr>
            <w:tcW w:w="2531" w:type="dxa"/>
          </w:tcPr>
          <w:p w14:paraId="5C0018E9" w14:textId="77777777" w:rsidR="00BB4D1F" w:rsidRPr="00BB4D1F" w:rsidRDefault="00BB4D1F" w:rsidP="00F911EF">
            <w:pPr>
              <w:pStyle w:val="Title"/>
              <w:jc w:val="left"/>
              <w:rPr>
                <w:rFonts w:cs="Arial"/>
                <w:b w:val="0"/>
                <w:sz w:val="20"/>
                <w:szCs w:val="20"/>
              </w:rPr>
            </w:pPr>
          </w:p>
        </w:tc>
      </w:tr>
      <w:tr w:rsidR="00AA3FDD" w:rsidRPr="00BB4D1F" w14:paraId="2E25230D" w14:textId="77777777" w:rsidTr="00F911EF">
        <w:tc>
          <w:tcPr>
            <w:tcW w:w="1902" w:type="dxa"/>
            <w:vMerge w:val="restart"/>
            <w:tcBorders>
              <w:top w:val="single" w:sz="4" w:space="0" w:color="auto"/>
              <w:left w:val="single" w:sz="4" w:space="0" w:color="auto"/>
              <w:right w:val="single" w:sz="4" w:space="0" w:color="auto"/>
            </w:tcBorders>
            <w:shd w:val="clear" w:color="auto" w:fill="auto"/>
          </w:tcPr>
          <w:p w14:paraId="4C0B484D" w14:textId="77777777" w:rsidR="00AA3FDD" w:rsidRPr="00BB4D1F" w:rsidRDefault="00AA3FDD" w:rsidP="00F911EF">
            <w:pPr>
              <w:rPr>
                <w:rFonts w:ascii="Arial" w:hAnsi="Arial" w:cs="Arial"/>
                <w:sz w:val="20"/>
                <w:szCs w:val="20"/>
              </w:rPr>
            </w:pPr>
            <w:r w:rsidRPr="00BB4D1F">
              <w:rPr>
                <w:rFonts w:ascii="Arial" w:hAnsi="Arial" w:cs="Arial"/>
                <w:sz w:val="20"/>
                <w:szCs w:val="20"/>
              </w:rPr>
              <w:t>Jane Dalton</w:t>
            </w:r>
          </w:p>
        </w:tc>
        <w:tc>
          <w:tcPr>
            <w:tcW w:w="1991" w:type="dxa"/>
            <w:vMerge w:val="restart"/>
            <w:tcBorders>
              <w:top w:val="single" w:sz="4" w:space="0" w:color="auto"/>
              <w:left w:val="nil"/>
              <w:right w:val="single" w:sz="4" w:space="0" w:color="auto"/>
            </w:tcBorders>
            <w:shd w:val="clear" w:color="auto" w:fill="auto"/>
          </w:tcPr>
          <w:p w14:paraId="67E1825E" w14:textId="77777777" w:rsidR="00AA3FDD" w:rsidRPr="00BB4D1F" w:rsidRDefault="00AA3FDD" w:rsidP="00F911EF">
            <w:pPr>
              <w:rPr>
                <w:rFonts w:ascii="Arial" w:hAnsi="Arial" w:cs="Arial"/>
                <w:sz w:val="20"/>
                <w:szCs w:val="20"/>
              </w:rPr>
            </w:pPr>
            <w:r w:rsidRPr="00BB4D1F">
              <w:rPr>
                <w:rFonts w:ascii="Arial" w:hAnsi="Arial" w:cs="Arial"/>
                <w:sz w:val="20"/>
                <w:szCs w:val="20"/>
              </w:rPr>
              <w:t xml:space="preserve">Standing member </w:t>
            </w:r>
          </w:p>
        </w:tc>
        <w:tc>
          <w:tcPr>
            <w:tcW w:w="1727" w:type="dxa"/>
          </w:tcPr>
          <w:p w14:paraId="51534C87" w14:textId="77777777" w:rsidR="00AA3FDD" w:rsidRPr="00BB4D1F" w:rsidRDefault="00AA3FDD" w:rsidP="00F911EF">
            <w:pPr>
              <w:pStyle w:val="Title"/>
              <w:jc w:val="left"/>
              <w:rPr>
                <w:rFonts w:cs="Arial"/>
                <w:b w:val="0"/>
                <w:sz w:val="20"/>
                <w:szCs w:val="20"/>
              </w:rPr>
            </w:pPr>
            <w:r w:rsidRPr="00BB4D1F">
              <w:rPr>
                <w:rFonts w:cs="Arial"/>
                <w:b w:val="0"/>
                <w:sz w:val="20"/>
                <w:szCs w:val="20"/>
              </w:rPr>
              <w:t>Direct – non-financial</w:t>
            </w:r>
          </w:p>
        </w:tc>
        <w:tc>
          <w:tcPr>
            <w:tcW w:w="3174" w:type="dxa"/>
          </w:tcPr>
          <w:p w14:paraId="03ABC4F7" w14:textId="77777777" w:rsidR="00AA3FDD" w:rsidRPr="00BB4D1F" w:rsidRDefault="00AA3FDD" w:rsidP="00F911EF">
            <w:pPr>
              <w:pStyle w:val="Title"/>
              <w:jc w:val="left"/>
              <w:rPr>
                <w:rFonts w:cs="Arial"/>
                <w:b w:val="0"/>
                <w:sz w:val="20"/>
                <w:szCs w:val="20"/>
              </w:rPr>
            </w:pPr>
            <w:r w:rsidRPr="00BB4D1F">
              <w:rPr>
                <w:rFonts w:cs="Arial"/>
                <w:b w:val="0"/>
                <w:sz w:val="20"/>
                <w:szCs w:val="20"/>
              </w:rPr>
              <w:t>Former employee (Research Fellow, Systematic Reviews) at Centre for Reviews &amp; Dissemination, University of York</w:t>
            </w:r>
          </w:p>
        </w:tc>
        <w:tc>
          <w:tcPr>
            <w:tcW w:w="1316" w:type="dxa"/>
          </w:tcPr>
          <w:p w14:paraId="6FAFFD1D" w14:textId="77777777" w:rsidR="00AA3FDD" w:rsidRPr="00BB4D1F" w:rsidRDefault="00AA3FDD" w:rsidP="00F911EF">
            <w:pPr>
              <w:pStyle w:val="Title"/>
              <w:rPr>
                <w:rFonts w:cs="Arial"/>
                <w:b w:val="0"/>
                <w:sz w:val="20"/>
                <w:szCs w:val="20"/>
              </w:rPr>
            </w:pPr>
            <w:r w:rsidRPr="00BB4D1F">
              <w:rPr>
                <w:rFonts w:cs="Arial"/>
                <w:b w:val="0"/>
                <w:sz w:val="20"/>
                <w:szCs w:val="20"/>
              </w:rPr>
              <w:t>2005</w:t>
            </w:r>
          </w:p>
        </w:tc>
        <w:tc>
          <w:tcPr>
            <w:tcW w:w="1211" w:type="dxa"/>
          </w:tcPr>
          <w:p w14:paraId="4D8E2304" w14:textId="77777777" w:rsidR="00AA3FDD" w:rsidRPr="00BB4D1F" w:rsidRDefault="00AA3FDD" w:rsidP="00F911EF">
            <w:pPr>
              <w:pStyle w:val="Title"/>
              <w:rPr>
                <w:rFonts w:cs="Arial"/>
                <w:b w:val="0"/>
                <w:sz w:val="20"/>
                <w:szCs w:val="20"/>
              </w:rPr>
            </w:pPr>
            <w:r w:rsidRPr="00BB4D1F">
              <w:rPr>
                <w:rFonts w:cs="Arial"/>
                <w:b w:val="0"/>
                <w:sz w:val="20"/>
                <w:szCs w:val="20"/>
              </w:rPr>
              <w:t>03/07/18</w:t>
            </w:r>
          </w:p>
        </w:tc>
        <w:tc>
          <w:tcPr>
            <w:tcW w:w="1316" w:type="dxa"/>
          </w:tcPr>
          <w:p w14:paraId="60E2366E" w14:textId="77777777" w:rsidR="00AA3FDD" w:rsidRPr="00BB4D1F" w:rsidRDefault="00AA3FDD" w:rsidP="00F911EF">
            <w:pPr>
              <w:pStyle w:val="Title"/>
              <w:jc w:val="left"/>
              <w:rPr>
                <w:rFonts w:cs="Arial"/>
                <w:b w:val="0"/>
                <w:sz w:val="20"/>
                <w:szCs w:val="20"/>
              </w:rPr>
            </w:pPr>
            <w:r w:rsidRPr="00BB4D1F">
              <w:rPr>
                <w:rFonts w:cs="Arial"/>
                <w:b w:val="0"/>
                <w:sz w:val="20"/>
                <w:szCs w:val="20"/>
              </w:rPr>
              <w:t>April 2018</w:t>
            </w:r>
          </w:p>
        </w:tc>
        <w:tc>
          <w:tcPr>
            <w:tcW w:w="2531" w:type="dxa"/>
          </w:tcPr>
          <w:p w14:paraId="614EFBF7" w14:textId="77777777" w:rsidR="00AA3FDD" w:rsidRPr="00BB4D1F" w:rsidRDefault="00AA3FDD" w:rsidP="00F911EF">
            <w:pPr>
              <w:pStyle w:val="Title"/>
              <w:jc w:val="left"/>
              <w:rPr>
                <w:rFonts w:cs="Arial"/>
                <w:b w:val="0"/>
                <w:sz w:val="20"/>
                <w:szCs w:val="20"/>
              </w:rPr>
            </w:pPr>
          </w:p>
        </w:tc>
      </w:tr>
      <w:tr w:rsidR="00AA3FDD" w:rsidRPr="00BB4D1F" w14:paraId="3505C697" w14:textId="77777777" w:rsidTr="00F911EF">
        <w:tc>
          <w:tcPr>
            <w:tcW w:w="1902" w:type="dxa"/>
            <w:vMerge/>
            <w:tcBorders>
              <w:left w:val="single" w:sz="4" w:space="0" w:color="auto"/>
              <w:right w:val="single" w:sz="4" w:space="0" w:color="auto"/>
            </w:tcBorders>
            <w:shd w:val="clear" w:color="auto" w:fill="auto"/>
          </w:tcPr>
          <w:p w14:paraId="61BE67E9" w14:textId="77777777" w:rsidR="00AA3FDD" w:rsidRPr="00BB4D1F" w:rsidRDefault="00AA3FDD" w:rsidP="00F911EF">
            <w:pPr>
              <w:rPr>
                <w:rFonts w:ascii="Arial" w:hAnsi="Arial" w:cs="Arial"/>
                <w:sz w:val="20"/>
                <w:szCs w:val="20"/>
              </w:rPr>
            </w:pPr>
          </w:p>
        </w:tc>
        <w:tc>
          <w:tcPr>
            <w:tcW w:w="1991" w:type="dxa"/>
            <w:vMerge/>
            <w:tcBorders>
              <w:left w:val="nil"/>
              <w:right w:val="single" w:sz="4" w:space="0" w:color="auto"/>
            </w:tcBorders>
            <w:shd w:val="clear" w:color="auto" w:fill="auto"/>
          </w:tcPr>
          <w:p w14:paraId="60A54CB4" w14:textId="77777777" w:rsidR="00AA3FDD" w:rsidRPr="00BB4D1F" w:rsidRDefault="00AA3FDD" w:rsidP="00F911EF">
            <w:pPr>
              <w:rPr>
                <w:rFonts w:ascii="Arial" w:hAnsi="Arial" w:cs="Arial"/>
                <w:sz w:val="20"/>
                <w:szCs w:val="20"/>
              </w:rPr>
            </w:pPr>
          </w:p>
        </w:tc>
        <w:tc>
          <w:tcPr>
            <w:tcW w:w="1727" w:type="dxa"/>
          </w:tcPr>
          <w:p w14:paraId="407C8748" w14:textId="77777777" w:rsidR="00AA3FDD" w:rsidRPr="00BB4D1F" w:rsidRDefault="00AA3FDD" w:rsidP="00F911EF">
            <w:pPr>
              <w:rPr>
                <w:rFonts w:ascii="Arial" w:hAnsi="Arial" w:cs="Arial"/>
                <w:bCs/>
                <w:kern w:val="28"/>
                <w:sz w:val="20"/>
                <w:szCs w:val="20"/>
              </w:rPr>
            </w:pPr>
            <w:r w:rsidRPr="00BB4D1F">
              <w:rPr>
                <w:rFonts w:ascii="Arial" w:hAnsi="Arial" w:cs="Arial"/>
                <w:bCs/>
                <w:kern w:val="28"/>
                <w:sz w:val="20"/>
                <w:szCs w:val="20"/>
              </w:rPr>
              <w:t>Direct – non-financial</w:t>
            </w:r>
          </w:p>
        </w:tc>
        <w:tc>
          <w:tcPr>
            <w:tcW w:w="3174" w:type="dxa"/>
          </w:tcPr>
          <w:p w14:paraId="045EB299" w14:textId="77777777" w:rsidR="00AA3FDD" w:rsidRPr="00BB4D1F" w:rsidRDefault="00AA3FDD" w:rsidP="00F911EF">
            <w:pPr>
              <w:pStyle w:val="Title"/>
              <w:jc w:val="left"/>
              <w:rPr>
                <w:rFonts w:cs="Arial"/>
                <w:b w:val="0"/>
                <w:sz w:val="20"/>
                <w:szCs w:val="20"/>
              </w:rPr>
            </w:pPr>
            <w:r w:rsidRPr="00BB4D1F">
              <w:rPr>
                <w:rFonts w:cs="Arial"/>
                <w:b w:val="0"/>
                <w:sz w:val="20"/>
                <w:szCs w:val="20"/>
              </w:rPr>
              <w:t>Lay memberships (Public &amp; Patient Voice) held in other organisations</w:t>
            </w:r>
          </w:p>
        </w:tc>
        <w:tc>
          <w:tcPr>
            <w:tcW w:w="1316" w:type="dxa"/>
          </w:tcPr>
          <w:p w14:paraId="3FF6381A" w14:textId="77777777" w:rsidR="00AA3FDD" w:rsidRPr="00BB4D1F" w:rsidRDefault="00AA3FDD" w:rsidP="00F911EF">
            <w:pPr>
              <w:pStyle w:val="Title"/>
              <w:rPr>
                <w:rFonts w:cs="Arial"/>
                <w:b w:val="0"/>
                <w:sz w:val="20"/>
                <w:szCs w:val="20"/>
              </w:rPr>
            </w:pPr>
          </w:p>
        </w:tc>
        <w:tc>
          <w:tcPr>
            <w:tcW w:w="1211" w:type="dxa"/>
          </w:tcPr>
          <w:p w14:paraId="63D310D7" w14:textId="77777777" w:rsidR="00AA3FDD" w:rsidRPr="00BB4D1F" w:rsidRDefault="00AA3FDD" w:rsidP="00F911EF">
            <w:pPr>
              <w:rPr>
                <w:rFonts w:ascii="Arial" w:hAnsi="Arial" w:cs="Arial"/>
                <w:bCs/>
                <w:kern w:val="28"/>
                <w:sz w:val="20"/>
                <w:szCs w:val="20"/>
              </w:rPr>
            </w:pPr>
            <w:r w:rsidRPr="00BB4D1F">
              <w:rPr>
                <w:rFonts w:ascii="Arial" w:hAnsi="Arial" w:cs="Arial"/>
                <w:bCs/>
                <w:kern w:val="28"/>
                <w:sz w:val="20"/>
                <w:szCs w:val="20"/>
              </w:rPr>
              <w:t>03/07/18</w:t>
            </w:r>
          </w:p>
        </w:tc>
        <w:tc>
          <w:tcPr>
            <w:tcW w:w="1316" w:type="dxa"/>
          </w:tcPr>
          <w:p w14:paraId="3339E851" w14:textId="77777777" w:rsidR="00AA3FDD" w:rsidRPr="00BB4D1F" w:rsidRDefault="00AA3FDD" w:rsidP="00F911EF">
            <w:pPr>
              <w:pStyle w:val="Title"/>
              <w:jc w:val="left"/>
              <w:rPr>
                <w:rFonts w:cs="Arial"/>
                <w:b w:val="0"/>
                <w:sz w:val="20"/>
                <w:szCs w:val="20"/>
              </w:rPr>
            </w:pPr>
            <w:r w:rsidRPr="00BB4D1F">
              <w:rPr>
                <w:rFonts w:cs="Arial"/>
                <w:b w:val="0"/>
                <w:sz w:val="20"/>
                <w:szCs w:val="20"/>
              </w:rPr>
              <w:t>NA</w:t>
            </w:r>
          </w:p>
        </w:tc>
        <w:tc>
          <w:tcPr>
            <w:tcW w:w="2531" w:type="dxa"/>
          </w:tcPr>
          <w:p w14:paraId="4F922798" w14:textId="77777777" w:rsidR="00AA3FDD" w:rsidRPr="00BB4D1F" w:rsidRDefault="00AA3FDD" w:rsidP="00F911EF">
            <w:pPr>
              <w:pStyle w:val="Title"/>
              <w:jc w:val="left"/>
              <w:rPr>
                <w:rFonts w:cs="Arial"/>
                <w:b w:val="0"/>
                <w:sz w:val="20"/>
                <w:szCs w:val="20"/>
              </w:rPr>
            </w:pPr>
          </w:p>
        </w:tc>
      </w:tr>
      <w:tr w:rsidR="00AA3FDD" w:rsidRPr="00BB4D1F" w14:paraId="7056712A" w14:textId="77777777" w:rsidTr="00F911EF">
        <w:tc>
          <w:tcPr>
            <w:tcW w:w="1902" w:type="dxa"/>
            <w:vMerge/>
            <w:tcBorders>
              <w:left w:val="single" w:sz="4" w:space="0" w:color="auto"/>
              <w:right w:val="single" w:sz="4" w:space="0" w:color="auto"/>
            </w:tcBorders>
            <w:shd w:val="clear" w:color="auto" w:fill="auto"/>
          </w:tcPr>
          <w:p w14:paraId="39A05690" w14:textId="77777777" w:rsidR="00AA3FDD" w:rsidRPr="00BB4D1F" w:rsidRDefault="00AA3FDD" w:rsidP="00F911EF">
            <w:pPr>
              <w:rPr>
                <w:rFonts w:ascii="Arial" w:hAnsi="Arial" w:cs="Arial"/>
                <w:sz w:val="20"/>
                <w:szCs w:val="20"/>
              </w:rPr>
            </w:pPr>
          </w:p>
        </w:tc>
        <w:tc>
          <w:tcPr>
            <w:tcW w:w="1991" w:type="dxa"/>
            <w:vMerge/>
            <w:tcBorders>
              <w:left w:val="nil"/>
              <w:right w:val="single" w:sz="4" w:space="0" w:color="auto"/>
            </w:tcBorders>
            <w:shd w:val="clear" w:color="auto" w:fill="auto"/>
          </w:tcPr>
          <w:p w14:paraId="5725A5A2" w14:textId="77777777" w:rsidR="00AA3FDD" w:rsidRPr="00BB4D1F" w:rsidRDefault="00AA3FDD" w:rsidP="00F911EF">
            <w:pPr>
              <w:rPr>
                <w:rFonts w:ascii="Arial" w:hAnsi="Arial" w:cs="Arial"/>
                <w:sz w:val="20"/>
                <w:szCs w:val="20"/>
              </w:rPr>
            </w:pPr>
          </w:p>
        </w:tc>
        <w:tc>
          <w:tcPr>
            <w:tcW w:w="1727" w:type="dxa"/>
          </w:tcPr>
          <w:p w14:paraId="5A501117" w14:textId="77777777" w:rsidR="00AA3FDD" w:rsidRPr="00BB4D1F" w:rsidRDefault="00AA3FDD" w:rsidP="00F911EF">
            <w:pPr>
              <w:rPr>
                <w:rFonts w:ascii="Arial" w:hAnsi="Arial" w:cs="Arial"/>
                <w:bCs/>
                <w:kern w:val="28"/>
                <w:sz w:val="20"/>
                <w:szCs w:val="20"/>
              </w:rPr>
            </w:pPr>
            <w:r w:rsidRPr="00BB4D1F">
              <w:rPr>
                <w:rFonts w:ascii="Arial" w:hAnsi="Arial" w:cs="Arial"/>
                <w:bCs/>
                <w:kern w:val="28"/>
                <w:sz w:val="20"/>
                <w:szCs w:val="20"/>
              </w:rPr>
              <w:t>Direct – non-financial</w:t>
            </w:r>
          </w:p>
        </w:tc>
        <w:tc>
          <w:tcPr>
            <w:tcW w:w="3174" w:type="dxa"/>
          </w:tcPr>
          <w:p w14:paraId="4CAC8602" w14:textId="77777777" w:rsidR="00AA3FDD" w:rsidRPr="00BB4D1F" w:rsidRDefault="00AA3FDD" w:rsidP="00F911EF">
            <w:pPr>
              <w:pStyle w:val="Title"/>
              <w:jc w:val="left"/>
              <w:rPr>
                <w:rFonts w:cs="Arial"/>
                <w:b w:val="0"/>
                <w:sz w:val="20"/>
                <w:szCs w:val="20"/>
              </w:rPr>
            </w:pPr>
            <w:r w:rsidRPr="00BB4D1F">
              <w:rPr>
                <w:rFonts w:cs="Arial"/>
                <w:b w:val="0"/>
                <w:sz w:val="20"/>
                <w:szCs w:val="20"/>
              </w:rPr>
              <w:t xml:space="preserve">NHS England Specialised Commissioning: Clinical Priorities Advisory Group </w:t>
            </w:r>
          </w:p>
        </w:tc>
        <w:tc>
          <w:tcPr>
            <w:tcW w:w="1316" w:type="dxa"/>
          </w:tcPr>
          <w:p w14:paraId="119DCEB9" w14:textId="77777777" w:rsidR="00AA3FDD" w:rsidRPr="00BB4D1F" w:rsidRDefault="00AA3FDD" w:rsidP="00F911EF">
            <w:pPr>
              <w:pStyle w:val="Title"/>
              <w:rPr>
                <w:rFonts w:cs="Arial"/>
                <w:b w:val="0"/>
                <w:sz w:val="20"/>
                <w:szCs w:val="20"/>
              </w:rPr>
            </w:pPr>
            <w:r w:rsidRPr="00BB4D1F">
              <w:rPr>
                <w:rFonts w:cs="Arial"/>
                <w:b w:val="0"/>
                <w:sz w:val="20"/>
                <w:szCs w:val="20"/>
              </w:rPr>
              <w:t>2016</w:t>
            </w:r>
          </w:p>
        </w:tc>
        <w:tc>
          <w:tcPr>
            <w:tcW w:w="1211" w:type="dxa"/>
          </w:tcPr>
          <w:p w14:paraId="6E105A6F" w14:textId="77777777" w:rsidR="00AA3FDD" w:rsidRPr="00BB4D1F" w:rsidRDefault="00AA3FDD" w:rsidP="00F911EF">
            <w:pPr>
              <w:rPr>
                <w:rFonts w:ascii="Arial" w:hAnsi="Arial" w:cs="Arial"/>
                <w:bCs/>
                <w:kern w:val="28"/>
                <w:sz w:val="20"/>
                <w:szCs w:val="20"/>
              </w:rPr>
            </w:pPr>
            <w:r w:rsidRPr="00BB4D1F">
              <w:rPr>
                <w:rFonts w:ascii="Arial" w:hAnsi="Arial" w:cs="Arial"/>
                <w:bCs/>
                <w:kern w:val="28"/>
                <w:sz w:val="20"/>
                <w:szCs w:val="20"/>
              </w:rPr>
              <w:t>03/07/18</w:t>
            </w:r>
          </w:p>
        </w:tc>
        <w:tc>
          <w:tcPr>
            <w:tcW w:w="1316" w:type="dxa"/>
          </w:tcPr>
          <w:p w14:paraId="046A3C41" w14:textId="77777777" w:rsidR="00AA3FDD" w:rsidRPr="00BB4D1F" w:rsidRDefault="00AA3FDD" w:rsidP="00F911EF">
            <w:pPr>
              <w:pStyle w:val="Title"/>
              <w:jc w:val="left"/>
              <w:rPr>
                <w:rFonts w:cs="Arial"/>
                <w:b w:val="0"/>
                <w:sz w:val="20"/>
                <w:szCs w:val="20"/>
              </w:rPr>
            </w:pPr>
            <w:r w:rsidRPr="00BB4D1F">
              <w:rPr>
                <w:rFonts w:cs="Arial"/>
                <w:b w:val="0"/>
                <w:sz w:val="20"/>
                <w:szCs w:val="20"/>
              </w:rPr>
              <w:t>NA</w:t>
            </w:r>
          </w:p>
        </w:tc>
        <w:tc>
          <w:tcPr>
            <w:tcW w:w="2531" w:type="dxa"/>
          </w:tcPr>
          <w:p w14:paraId="7A963AB0" w14:textId="77777777" w:rsidR="00AA3FDD" w:rsidRPr="00BB4D1F" w:rsidRDefault="00AA3FDD" w:rsidP="00F911EF">
            <w:pPr>
              <w:pStyle w:val="Title"/>
              <w:jc w:val="left"/>
              <w:rPr>
                <w:rFonts w:cs="Arial"/>
                <w:b w:val="0"/>
                <w:sz w:val="20"/>
                <w:szCs w:val="20"/>
              </w:rPr>
            </w:pPr>
          </w:p>
        </w:tc>
      </w:tr>
      <w:tr w:rsidR="00AA3FDD" w:rsidRPr="00BB4D1F" w14:paraId="7A8BF07B" w14:textId="77777777" w:rsidTr="00F911EF">
        <w:tc>
          <w:tcPr>
            <w:tcW w:w="1902" w:type="dxa"/>
            <w:vMerge/>
            <w:tcBorders>
              <w:left w:val="single" w:sz="4" w:space="0" w:color="auto"/>
              <w:right w:val="single" w:sz="4" w:space="0" w:color="auto"/>
            </w:tcBorders>
            <w:shd w:val="clear" w:color="auto" w:fill="auto"/>
          </w:tcPr>
          <w:p w14:paraId="3F404295" w14:textId="77777777" w:rsidR="00AA3FDD" w:rsidRPr="00BB4D1F" w:rsidRDefault="00AA3FDD" w:rsidP="00F911EF">
            <w:pPr>
              <w:rPr>
                <w:rFonts w:ascii="Arial" w:hAnsi="Arial" w:cs="Arial"/>
                <w:sz w:val="20"/>
                <w:szCs w:val="20"/>
              </w:rPr>
            </w:pPr>
          </w:p>
        </w:tc>
        <w:tc>
          <w:tcPr>
            <w:tcW w:w="1991" w:type="dxa"/>
            <w:vMerge/>
            <w:tcBorders>
              <w:left w:val="nil"/>
              <w:right w:val="single" w:sz="4" w:space="0" w:color="auto"/>
            </w:tcBorders>
            <w:shd w:val="clear" w:color="auto" w:fill="auto"/>
          </w:tcPr>
          <w:p w14:paraId="1F471E61" w14:textId="77777777" w:rsidR="00AA3FDD" w:rsidRPr="00BB4D1F" w:rsidRDefault="00AA3FDD" w:rsidP="00F911EF">
            <w:pPr>
              <w:rPr>
                <w:rFonts w:ascii="Arial" w:hAnsi="Arial" w:cs="Arial"/>
                <w:sz w:val="20"/>
                <w:szCs w:val="20"/>
              </w:rPr>
            </w:pPr>
          </w:p>
        </w:tc>
        <w:tc>
          <w:tcPr>
            <w:tcW w:w="1727" w:type="dxa"/>
          </w:tcPr>
          <w:p w14:paraId="06653753" w14:textId="77777777" w:rsidR="00AA3FDD" w:rsidRPr="00BB4D1F" w:rsidRDefault="00AA3FDD" w:rsidP="00F911EF">
            <w:pPr>
              <w:rPr>
                <w:rFonts w:ascii="Arial" w:hAnsi="Arial" w:cs="Arial"/>
                <w:bCs/>
                <w:kern w:val="28"/>
                <w:sz w:val="20"/>
                <w:szCs w:val="20"/>
              </w:rPr>
            </w:pPr>
            <w:r w:rsidRPr="00BB4D1F">
              <w:rPr>
                <w:rFonts w:ascii="Arial" w:hAnsi="Arial" w:cs="Arial"/>
                <w:bCs/>
                <w:kern w:val="28"/>
                <w:sz w:val="20"/>
                <w:szCs w:val="20"/>
              </w:rPr>
              <w:t>Direct – non-financial</w:t>
            </w:r>
          </w:p>
        </w:tc>
        <w:tc>
          <w:tcPr>
            <w:tcW w:w="3174" w:type="dxa"/>
          </w:tcPr>
          <w:p w14:paraId="74081496" w14:textId="77777777" w:rsidR="00AA3FDD" w:rsidRPr="00BB4D1F" w:rsidRDefault="00AA3FDD" w:rsidP="00F911EF">
            <w:pPr>
              <w:pStyle w:val="Title"/>
              <w:jc w:val="left"/>
              <w:rPr>
                <w:rFonts w:cs="Arial"/>
                <w:b w:val="0"/>
                <w:sz w:val="20"/>
                <w:szCs w:val="20"/>
              </w:rPr>
            </w:pPr>
            <w:r w:rsidRPr="00BB4D1F">
              <w:rPr>
                <w:rFonts w:cs="Arial"/>
                <w:b w:val="0"/>
                <w:sz w:val="20"/>
                <w:szCs w:val="20"/>
              </w:rPr>
              <w:t>NHS England: Public &amp; Patient Voice Assurance Group (Specialised Commissioning)</w:t>
            </w:r>
          </w:p>
        </w:tc>
        <w:tc>
          <w:tcPr>
            <w:tcW w:w="1316" w:type="dxa"/>
          </w:tcPr>
          <w:p w14:paraId="750AA97D" w14:textId="77777777" w:rsidR="00AA3FDD" w:rsidRPr="00BB4D1F" w:rsidRDefault="00AA3FDD" w:rsidP="00F911EF">
            <w:pPr>
              <w:pStyle w:val="Title"/>
              <w:rPr>
                <w:rFonts w:cs="Arial"/>
                <w:b w:val="0"/>
                <w:sz w:val="20"/>
                <w:szCs w:val="20"/>
              </w:rPr>
            </w:pPr>
            <w:r w:rsidRPr="00BB4D1F">
              <w:rPr>
                <w:rFonts w:cs="Arial"/>
                <w:b w:val="0"/>
                <w:sz w:val="20"/>
                <w:szCs w:val="20"/>
              </w:rPr>
              <w:t>2016</w:t>
            </w:r>
          </w:p>
        </w:tc>
        <w:tc>
          <w:tcPr>
            <w:tcW w:w="1211" w:type="dxa"/>
          </w:tcPr>
          <w:p w14:paraId="351508F0" w14:textId="77777777" w:rsidR="00AA3FDD" w:rsidRPr="00BB4D1F" w:rsidRDefault="00AA3FDD" w:rsidP="00F911EF">
            <w:pPr>
              <w:rPr>
                <w:rFonts w:ascii="Arial" w:hAnsi="Arial" w:cs="Arial"/>
                <w:bCs/>
                <w:kern w:val="28"/>
                <w:sz w:val="20"/>
                <w:szCs w:val="20"/>
              </w:rPr>
            </w:pPr>
            <w:r w:rsidRPr="00BB4D1F">
              <w:rPr>
                <w:rFonts w:ascii="Arial" w:hAnsi="Arial" w:cs="Arial"/>
                <w:bCs/>
                <w:kern w:val="28"/>
                <w:sz w:val="20"/>
                <w:szCs w:val="20"/>
              </w:rPr>
              <w:t>03/07/18</w:t>
            </w:r>
          </w:p>
        </w:tc>
        <w:tc>
          <w:tcPr>
            <w:tcW w:w="1316" w:type="dxa"/>
          </w:tcPr>
          <w:p w14:paraId="0304A1A7" w14:textId="77777777" w:rsidR="00AA3FDD" w:rsidRPr="00BB4D1F" w:rsidRDefault="00AA3FDD" w:rsidP="00F911EF">
            <w:pPr>
              <w:pStyle w:val="Title"/>
              <w:jc w:val="left"/>
              <w:rPr>
                <w:rFonts w:cs="Arial"/>
                <w:b w:val="0"/>
                <w:sz w:val="20"/>
                <w:szCs w:val="20"/>
              </w:rPr>
            </w:pPr>
            <w:r w:rsidRPr="00BB4D1F">
              <w:rPr>
                <w:rFonts w:cs="Arial"/>
                <w:b w:val="0"/>
                <w:sz w:val="20"/>
                <w:szCs w:val="20"/>
              </w:rPr>
              <w:t>NA</w:t>
            </w:r>
          </w:p>
        </w:tc>
        <w:tc>
          <w:tcPr>
            <w:tcW w:w="2531" w:type="dxa"/>
          </w:tcPr>
          <w:p w14:paraId="63BA3B90" w14:textId="77777777" w:rsidR="00AA3FDD" w:rsidRPr="00BB4D1F" w:rsidRDefault="00AA3FDD" w:rsidP="00F911EF">
            <w:pPr>
              <w:pStyle w:val="Title"/>
              <w:jc w:val="left"/>
              <w:rPr>
                <w:rFonts w:cs="Arial"/>
                <w:b w:val="0"/>
                <w:sz w:val="20"/>
                <w:szCs w:val="20"/>
              </w:rPr>
            </w:pPr>
          </w:p>
        </w:tc>
      </w:tr>
      <w:tr w:rsidR="00AA3FDD" w:rsidRPr="00BB4D1F" w14:paraId="42A0CC4E" w14:textId="77777777" w:rsidTr="000D5344">
        <w:tc>
          <w:tcPr>
            <w:tcW w:w="1902" w:type="dxa"/>
            <w:vMerge/>
            <w:tcBorders>
              <w:left w:val="single" w:sz="4" w:space="0" w:color="auto"/>
              <w:right w:val="single" w:sz="4" w:space="0" w:color="auto"/>
            </w:tcBorders>
            <w:shd w:val="clear" w:color="auto" w:fill="auto"/>
          </w:tcPr>
          <w:p w14:paraId="6595A87A" w14:textId="77777777" w:rsidR="00AA3FDD" w:rsidRPr="00BB4D1F" w:rsidRDefault="00AA3FDD" w:rsidP="00F911EF">
            <w:pPr>
              <w:rPr>
                <w:rFonts w:ascii="Arial" w:hAnsi="Arial" w:cs="Arial"/>
                <w:sz w:val="20"/>
                <w:szCs w:val="20"/>
              </w:rPr>
            </w:pPr>
          </w:p>
        </w:tc>
        <w:tc>
          <w:tcPr>
            <w:tcW w:w="1991" w:type="dxa"/>
            <w:vMerge/>
            <w:tcBorders>
              <w:left w:val="nil"/>
              <w:right w:val="single" w:sz="4" w:space="0" w:color="auto"/>
            </w:tcBorders>
            <w:shd w:val="clear" w:color="auto" w:fill="auto"/>
          </w:tcPr>
          <w:p w14:paraId="396D2BA9" w14:textId="77777777" w:rsidR="00AA3FDD" w:rsidRPr="00BB4D1F" w:rsidRDefault="00AA3FDD" w:rsidP="00F911EF">
            <w:pPr>
              <w:rPr>
                <w:rFonts w:ascii="Arial" w:hAnsi="Arial" w:cs="Arial"/>
                <w:sz w:val="20"/>
                <w:szCs w:val="20"/>
              </w:rPr>
            </w:pPr>
          </w:p>
        </w:tc>
        <w:tc>
          <w:tcPr>
            <w:tcW w:w="1727" w:type="dxa"/>
          </w:tcPr>
          <w:p w14:paraId="2C30B5FB" w14:textId="77777777" w:rsidR="00AA3FDD" w:rsidRPr="00BB4D1F" w:rsidRDefault="00AA3FDD" w:rsidP="00F911EF">
            <w:pPr>
              <w:rPr>
                <w:rFonts w:ascii="Arial" w:hAnsi="Arial" w:cs="Arial"/>
                <w:bCs/>
                <w:kern w:val="28"/>
                <w:sz w:val="20"/>
                <w:szCs w:val="20"/>
              </w:rPr>
            </w:pPr>
            <w:r w:rsidRPr="00BB4D1F">
              <w:rPr>
                <w:rFonts w:ascii="Arial" w:hAnsi="Arial" w:cs="Arial"/>
                <w:bCs/>
                <w:kern w:val="28"/>
                <w:sz w:val="20"/>
                <w:szCs w:val="20"/>
              </w:rPr>
              <w:t>Direct – non-financial</w:t>
            </w:r>
          </w:p>
        </w:tc>
        <w:tc>
          <w:tcPr>
            <w:tcW w:w="3174" w:type="dxa"/>
          </w:tcPr>
          <w:p w14:paraId="63C231E0" w14:textId="77777777" w:rsidR="00AA3FDD" w:rsidRPr="00BB4D1F" w:rsidRDefault="00AA3FDD" w:rsidP="00F911EF">
            <w:pPr>
              <w:pStyle w:val="Title"/>
              <w:jc w:val="left"/>
              <w:rPr>
                <w:rFonts w:cs="Arial"/>
                <w:b w:val="0"/>
                <w:sz w:val="20"/>
                <w:szCs w:val="20"/>
              </w:rPr>
            </w:pPr>
            <w:r w:rsidRPr="00BB4D1F">
              <w:rPr>
                <w:rFonts w:cs="Arial"/>
                <w:b w:val="0"/>
                <w:sz w:val="20"/>
                <w:szCs w:val="20"/>
              </w:rPr>
              <w:t xml:space="preserve">NHS England Specialised Commissioning Quality Assurance Oversight Group </w:t>
            </w:r>
          </w:p>
        </w:tc>
        <w:tc>
          <w:tcPr>
            <w:tcW w:w="1316" w:type="dxa"/>
          </w:tcPr>
          <w:p w14:paraId="2C005A75" w14:textId="77777777" w:rsidR="00AA3FDD" w:rsidRPr="00BB4D1F" w:rsidRDefault="00AA3FDD" w:rsidP="00F911EF">
            <w:pPr>
              <w:pStyle w:val="Title"/>
              <w:jc w:val="left"/>
              <w:rPr>
                <w:rFonts w:cs="Arial"/>
                <w:b w:val="0"/>
                <w:sz w:val="20"/>
                <w:szCs w:val="20"/>
              </w:rPr>
            </w:pPr>
            <w:r w:rsidRPr="00BB4D1F">
              <w:rPr>
                <w:rFonts w:cs="Arial"/>
                <w:b w:val="0"/>
                <w:sz w:val="20"/>
                <w:szCs w:val="20"/>
              </w:rPr>
              <w:t>2018</w:t>
            </w:r>
          </w:p>
        </w:tc>
        <w:tc>
          <w:tcPr>
            <w:tcW w:w="1211" w:type="dxa"/>
          </w:tcPr>
          <w:p w14:paraId="249B0C8D" w14:textId="77777777" w:rsidR="00AA3FDD" w:rsidRPr="00BB4D1F" w:rsidRDefault="00AA3FDD" w:rsidP="00F911EF">
            <w:pPr>
              <w:pStyle w:val="Title"/>
              <w:rPr>
                <w:rFonts w:cs="Arial"/>
                <w:b w:val="0"/>
                <w:sz w:val="20"/>
                <w:szCs w:val="20"/>
              </w:rPr>
            </w:pPr>
            <w:r w:rsidRPr="00BB4D1F">
              <w:rPr>
                <w:rFonts w:cs="Arial"/>
                <w:b w:val="0"/>
                <w:sz w:val="20"/>
                <w:szCs w:val="20"/>
              </w:rPr>
              <w:t>18/12/18</w:t>
            </w:r>
          </w:p>
        </w:tc>
        <w:tc>
          <w:tcPr>
            <w:tcW w:w="1316" w:type="dxa"/>
          </w:tcPr>
          <w:p w14:paraId="6B3D5317" w14:textId="77777777" w:rsidR="00AA3FDD" w:rsidRPr="00BB4D1F" w:rsidRDefault="00AA3FDD" w:rsidP="00F911EF">
            <w:pPr>
              <w:pStyle w:val="Title"/>
              <w:jc w:val="left"/>
              <w:rPr>
                <w:rFonts w:cs="Arial"/>
                <w:b w:val="0"/>
                <w:sz w:val="20"/>
                <w:szCs w:val="20"/>
              </w:rPr>
            </w:pPr>
          </w:p>
        </w:tc>
        <w:tc>
          <w:tcPr>
            <w:tcW w:w="2531" w:type="dxa"/>
          </w:tcPr>
          <w:p w14:paraId="2AA97957" w14:textId="77777777" w:rsidR="00AA3FDD" w:rsidRPr="00BB4D1F" w:rsidRDefault="00AA3FDD" w:rsidP="00F911EF">
            <w:pPr>
              <w:pStyle w:val="Title"/>
              <w:jc w:val="left"/>
              <w:rPr>
                <w:rFonts w:cs="Arial"/>
                <w:b w:val="0"/>
                <w:sz w:val="20"/>
                <w:szCs w:val="20"/>
              </w:rPr>
            </w:pPr>
          </w:p>
        </w:tc>
      </w:tr>
      <w:tr w:rsidR="00AA3FDD" w:rsidRPr="00BB4D1F" w14:paraId="3DDF9941" w14:textId="77777777" w:rsidTr="00F911EF">
        <w:tc>
          <w:tcPr>
            <w:tcW w:w="1902" w:type="dxa"/>
            <w:vMerge/>
            <w:tcBorders>
              <w:left w:val="single" w:sz="4" w:space="0" w:color="auto"/>
              <w:bottom w:val="single" w:sz="4" w:space="0" w:color="auto"/>
              <w:right w:val="single" w:sz="4" w:space="0" w:color="auto"/>
            </w:tcBorders>
            <w:shd w:val="clear" w:color="auto" w:fill="auto"/>
          </w:tcPr>
          <w:p w14:paraId="5612D0DD" w14:textId="77777777" w:rsidR="00AA3FDD" w:rsidRPr="00BB4D1F" w:rsidRDefault="00AA3FDD" w:rsidP="00F911EF">
            <w:pPr>
              <w:rPr>
                <w:rFonts w:ascii="Arial" w:hAnsi="Arial" w:cs="Arial"/>
                <w:sz w:val="20"/>
                <w:szCs w:val="20"/>
              </w:rPr>
            </w:pPr>
          </w:p>
        </w:tc>
        <w:tc>
          <w:tcPr>
            <w:tcW w:w="1991" w:type="dxa"/>
            <w:vMerge/>
            <w:tcBorders>
              <w:left w:val="nil"/>
              <w:bottom w:val="single" w:sz="4" w:space="0" w:color="auto"/>
              <w:right w:val="single" w:sz="4" w:space="0" w:color="auto"/>
            </w:tcBorders>
            <w:shd w:val="clear" w:color="auto" w:fill="auto"/>
          </w:tcPr>
          <w:p w14:paraId="2AE39DB5" w14:textId="77777777" w:rsidR="00AA3FDD" w:rsidRPr="00BB4D1F" w:rsidRDefault="00AA3FDD" w:rsidP="00F911EF">
            <w:pPr>
              <w:rPr>
                <w:rFonts w:ascii="Arial" w:hAnsi="Arial" w:cs="Arial"/>
                <w:sz w:val="20"/>
                <w:szCs w:val="20"/>
              </w:rPr>
            </w:pPr>
          </w:p>
        </w:tc>
        <w:tc>
          <w:tcPr>
            <w:tcW w:w="1727" w:type="dxa"/>
          </w:tcPr>
          <w:p w14:paraId="7925E00C" w14:textId="45721192" w:rsidR="00AA3FDD" w:rsidRPr="00BB4D1F" w:rsidRDefault="00AA3FDD" w:rsidP="00F911EF">
            <w:pPr>
              <w:rPr>
                <w:rFonts w:ascii="Arial" w:hAnsi="Arial" w:cs="Arial"/>
                <w:bCs/>
                <w:kern w:val="28"/>
                <w:sz w:val="20"/>
                <w:szCs w:val="20"/>
              </w:rPr>
            </w:pPr>
            <w:r w:rsidRPr="00BB4D1F">
              <w:rPr>
                <w:rFonts w:ascii="Arial" w:hAnsi="Arial" w:cs="Arial"/>
                <w:bCs/>
                <w:kern w:val="28"/>
                <w:sz w:val="20"/>
                <w:szCs w:val="20"/>
              </w:rPr>
              <w:t>Direct – non-financial</w:t>
            </w:r>
          </w:p>
        </w:tc>
        <w:tc>
          <w:tcPr>
            <w:tcW w:w="3174" w:type="dxa"/>
          </w:tcPr>
          <w:p w14:paraId="3D112E83" w14:textId="0C2DE146" w:rsidR="00AA3FDD" w:rsidRPr="00AA3FDD" w:rsidRDefault="00AA3FDD" w:rsidP="00AA3FDD">
            <w:pPr>
              <w:rPr>
                <w:rFonts w:ascii="Arial" w:hAnsi="Arial" w:cs="Arial"/>
                <w:bCs/>
                <w:kern w:val="28"/>
                <w:sz w:val="20"/>
                <w:szCs w:val="20"/>
              </w:rPr>
            </w:pPr>
            <w:r w:rsidRPr="00AA3FDD">
              <w:rPr>
                <w:rFonts w:ascii="Arial" w:hAnsi="Arial" w:cs="Arial"/>
                <w:bCs/>
                <w:kern w:val="28"/>
                <w:sz w:val="20"/>
                <w:szCs w:val="20"/>
              </w:rPr>
              <w:t xml:space="preserve">I have recently been part of discussions at NHS England on abortion care for people with complex co-morbidities. </w:t>
            </w:r>
          </w:p>
        </w:tc>
        <w:tc>
          <w:tcPr>
            <w:tcW w:w="1316" w:type="dxa"/>
          </w:tcPr>
          <w:p w14:paraId="57321EB2" w14:textId="77777777" w:rsidR="00AA3FDD" w:rsidRPr="00BB4D1F" w:rsidRDefault="00AA3FDD" w:rsidP="00F911EF">
            <w:pPr>
              <w:pStyle w:val="Title"/>
              <w:jc w:val="left"/>
              <w:rPr>
                <w:rFonts w:cs="Arial"/>
                <w:b w:val="0"/>
                <w:sz w:val="20"/>
                <w:szCs w:val="20"/>
              </w:rPr>
            </w:pPr>
          </w:p>
        </w:tc>
        <w:tc>
          <w:tcPr>
            <w:tcW w:w="1211" w:type="dxa"/>
          </w:tcPr>
          <w:p w14:paraId="38D07AF7" w14:textId="2DB03F14" w:rsidR="00AA3FDD" w:rsidRPr="00BB4D1F" w:rsidRDefault="00AA3FDD" w:rsidP="00F911EF">
            <w:pPr>
              <w:pStyle w:val="Title"/>
              <w:rPr>
                <w:rFonts w:cs="Arial"/>
                <w:b w:val="0"/>
                <w:sz w:val="20"/>
                <w:szCs w:val="20"/>
              </w:rPr>
            </w:pPr>
            <w:r>
              <w:rPr>
                <w:rFonts w:cs="Arial"/>
                <w:b w:val="0"/>
                <w:sz w:val="20"/>
                <w:szCs w:val="20"/>
              </w:rPr>
              <w:t>06/12/19</w:t>
            </w:r>
          </w:p>
        </w:tc>
        <w:tc>
          <w:tcPr>
            <w:tcW w:w="1316" w:type="dxa"/>
          </w:tcPr>
          <w:p w14:paraId="310A2994" w14:textId="77777777" w:rsidR="00AA3FDD" w:rsidRPr="00BB4D1F" w:rsidRDefault="00AA3FDD" w:rsidP="00F911EF">
            <w:pPr>
              <w:pStyle w:val="Title"/>
              <w:jc w:val="left"/>
              <w:rPr>
                <w:rFonts w:cs="Arial"/>
                <w:b w:val="0"/>
                <w:sz w:val="20"/>
                <w:szCs w:val="20"/>
              </w:rPr>
            </w:pPr>
          </w:p>
        </w:tc>
        <w:tc>
          <w:tcPr>
            <w:tcW w:w="2531" w:type="dxa"/>
          </w:tcPr>
          <w:p w14:paraId="6DE9D00E" w14:textId="77777777" w:rsidR="00AA3FDD" w:rsidRPr="00BB4D1F" w:rsidRDefault="00AA3FDD" w:rsidP="00F911EF">
            <w:pPr>
              <w:pStyle w:val="Title"/>
              <w:jc w:val="left"/>
              <w:rPr>
                <w:rFonts w:cs="Arial"/>
                <w:b w:val="0"/>
                <w:sz w:val="20"/>
                <w:szCs w:val="20"/>
              </w:rPr>
            </w:pPr>
          </w:p>
        </w:tc>
      </w:tr>
      <w:tr w:rsidR="00BB4D1F" w:rsidRPr="00BB4D1F" w14:paraId="4F8C2320" w14:textId="77777777" w:rsidTr="00F911EF">
        <w:tc>
          <w:tcPr>
            <w:tcW w:w="1902" w:type="dxa"/>
            <w:vMerge w:val="restart"/>
            <w:tcBorders>
              <w:top w:val="single" w:sz="4" w:space="0" w:color="auto"/>
              <w:left w:val="single" w:sz="4" w:space="0" w:color="auto"/>
              <w:right w:val="single" w:sz="4" w:space="0" w:color="auto"/>
            </w:tcBorders>
            <w:shd w:val="clear" w:color="auto" w:fill="auto"/>
          </w:tcPr>
          <w:p w14:paraId="2DCAB40A" w14:textId="77777777" w:rsidR="00BB4D1F" w:rsidRPr="00BB4D1F" w:rsidRDefault="00BB4D1F" w:rsidP="00F911EF">
            <w:pPr>
              <w:rPr>
                <w:rFonts w:ascii="Arial" w:hAnsi="Arial" w:cs="Arial"/>
                <w:sz w:val="20"/>
                <w:szCs w:val="20"/>
              </w:rPr>
            </w:pPr>
            <w:r w:rsidRPr="00BB4D1F">
              <w:rPr>
                <w:rFonts w:ascii="Arial" w:hAnsi="Arial" w:cs="Arial"/>
                <w:sz w:val="20"/>
                <w:szCs w:val="20"/>
              </w:rPr>
              <w:t>Phil Taverner</w:t>
            </w:r>
          </w:p>
        </w:tc>
        <w:tc>
          <w:tcPr>
            <w:tcW w:w="1991" w:type="dxa"/>
            <w:vMerge w:val="restart"/>
            <w:tcBorders>
              <w:top w:val="single" w:sz="4" w:space="0" w:color="auto"/>
              <w:left w:val="nil"/>
              <w:right w:val="single" w:sz="4" w:space="0" w:color="auto"/>
            </w:tcBorders>
            <w:shd w:val="clear" w:color="auto" w:fill="auto"/>
          </w:tcPr>
          <w:p w14:paraId="5469A618" w14:textId="77777777" w:rsidR="00BB4D1F" w:rsidRPr="00BB4D1F" w:rsidRDefault="00BB4D1F" w:rsidP="00F911EF">
            <w:pPr>
              <w:rPr>
                <w:rFonts w:ascii="Arial" w:hAnsi="Arial" w:cs="Arial"/>
                <w:sz w:val="20"/>
                <w:szCs w:val="20"/>
              </w:rPr>
            </w:pPr>
            <w:r w:rsidRPr="00BB4D1F">
              <w:rPr>
                <w:rFonts w:ascii="Arial" w:hAnsi="Arial" w:cs="Arial"/>
                <w:sz w:val="20"/>
                <w:szCs w:val="20"/>
              </w:rPr>
              <w:t xml:space="preserve">Standing member </w:t>
            </w:r>
          </w:p>
        </w:tc>
        <w:tc>
          <w:tcPr>
            <w:tcW w:w="1727" w:type="dxa"/>
          </w:tcPr>
          <w:p w14:paraId="7415C4FA" w14:textId="77777777" w:rsidR="00BB4D1F" w:rsidRPr="00BB4D1F" w:rsidRDefault="00BB4D1F" w:rsidP="00F911EF">
            <w:pPr>
              <w:pStyle w:val="Title"/>
              <w:jc w:val="left"/>
              <w:rPr>
                <w:rFonts w:cs="Arial"/>
                <w:b w:val="0"/>
                <w:sz w:val="20"/>
                <w:szCs w:val="20"/>
              </w:rPr>
            </w:pPr>
            <w:r w:rsidRPr="00BB4D1F">
              <w:rPr>
                <w:rFonts w:cs="Arial"/>
                <w:b w:val="0"/>
                <w:sz w:val="20"/>
                <w:szCs w:val="20"/>
              </w:rPr>
              <w:t>Direct – non-financial</w:t>
            </w:r>
          </w:p>
        </w:tc>
        <w:tc>
          <w:tcPr>
            <w:tcW w:w="3174" w:type="dxa"/>
          </w:tcPr>
          <w:p w14:paraId="023297FF" w14:textId="77777777" w:rsidR="00BB4D1F" w:rsidRPr="00BB4D1F" w:rsidRDefault="00BB4D1F" w:rsidP="00F911EF">
            <w:pPr>
              <w:pStyle w:val="Title"/>
              <w:jc w:val="left"/>
              <w:rPr>
                <w:rFonts w:cs="Arial"/>
                <w:b w:val="0"/>
                <w:sz w:val="20"/>
                <w:szCs w:val="20"/>
              </w:rPr>
            </w:pPr>
            <w:r w:rsidRPr="00BB4D1F">
              <w:rPr>
                <w:rFonts w:cs="Arial"/>
                <w:b w:val="0"/>
                <w:sz w:val="20"/>
                <w:szCs w:val="20"/>
              </w:rPr>
              <w:t>Chair of a NICE Guideline Committee (Carer: Provision of Support for Adult Carers)</w:t>
            </w:r>
          </w:p>
        </w:tc>
        <w:tc>
          <w:tcPr>
            <w:tcW w:w="1316" w:type="dxa"/>
          </w:tcPr>
          <w:p w14:paraId="69FDB7C6" w14:textId="77777777" w:rsidR="00BB4D1F" w:rsidRPr="00BB4D1F" w:rsidRDefault="00BB4D1F" w:rsidP="00F911EF">
            <w:pPr>
              <w:pStyle w:val="Title"/>
              <w:jc w:val="left"/>
              <w:rPr>
                <w:rFonts w:cs="Arial"/>
                <w:b w:val="0"/>
                <w:sz w:val="20"/>
                <w:szCs w:val="20"/>
              </w:rPr>
            </w:pPr>
            <w:r w:rsidRPr="00BB4D1F">
              <w:rPr>
                <w:rFonts w:cs="Arial"/>
                <w:b w:val="0"/>
                <w:sz w:val="20"/>
                <w:szCs w:val="20"/>
              </w:rPr>
              <w:t>April 2017</w:t>
            </w:r>
          </w:p>
        </w:tc>
        <w:tc>
          <w:tcPr>
            <w:tcW w:w="1211" w:type="dxa"/>
          </w:tcPr>
          <w:p w14:paraId="4580123B" w14:textId="77777777" w:rsidR="00BB4D1F" w:rsidRPr="00BB4D1F" w:rsidRDefault="00BB4D1F" w:rsidP="00F911EF">
            <w:pPr>
              <w:pStyle w:val="Title"/>
              <w:rPr>
                <w:rFonts w:cs="Arial"/>
                <w:b w:val="0"/>
                <w:sz w:val="20"/>
                <w:szCs w:val="20"/>
              </w:rPr>
            </w:pPr>
            <w:r w:rsidRPr="00BB4D1F">
              <w:rPr>
                <w:rFonts w:cs="Arial"/>
                <w:b w:val="0"/>
                <w:sz w:val="20"/>
                <w:szCs w:val="20"/>
              </w:rPr>
              <w:t>01/08/18</w:t>
            </w:r>
          </w:p>
        </w:tc>
        <w:tc>
          <w:tcPr>
            <w:tcW w:w="1316" w:type="dxa"/>
          </w:tcPr>
          <w:p w14:paraId="5D48301B" w14:textId="77777777" w:rsidR="00BB4D1F" w:rsidRPr="00BB4D1F" w:rsidRDefault="00BB4D1F" w:rsidP="00F911EF">
            <w:pPr>
              <w:pStyle w:val="Title"/>
              <w:jc w:val="left"/>
              <w:rPr>
                <w:rFonts w:cs="Arial"/>
                <w:b w:val="0"/>
                <w:sz w:val="20"/>
                <w:szCs w:val="20"/>
              </w:rPr>
            </w:pPr>
            <w:r w:rsidRPr="00BB4D1F">
              <w:rPr>
                <w:rFonts w:cs="Arial"/>
                <w:b w:val="0"/>
                <w:sz w:val="20"/>
                <w:szCs w:val="20"/>
              </w:rPr>
              <w:t>Oct 2019</w:t>
            </w:r>
          </w:p>
        </w:tc>
        <w:tc>
          <w:tcPr>
            <w:tcW w:w="2531" w:type="dxa"/>
          </w:tcPr>
          <w:p w14:paraId="356A715F" w14:textId="77777777" w:rsidR="00BB4D1F" w:rsidRPr="00BB4D1F" w:rsidRDefault="00BB4D1F" w:rsidP="00F911EF">
            <w:pPr>
              <w:pStyle w:val="Title"/>
              <w:jc w:val="left"/>
              <w:rPr>
                <w:rFonts w:cs="Arial"/>
                <w:b w:val="0"/>
                <w:sz w:val="20"/>
                <w:szCs w:val="20"/>
              </w:rPr>
            </w:pPr>
          </w:p>
        </w:tc>
      </w:tr>
      <w:tr w:rsidR="00BB4D1F" w:rsidRPr="00BB4D1F" w14:paraId="3DE355D9" w14:textId="77777777" w:rsidTr="00F911EF">
        <w:tc>
          <w:tcPr>
            <w:tcW w:w="1902" w:type="dxa"/>
            <w:vMerge/>
            <w:tcBorders>
              <w:left w:val="single" w:sz="4" w:space="0" w:color="auto"/>
              <w:right w:val="single" w:sz="4" w:space="0" w:color="auto"/>
            </w:tcBorders>
            <w:shd w:val="clear" w:color="auto" w:fill="auto"/>
          </w:tcPr>
          <w:p w14:paraId="4E2C65C1" w14:textId="77777777" w:rsidR="00BB4D1F" w:rsidRPr="00BB4D1F" w:rsidRDefault="00BB4D1F" w:rsidP="00F911EF">
            <w:pPr>
              <w:rPr>
                <w:rFonts w:ascii="Arial" w:hAnsi="Arial" w:cs="Arial"/>
                <w:sz w:val="20"/>
                <w:szCs w:val="20"/>
              </w:rPr>
            </w:pPr>
          </w:p>
        </w:tc>
        <w:tc>
          <w:tcPr>
            <w:tcW w:w="1991" w:type="dxa"/>
            <w:vMerge/>
            <w:tcBorders>
              <w:left w:val="nil"/>
              <w:right w:val="single" w:sz="4" w:space="0" w:color="auto"/>
            </w:tcBorders>
            <w:shd w:val="clear" w:color="auto" w:fill="auto"/>
          </w:tcPr>
          <w:p w14:paraId="184882DE" w14:textId="77777777" w:rsidR="00BB4D1F" w:rsidRPr="00BB4D1F" w:rsidRDefault="00BB4D1F" w:rsidP="00F911EF">
            <w:pPr>
              <w:rPr>
                <w:rFonts w:ascii="Arial" w:hAnsi="Arial" w:cs="Arial"/>
                <w:sz w:val="20"/>
                <w:szCs w:val="20"/>
              </w:rPr>
            </w:pPr>
          </w:p>
        </w:tc>
        <w:tc>
          <w:tcPr>
            <w:tcW w:w="1727" w:type="dxa"/>
          </w:tcPr>
          <w:p w14:paraId="30D14BC0" w14:textId="77777777" w:rsidR="00BB4D1F" w:rsidRPr="00BB4D1F" w:rsidRDefault="00BB4D1F" w:rsidP="00F911EF">
            <w:pPr>
              <w:pStyle w:val="Title"/>
              <w:jc w:val="left"/>
              <w:rPr>
                <w:rFonts w:cs="Arial"/>
                <w:b w:val="0"/>
                <w:sz w:val="20"/>
                <w:szCs w:val="20"/>
              </w:rPr>
            </w:pPr>
            <w:r w:rsidRPr="00BB4D1F">
              <w:rPr>
                <w:rFonts w:cs="Arial"/>
                <w:b w:val="0"/>
                <w:sz w:val="20"/>
                <w:szCs w:val="20"/>
              </w:rPr>
              <w:t>Direct – non-financial</w:t>
            </w:r>
          </w:p>
        </w:tc>
        <w:tc>
          <w:tcPr>
            <w:tcW w:w="3174" w:type="dxa"/>
          </w:tcPr>
          <w:p w14:paraId="6853DB11" w14:textId="77777777" w:rsidR="00BB4D1F" w:rsidRPr="00BB4D1F" w:rsidRDefault="00BB4D1F" w:rsidP="00F911EF">
            <w:pPr>
              <w:pStyle w:val="Title"/>
              <w:jc w:val="left"/>
              <w:rPr>
                <w:rFonts w:cs="Arial"/>
                <w:b w:val="0"/>
                <w:sz w:val="20"/>
                <w:szCs w:val="20"/>
              </w:rPr>
            </w:pPr>
            <w:r w:rsidRPr="00BB4D1F">
              <w:rPr>
                <w:rFonts w:cs="Arial"/>
                <w:b w:val="0"/>
                <w:sz w:val="20"/>
                <w:szCs w:val="20"/>
              </w:rPr>
              <w:t>Working part-time, fixed term contract with Open University, supporting bids for nursing and social work apprenticeships.</w:t>
            </w:r>
          </w:p>
        </w:tc>
        <w:tc>
          <w:tcPr>
            <w:tcW w:w="1316" w:type="dxa"/>
          </w:tcPr>
          <w:p w14:paraId="7407FE9A" w14:textId="77777777" w:rsidR="00BB4D1F" w:rsidRPr="00BB4D1F" w:rsidRDefault="00BB4D1F" w:rsidP="00F911EF">
            <w:pPr>
              <w:pStyle w:val="Title"/>
              <w:jc w:val="left"/>
              <w:rPr>
                <w:rFonts w:cs="Arial"/>
                <w:b w:val="0"/>
                <w:sz w:val="20"/>
                <w:szCs w:val="20"/>
              </w:rPr>
            </w:pPr>
            <w:r w:rsidRPr="00BB4D1F">
              <w:rPr>
                <w:rFonts w:cs="Arial"/>
                <w:b w:val="0"/>
                <w:sz w:val="20"/>
                <w:szCs w:val="20"/>
              </w:rPr>
              <w:t>March 2018</w:t>
            </w:r>
          </w:p>
        </w:tc>
        <w:tc>
          <w:tcPr>
            <w:tcW w:w="1211" w:type="dxa"/>
          </w:tcPr>
          <w:p w14:paraId="71BF5B92"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01/08/18</w:t>
            </w:r>
          </w:p>
        </w:tc>
        <w:tc>
          <w:tcPr>
            <w:tcW w:w="1316" w:type="dxa"/>
          </w:tcPr>
          <w:p w14:paraId="5528D32B" w14:textId="77777777" w:rsidR="00BB4D1F" w:rsidRPr="00BB4D1F" w:rsidRDefault="00BB4D1F" w:rsidP="00F911EF">
            <w:pPr>
              <w:pStyle w:val="Title"/>
              <w:jc w:val="left"/>
              <w:rPr>
                <w:rFonts w:cs="Arial"/>
                <w:b w:val="0"/>
                <w:sz w:val="20"/>
                <w:szCs w:val="20"/>
              </w:rPr>
            </w:pPr>
            <w:r w:rsidRPr="00BB4D1F">
              <w:rPr>
                <w:rFonts w:cs="Arial"/>
                <w:b w:val="0"/>
                <w:sz w:val="20"/>
                <w:szCs w:val="20"/>
              </w:rPr>
              <w:t>June 2021</w:t>
            </w:r>
          </w:p>
        </w:tc>
        <w:tc>
          <w:tcPr>
            <w:tcW w:w="2531" w:type="dxa"/>
          </w:tcPr>
          <w:p w14:paraId="1A39FE74" w14:textId="77777777" w:rsidR="00BB4D1F" w:rsidRPr="00BB4D1F" w:rsidRDefault="00BB4D1F" w:rsidP="00F911EF">
            <w:pPr>
              <w:pStyle w:val="Title"/>
              <w:jc w:val="left"/>
              <w:rPr>
                <w:rFonts w:cs="Arial"/>
                <w:b w:val="0"/>
                <w:sz w:val="20"/>
                <w:szCs w:val="20"/>
              </w:rPr>
            </w:pPr>
          </w:p>
        </w:tc>
      </w:tr>
      <w:tr w:rsidR="00BB4D1F" w:rsidRPr="00BB4D1F" w14:paraId="6FB84016" w14:textId="77777777" w:rsidTr="00F911EF">
        <w:tc>
          <w:tcPr>
            <w:tcW w:w="1902" w:type="dxa"/>
            <w:vMerge/>
            <w:tcBorders>
              <w:left w:val="single" w:sz="4" w:space="0" w:color="auto"/>
              <w:right w:val="single" w:sz="4" w:space="0" w:color="auto"/>
            </w:tcBorders>
            <w:shd w:val="clear" w:color="auto" w:fill="auto"/>
          </w:tcPr>
          <w:p w14:paraId="55613807" w14:textId="77777777" w:rsidR="00BB4D1F" w:rsidRPr="00BB4D1F" w:rsidRDefault="00BB4D1F" w:rsidP="00F911EF">
            <w:pPr>
              <w:rPr>
                <w:rFonts w:ascii="Arial" w:hAnsi="Arial" w:cs="Arial"/>
                <w:sz w:val="20"/>
                <w:szCs w:val="20"/>
              </w:rPr>
            </w:pPr>
          </w:p>
        </w:tc>
        <w:tc>
          <w:tcPr>
            <w:tcW w:w="1991" w:type="dxa"/>
            <w:vMerge/>
            <w:tcBorders>
              <w:left w:val="nil"/>
              <w:right w:val="single" w:sz="4" w:space="0" w:color="auto"/>
            </w:tcBorders>
            <w:shd w:val="clear" w:color="auto" w:fill="auto"/>
          </w:tcPr>
          <w:p w14:paraId="0DAF485A" w14:textId="77777777" w:rsidR="00BB4D1F" w:rsidRPr="00BB4D1F" w:rsidRDefault="00BB4D1F" w:rsidP="00F911EF">
            <w:pPr>
              <w:rPr>
                <w:rFonts w:ascii="Arial" w:hAnsi="Arial" w:cs="Arial"/>
                <w:sz w:val="20"/>
                <w:szCs w:val="20"/>
              </w:rPr>
            </w:pPr>
          </w:p>
        </w:tc>
        <w:tc>
          <w:tcPr>
            <w:tcW w:w="1727" w:type="dxa"/>
          </w:tcPr>
          <w:p w14:paraId="18775613" w14:textId="77777777" w:rsidR="00BB4D1F" w:rsidRPr="00BB4D1F" w:rsidRDefault="00BB4D1F" w:rsidP="00F911EF">
            <w:pPr>
              <w:pStyle w:val="Title"/>
              <w:jc w:val="left"/>
              <w:rPr>
                <w:rFonts w:cs="Arial"/>
                <w:b w:val="0"/>
                <w:sz w:val="20"/>
                <w:szCs w:val="20"/>
              </w:rPr>
            </w:pPr>
            <w:r w:rsidRPr="00BB4D1F">
              <w:rPr>
                <w:rFonts w:cs="Arial"/>
                <w:b w:val="0"/>
                <w:sz w:val="20"/>
                <w:szCs w:val="20"/>
              </w:rPr>
              <w:t>Direct – non-financial</w:t>
            </w:r>
          </w:p>
        </w:tc>
        <w:tc>
          <w:tcPr>
            <w:tcW w:w="3174" w:type="dxa"/>
          </w:tcPr>
          <w:p w14:paraId="352DE547" w14:textId="77777777" w:rsidR="00BB4D1F" w:rsidRPr="00BB4D1F" w:rsidRDefault="00BB4D1F" w:rsidP="00F911EF">
            <w:pPr>
              <w:pStyle w:val="Paragraphnonumbers"/>
              <w:spacing w:line="240" w:lineRule="auto"/>
              <w:rPr>
                <w:rFonts w:cs="Arial"/>
                <w:sz w:val="20"/>
                <w:szCs w:val="20"/>
              </w:rPr>
            </w:pPr>
            <w:r w:rsidRPr="00BB4D1F">
              <w:rPr>
                <w:rFonts w:cs="Arial"/>
                <w:sz w:val="20"/>
                <w:szCs w:val="20"/>
              </w:rPr>
              <w:t>Occasional freelance work as an Associate with Research in Practice for adults</w:t>
            </w:r>
            <w:r w:rsidRPr="00BB4D1F">
              <w:rPr>
                <w:rFonts w:cs="Arial"/>
                <w:b/>
                <w:sz w:val="20"/>
                <w:szCs w:val="20"/>
              </w:rPr>
              <w:t xml:space="preserve"> - </w:t>
            </w:r>
            <w:hyperlink r:id="rId7" w:history="1">
              <w:r w:rsidRPr="00BB4D1F">
                <w:rPr>
                  <w:rStyle w:val="Hyperlink"/>
                  <w:rFonts w:cs="Arial"/>
                  <w:color w:val="auto"/>
                  <w:sz w:val="20"/>
                  <w:szCs w:val="20"/>
                </w:rPr>
                <w:t>https://www.ripfa.org.uk/</w:t>
              </w:r>
            </w:hyperlink>
          </w:p>
        </w:tc>
        <w:tc>
          <w:tcPr>
            <w:tcW w:w="1316" w:type="dxa"/>
          </w:tcPr>
          <w:p w14:paraId="3CC1AE7C" w14:textId="77777777" w:rsidR="00BB4D1F" w:rsidRPr="00BB4D1F" w:rsidRDefault="00BB4D1F" w:rsidP="00F911EF">
            <w:pPr>
              <w:pStyle w:val="Title"/>
              <w:jc w:val="left"/>
              <w:rPr>
                <w:rFonts w:cs="Arial"/>
                <w:b w:val="0"/>
                <w:sz w:val="20"/>
                <w:szCs w:val="20"/>
              </w:rPr>
            </w:pPr>
            <w:r w:rsidRPr="00BB4D1F">
              <w:rPr>
                <w:rFonts w:cs="Arial"/>
                <w:b w:val="0"/>
                <w:sz w:val="20"/>
                <w:szCs w:val="20"/>
              </w:rPr>
              <w:t>July 2018</w:t>
            </w:r>
          </w:p>
        </w:tc>
        <w:tc>
          <w:tcPr>
            <w:tcW w:w="1211" w:type="dxa"/>
          </w:tcPr>
          <w:p w14:paraId="6D4F8EC8"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01/08/18</w:t>
            </w:r>
          </w:p>
        </w:tc>
        <w:tc>
          <w:tcPr>
            <w:tcW w:w="1316" w:type="dxa"/>
          </w:tcPr>
          <w:p w14:paraId="2025704A" w14:textId="77777777" w:rsidR="00BB4D1F" w:rsidRPr="00BB4D1F" w:rsidRDefault="00BB4D1F" w:rsidP="00F911EF">
            <w:pPr>
              <w:pStyle w:val="Title"/>
              <w:jc w:val="left"/>
              <w:rPr>
                <w:rFonts w:cs="Arial"/>
                <w:b w:val="0"/>
                <w:sz w:val="20"/>
                <w:szCs w:val="20"/>
              </w:rPr>
            </w:pPr>
            <w:r w:rsidRPr="00BB4D1F">
              <w:rPr>
                <w:rFonts w:cs="Arial"/>
                <w:b w:val="0"/>
                <w:sz w:val="20"/>
                <w:szCs w:val="20"/>
              </w:rPr>
              <w:t>NA</w:t>
            </w:r>
          </w:p>
        </w:tc>
        <w:tc>
          <w:tcPr>
            <w:tcW w:w="2531" w:type="dxa"/>
          </w:tcPr>
          <w:p w14:paraId="5751946F" w14:textId="77777777" w:rsidR="00BB4D1F" w:rsidRPr="00BB4D1F" w:rsidRDefault="00BB4D1F" w:rsidP="00F911EF">
            <w:pPr>
              <w:pStyle w:val="Paragraphnonumbers"/>
              <w:spacing w:line="240" w:lineRule="auto"/>
              <w:rPr>
                <w:rFonts w:cs="Arial"/>
                <w:b/>
                <w:sz w:val="20"/>
                <w:szCs w:val="20"/>
              </w:rPr>
            </w:pPr>
          </w:p>
        </w:tc>
      </w:tr>
      <w:tr w:rsidR="00BB4D1F" w:rsidRPr="00BB4D1F" w14:paraId="03B079A3" w14:textId="77777777" w:rsidTr="00F911EF">
        <w:tc>
          <w:tcPr>
            <w:tcW w:w="1902" w:type="dxa"/>
            <w:vMerge/>
            <w:tcBorders>
              <w:left w:val="single" w:sz="4" w:space="0" w:color="auto"/>
              <w:right w:val="single" w:sz="4" w:space="0" w:color="auto"/>
            </w:tcBorders>
            <w:shd w:val="clear" w:color="auto" w:fill="auto"/>
          </w:tcPr>
          <w:p w14:paraId="0A7F7D10" w14:textId="77777777" w:rsidR="00BB4D1F" w:rsidRPr="00BB4D1F" w:rsidRDefault="00BB4D1F" w:rsidP="00F911EF">
            <w:pPr>
              <w:rPr>
                <w:rFonts w:ascii="Arial" w:hAnsi="Arial" w:cs="Arial"/>
                <w:sz w:val="20"/>
                <w:szCs w:val="20"/>
              </w:rPr>
            </w:pPr>
          </w:p>
        </w:tc>
        <w:tc>
          <w:tcPr>
            <w:tcW w:w="1991" w:type="dxa"/>
            <w:vMerge/>
            <w:tcBorders>
              <w:left w:val="nil"/>
              <w:right w:val="single" w:sz="4" w:space="0" w:color="auto"/>
            </w:tcBorders>
            <w:shd w:val="clear" w:color="auto" w:fill="auto"/>
          </w:tcPr>
          <w:p w14:paraId="57ED8609" w14:textId="77777777" w:rsidR="00BB4D1F" w:rsidRPr="00BB4D1F" w:rsidRDefault="00BB4D1F" w:rsidP="00F911EF">
            <w:pPr>
              <w:rPr>
                <w:rFonts w:ascii="Arial" w:hAnsi="Arial" w:cs="Arial"/>
                <w:sz w:val="20"/>
                <w:szCs w:val="20"/>
              </w:rPr>
            </w:pPr>
          </w:p>
        </w:tc>
        <w:tc>
          <w:tcPr>
            <w:tcW w:w="1727" w:type="dxa"/>
          </w:tcPr>
          <w:p w14:paraId="4E3BDC16" w14:textId="77777777" w:rsidR="00BB4D1F" w:rsidRPr="00BB4D1F" w:rsidRDefault="00BB4D1F" w:rsidP="00F911EF">
            <w:pPr>
              <w:pStyle w:val="Title"/>
              <w:jc w:val="left"/>
              <w:rPr>
                <w:rFonts w:cs="Arial"/>
                <w:b w:val="0"/>
                <w:sz w:val="20"/>
                <w:szCs w:val="20"/>
              </w:rPr>
            </w:pPr>
            <w:r w:rsidRPr="00BB4D1F">
              <w:rPr>
                <w:rFonts w:cs="Arial"/>
                <w:b w:val="0"/>
                <w:sz w:val="20"/>
                <w:szCs w:val="20"/>
              </w:rPr>
              <w:t>Direct – non-financial</w:t>
            </w:r>
          </w:p>
        </w:tc>
        <w:tc>
          <w:tcPr>
            <w:tcW w:w="3174" w:type="dxa"/>
          </w:tcPr>
          <w:p w14:paraId="69772982" w14:textId="77777777" w:rsidR="00BB4D1F" w:rsidRPr="00BB4D1F" w:rsidRDefault="00BB4D1F" w:rsidP="00F911EF">
            <w:pPr>
              <w:pStyle w:val="Title"/>
              <w:jc w:val="left"/>
              <w:rPr>
                <w:rFonts w:cs="Arial"/>
                <w:b w:val="0"/>
                <w:sz w:val="20"/>
                <w:szCs w:val="20"/>
              </w:rPr>
            </w:pPr>
            <w:r w:rsidRPr="00BB4D1F">
              <w:rPr>
                <w:rFonts w:cs="Arial"/>
                <w:b w:val="0"/>
                <w:sz w:val="20"/>
                <w:szCs w:val="20"/>
              </w:rPr>
              <w:t xml:space="preserve">Occasional freelance work as a Consultant with Unity, a Hampshire-based Community and Voluntary Services organisation - </w:t>
            </w:r>
            <w:hyperlink r:id="rId8" w:history="1">
              <w:r w:rsidRPr="00BB4D1F">
                <w:rPr>
                  <w:rStyle w:val="Hyperlink"/>
                  <w:rFonts w:cs="Arial"/>
                  <w:b w:val="0"/>
                  <w:color w:val="auto"/>
                  <w:sz w:val="20"/>
                  <w:szCs w:val="20"/>
                </w:rPr>
                <w:t>https://www.tvcs.org.uk/</w:t>
              </w:r>
            </w:hyperlink>
          </w:p>
        </w:tc>
        <w:tc>
          <w:tcPr>
            <w:tcW w:w="1316" w:type="dxa"/>
          </w:tcPr>
          <w:p w14:paraId="1B804130" w14:textId="77777777" w:rsidR="00BB4D1F" w:rsidRPr="00BB4D1F" w:rsidRDefault="00BB4D1F" w:rsidP="00F911EF">
            <w:pPr>
              <w:pStyle w:val="Title"/>
              <w:jc w:val="left"/>
              <w:rPr>
                <w:rFonts w:cs="Arial"/>
                <w:b w:val="0"/>
                <w:sz w:val="20"/>
                <w:szCs w:val="20"/>
              </w:rPr>
            </w:pPr>
            <w:r w:rsidRPr="00BB4D1F">
              <w:rPr>
                <w:rFonts w:cs="Arial"/>
                <w:b w:val="0"/>
                <w:sz w:val="20"/>
                <w:szCs w:val="20"/>
              </w:rPr>
              <w:t>Nov 2015</w:t>
            </w:r>
          </w:p>
        </w:tc>
        <w:tc>
          <w:tcPr>
            <w:tcW w:w="1211" w:type="dxa"/>
          </w:tcPr>
          <w:p w14:paraId="22518390"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01/08/18</w:t>
            </w:r>
          </w:p>
        </w:tc>
        <w:tc>
          <w:tcPr>
            <w:tcW w:w="1316" w:type="dxa"/>
          </w:tcPr>
          <w:p w14:paraId="2C30FCD6" w14:textId="77777777" w:rsidR="00BB4D1F" w:rsidRPr="00BB4D1F" w:rsidRDefault="00BB4D1F" w:rsidP="00F911EF">
            <w:pPr>
              <w:pStyle w:val="Title"/>
              <w:jc w:val="left"/>
              <w:rPr>
                <w:rFonts w:cs="Arial"/>
                <w:b w:val="0"/>
                <w:sz w:val="20"/>
                <w:szCs w:val="20"/>
              </w:rPr>
            </w:pPr>
            <w:r w:rsidRPr="00BB4D1F">
              <w:rPr>
                <w:rFonts w:cs="Arial"/>
                <w:b w:val="0"/>
                <w:sz w:val="20"/>
                <w:szCs w:val="20"/>
              </w:rPr>
              <w:t>NA</w:t>
            </w:r>
          </w:p>
        </w:tc>
        <w:tc>
          <w:tcPr>
            <w:tcW w:w="2531" w:type="dxa"/>
          </w:tcPr>
          <w:p w14:paraId="6E606931" w14:textId="77777777" w:rsidR="00BB4D1F" w:rsidRPr="00BB4D1F" w:rsidRDefault="00BB4D1F" w:rsidP="00F911EF">
            <w:pPr>
              <w:pStyle w:val="Title"/>
              <w:jc w:val="left"/>
              <w:rPr>
                <w:rFonts w:cs="Arial"/>
                <w:b w:val="0"/>
                <w:sz w:val="20"/>
                <w:szCs w:val="20"/>
              </w:rPr>
            </w:pPr>
          </w:p>
        </w:tc>
      </w:tr>
      <w:tr w:rsidR="00BB4D1F" w:rsidRPr="00BB4D1F" w14:paraId="38127D2A" w14:textId="77777777" w:rsidTr="00F911EF">
        <w:tc>
          <w:tcPr>
            <w:tcW w:w="1902" w:type="dxa"/>
            <w:vMerge/>
            <w:tcBorders>
              <w:left w:val="single" w:sz="4" w:space="0" w:color="auto"/>
              <w:right w:val="single" w:sz="4" w:space="0" w:color="auto"/>
            </w:tcBorders>
            <w:shd w:val="clear" w:color="auto" w:fill="auto"/>
          </w:tcPr>
          <w:p w14:paraId="24370702" w14:textId="77777777" w:rsidR="00BB4D1F" w:rsidRPr="00BB4D1F" w:rsidRDefault="00BB4D1F" w:rsidP="00F911EF">
            <w:pPr>
              <w:rPr>
                <w:rFonts w:ascii="Arial" w:hAnsi="Arial" w:cs="Arial"/>
                <w:sz w:val="20"/>
                <w:szCs w:val="20"/>
              </w:rPr>
            </w:pPr>
          </w:p>
        </w:tc>
        <w:tc>
          <w:tcPr>
            <w:tcW w:w="1991" w:type="dxa"/>
            <w:vMerge/>
            <w:tcBorders>
              <w:left w:val="nil"/>
              <w:right w:val="single" w:sz="4" w:space="0" w:color="auto"/>
            </w:tcBorders>
            <w:shd w:val="clear" w:color="auto" w:fill="auto"/>
          </w:tcPr>
          <w:p w14:paraId="6E149251" w14:textId="77777777" w:rsidR="00BB4D1F" w:rsidRPr="00BB4D1F" w:rsidRDefault="00BB4D1F" w:rsidP="00F911EF">
            <w:pPr>
              <w:rPr>
                <w:rFonts w:ascii="Arial" w:hAnsi="Arial" w:cs="Arial"/>
                <w:sz w:val="20"/>
                <w:szCs w:val="20"/>
              </w:rPr>
            </w:pPr>
          </w:p>
        </w:tc>
        <w:tc>
          <w:tcPr>
            <w:tcW w:w="1727" w:type="dxa"/>
          </w:tcPr>
          <w:p w14:paraId="263E2F47" w14:textId="77777777" w:rsidR="00BB4D1F" w:rsidRPr="00BB4D1F" w:rsidRDefault="00BB4D1F" w:rsidP="00F911EF">
            <w:pPr>
              <w:pStyle w:val="Title"/>
              <w:jc w:val="left"/>
              <w:rPr>
                <w:rFonts w:cs="Arial"/>
                <w:b w:val="0"/>
                <w:sz w:val="20"/>
                <w:szCs w:val="20"/>
              </w:rPr>
            </w:pPr>
            <w:r w:rsidRPr="00BB4D1F">
              <w:rPr>
                <w:rFonts w:cs="Arial"/>
                <w:b w:val="0"/>
                <w:sz w:val="20"/>
                <w:szCs w:val="20"/>
              </w:rPr>
              <w:t>Direct – non-financial</w:t>
            </w:r>
          </w:p>
        </w:tc>
        <w:tc>
          <w:tcPr>
            <w:tcW w:w="3174" w:type="dxa"/>
          </w:tcPr>
          <w:p w14:paraId="3AA88864" w14:textId="77777777" w:rsidR="00BB4D1F" w:rsidRPr="00BB4D1F" w:rsidRDefault="00BB4D1F" w:rsidP="00F911EF">
            <w:pPr>
              <w:pStyle w:val="Title"/>
              <w:jc w:val="left"/>
              <w:rPr>
                <w:rFonts w:cs="Arial"/>
                <w:b w:val="0"/>
                <w:sz w:val="20"/>
                <w:szCs w:val="20"/>
              </w:rPr>
            </w:pPr>
            <w:r w:rsidRPr="00BB4D1F">
              <w:rPr>
                <w:rFonts w:cs="Arial"/>
                <w:b w:val="0"/>
                <w:sz w:val="20"/>
                <w:szCs w:val="20"/>
              </w:rPr>
              <w:t>I have been invited to be a trustee of Carers in Bedfordshire (a local NGO)</w:t>
            </w:r>
          </w:p>
        </w:tc>
        <w:tc>
          <w:tcPr>
            <w:tcW w:w="1316" w:type="dxa"/>
          </w:tcPr>
          <w:p w14:paraId="6E8536BF" w14:textId="77777777" w:rsidR="00BB4D1F" w:rsidRPr="00BB4D1F" w:rsidRDefault="00BB4D1F" w:rsidP="00F911EF">
            <w:pPr>
              <w:pStyle w:val="Title"/>
              <w:jc w:val="left"/>
              <w:rPr>
                <w:rFonts w:cs="Arial"/>
                <w:b w:val="0"/>
                <w:sz w:val="20"/>
                <w:szCs w:val="20"/>
              </w:rPr>
            </w:pPr>
            <w:r w:rsidRPr="00BB4D1F">
              <w:rPr>
                <w:rFonts w:cs="Arial"/>
                <w:b w:val="0"/>
                <w:sz w:val="20"/>
                <w:szCs w:val="20"/>
              </w:rPr>
              <w:t>Oct 2019</w:t>
            </w:r>
          </w:p>
        </w:tc>
        <w:tc>
          <w:tcPr>
            <w:tcW w:w="1211" w:type="dxa"/>
          </w:tcPr>
          <w:p w14:paraId="0792361A"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19/07/19</w:t>
            </w:r>
          </w:p>
        </w:tc>
        <w:tc>
          <w:tcPr>
            <w:tcW w:w="1316" w:type="dxa"/>
          </w:tcPr>
          <w:p w14:paraId="0F32288A" w14:textId="77777777" w:rsidR="00BB4D1F" w:rsidRPr="00BB4D1F" w:rsidRDefault="00BB4D1F" w:rsidP="00F911EF">
            <w:pPr>
              <w:pStyle w:val="Title"/>
              <w:jc w:val="left"/>
              <w:rPr>
                <w:rFonts w:cs="Arial"/>
                <w:b w:val="0"/>
                <w:sz w:val="20"/>
                <w:szCs w:val="20"/>
              </w:rPr>
            </w:pPr>
            <w:r w:rsidRPr="00BB4D1F">
              <w:rPr>
                <w:rFonts w:cs="Arial"/>
                <w:b w:val="0"/>
                <w:sz w:val="20"/>
                <w:szCs w:val="20"/>
              </w:rPr>
              <w:t>Oct 2022</w:t>
            </w:r>
          </w:p>
        </w:tc>
        <w:tc>
          <w:tcPr>
            <w:tcW w:w="2531" w:type="dxa"/>
          </w:tcPr>
          <w:p w14:paraId="1249E63D" w14:textId="77777777" w:rsidR="00BB4D1F" w:rsidRPr="00BB4D1F" w:rsidRDefault="00BB4D1F" w:rsidP="00F911EF">
            <w:pPr>
              <w:pStyle w:val="Title"/>
              <w:jc w:val="left"/>
              <w:rPr>
                <w:rFonts w:cs="Arial"/>
                <w:b w:val="0"/>
                <w:sz w:val="20"/>
                <w:szCs w:val="20"/>
              </w:rPr>
            </w:pPr>
          </w:p>
        </w:tc>
      </w:tr>
      <w:tr w:rsidR="00BB4D1F" w:rsidRPr="00BB4D1F" w14:paraId="5A4C8A8B" w14:textId="77777777" w:rsidTr="00F911EF">
        <w:tc>
          <w:tcPr>
            <w:tcW w:w="1902" w:type="dxa"/>
            <w:vMerge/>
            <w:tcBorders>
              <w:left w:val="single" w:sz="4" w:space="0" w:color="auto"/>
              <w:right w:val="single" w:sz="4" w:space="0" w:color="auto"/>
            </w:tcBorders>
            <w:shd w:val="clear" w:color="auto" w:fill="auto"/>
          </w:tcPr>
          <w:p w14:paraId="38588747" w14:textId="77777777" w:rsidR="00BB4D1F" w:rsidRPr="00BB4D1F" w:rsidRDefault="00BB4D1F" w:rsidP="00F911EF">
            <w:pPr>
              <w:rPr>
                <w:rFonts w:ascii="Arial" w:hAnsi="Arial" w:cs="Arial"/>
                <w:sz w:val="20"/>
                <w:szCs w:val="20"/>
              </w:rPr>
            </w:pPr>
          </w:p>
        </w:tc>
        <w:tc>
          <w:tcPr>
            <w:tcW w:w="1991" w:type="dxa"/>
            <w:vMerge/>
            <w:tcBorders>
              <w:left w:val="nil"/>
              <w:right w:val="single" w:sz="4" w:space="0" w:color="auto"/>
            </w:tcBorders>
            <w:shd w:val="clear" w:color="auto" w:fill="auto"/>
          </w:tcPr>
          <w:p w14:paraId="374A9286" w14:textId="77777777" w:rsidR="00BB4D1F" w:rsidRPr="00BB4D1F" w:rsidRDefault="00BB4D1F" w:rsidP="00F911EF">
            <w:pPr>
              <w:rPr>
                <w:rFonts w:ascii="Arial" w:hAnsi="Arial" w:cs="Arial"/>
                <w:sz w:val="20"/>
                <w:szCs w:val="20"/>
              </w:rPr>
            </w:pPr>
          </w:p>
        </w:tc>
        <w:tc>
          <w:tcPr>
            <w:tcW w:w="1727" w:type="dxa"/>
          </w:tcPr>
          <w:p w14:paraId="42E3EF74" w14:textId="77777777" w:rsidR="00BB4D1F" w:rsidRPr="00BB4D1F" w:rsidRDefault="00BB4D1F" w:rsidP="00F911EF">
            <w:pPr>
              <w:pStyle w:val="Title"/>
              <w:jc w:val="left"/>
              <w:rPr>
                <w:rFonts w:cs="Arial"/>
                <w:b w:val="0"/>
                <w:sz w:val="20"/>
                <w:szCs w:val="20"/>
              </w:rPr>
            </w:pPr>
            <w:r w:rsidRPr="00BB4D1F">
              <w:rPr>
                <w:rFonts w:cs="Arial"/>
                <w:b w:val="0"/>
                <w:sz w:val="20"/>
                <w:szCs w:val="20"/>
              </w:rPr>
              <w:t>Indirect</w:t>
            </w:r>
          </w:p>
        </w:tc>
        <w:tc>
          <w:tcPr>
            <w:tcW w:w="3174" w:type="dxa"/>
          </w:tcPr>
          <w:p w14:paraId="3D6607A3" w14:textId="77777777" w:rsidR="00BB4D1F" w:rsidRPr="00BB4D1F" w:rsidRDefault="00BB4D1F" w:rsidP="00F911EF">
            <w:pPr>
              <w:pStyle w:val="Title"/>
              <w:jc w:val="left"/>
              <w:rPr>
                <w:rFonts w:cs="Arial"/>
                <w:b w:val="0"/>
                <w:sz w:val="20"/>
                <w:szCs w:val="20"/>
              </w:rPr>
            </w:pPr>
            <w:r w:rsidRPr="00BB4D1F">
              <w:rPr>
                <w:rFonts w:cs="Arial"/>
                <w:b w:val="0"/>
                <w:sz w:val="20"/>
                <w:szCs w:val="20"/>
              </w:rPr>
              <w:t>Wife works as a community pharmacist</w:t>
            </w:r>
          </w:p>
        </w:tc>
        <w:tc>
          <w:tcPr>
            <w:tcW w:w="1316" w:type="dxa"/>
          </w:tcPr>
          <w:p w14:paraId="0E3FD188" w14:textId="77777777" w:rsidR="00BB4D1F" w:rsidRPr="00BB4D1F" w:rsidRDefault="00BB4D1F" w:rsidP="00F911EF">
            <w:pPr>
              <w:pStyle w:val="Title"/>
              <w:jc w:val="left"/>
              <w:rPr>
                <w:rFonts w:cs="Arial"/>
                <w:b w:val="0"/>
                <w:sz w:val="20"/>
                <w:szCs w:val="20"/>
              </w:rPr>
            </w:pPr>
            <w:r w:rsidRPr="00BB4D1F">
              <w:rPr>
                <w:rFonts w:cs="Arial"/>
                <w:b w:val="0"/>
                <w:sz w:val="20"/>
                <w:szCs w:val="20"/>
              </w:rPr>
              <w:t>1981</w:t>
            </w:r>
          </w:p>
        </w:tc>
        <w:tc>
          <w:tcPr>
            <w:tcW w:w="1211" w:type="dxa"/>
          </w:tcPr>
          <w:p w14:paraId="415615AA"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01/08/18</w:t>
            </w:r>
          </w:p>
        </w:tc>
        <w:tc>
          <w:tcPr>
            <w:tcW w:w="1316" w:type="dxa"/>
          </w:tcPr>
          <w:p w14:paraId="1E89EAA2" w14:textId="77777777" w:rsidR="00BB4D1F" w:rsidRPr="00BB4D1F" w:rsidRDefault="00BB4D1F" w:rsidP="00F911EF">
            <w:pPr>
              <w:pStyle w:val="Title"/>
              <w:jc w:val="left"/>
              <w:rPr>
                <w:rFonts w:cs="Arial"/>
                <w:b w:val="0"/>
                <w:sz w:val="20"/>
                <w:szCs w:val="20"/>
              </w:rPr>
            </w:pPr>
            <w:r w:rsidRPr="00BB4D1F">
              <w:rPr>
                <w:rFonts w:cs="Arial"/>
                <w:b w:val="0"/>
                <w:sz w:val="20"/>
                <w:szCs w:val="20"/>
              </w:rPr>
              <w:t>NA</w:t>
            </w:r>
          </w:p>
        </w:tc>
        <w:tc>
          <w:tcPr>
            <w:tcW w:w="2531" w:type="dxa"/>
          </w:tcPr>
          <w:p w14:paraId="2BFB1475" w14:textId="77777777" w:rsidR="00BB4D1F" w:rsidRPr="00BB4D1F" w:rsidRDefault="00BB4D1F" w:rsidP="00F911EF">
            <w:pPr>
              <w:pStyle w:val="Title"/>
              <w:jc w:val="left"/>
              <w:rPr>
                <w:rFonts w:cs="Arial"/>
                <w:b w:val="0"/>
                <w:sz w:val="20"/>
                <w:szCs w:val="20"/>
              </w:rPr>
            </w:pPr>
          </w:p>
        </w:tc>
      </w:tr>
      <w:tr w:rsidR="00BB4D1F" w:rsidRPr="00BB4D1F" w14:paraId="566EAA88" w14:textId="77777777" w:rsidTr="00F911EF">
        <w:tc>
          <w:tcPr>
            <w:tcW w:w="15168" w:type="dxa"/>
            <w:gridSpan w:val="8"/>
            <w:tcBorders>
              <w:left w:val="single" w:sz="4" w:space="0" w:color="auto"/>
            </w:tcBorders>
            <w:shd w:val="clear" w:color="auto" w:fill="auto"/>
          </w:tcPr>
          <w:p w14:paraId="456BDF9F" w14:textId="77777777" w:rsidR="00BB4D1F" w:rsidRPr="00BB4D1F" w:rsidRDefault="00BB4D1F" w:rsidP="00F911EF">
            <w:pPr>
              <w:pStyle w:val="Title"/>
              <w:rPr>
                <w:rFonts w:cs="Arial"/>
                <w:b w:val="0"/>
                <w:sz w:val="20"/>
                <w:szCs w:val="20"/>
              </w:rPr>
            </w:pPr>
            <w:r w:rsidRPr="00BB4D1F">
              <w:rPr>
                <w:rFonts w:cs="Arial"/>
                <w:sz w:val="20"/>
                <w:szCs w:val="20"/>
              </w:rPr>
              <w:t>Abortion care</w:t>
            </w:r>
          </w:p>
        </w:tc>
      </w:tr>
      <w:tr w:rsidR="00BB4D1F" w:rsidRPr="00BB4D1F" w14:paraId="24740F8B" w14:textId="77777777" w:rsidTr="00F911EF">
        <w:tc>
          <w:tcPr>
            <w:tcW w:w="1902" w:type="dxa"/>
            <w:vMerge w:val="restart"/>
            <w:tcBorders>
              <w:left w:val="single" w:sz="4" w:space="0" w:color="auto"/>
              <w:right w:val="single" w:sz="4" w:space="0" w:color="auto"/>
            </w:tcBorders>
            <w:shd w:val="clear" w:color="auto" w:fill="auto"/>
            <w:vAlign w:val="center"/>
          </w:tcPr>
          <w:p w14:paraId="6E910017"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Jonathan Lord</w:t>
            </w:r>
          </w:p>
          <w:p w14:paraId="4BBD66A5" w14:textId="77777777" w:rsidR="00BB4D1F" w:rsidRPr="00BB4D1F" w:rsidRDefault="00BB4D1F" w:rsidP="00F911EF">
            <w:pPr>
              <w:rPr>
                <w:rFonts w:ascii="Arial" w:hAnsi="Arial" w:cs="Arial"/>
                <w:bCs/>
                <w:kern w:val="28"/>
                <w:sz w:val="20"/>
                <w:szCs w:val="20"/>
              </w:rPr>
            </w:pPr>
          </w:p>
          <w:p w14:paraId="3C179E2F" w14:textId="77777777" w:rsidR="00BB4D1F" w:rsidRPr="00BB4D1F" w:rsidRDefault="00BB4D1F" w:rsidP="00F911EF">
            <w:pPr>
              <w:rPr>
                <w:rFonts w:ascii="Arial" w:hAnsi="Arial" w:cs="Arial"/>
                <w:bCs/>
                <w:kern w:val="28"/>
                <w:sz w:val="20"/>
                <w:szCs w:val="20"/>
              </w:rPr>
            </w:pPr>
          </w:p>
          <w:p w14:paraId="711C4D88" w14:textId="77777777" w:rsidR="00BB4D1F" w:rsidRPr="00BB4D1F" w:rsidRDefault="00BB4D1F" w:rsidP="00F911EF">
            <w:pPr>
              <w:rPr>
                <w:rFonts w:ascii="Arial" w:hAnsi="Arial" w:cs="Arial"/>
                <w:bCs/>
                <w:kern w:val="28"/>
                <w:sz w:val="20"/>
                <w:szCs w:val="20"/>
              </w:rPr>
            </w:pPr>
          </w:p>
          <w:p w14:paraId="65D76027" w14:textId="77777777" w:rsidR="00BB4D1F" w:rsidRPr="00BB4D1F" w:rsidRDefault="00BB4D1F" w:rsidP="00F911EF">
            <w:pPr>
              <w:rPr>
                <w:rFonts w:ascii="Arial" w:hAnsi="Arial" w:cs="Arial"/>
                <w:bCs/>
                <w:kern w:val="28"/>
                <w:sz w:val="20"/>
                <w:szCs w:val="20"/>
              </w:rPr>
            </w:pPr>
          </w:p>
          <w:p w14:paraId="12909ADA" w14:textId="77777777" w:rsidR="00BB4D1F" w:rsidRPr="00BB4D1F" w:rsidRDefault="00BB4D1F" w:rsidP="00F911EF">
            <w:pPr>
              <w:rPr>
                <w:rFonts w:ascii="Arial" w:hAnsi="Arial" w:cs="Arial"/>
                <w:bCs/>
                <w:kern w:val="28"/>
                <w:sz w:val="20"/>
                <w:szCs w:val="20"/>
              </w:rPr>
            </w:pPr>
          </w:p>
          <w:p w14:paraId="50915923" w14:textId="77777777" w:rsidR="00BB4D1F" w:rsidRPr="00BB4D1F" w:rsidRDefault="00BB4D1F" w:rsidP="00F911EF">
            <w:pPr>
              <w:rPr>
                <w:rFonts w:ascii="Arial" w:hAnsi="Arial" w:cs="Arial"/>
                <w:bCs/>
                <w:kern w:val="28"/>
                <w:sz w:val="20"/>
                <w:szCs w:val="20"/>
              </w:rPr>
            </w:pPr>
          </w:p>
          <w:p w14:paraId="7315798A" w14:textId="77777777" w:rsidR="00BB4D1F" w:rsidRPr="00BB4D1F" w:rsidRDefault="00BB4D1F" w:rsidP="00F911EF">
            <w:pPr>
              <w:rPr>
                <w:rFonts w:ascii="Arial" w:hAnsi="Arial" w:cs="Arial"/>
                <w:bCs/>
                <w:kern w:val="28"/>
                <w:sz w:val="20"/>
                <w:szCs w:val="20"/>
              </w:rPr>
            </w:pPr>
          </w:p>
          <w:p w14:paraId="19E49D91" w14:textId="77777777" w:rsidR="00BB4D1F" w:rsidRPr="00BB4D1F" w:rsidRDefault="00BB4D1F" w:rsidP="00F911EF">
            <w:pPr>
              <w:rPr>
                <w:rFonts w:ascii="Arial" w:hAnsi="Arial" w:cs="Arial"/>
                <w:bCs/>
                <w:kern w:val="28"/>
                <w:sz w:val="20"/>
                <w:szCs w:val="20"/>
              </w:rPr>
            </w:pPr>
          </w:p>
          <w:p w14:paraId="727D9605" w14:textId="77777777" w:rsidR="00BB4D1F" w:rsidRPr="00BB4D1F" w:rsidRDefault="00BB4D1F" w:rsidP="00F911EF">
            <w:pPr>
              <w:rPr>
                <w:rFonts w:ascii="Arial" w:hAnsi="Arial" w:cs="Arial"/>
                <w:bCs/>
                <w:kern w:val="28"/>
                <w:sz w:val="20"/>
                <w:szCs w:val="20"/>
              </w:rPr>
            </w:pPr>
          </w:p>
          <w:p w14:paraId="56F12F8E" w14:textId="77777777" w:rsidR="00BB4D1F" w:rsidRPr="00BB4D1F" w:rsidRDefault="00BB4D1F" w:rsidP="00F911EF">
            <w:pPr>
              <w:rPr>
                <w:rFonts w:ascii="Arial" w:hAnsi="Arial" w:cs="Arial"/>
                <w:bCs/>
                <w:kern w:val="28"/>
                <w:sz w:val="20"/>
                <w:szCs w:val="20"/>
              </w:rPr>
            </w:pPr>
          </w:p>
          <w:p w14:paraId="7DBA5098" w14:textId="77777777" w:rsidR="00BB4D1F" w:rsidRPr="00BB4D1F" w:rsidRDefault="00BB4D1F" w:rsidP="00F911EF">
            <w:pPr>
              <w:rPr>
                <w:rFonts w:ascii="Arial" w:hAnsi="Arial" w:cs="Arial"/>
                <w:bCs/>
                <w:kern w:val="28"/>
                <w:sz w:val="20"/>
                <w:szCs w:val="20"/>
              </w:rPr>
            </w:pPr>
          </w:p>
          <w:p w14:paraId="6FB2DAA4" w14:textId="77777777" w:rsidR="00BB4D1F" w:rsidRPr="00BB4D1F" w:rsidRDefault="00BB4D1F" w:rsidP="00F911EF">
            <w:pPr>
              <w:rPr>
                <w:rFonts w:ascii="Arial" w:hAnsi="Arial" w:cs="Arial"/>
                <w:bCs/>
                <w:kern w:val="28"/>
                <w:sz w:val="20"/>
                <w:szCs w:val="20"/>
              </w:rPr>
            </w:pPr>
          </w:p>
          <w:p w14:paraId="3B7AB67F" w14:textId="77777777" w:rsidR="00BB4D1F" w:rsidRPr="00BB4D1F" w:rsidRDefault="00BB4D1F" w:rsidP="00F911EF">
            <w:pPr>
              <w:rPr>
                <w:rFonts w:ascii="Arial" w:hAnsi="Arial" w:cs="Arial"/>
                <w:bCs/>
                <w:kern w:val="28"/>
                <w:sz w:val="20"/>
                <w:szCs w:val="20"/>
              </w:rPr>
            </w:pPr>
          </w:p>
          <w:p w14:paraId="6DB7F5C8" w14:textId="77777777" w:rsidR="00BB4D1F" w:rsidRPr="00BB4D1F" w:rsidRDefault="00BB4D1F" w:rsidP="00F911EF">
            <w:pPr>
              <w:rPr>
                <w:rFonts w:ascii="Arial" w:hAnsi="Arial" w:cs="Arial"/>
                <w:bCs/>
                <w:kern w:val="28"/>
                <w:sz w:val="20"/>
                <w:szCs w:val="20"/>
              </w:rPr>
            </w:pPr>
          </w:p>
          <w:p w14:paraId="455CFD15" w14:textId="77777777" w:rsidR="00BB4D1F" w:rsidRPr="00BB4D1F" w:rsidRDefault="00BB4D1F" w:rsidP="00F911EF">
            <w:pPr>
              <w:rPr>
                <w:rFonts w:ascii="Arial" w:hAnsi="Arial" w:cs="Arial"/>
                <w:bCs/>
                <w:kern w:val="28"/>
                <w:sz w:val="20"/>
                <w:szCs w:val="20"/>
              </w:rPr>
            </w:pPr>
          </w:p>
          <w:p w14:paraId="1B65D92F" w14:textId="77777777" w:rsidR="00BB4D1F" w:rsidRPr="00BB4D1F" w:rsidRDefault="00BB4D1F" w:rsidP="00F911EF">
            <w:pPr>
              <w:rPr>
                <w:rFonts w:ascii="Arial" w:hAnsi="Arial" w:cs="Arial"/>
                <w:bCs/>
                <w:kern w:val="28"/>
                <w:sz w:val="20"/>
                <w:szCs w:val="20"/>
              </w:rPr>
            </w:pPr>
          </w:p>
          <w:p w14:paraId="2D49AFA6" w14:textId="77777777" w:rsidR="00BB4D1F" w:rsidRPr="00BB4D1F" w:rsidRDefault="00BB4D1F" w:rsidP="00F911EF">
            <w:pPr>
              <w:rPr>
                <w:rFonts w:ascii="Arial" w:hAnsi="Arial" w:cs="Arial"/>
                <w:bCs/>
                <w:kern w:val="28"/>
                <w:sz w:val="20"/>
                <w:szCs w:val="20"/>
              </w:rPr>
            </w:pPr>
          </w:p>
          <w:p w14:paraId="7EE44965" w14:textId="77777777" w:rsidR="00BB4D1F" w:rsidRPr="00BB4D1F" w:rsidRDefault="00BB4D1F" w:rsidP="00F911EF">
            <w:pPr>
              <w:rPr>
                <w:rFonts w:ascii="Arial" w:hAnsi="Arial" w:cs="Arial"/>
                <w:bCs/>
                <w:kern w:val="28"/>
                <w:sz w:val="20"/>
                <w:szCs w:val="20"/>
              </w:rPr>
            </w:pPr>
          </w:p>
          <w:p w14:paraId="16E09C95" w14:textId="77777777" w:rsidR="00BB4D1F" w:rsidRPr="00BB4D1F" w:rsidRDefault="00BB4D1F" w:rsidP="00F911EF">
            <w:pPr>
              <w:rPr>
                <w:rFonts w:ascii="Arial" w:hAnsi="Arial" w:cs="Arial"/>
                <w:bCs/>
                <w:kern w:val="28"/>
                <w:sz w:val="20"/>
                <w:szCs w:val="20"/>
              </w:rPr>
            </w:pPr>
          </w:p>
          <w:p w14:paraId="41E3C164" w14:textId="77777777" w:rsidR="00BB4D1F" w:rsidRPr="00BB4D1F" w:rsidRDefault="00BB4D1F" w:rsidP="00F911EF">
            <w:pPr>
              <w:rPr>
                <w:rFonts w:ascii="Arial" w:hAnsi="Arial" w:cs="Arial"/>
                <w:bCs/>
                <w:kern w:val="28"/>
                <w:sz w:val="20"/>
                <w:szCs w:val="20"/>
              </w:rPr>
            </w:pPr>
          </w:p>
          <w:p w14:paraId="597EFB2F" w14:textId="77777777" w:rsidR="00BB4D1F" w:rsidRPr="00BB4D1F" w:rsidRDefault="00BB4D1F" w:rsidP="00F911EF">
            <w:pPr>
              <w:rPr>
                <w:rFonts w:ascii="Arial" w:hAnsi="Arial" w:cs="Arial"/>
                <w:bCs/>
                <w:kern w:val="28"/>
                <w:sz w:val="20"/>
                <w:szCs w:val="20"/>
              </w:rPr>
            </w:pPr>
          </w:p>
          <w:p w14:paraId="77771C74" w14:textId="77777777" w:rsidR="00BB4D1F" w:rsidRPr="00BB4D1F" w:rsidRDefault="00BB4D1F" w:rsidP="00F911EF">
            <w:pPr>
              <w:rPr>
                <w:rFonts w:ascii="Arial" w:hAnsi="Arial" w:cs="Arial"/>
                <w:bCs/>
                <w:kern w:val="28"/>
                <w:sz w:val="20"/>
                <w:szCs w:val="20"/>
              </w:rPr>
            </w:pPr>
          </w:p>
        </w:tc>
        <w:tc>
          <w:tcPr>
            <w:tcW w:w="1991" w:type="dxa"/>
            <w:vMerge w:val="restart"/>
            <w:tcBorders>
              <w:left w:val="nil"/>
              <w:right w:val="single" w:sz="4" w:space="0" w:color="auto"/>
            </w:tcBorders>
            <w:shd w:val="clear" w:color="auto" w:fill="auto"/>
          </w:tcPr>
          <w:p w14:paraId="2F8B7AF0"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 xml:space="preserve">Specialist committee member </w:t>
            </w:r>
          </w:p>
        </w:tc>
        <w:tc>
          <w:tcPr>
            <w:tcW w:w="1727" w:type="dxa"/>
          </w:tcPr>
          <w:p w14:paraId="14F81924" w14:textId="77777777" w:rsidR="00BB4D1F" w:rsidRPr="00BB4D1F" w:rsidRDefault="00BB4D1F" w:rsidP="00F911EF">
            <w:pPr>
              <w:pStyle w:val="Title"/>
              <w:jc w:val="left"/>
              <w:rPr>
                <w:rFonts w:cs="Arial"/>
                <w:b w:val="0"/>
                <w:sz w:val="20"/>
                <w:szCs w:val="20"/>
              </w:rPr>
            </w:pPr>
            <w:r w:rsidRPr="00BB4D1F">
              <w:rPr>
                <w:rFonts w:cs="Arial"/>
                <w:b w:val="0"/>
                <w:sz w:val="20"/>
                <w:szCs w:val="20"/>
              </w:rPr>
              <w:t>Direct –financial</w:t>
            </w:r>
          </w:p>
        </w:tc>
        <w:tc>
          <w:tcPr>
            <w:tcW w:w="3174" w:type="dxa"/>
          </w:tcPr>
          <w:p w14:paraId="0CE9264A" w14:textId="77777777" w:rsidR="00BB4D1F" w:rsidRPr="00BB4D1F" w:rsidRDefault="00BB4D1F" w:rsidP="00F911EF">
            <w:pPr>
              <w:pStyle w:val="Title"/>
              <w:jc w:val="left"/>
              <w:rPr>
                <w:rFonts w:cs="Arial"/>
                <w:b w:val="0"/>
                <w:sz w:val="20"/>
                <w:szCs w:val="20"/>
              </w:rPr>
            </w:pPr>
            <w:r w:rsidRPr="00BB4D1F">
              <w:rPr>
                <w:rFonts w:cs="Arial"/>
                <w:b w:val="0"/>
                <w:sz w:val="20"/>
                <w:szCs w:val="20"/>
              </w:rPr>
              <w:t>Invited lecture (travel expenses paid) – “Medical abortion: introductory course for general practitioner providers”, ICGP Dublin</w:t>
            </w:r>
          </w:p>
        </w:tc>
        <w:tc>
          <w:tcPr>
            <w:tcW w:w="1316" w:type="dxa"/>
          </w:tcPr>
          <w:p w14:paraId="676E9ECD" w14:textId="77777777" w:rsidR="00BB4D1F" w:rsidRPr="00BB4D1F" w:rsidRDefault="00BB4D1F" w:rsidP="00F911EF">
            <w:pPr>
              <w:pStyle w:val="Title"/>
              <w:jc w:val="left"/>
              <w:rPr>
                <w:rFonts w:cs="Arial"/>
                <w:b w:val="0"/>
                <w:sz w:val="20"/>
                <w:szCs w:val="20"/>
              </w:rPr>
            </w:pPr>
            <w:r w:rsidRPr="00BB4D1F">
              <w:rPr>
                <w:rFonts w:cs="Arial"/>
                <w:b w:val="0"/>
                <w:sz w:val="20"/>
                <w:szCs w:val="20"/>
              </w:rPr>
              <w:t>15.12.18</w:t>
            </w:r>
          </w:p>
        </w:tc>
        <w:tc>
          <w:tcPr>
            <w:tcW w:w="1211" w:type="dxa"/>
          </w:tcPr>
          <w:p w14:paraId="19CF07F9"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04/07/19</w:t>
            </w:r>
          </w:p>
        </w:tc>
        <w:tc>
          <w:tcPr>
            <w:tcW w:w="1316" w:type="dxa"/>
          </w:tcPr>
          <w:p w14:paraId="3671ABB5" w14:textId="77777777" w:rsidR="00BB4D1F" w:rsidRPr="00BB4D1F" w:rsidRDefault="00BB4D1F" w:rsidP="00F911EF">
            <w:pPr>
              <w:pStyle w:val="Title"/>
              <w:jc w:val="left"/>
              <w:rPr>
                <w:rFonts w:cs="Arial"/>
                <w:b w:val="0"/>
                <w:sz w:val="20"/>
                <w:szCs w:val="20"/>
              </w:rPr>
            </w:pPr>
            <w:r w:rsidRPr="00BB4D1F">
              <w:rPr>
                <w:rFonts w:cs="Arial"/>
                <w:b w:val="0"/>
                <w:sz w:val="20"/>
                <w:szCs w:val="20"/>
              </w:rPr>
              <w:t>15.12.18</w:t>
            </w:r>
          </w:p>
        </w:tc>
        <w:tc>
          <w:tcPr>
            <w:tcW w:w="2531" w:type="dxa"/>
          </w:tcPr>
          <w:p w14:paraId="41D506D6" w14:textId="77777777" w:rsidR="00BB4D1F" w:rsidRPr="00BB4D1F" w:rsidRDefault="00BB4D1F" w:rsidP="00F911EF">
            <w:pPr>
              <w:pStyle w:val="Title"/>
              <w:jc w:val="left"/>
              <w:rPr>
                <w:rFonts w:cs="Arial"/>
                <w:b w:val="0"/>
                <w:sz w:val="20"/>
                <w:szCs w:val="20"/>
              </w:rPr>
            </w:pPr>
          </w:p>
        </w:tc>
      </w:tr>
      <w:tr w:rsidR="00BB4D1F" w:rsidRPr="00BB4D1F" w14:paraId="2BE5C88A" w14:textId="77777777" w:rsidTr="00F911EF">
        <w:tc>
          <w:tcPr>
            <w:tcW w:w="1902" w:type="dxa"/>
            <w:vMerge/>
            <w:tcBorders>
              <w:left w:val="single" w:sz="4" w:space="0" w:color="auto"/>
              <w:right w:val="single" w:sz="4" w:space="0" w:color="auto"/>
            </w:tcBorders>
            <w:shd w:val="clear" w:color="auto" w:fill="auto"/>
            <w:vAlign w:val="center"/>
          </w:tcPr>
          <w:p w14:paraId="13850C22" w14:textId="77777777" w:rsidR="00BB4D1F" w:rsidRPr="00BB4D1F" w:rsidRDefault="00BB4D1F" w:rsidP="00F911EF">
            <w:pPr>
              <w:rPr>
                <w:rFonts w:ascii="Arial" w:hAnsi="Arial" w:cs="Arial"/>
                <w:bCs/>
                <w:kern w:val="28"/>
                <w:sz w:val="20"/>
                <w:szCs w:val="20"/>
              </w:rPr>
            </w:pPr>
          </w:p>
        </w:tc>
        <w:tc>
          <w:tcPr>
            <w:tcW w:w="1991" w:type="dxa"/>
            <w:vMerge/>
            <w:tcBorders>
              <w:left w:val="nil"/>
              <w:right w:val="single" w:sz="4" w:space="0" w:color="auto"/>
            </w:tcBorders>
            <w:shd w:val="clear" w:color="auto" w:fill="auto"/>
          </w:tcPr>
          <w:p w14:paraId="722F3683" w14:textId="77777777" w:rsidR="00BB4D1F" w:rsidRPr="00BB4D1F" w:rsidRDefault="00BB4D1F" w:rsidP="00F911EF">
            <w:pPr>
              <w:rPr>
                <w:rFonts w:ascii="Arial" w:hAnsi="Arial" w:cs="Arial"/>
                <w:bCs/>
                <w:kern w:val="28"/>
                <w:sz w:val="20"/>
                <w:szCs w:val="20"/>
              </w:rPr>
            </w:pPr>
          </w:p>
        </w:tc>
        <w:tc>
          <w:tcPr>
            <w:tcW w:w="1727" w:type="dxa"/>
          </w:tcPr>
          <w:p w14:paraId="184B2858" w14:textId="77777777" w:rsidR="00BB4D1F" w:rsidRPr="00BB4D1F" w:rsidRDefault="00BB4D1F" w:rsidP="00F911EF">
            <w:pPr>
              <w:pStyle w:val="Title"/>
              <w:jc w:val="left"/>
              <w:rPr>
                <w:rFonts w:cs="Arial"/>
                <w:b w:val="0"/>
                <w:sz w:val="20"/>
                <w:szCs w:val="20"/>
              </w:rPr>
            </w:pPr>
            <w:r w:rsidRPr="00BB4D1F">
              <w:rPr>
                <w:rFonts w:cs="Arial"/>
                <w:b w:val="0"/>
                <w:sz w:val="20"/>
                <w:szCs w:val="20"/>
              </w:rPr>
              <w:t>Direct –financial</w:t>
            </w:r>
          </w:p>
        </w:tc>
        <w:tc>
          <w:tcPr>
            <w:tcW w:w="3174" w:type="dxa"/>
          </w:tcPr>
          <w:p w14:paraId="1657690D" w14:textId="77777777" w:rsidR="00BB4D1F" w:rsidRPr="00BB4D1F" w:rsidRDefault="00BB4D1F" w:rsidP="00F911EF">
            <w:pPr>
              <w:pStyle w:val="Title"/>
              <w:jc w:val="left"/>
              <w:rPr>
                <w:rFonts w:cs="Arial"/>
                <w:b w:val="0"/>
                <w:sz w:val="20"/>
                <w:szCs w:val="20"/>
              </w:rPr>
            </w:pPr>
            <w:r w:rsidRPr="00BB4D1F">
              <w:rPr>
                <w:rFonts w:cs="Arial"/>
                <w:b w:val="0"/>
                <w:sz w:val="20"/>
                <w:szCs w:val="20"/>
              </w:rPr>
              <w:t>Invited lecture (travel expenses paid) – “Endometrial ablation.   How does the new NICE guideline affect our practice?”.   RCOG / BSGE</w:t>
            </w:r>
          </w:p>
        </w:tc>
        <w:tc>
          <w:tcPr>
            <w:tcW w:w="1316" w:type="dxa"/>
          </w:tcPr>
          <w:p w14:paraId="3265CA3A" w14:textId="77777777" w:rsidR="00BB4D1F" w:rsidRPr="00BB4D1F" w:rsidRDefault="00BB4D1F" w:rsidP="00F911EF">
            <w:pPr>
              <w:pStyle w:val="Title"/>
              <w:jc w:val="left"/>
              <w:rPr>
                <w:rFonts w:cs="Arial"/>
                <w:b w:val="0"/>
                <w:sz w:val="20"/>
                <w:szCs w:val="20"/>
              </w:rPr>
            </w:pPr>
            <w:r w:rsidRPr="00BB4D1F">
              <w:rPr>
                <w:rFonts w:cs="Arial"/>
                <w:b w:val="0"/>
                <w:sz w:val="20"/>
                <w:szCs w:val="20"/>
              </w:rPr>
              <w:t>7.12.18</w:t>
            </w:r>
          </w:p>
        </w:tc>
        <w:tc>
          <w:tcPr>
            <w:tcW w:w="1211" w:type="dxa"/>
          </w:tcPr>
          <w:p w14:paraId="060BD6E2"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04/07/19</w:t>
            </w:r>
          </w:p>
        </w:tc>
        <w:tc>
          <w:tcPr>
            <w:tcW w:w="1316" w:type="dxa"/>
          </w:tcPr>
          <w:p w14:paraId="0F3F5E57" w14:textId="77777777" w:rsidR="00BB4D1F" w:rsidRPr="00BB4D1F" w:rsidRDefault="00BB4D1F" w:rsidP="00F911EF">
            <w:pPr>
              <w:pStyle w:val="Title"/>
              <w:jc w:val="left"/>
              <w:rPr>
                <w:rFonts w:cs="Arial"/>
                <w:b w:val="0"/>
                <w:sz w:val="20"/>
                <w:szCs w:val="20"/>
              </w:rPr>
            </w:pPr>
            <w:r w:rsidRPr="00BB4D1F">
              <w:rPr>
                <w:rFonts w:cs="Arial"/>
                <w:b w:val="0"/>
                <w:sz w:val="20"/>
                <w:szCs w:val="20"/>
              </w:rPr>
              <w:t>7.12.18</w:t>
            </w:r>
          </w:p>
        </w:tc>
        <w:tc>
          <w:tcPr>
            <w:tcW w:w="2531" w:type="dxa"/>
          </w:tcPr>
          <w:p w14:paraId="0D12F8F7" w14:textId="77777777" w:rsidR="00BB4D1F" w:rsidRPr="00BB4D1F" w:rsidRDefault="00BB4D1F" w:rsidP="00F911EF">
            <w:pPr>
              <w:pStyle w:val="Title"/>
              <w:jc w:val="left"/>
              <w:rPr>
                <w:rFonts w:cs="Arial"/>
                <w:b w:val="0"/>
                <w:sz w:val="20"/>
                <w:szCs w:val="20"/>
              </w:rPr>
            </w:pPr>
          </w:p>
        </w:tc>
      </w:tr>
      <w:tr w:rsidR="00BB4D1F" w:rsidRPr="00BB4D1F" w14:paraId="34F8E33F" w14:textId="77777777" w:rsidTr="00F911EF">
        <w:tc>
          <w:tcPr>
            <w:tcW w:w="1902" w:type="dxa"/>
            <w:vMerge/>
            <w:tcBorders>
              <w:left w:val="single" w:sz="4" w:space="0" w:color="auto"/>
              <w:right w:val="single" w:sz="4" w:space="0" w:color="auto"/>
            </w:tcBorders>
            <w:shd w:val="clear" w:color="auto" w:fill="auto"/>
            <w:vAlign w:val="center"/>
          </w:tcPr>
          <w:p w14:paraId="294B2170" w14:textId="77777777" w:rsidR="00BB4D1F" w:rsidRPr="00BB4D1F" w:rsidRDefault="00BB4D1F" w:rsidP="00F911EF">
            <w:pPr>
              <w:rPr>
                <w:rFonts w:ascii="Arial" w:hAnsi="Arial" w:cs="Arial"/>
                <w:bCs/>
                <w:kern w:val="28"/>
                <w:sz w:val="20"/>
                <w:szCs w:val="20"/>
              </w:rPr>
            </w:pPr>
          </w:p>
        </w:tc>
        <w:tc>
          <w:tcPr>
            <w:tcW w:w="1991" w:type="dxa"/>
            <w:vMerge/>
            <w:tcBorders>
              <w:left w:val="nil"/>
              <w:right w:val="single" w:sz="4" w:space="0" w:color="auto"/>
            </w:tcBorders>
            <w:shd w:val="clear" w:color="auto" w:fill="auto"/>
          </w:tcPr>
          <w:p w14:paraId="424E8E38" w14:textId="77777777" w:rsidR="00BB4D1F" w:rsidRPr="00BB4D1F" w:rsidRDefault="00BB4D1F" w:rsidP="00F911EF">
            <w:pPr>
              <w:rPr>
                <w:rFonts w:ascii="Arial" w:hAnsi="Arial" w:cs="Arial"/>
                <w:bCs/>
                <w:kern w:val="28"/>
                <w:sz w:val="20"/>
                <w:szCs w:val="20"/>
              </w:rPr>
            </w:pPr>
          </w:p>
        </w:tc>
        <w:tc>
          <w:tcPr>
            <w:tcW w:w="1727" w:type="dxa"/>
          </w:tcPr>
          <w:p w14:paraId="5AB2CD96" w14:textId="77777777" w:rsidR="00BB4D1F" w:rsidRPr="00BB4D1F" w:rsidRDefault="00BB4D1F" w:rsidP="00F911EF">
            <w:pPr>
              <w:pStyle w:val="Title"/>
              <w:jc w:val="left"/>
              <w:rPr>
                <w:rFonts w:cs="Arial"/>
                <w:b w:val="0"/>
                <w:sz w:val="20"/>
                <w:szCs w:val="20"/>
              </w:rPr>
            </w:pPr>
            <w:r w:rsidRPr="00BB4D1F">
              <w:rPr>
                <w:rFonts w:cs="Arial"/>
                <w:b w:val="0"/>
                <w:sz w:val="20"/>
                <w:szCs w:val="20"/>
              </w:rPr>
              <w:t>Direct –financial</w:t>
            </w:r>
          </w:p>
        </w:tc>
        <w:tc>
          <w:tcPr>
            <w:tcW w:w="3174" w:type="dxa"/>
          </w:tcPr>
          <w:p w14:paraId="1885EC21" w14:textId="77777777" w:rsidR="00BB4D1F" w:rsidRPr="00BB4D1F" w:rsidRDefault="00BB4D1F" w:rsidP="00F911EF">
            <w:pPr>
              <w:pStyle w:val="Title"/>
              <w:jc w:val="left"/>
              <w:rPr>
                <w:rFonts w:cs="Arial"/>
                <w:b w:val="0"/>
                <w:sz w:val="20"/>
                <w:szCs w:val="20"/>
              </w:rPr>
            </w:pPr>
            <w:r w:rsidRPr="00BB4D1F">
              <w:rPr>
                <w:rFonts w:cs="Arial"/>
                <w:b w:val="0"/>
                <w:sz w:val="20"/>
                <w:szCs w:val="20"/>
              </w:rPr>
              <w:t>Stream lead / lectures (travel expenses paid), RCOG Annual Professional Development Conference</w:t>
            </w:r>
          </w:p>
        </w:tc>
        <w:tc>
          <w:tcPr>
            <w:tcW w:w="1316" w:type="dxa"/>
          </w:tcPr>
          <w:p w14:paraId="64C07265" w14:textId="77777777" w:rsidR="00BB4D1F" w:rsidRPr="00BB4D1F" w:rsidRDefault="00BB4D1F" w:rsidP="00F911EF">
            <w:pPr>
              <w:pStyle w:val="Title"/>
              <w:jc w:val="left"/>
              <w:rPr>
                <w:rFonts w:cs="Arial"/>
                <w:b w:val="0"/>
                <w:sz w:val="20"/>
                <w:szCs w:val="20"/>
              </w:rPr>
            </w:pPr>
            <w:r w:rsidRPr="00BB4D1F">
              <w:rPr>
                <w:rFonts w:cs="Arial"/>
                <w:b w:val="0"/>
                <w:sz w:val="20"/>
                <w:szCs w:val="20"/>
              </w:rPr>
              <w:t>20.11.18</w:t>
            </w:r>
          </w:p>
        </w:tc>
        <w:tc>
          <w:tcPr>
            <w:tcW w:w="1211" w:type="dxa"/>
          </w:tcPr>
          <w:p w14:paraId="45F186AD"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04/07/19</w:t>
            </w:r>
          </w:p>
        </w:tc>
        <w:tc>
          <w:tcPr>
            <w:tcW w:w="1316" w:type="dxa"/>
          </w:tcPr>
          <w:p w14:paraId="5DC86999" w14:textId="77777777" w:rsidR="00BB4D1F" w:rsidRPr="00BB4D1F" w:rsidRDefault="00BB4D1F" w:rsidP="00F911EF">
            <w:pPr>
              <w:pStyle w:val="Title"/>
              <w:jc w:val="left"/>
              <w:rPr>
                <w:rFonts w:cs="Arial"/>
                <w:b w:val="0"/>
                <w:sz w:val="20"/>
                <w:szCs w:val="20"/>
              </w:rPr>
            </w:pPr>
            <w:r w:rsidRPr="00BB4D1F">
              <w:rPr>
                <w:rFonts w:cs="Arial"/>
                <w:b w:val="0"/>
                <w:sz w:val="20"/>
                <w:szCs w:val="20"/>
              </w:rPr>
              <w:t>20.11.18</w:t>
            </w:r>
          </w:p>
        </w:tc>
        <w:tc>
          <w:tcPr>
            <w:tcW w:w="2531" w:type="dxa"/>
          </w:tcPr>
          <w:p w14:paraId="6C87E8BF" w14:textId="77777777" w:rsidR="00BB4D1F" w:rsidRPr="00BB4D1F" w:rsidRDefault="00BB4D1F" w:rsidP="00F911EF">
            <w:pPr>
              <w:pStyle w:val="Title"/>
              <w:jc w:val="left"/>
              <w:rPr>
                <w:rFonts w:cs="Arial"/>
                <w:b w:val="0"/>
                <w:sz w:val="20"/>
                <w:szCs w:val="20"/>
              </w:rPr>
            </w:pPr>
          </w:p>
        </w:tc>
      </w:tr>
      <w:tr w:rsidR="00BB4D1F" w:rsidRPr="00BB4D1F" w14:paraId="63CA0E1B" w14:textId="77777777" w:rsidTr="00F911EF">
        <w:tc>
          <w:tcPr>
            <w:tcW w:w="1902" w:type="dxa"/>
            <w:vMerge/>
            <w:tcBorders>
              <w:left w:val="single" w:sz="4" w:space="0" w:color="auto"/>
              <w:right w:val="single" w:sz="4" w:space="0" w:color="auto"/>
            </w:tcBorders>
            <w:shd w:val="clear" w:color="auto" w:fill="auto"/>
            <w:vAlign w:val="center"/>
          </w:tcPr>
          <w:p w14:paraId="4B32A51A" w14:textId="77777777" w:rsidR="00BB4D1F" w:rsidRPr="00BB4D1F" w:rsidRDefault="00BB4D1F" w:rsidP="00F911EF">
            <w:pPr>
              <w:rPr>
                <w:rFonts w:ascii="Arial" w:hAnsi="Arial" w:cs="Arial"/>
                <w:bCs/>
                <w:kern w:val="28"/>
                <w:sz w:val="20"/>
                <w:szCs w:val="20"/>
              </w:rPr>
            </w:pPr>
          </w:p>
        </w:tc>
        <w:tc>
          <w:tcPr>
            <w:tcW w:w="1991" w:type="dxa"/>
            <w:vMerge/>
            <w:tcBorders>
              <w:left w:val="nil"/>
              <w:right w:val="single" w:sz="4" w:space="0" w:color="auto"/>
            </w:tcBorders>
            <w:shd w:val="clear" w:color="auto" w:fill="auto"/>
          </w:tcPr>
          <w:p w14:paraId="70F4BFA4" w14:textId="77777777" w:rsidR="00BB4D1F" w:rsidRPr="00BB4D1F" w:rsidRDefault="00BB4D1F" w:rsidP="00F911EF">
            <w:pPr>
              <w:rPr>
                <w:rFonts w:ascii="Arial" w:hAnsi="Arial" w:cs="Arial"/>
                <w:bCs/>
                <w:kern w:val="28"/>
                <w:sz w:val="20"/>
                <w:szCs w:val="20"/>
              </w:rPr>
            </w:pPr>
          </w:p>
        </w:tc>
        <w:tc>
          <w:tcPr>
            <w:tcW w:w="1727" w:type="dxa"/>
          </w:tcPr>
          <w:p w14:paraId="7868F7AD" w14:textId="77777777" w:rsidR="00BB4D1F" w:rsidRPr="00BB4D1F" w:rsidRDefault="00BB4D1F" w:rsidP="00F911EF">
            <w:pPr>
              <w:pStyle w:val="Title"/>
              <w:jc w:val="left"/>
              <w:rPr>
                <w:rFonts w:cs="Arial"/>
                <w:b w:val="0"/>
                <w:sz w:val="20"/>
                <w:szCs w:val="20"/>
              </w:rPr>
            </w:pPr>
            <w:r w:rsidRPr="00BB4D1F">
              <w:rPr>
                <w:rFonts w:cs="Arial"/>
                <w:b w:val="0"/>
                <w:sz w:val="20"/>
                <w:szCs w:val="20"/>
              </w:rPr>
              <w:t>Direct – non-   financial</w:t>
            </w:r>
          </w:p>
        </w:tc>
        <w:tc>
          <w:tcPr>
            <w:tcW w:w="3174" w:type="dxa"/>
          </w:tcPr>
          <w:p w14:paraId="6DF2A6D9" w14:textId="77777777" w:rsidR="00BB4D1F" w:rsidRPr="00BB4D1F" w:rsidRDefault="00BB4D1F" w:rsidP="00F911EF">
            <w:pPr>
              <w:pStyle w:val="Title"/>
              <w:jc w:val="left"/>
              <w:rPr>
                <w:rFonts w:cs="Arial"/>
                <w:b w:val="0"/>
                <w:sz w:val="20"/>
                <w:szCs w:val="20"/>
              </w:rPr>
            </w:pPr>
            <w:r w:rsidRPr="00BB4D1F">
              <w:rPr>
                <w:rFonts w:cs="Arial"/>
                <w:b w:val="0"/>
                <w:sz w:val="20"/>
                <w:szCs w:val="20"/>
              </w:rPr>
              <w:t>Co-chair of RCOG abortion taskforce</w:t>
            </w:r>
          </w:p>
        </w:tc>
        <w:tc>
          <w:tcPr>
            <w:tcW w:w="1316" w:type="dxa"/>
          </w:tcPr>
          <w:p w14:paraId="10F7CE8B" w14:textId="77777777" w:rsidR="00BB4D1F" w:rsidRPr="00BB4D1F" w:rsidRDefault="00BB4D1F" w:rsidP="00F911EF">
            <w:pPr>
              <w:pStyle w:val="Title"/>
              <w:jc w:val="left"/>
              <w:rPr>
                <w:rFonts w:cs="Arial"/>
                <w:b w:val="0"/>
                <w:sz w:val="20"/>
                <w:szCs w:val="20"/>
              </w:rPr>
            </w:pPr>
            <w:r w:rsidRPr="00BB4D1F">
              <w:rPr>
                <w:rFonts w:cs="Arial"/>
                <w:b w:val="0"/>
                <w:sz w:val="20"/>
                <w:szCs w:val="20"/>
              </w:rPr>
              <w:t>2018</w:t>
            </w:r>
          </w:p>
        </w:tc>
        <w:tc>
          <w:tcPr>
            <w:tcW w:w="1211" w:type="dxa"/>
          </w:tcPr>
          <w:p w14:paraId="0DBB59C7"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04/07/19</w:t>
            </w:r>
          </w:p>
        </w:tc>
        <w:tc>
          <w:tcPr>
            <w:tcW w:w="1316" w:type="dxa"/>
          </w:tcPr>
          <w:p w14:paraId="676FF25E" w14:textId="77777777" w:rsidR="00BB4D1F" w:rsidRPr="00BB4D1F" w:rsidRDefault="00BB4D1F" w:rsidP="00F911EF">
            <w:pPr>
              <w:pStyle w:val="Title"/>
              <w:jc w:val="left"/>
              <w:rPr>
                <w:rFonts w:cs="Arial"/>
                <w:b w:val="0"/>
                <w:sz w:val="20"/>
                <w:szCs w:val="20"/>
              </w:rPr>
            </w:pPr>
            <w:r w:rsidRPr="00BB4D1F">
              <w:rPr>
                <w:rFonts w:cs="Arial"/>
                <w:b w:val="0"/>
                <w:sz w:val="20"/>
                <w:szCs w:val="20"/>
              </w:rPr>
              <w:t>Ongoing</w:t>
            </w:r>
          </w:p>
        </w:tc>
        <w:tc>
          <w:tcPr>
            <w:tcW w:w="2531" w:type="dxa"/>
          </w:tcPr>
          <w:p w14:paraId="4CB20080" w14:textId="77777777" w:rsidR="00BB4D1F" w:rsidRPr="00BB4D1F" w:rsidRDefault="00BB4D1F" w:rsidP="00F911EF">
            <w:pPr>
              <w:pStyle w:val="Title"/>
              <w:jc w:val="left"/>
              <w:rPr>
                <w:rFonts w:cs="Arial"/>
                <w:b w:val="0"/>
                <w:sz w:val="20"/>
                <w:szCs w:val="20"/>
              </w:rPr>
            </w:pPr>
          </w:p>
        </w:tc>
      </w:tr>
      <w:tr w:rsidR="00BB4D1F" w:rsidRPr="00BB4D1F" w14:paraId="6A37D2AB" w14:textId="77777777" w:rsidTr="00F911EF">
        <w:tc>
          <w:tcPr>
            <w:tcW w:w="1902" w:type="dxa"/>
            <w:vMerge/>
            <w:tcBorders>
              <w:left w:val="single" w:sz="4" w:space="0" w:color="auto"/>
              <w:right w:val="single" w:sz="4" w:space="0" w:color="auto"/>
            </w:tcBorders>
            <w:shd w:val="clear" w:color="auto" w:fill="auto"/>
            <w:vAlign w:val="center"/>
          </w:tcPr>
          <w:p w14:paraId="598C1951" w14:textId="77777777" w:rsidR="00BB4D1F" w:rsidRPr="00BB4D1F" w:rsidRDefault="00BB4D1F" w:rsidP="00F911EF">
            <w:pPr>
              <w:rPr>
                <w:rFonts w:ascii="Arial" w:hAnsi="Arial" w:cs="Arial"/>
                <w:bCs/>
                <w:kern w:val="28"/>
                <w:sz w:val="20"/>
                <w:szCs w:val="20"/>
              </w:rPr>
            </w:pPr>
          </w:p>
        </w:tc>
        <w:tc>
          <w:tcPr>
            <w:tcW w:w="1991" w:type="dxa"/>
            <w:vMerge/>
            <w:tcBorders>
              <w:left w:val="nil"/>
              <w:right w:val="single" w:sz="4" w:space="0" w:color="auto"/>
            </w:tcBorders>
            <w:shd w:val="clear" w:color="auto" w:fill="auto"/>
          </w:tcPr>
          <w:p w14:paraId="6EB42DC3" w14:textId="77777777" w:rsidR="00BB4D1F" w:rsidRPr="00BB4D1F" w:rsidRDefault="00BB4D1F" w:rsidP="00F911EF">
            <w:pPr>
              <w:rPr>
                <w:rFonts w:ascii="Arial" w:hAnsi="Arial" w:cs="Arial"/>
                <w:bCs/>
                <w:kern w:val="28"/>
                <w:sz w:val="20"/>
                <w:szCs w:val="20"/>
              </w:rPr>
            </w:pPr>
          </w:p>
        </w:tc>
        <w:tc>
          <w:tcPr>
            <w:tcW w:w="1727" w:type="dxa"/>
          </w:tcPr>
          <w:p w14:paraId="114C7CEA" w14:textId="77777777" w:rsidR="00BB4D1F" w:rsidRPr="00BB4D1F" w:rsidRDefault="00BB4D1F" w:rsidP="00F911EF">
            <w:pPr>
              <w:pStyle w:val="Title"/>
              <w:jc w:val="left"/>
              <w:rPr>
                <w:rFonts w:cs="Arial"/>
                <w:b w:val="0"/>
                <w:sz w:val="20"/>
                <w:szCs w:val="20"/>
              </w:rPr>
            </w:pPr>
            <w:r w:rsidRPr="00BB4D1F">
              <w:rPr>
                <w:rFonts w:cs="Arial"/>
                <w:b w:val="0"/>
                <w:sz w:val="20"/>
                <w:szCs w:val="20"/>
              </w:rPr>
              <w:t>Direct – non-   financial</w:t>
            </w:r>
          </w:p>
        </w:tc>
        <w:tc>
          <w:tcPr>
            <w:tcW w:w="3174" w:type="dxa"/>
          </w:tcPr>
          <w:p w14:paraId="3E60E637" w14:textId="77777777" w:rsidR="00BB4D1F" w:rsidRPr="00BB4D1F" w:rsidRDefault="00BB4D1F" w:rsidP="00F911EF">
            <w:pPr>
              <w:pStyle w:val="Title"/>
              <w:jc w:val="left"/>
              <w:rPr>
                <w:rFonts w:cs="Arial"/>
                <w:b w:val="0"/>
                <w:sz w:val="20"/>
                <w:szCs w:val="20"/>
              </w:rPr>
            </w:pPr>
            <w:r w:rsidRPr="00BB4D1F">
              <w:rPr>
                <w:rFonts w:cs="Arial"/>
                <w:b w:val="0"/>
                <w:sz w:val="20"/>
                <w:szCs w:val="20"/>
              </w:rPr>
              <w:t xml:space="preserve">Co-chair of British Society of Abortion Care Providers (BSACP) </w:t>
            </w:r>
          </w:p>
        </w:tc>
        <w:tc>
          <w:tcPr>
            <w:tcW w:w="1316" w:type="dxa"/>
          </w:tcPr>
          <w:p w14:paraId="266C9137" w14:textId="77777777" w:rsidR="00BB4D1F" w:rsidRPr="00BB4D1F" w:rsidRDefault="00BB4D1F" w:rsidP="00F911EF">
            <w:pPr>
              <w:pStyle w:val="Title"/>
              <w:jc w:val="left"/>
              <w:rPr>
                <w:rFonts w:cs="Arial"/>
                <w:b w:val="0"/>
                <w:sz w:val="20"/>
                <w:szCs w:val="20"/>
              </w:rPr>
            </w:pPr>
            <w:r w:rsidRPr="00BB4D1F">
              <w:rPr>
                <w:rFonts w:cs="Arial"/>
                <w:b w:val="0"/>
                <w:sz w:val="20"/>
                <w:szCs w:val="20"/>
              </w:rPr>
              <w:t>Oct 2018</w:t>
            </w:r>
          </w:p>
        </w:tc>
        <w:tc>
          <w:tcPr>
            <w:tcW w:w="1211" w:type="dxa"/>
          </w:tcPr>
          <w:p w14:paraId="2E0BBE87"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04/07/19</w:t>
            </w:r>
          </w:p>
        </w:tc>
        <w:tc>
          <w:tcPr>
            <w:tcW w:w="1316" w:type="dxa"/>
          </w:tcPr>
          <w:p w14:paraId="139908D4" w14:textId="77777777" w:rsidR="00BB4D1F" w:rsidRPr="00BB4D1F" w:rsidRDefault="00BB4D1F" w:rsidP="00F911EF">
            <w:pPr>
              <w:pStyle w:val="Title"/>
              <w:jc w:val="left"/>
              <w:rPr>
                <w:rFonts w:cs="Arial"/>
                <w:b w:val="0"/>
                <w:sz w:val="20"/>
                <w:szCs w:val="20"/>
              </w:rPr>
            </w:pPr>
            <w:r w:rsidRPr="00BB4D1F">
              <w:rPr>
                <w:rFonts w:cs="Arial"/>
                <w:b w:val="0"/>
                <w:sz w:val="20"/>
                <w:szCs w:val="20"/>
              </w:rPr>
              <w:t>Ongoing</w:t>
            </w:r>
          </w:p>
        </w:tc>
        <w:tc>
          <w:tcPr>
            <w:tcW w:w="2531" w:type="dxa"/>
          </w:tcPr>
          <w:p w14:paraId="70F460F0" w14:textId="77777777" w:rsidR="00BB4D1F" w:rsidRPr="00BB4D1F" w:rsidRDefault="00BB4D1F" w:rsidP="00F911EF">
            <w:pPr>
              <w:pStyle w:val="Title"/>
              <w:jc w:val="left"/>
              <w:rPr>
                <w:rFonts w:cs="Arial"/>
                <w:b w:val="0"/>
                <w:sz w:val="20"/>
                <w:szCs w:val="20"/>
              </w:rPr>
            </w:pPr>
          </w:p>
        </w:tc>
      </w:tr>
      <w:tr w:rsidR="00BB4D1F" w:rsidRPr="00BB4D1F" w14:paraId="35AB2923" w14:textId="77777777" w:rsidTr="00F911EF">
        <w:tc>
          <w:tcPr>
            <w:tcW w:w="1902" w:type="dxa"/>
            <w:vMerge/>
            <w:tcBorders>
              <w:left w:val="single" w:sz="4" w:space="0" w:color="auto"/>
              <w:right w:val="single" w:sz="4" w:space="0" w:color="auto"/>
            </w:tcBorders>
            <w:shd w:val="clear" w:color="auto" w:fill="auto"/>
            <w:vAlign w:val="center"/>
          </w:tcPr>
          <w:p w14:paraId="7A99D125" w14:textId="77777777" w:rsidR="00BB4D1F" w:rsidRPr="00BB4D1F" w:rsidRDefault="00BB4D1F" w:rsidP="00F911EF">
            <w:pPr>
              <w:rPr>
                <w:rFonts w:ascii="Arial" w:hAnsi="Arial" w:cs="Arial"/>
                <w:bCs/>
                <w:kern w:val="28"/>
                <w:sz w:val="20"/>
                <w:szCs w:val="20"/>
              </w:rPr>
            </w:pPr>
          </w:p>
        </w:tc>
        <w:tc>
          <w:tcPr>
            <w:tcW w:w="1991" w:type="dxa"/>
            <w:vMerge/>
            <w:tcBorders>
              <w:left w:val="nil"/>
              <w:right w:val="single" w:sz="4" w:space="0" w:color="auto"/>
            </w:tcBorders>
            <w:shd w:val="clear" w:color="auto" w:fill="auto"/>
          </w:tcPr>
          <w:p w14:paraId="79F96F46" w14:textId="77777777" w:rsidR="00BB4D1F" w:rsidRPr="00BB4D1F" w:rsidRDefault="00BB4D1F" w:rsidP="00F911EF">
            <w:pPr>
              <w:rPr>
                <w:rFonts w:ascii="Arial" w:hAnsi="Arial" w:cs="Arial"/>
                <w:bCs/>
                <w:kern w:val="28"/>
                <w:sz w:val="20"/>
                <w:szCs w:val="20"/>
              </w:rPr>
            </w:pPr>
          </w:p>
        </w:tc>
        <w:tc>
          <w:tcPr>
            <w:tcW w:w="1727" w:type="dxa"/>
          </w:tcPr>
          <w:p w14:paraId="712ED3ED" w14:textId="77777777" w:rsidR="00BB4D1F" w:rsidRPr="00BB4D1F" w:rsidRDefault="00BB4D1F" w:rsidP="00F911EF">
            <w:pPr>
              <w:pStyle w:val="Title"/>
              <w:jc w:val="left"/>
              <w:rPr>
                <w:rFonts w:cs="Arial"/>
                <w:b w:val="0"/>
                <w:sz w:val="20"/>
                <w:szCs w:val="20"/>
              </w:rPr>
            </w:pPr>
            <w:r w:rsidRPr="00BB4D1F">
              <w:rPr>
                <w:rFonts w:cs="Arial"/>
                <w:b w:val="0"/>
                <w:sz w:val="20"/>
                <w:szCs w:val="20"/>
              </w:rPr>
              <w:t>Direct –financial</w:t>
            </w:r>
          </w:p>
        </w:tc>
        <w:tc>
          <w:tcPr>
            <w:tcW w:w="3174" w:type="dxa"/>
          </w:tcPr>
          <w:p w14:paraId="2C8522E9" w14:textId="77777777" w:rsidR="00BB4D1F" w:rsidRPr="00BB4D1F" w:rsidRDefault="00BB4D1F" w:rsidP="00F911EF">
            <w:pPr>
              <w:pStyle w:val="Title"/>
              <w:jc w:val="left"/>
              <w:rPr>
                <w:rFonts w:cs="Arial"/>
                <w:b w:val="0"/>
                <w:sz w:val="20"/>
                <w:szCs w:val="20"/>
              </w:rPr>
            </w:pPr>
            <w:r w:rsidRPr="00BB4D1F">
              <w:rPr>
                <w:rFonts w:cs="Arial"/>
                <w:b w:val="0"/>
                <w:sz w:val="20"/>
                <w:szCs w:val="20"/>
              </w:rPr>
              <w:t>Trainer (travel expenses paid), IOG manual vacuum aspiration course, Dublin</w:t>
            </w:r>
          </w:p>
        </w:tc>
        <w:tc>
          <w:tcPr>
            <w:tcW w:w="1316" w:type="dxa"/>
          </w:tcPr>
          <w:p w14:paraId="0A990935" w14:textId="77777777" w:rsidR="00BB4D1F" w:rsidRPr="00BB4D1F" w:rsidRDefault="00BB4D1F" w:rsidP="00F911EF">
            <w:pPr>
              <w:pStyle w:val="Title"/>
              <w:jc w:val="left"/>
              <w:rPr>
                <w:rFonts w:cs="Arial"/>
                <w:b w:val="0"/>
                <w:sz w:val="20"/>
                <w:szCs w:val="20"/>
              </w:rPr>
            </w:pPr>
            <w:r w:rsidRPr="00BB4D1F">
              <w:rPr>
                <w:rFonts w:cs="Arial"/>
                <w:b w:val="0"/>
                <w:sz w:val="20"/>
                <w:szCs w:val="20"/>
              </w:rPr>
              <w:t>27.9.18</w:t>
            </w:r>
          </w:p>
        </w:tc>
        <w:tc>
          <w:tcPr>
            <w:tcW w:w="1211" w:type="dxa"/>
          </w:tcPr>
          <w:p w14:paraId="2C02F173"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04/07/19</w:t>
            </w:r>
          </w:p>
        </w:tc>
        <w:tc>
          <w:tcPr>
            <w:tcW w:w="1316" w:type="dxa"/>
          </w:tcPr>
          <w:p w14:paraId="07F58F4A" w14:textId="77777777" w:rsidR="00BB4D1F" w:rsidRPr="00BB4D1F" w:rsidRDefault="00BB4D1F" w:rsidP="00F911EF">
            <w:pPr>
              <w:pStyle w:val="Title"/>
              <w:jc w:val="left"/>
              <w:rPr>
                <w:rFonts w:cs="Arial"/>
                <w:b w:val="0"/>
                <w:sz w:val="20"/>
                <w:szCs w:val="20"/>
              </w:rPr>
            </w:pPr>
            <w:r w:rsidRPr="00BB4D1F">
              <w:rPr>
                <w:rFonts w:cs="Arial"/>
                <w:b w:val="0"/>
                <w:sz w:val="20"/>
                <w:szCs w:val="20"/>
              </w:rPr>
              <w:t>27.9.18</w:t>
            </w:r>
          </w:p>
        </w:tc>
        <w:tc>
          <w:tcPr>
            <w:tcW w:w="2531" w:type="dxa"/>
          </w:tcPr>
          <w:p w14:paraId="7286BA6F" w14:textId="77777777" w:rsidR="00BB4D1F" w:rsidRPr="00BB4D1F" w:rsidRDefault="00BB4D1F" w:rsidP="00F911EF">
            <w:pPr>
              <w:pStyle w:val="Title"/>
              <w:jc w:val="left"/>
              <w:rPr>
                <w:rFonts w:cs="Arial"/>
                <w:b w:val="0"/>
                <w:sz w:val="20"/>
                <w:szCs w:val="20"/>
              </w:rPr>
            </w:pPr>
          </w:p>
        </w:tc>
      </w:tr>
      <w:tr w:rsidR="00BB4D1F" w:rsidRPr="00BB4D1F" w14:paraId="6071DC68" w14:textId="77777777" w:rsidTr="00F911EF">
        <w:tc>
          <w:tcPr>
            <w:tcW w:w="1902" w:type="dxa"/>
            <w:vMerge/>
            <w:tcBorders>
              <w:left w:val="single" w:sz="4" w:space="0" w:color="auto"/>
              <w:right w:val="single" w:sz="4" w:space="0" w:color="auto"/>
            </w:tcBorders>
            <w:shd w:val="clear" w:color="auto" w:fill="auto"/>
            <w:vAlign w:val="center"/>
          </w:tcPr>
          <w:p w14:paraId="02560474" w14:textId="77777777" w:rsidR="00BB4D1F" w:rsidRPr="00BB4D1F" w:rsidRDefault="00BB4D1F" w:rsidP="00F911EF">
            <w:pPr>
              <w:rPr>
                <w:rFonts w:ascii="Arial" w:hAnsi="Arial" w:cs="Arial"/>
                <w:bCs/>
                <w:kern w:val="28"/>
                <w:sz w:val="20"/>
                <w:szCs w:val="20"/>
              </w:rPr>
            </w:pPr>
          </w:p>
        </w:tc>
        <w:tc>
          <w:tcPr>
            <w:tcW w:w="1991" w:type="dxa"/>
            <w:vMerge/>
            <w:tcBorders>
              <w:left w:val="nil"/>
              <w:right w:val="single" w:sz="4" w:space="0" w:color="auto"/>
            </w:tcBorders>
            <w:shd w:val="clear" w:color="auto" w:fill="auto"/>
          </w:tcPr>
          <w:p w14:paraId="38F5765C" w14:textId="77777777" w:rsidR="00BB4D1F" w:rsidRPr="00BB4D1F" w:rsidRDefault="00BB4D1F" w:rsidP="00F911EF">
            <w:pPr>
              <w:rPr>
                <w:rFonts w:ascii="Arial" w:hAnsi="Arial" w:cs="Arial"/>
                <w:bCs/>
                <w:kern w:val="28"/>
                <w:sz w:val="20"/>
                <w:szCs w:val="20"/>
              </w:rPr>
            </w:pPr>
          </w:p>
        </w:tc>
        <w:tc>
          <w:tcPr>
            <w:tcW w:w="1727" w:type="dxa"/>
          </w:tcPr>
          <w:p w14:paraId="3BCA854F" w14:textId="77777777" w:rsidR="00BB4D1F" w:rsidRPr="00BB4D1F" w:rsidRDefault="00BB4D1F" w:rsidP="00F911EF">
            <w:pPr>
              <w:pStyle w:val="Title"/>
              <w:jc w:val="left"/>
              <w:rPr>
                <w:rFonts w:cs="Arial"/>
                <w:b w:val="0"/>
                <w:sz w:val="20"/>
                <w:szCs w:val="20"/>
              </w:rPr>
            </w:pPr>
            <w:r w:rsidRPr="00BB4D1F">
              <w:rPr>
                <w:rFonts w:cs="Arial"/>
                <w:b w:val="0"/>
                <w:sz w:val="20"/>
                <w:szCs w:val="20"/>
              </w:rPr>
              <w:t>Direct – non-financial</w:t>
            </w:r>
          </w:p>
        </w:tc>
        <w:tc>
          <w:tcPr>
            <w:tcW w:w="3174" w:type="dxa"/>
          </w:tcPr>
          <w:p w14:paraId="63690907" w14:textId="77777777" w:rsidR="00BB4D1F" w:rsidRPr="00BB4D1F" w:rsidRDefault="00BB4D1F" w:rsidP="00F911EF">
            <w:pPr>
              <w:pStyle w:val="Title"/>
              <w:jc w:val="left"/>
              <w:rPr>
                <w:rFonts w:cs="Arial"/>
                <w:b w:val="0"/>
                <w:sz w:val="20"/>
                <w:szCs w:val="20"/>
              </w:rPr>
            </w:pPr>
            <w:r w:rsidRPr="00BB4D1F">
              <w:rPr>
                <w:rFonts w:cs="Arial"/>
                <w:b w:val="0"/>
                <w:sz w:val="20"/>
                <w:szCs w:val="20"/>
              </w:rPr>
              <w:t xml:space="preserve">Lead author on a Paper (publication 10.7.18): </w:t>
            </w:r>
            <w:proofErr w:type="gramStart"/>
            <w:r w:rsidRPr="00BB4D1F">
              <w:rPr>
                <w:rFonts w:cs="Arial"/>
                <w:b w:val="0"/>
                <w:sz w:val="20"/>
                <w:szCs w:val="20"/>
              </w:rPr>
              <w:t xml:space="preserve">   “</w:t>
            </w:r>
            <w:proofErr w:type="gramEnd"/>
            <w:r w:rsidRPr="00BB4D1F">
              <w:rPr>
                <w:rFonts w:cs="Arial"/>
                <w:b w:val="0"/>
                <w:sz w:val="20"/>
                <w:szCs w:val="20"/>
              </w:rPr>
              <w:t xml:space="preserve">Early medical abortion: best practice now lawful in Scotland and </w:t>
            </w:r>
            <w:r w:rsidRPr="00BB4D1F">
              <w:rPr>
                <w:rFonts w:cs="Arial"/>
                <w:b w:val="0"/>
                <w:sz w:val="20"/>
                <w:szCs w:val="20"/>
              </w:rPr>
              <w:lastRenderedPageBreak/>
              <w:t xml:space="preserve">Wales but not available to women in England [editorial]”.   BMJ-SRH, 2018.   Jonathan Lord, Lesley Regan, Asha </w:t>
            </w:r>
            <w:proofErr w:type="spellStart"/>
            <w:r w:rsidRPr="00BB4D1F">
              <w:rPr>
                <w:rFonts w:cs="Arial"/>
                <w:b w:val="0"/>
                <w:sz w:val="20"/>
                <w:szCs w:val="20"/>
              </w:rPr>
              <w:t>Kasliwal</w:t>
            </w:r>
            <w:proofErr w:type="spellEnd"/>
            <w:r w:rsidRPr="00BB4D1F">
              <w:rPr>
                <w:rFonts w:cs="Arial"/>
                <w:b w:val="0"/>
                <w:sz w:val="20"/>
                <w:szCs w:val="20"/>
              </w:rPr>
              <w:t xml:space="preserve">, Louise Massey, Sharon Cameron.    </w:t>
            </w:r>
          </w:p>
        </w:tc>
        <w:tc>
          <w:tcPr>
            <w:tcW w:w="1316" w:type="dxa"/>
          </w:tcPr>
          <w:p w14:paraId="4F8C4FDF" w14:textId="77777777" w:rsidR="00BB4D1F" w:rsidRPr="00BB4D1F" w:rsidRDefault="00BB4D1F" w:rsidP="00F911EF">
            <w:pPr>
              <w:pStyle w:val="Title"/>
              <w:jc w:val="left"/>
              <w:rPr>
                <w:rFonts w:cs="Arial"/>
                <w:b w:val="0"/>
                <w:sz w:val="20"/>
                <w:szCs w:val="20"/>
              </w:rPr>
            </w:pPr>
            <w:r w:rsidRPr="00BB4D1F">
              <w:rPr>
                <w:rFonts w:cs="Arial"/>
                <w:b w:val="0"/>
                <w:sz w:val="20"/>
                <w:szCs w:val="20"/>
              </w:rPr>
              <w:lastRenderedPageBreak/>
              <w:t>July 2018</w:t>
            </w:r>
          </w:p>
        </w:tc>
        <w:tc>
          <w:tcPr>
            <w:tcW w:w="1211" w:type="dxa"/>
          </w:tcPr>
          <w:p w14:paraId="54E1014A"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04/07/19</w:t>
            </w:r>
          </w:p>
        </w:tc>
        <w:tc>
          <w:tcPr>
            <w:tcW w:w="1316" w:type="dxa"/>
          </w:tcPr>
          <w:p w14:paraId="56FB6792" w14:textId="77777777" w:rsidR="00BB4D1F" w:rsidRPr="00BB4D1F" w:rsidRDefault="00BB4D1F" w:rsidP="00F911EF">
            <w:pPr>
              <w:pStyle w:val="Title"/>
              <w:jc w:val="left"/>
              <w:rPr>
                <w:rFonts w:cs="Arial"/>
                <w:b w:val="0"/>
                <w:sz w:val="20"/>
                <w:szCs w:val="20"/>
              </w:rPr>
            </w:pPr>
            <w:r w:rsidRPr="00BB4D1F">
              <w:rPr>
                <w:rFonts w:cs="Arial"/>
                <w:b w:val="0"/>
                <w:sz w:val="20"/>
                <w:szCs w:val="20"/>
              </w:rPr>
              <w:t>10.7.2018</w:t>
            </w:r>
          </w:p>
        </w:tc>
        <w:tc>
          <w:tcPr>
            <w:tcW w:w="2531" w:type="dxa"/>
          </w:tcPr>
          <w:p w14:paraId="05C13744" w14:textId="77777777" w:rsidR="00BB4D1F" w:rsidRPr="00BB4D1F" w:rsidRDefault="00BB4D1F" w:rsidP="00F911EF">
            <w:pPr>
              <w:pStyle w:val="Title"/>
              <w:jc w:val="left"/>
              <w:rPr>
                <w:rFonts w:cs="Arial"/>
                <w:b w:val="0"/>
                <w:sz w:val="20"/>
                <w:szCs w:val="20"/>
              </w:rPr>
            </w:pPr>
          </w:p>
        </w:tc>
      </w:tr>
      <w:tr w:rsidR="00BB4D1F" w:rsidRPr="00BB4D1F" w14:paraId="6AF3F06B" w14:textId="77777777" w:rsidTr="00F911EF">
        <w:tc>
          <w:tcPr>
            <w:tcW w:w="1902" w:type="dxa"/>
            <w:vMerge/>
            <w:tcBorders>
              <w:left w:val="single" w:sz="4" w:space="0" w:color="auto"/>
              <w:right w:val="single" w:sz="4" w:space="0" w:color="auto"/>
            </w:tcBorders>
            <w:shd w:val="clear" w:color="auto" w:fill="auto"/>
            <w:vAlign w:val="center"/>
          </w:tcPr>
          <w:p w14:paraId="0B215E2C" w14:textId="77777777" w:rsidR="00BB4D1F" w:rsidRPr="00BB4D1F" w:rsidRDefault="00BB4D1F" w:rsidP="00F911EF">
            <w:pPr>
              <w:rPr>
                <w:rFonts w:ascii="Arial" w:hAnsi="Arial" w:cs="Arial"/>
                <w:bCs/>
                <w:kern w:val="28"/>
                <w:sz w:val="20"/>
                <w:szCs w:val="20"/>
              </w:rPr>
            </w:pPr>
          </w:p>
        </w:tc>
        <w:tc>
          <w:tcPr>
            <w:tcW w:w="1991" w:type="dxa"/>
            <w:vMerge/>
            <w:tcBorders>
              <w:left w:val="nil"/>
              <w:right w:val="single" w:sz="4" w:space="0" w:color="auto"/>
            </w:tcBorders>
            <w:shd w:val="clear" w:color="auto" w:fill="auto"/>
          </w:tcPr>
          <w:p w14:paraId="1A26700A" w14:textId="77777777" w:rsidR="00BB4D1F" w:rsidRPr="00BB4D1F" w:rsidRDefault="00BB4D1F" w:rsidP="00F911EF">
            <w:pPr>
              <w:rPr>
                <w:rFonts w:ascii="Arial" w:hAnsi="Arial" w:cs="Arial"/>
                <w:bCs/>
                <w:kern w:val="28"/>
                <w:sz w:val="20"/>
                <w:szCs w:val="20"/>
              </w:rPr>
            </w:pPr>
          </w:p>
        </w:tc>
        <w:tc>
          <w:tcPr>
            <w:tcW w:w="1727" w:type="dxa"/>
          </w:tcPr>
          <w:p w14:paraId="4FA4EFFF" w14:textId="77777777" w:rsidR="00BB4D1F" w:rsidRPr="00BB4D1F" w:rsidRDefault="00BB4D1F" w:rsidP="00F911EF">
            <w:pPr>
              <w:pStyle w:val="Title"/>
              <w:jc w:val="left"/>
              <w:rPr>
                <w:rFonts w:cs="Arial"/>
                <w:b w:val="0"/>
                <w:sz w:val="20"/>
                <w:szCs w:val="20"/>
              </w:rPr>
            </w:pPr>
            <w:r w:rsidRPr="00BB4D1F">
              <w:rPr>
                <w:rFonts w:cs="Arial"/>
                <w:b w:val="0"/>
                <w:sz w:val="20"/>
                <w:szCs w:val="20"/>
              </w:rPr>
              <w:t>Direct –financial</w:t>
            </w:r>
          </w:p>
        </w:tc>
        <w:tc>
          <w:tcPr>
            <w:tcW w:w="3174" w:type="dxa"/>
          </w:tcPr>
          <w:p w14:paraId="0597E49B" w14:textId="77777777" w:rsidR="00BB4D1F" w:rsidRPr="00BB4D1F" w:rsidRDefault="00BB4D1F" w:rsidP="00F911EF">
            <w:pPr>
              <w:pStyle w:val="Title"/>
              <w:jc w:val="left"/>
              <w:rPr>
                <w:rFonts w:cs="Arial"/>
                <w:b w:val="0"/>
                <w:sz w:val="20"/>
                <w:szCs w:val="20"/>
              </w:rPr>
            </w:pPr>
            <w:r w:rsidRPr="00BB4D1F">
              <w:rPr>
                <w:rFonts w:cs="Arial"/>
                <w:b w:val="0"/>
                <w:sz w:val="20"/>
                <w:szCs w:val="20"/>
              </w:rPr>
              <w:t xml:space="preserve">Member of the Northern Ireland abortion scheme oversight group, Department of Health and Social Care (travel expenses paid), London from April 2018.   </w:t>
            </w:r>
          </w:p>
        </w:tc>
        <w:tc>
          <w:tcPr>
            <w:tcW w:w="1316" w:type="dxa"/>
          </w:tcPr>
          <w:p w14:paraId="2F29AF0E" w14:textId="77777777" w:rsidR="00BB4D1F" w:rsidRPr="00BB4D1F" w:rsidRDefault="00BB4D1F" w:rsidP="00F911EF">
            <w:pPr>
              <w:pStyle w:val="Title"/>
              <w:jc w:val="left"/>
              <w:rPr>
                <w:rFonts w:cs="Arial"/>
                <w:b w:val="0"/>
                <w:sz w:val="20"/>
                <w:szCs w:val="20"/>
              </w:rPr>
            </w:pPr>
            <w:r w:rsidRPr="00BB4D1F">
              <w:rPr>
                <w:rFonts w:cs="Arial"/>
                <w:b w:val="0"/>
                <w:sz w:val="20"/>
                <w:szCs w:val="20"/>
              </w:rPr>
              <w:t>April 2018</w:t>
            </w:r>
          </w:p>
        </w:tc>
        <w:tc>
          <w:tcPr>
            <w:tcW w:w="1211" w:type="dxa"/>
          </w:tcPr>
          <w:p w14:paraId="6D2D6E05"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04/07/19</w:t>
            </w:r>
          </w:p>
        </w:tc>
        <w:tc>
          <w:tcPr>
            <w:tcW w:w="1316" w:type="dxa"/>
          </w:tcPr>
          <w:p w14:paraId="02E2B007" w14:textId="77777777" w:rsidR="00BB4D1F" w:rsidRPr="00BB4D1F" w:rsidRDefault="00BB4D1F" w:rsidP="00F911EF">
            <w:pPr>
              <w:pStyle w:val="Title"/>
              <w:jc w:val="left"/>
              <w:rPr>
                <w:rFonts w:cs="Arial"/>
                <w:b w:val="0"/>
                <w:sz w:val="20"/>
                <w:szCs w:val="20"/>
              </w:rPr>
            </w:pPr>
            <w:r w:rsidRPr="00BB4D1F">
              <w:rPr>
                <w:rFonts w:cs="Arial"/>
                <w:b w:val="0"/>
                <w:sz w:val="20"/>
                <w:szCs w:val="20"/>
              </w:rPr>
              <w:t>Ongoing</w:t>
            </w:r>
          </w:p>
        </w:tc>
        <w:tc>
          <w:tcPr>
            <w:tcW w:w="2531" w:type="dxa"/>
          </w:tcPr>
          <w:p w14:paraId="4D87B9E9" w14:textId="77777777" w:rsidR="00BB4D1F" w:rsidRPr="00BB4D1F" w:rsidRDefault="00BB4D1F" w:rsidP="00F911EF">
            <w:pPr>
              <w:pStyle w:val="Title"/>
              <w:jc w:val="left"/>
              <w:rPr>
                <w:rFonts w:cs="Arial"/>
                <w:b w:val="0"/>
                <w:sz w:val="20"/>
                <w:szCs w:val="20"/>
              </w:rPr>
            </w:pPr>
          </w:p>
        </w:tc>
      </w:tr>
      <w:tr w:rsidR="00BB4D1F" w:rsidRPr="00BB4D1F" w14:paraId="6C034AAF" w14:textId="77777777" w:rsidTr="00F911EF">
        <w:tc>
          <w:tcPr>
            <w:tcW w:w="1902" w:type="dxa"/>
            <w:vMerge/>
            <w:tcBorders>
              <w:left w:val="single" w:sz="4" w:space="0" w:color="auto"/>
              <w:right w:val="single" w:sz="4" w:space="0" w:color="auto"/>
            </w:tcBorders>
            <w:shd w:val="clear" w:color="auto" w:fill="auto"/>
            <w:vAlign w:val="center"/>
          </w:tcPr>
          <w:p w14:paraId="2B5B225F" w14:textId="77777777" w:rsidR="00BB4D1F" w:rsidRPr="00BB4D1F" w:rsidRDefault="00BB4D1F" w:rsidP="00F911EF">
            <w:pPr>
              <w:rPr>
                <w:rFonts w:ascii="Arial" w:hAnsi="Arial" w:cs="Arial"/>
                <w:bCs/>
                <w:kern w:val="28"/>
                <w:sz w:val="20"/>
                <w:szCs w:val="20"/>
              </w:rPr>
            </w:pPr>
          </w:p>
        </w:tc>
        <w:tc>
          <w:tcPr>
            <w:tcW w:w="1991" w:type="dxa"/>
            <w:vMerge/>
            <w:tcBorders>
              <w:left w:val="nil"/>
              <w:right w:val="single" w:sz="4" w:space="0" w:color="auto"/>
            </w:tcBorders>
            <w:shd w:val="clear" w:color="auto" w:fill="auto"/>
          </w:tcPr>
          <w:p w14:paraId="624266C2" w14:textId="77777777" w:rsidR="00BB4D1F" w:rsidRPr="00BB4D1F" w:rsidRDefault="00BB4D1F" w:rsidP="00F911EF">
            <w:pPr>
              <w:rPr>
                <w:rFonts w:ascii="Arial" w:hAnsi="Arial" w:cs="Arial"/>
                <w:bCs/>
                <w:kern w:val="28"/>
                <w:sz w:val="20"/>
                <w:szCs w:val="20"/>
              </w:rPr>
            </w:pPr>
          </w:p>
        </w:tc>
        <w:tc>
          <w:tcPr>
            <w:tcW w:w="1727" w:type="dxa"/>
          </w:tcPr>
          <w:p w14:paraId="286D0EEC" w14:textId="77777777" w:rsidR="00BB4D1F" w:rsidRPr="00BB4D1F" w:rsidRDefault="00BB4D1F" w:rsidP="00F911EF">
            <w:pPr>
              <w:pStyle w:val="Title"/>
              <w:jc w:val="left"/>
              <w:rPr>
                <w:rFonts w:cs="Arial"/>
                <w:b w:val="0"/>
                <w:sz w:val="20"/>
                <w:szCs w:val="20"/>
              </w:rPr>
            </w:pPr>
            <w:r w:rsidRPr="00BB4D1F">
              <w:rPr>
                <w:rFonts w:cs="Arial"/>
                <w:b w:val="0"/>
                <w:sz w:val="20"/>
                <w:szCs w:val="20"/>
              </w:rPr>
              <w:t>Direct - financial</w:t>
            </w:r>
          </w:p>
        </w:tc>
        <w:tc>
          <w:tcPr>
            <w:tcW w:w="3174" w:type="dxa"/>
          </w:tcPr>
          <w:p w14:paraId="7AE24388" w14:textId="77777777" w:rsidR="00BB4D1F" w:rsidRPr="00BB4D1F" w:rsidRDefault="00BB4D1F" w:rsidP="00F911EF">
            <w:pPr>
              <w:keepNext/>
              <w:jc w:val="both"/>
              <w:rPr>
                <w:rFonts w:ascii="Arial" w:hAnsi="Arial" w:cs="Arial"/>
                <w:bCs/>
                <w:kern w:val="28"/>
                <w:sz w:val="20"/>
                <w:szCs w:val="20"/>
              </w:rPr>
            </w:pPr>
            <w:r w:rsidRPr="00BB4D1F">
              <w:rPr>
                <w:rFonts w:ascii="Arial" w:hAnsi="Arial" w:cs="Arial"/>
                <w:bCs/>
                <w:kern w:val="28"/>
                <w:sz w:val="20"/>
                <w:szCs w:val="20"/>
              </w:rPr>
              <w:t>Member, Chapter M Gynae and N Obstetrics Expert Working Group, NHS Digital (travel expenses paid)</w:t>
            </w:r>
          </w:p>
          <w:p w14:paraId="5545A367" w14:textId="77777777" w:rsidR="00BB4D1F" w:rsidRPr="00BB4D1F" w:rsidRDefault="00BB4D1F" w:rsidP="00F911EF">
            <w:pPr>
              <w:pStyle w:val="Title"/>
              <w:jc w:val="left"/>
              <w:rPr>
                <w:rFonts w:cs="Arial"/>
                <w:b w:val="0"/>
                <w:sz w:val="20"/>
                <w:szCs w:val="20"/>
              </w:rPr>
            </w:pPr>
          </w:p>
        </w:tc>
        <w:tc>
          <w:tcPr>
            <w:tcW w:w="1316" w:type="dxa"/>
          </w:tcPr>
          <w:p w14:paraId="6B9A8EF1" w14:textId="77777777" w:rsidR="00BB4D1F" w:rsidRPr="00BB4D1F" w:rsidRDefault="00BB4D1F" w:rsidP="00F911EF">
            <w:pPr>
              <w:pStyle w:val="Title"/>
              <w:jc w:val="left"/>
              <w:rPr>
                <w:rFonts w:cs="Arial"/>
                <w:b w:val="0"/>
                <w:sz w:val="20"/>
                <w:szCs w:val="20"/>
              </w:rPr>
            </w:pPr>
            <w:r w:rsidRPr="00BB4D1F">
              <w:rPr>
                <w:rFonts w:cs="Arial"/>
                <w:b w:val="0"/>
                <w:sz w:val="20"/>
                <w:szCs w:val="20"/>
              </w:rPr>
              <w:t>Oct 2017</w:t>
            </w:r>
          </w:p>
        </w:tc>
        <w:tc>
          <w:tcPr>
            <w:tcW w:w="1211" w:type="dxa"/>
          </w:tcPr>
          <w:p w14:paraId="236A9C4D"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04/07/19</w:t>
            </w:r>
          </w:p>
        </w:tc>
        <w:tc>
          <w:tcPr>
            <w:tcW w:w="1316" w:type="dxa"/>
          </w:tcPr>
          <w:p w14:paraId="4BFB0D6A" w14:textId="77777777" w:rsidR="00BB4D1F" w:rsidRPr="00BB4D1F" w:rsidRDefault="00BB4D1F" w:rsidP="00F911EF">
            <w:pPr>
              <w:pStyle w:val="Title"/>
              <w:jc w:val="left"/>
              <w:rPr>
                <w:rFonts w:cs="Arial"/>
                <w:b w:val="0"/>
                <w:sz w:val="20"/>
                <w:szCs w:val="20"/>
              </w:rPr>
            </w:pPr>
            <w:r w:rsidRPr="00BB4D1F">
              <w:rPr>
                <w:rFonts w:cs="Arial"/>
                <w:b w:val="0"/>
                <w:sz w:val="20"/>
                <w:szCs w:val="20"/>
              </w:rPr>
              <w:t>Ongoing</w:t>
            </w:r>
          </w:p>
        </w:tc>
        <w:tc>
          <w:tcPr>
            <w:tcW w:w="2531" w:type="dxa"/>
          </w:tcPr>
          <w:p w14:paraId="793E745F" w14:textId="77777777" w:rsidR="00BB4D1F" w:rsidRPr="00BB4D1F" w:rsidRDefault="00BB4D1F" w:rsidP="00F911EF">
            <w:pPr>
              <w:pStyle w:val="Title"/>
              <w:jc w:val="left"/>
              <w:rPr>
                <w:rFonts w:cs="Arial"/>
                <w:b w:val="0"/>
                <w:sz w:val="20"/>
                <w:szCs w:val="20"/>
              </w:rPr>
            </w:pPr>
          </w:p>
        </w:tc>
      </w:tr>
      <w:tr w:rsidR="00BB4D1F" w:rsidRPr="00BB4D1F" w14:paraId="00973ED2" w14:textId="77777777" w:rsidTr="00F911EF">
        <w:tc>
          <w:tcPr>
            <w:tcW w:w="1902" w:type="dxa"/>
            <w:vMerge/>
            <w:tcBorders>
              <w:left w:val="single" w:sz="4" w:space="0" w:color="auto"/>
              <w:right w:val="single" w:sz="4" w:space="0" w:color="auto"/>
            </w:tcBorders>
            <w:shd w:val="clear" w:color="auto" w:fill="auto"/>
            <w:vAlign w:val="center"/>
          </w:tcPr>
          <w:p w14:paraId="55550440" w14:textId="77777777" w:rsidR="00BB4D1F" w:rsidRPr="00BB4D1F" w:rsidRDefault="00BB4D1F" w:rsidP="00F911EF">
            <w:pPr>
              <w:rPr>
                <w:rFonts w:ascii="Arial" w:hAnsi="Arial" w:cs="Arial"/>
                <w:bCs/>
                <w:kern w:val="28"/>
                <w:sz w:val="20"/>
                <w:szCs w:val="20"/>
              </w:rPr>
            </w:pPr>
          </w:p>
        </w:tc>
        <w:tc>
          <w:tcPr>
            <w:tcW w:w="1991" w:type="dxa"/>
            <w:vMerge/>
            <w:tcBorders>
              <w:left w:val="nil"/>
              <w:right w:val="single" w:sz="4" w:space="0" w:color="auto"/>
            </w:tcBorders>
            <w:shd w:val="clear" w:color="auto" w:fill="auto"/>
          </w:tcPr>
          <w:p w14:paraId="3990DBA6" w14:textId="77777777" w:rsidR="00BB4D1F" w:rsidRPr="00BB4D1F" w:rsidRDefault="00BB4D1F" w:rsidP="00F911EF">
            <w:pPr>
              <w:rPr>
                <w:rFonts w:ascii="Arial" w:hAnsi="Arial" w:cs="Arial"/>
                <w:bCs/>
                <w:kern w:val="28"/>
                <w:sz w:val="20"/>
                <w:szCs w:val="20"/>
              </w:rPr>
            </w:pPr>
          </w:p>
        </w:tc>
        <w:tc>
          <w:tcPr>
            <w:tcW w:w="1727" w:type="dxa"/>
          </w:tcPr>
          <w:p w14:paraId="05474554" w14:textId="77777777" w:rsidR="00BB4D1F" w:rsidRPr="00BB4D1F" w:rsidRDefault="00BB4D1F" w:rsidP="00F911EF">
            <w:pPr>
              <w:pStyle w:val="Title"/>
              <w:jc w:val="left"/>
              <w:rPr>
                <w:rFonts w:cs="Arial"/>
                <w:b w:val="0"/>
                <w:sz w:val="20"/>
                <w:szCs w:val="20"/>
              </w:rPr>
            </w:pPr>
            <w:r w:rsidRPr="00BB4D1F">
              <w:rPr>
                <w:rFonts w:cs="Arial"/>
                <w:b w:val="0"/>
                <w:sz w:val="20"/>
                <w:szCs w:val="20"/>
              </w:rPr>
              <w:t xml:space="preserve">Direct – financial  </w:t>
            </w:r>
          </w:p>
        </w:tc>
        <w:tc>
          <w:tcPr>
            <w:tcW w:w="3174" w:type="dxa"/>
          </w:tcPr>
          <w:p w14:paraId="1A3B48B6" w14:textId="77777777" w:rsidR="00BB4D1F" w:rsidRPr="00BB4D1F" w:rsidRDefault="00BB4D1F" w:rsidP="00F911EF">
            <w:pPr>
              <w:pStyle w:val="Title"/>
              <w:jc w:val="left"/>
              <w:rPr>
                <w:rFonts w:cs="Arial"/>
                <w:b w:val="0"/>
                <w:sz w:val="20"/>
                <w:szCs w:val="20"/>
              </w:rPr>
            </w:pPr>
            <w:r w:rsidRPr="00BB4D1F">
              <w:rPr>
                <w:rFonts w:cs="Arial"/>
                <w:b w:val="0"/>
                <w:sz w:val="20"/>
                <w:szCs w:val="20"/>
              </w:rPr>
              <w:t xml:space="preserve">Invited lecture (travel expenses paid) - “Pain relief for MVA”, RSM October 2017 </w:t>
            </w:r>
          </w:p>
        </w:tc>
        <w:tc>
          <w:tcPr>
            <w:tcW w:w="1316" w:type="dxa"/>
          </w:tcPr>
          <w:p w14:paraId="6F613380" w14:textId="77777777" w:rsidR="00BB4D1F" w:rsidRPr="00BB4D1F" w:rsidRDefault="00BB4D1F" w:rsidP="00F911EF">
            <w:pPr>
              <w:pStyle w:val="Title"/>
              <w:jc w:val="left"/>
              <w:rPr>
                <w:rFonts w:cs="Arial"/>
                <w:b w:val="0"/>
                <w:sz w:val="20"/>
                <w:szCs w:val="20"/>
              </w:rPr>
            </w:pPr>
            <w:r w:rsidRPr="00BB4D1F">
              <w:rPr>
                <w:rFonts w:cs="Arial"/>
                <w:b w:val="0"/>
                <w:sz w:val="20"/>
                <w:szCs w:val="20"/>
              </w:rPr>
              <w:t>October 2017</w:t>
            </w:r>
          </w:p>
        </w:tc>
        <w:tc>
          <w:tcPr>
            <w:tcW w:w="1211" w:type="dxa"/>
          </w:tcPr>
          <w:p w14:paraId="7F0196FA"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04/07/19</w:t>
            </w:r>
          </w:p>
        </w:tc>
        <w:tc>
          <w:tcPr>
            <w:tcW w:w="1316" w:type="dxa"/>
          </w:tcPr>
          <w:p w14:paraId="7B0A0128" w14:textId="77777777" w:rsidR="00BB4D1F" w:rsidRPr="00BB4D1F" w:rsidRDefault="00BB4D1F" w:rsidP="00F911EF">
            <w:pPr>
              <w:pStyle w:val="Title"/>
              <w:jc w:val="left"/>
              <w:rPr>
                <w:rFonts w:cs="Arial"/>
                <w:b w:val="0"/>
                <w:sz w:val="20"/>
                <w:szCs w:val="20"/>
              </w:rPr>
            </w:pPr>
            <w:r w:rsidRPr="00BB4D1F">
              <w:rPr>
                <w:rFonts w:cs="Arial"/>
                <w:b w:val="0"/>
                <w:sz w:val="20"/>
                <w:szCs w:val="20"/>
              </w:rPr>
              <w:t>19.7.2017</w:t>
            </w:r>
          </w:p>
        </w:tc>
        <w:tc>
          <w:tcPr>
            <w:tcW w:w="2531" w:type="dxa"/>
          </w:tcPr>
          <w:p w14:paraId="49DB63FA" w14:textId="77777777" w:rsidR="00BB4D1F" w:rsidRPr="00BB4D1F" w:rsidRDefault="00BB4D1F" w:rsidP="00F911EF">
            <w:pPr>
              <w:pStyle w:val="Title"/>
              <w:jc w:val="left"/>
              <w:rPr>
                <w:rFonts w:cs="Arial"/>
                <w:b w:val="0"/>
                <w:sz w:val="20"/>
                <w:szCs w:val="20"/>
              </w:rPr>
            </w:pPr>
          </w:p>
        </w:tc>
      </w:tr>
      <w:tr w:rsidR="00BB4D1F" w:rsidRPr="00BB4D1F" w14:paraId="030331FE" w14:textId="77777777" w:rsidTr="00F911EF">
        <w:tc>
          <w:tcPr>
            <w:tcW w:w="1902" w:type="dxa"/>
            <w:vMerge/>
            <w:tcBorders>
              <w:left w:val="single" w:sz="4" w:space="0" w:color="auto"/>
              <w:right w:val="single" w:sz="4" w:space="0" w:color="auto"/>
            </w:tcBorders>
            <w:shd w:val="clear" w:color="auto" w:fill="auto"/>
            <w:vAlign w:val="center"/>
          </w:tcPr>
          <w:p w14:paraId="4551BF54" w14:textId="77777777" w:rsidR="00BB4D1F" w:rsidRPr="00BB4D1F" w:rsidRDefault="00BB4D1F" w:rsidP="00F911EF">
            <w:pPr>
              <w:rPr>
                <w:rFonts w:ascii="Arial" w:hAnsi="Arial" w:cs="Arial"/>
                <w:bCs/>
                <w:kern w:val="28"/>
                <w:sz w:val="20"/>
                <w:szCs w:val="20"/>
              </w:rPr>
            </w:pPr>
          </w:p>
        </w:tc>
        <w:tc>
          <w:tcPr>
            <w:tcW w:w="1991" w:type="dxa"/>
            <w:vMerge/>
            <w:tcBorders>
              <w:left w:val="nil"/>
              <w:right w:val="single" w:sz="4" w:space="0" w:color="auto"/>
            </w:tcBorders>
            <w:shd w:val="clear" w:color="auto" w:fill="auto"/>
          </w:tcPr>
          <w:p w14:paraId="6C25C677" w14:textId="77777777" w:rsidR="00BB4D1F" w:rsidRPr="00BB4D1F" w:rsidRDefault="00BB4D1F" w:rsidP="00F911EF">
            <w:pPr>
              <w:rPr>
                <w:rFonts w:ascii="Arial" w:hAnsi="Arial" w:cs="Arial"/>
                <w:bCs/>
                <w:kern w:val="28"/>
                <w:sz w:val="20"/>
                <w:szCs w:val="20"/>
              </w:rPr>
            </w:pPr>
          </w:p>
        </w:tc>
        <w:tc>
          <w:tcPr>
            <w:tcW w:w="1727" w:type="dxa"/>
          </w:tcPr>
          <w:p w14:paraId="003BBD71" w14:textId="77777777" w:rsidR="00BB4D1F" w:rsidRPr="00BB4D1F" w:rsidRDefault="00BB4D1F" w:rsidP="00F911EF">
            <w:pPr>
              <w:pStyle w:val="Title"/>
              <w:jc w:val="left"/>
              <w:rPr>
                <w:rFonts w:cs="Arial"/>
                <w:b w:val="0"/>
                <w:sz w:val="20"/>
                <w:szCs w:val="20"/>
              </w:rPr>
            </w:pPr>
            <w:r w:rsidRPr="00BB4D1F">
              <w:rPr>
                <w:rFonts w:cs="Arial"/>
                <w:b w:val="0"/>
                <w:sz w:val="20"/>
                <w:szCs w:val="20"/>
              </w:rPr>
              <w:t xml:space="preserve">Direct – financial </w:t>
            </w:r>
          </w:p>
        </w:tc>
        <w:tc>
          <w:tcPr>
            <w:tcW w:w="3174" w:type="dxa"/>
          </w:tcPr>
          <w:p w14:paraId="0EDF556C" w14:textId="77777777" w:rsidR="00BB4D1F" w:rsidRPr="00BB4D1F" w:rsidRDefault="00BB4D1F" w:rsidP="00F911EF">
            <w:pPr>
              <w:pStyle w:val="Title"/>
              <w:jc w:val="left"/>
              <w:rPr>
                <w:rFonts w:cs="Arial"/>
                <w:b w:val="0"/>
                <w:sz w:val="20"/>
                <w:szCs w:val="20"/>
              </w:rPr>
            </w:pPr>
            <w:r w:rsidRPr="00BB4D1F">
              <w:rPr>
                <w:rFonts w:cs="Arial"/>
                <w:b w:val="0"/>
                <w:sz w:val="20"/>
                <w:szCs w:val="20"/>
              </w:rPr>
              <w:t>Trainer (travel expenses paid), RCOG manual vacuum aspiration course, twice yearly</w:t>
            </w:r>
          </w:p>
        </w:tc>
        <w:tc>
          <w:tcPr>
            <w:tcW w:w="1316" w:type="dxa"/>
          </w:tcPr>
          <w:p w14:paraId="28DCBAA6" w14:textId="77777777" w:rsidR="00BB4D1F" w:rsidRPr="00BB4D1F" w:rsidRDefault="00BB4D1F" w:rsidP="00F911EF">
            <w:pPr>
              <w:pStyle w:val="Title"/>
              <w:jc w:val="left"/>
              <w:rPr>
                <w:rFonts w:cs="Arial"/>
                <w:b w:val="0"/>
                <w:sz w:val="20"/>
                <w:szCs w:val="20"/>
              </w:rPr>
            </w:pPr>
            <w:r w:rsidRPr="00BB4D1F">
              <w:rPr>
                <w:rFonts w:cs="Arial"/>
                <w:b w:val="0"/>
                <w:sz w:val="20"/>
                <w:szCs w:val="20"/>
              </w:rPr>
              <w:t>Sept 2017</w:t>
            </w:r>
          </w:p>
        </w:tc>
        <w:tc>
          <w:tcPr>
            <w:tcW w:w="1211" w:type="dxa"/>
          </w:tcPr>
          <w:p w14:paraId="36F12CCE"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04/07/19</w:t>
            </w:r>
          </w:p>
        </w:tc>
        <w:tc>
          <w:tcPr>
            <w:tcW w:w="1316" w:type="dxa"/>
          </w:tcPr>
          <w:p w14:paraId="5D50B739" w14:textId="77777777" w:rsidR="00BB4D1F" w:rsidRPr="00BB4D1F" w:rsidRDefault="00BB4D1F" w:rsidP="00F911EF">
            <w:pPr>
              <w:pStyle w:val="Title"/>
              <w:jc w:val="left"/>
              <w:rPr>
                <w:rFonts w:cs="Arial"/>
                <w:b w:val="0"/>
                <w:sz w:val="20"/>
                <w:szCs w:val="20"/>
              </w:rPr>
            </w:pPr>
            <w:r w:rsidRPr="00BB4D1F">
              <w:rPr>
                <w:rFonts w:cs="Arial"/>
                <w:b w:val="0"/>
                <w:sz w:val="20"/>
                <w:szCs w:val="20"/>
              </w:rPr>
              <w:t>Ongoing</w:t>
            </w:r>
          </w:p>
        </w:tc>
        <w:tc>
          <w:tcPr>
            <w:tcW w:w="2531" w:type="dxa"/>
          </w:tcPr>
          <w:p w14:paraId="7C91DE1E" w14:textId="77777777" w:rsidR="00BB4D1F" w:rsidRPr="00BB4D1F" w:rsidRDefault="00BB4D1F" w:rsidP="00F911EF">
            <w:pPr>
              <w:pStyle w:val="Title"/>
              <w:jc w:val="left"/>
              <w:rPr>
                <w:rFonts w:cs="Arial"/>
                <w:b w:val="0"/>
                <w:sz w:val="20"/>
                <w:szCs w:val="20"/>
              </w:rPr>
            </w:pPr>
          </w:p>
        </w:tc>
      </w:tr>
      <w:tr w:rsidR="00BB4D1F" w:rsidRPr="00BB4D1F" w14:paraId="1A8BABF2" w14:textId="77777777" w:rsidTr="00F911EF">
        <w:tc>
          <w:tcPr>
            <w:tcW w:w="1902" w:type="dxa"/>
            <w:vMerge/>
            <w:tcBorders>
              <w:left w:val="single" w:sz="4" w:space="0" w:color="auto"/>
              <w:right w:val="single" w:sz="4" w:space="0" w:color="auto"/>
            </w:tcBorders>
            <w:shd w:val="clear" w:color="auto" w:fill="auto"/>
            <w:vAlign w:val="center"/>
          </w:tcPr>
          <w:p w14:paraId="2CA191F3" w14:textId="77777777" w:rsidR="00BB4D1F" w:rsidRPr="00BB4D1F" w:rsidRDefault="00BB4D1F" w:rsidP="00F911EF">
            <w:pPr>
              <w:rPr>
                <w:rFonts w:ascii="Arial" w:hAnsi="Arial" w:cs="Arial"/>
                <w:bCs/>
                <w:kern w:val="28"/>
                <w:sz w:val="20"/>
                <w:szCs w:val="20"/>
              </w:rPr>
            </w:pPr>
          </w:p>
        </w:tc>
        <w:tc>
          <w:tcPr>
            <w:tcW w:w="1991" w:type="dxa"/>
            <w:vMerge/>
            <w:tcBorders>
              <w:left w:val="nil"/>
              <w:right w:val="single" w:sz="4" w:space="0" w:color="auto"/>
            </w:tcBorders>
            <w:shd w:val="clear" w:color="auto" w:fill="auto"/>
          </w:tcPr>
          <w:p w14:paraId="4D68E55B" w14:textId="77777777" w:rsidR="00BB4D1F" w:rsidRPr="00BB4D1F" w:rsidRDefault="00BB4D1F" w:rsidP="00F911EF">
            <w:pPr>
              <w:rPr>
                <w:rFonts w:ascii="Arial" w:hAnsi="Arial" w:cs="Arial"/>
                <w:bCs/>
                <w:kern w:val="28"/>
                <w:sz w:val="20"/>
                <w:szCs w:val="20"/>
              </w:rPr>
            </w:pPr>
          </w:p>
        </w:tc>
        <w:tc>
          <w:tcPr>
            <w:tcW w:w="1727" w:type="dxa"/>
          </w:tcPr>
          <w:p w14:paraId="4C33A8E1" w14:textId="77777777" w:rsidR="00BB4D1F" w:rsidRPr="00BB4D1F" w:rsidRDefault="00BB4D1F" w:rsidP="00F911EF">
            <w:pPr>
              <w:pStyle w:val="Title"/>
              <w:jc w:val="left"/>
              <w:rPr>
                <w:rFonts w:cs="Arial"/>
                <w:b w:val="0"/>
                <w:sz w:val="20"/>
                <w:szCs w:val="20"/>
              </w:rPr>
            </w:pPr>
            <w:r w:rsidRPr="00BB4D1F">
              <w:rPr>
                <w:rFonts w:cs="Arial"/>
                <w:b w:val="0"/>
                <w:sz w:val="20"/>
                <w:szCs w:val="20"/>
              </w:rPr>
              <w:t xml:space="preserve">Direct – financial </w:t>
            </w:r>
          </w:p>
        </w:tc>
        <w:tc>
          <w:tcPr>
            <w:tcW w:w="3174" w:type="dxa"/>
          </w:tcPr>
          <w:p w14:paraId="74E28AE3" w14:textId="77777777" w:rsidR="00BB4D1F" w:rsidRPr="00BB4D1F" w:rsidRDefault="00BB4D1F" w:rsidP="00F911EF">
            <w:pPr>
              <w:keepNext/>
              <w:jc w:val="both"/>
              <w:rPr>
                <w:rFonts w:ascii="Arial" w:hAnsi="Arial" w:cs="Arial"/>
                <w:bCs/>
                <w:kern w:val="28"/>
                <w:sz w:val="20"/>
                <w:szCs w:val="20"/>
              </w:rPr>
            </w:pPr>
            <w:r w:rsidRPr="00BB4D1F">
              <w:rPr>
                <w:rFonts w:ascii="Arial" w:hAnsi="Arial" w:cs="Arial"/>
                <w:bCs/>
                <w:kern w:val="28"/>
                <w:sz w:val="20"/>
                <w:szCs w:val="20"/>
              </w:rPr>
              <w:t xml:space="preserve">Attended Hologic UK and Netherlands Advisory Panel Meeting for Minimally Invasive Surgery (London) (expenses paid).   </w:t>
            </w:r>
          </w:p>
          <w:p w14:paraId="31F72DC9" w14:textId="77777777" w:rsidR="00BB4D1F" w:rsidRPr="00BB4D1F" w:rsidRDefault="00BB4D1F" w:rsidP="00F911EF">
            <w:pPr>
              <w:pStyle w:val="Title"/>
              <w:jc w:val="left"/>
              <w:rPr>
                <w:rFonts w:cs="Arial"/>
                <w:b w:val="0"/>
                <w:sz w:val="20"/>
                <w:szCs w:val="20"/>
              </w:rPr>
            </w:pPr>
          </w:p>
        </w:tc>
        <w:tc>
          <w:tcPr>
            <w:tcW w:w="1316" w:type="dxa"/>
          </w:tcPr>
          <w:p w14:paraId="72A453A7" w14:textId="77777777" w:rsidR="00BB4D1F" w:rsidRPr="00BB4D1F" w:rsidRDefault="00BB4D1F" w:rsidP="00F911EF">
            <w:pPr>
              <w:pStyle w:val="Title"/>
              <w:jc w:val="left"/>
              <w:rPr>
                <w:rFonts w:cs="Arial"/>
                <w:b w:val="0"/>
                <w:sz w:val="20"/>
                <w:szCs w:val="20"/>
              </w:rPr>
            </w:pPr>
            <w:r w:rsidRPr="00BB4D1F">
              <w:rPr>
                <w:rFonts w:cs="Arial"/>
                <w:b w:val="0"/>
                <w:sz w:val="20"/>
                <w:szCs w:val="20"/>
              </w:rPr>
              <w:t>Sept 2017</w:t>
            </w:r>
          </w:p>
        </w:tc>
        <w:tc>
          <w:tcPr>
            <w:tcW w:w="1211" w:type="dxa"/>
          </w:tcPr>
          <w:p w14:paraId="252A337E"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04/07/19</w:t>
            </w:r>
          </w:p>
        </w:tc>
        <w:tc>
          <w:tcPr>
            <w:tcW w:w="1316" w:type="dxa"/>
          </w:tcPr>
          <w:p w14:paraId="5F062C22" w14:textId="77777777" w:rsidR="00BB4D1F" w:rsidRPr="00BB4D1F" w:rsidRDefault="00BB4D1F" w:rsidP="00F911EF">
            <w:pPr>
              <w:pStyle w:val="Title"/>
              <w:jc w:val="left"/>
              <w:rPr>
                <w:rFonts w:cs="Arial"/>
                <w:b w:val="0"/>
                <w:sz w:val="20"/>
                <w:szCs w:val="20"/>
              </w:rPr>
            </w:pPr>
            <w:r w:rsidRPr="00BB4D1F">
              <w:rPr>
                <w:rFonts w:cs="Arial"/>
                <w:b w:val="0"/>
                <w:sz w:val="20"/>
                <w:szCs w:val="20"/>
              </w:rPr>
              <w:t>Sept 2018</w:t>
            </w:r>
          </w:p>
        </w:tc>
        <w:tc>
          <w:tcPr>
            <w:tcW w:w="2531" w:type="dxa"/>
          </w:tcPr>
          <w:p w14:paraId="0AD7F982" w14:textId="77777777" w:rsidR="00BB4D1F" w:rsidRPr="00BB4D1F" w:rsidRDefault="00BB4D1F" w:rsidP="00F911EF">
            <w:pPr>
              <w:pStyle w:val="Title"/>
              <w:jc w:val="left"/>
              <w:rPr>
                <w:rFonts w:cs="Arial"/>
                <w:b w:val="0"/>
                <w:sz w:val="20"/>
                <w:szCs w:val="20"/>
              </w:rPr>
            </w:pPr>
          </w:p>
        </w:tc>
      </w:tr>
      <w:tr w:rsidR="00BB4D1F" w:rsidRPr="00BB4D1F" w14:paraId="4E4D3743" w14:textId="77777777" w:rsidTr="00F911EF">
        <w:tc>
          <w:tcPr>
            <w:tcW w:w="1902" w:type="dxa"/>
            <w:vMerge/>
            <w:tcBorders>
              <w:left w:val="single" w:sz="4" w:space="0" w:color="auto"/>
              <w:right w:val="single" w:sz="4" w:space="0" w:color="auto"/>
            </w:tcBorders>
            <w:shd w:val="clear" w:color="auto" w:fill="auto"/>
            <w:vAlign w:val="center"/>
          </w:tcPr>
          <w:p w14:paraId="7B5033D5" w14:textId="77777777" w:rsidR="00BB4D1F" w:rsidRPr="00BB4D1F" w:rsidRDefault="00BB4D1F" w:rsidP="00F911EF">
            <w:pPr>
              <w:rPr>
                <w:rFonts w:ascii="Arial" w:hAnsi="Arial" w:cs="Arial"/>
                <w:bCs/>
                <w:kern w:val="28"/>
                <w:sz w:val="20"/>
                <w:szCs w:val="20"/>
              </w:rPr>
            </w:pPr>
          </w:p>
        </w:tc>
        <w:tc>
          <w:tcPr>
            <w:tcW w:w="1991" w:type="dxa"/>
            <w:vMerge/>
            <w:tcBorders>
              <w:left w:val="nil"/>
              <w:right w:val="single" w:sz="4" w:space="0" w:color="auto"/>
            </w:tcBorders>
            <w:shd w:val="clear" w:color="auto" w:fill="auto"/>
          </w:tcPr>
          <w:p w14:paraId="4EE1792D" w14:textId="77777777" w:rsidR="00BB4D1F" w:rsidRPr="00BB4D1F" w:rsidRDefault="00BB4D1F" w:rsidP="00F911EF">
            <w:pPr>
              <w:rPr>
                <w:rFonts w:ascii="Arial" w:hAnsi="Arial" w:cs="Arial"/>
                <w:bCs/>
                <w:kern w:val="28"/>
                <w:sz w:val="20"/>
                <w:szCs w:val="20"/>
              </w:rPr>
            </w:pPr>
          </w:p>
        </w:tc>
        <w:tc>
          <w:tcPr>
            <w:tcW w:w="1727" w:type="dxa"/>
          </w:tcPr>
          <w:p w14:paraId="3AF2847F" w14:textId="77777777" w:rsidR="00BB4D1F" w:rsidRPr="00BB4D1F" w:rsidRDefault="00BB4D1F" w:rsidP="00F911EF">
            <w:pPr>
              <w:pStyle w:val="Title"/>
              <w:jc w:val="left"/>
              <w:rPr>
                <w:rFonts w:cs="Arial"/>
                <w:b w:val="0"/>
                <w:sz w:val="20"/>
                <w:szCs w:val="20"/>
              </w:rPr>
            </w:pPr>
            <w:r w:rsidRPr="00BB4D1F">
              <w:rPr>
                <w:rFonts w:cs="Arial"/>
                <w:b w:val="0"/>
                <w:sz w:val="20"/>
                <w:szCs w:val="20"/>
              </w:rPr>
              <w:t xml:space="preserve">Direct – financial </w:t>
            </w:r>
          </w:p>
        </w:tc>
        <w:tc>
          <w:tcPr>
            <w:tcW w:w="3174" w:type="dxa"/>
          </w:tcPr>
          <w:p w14:paraId="04D1CB1D" w14:textId="77777777" w:rsidR="00BB4D1F" w:rsidRPr="00BB4D1F" w:rsidRDefault="00BB4D1F" w:rsidP="00F911EF">
            <w:pPr>
              <w:keepNext/>
              <w:jc w:val="both"/>
              <w:rPr>
                <w:rFonts w:ascii="Arial" w:hAnsi="Arial" w:cs="Arial"/>
                <w:bCs/>
                <w:kern w:val="28"/>
                <w:sz w:val="20"/>
                <w:szCs w:val="20"/>
              </w:rPr>
            </w:pPr>
            <w:r w:rsidRPr="00BB4D1F">
              <w:rPr>
                <w:rFonts w:ascii="Arial" w:hAnsi="Arial" w:cs="Arial"/>
                <w:bCs/>
                <w:kern w:val="28"/>
                <w:sz w:val="20"/>
                <w:szCs w:val="20"/>
              </w:rPr>
              <w:t xml:space="preserve">Delegate, ESHRE annual scientific conference July 2017 </w:t>
            </w:r>
            <w:r w:rsidRPr="00BB4D1F">
              <w:rPr>
                <w:rFonts w:ascii="Arial" w:hAnsi="Arial" w:cs="Arial"/>
                <w:bCs/>
                <w:kern w:val="28"/>
                <w:sz w:val="20"/>
                <w:szCs w:val="20"/>
              </w:rPr>
              <w:lastRenderedPageBreak/>
              <w:t xml:space="preserve">(travel expenses paid by </w:t>
            </w:r>
            <w:proofErr w:type="spellStart"/>
            <w:r w:rsidRPr="00BB4D1F">
              <w:rPr>
                <w:rFonts w:ascii="Arial" w:hAnsi="Arial" w:cs="Arial"/>
                <w:bCs/>
                <w:kern w:val="28"/>
                <w:sz w:val="20"/>
                <w:szCs w:val="20"/>
              </w:rPr>
              <w:t>CellOxess</w:t>
            </w:r>
            <w:proofErr w:type="spellEnd"/>
            <w:r w:rsidRPr="00BB4D1F">
              <w:rPr>
                <w:rFonts w:ascii="Arial" w:hAnsi="Arial" w:cs="Arial"/>
                <w:bCs/>
                <w:kern w:val="28"/>
                <w:sz w:val="20"/>
                <w:szCs w:val="20"/>
              </w:rPr>
              <w:t>).</w:t>
            </w:r>
          </w:p>
          <w:p w14:paraId="7F69DC3E" w14:textId="77777777" w:rsidR="00BB4D1F" w:rsidRPr="00BB4D1F" w:rsidRDefault="00BB4D1F" w:rsidP="00F911EF">
            <w:pPr>
              <w:pStyle w:val="Title"/>
              <w:jc w:val="left"/>
              <w:rPr>
                <w:rFonts w:cs="Arial"/>
                <w:b w:val="0"/>
                <w:sz w:val="20"/>
                <w:szCs w:val="20"/>
              </w:rPr>
            </w:pPr>
          </w:p>
        </w:tc>
        <w:tc>
          <w:tcPr>
            <w:tcW w:w="1316" w:type="dxa"/>
          </w:tcPr>
          <w:p w14:paraId="1B332605" w14:textId="77777777" w:rsidR="00BB4D1F" w:rsidRPr="00BB4D1F" w:rsidRDefault="00BB4D1F" w:rsidP="00F911EF">
            <w:pPr>
              <w:pStyle w:val="Title"/>
              <w:jc w:val="left"/>
              <w:rPr>
                <w:rFonts w:cs="Arial"/>
                <w:b w:val="0"/>
                <w:sz w:val="20"/>
                <w:szCs w:val="20"/>
              </w:rPr>
            </w:pPr>
            <w:r w:rsidRPr="00BB4D1F">
              <w:rPr>
                <w:rFonts w:cs="Arial"/>
                <w:b w:val="0"/>
                <w:sz w:val="20"/>
                <w:szCs w:val="20"/>
              </w:rPr>
              <w:lastRenderedPageBreak/>
              <w:t>July 2017</w:t>
            </w:r>
          </w:p>
        </w:tc>
        <w:tc>
          <w:tcPr>
            <w:tcW w:w="1211" w:type="dxa"/>
          </w:tcPr>
          <w:p w14:paraId="14464C16"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04/07/19</w:t>
            </w:r>
          </w:p>
        </w:tc>
        <w:tc>
          <w:tcPr>
            <w:tcW w:w="1316" w:type="dxa"/>
          </w:tcPr>
          <w:p w14:paraId="67E1994B" w14:textId="77777777" w:rsidR="00BB4D1F" w:rsidRPr="00BB4D1F" w:rsidRDefault="00BB4D1F" w:rsidP="00F911EF">
            <w:pPr>
              <w:pStyle w:val="Title"/>
              <w:jc w:val="left"/>
              <w:rPr>
                <w:rFonts w:cs="Arial"/>
                <w:b w:val="0"/>
                <w:sz w:val="20"/>
                <w:szCs w:val="20"/>
              </w:rPr>
            </w:pPr>
            <w:r w:rsidRPr="00BB4D1F">
              <w:rPr>
                <w:rFonts w:cs="Arial"/>
                <w:b w:val="0"/>
                <w:sz w:val="20"/>
                <w:szCs w:val="20"/>
              </w:rPr>
              <w:t>9.11.2017</w:t>
            </w:r>
          </w:p>
        </w:tc>
        <w:tc>
          <w:tcPr>
            <w:tcW w:w="2531" w:type="dxa"/>
          </w:tcPr>
          <w:p w14:paraId="54C2C004" w14:textId="77777777" w:rsidR="00BB4D1F" w:rsidRPr="00BB4D1F" w:rsidRDefault="00BB4D1F" w:rsidP="00F911EF">
            <w:pPr>
              <w:pStyle w:val="Title"/>
              <w:jc w:val="left"/>
              <w:rPr>
                <w:rFonts w:cs="Arial"/>
                <w:b w:val="0"/>
                <w:sz w:val="20"/>
                <w:szCs w:val="20"/>
              </w:rPr>
            </w:pPr>
          </w:p>
        </w:tc>
      </w:tr>
      <w:tr w:rsidR="00BB4D1F" w:rsidRPr="00BB4D1F" w14:paraId="4D27E3A9" w14:textId="77777777" w:rsidTr="00F911EF">
        <w:tc>
          <w:tcPr>
            <w:tcW w:w="1902" w:type="dxa"/>
            <w:vMerge/>
            <w:tcBorders>
              <w:left w:val="single" w:sz="4" w:space="0" w:color="auto"/>
              <w:right w:val="single" w:sz="4" w:space="0" w:color="auto"/>
            </w:tcBorders>
            <w:shd w:val="clear" w:color="auto" w:fill="auto"/>
            <w:vAlign w:val="center"/>
          </w:tcPr>
          <w:p w14:paraId="034DEF11" w14:textId="77777777" w:rsidR="00BB4D1F" w:rsidRPr="00BB4D1F" w:rsidRDefault="00BB4D1F" w:rsidP="00F911EF">
            <w:pPr>
              <w:rPr>
                <w:rFonts w:ascii="Arial" w:hAnsi="Arial" w:cs="Arial"/>
                <w:bCs/>
                <w:kern w:val="28"/>
                <w:sz w:val="20"/>
                <w:szCs w:val="20"/>
              </w:rPr>
            </w:pPr>
          </w:p>
        </w:tc>
        <w:tc>
          <w:tcPr>
            <w:tcW w:w="1991" w:type="dxa"/>
            <w:vMerge/>
            <w:tcBorders>
              <w:left w:val="nil"/>
              <w:right w:val="single" w:sz="4" w:space="0" w:color="auto"/>
            </w:tcBorders>
            <w:shd w:val="clear" w:color="auto" w:fill="auto"/>
          </w:tcPr>
          <w:p w14:paraId="5FD91DF7" w14:textId="77777777" w:rsidR="00BB4D1F" w:rsidRPr="00BB4D1F" w:rsidRDefault="00BB4D1F" w:rsidP="00F911EF">
            <w:pPr>
              <w:rPr>
                <w:rFonts w:ascii="Arial" w:hAnsi="Arial" w:cs="Arial"/>
                <w:bCs/>
                <w:kern w:val="28"/>
                <w:sz w:val="20"/>
                <w:szCs w:val="20"/>
              </w:rPr>
            </w:pPr>
          </w:p>
        </w:tc>
        <w:tc>
          <w:tcPr>
            <w:tcW w:w="1727" w:type="dxa"/>
          </w:tcPr>
          <w:p w14:paraId="275F6ED1" w14:textId="77777777" w:rsidR="00BB4D1F" w:rsidRPr="00BB4D1F" w:rsidRDefault="00BB4D1F" w:rsidP="00F911EF">
            <w:pPr>
              <w:pStyle w:val="Title"/>
              <w:jc w:val="left"/>
              <w:rPr>
                <w:rFonts w:cs="Arial"/>
                <w:b w:val="0"/>
                <w:sz w:val="20"/>
                <w:szCs w:val="20"/>
              </w:rPr>
            </w:pPr>
            <w:r w:rsidRPr="00BB4D1F">
              <w:rPr>
                <w:rFonts w:cs="Arial"/>
                <w:b w:val="0"/>
                <w:sz w:val="20"/>
                <w:szCs w:val="20"/>
              </w:rPr>
              <w:t>Direct – non-financial</w:t>
            </w:r>
          </w:p>
        </w:tc>
        <w:tc>
          <w:tcPr>
            <w:tcW w:w="3174" w:type="dxa"/>
          </w:tcPr>
          <w:p w14:paraId="132B097E" w14:textId="77777777" w:rsidR="00BB4D1F" w:rsidRPr="00BB4D1F" w:rsidRDefault="00BB4D1F" w:rsidP="00F911EF">
            <w:pPr>
              <w:pStyle w:val="Title"/>
              <w:jc w:val="left"/>
              <w:rPr>
                <w:rFonts w:cs="Arial"/>
                <w:b w:val="0"/>
                <w:sz w:val="20"/>
                <w:szCs w:val="20"/>
              </w:rPr>
            </w:pPr>
            <w:r w:rsidRPr="00BB4D1F">
              <w:rPr>
                <w:rFonts w:cs="Arial"/>
                <w:b w:val="0"/>
                <w:sz w:val="20"/>
                <w:szCs w:val="20"/>
              </w:rPr>
              <w:t xml:space="preserve"> “Quality and abortion </w:t>
            </w:r>
            <w:proofErr w:type="gramStart"/>
            <w:r w:rsidRPr="00BB4D1F">
              <w:rPr>
                <w:rFonts w:cs="Arial"/>
                <w:b w:val="0"/>
                <w:sz w:val="20"/>
                <w:szCs w:val="20"/>
              </w:rPr>
              <w:t xml:space="preserve">services”   </w:t>
            </w:r>
            <w:proofErr w:type="gramEnd"/>
            <w:r w:rsidRPr="00BB4D1F">
              <w:rPr>
                <w:rFonts w:cs="Arial"/>
                <w:b w:val="0"/>
                <w:sz w:val="20"/>
                <w:szCs w:val="20"/>
              </w:rPr>
              <w:t xml:space="preserve">Lord J. J Fam </w:t>
            </w:r>
            <w:proofErr w:type="spellStart"/>
            <w:r w:rsidRPr="00BB4D1F">
              <w:rPr>
                <w:rFonts w:cs="Arial"/>
                <w:b w:val="0"/>
                <w:sz w:val="20"/>
                <w:szCs w:val="20"/>
              </w:rPr>
              <w:t>Plann</w:t>
            </w:r>
            <w:proofErr w:type="spellEnd"/>
            <w:r w:rsidRPr="00BB4D1F">
              <w:rPr>
                <w:rFonts w:cs="Arial"/>
                <w:b w:val="0"/>
                <w:sz w:val="20"/>
                <w:szCs w:val="20"/>
              </w:rPr>
              <w:t xml:space="preserve"> </w:t>
            </w:r>
            <w:proofErr w:type="spellStart"/>
            <w:r w:rsidRPr="00BB4D1F">
              <w:rPr>
                <w:rFonts w:cs="Arial"/>
                <w:b w:val="0"/>
                <w:sz w:val="20"/>
                <w:szCs w:val="20"/>
              </w:rPr>
              <w:t>Reprod</w:t>
            </w:r>
            <w:proofErr w:type="spellEnd"/>
            <w:r w:rsidRPr="00BB4D1F">
              <w:rPr>
                <w:rFonts w:cs="Arial"/>
                <w:b w:val="0"/>
                <w:sz w:val="20"/>
                <w:szCs w:val="20"/>
              </w:rPr>
              <w:t xml:space="preserve"> Health Care 2017;43:16–17 </w:t>
            </w:r>
          </w:p>
        </w:tc>
        <w:tc>
          <w:tcPr>
            <w:tcW w:w="1316" w:type="dxa"/>
          </w:tcPr>
          <w:p w14:paraId="7517D7C6" w14:textId="77777777" w:rsidR="00BB4D1F" w:rsidRPr="00BB4D1F" w:rsidRDefault="00BB4D1F" w:rsidP="00F911EF">
            <w:pPr>
              <w:pStyle w:val="Title"/>
              <w:jc w:val="left"/>
              <w:rPr>
                <w:rFonts w:cs="Arial"/>
                <w:b w:val="0"/>
                <w:sz w:val="20"/>
                <w:szCs w:val="20"/>
              </w:rPr>
            </w:pPr>
            <w:r w:rsidRPr="00BB4D1F">
              <w:rPr>
                <w:rFonts w:cs="Arial"/>
                <w:b w:val="0"/>
                <w:sz w:val="20"/>
                <w:szCs w:val="20"/>
              </w:rPr>
              <w:t>2017</w:t>
            </w:r>
          </w:p>
        </w:tc>
        <w:tc>
          <w:tcPr>
            <w:tcW w:w="1211" w:type="dxa"/>
          </w:tcPr>
          <w:p w14:paraId="2EBDBF31"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04/07/19</w:t>
            </w:r>
          </w:p>
        </w:tc>
        <w:tc>
          <w:tcPr>
            <w:tcW w:w="1316" w:type="dxa"/>
          </w:tcPr>
          <w:p w14:paraId="405C82CF" w14:textId="77777777" w:rsidR="00BB4D1F" w:rsidRPr="00BB4D1F" w:rsidRDefault="00BB4D1F" w:rsidP="00F911EF">
            <w:pPr>
              <w:pStyle w:val="Title"/>
              <w:jc w:val="left"/>
              <w:rPr>
                <w:rFonts w:cs="Arial"/>
                <w:b w:val="0"/>
                <w:sz w:val="20"/>
                <w:szCs w:val="20"/>
              </w:rPr>
            </w:pPr>
            <w:r w:rsidRPr="00BB4D1F">
              <w:rPr>
                <w:rFonts w:cs="Arial"/>
                <w:b w:val="0"/>
                <w:sz w:val="20"/>
                <w:szCs w:val="20"/>
              </w:rPr>
              <w:t xml:space="preserve">19.7.2017 </w:t>
            </w:r>
          </w:p>
        </w:tc>
        <w:tc>
          <w:tcPr>
            <w:tcW w:w="2531" w:type="dxa"/>
          </w:tcPr>
          <w:p w14:paraId="38130808" w14:textId="77777777" w:rsidR="00BB4D1F" w:rsidRPr="00BB4D1F" w:rsidRDefault="00BB4D1F" w:rsidP="00F911EF">
            <w:pPr>
              <w:pStyle w:val="Title"/>
              <w:jc w:val="left"/>
              <w:rPr>
                <w:rFonts w:cs="Arial"/>
                <w:b w:val="0"/>
                <w:sz w:val="20"/>
                <w:szCs w:val="20"/>
              </w:rPr>
            </w:pPr>
          </w:p>
        </w:tc>
      </w:tr>
      <w:tr w:rsidR="00BB4D1F" w:rsidRPr="00BB4D1F" w14:paraId="405CEDC2" w14:textId="77777777" w:rsidTr="00F911EF">
        <w:tc>
          <w:tcPr>
            <w:tcW w:w="1902" w:type="dxa"/>
            <w:vMerge/>
            <w:tcBorders>
              <w:left w:val="single" w:sz="4" w:space="0" w:color="auto"/>
              <w:right w:val="single" w:sz="4" w:space="0" w:color="auto"/>
            </w:tcBorders>
            <w:shd w:val="clear" w:color="auto" w:fill="auto"/>
            <w:vAlign w:val="center"/>
          </w:tcPr>
          <w:p w14:paraId="0E55B28C" w14:textId="77777777" w:rsidR="00BB4D1F" w:rsidRPr="00BB4D1F" w:rsidRDefault="00BB4D1F" w:rsidP="00F911EF">
            <w:pPr>
              <w:rPr>
                <w:rFonts w:ascii="Arial" w:hAnsi="Arial" w:cs="Arial"/>
                <w:bCs/>
                <w:kern w:val="28"/>
                <w:sz w:val="20"/>
                <w:szCs w:val="20"/>
              </w:rPr>
            </w:pPr>
          </w:p>
        </w:tc>
        <w:tc>
          <w:tcPr>
            <w:tcW w:w="1991" w:type="dxa"/>
            <w:vMerge/>
            <w:tcBorders>
              <w:left w:val="nil"/>
              <w:right w:val="single" w:sz="4" w:space="0" w:color="auto"/>
            </w:tcBorders>
            <w:shd w:val="clear" w:color="auto" w:fill="auto"/>
          </w:tcPr>
          <w:p w14:paraId="08AF6AC5" w14:textId="77777777" w:rsidR="00BB4D1F" w:rsidRPr="00BB4D1F" w:rsidRDefault="00BB4D1F" w:rsidP="00F911EF">
            <w:pPr>
              <w:rPr>
                <w:rFonts w:ascii="Arial" w:hAnsi="Arial" w:cs="Arial"/>
                <w:bCs/>
                <w:kern w:val="28"/>
                <w:sz w:val="20"/>
                <w:szCs w:val="20"/>
              </w:rPr>
            </w:pPr>
          </w:p>
        </w:tc>
        <w:tc>
          <w:tcPr>
            <w:tcW w:w="1727" w:type="dxa"/>
          </w:tcPr>
          <w:p w14:paraId="4C9FCD19" w14:textId="77777777" w:rsidR="00BB4D1F" w:rsidRPr="00BB4D1F" w:rsidRDefault="00BB4D1F" w:rsidP="00F911EF">
            <w:pPr>
              <w:pStyle w:val="Title"/>
              <w:jc w:val="left"/>
              <w:rPr>
                <w:rFonts w:cs="Arial"/>
                <w:b w:val="0"/>
                <w:sz w:val="20"/>
                <w:szCs w:val="20"/>
              </w:rPr>
            </w:pPr>
            <w:r w:rsidRPr="00BB4D1F">
              <w:rPr>
                <w:rFonts w:cs="Arial"/>
                <w:b w:val="0"/>
                <w:sz w:val="20"/>
                <w:szCs w:val="20"/>
              </w:rPr>
              <w:t>Direct – non-   financial</w:t>
            </w:r>
          </w:p>
        </w:tc>
        <w:tc>
          <w:tcPr>
            <w:tcW w:w="3174" w:type="dxa"/>
          </w:tcPr>
          <w:p w14:paraId="298C2781" w14:textId="77777777" w:rsidR="00BB4D1F" w:rsidRPr="00BB4D1F" w:rsidRDefault="00BB4D1F" w:rsidP="00F911EF">
            <w:pPr>
              <w:pStyle w:val="Title"/>
              <w:jc w:val="left"/>
              <w:rPr>
                <w:rFonts w:cs="Arial"/>
                <w:b w:val="0"/>
                <w:sz w:val="20"/>
                <w:szCs w:val="20"/>
              </w:rPr>
            </w:pPr>
            <w:r w:rsidRPr="00BB4D1F">
              <w:rPr>
                <w:rFonts w:cs="Arial"/>
                <w:b w:val="0"/>
                <w:sz w:val="20"/>
                <w:szCs w:val="20"/>
              </w:rPr>
              <w:t xml:space="preserve">Council member (Doctors’ representative &amp; portfolio holder for quality) of British Society of Abortion Care Providers (BSACP) </w:t>
            </w:r>
          </w:p>
        </w:tc>
        <w:tc>
          <w:tcPr>
            <w:tcW w:w="1316" w:type="dxa"/>
          </w:tcPr>
          <w:p w14:paraId="00D4372A" w14:textId="77777777" w:rsidR="00BB4D1F" w:rsidRPr="00BB4D1F" w:rsidRDefault="00BB4D1F" w:rsidP="00F911EF">
            <w:pPr>
              <w:pStyle w:val="Title"/>
              <w:jc w:val="left"/>
              <w:rPr>
                <w:rFonts w:cs="Arial"/>
                <w:b w:val="0"/>
                <w:sz w:val="20"/>
                <w:szCs w:val="20"/>
              </w:rPr>
            </w:pPr>
            <w:r w:rsidRPr="00BB4D1F">
              <w:rPr>
                <w:rFonts w:cs="Arial"/>
                <w:b w:val="0"/>
                <w:sz w:val="20"/>
                <w:szCs w:val="20"/>
              </w:rPr>
              <w:t>2016</w:t>
            </w:r>
          </w:p>
        </w:tc>
        <w:tc>
          <w:tcPr>
            <w:tcW w:w="1211" w:type="dxa"/>
          </w:tcPr>
          <w:p w14:paraId="6854FBAE"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04/07/19</w:t>
            </w:r>
          </w:p>
        </w:tc>
        <w:tc>
          <w:tcPr>
            <w:tcW w:w="1316" w:type="dxa"/>
          </w:tcPr>
          <w:p w14:paraId="1F482F9C" w14:textId="77777777" w:rsidR="00BB4D1F" w:rsidRPr="00BB4D1F" w:rsidRDefault="00BB4D1F" w:rsidP="00F911EF">
            <w:pPr>
              <w:pStyle w:val="Title"/>
              <w:jc w:val="left"/>
              <w:rPr>
                <w:rFonts w:cs="Arial"/>
                <w:b w:val="0"/>
                <w:sz w:val="20"/>
                <w:szCs w:val="20"/>
              </w:rPr>
            </w:pPr>
            <w:r w:rsidRPr="00BB4D1F">
              <w:rPr>
                <w:rFonts w:cs="Arial"/>
                <w:b w:val="0"/>
                <w:sz w:val="20"/>
                <w:szCs w:val="20"/>
              </w:rPr>
              <w:t>Ongoing</w:t>
            </w:r>
          </w:p>
        </w:tc>
        <w:tc>
          <w:tcPr>
            <w:tcW w:w="2531" w:type="dxa"/>
          </w:tcPr>
          <w:p w14:paraId="2F573A1B" w14:textId="77777777" w:rsidR="00BB4D1F" w:rsidRPr="00BB4D1F" w:rsidRDefault="00BB4D1F" w:rsidP="00F911EF">
            <w:pPr>
              <w:pStyle w:val="Title"/>
              <w:jc w:val="left"/>
              <w:rPr>
                <w:rFonts w:cs="Arial"/>
                <w:b w:val="0"/>
                <w:sz w:val="20"/>
                <w:szCs w:val="20"/>
              </w:rPr>
            </w:pPr>
          </w:p>
        </w:tc>
      </w:tr>
      <w:tr w:rsidR="00BB4D1F" w:rsidRPr="00BB4D1F" w14:paraId="16964270" w14:textId="77777777" w:rsidTr="00F911EF">
        <w:tc>
          <w:tcPr>
            <w:tcW w:w="1902" w:type="dxa"/>
            <w:vMerge/>
            <w:tcBorders>
              <w:left w:val="single" w:sz="4" w:space="0" w:color="auto"/>
              <w:right w:val="single" w:sz="4" w:space="0" w:color="auto"/>
            </w:tcBorders>
            <w:shd w:val="clear" w:color="auto" w:fill="auto"/>
            <w:vAlign w:val="center"/>
          </w:tcPr>
          <w:p w14:paraId="4819FE0C" w14:textId="77777777" w:rsidR="00BB4D1F" w:rsidRPr="00BB4D1F" w:rsidRDefault="00BB4D1F" w:rsidP="00F911EF">
            <w:pPr>
              <w:rPr>
                <w:rFonts w:ascii="Arial" w:hAnsi="Arial" w:cs="Arial"/>
                <w:bCs/>
                <w:kern w:val="28"/>
                <w:sz w:val="20"/>
                <w:szCs w:val="20"/>
              </w:rPr>
            </w:pPr>
          </w:p>
        </w:tc>
        <w:tc>
          <w:tcPr>
            <w:tcW w:w="1991" w:type="dxa"/>
            <w:vMerge/>
            <w:tcBorders>
              <w:left w:val="nil"/>
              <w:right w:val="single" w:sz="4" w:space="0" w:color="auto"/>
            </w:tcBorders>
            <w:shd w:val="clear" w:color="auto" w:fill="auto"/>
          </w:tcPr>
          <w:p w14:paraId="2833F2A5" w14:textId="77777777" w:rsidR="00BB4D1F" w:rsidRPr="00BB4D1F" w:rsidRDefault="00BB4D1F" w:rsidP="00F911EF">
            <w:pPr>
              <w:rPr>
                <w:rFonts w:ascii="Arial" w:hAnsi="Arial" w:cs="Arial"/>
                <w:bCs/>
                <w:kern w:val="28"/>
                <w:sz w:val="20"/>
                <w:szCs w:val="20"/>
              </w:rPr>
            </w:pPr>
          </w:p>
        </w:tc>
        <w:tc>
          <w:tcPr>
            <w:tcW w:w="1727" w:type="dxa"/>
          </w:tcPr>
          <w:p w14:paraId="6BF06713" w14:textId="77777777" w:rsidR="00BB4D1F" w:rsidRPr="00BB4D1F" w:rsidRDefault="00BB4D1F" w:rsidP="00F911EF">
            <w:pPr>
              <w:pStyle w:val="Title"/>
              <w:jc w:val="left"/>
              <w:rPr>
                <w:rFonts w:cs="Arial"/>
                <w:b w:val="0"/>
                <w:sz w:val="20"/>
                <w:szCs w:val="20"/>
              </w:rPr>
            </w:pPr>
            <w:r w:rsidRPr="00BB4D1F">
              <w:rPr>
                <w:rFonts w:cs="Arial"/>
                <w:b w:val="0"/>
                <w:sz w:val="20"/>
                <w:szCs w:val="20"/>
              </w:rPr>
              <w:t>Direct –financial</w:t>
            </w:r>
          </w:p>
        </w:tc>
        <w:tc>
          <w:tcPr>
            <w:tcW w:w="3174" w:type="dxa"/>
          </w:tcPr>
          <w:p w14:paraId="00AF3A85" w14:textId="77777777" w:rsidR="00BB4D1F" w:rsidRPr="00BB4D1F" w:rsidRDefault="00BB4D1F" w:rsidP="00F911EF">
            <w:pPr>
              <w:pStyle w:val="Title"/>
              <w:jc w:val="left"/>
              <w:rPr>
                <w:rFonts w:cs="Arial"/>
                <w:b w:val="0"/>
                <w:sz w:val="20"/>
                <w:szCs w:val="20"/>
              </w:rPr>
            </w:pPr>
            <w:r w:rsidRPr="00BB4D1F">
              <w:rPr>
                <w:rFonts w:cs="Arial"/>
                <w:b w:val="0"/>
                <w:sz w:val="20"/>
                <w:szCs w:val="20"/>
              </w:rPr>
              <w:t>Member of clinical advisory panel for British Pregnancy Advisory Service (BPAS) (expenses paid)</w:t>
            </w:r>
          </w:p>
        </w:tc>
        <w:tc>
          <w:tcPr>
            <w:tcW w:w="1316" w:type="dxa"/>
          </w:tcPr>
          <w:p w14:paraId="5D64A21C" w14:textId="77777777" w:rsidR="00BB4D1F" w:rsidRPr="00BB4D1F" w:rsidRDefault="00BB4D1F" w:rsidP="00F911EF">
            <w:pPr>
              <w:pStyle w:val="Title"/>
              <w:jc w:val="left"/>
              <w:rPr>
                <w:rFonts w:cs="Arial"/>
                <w:b w:val="0"/>
                <w:sz w:val="20"/>
                <w:szCs w:val="20"/>
              </w:rPr>
            </w:pPr>
            <w:r w:rsidRPr="00BB4D1F">
              <w:rPr>
                <w:rFonts w:cs="Arial"/>
                <w:b w:val="0"/>
                <w:sz w:val="20"/>
                <w:szCs w:val="20"/>
              </w:rPr>
              <w:t>2016</w:t>
            </w:r>
          </w:p>
        </w:tc>
        <w:tc>
          <w:tcPr>
            <w:tcW w:w="1211" w:type="dxa"/>
          </w:tcPr>
          <w:p w14:paraId="78ABE2F0"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04/07/19</w:t>
            </w:r>
          </w:p>
        </w:tc>
        <w:tc>
          <w:tcPr>
            <w:tcW w:w="1316" w:type="dxa"/>
          </w:tcPr>
          <w:p w14:paraId="752E0386" w14:textId="77777777" w:rsidR="00BB4D1F" w:rsidRPr="00BB4D1F" w:rsidRDefault="00BB4D1F" w:rsidP="00F911EF">
            <w:pPr>
              <w:pStyle w:val="Title"/>
              <w:jc w:val="left"/>
              <w:rPr>
                <w:rFonts w:cs="Arial"/>
                <w:b w:val="0"/>
                <w:sz w:val="20"/>
                <w:szCs w:val="20"/>
              </w:rPr>
            </w:pPr>
            <w:r w:rsidRPr="00BB4D1F">
              <w:rPr>
                <w:rFonts w:cs="Arial"/>
                <w:b w:val="0"/>
                <w:sz w:val="20"/>
                <w:szCs w:val="20"/>
              </w:rPr>
              <w:t>Ongoing</w:t>
            </w:r>
          </w:p>
        </w:tc>
        <w:tc>
          <w:tcPr>
            <w:tcW w:w="2531" w:type="dxa"/>
          </w:tcPr>
          <w:p w14:paraId="014A3314" w14:textId="77777777" w:rsidR="00BB4D1F" w:rsidRPr="00BB4D1F" w:rsidRDefault="00BB4D1F" w:rsidP="00F911EF">
            <w:pPr>
              <w:pStyle w:val="Title"/>
              <w:jc w:val="left"/>
              <w:rPr>
                <w:rFonts w:cs="Arial"/>
                <w:b w:val="0"/>
                <w:sz w:val="20"/>
                <w:szCs w:val="20"/>
              </w:rPr>
            </w:pPr>
          </w:p>
        </w:tc>
      </w:tr>
      <w:tr w:rsidR="00BB4D1F" w:rsidRPr="00BB4D1F" w14:paraId="754E125D" w14:textId="77777777" w:rsidTr="00F911EF">
        <w:tc>
          <w:tcPr>
            <w:tcW w:w="1902" w:type="dxa"/>
            <w:vMerge/>
            <w:tcBorders>
              <w:left w:val="single" w:sz="4" w:space="0" w:color="auto"/>
              <w:right w:val="single" w:sz="4" w:space="0" w:color="auto"/>
            </w:tcBorders>
            <w:shd w:val="clear" w:color="auto" w:fill="auto"/>
            <w:vAlign w:val="center"/>
          </w:tcPr>
          <w:p w14:paraId="1D7F70B2" w14:textId="77777777" w:rsidR="00BB4D1F" w:rsidRPr="00BB4D1F" w:rsidRDefault="00BB4D1F" w:rsidP="00F911EF">
            <w:pPr>
              <w:rPr>
                <w:rFonts w:ascii="Arial" w:hAnsi="Arial" w:cs="Arial"/>
                <w:bCs/>
                <w:kern w:val="28"/>
                <w:sz w:val="20"/>
                <w:szCs w:val="20"/>
              </w:rPr>
            </w:pPr>
          </w:p>
        </w:tc>
        <w:tc>
          <w:tcPr>
            <w:tcW w:w="1991" w:type="dxa"/>
            <w:vMerge/>
            <w:tcBorders>
              <w:left w:val="nil"/>
              <w:right w:val="single" w:sz="4" w:space="0" w:color="auto"/>
            </w:tcBorders>
            <w:shd w:val="clear" w:color="auto" w:fill="auto"/>
          </w:tcPr>
          <w:p w14:paraId="3D132FDF" w14:textId="77777777" w:rsidR="00BB4D1F" w:rsidRPr="00BB4D1F" w:rsidRDefault="00BB4D1F" w:rsidP="00F911EF">
            <w:pPr>
              <w:rPr>
                <w:rFonts w:ascii="Arial" w:hAnsi="Arial" w:cs="Arial"/>
                <w:bCs/>
                <w:kern w:val="28"/>
                <w:sz w:val="20"/>
                <w:szCs w:val="20"/>
              </w:rPr>
            </w:pPr>
          </w:p>
        </w:tc>
        <w:tc>
          <w:tcPr>
            <w:tcW w:w="1727" w:type="dxa"/>
          </w:tcPr>
          <w:p w14:paraId="24205FFC" w14:textId="77777777" w:rsidR="00BB4D1F" w:rsidRPr="00BB4D1F" w:rsidRDefault="00BB4D1F" w:rsidP="00F911EF">
            <w:pPr>
              <w:pStyle w:val="Title"/>
              <w:jc w:val="left"/>
              <w:rPr>
                <w:rFonts w:cs="Arial"/>
                <w:b w:val="0"/>
                <w:sz w:val="20"/>
                <w:szCs w:val="20"/>
              </w:rPr>
            </w:pPr>
            <w:r w:rsidRPr="00BB4D1F">
              <w:rPr>
                <w:rFonts w:cs="Arial"/>
                <w:b w:val="0"/>
                <w:sz w:val="20"/>
                <w:szCs w:val="20"/>
              </w:rPr>
              <w:t xml:space="preserve">Direct – financial </w:t>
            </w:r>
          </w:p>
        </w:tc>
        <w:tc>
          <w:tcPr>
            <w:tcW w:w="3174" w:type="dxa"/>
          </w:tcPr>
          <w:p w14:paraId="090EF9CD" w14:textId="77777777" w:rsidR="00BB4D1F" w:rsidRPr="00BB4D1F" w:rsidRDefault="00BB4D1F" w:rsidP="00F911EF">
            <w:pPr>
              <w:keepNext/>
              <w:rPr>
                <w:rFonts w:ascii="Arial" w:hAnsi="Arial" w:cs="Arial"/>
                <w:bCs/>
                <w:kern w:val="28"/>
                <w:sz w:val="20"/>
                <w:szCs w:val="20"/>
              </w:rPr>
            </w:pPr>
            <w:r w:rsidRPr="00BB4D1F">
              <w:rPr>
                <w:rFonts w:ascii="Arial" w:hAnsi="Arial" w:cs="Arial"/>
                <w:bCs/>
                <w:kern w:val="28"/>
                <w:sz w:val="20"/>
                <w:szCs w:val="20"/>
              </w:rPr>
              <w:t xml:space="preserve">Whilst he has previously had private practice privileges granted in a local hospital, he has never taken these up and they would no longer be valid. He does treat IVF patients for whom NHS funding is denied and who therefore have to self-fund. He doesn’t view this as different to his NHS work (in that the cost of treatment is merely directed to the patient rather than to their CCG who should be paying), but owing to the complexity of the invoicing system they have to administer this through a limited company of which he is a director. Through their company they organise the split of funds to the various parties (IVF lab, their </w:t>
            </w:r>
            <w:r w:rsidRPr="00BB4D1F">
              <w:rPr>
                <w:rFonts w:ascii="Arial" w:hAnsi="Arial" w:cs="Arial"/>
                <w:bCs/>
                <w:kern w:val="28"/>
                <w:sz w:val="20"/>
                <w:szCs w:val="20"/>
              </w:rPr>
              <w:lastRenderedPageBreak/>
              <w:t xml:space="preserve">own hospital Trust and their own payments).    Rather than take a salary or get paid via the Trust for their time, they simply have twice yearly payments via dividends. This is only applicable to his fertility (assisted conception) work and there is no cross over to TOP. He has never received income from a patient to provide TOP </w:t>
            </w:r>
            <w:proofErr w:type="gramStart"/>
            <w:r w:rsidRPr="00BB4D1F">
              <w:rPr>
                <w:rFonts w:ascii="Arial" w:hAnsi="Arial" w:cs="Arial"/>
                <w:bCs/>
                <w:kern w:val="28"/>
                <w:sz w:val="20"/>
                <w:szCs w:val="20"/>
              </w:rPr>
              <w:t>services, and</w:t>
            </w:r>
            <w:proofErr w:type="gramEnd"/>
            <w:r w:rsidRPr="00BB4D1F">
              <w:rPr>
                <w:rFonts w:ascii="Arial" w:hAnsi="Arial" w:cs="Arial"/>
                <w:bCs/>
                <w:kern w:val="28"/>
                <w:sz w:val="20"/>
                <w:szCs w:val="20"/>
              </w:rPr>
              <w:t xml:space="preserve"> has never taken out indemnity insurance for any private work.</w:t>
            </w:r>
          </w:p>
          <w:p w14:paraId="1E91EA3E" w14:textId="77777777" w:rsidR="00BB4D1F" w:rsidRPr="00BB4D1F" w:rsidRDefault="00BB4D1F" w:rsidP="00F911EF">
            <w:pPr>
              <w:pStyle w:val="Title"/>
              <w:jc w:val="left"/>
              <w:rPr>
                <w:rFonts w:cs="Arial"/>
                <w:b w:val="0"/>
                <w:sz w:val="20"/>
                <w:szCs w:val="20"/>
              </w:rPr>
            </w:pPr>
          </w:p>
        </w:tc>
        <w:tc>
          <w:tcPr>
            <w:tcW w:w="1316" w:type="dxa"/>
          </w:tcPr>
          <w:p w14:paraId="5ED40BE9" w14:textId="77777777" w:rsidR="00BB4D1F" w:rsidRPr="00BB4D1F" w:rsidRDefault="00BB4D1F" w:rsidP="00F911EF">
            <w:pPr>
              <w:pStyle w:val="Title"/>
              <w:jc w:val="left"/>
              <w:rPr>
                <w:rFonts w:cs="Arial"/>
                <w:b w:val="0"/>
                <w:sz w:val="20"/>
                <w:szCs w:val="20"/>
              </w:rPr>
            </w:pPr>
            <w:r w:rsidRPr="00BB4D1F">
              <w:rPr>
                <w:rFonts w:cs="Arial"/>
                <w:b w:val="0"/>
                <w:sz w:val="20"/>
                <w:szCs w:val="20"/>
              </w:rPr>
              <w:lastRenderedPageBreak/>
              <w:t>Private practice statement</w:t>
            </w:r>
          </w:p>
        </w:tc>
        <w:tc>
          <w:tcPr>
            <w:tcW w:w="1211" w:type="dxa"/>
          </w:tcPr>
          <w:p w14:paraId="07D9DD1D"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04/07/19</w:t>
            </w:r>
          </w:p>
        </w:tc>
        <w:tc>
          <w:tcPr>
            <w:tcW w:w="1316" w:type="dxa"/>
          </w:tcPr>
          <w:p w14:paraId="4C04517D" w14:textId="77777777" w:rsidR="00BB4D1F" w:rsidRPr="00BB4D1F" w:rsidRDefault="00BB4D1F" w:rsidP="00F911EF">
            <w:pPr>
              <w:pStyle w:val="Title"/>
              <w:jc w:val="left"/>
              <w:rPr>
                <w:rFonts w:cs="Arial"/>
                <w:b w:val="0"/>
                <w:sz w:val="20"/>
                <w:szCs w:val="20"/>
              </w:rPr>
            </w:pPr>
          </w:p>
        </w:tc>
        <w:tc>
          <w:tcPr>
            <w:tcW w:w="2531" w:type="dxa"/>
          </w:tcPr>
          <w:p w14:paraId="5CB70BD7" w14:textId="77777777" w:rsidR="00BB4D1F" w:rsidRPr="00BB4D1F" w:rsidRDefault="00BB4D1F" w:rsidP="00F911EF">
            <w:pPr>
              <w:pStyle w:val="Title"/>
              <w:jc w:val="left"/>
              <w:rPr>
                <w:rFonts w:cs="Arial"/>
                <w:b w:val="0"/>
                <w:sz w:val="20"/>
                <w:szCs w:val="20"/>
              </w:rPr>
            </w:pPr>
          </w:p>
        </w:tc>
      </w:tr>
      <w:tr w:rsidR="00BB4D1F" w:rsidRPr="00BB4D1F" w14:paraId="16720A1C" w14:textId="77777777" w:rsidTr="00F911EF">
        <w:tc>
          <w:tcPr>
            <w:tcW w:w="1902" w:type="dxa"/>
            <w:vMerge w:val="restart"/>
            <w:tcBorders>
              <w:left w:val="single" w:sz="4" w:space="0" w:color="auto"/>
              <w:right w:val="single" w:sz="4" w:space="0" w:color="auto"/>
            </w:tcBorders>
            <w:shd w:val="clear" w:color="auto" w:fill="auto"/>
            <w:vAlign w:val="center"/>
          </w:tcPr>
          <w:p w14:paraId="4F238321"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Joanne Fletcher</w:t>
            </w:r>
          </w:p>
          <w:p w14:paraId="206A60E2" w14:textId="77777777" w:rsidR="00BB4D1F" w:rsidRPr="00BB4D1F" w:rsidRDefault="00BB4D1F" w:rsidP="00F911EF">
            <w:pPr>
              <w:rPr>
                <w:rFonts w:ascii="Arial" w:hAnsi="Arial" w:cs="Arial"/>
                <w:bCs/>
                <w:kern w:val="28"/>
                <w:sz w:val="20"/>
                <w:szCs w:val="20"/>
              </w:rPr>
            </w:pPr>
          </w:p>
          <w:p w14:paraId="2C13740D" w14:textId="77777777" w:rsidR="00BB4D1F" w:rsidRPr="00BB4D1F" w:rsidRDefault="00BB4D1F" w:rsidP="00F911EF">
            <w:pPr>
              <w:rPr>
                <w:rFonts w:ascii="Arial" w:hAnsi="Arial" w:cs="Arial"/>
                <w:bCs/>
                <w:kern w:val="28"/>
                <w:sz w:val="20"/>
                <w:szCs w:val="20"/>
              </w:rPr>
            </w:pPr>
          </w:p>
          <w:p w14:paraId="0157E82D" w14:textId="77777777" w:rsidR="00BB4D1F" w:rsidRPr="00BB4D1F" w:rsidRDefault="00BB4D1F" w:rsidP="00F911EF">
            <w:pPr>
              <w:rPr>
                <w:rFonts w:ascii="Arial" w:hAnsi="Arial" w:cs="Arial"/>
                <w:bCs/>
                <w:kern w:val="28"/>
                <w:sz w:val="20"/>
                <w:szCs w:val="20"/>
              </w:rPr>
            </w:pPr>
          </w:p>
          <w:p w14:paraId="2472A479" w14:textId="77777777" w:rsidR="00BB4D1F" w:rsidRPr="00BB4D1F" w:rsidRDefault="00BB4D1F" w:rsidP="00F911EF">
            <w:pPr>
              <w:rPr>
                <w:rFonts w:ascii="Arial" w:hAnsi="Arial" w:cs="Arial"/>
                <w:bCs/>
                <w:kern w:val="28"/>
                <w:sz w:val="20"/>
                <w:szCs w:val="20"/>
              </w:rPr>
            </w:pPr>
          </w:p>
          <w:p w14:paraId="5D1C6A2F" w14:textId="77777777" w:rsidR="00BB4D1F" w:rsidRPr="00BB4D1F" w:rsidRDefault="00BB4D1F" w:rsidP="00F911EF">
            <w:pPr>
              <w:rPr>
                <w:rFonts w:ascii="Arial" w:hAnsi="Arial" w:cs="Arial"/>
                <w:bCs/>
                <w:kern w:val="28"/>
                <w:sz w:val="20"/>
                <w:szCs w:val="20"/>
              </w:rPr>
            </w:pPr>
          </w:p>
          <w:p w14:paraId="26226335" w14:textId="77777777" w:rsidR="00BB4D1F" w:rsidRPr="00BB4D1F" w:rsidRDefault="00BB4D1F" w:rsidP="00F911EF">
            <w:pPr>
              <w:rPr>
                <w:rFonts w:ascii="Arial" w:hAnsi="Arial" w:cs="Arial"/>
                <w:bCs/>
                <w:kern w:val="28"/>
                <w:sz w:val="20"/>
                <w:szCs w:val="20"/>
              </w:rPr>
            </w:pPr>
          </w:p>
          <w:p w14:paraId="1044A70C" w14:textId="77777777" w:rsidR="00BB4D1F" w:rsidRPr="00BB4D1F" w:rsidRDefault="00BB4D1F" w:rsidP="00F911EF">
            <w:pPr>
              <w:rPr>
                <w:rFonts w:ascii="Arial" w:hAnsi="Arial" w:cs="Arial"/>
                <w:bCs/>
                <w:kern w:val="28"/>
                <w:sz w:val="20"/>
                <w:szCs w:val="20"/>
              </w:rPr>
            </w:pPr>
          </w:p>
          <w:p w14:paraId="34C93314" w14:textId="77777777" w:rsidR="00BB4D1F" w:rsidRPr="00BB4D1F" w:rsidRDefault="00BB4D1F" w:rsidP="00F911EF">
            <w:pPr>
              <w:rPr>
                <w:rFonts w:ascii="Arial" w:hAnsi="Arial" w:cs="Arial"/>
                <w:bCs/>
                <w:kern w:val="28"/>
                <w:sz w:val="20"/>
                <w:szCs w:val="20"/>
              </w:rPr>
            </w:pPr>
          </w:p>
          <w:p w14:paraId="25B95731" w14:textId="77777777" w:rsidR="00BB4D1F" w:rsidRPr="00BB4D1F" w:rsidRDefault="00BB4D1F" w:rsidP="00F911EF">
            <w:pPr>
              <w:rPr>
                <w:rFonts w:ascii="Arial" w:hAnsi="Arial" w:cs="Arial"/>
                <w:bCs/>
                <w:kern w:val="28"/>
                <w:sz w:val="20"/>
                <w:szCs w:val="20"/>
              </w:rPr>
            </w:pPr>
          </w:p>
          <w:p w14:paraId="5252ACDF" w14:textId="77777777" w:rsidR="00BB4D1F" w:rsidRPr="00BB4D1F" w:rsidRDefault="00BB4D1F" w:rsidP="00F911EF">
            <w:pPr>
              <w:rPr>
                <w:rFonts w:ascii="Arial" w:hAnsi="Arial" w:cs="Arial"/>
                <w:bCs/>
                <w:kern w:val="28"/>
                <w:sz w:val="20"/>
                <w:szCs w:val="20"/>
              </w:rPr>
            </w:pPr>
          </w:p>
          <w:p w14:paraId="48BEB815" w14:textId="77777777" w:rsidR="00BB4D1F" w:rsidRPr="00BB4D1F" w:rsidRDefault="00BB4D1F" w:rsidP="00F911EF">
            <w:pPr>
              <w:rPr>
                <w:rFonts w:ascii="Arial" w:hAnsi="Arial" w:cs="Arial"/>
                <w:bCs/>
                <w:kern w:val="28"/>
                <w:sz w:val="20"/>
                <w:szCs w:val="20"/>
              </w:rPr>
            </w:pPr>
          </w:p>
          <w:p w14:paraId="57A8EBFF" w14:textId="77777777" w:rsidR="00BB4D1F" w:rsidRPr="00BB4D1F" w:rsidRDefault="00BB4D1F" w:rsidP="00F911EF">
            <w:pPr>
              <w:rPr>
                <w:rFonts w:ascii="Arial" w:hAnsi="Arial" w:cs="Arial"/>
                <w:bCs/>
                <w:kern w:val="28"/>
                <w:sz w:val="20"/>
                <w:szCs w:val="20"/>
              </w:rPr>
            </w:pPr>
          </w:p>
        </w:tc>
        <w:tc>
          <w:tcPr>
            <w:tcW w:w="1991" w:type="dxa"/>
            <w:vMerge w:val="restart"/>
            <w:tcBorders>
              <w:left w:val="nil"/>
              <w:right w:val="single" w:sz="4" w:space="0" w:color="auto"/>
            </w:tcBorders>
            <w:shd w:val="clear" w:color="auto" w:fill="auto"/>
          </w:tcPr>
          <w:p w14:paraId="067284D6"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 xml:space="preserve">Specialist committee member </w:t>
            </w:r>
          </w:p>
        </w:tc>
        <w:tc>
          <w:tcPr>
            <w:tcW w:w="1727" w:type="dxa"/>
          </w:tcPr>
          <w:p w14:paraId="725EA822" w14:textId="77777777" w:rsidR="00BB4D1F" w:rsidRPr="00BB4D1F" w:rsidRDefault="00BB4D1F" w:rsidP="00F911EF">
            <w:pPr>
              <w:pStyle w:val="Default"/>
              <w:jc w:val="both"/>
              <w:rPr>
                <w:bCs/>
                <w:color w:val="auto"/>
                <w:kern w:val="28"/>
                <w:sz w:val="20"/>
                <w:szCs w:val="20"/>
              </w:rPr>
            </w:pPr>
            <w:r w:rsidRPr="00BB4D1F">
              <w:rPr>
                <w:bCs/>
                <w:color w:val="auto"/>
                <w:kern w:val="28"/>
                <w:sz w:val="20"/>
                <w:szCs w:val="20"/>
              </w:rPr>
              <w:t xml:space="preserve">Direct - Non-financial professional and personal </w:t>
            </w:r>
          </w:p>
        </w:tc>
        <w:tc>
          <w:tcPr>
            <w:tcW w:w="3174" w:type="dxa"/>
          </w:tcPr>
          <w:p w14:paraId="34650881" w14:textId="77777777" w:rsidR="00BB4D1F" w:rsidRPr="00BB4D1F" w:rsidRDefault="00BB4D1F" w:rsidP="00F911EF">
            <w:pPr>
              <w:pStyle w:val="Title"/>
              <w:jc w:val="left"/>
              <w:rPr>
                <w:rFonts w:cs="Arial"/>
                <w:b w:val="0"/>
                <w:sz w:val="20"/>
                <w:szCs w:val="20"/>
              </w:rPr>
            </w:pPr>
            <w:r w:rsidRPr="00BB4D1F">
              <w:rPr>
                <w:rFonts w:cs="Arial"/>
                <w:b w:val="0"/>
                <w:sz w:val="20"/>
                <w:szCs w:val="20"/>
              </w:rPr>
              <w:t>Co-founder and Co-chair British Society of Abortion care Providers.</w:t>
            </w:r>
          </w:p>
        </w:tc>
        <w:tc>
          <w:tcPr>
            <w:tcW w:w="1316" w:type="dxa"/>
          </w:tcPr>
          <w:p w14:paraId="230402EC" w14:textId="77777777" w:rsidR="00BB4D1F" w:rsidRPr="00BB4D1F" w:rsidRDefault="00BB4D1F" w:rsidP="00F911EF">
            <w:pPr>
              <w:pStyle w:val="Title"/>
              <w:jc w:val="left"/>
              <w:rPr>
                <w:rFonts w:cs="Arial"/>
                <w:b w:val="0"/>
                <w:sz w:val="20"/>
                <w:szCs w:val="20"/>
              </w:rPr>
            </w:pPr>
            <w:r w:rsidRPr="00BB4D1F">
              <w:rPr>
                <w:rFonts w:cs="Arial"/>
                <w:b w:val="0"/>
                <w:sz w:val="20"/>
                <w:szCs w:val="20"/>
              </w:rPr>
              <w:t>2015</w:t>
            </w:r>
          </w:p>
        </w:tc>
        <w:tc>
          <w:tcPr>
            <w:tcW w:w="1211" w:type="dxa"/>
          </w:tcPr>
          <w:p w14:paraId="6BF0EB34"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05/07/19</w:t>
            </w:r>
          </w:p>
        </w:tc>
        <w:tc>
          <w:tcPr>
            <w:tcW w:w="1316" w:type="dxa"/>
          </w:tcPr>
          <w:p w14:paraId="147C1112" w14:textId="77777777" w:rsidR="00BB4D1F" w:rsidRPr="00BB4D1F" w:rsidRDefault="00BB4D1F" w:rsidP="00F911EF">
            <w:pPr>
              <w:pStyle w:val="Title"/>
              <w:jc w:val="left"/>
              <w:rPr>
                <w:rFonts w:cs="Arial"/>
                <w:b w:val="0"/>
                <w:sz w:val="20"/>
                <w:szCs w:val="20"/>
              </w:rPr>
            </w:pPr>
            <w:r w:rsidRPr="00BB4D1F">
              <w:rPr>
                <w:rFonts w:cs="Arial"/>
                <w:b w:val="0"/>
                <w:sz w:val="20"/>
                <w:szCs w:val="20"/>
              </w:rPr>
              <w:t xml:space="preserve">Ongoing </w:t>
            </w:r>
          </w:p>
        </w:tc>
        <w:tc>
          <w:tcPr>
            <w:tcW w:w="2531" w:type="dxa"/>
          </w:tcPr>
          <w:p w14:paraId="76A797A8" w14:textId="77777777" w:rsidR="00BB4D1F" w:rsidRPr="00BB4D1F" w:rsidRDefault="00BB4D1F" w:rsidP="00F911EF">
            <w:pPr>
              <w:pStyle w:val="Title"/>
              <w:jc w:val="left"/>
              <w:rPr>
                <w:rFonts w:cs="Arial"/>
                <w:b w:val="0"/>
                <w:sz w:val="20"/>
                <w:szCs w:val="20"/>
              </w:rPr>
            </w:pPr>
          </w:p>
        </w:tc>
      </w:tr>
      <w:tr w:rsidR="00BB4D1F" w:rsidRPr="00BB4D1F" w14:paraId="6ADD5099" w14:textId="77777777" w:rsidTr="00F911EF">
        <w:tc>
          <w:tcPr>
            <w:tcW w:w="1902" w:type="dxa"/>
            <w:vMerge/>
            <w:tcBorders>
              <w:left w:val="single" w:sz="4" w:space="0" w:color="auto"/>
              <w:right w:val="single" w:sz="4" w:space="0" w:color="auto"/>
            </w:tcBorders>
            <w:shd w:val="clear" w:color="auto" w:fill="auto"/>
            <w:vAlign w:val="center"/>
          </w:tcPr>
          <w:p w14:paraId="2FFA943D" w14:textId="77777777" w:rsidR="00BB4D1F" w:rsidRPr="00BB4D1F" w:rsidRDefault="00BB4D1F" w:rsidP="00F911EF">
            <w:pPr>
              <w:rPr>
                <w:rFonts w:ascii="Arial" w:hAnsi="Arial" w:cs="Arial"/>
                <w:bCs/>
                <w:kern w:val="28"/>
                <w:sz w:val="20"/>
                <w:szCs w:val="20"/>
              </w:rPr>
            </w:pPr>
          </w:p>
        </w:tc>
        <w:tc>
          <w:tcPr>
            <w:tcW w:w="1991" w:type="dxa"/>
            <w:vMerge/>
            <w:tcBorders>
              <w:left w:val="nil"/>
              <w:right w:val="single" w:sz="4" w:space="0" w:color="auto"/>
            </w:tcBorders>
            <w:shd w:val="clear" w:color="auto" w:fill="auto"/>
          </w:tcPr>
          <w:p w14:paraId="3B15A740" w14:textId="77777777" w:rsidR="00BB4D1F" w:rsidRPr="00BB4D1F" w:rsidRDefault="00BB4D1F" w:rsidP="00F911EF">
            <w:pPr>
              <w:rPr>
                <w:rFonts w:ascii="Arial" w:hAnsi="Arial" w:cs="Arial"/>
                <w:bCs/>
                <w:kern w:val="28"/>
                <w:sz w:val="20"/>
                <w:szCs w:val="20"/>
              </w:rPr>
            </w:pPr>
          </w:p>
        </w:tc>
        <w:tc>
          <w:tcPr>
            <w:tcW w:w="1727" w:type="dxa"/>
          </w:tcPr>
          <w:p w14:paraId="48BE19D7" w14:textId="77777777" w:rsidR="00BB4D1F" w:rsidRPr="00BB4D1F" w:rsidRDefault="00BB4D1F" w:rsidP="00F911EF">
            <w:pPr>
              <w:pStyle w:val="Default"/>
              <w:jc w:val="both"/>
              <w:rPr>
                <w:bCs/>
                <w:color w:val="auto"/>
                <w:kern w:val="28"/>
                <w:sz w:val="20"/>
                <w:szCs w:val="20"/>
              </w:rPr>
            </w:pPr>
            <w:r w:rsidRPr="00BB4D1F">
              <w:rPr>
                <w:bCs/>
                <w:color w:val="auto"/>
                <w:kern w:val="28"/>
                <w:sz w:val="20"/>
                <w:szCs w:val="20"/>
              </w:rPr>
              <w:t xml:space="preserve">Direct - Non-financial professional and personal </w:t>
            </w:r>
          </w:p>
        </w:tc>
        <w:tc>
          <w:tcPr>
            <w:tcW w:w="3174" w:type="dxa"/>
          </w:tcPr>
          <w:p w14:paraId="3FF233E8" w14:textId="77777777" w:rsidR="00BB4D1F" w:rsidRPr="00BB4D1F" w:rsidRDefault="00BB4D1F" w:rsidP="00F911EF">
            <w:pPr>
              <w:pStyle w:val="Heading1"/>
              <w:rPr>
                <w:rFonts w:cs="Arial"/>
                <w:b w:val="0"/>
                <w:kern w:val="28"/>
                <w:sz w:val="20"/>
                <w:szCs w:val="20"/>
              </w:rPr>
            </w:pPr>
            <w:r w:rsidRPr="00BB4D1F">
              <w:rPr>
                <w:rFonts w:cs="Arial"/>
                <w:b w:val="0"/>
                <w:kern w:val="28"/>
                <w:sz w:val="20"/>
                <w:szCs w:val="20"/>
              </w:rPr>
              <w:t>Organiser of annual joint conference on abortion with RSM</w:t>
            </w:r>
          </w:p>
          <w:p w14:paraId="49BE2D36" w14:textId="77777777" w:rsidR="00BB4D1F" w:rsidRPr="00BB4D1F" w:rsidRDefault="00BB4D1F" w:rsidP="00F911EF">
            <w:pPr>
              <w:pStyle w:val="Title"/>
              <w:jc w:val="left"/>
              <w:rPr>
                <w:rFonts w:cs="Arial"/>
                <w:b w:val="0"/>
                <w:sz w:val="20"/>
                <w:szCs w:val="20"/>
              </w:rPr>
            </w:pPr>
          </w:p>
        </w:tc>
        <w:tc>
          <w:tcPr>
            <w:tcW w:w="1316" w:type="dxa"/>
          </w:tcPr>
          <w:p w14:paraId="1FD959F8" w14:textId="77777777" w:rsidR="00BB4D1F" w:rsidRPr="00BB4D1F" w:rsidRDefault="00BB4D1F" w:rsidP="00F911EF">
            <w:pPr>
              <w:pStyle w:val="Title"/>
              <w:jc w:val="left"/>
              <w:rPr>
                <w:rFonts w:cs="Arial"/>
                <w:b w:val="0"/>
                <w:sz w:val="20"/>
                <w:szCs w:val="20"/>
              </w:rPr>
            </w:pPr>
            <w:r w:rsidRPr="00BB4D1F">
              <w:rPr>
                <w:rFonts w:cs="Arial"/>
                <w:b w:val="0"/>
                <w:sz w:val="20"/>
                <w:szCs w:val="20"/>
              </w:rPr>
              <w:t>2015</w:t>
            </w:r>
          </w:p>
        </w:tc>
        <w:tc>
          <w:tcPr>
            <w:tcW w:w="1211" w:type="dxa"/>
          </w:tcPr>
          <w:p w14:paraId="705D4167"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05/07/19</w:t>
            </w:r>
          </w:p>
        </w:tc>
        <w:tc>
          <w:tcPr>
            <w:tcW w:w="1316" w:type="dxa"/>
          </w:tcPr>
          <w:p w14:paraId="44A3031B" w14:textId="77777777" w:rsidR="00BB4D1F" w:rsidRPr="00BB4D1F" w:rsidRDefault="00BB4D1F" w:rsidP="00F911EF">
            <w:pPr>
              <w:pStyle w:val="Title"/>
              <w:jc w:val="left"/>
              <w:rPr>
                <w:rFonts w:cs="Arial"/>
                <w:b w:val="0"/>
                <w:sz w:val="20"/>
                <w:szCs w:val="20"/>
              </w:rPr>
            </w:pPr>
            <w:r w:rsidRPr="00BB4D1F">
              <w:rPr>
                <w:rFonts w:cs="Arial"/>
                <w:b w:val="0"/>
                <w:sz w:val="20"/>
                <w:szCs w:val="20"/>
              </w:rPr>
              <w:t xml:space="preserve">Ongoing </w:t>
            </w:r>
          </w:p>
        </w:tc>
        <w:tc>
          <w:tcPr>
            <w:tcW w:w="2531" w:type="dxa"/>
          </w:tcPr>
          <w:p w14:paraId="3CBAF1DC" w14:textId="77777777" w:rsidR="00BB4D1F" w:rsidRPr="00BB4D1F" w:rsidRDefault="00BB4D1F" w:rsidP="00F911EF">
            <w:pPr>
              <w:pStyle w:val="Title"/>
              <w:jc w:val="left"/>
              <w:rPr>
                <w:rFonts w:cs="Arial"/>
                <w:b w:val="0"/>
                <w:sz w:val="20"/>
                <w:szCs w:val="20"/>
              </w:rPr>
            </w:pPr>
          </w:p>
        </w:tc>
      </w:tr>
      <w:tr w:rsidR="00BB4D1F" w:rsidRPr="00BB4D1F" w14:paraId="347CB95E" w14:textId="77777777" w:rsidTr="00F911EF">
        <w:tc>
          <w:tcPr>
            <w:tcW w:w="1902" w:type="dxa"/>
            <w:vMerge/>
            <w:tcBorders>
              <w:left w:val="single" w:sz="4" w:space="0" w:color="auto"/>
              <w:right w:val="single" w:sz="4" w:space="0" w:color="auto"/>
            </w:tcBorders>
            <w:shd w:val="clear" w:color="auto" w:fill="auto"/>
            <w:vAlign w:val="center"/>
          </w:tcPr>
          <w:p w14:paraId="4769E8F4" w14:textId="77777777" w:rsidR="00BB4D1F" w:rsidRPr="00BB4D1F" w:rsidRDefault="00BB4D1F" w:rsidP="00F911EF">
            <w:pPr>
              <w:rPr>
                <w:rFonts w:ascii="Arial" w:hAnsi="Arial" w:cs="Arial"/>
                <w:bCs/>
                <w:kern w:val="28"/>
                <w:sz w:val="20"/>
                <w:szCs w:val="20"/>
              </w:rPr>
            </w:pPr>
          </w:p>
        </w:tc>
        <w:tc>
          <w:tcPr>
            <w:tcW w:w="1991" w:type="dxa"/>
            <w:vMerge/>
            <w:tcBorders>
              <w:left w:val="nil"/>
              <w:right w:val="single" w:sz="4" w:space="0" w:color="auto"/>
            </w:tcBorders>
            <w:shd w:val="clear" w:color="auto" w:fill="auto"/>
          </w:tcPr>
          <w:p w14:paraId="451ABDB8" w14:textId="77777777" w:rsidR="00BB4D1F" w:rsidRPr="00BB4D1F" w:rsidRDefault="00BB4D1F" w:rsidP="00F911EF">
            <w:pPr>
              <w:rPr>
                <w:rFonts w:ascii="Arial" w:hAnsi="Arial" w:cs="Arial"/>
                <w:bCs/>
                <w:kern w:val="28"/>
                <w:sz w:val="20"/>
                <w:szCs w:val="20"/>
              </w:rPr>
            </w:pPr>
          </w:p>
        </w:tc>
        <w:tc>
          <w:tcPr>
            <w:tcW w:w="1727" w:type="dxa"/>
          </w:tcPr>
          <w:p w14:paraId="2DED16F5" w14:textId="77777777" w:rsidR="00BB4D1F" w:rsidRPr="00BB4D1F" w:rsidRDefault="00BB4D1F" w:rsidP="00F911EF">
            <w:pPr>
              <w:pStyle w:val="Default"/>
              <w:jc w:val="both"/>
              <w:rPr>
                <w:bCs/>
                <w:color w:val="auto"/>
                <w:kern w:val="28"/>
                <w:sz w:val="20"/>
                <w:szCs w:val="20"/>
              </w:rPr>
            </w:pPr>
            <w:r w:rsidRPr="00BB4D1F">
              <w:rPr>
                <w:bCs/>
                <w:color w:val="auto"/>
                <w:kern w:val="28"/>
                <w:sz w:val="20"/>
                <w:szCs w:val="20"/>
              </w:rPr>
              <w:t xml:space="preserve">Direct - Non-financial professional and personal </w:t>
            </w:r>
          </w:p>
        </w:tc>
        <w:tc>
          <w:tcPr>
            <w:tcW w:w="3174" w:type="dxa"/>
          </w:tcPr>
          <w:p w14:paraId="7B968A0B" w14:textId="77777777" w:rsidR="00BB4D1F" w:rsidRPr="00BB4D1F" w:rsidRDefault="00BB4D1F" w:rsidP="00F911EF">
            <w:pPr>
              <w:pStyle w:val="Paragraphnonumbers"/>
              <w:rPr>
                <w:rFonts w:cs="Arial"/>
                <w:bCs/>
                <w:kern w:val="28"/>
                <w:sz w:val="20"/>
                <w:szCs w:val="20"/>
              </w:rPr>
            </w:pPr>
            <w:r w:rsidRPr="00BB4D1F">
              <w:rPr>
                <w:rFonts w:cs="Arial"/>
                <w:bCs/>
                <w:kern w:val="28"/>
                <w:sz w:val="20"/>
                <w:szCs w:val="20"/>
              </w:rPr>
              <w:t>Trainer on Early Medical Abortion (EMA) and manual vacuum Aspiration (MVA) in Republic of Ireland (ICGP &amp; IOG) – (unpaid, travel expenses paid) (2018)</w:t>
            </w:r>
          </w:p>
        </w:tc>
        <w:tc>
          <w:tcPr>
            <w:tcW w:w="1316" w:type="dxa"/>
          </w:tcPr>
          <w:p w14:paraId="593ACE6B" w14:textId="77777777" w:rsidR="00BB4D1F" w:rsidRPr="00BB4D1F" w:rsidRDefault="00BB4D1F" w:rsidP="00F911EF">
            <w:pPr>
              <w:pStyle w:val="Title"/>
              <w:jc w:val="left"/>
              <w:rPr>
                <w:rFonts w:cs="Arial"/>
                <w:b w:val="0"/>
                <w:sz w:val="20"/>
                <w:szCs w:val="20"/>
              </w:rPr>
            </w:pPr>
            <w:r w:rsidRPr="00BB4D1F">
              <w:rPr>
                <w:rFonts w:cs="Arial"/>
                <w:b w:val="0"/>
                <w:sz w:val="20"/>
                <w:szCs w:val="20"/>
              </w:rPr>
              <w:t>2015</w:t>
            </w:r>
          </w:p>
        </w:tc>
        <w:tc>
          <w:tcPr>
            <w:tcW w:w="1211" w:type="dxa"/>
          </w:tcPr>
          <w:p w14:paraId="400DB39E"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05/07/19</w:t>
            </w:r>
          </w:p>
        </w:tc>
        <w:tc>
          <w:tcPr>
            <w:tcW w:w="1316" w:type="dxa"/>
          </w:tcPr>
          <w:p w14:paraId="68B07895" w14:textId="77777777" w:rsidR="00BB4D1F" w:rsidRPr="00BB4D1F" w:rsidRDefault="00BB4D1F" w:rsidP="00F911EF">
            <w:pPr>
              <w:pStyle w:val="Title"/>
              <w:jc w:val="left"/>
              <w:rPr>
                <w:rFonts w:cs="Arial"/>
                <w:b w:val="0"/>
                <w:sz w:val="20"/>
                <w:szCs w:val="20"/>
              </w:rPr>
            </w:pPr>
            <w:r w:rsidRPr="00BB4D1F">
              <w:rPr>
                <w:rFonts w:cs="Arial"/>
                <w:b w:val="0"/>
                <w:sz w:val="20"/>
                <w:szCs w:val="20"/>
              </w:rPr>
              <w:t xml:space="preserve">Ongoing </w:t>
            </w:r>
          </w:p>
        </w:tc>
        <w:tc>
          <w:tcPr>
            <w:tcW w:w="2531" w:type="dxa"/>
          </w:tcPr>
          <w:p w14:paraId="550ED135" w14:textId="77777777" w:rsidR="00BB4D1F" w:rsidRPr="00BB4D1F" w:rsidRDefault="00BB4D1F" w:rsidP="00F911EF">
            <w:pPr>
              <w:pStyle w:val="Title"/>
              <w:jc w:val="left"/>
              <w:rPr>
                <w:rFonts w:cs="Arial"/>
                <w:b w:val="0"/>
                <w:sz w:val="20"/>
                <w:szCs w:val="20"/>
              </w:rPr>
            </w:pPr>
          </w:p>
        </w:tc>
      </w:tr>
      <w:tr w:rsidR="00BB4D1F" w:rsidRPr="00BB4D1F" w14:paraId="10F30C7B" w14:textId="77777777" w:rsidTr="00F911EF">
        <w:tc>
          <w:tcPr>
            <w:tcW w:w="1902" w:type="dxa"/>
            <w:vMerge/>
            <w:tcBorders>
              <w:left w:val="single" w:sz="4" w:space="0" w:color="auto"/>
              <w:right w:val="single" w:sz="4" w:space="0" w:color="auto"/>
            </w:tcBorders>
            <w:shd w:val="clear" w:color="auto" w:fill="auto"/>
            <w:vAlign w:val="center"/>
          </w:tcPr>
          <w:p w14:paraId="2FE02031" w14:textId="77777777" w:rsidR="00BB4D1F" w:rsidRPr="00BB4D1F" w:rsidRDefault="00BB4D1F" w:rsidP="00F911EF">
            <w:pPr>
              <w:rPr>
                <w:rFonts w:ascii="Arial" w:hAnsi="Arial" w:cs="Arial"/>
                <w:bCs/>
                <w:kern w:val="28"/>
                <w:sz w:val="20"/>
                <w:szCs w:val="20"/>
              </w:rPr>
            </w:pPr>
          </w:p>
        </w:tc>
        <w:tc>
          <w:tcPr>
            <w:tcW w:w="1991" w:type="dxa"/>
            <w:vMerge/>
            <w:tcBorders>
              <w:left w:val="nil"/>
              <w:right w:val="single" w:sz="4" w:space="0" w:color="auto"/>
            </w:tcBorders>
            <w:shd w:val="clear" w:color="auto" w:fill="auto"/>
          </w:tcPr>
          <w:p w14:paraId="443FD7DC" w14:textId="77777777" w:rsidR="00BB4D1F" w:rsidRPr="00BB4D1F" w:rsidRDefault="00BB4D1F" w:rsidP="00F911EF">
            <w:pPr>
              <w:rPr>
                <w:rFonts w:ascii="Arial" w:hAnsi="Arial" w:cs="Arial"/>
                <w:bCs/>
                <w:kern w:val="28"/>
                <w:sz w:val="20"/>
                <w:szCs w:val="20"/>
              </w:rPr>
            </w:pPr>
          </w:p>
        </w:tc>
        <w:tc>
          <w:tcPr>
            <w:tcW w:w="1727" w:type="dxa"/>
          </w:tcPr>
          <w:p w14:paraId="6048E784" w14:textId="77777777" w:rsidR="00BB4D1F" w:rsidRPr="00BB4D1F" w:rsidRDefault="00BB4D1F" w:rsidP="00F911EF">
            <w:pPr>
              <w:pStyle w:val="Default"/>
              <w:jc w:val="both"/>
              <w:rPr>
                <w:bCs/>
                <w:color w:val="auto"/>
                <w:kern w:val="28"/>
                <w:sz w:val="20"/>
                <w:szCs w:val="20"/>
              </w:rPr>
            </w:pPr>
            <w:r w:rsidRPr="00BB4D1F">
              <w:rPr>
                <w:bCs/>
                <w:color w:val="auto"/>
                <w:kern w:val="28"/>
                <w:sz w:val="20"/>
                <w:szCs w:val="20"/>
              </w:rPr>
              <w:t xml:space="preserve">Direct - Non-financial professional and personal </w:t>
            </w:r>
          </w:p>
        </w:tc>
        <w:tc>
          <w:tcPr>
            <w:tcW w:w="3174" w:type="dxa"/>
          </w:tcPr>
          <w:p w14:paraId="67E68F90" w14:textId="77777777" w:rsidR="00BB4D1F" w:rsidRPr="00BB4D1F" w:rsidRDefault="00BB4D1F" w:rsidP="00F911EF">
            <w:pPr>
              <w:pStyle w:val="Title"/>
              <w:jc w:val="left"/>
              <w:rPr>
                <w:rFonts w:cs="Arial"/>
                <w:b w:val="0"/>
                <w:sz w:val="20"/>
                <w:szCs w:val="20"/>
              </w:rPr>
            </w:pPr>
            <w:r w:rsidRPr="00BB4D1F">
              <w:rPr>
                <w:rFonts w:cs="Arial"/>
                <w:b w:val="0"/>
                <w:sz w:val="20"/>
                <w:szCs w:val="20"/>
              </w:rPr>
              <w:t>Speaker on EMA at RCOG Northern Professional Development Day (2018)</w:t>
            </w:r>
          </w:p>
        </w:tc>
        <w:tc>
          <w:tcPr>
            <w:tcW w:w="1316" w:type="dxa"/>
          </w:tcPr>
          <w:p w14:paraId="131E74A3" w14:textId="77777777" w:rsidR="00BB4D1F" w:rsidRPr="00BB4D1F" w:rsidRDefault="00BB4D1F" w:rsidP="00F911EF">
            <w:pPr>
              <w:pStyle w:val="Title"/>
              <w:jc w:val="left"/>
              <w:rPr>
                <w:rFonts w:cs="Arial"/>
                <w:b w:val="0"/>
                <w:sz w:val="20"/>
                <w:szCs w:val="20"/>
              </w:rPr>
            </w:pPr>
            <w:r w:rsidRPr="00BB4D1F">
              <w:rPr>
                <w:rFonts w:cs="Arial"/>
                <w:b w:val="0"/>
                <w:sz w:val="20"/>
                <w:szCs w:val="20"/>
              </w:rPr>
              <w:t>2015</w:t>
            </w:r>
          </w:p>
        </w:tc>
        <w:tc>
          <w:tcPr>
            <w:tcW w:w="1211" w:type="dxa"/>
          </w:tcPr>
          <w:p w14:paraId="126D4538"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05/07/19</w:t>
            </w:r>
          </w:p>
        </w:tc>
        <w:tc>
          <w:tcPr>
            <w:tcW w:w="1316" w:type="dxa"/>
          </w:tcPr>
          <w:p w14:paraId="05052B12" w14:textId="77777777" w:rsidR="00BB4D1F" w:rsidRPr="00BB4D1F" w:rsidRDefault="00BB4D1F" w:rsidP="00F911EF">
            <w:pPr>
              <w:pStyle w:val="Title"/>
              <w:jc w:val="left"/>
              <w:rPr>
                <w:rFonts w:cs="Arial"/>
                <w:b w:val="0"/>
                <w:sz w:val="20"/>
                <w:szCs w:val="20"/>
              </w:rPr>
            </w:pPr>
            <w:r w:rsidRPr="00BB4D1F">
              <w:rPr>
                <w:rFonts w:cs="Arial"/>
                <w:b w:val="0"/>
                <w:sz w:val="20"/>
                <w:szCs w:val="20"/>
              </w:rPr>
              <w:t xml:space="preserve">Ongoing </w:t>
            </w:r>
          </w:p>
        </w:tc>
        <w:tc>
          <w:tcPr>
            <w:tcW w:w="2531" w:type="dxa"/>
          </w:tcPr>
          <w:p w14:paraId="32520E15" w14:textId="77777777" w:rsidR="00BB4D1F" w:rsidRPr="00BB4D1F" w:rsidRDefault="00BB4D1F" w:rsidP="00F911EF">
            <w:pPr>
              <w:pStyle w:val="Title"/>
              <w:jc w:val="left"/>
              <w:rPr>
                <w:rFonts w:cs="Arial"/>
                <w:b w:val="0"/>
                <w:sz w:val="20"/>
                <w:szCs w:val="20"/>
              </w:rPr>
            </w:pPr>
          </w:p>
        </w:tc>
      </w:tr>
      <w:tr w:rsidR="00BB4D1F" w:rsidRPr="00BB4D1F" w14:paraId="34E64852" w14:textId="77777777" w:rsidTr="00F911EF">
        <w:tc>
          <w:tcPr>
            <w:tcW w:w="1902" w:type="dxa"/>
            <w:vMerge/>
            <w:tcBorders>
              <w:left w:val="single" w:sz="4" w:space="0" w:color="auto"/>
              <w:right w:val="single" w:sz="4" w:space="0" w:color="auto"/>
            </w:tcBorders>
            <w:shd w:val="clear" w:color="auto" w:fill="auto"/>
            <w:vAlign w:val="center"/>
          </w:tcPr>
          <w:p w14:paraId="57327DC9" w14:textId="77777777" w:rsidR="00BB4D1F" w:rsidRPr="00BB4D1F" w:rsidRDefault="00BB4D1F" w:rsidP="00F911EF">
            <w:pPr>
              <w:rPr>
                <w:rFonts w:ascii="Arial" w:hAnsi="Arial" w:cs="Arial"/>
                <w:bCs/>
                <w:kern w:val="28"/>
                <w:sz w:val="20"/>
                <w:szCs w:val="20"/>
              </w:rPr>
            </w:pPr>
          </w:p>
        </w:tc>
        <w:tc>
          <w:tcPr>
            <w:tcW w:w="1991" w:type="dxa"/>
            <w:vMerge/>
            <w:tcBorders>
              <w:left w:val="nil"/>
              <w:right w:val="single" w:sz="4" w:space="0" w:color="auto"/>
            </w:tcBorders>
            <w:shd w:val="clear" w:color="auto" w:fill="auto"/>
          </w:tcPr>
          <w:p w14:paraId="47105D37" w14:textId="77777777" w:rsidR="00BB4D1F" w:rsidRPr="00BB4D1F" w:rsidRDefault="00BB4D1F" w:rsidP="00F911EF">
            <w:pPr>
              <w:rPr>
                <w:rFonts w:ascii="Arial" w:hAnsi="Arial" w:cs="Arial"/>
                <w:bCs/>
                <w:kern w:val="28"/>
                <w:sz w:val="20"/>
                <w:szCs w:val="20"/>
              </w:rPr>
            </w:pPr>
          </w:p>
        </w:tc>
        <w:tc>
          <w:tcPr>
            <w:tcW w:w="1727" w:type="dxa"/>
          </w:tcPr>
          <w:p w14:paraId="59D4CE9C" w14:textId="77777777" w:rsidR="00BB4D1F" w:rsidRPr="00BB4D1F" w:rsidRDefault="00BB4D1F" w:rsidP="00F911EF">
            <w:pPr>
              <w:pStyle w:val="Default"/>
              <w:jc w:val="both"/>
              <w:rPr>
                <w:bCs/>
                <w:color w:val="auto"/>
                <w:kern w:val="28"/>
                <w:sz w:val="20"/>
                <w:szCs w:val="20"/>
              </w:rPr>
            </w:pPr>
            <w:r w:rsidRPr="00BB4D1F">
              <w:rPr>
                <w:bCs/>
                <w:color w:val="auto"/>
                <w:kern w:val="28"/>
                <w:sz w:val="20"/>
                <w:szCs w:val="20"/>
              </w:rPr>
              <w:t xml:space="preserve">Direct - Non-financial </w:t>
            </w:r>
            <w:r w:rsidRPr="00BB4D1F">
              <w:rPr>
                <w:bCs/>
                <w:color w:val="auto"/>
                <w:kern w:val="28"/>
                <w:sz w:val="20"/>
                <w:szCs w:val="20"/>
              </w:rPr>
              <w:lastRenderedPageBreak/>
              <w:t xml:space="preserve">professional and personal </w:t>
            </w:r>
          </w:p>
          <w:p w14:paraId="54072963" w14:textId="77777777" w:rsidR="00BB4D1F" w:rsidRPr="00BB4D1F" w:rsidRDefault="00BB4D1F" w:rsidP="00F911EF">
            <w:pPr>
              <w:pStyle w:val="Title"/>
              <w:jc w:val="left"/>
              <w:rPr>
                <w:rFonts w:cs="Arial"/>
                <w:b w:val="0"/>
                <w:sz w:val="20"/>
                <w:szCs w:val="20"/>
              </w:rPr>
            </w:pPr>
          </w:p>
        </w:tc>
        <w:tc>
          <w:tcPr>
            <w:tcW w:w="3174" w:type="dxa"/>
          </w:tcPr>
          <w:p w14:paraId="31CB9854" w14:textId="77777777" w:rsidR="00BB4D1F" w:rsidRPr="00BB4D1F" w:rsidRDefault="00BB4D1F" w:rsidP="00F911EF">
            <w:pPr>
              <w:pStyle w:val="Title"/>
              <w:jc w:val="left"/>
              <w:rPr>
                <w:rFonts w:cs="Arial"/>
                <w:b w:val="0"/>
                <w:sz w:val="20"/>
                <w:szCs w:val="20"/>
              </w:rPr>
            </w:pPr>
            <w:r w:rsidRPr="00BB4D1F">
              <w:rPr>
                <w:rFonts w:cs="Arial"/>
                <w:b w:val="0"/>
                <w:sz w:val="20"/>
                <w:szCs w:val="20"/>
              </w:rPr>
              <w:lastRenderedPageBreak/>
              <w:t xml:space="preserve">MVA trainer for RCOG/FRSH/BSACP (bi-annual study day on Manual Vacuum </w:t>
            </w:r>
            <w:r w:rsidRPr="00BB4D1F">
              <w:rPr>
                <w:rFonts w:cs="Arial"/>
                <w:b w:val="0"/>
                <w:sz w:val="20"/>
                <w:szCs w:val="20"/>
              </w:rPr>
              <w:lastRenderedPageBreak/>
              <w:t>Aspiration held at the RCOG (unpaid, travel expenses paid)</w:t>
            </w:r>
          </w:p>
        </w:tc>
        <w:tc>
          <w:tcPr>
            <w:tcW w:w="1316" w:type="dxa"/>
          </w:tcPr>
          <w:p w14:paraId="6A9F8E6D" w14:textId="77777777" w:rsidR="00BB4D1F" w:rsidRPr="00BB4D1F" w:rsidRDefault="00BB4D1F" w:rsidP="00F911EF">
            <w:pPr>
              <w:pStyle w:val="Title"/>
              <w:jc w:val="left"/>
              <w:rPr>
                <w:rFonts w:cs="Arial"/>
                <w:b w:val="0"/>
                <w:sz w:val="20"/>
                <w:szCs w:val="20"/>
              </w:rPr>
            </w:pPr>
            <w:r w:rsidRPr="00BB4D1F">
              <w:rPr>
                <w:rFonts w:cs="Arial"/>
                <w:b w:val="0"/>
                <w:sz w:val="20"/>
                <w:szCs w:val="20"/>
              </w:rPr>
              <w:lastRenderedPageBreak/>
              <w:t>2015</w:t>
            </w:r>
          </w:p>
        </w:tc>
        <w:tc>
          <w:tcPr>
            <w:tcW w:w="1211" w:type="dxa"/>
          </w:tcPr>
          <w:p w14:paraId="0627E97B"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05/07/19</w:t>
            </w:r>
          </w:p>
        </w:tc>
        <w:tc>
          <w:tcPr>
            <w:tcW w:w="1316" w:type="dxa"/>
          </w:tcPr>
          <w:p w14:paraId="4434CD27" w14:textId="77777777" w:rsidR="00BB4D1F" w:rsidRPr="00BB4D1F" w:rsidRDefault="00BB4D1F" w:rsidP="00F911EF">
            <w:pPr>
              <w:pStyle w:val="Title"/>
              <w:jc w:val="left"/>
              <w:rPr>
                <w:rFonts w:cs="Arial"/>
                <w:b w:val="0"/>
                <w:sz w:val="20"/>
                <w:szCs w:val="20"/>
              </w:rPr>
            </w:pPr>
            <w:r w:rsidRPr="00BB4D1F">
              <w:rPr>
                <w:rFonts w:cs="Arial"/>
                <w:b w:val="0"/>
                <w:sz w:val="20"/>
                <w:szCs w:val="20"/>
              </w:rPr>
              <w:t xml:space="preserve">Ongoing </w:t>
            </w:r>
          </w:p>
        </w:tc>
        <w:tc>
          <w:tcPr>
            <w:tcW w:w="2531" w:type="dxa"/>
          </w:tcPr>
          <w:p w14:paraId="38AF3739" w14:textId="77777777" w:rsidR="00BB4D1F" w:rsidRPr="00BB4D1F" w:rsidRDefault="00BB4D1F" w:rsidP="00F911EF">
            <w:pPr>
              <w:pStyle w:val="Title"/>
              <w:jc w:val="left"/>
              <w:rPr>
                <w:rFonts w:cs="Arial"/>
                <w:b w:val="0"/>
                <w:sz w:val="20"/>
                <w:szCs w:val="20"/>
              </w:rPr>
            </w:pPr>
          </w:p>
        </w:tc>
      </w:tr>
      <w:tr w:rsidR="00BB4D1F" w:rsidRPr="00BB4D1F" w14:paraId="00CE50D4" w14:textId="77777777" w:rsidTr="00F911EF">
        <w:tc>
          <w:tcPr>
            <w:tcW w:w="1902" w:type="dxa"/>
            <w:vMerge/>
            <w:tcBorders>
              <w:left w:val="single" w:sz="4" w:space="0" w:color="auto"/>
              <w:right w:val="single" w:sz="4" w:space="0" w:color="auto"/>
            </w:tcBorders>
            <w:shd w:val="clear" w:color="auto" w:fill="auto"/>
            <w:vAlign w:val="center"/>
          </w:tcPr>
          <w:p w14:paraId="017137A0" w14:textId="77777777" w:rsidR="00BB4D1F" w:rsidRPr="00BB4D1F" w:rsidRDefault="00BB4D1F" w:rsidP="00F911EF">
            <w:pPr>
              <w:rPr>
                <w:rFonts w:ascii="Arial" w:hAnsi="Arial" w:cs="Arial"/>
                <w:bCs/>
                <w:kern w:val="28"/>
                <w:sz w:val="20"/>
                <w:szCs w:val="20"/>
              </w:rPr>
            </w:pPr>
          </w:p>
        </w:tc>
        <w:tc>
          <w:tcPr>
            <w:tcW w:w="1991" w:type="dxa"/>
            <w:vMerge/>
            <w:tcBorders>
              <w:left w:val="nil"/>
              <w:right w:val="single" w:sz="4" w:space="0" w:color="auto"/>
            </w:tcBorders>
            <w:shd w:val="clear" w:color="auto" w:fill="auto"/>
          </w:tcPr>
          <w:p w14:paraId="6F6FB3B0" w14:textId="77777777" w:rsidR="00BB4D1F" w:rsidRPr="00BB4D1F" w:rsidRDefault="00BB4D1F" w:rsidP="00F911EF">
            <w:pPr>
              <w:rPr>
                <w:rFonts w:ascii="Arial" w:hAnsi="Arial" w:cs="Arial"/>
                <w:bCs/>
                <w:kern w:val="28"/>
                <w:sz w:val="20"/>
                <w:szCs w:val="20"/>
              </w:rPr>
            </w:pPr>
          </w:p>
        </w:tc>
        <w:tc>
          <w:tcPr>
            <w:tcW w:w="1727" w:type="dxa"/>
          </w:tcPr>
          <w:p w14:paraId="2B4D5A7B" w14:textId="77777777" w:rsidR="00BB4D1F" w:rsidRPr="00BB4D1F" w:rsidRDefault="00BB4D1F" w:rsidP="00F911EF">
            <w:pPr>
              <w:pStyle w:val="Default"/>
              <w:rPr>
                <w:bCs/>
                <w:color w:val="auto"/>
                <w:kern w:val="28"/>
                <w:sz w:val="20"/>
                <w:szCs w:val="20"/>
              </w:rPr>
            </w:pPr>
            <w:r w:rsidRPr="00BB4D1F">
              <w:rPr>
                <w:bCs/>
                <w:color w:val="auto"/>
                <w:kern w:val="28"/>
                <w:sz w:val="20"/>
                <w:szCs w:val="20"/>
              </w:rPr>
              <w:t xml:space="preserve">Direct - Non-financial professional and personal </w:t>
            </w:r>
          </w:p>
          <w:p w14:paraId="5194E325" w14:textId="77777777" w:rsidR="00BB4D1F" w:rsidRPr="00BB4D1F" w:rsidRDefault="00BB4D1F" w:rsidP="00F911EF">
            <w:pPr>
              <w:pStyle w:val="Paragraphnonumbers"/>
              <w:rPr>
                <w:rFonts w:cs="Arial"/>
                <w:bCs/>
                <w:kern w:val="28"/>
                <w:sz w:val="20"/>
                <w:szCs w:val="20"/>
              </w:rPr>
            </w:pPr>
          </w:p>
          <w:p w14:paraId="57DAE0B3" w14:textId="77777777" w:rsidR="00BB4D1F" w:rsidRPr="00BB4D1F" w:rsidRDefault="00BB4D1F" w:rsidP="00F911EF">
            <w:pPr>
              <w:pStyle w:val="Title"/>
              <w:jc w:val="left"/>
              <w:rPr>
                <w:rFonts w:cs="Arial"/>
                <w:b w:val="0"/>
                <w:sz w:val="20"/>
                <w:szCs w:val="20"/>
              </w:rPr>
            </w:pPr>
          </w:p>
        </w:tc>
        <w:tc>
          <w:tcPr>
            <w:tcW w:w="3174" w:type="dxa"/>
          </w:tcPr>
          <w:p w14:paraId="02EB2034" w14:textId="77777777" w:rsidR="00BB4D1F" w:rsidRPr="00BB4D1F" w:rsidRDefault="00BB4D1F" w:rsidP="00F911EF">
            <w:pPr>
              <w:pStyle w:val="Default"/>
              <w:rPr>
                <w:bCs/>
                <w:color w:val="auto"/>
                <w:kern w:val="28"/>
                <w:sz w:val="20"/>
                <w:szCs w:val="20"/>
              </w:rPr>
            </w:pPr>
            <w:r w:rsidRPr="00BB4D1F">
              <w:rPr>
                <w:bCs/>
                <w:color w:val="auto"/>
                <w:kern w:val="28"/>
                <w:sz w:val="20"/>
                <w:szCs w:val="20"/>
              </w:rPr>
              <w:t>Royal Society of Medicine - Sexuality &amp; Sexual Health Council Member – Honorary Treasurer (2011 -2015), President Elect (2014- 2015), President (2015-2017) (unpaid, travel expenses paid). Organiser of annual joint conference on abortion with BSACP</w:t>
            </w:r>
          </w:p>
        </w:tc>
        <w:tc>
          <w:tcPr>
            <w:tcW w:w="1316" w:type="dxa"/>
          </w:tcPr>
          <w:p w14:paraId="113F10F5" w14:textId="77777777" w:rsidR="00BB4D1F" w:rsidRPr="00BB4D1F" w:rsidRDefault="00BB4D1F" w:rsidP="00F911EF">
            <w:pPr>
              <w:pStyle w:val="Title"/>
              <w:jc w:val="left"/>
              <w:rPr>
                <w:rFonts w:cs="Arial"/>
                <w:b w:val="0"/>
                <w:sz w:val="20"/>
                <w:szCs w:val="20"/>
              </w:rPr>
            </w:pPr>
            <w:r w:rsidRPr="00BB4D1F">
              <w:rPr>
                <w:rFonts w:cs="Arial"/>
                <w:b w:val="0"/>
                <w:sz w:val="20"/>
                <w:szCs w:val="20"/>
              </w:rPr>
              <w:t>2011</w:t>
            </w:r>
          </w:p>
        </w:tc>
        <w:tc>
          <w:tcPr>
            <w:tcW w:w="1211" w:type="dxa"/>
          </w:tcPr>
          <w:p w14:paraId="3B7A44F9"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05/07/19</w:t>
            </w:r>
          </w:p>
        </w:tc>
        <w:tc>
          <w:tcPr>
            <w:tcW w:w="1316" w:type="dxa"/>
          </w:tcPr>
          <w:p w14:paraId="5CB4D740" w14:textId="77777777" w:rsidR="00BB4D1F" w:rsidRPr="00BB4D1F" w:rsidRDefault="00BB4D1F" w:rsidP="00F911EF">
            <w:pPr>
              <w:pStyle w:val="Title"/>
              <w:jc w:val="left"/>
              <w:rPr>
                <w:rFonts w:cs="Arial"/>
                <w:b w:val="0"/>
                <w:sz w:val="20"/>
                <w:szCs w:val="20"/>
              </w:rPr>
            </w:pPr>
            <w:r w:rsidRPr="00BB4D1F">
              <w:rPr>
                <w:rFonts w:cs="Arial"/>
                <w:b w:val="0"/>
                <w:sz w:val="20"/>
                <w:szCs w:val="20"/>
              </w:rPr>
              <w:t xml:space="preserve">Ongoing </w:t>
            </w:r>
          </w:p>
        </w:tc>
        <w:tc>
          <w:tcPr>
            <w:tcW w:w="2531" w:type="dxa"/>
          </w:tcPr>
          <w:p w14:paraId="20B2A771" w14:textId="77777777" w:rsidR="00BB4D1F" w:rsidRPr="00BB4D1F" w:rsidRDefault="00BB4D1F" w:rsidP="00F911EF">
            <w:pPr>
              <w:pStyle w:val="Title"/>
              <w:jc w:val="left"/>
              <w:rPr>
                <w:rFonts w:cs="Arial"/>
                <w:b w:val="0"/>
                <w:sz w:val="20"/>
                <w:szCs w:val="20"/>
              </w:rPr>
            </w:pPr>
          </w:p>
        </w:tc>
      </w:tr>
      <w:tr w:rsidR="00BB4D1F" w:rsidRPr="00BB4D1F" w14:paraId="167F396B" w14:textId="77777777" w:rsidTr="00F911EF">
        <w:tc>
          <w:tcPr>
            <w:tcW w:w="1902" w:type="dxa"/>
            <w:vMerge/>
            <w:tcBorders>
              <w:left w:val="single" w:sz="4" w:space="0" w:color="auto"/>
              <w:right w:val="single" w:sz="4" w:space="0" w:color="auto"/>
            </w:tcBorders>
            <w:shd w:val="clear" w:color="auto" w:fill="auto"/>
            <w:vAlign w:val="center"/>
          </w:tcPr>
          <w:p w14:paraId="05FF8007" w14:textId="77777777" w:rsidR="00BB4D1F" w:rsidRPr="00BB4D1F" w:rsidRDefault="00BB4D1F" w:rsidP="00F911EF">
            <w:pPr>
              <w:rPr>
                <w:rFonts w:ascii="Arial" w:hAnsi="Arial" w:cs="Arial"/>
                <w:bCs/>
                <w:kern w:val="28"/>
                <w:sz w:val="20"/>
                <w:szCs w:val="20"/>
              </w:rPr>
            </w:pPr>
          </w:p>
        </w:tc>
        <w:tc>
          <w:tcPr>
            <w:tcW w:w="1991" w:type="dxa"/>
            <w:vMerge/>
            <w:tcBorders>
              <w:left w:val="nil"/>
              <w:right w:val="single" w:sz="4" w:space="0" w:color="auto"/>
            </w:tcBorders>
            <w:shd w:val="clear" w:color="auto" w:fill="auto"/>
          </w:tcPr>
          <w:p w14:paraId="35DF4A10" w14:textId="77777777" w:rsidR="00BB4D1F" w:rsidRPr="00BB4D1F" w:rsidRDefault="00BB4D1F" w:rsidP="00F911EF">
            <w:pPr>
              <w:rPr>
                <w:rFonts w:ascii="Arial" w:hAnsi="Arial" w:cs="Arial"/>
                <w:bCs/>
                <w:kern w:val="28"/>
                <w:sz w:val="20"/>
                <w:szCs w:val="20"/>
              </w:rPr>
            </w:pPr>
          </w:p>
        </w:tc>
        <w:tc>
          <w:tcPr>
            <w:tcW w:w="1727" w:type="dxa"/>
          </w:tcPr>
          <w:p w14:paraId="52290BA8" w14:textId="77777777" w:rsidR="00BB4D1F" w:rsidRPr="00BB4D1F" w:rsidRDefault="00BB4D1F" w:rsidP="00F911EF">
            <w:pPr>
              <w:pStyle w:val="Default"/>
              <w:rPr>
                <w:bCs/>
                <w:color w:val="auto"/>
                <w:kern w:val="28"/>
                <w:sz w:val="20"/>
                <w:szCs w:val="20"/>
              </w:rPr>
            </w:pPr>
            <w:r w:rsidRPr="00BB4D1F">
              <w:rPr>
                <w:bCs/>
                <w:color w:val="auto"/>
                <w:kern w:val="28"/>
                <w:sz w:val="20"/>
                <w:szCs w:val="20"/>
              </w:rPr>
              <w:t xml:space="preserve">Direct - Non-financial professional and personal </w:t>
            </w:r>
          </w:p>
          <w:p w14:paraId="0BB0FD55" w14:textId="77777777" w:rsidR="00BB4D1F" w:rsidRPr="00BB4D1F" w:rsidRDefault="00BB4D1F" w:rsidP="00F911EF">
            <w:pPr>
              <w:pStyle w:val="Title"/>
              <w:jc w:val="left"/>
              <w:rPr>
                <w:rFonts w:cs="Arial"/>
                <w:b w:val="0"/>
                <w:sz w:val="20"/>
                <w:szCs w:val="20"/>
              </w:rPr>
            </w:pPr>
          </w:p>
        </w:tc>
        <w:tc>
          <w:tcPr>
            <w:tcW w:w="3174" w:type="dxa"/>
          </w:tcPr>
          <w:p w14:paraId="1FF35C6E" w14:textId="77777777" w:rsidR="00BB4D1F" w:rsidRPr="00BB4D1F" w:rsidRDefault="00BB4D1F" w:rsidP="00F911EF">
            <w:pPr>
              <w:pStyle w:val="Title"/>
              <w:jc w:val="left"/>
              <w:rPr>
                <w:rFonts w:cs="Arial"/>
                <w:b w:val="0"/>
                <w:sz w:val="20"/>
                <w:szCs w:val="20"/>
              </w:rPr>
            </w:pPr>
            <w:r w:rsidRPr="00BB4D1F">
              <w:rPr>
                <w:rFonts w:cs="Arial"/>
                <w:b w:val="0"/>
                <w:sz w:val="20"/>
                <w:szCs w:val="20"/>
              </w:rPr>
              <w:t>Principle investigator for national Study: GEM3 (</w:t>
            </w:r>
            <w:r w:rsidRPr="00BB4D1F">
              <w:rPr>
                <w:rFonts w:cs="Arial"/>
                <w:sz w:val="20"/>
                <w:szCs w:val="20"/>
              </w:rPr>
              <w:t xml:space="preserve">A double blind </w:t>
            </w:r>
            <w:proofErr w:type="gramStart"/>
            <w:r w:rsidRPr="00BB4D1F">
              <w:rPr>
                <w:rFonts w:cs="Arial"/>
                <w:sz w:val="20"/>
                <w:szCs w:val="20"/>
              </w:rPr>
              <w:t>placebo controlled</w:t>
            </w:r>
            <w:proofErr w:type="gramEnd"/>
            <w:r w:rsidRPr="00BB4D1F">
              <w:rPr>
                <w:rFonts w:cs="Arial"/>
                <w:sz w:val="20"/>
                <w:szCs w:val="20"/>
              </w:rPr>
              <w:t xml:space="preserve"> trial of a combination of methotrexate and gefitinib versus methotrexate alone as a treatment for ectopic pregnancy) </w:t>
            </w:r>
          </w:p>
        </w:tc>
        <w:tc>
          <w:tcPr>
            <w:tcW w:w="1316" w:type="dxa"/>
          </w:tcPr>
          <w:p w14:paraId="562DA46D" w14:textId="77777777" w:rsidR="00BB4D1F" w:rsidRPr="00BB4D1F" w:rsidRDefault="00BB4D1F" w:rsidP="00F911EF">
            <w:pPr>
              <w:pStyle w:val="Title"/>
              <w:jc w:val="left"/>
              <w:rPr>
                <w:rFonts w:cs="Arial"/>
                <w:b w:val="0"/>
                <w:sz w:val="20"/>
                <w:szCs w:val="20"/>
              </w:rPr>
            </w:pPr>
            <w:r w:rsidRPr="00BB4D1F">
              <w:rPr>
                <w:rFonts w:cs="Arial"/>
                <w:b w:val="0"/>
                <w:sz w:val="20"/>
                <w:szCs w:val="20"/>
              </w:rPr>
              <w:t>2018</w:t>
            </w:r>
          </w:p>
        </w:tc>
        <w:tc>
          <w:tcPr>
            <w:tcW w:w="1211" w:type="dxa"/>
          </w:tcPr>
          <w:p w14:paraId="3009D9D7"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05/07/19</w:t>
            </w:r>
          </w:p>
        </w:tc>
        <w:tc>
          <w:tcPr>
            <w:tcW w:w="1316" w:type="dxa"/>
          </w:tcPr>
          <w:p w14:paraId="04F6EAB2" w14:textId="77777777" w:rsidR="00BB4D1F" w:rsidRPr="00BB4D1F" w:rsidRDefault="00BB4D1F" w:rsidP="00F911EF">
            <w:pPr>
              <w:pStyle w:val="Title"/>
              <w:jc w:val="left"/>
              <w:rPr>
                <w:rFonts w:cs="Arial"/>
                <w:b w:val="0"/>
                <w:sz w:val="20"/>
                <w:szCs w:val="20"/>
              </w:rPr>
            </w:pPr>
            <w:r w:rsidRPr="00BB4D1F">
              <w:rPr>
                <w:rFonts w:cs="Arial"/>
                <w:b w:val="0"/>
                <w:sz w:val="20"/>
                <w:szCs w:val="20"/>
              </w:rPr>
              <w:t xml:space="preserve">Ongoing </w:t>
            </w:r>
          </w:p>
        </w:tc>
        <w:tc>
          <w:tcPr>
            <w:tcW w:w="2531" w:type="dxa"/>
          </w:tcPr>
          <w:p w14:paraId="0F965D1F" w14:textId="77777777" w:rsidR="00BB4D1F" w:rsidRPr="00BB4D1F" w:rsidRDefault="00BB4D1F" w:rsidP="00F911EF">
            <w:pPr>
              <w:pStyle w:val="Title"/>
              <w:jc w:val="left"/>
              <w:rPr>
                <w:rFonts w:cs="Arial"/>
                <w:b w:val="0"/>
                <w:sz w:val="20"/>
                <w:szCs w:val="20"/>
              </w:rPr>
            </w:pPr>
          </w:p>
        </w:tc>
      </w:tr>
      <w:tr w:rsidR="00BB4D1F" w:rsidRPr="00BB4D1F" w14:paraId="4A68664C" w14:textId="77777777" w:rsidTr="00F911EF">
        <w:tc>
          <w:tcPr>
            <w:tcW w:w="1902" w:type="dxa"/>
            <w:vMerge/>
            <w:tcBorders>
              <w:left w:val="single" w:sz="4" w:space="0" w:color="auto"/>
              <w:right w:val="single" w:sz="4" w:space="0" w:color="auto"/>
            </w:tcBorders>
            <w:shd w:val="clear" w:color="auto" w:fill="auto"/>
            <w:vAlign w:val="center"/>
          </w:tcPr>
          <w:p w14:paraId="29CA7877" w14:textId="77777777" w:rsidR="00BB4D1F" w:rsidRPr="00BB4D1F" w:rsidRDefault="00BB4D1F" w:rsidP="00F911EF">
            <w:pPr>
              <w:rPr>
                <w:rFonts w:ascii="Arial" w:hAnsi="Arial" w:cs="Arial"/>
                <w:bCs/>
                <w:kern w:val="28"/>
                <w:sz w:val="20"/>
                <w:szCs w:val="20"/>
              </w:rPr>
            </w:pPr>
          </w:p>
        </w:tc>
        <w:tc>
          <w:tcPr>
            <w:tcW w:w="1991" w:type="dxa"/>
            <w:vMerge/>
            <w:tcBorders>
              <w:left w:val="nil"/>
              <w:right w:val="single" w:sz="4" w:space="0" w:color="auto"/>
            </w:tcBorders>
            <w:shd w:val="clear" w:color="auto" w:fill="auto"/>
          </w:tcPr>
          <w:p w14:paraId="577C48B8" w14:textId="77777777" w:rsidR="00BB4D1F" w:rsidRPr="00BB4D1F" w:rsidRDefault="00BB4D1F" w:rsidP="00F911EF">
            <w:pPr>
              <w:rPr>
                <w:rFonts w:ascii="Arial" w:hAnsi="Arial" w:cs="Arial"/>
                <w:bCs/>
                <w:kern w:val="28"/>
                <w:sz w:val="20"/>
                <w:szCs w:val="20"/>
              </w:rPr>
            </w:pPr>
          </w:p>
        </w:tc>
        <w:tc>
          <w:tcPr>
            <w:tcW w:w="1727" w:type="dxa"/>
          </w:tcPr>
          <w:p w14:paraId="55FE8C5D" w14:textId="77777777" w:rsidR="00BB4D1F" w:rsidRPr="00BB4D1F" w:rsidRDefault="00BB4D1F" w:rsidP="00F911EF">
            <w:pPr>
              <w:pStyle w:val="Default"/>
              <w:rPr>
                <w:bCs/>
                <w:color w:val="auto"/>
                <w:kern w:val="28"/>
                <w:sz w:val="20"/>
                <w:szCs w:val="20"/>
              </w:rPr>
            </w:pPr>
            <w:r w:rsidRPr="00BB4D1F">
              <w:rPr>
                <w:bCs/>
                <w:color w:val="auto"/>
                <w:kern w:val="28"/>
                <w:sz w:val="20"/>
                <w:szCs w:val="20"/>
              </w:rPr>
              <w:t xml:space="preserve">Direct - Non-financial professional and personal </w:t>
            </w:r>
          </w:p>
          <w:p w14:paraId="215BBD9A" w14:textId="77777777" w:rsidR="00BB4D1F" w:rsidRPr="00BB4D1F" w:rsidRDefault="00BB4D1F" w:rsidP="00F911EF">
            <w:pPr>
              <w:pStyle w:val="Title"/>
              <w:jc w:val="left"/>
              <w:rPr>
                <w:rFonts w:cs="Arial"/>
                <w:b w:val="0"/>
                <w:sz w:val="20"/>
                <w:szCs w:val="20"/>
              </w:rPr>
            </w:pPr>
          </w:p>
        </w:tc>
        <w:tc>
          <w:tcPr>
            <w:tcW w:w="3174" w:type="dxa"/>
          </w:tcPr>
          <w:p w14:paraId="57859369" w14:textId="77777777" w:rsidR="00BB4D1F" w:rsidRPr="00BB4D1F" w:rsidRDefault="00BB4D1F" w:rsidP="00F911EF">
            <w:pPr>
              <w:pStyle w:val="Default"/>
              <w:rPr>
                <w:bCs/>
                <w:color w:val="auto"/>
                <w:kern w:val="28"/>
                <w:sz w:val="20"/>
                <w:szCs w:val="20"/>
              </w:rPr>
            </w:pPr>
            <w:r w:rsidRPr="00BB4D1F">
              <w:rPr>
                <w:bCs/>
                <w:color w:val="auto"/>
                <w:kern w:val="28"/>
                <w:sz w:val="20"/>
                <w:szCs w:val="20"/>
              </w:rPr>
              <w:t>Contributed to Oxford Handbook of Women’s Health Nursing (chapter 14 – Unwanted Fertility) (2010). Oxford University Press. Unpaid. Revised chapter this year – awaiting publication in November 2019</w:t>
            </w:r>
          </w:p>
        </w:tc>
        <w:tc>
          <w:tcPr>
            <w:tcW w:w="1316" w:type="dxa"/>
          </w:tcPr>
          <w:p w14:paraId="3A751483" w14:textId="77777777" w:rsidR="00BB4D1F" w:rsidRPr="00BB4D1F" w:rsidRDefault="00BB4D1F" w:rsidP="00F911EF">
            <w:pPr>
              <w:pStyle w:val="Title"/>
              <w:jc w:val="left"/>
              <w:rPr>
                <w:rFonts w:cs="Arial"/>
                <w:b w:val="0"/>
                <w:sz w:val="20"/>
                <w:szCs w:val="20"/>
              </w:rPr>
            </w:pPr>
            <w:r w:rsidRPr="00BB4D1F">
              <w:rPr>
                <w:rFonts w:cs="Arial"/>
                <w:b w:val="0"/>
                <w:sz w:val="20"/>
                <w:szCs w:val="20"/>
              </w:rPr>
              <w:t>2019</w:t>
            </w:r>
          </w:p>
        </w:tc>
        <w:tc>
          <w:tcPr>
            <w:tcW w:w="1211" w:type="dxa"/>
          </w:tcPr>
          <w:p w14:paraId="38A0B89C"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05/07/19</w:t>
            </w:r>
          </w:p>
        </w:tc>
        <w:tc>
          <w:tcPr>
            <w:tcW w:w="1316" w:type="dxa"/>
          </w:tcPr>
          <w:p w14:paraId="08D71C68" w14:textId="77777777" w:rsidR="00BB4D1F" w:rsidRPr="00BB4D1F" w:rsidRDefault="00BB4D1F" w:rsidP="00F911EF">
            <w:pPr>
              <w:pStyle w:val="Title"/>
              <w:jc w:val="left"/>
              <w:rPr>
                <w:rFonts w:cs="Arial"/>
                <w:b w:val="0"/>
                <w:sz w:val="20"/>
                <w:szCs w:val="20"/>
              </w:rPr>
            </w:pPr>
            <w:r w:rsidRPr="00BB4D1F">
              <w:rPr>
                <w:rFonts w:cs="Arial"/>
                <w:b w:val="0"/>
                <w:sz w:val="20"/>
                <w:szCs w:val="20"/>
              </w:rPr>
              <w:t xml:space="preserve">Ongoing </w:t>
            </w:r>
          </w:p>
        </w:tc>
        <w:tc>
          <w:tcPr>
            <w:tcW w:w="2531" w:type="dxa"/>
          </w:tcPr>
          <w:p w14:paraId="3F696C31" w14:textId="77777777" w:rsidR="00BB4D1F" w:rsidRPr="00BB4D1F" w:rsidRDefault="00BB4D1F" w:rsidP="00F911EF">
            <w:pPr>
              <w:pStyle w:val="Title"/>
              <w:jc w:val="left"/>
              <w:rPr>
                <w:rFonts w:cs="Arial"/>
                <w:b w:val="0"/>
                <w:sz w:val="20"/>
                <w:szCs w:val="20"/>
              </w:rPr>
            </w:pPr>
          </w:p>
        </w:tc>
      </w:tr>
      <w:tr w:rsidR="00BB4D1F" w:rsidRPr="00BB4D1F" w14:paraId="5542DC80" w14:textId="77777777" w:rsidTr="00F911EF">
        <w:tc>
          <w:tcPr>
            <w:tcW w:w="1902" w:type="dxa"/>
            <w:vMerge/>
            <w:tcBorders>
              <w:left w:val="single" w:sz="4" w:space="0" w:color="auto"/>
              <w:right w:val="single" w:sz="4" w:space="0" w:color="auto"/>
            </w:tcBorders>
            <w:shd w:val="clear" w:color="auto" w:fill="auto"/>
            <w:vAlign w:val="center"/>
          </w:tcPr>
          <w:p w14:paraId="22294AED" w14:textId="77777777" w:rsidR="00BB4D1F" w:rsidRPr="00BB4D1F" w:rsidRDefault="00BB4D1F" w:rsidP="00F911EF">
            <w:pPr>
              <w:rPr>
                <w:rFonts w:ascii="Arial" w:hAnsi="Arial" w:cs="Arial"/>
                <w:bCs/>
                <w:kern w:val="28"/>
                <w:sz w:val="20"/>
                <w:szCs w:val="20"/>
              </w:rPr>
            </w:pPr>
          </w:p>
        </w:tc>
        <w:tc>
          <w:tcPr>
            <w:tcW w:w="1991" w:type="dxa"/>
            <w:vMerge/>
            <w:tcBorders>
              <w:left w:val="nil"/>
              <w:right w:val="single" w:sz="4" w:space="0" w:color="auto"/>
            </w:tcBorders>
            <w:shd w:val="clear" w:color="auto" w:fill="auto"/>
          </w:tcPr>
          <w:p w14:paraId="252C2D5B" w14:textId="77777777" w:rsidR="00BB4D1F" w:rsidRPr="00BB4D1F" w:rsidRDefault="00BB4D1F" w:rsidP="00F911EF">
            <w:pPr>
              <w:rPr>
                <w:rFonts w:ascii="Arial" w:hAnsi="Arial" w:cs="Arial"/>
                <w:bCs/>
                <w:kern w:val="28"/>
                <w:sz w:val="20"/>
                <w:szCs w:val="20"/>
              </w:rPr>
            </w:pPr>
          </w:p>
        </w:tc>
        <w:tc>
          <w:tcPr>
            <w:tcW w:w="1727" w:type="dxa"/>
          </w:tcPr>
          <w:p w14:paraId="2AD4CBEF" w14:textId="77777777" w:rsidR="00BB4D1F" w:rsidRPr="00BB4D1F" w:rsidRDefault="00BB4D1F" w:rsidP="00F911EF">
            <w:pPr>
              <w:pStyle w:val="Default"/>
              <w:rPr>
                <w:bCs/>
                <w:color w:val="auto"/>
                <w:kern w:val="28"/>
                <w:sz w:val="20"/>
                <w:szCs w:val="20"/>
              </w:rPr>
            </w:pPr>
            <w:r w:rsidRPr="00BB4D1F">
              <w:rPr>
                <w:bCs/>
                <w:color w:val="auto"/>
                <w:kern w:val="28"/>
                <w:sz w:val="20"/>
                <w:szCs w:val="20"/>
              </w:rPr>
              <w:t xml:space="preserve">Direct - Non-financial professional and personal </w:t>
            </w:r>
          </w:p>
          <w:p w14:paraId="40A05B6D" w14:textId="77777777" w:rsidR="00BB4D1F" w:rsidRPr="00BB4D1F" w:rsidRDefault="00BB4D1F" w:rsidP="00F911EF">
            <w:pPr>
              <w:pStyle w:val="Title"/>
              <w:jc w:val="left"/>
              <w:rPr>
                <w:rFonts w:cs="Arial"/>
                <w:b w:val="0"/>
                <w:sz w:val="20"/>
                <w:szCs w:val="20"/>
              </w:rPr>
            </w:pPr>
          </w:p>
        </w:tc>
        <w:tc>
          <w:tcPr>
            <w:tcW w:w="3174" w:type="dxa"/>
          </w:tcPr>
          <w:p w14:paraId="62E04900" w14:textId="77777777" w:rsidR="00BB4D1F" w:rsidRPr="00BB4D1F" w:rsidRDefault="00BB4D1F" w:rsidP="00F911EF">
            <w:pPr>
              <w:pStyle w:val="Title"/>
              <w:jc w:val="left"/>
              <w:rPr>
                <w:rFonts w:cs="Arial"/>
                <w:b w:val="0"/>
                <w:sz w:val="20"/>
                <w:szCs w:val="20"/>
              </w:rPr>
            </w:pPr>
            <w:r w:rsidRPr="00BB4D1F">
              <w:rPr>
                <w:rFonts w:cs="Arial"/>
                <w:b w:val="0"/>
                <w:sz w:val="20"/>
                <w:szCs w:val="20"/>
              </w:rPr>
              <w:t>Member of Doctors for Choice</w:t>
            </w:r>
          </w:p>
        </w:tc>
        <w:tc>
          <w:tcPr>
            <w:tcW w:w="1316" w:type="dxa"/>
          </w:tcPr>
          <w:p w14:paraId="515D6E20" w14:textId="77777777" w:rsidR="00BB4D1F" w:rsidRPr="00BB4D1F" w:rsidRDefault="00BB4D1F" w:rsidP="00F911EF">
            <w:pPr>
              <w:pStyle w:val="Title"/>
              <w:jc w:val="left"/>
              <w:rPr>
                <w:rFonts w:cs="Arial"/>
                <w:b w:val="0"/>
                <w:sz w:val="20"/>
                <w:szCs w:val="20"/>
              </w:rPr>
            </w:pPr>
            <w:r w:rsidRPr="00BB4D1F">
              <w:rPr>
                <w:rFonts w:cs="Arial"/>
                <w:b w:val="0"/>
                <w:sz w:val="20"/>
                <w:szCs w:val="20"/>
              </w:rPr>
              <w:t>June 2019</w:t>
            </w:r>
          </w:p>
        </w:tc>
        <w:tc>
          <w:tcPr>
            <w:tcW w:w="1211" w:type="dxa"/>
          </w:tcPr>
          <w:p w14:paraId="08569566"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05/07/19</w:t>
            </w:r>
          </w:p>
        </w:tc>
        <w:tc>
          <w:tcPr>
            <w:tcW w:w="1316" w:type="dxa"/>
          </w:tcPr>
          <w:p w14:paraId="7CAE2060" w14:textId="77777777" w:rsidR="00BB4D1F" w:rsidRPr="00BB4D1F" w:rsidRDefault="00BB4D1F" w:rsidP="00F911EF">
            <w:pPr>
              <w:pStyle w:val="Title"/>
              <w:jc w:val="left"/>
              <w:rPr>
                <w:rFonts w:cs="Arial"/>
                <w:b w:val="0"/>
                <w:sz w:val="20"/>
                <w:szCs w:val="20"/>
              </w:rPr>
            </w:pPr>
            <w:r w:rsidRPr="00BB4D1F">
              <w:rPr>
                <w:rFonts w:cs="Arial"/>
                <w:b w:val="0"/>
                <w:sz w:val="20"/>
                <w:szCs w:val="20"/>
              </w:rPr>
              <w:t>Ongoing</w:t>
            </w:r>
          </w:p>
        </w:tc>
        <w:tc>
          <w:tcPr>
            <w:tcW w:w="2531" w:type="dxa"/>
          </w:tcPr>
          <w:p w14:paraId="3F1CF72A" w14:textId="77777777" w:rsidR="00BB4D1F" w:rsidRPr="00BB4D1F" w:rsidRDefault="00BB4D1F" w:rsidP="00F911EF">
            <w:pPr>
              <w:pStyle w:val="Title"/>
              <w:jc w:val="left"/>
              <w:rPr>
                <w:rFonts w:cs="Arial"/>
                <w:b w:val="0"/>
                <w:sz w:val="20"/>
                <w:szCs w:val="20"/>
              </w:rPr>
            </w:pPr>
          </w:p>
        </w:tc>
      </w:tr>
      <w:tr w:rsidR="00BB4D1F" w:rsidRPr="00BB4D1F" w14:paraId="0A8C8178" w14:textId="77777777" w:rsidTr="00F911EF">
        <w:tc>
          <w:tcPr>
            <w:tcW w:w="1902" w:type="dxa"/>
            <w:vMerge w:val="restart"/>
            <w:tcBorders>
              <w:left w:val="single" w:sz="4" w:space="0" w:color="auto"/>
              <w:right w:val="single" w:sz="4" w:space="0" w:color="auto"/>
            </w:tcBorders>
            <w:shd w:val="clear" w:color="auto" w:fill="auto"/>
            <w:vAlign w:val="center"/>
          </w:tcPr>
          <w:p w14:paraId="0111F6F7"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 xml:space="preserve">Peter Taylor </w:t>
            </w:r>
          </w:p>
          <w:p w14:paraId="293C1AC1" w14:textId="77777777" w:rsidR="00BB4D1F" w:rsidRPr="00BB4D1F" w:rsidRDefault="00BB4D1F" w:rsidP="00F911EF">
            <w:pPr>
              <w:rPr>
                <w:rFonts w:ascii="Arial" w:hAnsi="Arial" w:cs="Arial"/>
                <w:bCs/>
                <w:kern w:val="28"/>
                <w:sz w:val="20"/>
                <w:szCs w:val="20"/>
              </w:rPr>
            </w:pPr>
          </w:p>
          <w:p w14:paraId="01DB1A5C" w14:textId="77777777" w:rsidR="00BB4D1F" w:rsidRPr="00BB4D1F" w:rsidRDefault="00BB4D1F" w:rsidP="00F911EF">
            <w:pPr>
              <w:rPr>
                <w:rFonts w:ascii="Arial" w:hAnsi="Arial" w:cs="Arial"/>
                <w:bCs/>
                <w:kern w:val="28"/>
                <w:sz w:val="20"/>
                <w:szCs w:val="20"/>
              </w:rPr>
            </w:pPr>
          </w:p>
          <w:p w14:paraId="4D8EFBE6" w14:textId="77777777" w:rsidR="00BB4D1F" w:rsidRPr="00BB4D1F" w:rsidRDefault="00BB4D1F" w:rsidP="00F911EF">
            <w:pPr>
              <w:rPr>
                <w:rFonts w:ascii="Arial" w:hAnsi="Arial" w:cs="Arial"/>
                <w:bCs/>
                <w:kern w:val="28"/>
                <w:sz w:val="20"/>
                <w:szCs w:val="20"/>
              </w:rPr>
            </w:pPr>
          </w:p>
          <w:p w14:paraId="016278CC" w14:textId="77777777" w:rsidR="00BB4D1F" w:rsidRPr="00BB4D1F" w:rsidRDefault="00BB4D1F" w:rsidP="00F911EF">
            <w:pPr>
              <w:rPr>
                <w:rFonts w:ascii="Arial" w:hAnsi="Arial" w:cs="Arial"/>
                <w:bCs/>
                <w:kern w:val="28"/>
                <w:sz w:val="20"/>
                <w:szCs w:val="20"/>
              </w:rPr>
            </w:pPr>
          </w:p>
          <w:p w14:paraId="39C0C875" w14:textId="77777777" w:rsidR="00BB4D1F" w:rsidRPr="00BB4D1F" w:rsidRDefault="00BB4D1F" w:rsidP="00F911EF">
            <w:pPr>
              <w:rPr>
                <w:rFonts w:ascii="Arial" w:hAnsi="Arial" w:cs="Arial"/>
                <w:bCs/>
                <w:kern w:val="28"/>
                <w:sz w:val="20"/>
                <w:szCs w:val="20"/>
              </w:rPr>
            </w:pPr>
          </w:p>
          <w:p w14:paraId="33D6F9A3" w14:textId="77777777" w:rsidR="00BB4D1F" w:rsidRPr="00BB4D1F" w:rsidRDefault="00BB4D1F" w:rsidP="00F911EF">
            <w:pPr>
              <w:rPr>
                <w:rFonts w:ascii="Arial" w:hAnsi="Arial" w:cs="Arial"/>
                <w:bCs/>
                <w:kern w:val="28"/>
                <w:sz w:val="20"/>
                <w:szCs w:val="20"/>
              </w:rPr>
            </w:pPr>
          </w:p>
          <w:p w14:paraId="5933ABF1" w14:textId="77777777" w:rsidR="00BB4D1F" w:rsidRPr="00BB4D1F" w:rsidRDefault="00BB4D1F" w:rsidP="00F911EF">
            <w:pPr>
              <w:rPr>
                <w:rFonts w:ascii="Arial" w:hAnsi="Arial" w:cs="Arial"/>
                <w:bCs/>
                <w:kern w:val="28"/>
                <w:sz w:val="20"/>
                <w:szCs w:val="20"/>
              </w:rPr>
            </w:pPr>
          </w:p>
          <w:p w14:paraId="2E583290" w14:textId="77777777" w:rsidR="00BB4D1F" w:rsidRPr="00BB4D1F" w:rsidRDefault="00BB4D1F" w:rsidP="00F911EF">
            <w:pPr>
              <w:rPr>
                <w:rFonts w:ascii="Arial" w:hAnsi="Arial" w:cs="Arial"/>
                <w:bCs/>
                <w:kern w:val="28"/>
                <w:sz w:val="20"/>
                <w:szCs w:val="20"/>
              </w:rPr>
            </w:pPr>
          </w:p>
          <w:p w14:paraId="08989B61" w14:textId="77777777" w:rsidR="00BB4D1F" w:rsidRPr="00BB4D1F" w:rsidRDefault="00BB4D1F" w:rsidP="00F911EF">
            <w:pPr>
              <w:rPr>
                <w:rFonts w:ascii="Arial" w:hAnsi="Arial" w:cs="Arial"/>
                <w:bCs/>
                <w:kern w:val="28"/>
                <w:sz w:val="20"/>
                <w:szCs w:val="20"/>
              </w:rPr>
            </w:pPr>
          </w:p>
          <w:p w14:paraId="618D7C47" w14:textId="77777777" w:rsidR="00BB4D1F" w:rsidRPr="00BB4D1F" w:rsidRDefault="00BB4D1F" w:rsidP="00F911EF">
            <w:pPr>
              <w:rPr>
                <w:rFonts w:ascii="Arial" w:hAnsi="Arial" w:cs="Arial"/>
                <w:bCs/>
                <w:kern w:val="28"/>
                <w:sz w:val="20"/>
                <w:szCs w:val="20"/>
              </w:rPr>
            </w:pPr>
          </w:p>
          <w:p w14:paraId="0BE597CC" w14:textId="77777777" w:rsidR="00BB4D1F" w:rsidRPr="00BB4D1F" w:rsidRDefault="00BB4D1F" w:rsidP="00F911EF">
            <w:pPr>
              <w:rPr>
                <w:rFonts w:ascii="Arial" w:hAnsi="Arial" w:cs="Arial"/>
                <w:bCs/>
                <w:kern w:val="28"/>
                <w:sz w:val="20"/>
                <w:szCs w:val="20"/>
              </w:rPr>
            </w:pPr>
          </w:p>
          <w:p w14:paraId="01FD2516" w14:textId="77777777" w:rsidR="00BB4D1F" w:rsidRPr="00BB4D1F" w:rsidRDefault="00BB4D1F" w:rsidP="00F911EF">
            <w:pPr>
              <w:rPr>
                <w:rFonts w:ascii="Arial" w:hAnsi="Arial" w:cs="Arial"/>
                <w:bCs/>
                <w:kern w:val="28"/>
                <w:sz w:val="20"/>
                <w:szCs w:val="20"/>
              </w:rPr>
            </w:pPr>
          </w:p>
          <w:p w14:paraId="67846467" w14:textId="77777777" w:rsidR="00BB4D1F" w:rsidRPr="00BB4D1F" w:rsidRDefault="00BB4D1F" w:rsidP="00F911EF">
            <w:pPr>
              <w:rPr>
                <w:rFonts w:ascii="Arial" w:hAnsi="Arial" w:cs="Arial"/>
                <w:bCs/>
                <w:kern w:val="28"/>
                <w:sz w:val="20"/>
                <w:szCs w:val="20"/>
              </w:rPr>
            </w:pPr>
          </w:p>
          <w:p w14:paraId="5D0CB217" w14:textId="77777777" w:rsidR="00BB4D1F" w:rsidRPr="00BB4D1F" w:rsidRDefault="00BB4D1F" w:rsidP="00F911EF">
            <w:pPr>
              <w:rPr>
                <w:rFonts w:ascii="Arial" w:hAnsi="Arial" w:cs="Arial"/>
                <w:bCs/>
                <w:kern w:val="28"/>
                <w:sz w:val="20"/>
                <w:szCs w:val="20"/>
              </w:rPr>
            </w:pPr>
          </w:p>
          <w:p w14:paraId="4B18F1B3" w14:textId="77777777" w:rsidR="00BB4D1F" w:rsidRPr="00BB4D1F" w:rsidRDefault="00BB4D1F" w:rsidP="00F911EF">
            <w:pPr>
              <w:rPr>
                <w:rFonts w:ascii="Arial" w:hAnsi="Arial" w:cs="Arial"/>
                <w:bCs/>
                <w:kern w:val="28"/>
                <w:sz w:val="20"/>
                <w:szCs w:val="20"/>
              </w:rPr>
            </w:pPr>
          </w:p>
          <w:p w14:paraId="16FD3599" w14:textId="77777777" w:rsidR="00BB4D1F" w:rsidRPr="00BB4D1F" w:rsidRDefault="00BB4D1F" w:rsidP="00F911EF">
            <w:pPr>
              <w:rPr>
                <w:rFonts w:ascii="Arial" w:hAnsi="Arial" w:cs="Arial"/>
                <w:bCs/>
                <w:kern w:val="28"/>
                <w:sz w:val="20"/>
                <w:szCs w:val="20"/>
              </w:rPr>
            </w:pPr>
          </w:p>
          <w:p w14:paraId="0AFDF2B2" w14:textId="77777777" w:rsidR="00BB4D1F" w:rsidRPr="00BB4D1F" w:rsidRDefault="00BB4D1F" w:rsidP="00F911EF">
            <w:pPr>
              <w:rPr>
                <w:rFonts w:ascii="Arial" w:hAnsi="Arial" w:cs="Arial"/>
                <w:bCs/>
                <w:kern w:val="28"/>
                <w:sz w:val="20"/>
                <w:szCs w:val="20"/>
              </w:rPr>
            </w:pPr>
          </w:p>
          <w:p w14:paraId="4B544E69" w14:textId="77777777" w:rsidR="00BB4D1F" w:rsidRPr="00BB4D1F" w:rsidRDefault="00BB4D1F" w:rsidP="00F911EF">
            <w:pPr>
              <w:rPr>
                <w:rFonts w:ascii="Arial" w:hAnsi="Arial" w:cs="Arial"/>
                <w:bCs/>
                <w:kern w:val="28"/>
                <w:sz w:val="20"/>
                <w:szCs w:val="20"/>
              </w:rPr>
            </w:pPr>
          </w:p>
          <w:p w14:paraId="7C50F160" w14:textId="77777777" w:rsidR="00BB4D1F" w:rsidRPr="00BB4D1F" w:rsidRDefault="00BB4D1F" w:rsidP="00F911EF">
            <w:pPr>
              <w:rPr>
                <w:rFonts w:ascii="Arial" w:hAnsi="Arial" w:cs="Arial"/>
                <w:bCs/>
                <w:kern w:val="28"/>
                <w:sz w:val="20"/>
                <w:szCs w:val="20"/>
              </w:rPr>
            </w:pPr>
          </w:p>
          <w:p w14:paraId="4848EAE8" w14:textId="77777777" w:rsidR="00BB4D1F" w:rsidRPr="00BB4D1F" w:rsidRDefault="00BB4D1F" w:rsidP="00F911EF">
            <w:pPr>
              <w:rPr>
                <w:rFonts w:ascii="Arial" w:hAnsi="Arial" w:cs="Arial"/>
                <w:bCs/>
                <w:kern w:val="28"/>
                <w:sz w:val="20"/>
                <w:szCs w:val="20"/>
              </w:rPr>
            </w:pPr>
          </w:p>
          <w:p w14:paraId="3068AA03" w14:textId="77777777" w:rsidR="00BB4D1F" w:rsidRPr="00BB4D1F" w:rsidRDefault="00BB4D1F" w:rsidP="00F911EF">
            <w:pPr>
              <w:rPr>
                <w:rFonts w:ascii="Arial" w:hAnsi="Arial" w:cs="Arial"/>
                <w:bCs/>
                <w:kern w:val="28"/>
                <w:sz w:val="20"/>
                <w:szCs w:val="20"/>
              </w:rPr>
            </w:pPr>
          </w:p>
          <w:p w14:paraId="3A4F05DD" w14:textId="77777777" w:rsidR="00BB4D1F" w:rsidRPr="00BB4D1F" w:rsidRDefault="00BB4D1F" w:rsidP="00F911EF">
            <w:pPr>
              <w:rPr>
                <w:rFonts w:ascii="Arial" w:hAnsi="Arial" w:cs="Arial"/>
                <w:bCs/>
                <w:kern w:val="28"/>
                <w:sz w:val="20"/>
                <w:szCs w:val="20"/>
              </w:rPr>
            </w:pPr>
          </w:p>
          <w:p w14:paraId="04A0C1C9" w14:textId="77777777" w:rsidR="00BB4D1F" w:rsidRPr="00BB4D1F" w:rsidRDefault="00BB4D1F" w:rsidP="00F911EF">
            <w:pPr>
              <w:rPr>
                <w:rFonts w:ascii="Arial" w:hAnsi="Arial" w:cs="Arial"/>
                <w:bCs/>
                <w:kern w:val="28"/>
                <w:sz w:val="20"/>
                <w:szCs w:val="20"/>
              </w:rPr>
            </w:pPr>
          </w:p>
          <w:p w14:paraId="2636EEF9" w14:textId="77777777" w:rsidR="00BB4D1F" w:rsidRPr="00BB4D1F" w:rsidRDefault="00BB4D1F" w:rsidP="00F911EF">
            <w:pPr>
              <w:rPr>
                <w:rFonts w:ascii="Arial" w:hAnsi="Arial" w:cs="Arial"/>
                <w:bCs/>
                <w:kern w:val="28"/>
                <w:sz w:val="20"/>
                <w:szCs w:val="20"/>
              </w:rPr>
            </w:pPr>
          </w:p>
          <w:p w14:paraId="247A8DB7" w14:textId="77777777" w:rsidR="00BB4D1F" w:rsidRPr="00BB4D1F" w:rsidRDefault="00BB4D1F" w:rsidP="00F911EF">
            <w:pPr>
              <w:rPr>
                <w:rFonts w:ascii="Arial" w:hAnsi="Arial" w:cs="Arial"/>
                <w:bCs/>
                <w:kern w:val="28"/>
                <w:sz w:val="20"/>
                <w:szCs w:val="20"/>
              </w:rPr>
            </w:pPr>
          </w:p>
          <w:p w14:paraId="0C9B755C" w14:textId="77777777" w:rsidR="00BB4D1F" w:rsidRPr="00BB4D1F" w:rsidRDefault="00BB4D1F" w:rsidP="00F911EF">
            <w:pPr>
              <w:rPr>
                <w:rFonts w:ascii="Arial" w:hAnsi="Arial" w:cs="Arial"/>
                <w:bCs/>
                <w:kern w:val="28"/>
                <w:sz w:val="20"/>
                <w:szCs w:val="20"/>
              </w:rPr>
            </w:pPr>
          </w:p>
          <w:p w14:paraId="42F1EFA9" w14:textId="77777777" w:rsidR="00BB4D1F" w:rsidRPr="00BB4D1F" w:rsidRDefault="00BB4D1F" w:rsidP="00F911EF">
            <w:pPr>
              <w:rPr>
                <w:rFonts w:ascii="Arial" w:hAnsi="Arial" w:cs="Arial"/>
                <w:bCs/>
                <w:kern w:val="28"/>
                <w:sz w:val="20"/>
                <w:szCs w:val="20"/>
              </w:rPr>
            </w:pPr>
          </w:p>
          <w:p w14:paraId="56840ACC" w14:textId="77777777" w:rsidR="00BB4D1F" w:rsidRPr="00BB4D1F" w:rsidRDefault="00BB4D1F" w:rsidP="00F911EF">
            <w:pPr>
              <w:rPr>
                <w:rFonts w:ascii="Arial" w:hAnsi="Arial" w:cs="Arial"/>
                <w:bCs/>
                <w:kern w:val="28"/>
                <w:sz w:val="20"/>
                <w:szCs w:val="20"/>
              </w:rPr>
            </w:pPr>
          </w:p>
          <w:p w14:paraId="229F1D3C" w14:textId="77777777" w:rsidR="00BB4D1F" w:rsidRPr="00BB4D1F" w:rsidRDefault="00BB4D1F" w:rsidP="00F911EF">
            <w:pPr>
              <w:rPr>
                <w:rFonts w:ascii="Arial" w:hAnsi="Arial" w:cs="Arial"/>
                <w:bCs/>
                <w:kern w:val="28"/>
                <w:sz w:val="20"/>
                <w:szCs w:val="20"/>
              </w:rPr>
            </w:pPr>
          </w:p>
          <w:p w14:paraId="4D315A91" w14:textId="77777777" w:rsidR="00BB4D1F" w:rsidRPr="00BB4D1F" w:rsidRDefault="00BB4D1F" w:rsidP="00F911EF">
            <w:pPr>
              <w:rPr>
                <w:rFonts w:ascii="Arial" w:hAnsi="Arial" w:cs="Arial"/>
                <w:bCs/>
                <w:kern w:val="28"/>
                <w:sz w:val="20"/>
                <w:szCs w:val="20"/>
              </w:rPr>
            </w:pPr>
          </w:p>
          <w:p w14:paraId="796C495C" w14:textId="77777777" w:rsidR="00BB4D1F" w:rsidRPr="00BB4D1F" w:rsidRDefault="00BB4D1F" w:rsidP="00F911EF">
            <w:pPr>
              <w:rPr>
                <w:rFonts w:ascii="Arial" w:hAnsi="Arial" w:cs="Arial"/>
                <w:bCs/>
                <w:kern w:val="28"/>
                <w:sz w:val="20"/>
                <w:szCs w:val="20"/>
              </w:rPr>
            </w:pPr>
          </w:p>
        </w:tc>
        <w:tc>
          <w:tcPr>
            <w:tcW w:w="1991" w:type="dxa"/>
            <w:vMerge w:val="restart"/>
            <w:tcBorders>
              <w:left w:val="nil"/>
              <w:right w:val="single" w:sz="4" w:space="0" w:color="auto"/>
            </w:tcBorders>
            <w:shd w:val="clear" w:color="auto" w:fill="auto"/>
          </w:tcPr>
          <w:p w14:paraId="4A4742B6"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lastRenderedPageBreak/>
              <w:t xml:space="preserve">Specialist committee member </w:t>
            </w:r>
          </w:p>
        </w:tc>
        <w:tc>
          <w:tcPr>
            <w:tcW w:w="1727" w:type="dxa"/>
          </w:tcPr>
          <w:p w14:paraId="2AD7165C" w14:textId="77777777" w:rsidR="00BB4D1F" w:rsidRPr="00BB4D1F" w:rsidRDefault="00BB4D1F" w:rsidP="00F911EF">
            <w:pPr>
              <w:pStyle w:val="Title"/>
              <w:jc w:val="left"/>
              <w:rPr>
                <w:rFonts w:cs="Arial"/>
                <w:b w:val="0"/>
                <w:sz w:val="20"/>
                <w:szCs w:val="20"/>
              </w:rPr>
            </w:pPr>
            <w:r w:rsidRPr="00BB4D1F">
              <w:rPr>
                <w:rFonts w:cs="Arial"/>
                <w:b w:val="0"/>
                <w:sz w:val="20"/>
                <w:szCs w:val="20"/>
              </w:rPr>
              <w:t xml:space="preserve">Non-financial professional and </w:t>
            </w:r>
            <w:r w:rsidRPr="00BB4D1F">
              <w:rPr>
                <w:rFonts w:cs="Arial"/>
                <w:b w:val="0"/>
                <w:sz w:val="20"/>
                <w:szCs w:val="20"/>
              </w:rPr>
              <w:lastRenderedPageBreak/>
              <w:t>personal interests</w:t>
            </w:r>
          </w:p>
        </w:tc>
        <w:tc>
          <w:tcPr>
            <w:tcW w:w="3174" w:type="dxa"/>
          </w:tcPr>
          <w:p w14:paraId="1881A3E3" w14:textId="77777777" w:rsidR="00BB4D1F" w:rsidRPr="00BB4D1F" w:rsidRDefault="00BB4D1F" w:rsidP="00F911EF">
            <w:pPr>
              <w:pStyle w:val="Title"/>
              <w:jc w:val="left"/>
              <w:rPr>
                <w:rFonts w:cs="Arial"/>
                <w:b w:val="0"/>
                <w:sz w:val="20"/>
                <w:szCs w:val="20"/>
              </w:rPr>
            </w:pPr>
            <w:r w:rsidRPr="00BB4D1F">
              <w:rPr>
                <w:rFonts w:cs="Arial"/>
                <w:b w:val="0"/>
                <w:sz w:val="20"/>
                <w:szCs w:val="20"/>
              </w:rPr>
              <w:lastRenderedPageBreak/>
              <w:t xml:space="preserve">I am currently undertaking freelance/ consultancy work in the field of ‘strategic </w:t>
            </w:r>
            <w:r w:rsidRPr="00BB4D1F">
              <w:rPr>
                <w:rFonts w:cs="Arial"/>
                <w:b w:val="0"/>
                <w:sz w:val="20"/>
                <w:szCs w:val="20"/>
              </w:rPr>
              <w:lastRenderedPageBreak/>
              <w:t>commissioning’; providing advice and project management services to various public sector commissioning bodies, namely:</w:t>
            </w:r>
          </w:p>
          <w:p w14:paraId="4078F47C" w14:textId="77777777" w:rsidR="00BB4D1F" w:rsidRPr="00BB4D1F" w:rsidRDefault="00BB4D1F" w:rsidP="00F911EF">
            <w:pPr>
              <w:pStyle w:val="Title"/>
              <w:jc w:val="left"/>
              <w:rPr>
                <w:rFonts w:cs="Arial"/>
                <w:b w:val="0"/>
                <w:sz w:val="20"/>
                <w:szCs w:val="20"/>
              </w:rPr>
            </w:pPr>
            <w:r w:rsidRPr="00BB4D1F">
              <w:rPr>
                <w:rFonts w:cs="Arial"/>
                <w:b w:val="0"/>
                <w:sz w:val="20"/>
                <w:szCs w:val="20"/>
              </w:rPr>
              <w:t>Local Authorities</w:t>
            </w:r>
          </w:p>
          <w:p w14:paraId="7B481BA6" w14:textId="77777777" w:rsidR="00BB4D1F" w:rsidRPr="00BB4D1F" w:rsidRDefault="00BB4D1F" w:rsidP="00F911EF">
            <w:pPr>
              <w:pStyle w:val="Title"/>
              <w:jc w:val="left"/>
              <w:rPr>
                <w:rFonts w:cs="Arial"/>
                <w:b w:val="0"/>
                <w:sz w:val="20"/>
                <w:szCs w:val="20"/>
              </w:rPr>
            </w:pPr>
            <w:r w:rsidRPr="00BB4D1F">
              <w:rPr>
                <w:rFonts w:cs="Arial"/>
                <w:b w:val="0"/>
                <w:sz w:val="20"/>
                <w:szCs w:val="20"/>
              </w:rPr>
              <w:t>NHS CCGs</w:t>
            </w:r>
          </w:p>
          <w:p w14:paraId="1859B102" w14:textId="77777777" w:rsidR="00BB4D1F" w:rsidRPr="00BB4D1F" w:rsidRDefault="00BB4D1F" w:rsidP="00F911EF">
            <w:pPr>
              <w:pStyle w:val="Title"/>
              <w:jc w:val="left"/>
              <w:rPr>
                <w:rFonts w:cs="Arial"/>
                <w:b w:val="0"/>
                <w:sz w:val="20"/>
                <w:szCs w:val="20"/>
              </w:rPr>
            </w:pPr>
            <w:r w:rsidRPr="00BB4D1F">
              <w:rPr>
                <w:rFonts w:cs="Arial"/>
                <w:b w:val="0"/>
                <w:sz w:val="20"/>
                <w:szCs w:val="20"/>
              </w:rPr>
              <w:t>NHS England, Specialised Commissioning</w:t>
            </w:r>
          </w:p>
          <w:p w14:paraId="43E85D63" w14:textId="77777777" w:rsidR="00BB4D1F" w:rsidRPr="00BB4D1F" w:rsidRDefault="00BB4D1F" w:rsidP="00F911EF">
            <w:pPr>
              <w:pStyle w:val="Title"/>
              <w:jc w:val="left"/>
              <w:rPr>
                <w:rFonts w:cs="Arial"/>
                <w:b w:val="0"/>
                <w:sz w:val="20"/>
                <w:szCs w:val="20"/>
              </w:rPr>
            </w:pPr>
            <w:r w:rsidRPr="00BB4D1F">
              <w:rPr>
                <w:rFonts w:cs="Arial"/>
                <w:b w:val="0"/>
                <w:sz w:val="20"/>
                <w:szCs w:val="20"/>
              </w:rPr>
              <w:t>NHS England, Section 7A services</w:t>
            </w:r>
          </w:p>
          <w:p w14:paraId="445379A1" w14:textId="77777777" w:rsidR="00BB4D1F" w:rsidRPr="00BB4D1F" w:rsidRDefault="00BB4D1F" w:rsidP="00F911EF">
            <w:pPr>
              <w:pStyle w:val="Title"/>
              <w:jc w:val="left"/>
              <w:rPr>
                <w:rFonts w:cs="Arial"/>
                <w:b w:val="0"/>
                <w:sz w:val="20"/>
                <w:szCs w:val="20"/>
              </w:rPr>
            </w:pPr>
            <w:r w:rsidRPr="00BB4D1F">
              <w:rPr>
                <w:rFonts w:cs="Arial"/>
                <w:b w:val="0"/>
                <w:sz w:val="20"/>
                <w:szCs w:val="20"/>
              </w:rPr>
              <w:t>Public Health England</w:t>
            </w:r>
          </w:p>
          <w:p w14:paraId="516DE716" w14:textId="77777777" w:rsidR="00BB4D1F" w:rsidRPr="00BB4D1F" w:rsidRDefault="00BB4D1F" w:rsidP="00F911EF">
            <w:pPr>
              <w:pStyle w:val="Title"/>
              <w:jc w:val="left"/>
              <w:rPr>
                <w:rFonts w:cs="Arial"/>
                <w:b w:val="0"/>
                <w:sz w:val="20"/>
                <w:szCs w:val="20"/>
              </w:rPr>
            </w:pPr>
            <w:r w:rsidRPr="00BB4D1F">
              <w:rPr>
                <w:rFonts w:cs="Arial"/>
                <w:b w:val="0"/>
                <w:sz w:val="20"/>
                <w:szCs w:val="20"/>
              </w:rPr>
              <w:t xml:space="preserve">In all cases the work relates to sexual and reproductive health, including </w:t>
            </w:r>
            <w:proofErr w:type="spellStart"/>
            <w:r w:rsidRPr="00BB4D1F">
              <w:rPr>
                <w:rFonts w:cs="Arial"/>
                <w:b w:val="0"/>
                <w:sz w:val="20"/>
                <w:szCs w:val="20"/>
              </w:rPr>
              <w:t>ToP</w:t>
            </w:r>
            <w:proofErr w:type="spellEnd"/>
            <w:r w:rsidRPr="00BB4D1F">
              <w:rPr>
                <w:rFonts w:cs="Arial"/>
                <w:b w:val="0"/>
                <w:sz w:val="20"/>
                <w:szCs w:val="20"/>
              </w:rPr>
              <w:t>.</w:t>
            </w:r>
          </w:p>
          <w:p w14:paraId="0047096B" w14:textId="77777777" w:rsidR="00BB4D1F" w:rsidRPr="00BB4D1F" w:rsidRDefault="00BB4D1F" w:rsidP="00F911EF">
            <w:pPr>
              <w:pStyle w:val="Title"/>
              <w:jc w:val="left"/>
              <w:rPr>
                <w:rFonts w:cs="Arial"/>
                <w:b w:val="0"/>
                <w:sz w:val="20"/>
                <w:szCs w:val="20"/>
              </w:rPr>
            </w:pPr>
            <w:r w:rsidRPr="00BB4D1F">
              <w:rPr>
                <w:rFonts w:cs="Arial"/>
                <w:b w:val="0"/>
                <w:sz w:val="20"/>
                <w:szCs w:val="20"/>
              </w:rPr>
              <w:t xml:space="preserve">This work is not providing direct advice or support to providers or the pharmaceutical services.   </w:t>
            </w:r>
          </w:p>
        </w:tc>
        <w:tc>
          <w:tcPr>
            <w:tcW w:w="1316" w:type="dxa"/>
          </w:tcPr>
          <w:p w14:paraId="4040F9DB" w14:textId="77777777" w:rsidR="00BB4D1F" w:rsidRPr="00BB4D1F" w:rsidRDefault="00BB4D1F" w:rsidP="00F911EF">
            <w:pPr>
              <w:pStyle w:val="Title"/>
              <w:jc w:val="left"/>
              <w:rPr>
                <w:rFonts w:cs="Arial"/>
                <w:b w:val="0"/>
                <w:sz w:val="20"/>
                <w:szCs w:val="20"/>
              </w:rPr>
            </w:pPr>
          </w:p>
        </w:tc>
        <w:tc>
          <w:tcPr>
            <w:tcW w:w="1211" w:type="dxa"/>
          </w:tcPr>
          <w:p w14:paraId="17BE11F1"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25/07/19</w:t>
            </w:r>
          </w:p>
        </w:tc>
        <w:tc>
          <w:tcPr>
            <w:tcW w:w="1316" w:type="dxa"/>
          </w:tcPr>
          <w:p w14:paraId="71C30212" w14:textId="77777777" w:rsidR="00BB4D1F" w:rsidRPr="00BB4D1F" w:rsidRDefault="00BB4D1F" w:rsidP="00F911EF">
            <w:pPr>
              <w:pStyle w:val="Title"/>
              <w:jc w:val="left"/>
              <w:rPr>
                <w:rFonts w:cs="Arial"/>
                <w:b w:val="0"/>
                <w:sz w:val="20"/>
                <w:szCs w:val="20"/>
              </w:rPr>
            </w:pPr>
          </w:p>
        </w:tc>
        <w:tc>
          <w:tcPr>
            <w:tcW w:w="2531" w:type="dxa"/>
          </w:tcPr>
          <w:p w14:paraId="61335D3B" w14:textId="77777777" w:rsidR="00BB4D1F" w:rsidRPr="00BB4D1F" w:rsidRDefault="00BB4D1F" w:rsidP="00F911EF">
            <w:pPr>
              <w:pStyle w:val="Title"/>
              <w:jc w:val="left"/>
              <w:rPr>
                <w:rFonts w:cs="Arial"/>
                <w:b w:val="0"/>
                <w:sz w:val="20"/>
                <w:szCs w:val="20"/>
              </w:rPr>
            </w:pPr>
          </w:p>
        </w:tc>
      </w:tr>
      <w:tr w:rsidR="00BB4D1F" w:rsidRPr="00BB4D1F" w14:paraId="3B3E467F" w14:textId="77777777" w:rsidTr="00F911EF">
        <w:tc>
          <w:tcPr>
            <w:tcW w:w="1902" w:type="dxa"/>
            <w:vMerge/>
            <w:tcBorders>
              <w:left w:val="single" w:sz="4" w:space="0" w:color="auto"/>
              <w:right w:val="single" w:sz="4" w:space="0" w:color="auto"/>
            </w:tcBorders>
            <w:shd w:val="clear" w:color="auto" w:fill="auto"/>
            <w:vAlign w:val="center"/>
          </w:tcPr>
          <w:p w14:paraId="4B4F94B0" w14:textId="77777777" w:rsidR="00BB4D1F" w:rsidRPr="00BB4D1F" w:rsidRDefault="00BB4D1F" w:rsidP="00F911EF">
            <w:pPr>
              <w:rPr>
                <w:rFonts w:ascii="Arial" w:hAnsi="Arial" w:cs="Arial"/>
                <w:bCs/>
                <w:kern w:val="28"/>
                <w:sz w:val="20"/>
                <w:szCs w:val="20"/>
              </w:rPr>
            </w:pPr>
          </w:p>
        </w:tc>
        <w:tc>
          <w:tcPr>
            <w:tcW w:w="1991" w:type="dxa"/>
            <w:vMerge/>
            <w:tcBorders>
              <w:left w:val="nil"/>
              <w:right w:val="single" w:sz="4" w:space="0" w:color="auto"/>
            </w:tcBorders>
            <w:shd w:val="clear" w:color="auto" w:fill="auto"/>
          </w:tcPr>
          <w:p w14:paraId="4707F157" w14:textId="77777777" w:rsidR="00BB4D1F" w:rsidRPr="00BB4D1F" w:rsidRDefault="00BB4D1F" w:rsidP="00F911EF">
            <w:pPr>
              <w:rPr>
                <w:rFonts w:ascii="Arial" w:hAnsi="Arial" w:cs="Arial"/>
                <w:bCs/>
                <w:kern w:val="28"/>
                <w:sz w:val="20"/>
                <w:szCs w:val="20"/>
              </w:rPr>
            </w:pPr>
          </w:p>
        </w:tc>
        <w:tc>
          <w:tcPr>
            <w:tcW w:w="1727" w:type="dxa"/>
          </w:tcPr>
          <w:p w14:paraId="16C26270" w14:textId="77777777" w:rsidR="00BB4D1F" w:rsidRPr="00BB4D1F" w:rsidRDefault="00BB4D1F" w:rsidP="00F911EF">
            <w:pPr>
              <w:pStyle w:val="Title"/>
              <w:jc w:val="left"/>
              <w:rPr>
                <w:rFonts w:cs="Arial"/>
                <w:b w:val="0"/>
                <w:sz w:val="20"/>
                <w:szCs w:val="20"/>
              </w:rPr>
            </w:pPr>
            <w:r w:rsidRPr="00BB4D1F">
              <w:rPr>
                <w:rFonts w:cs="Arial"/>
                <w:b w:val="0"/>
                <w:sz w:val="20"/>
                <w:szCs w:val="20"/>
              </w:rPr>
              <w:t>Non-financial professional and personal interests</w:t>
            </w:r>
          </w:p>
        </w:tc>
        <w:tc>
          <w:tcPr>
            <w:tcW w:w="3174" w:type="dxa"/>
          </w:tcPr>
          <w:p w14:paraId="3A470F45" w14:textId="77777777" w:rsidR="00BB4D1F" w:rsidRPr="00BB4D1F" w:rsidRDefault="00BB4D1F" w:rsidP="00F911EF">
            <w:pPr>
              <w:pStyle w:val="Title"/>
              <w:jc w:val="left"/>
              <w:rPr>
                <w:rFonts w:cs="Arial"/>
                <w:b w:val="0"/>
                <w:sz w:val="20"/>
                <w:szCs w:val="20"/>
              </w:rPr>
            </w:pPr>
            <w:r w:rsidRPr="00BB4D1F">
              <w:rPr>
                <w:rFonts w:cs="Arial"/>
                <w:b w:val="0"/>
                <w:sz w:val="20"/>
                <w:szCs w:val="20"/>
              </w:rPr>
              <w:t xml:space="preserve">Outside of </w:t>
            </w:r>
            <w:proofErr w:type="spellStart"/>
            <w:r w:rsidRPr="00BB4D1F">
              <w:rPr>
                <w:rFonts w:cs="Arial"/>
                <w:b w:val="0"/>
                <w:sz w:val="20"/>
                <w:szCs w:val="20"/>
              </w:rPr>
              <w:t>ToP</w:t>
            </w:r>
            <w:proofErr w:type="spellEnd"/>
            <w:r w:rsidRPr="00BB4D1F">
              <w:rPr>
                <w:rFonts w:cs="Arial"/>
                <w:b w:val="0"/>
                <w:sz w:val="20"/>
                <w:szCs w:val="20"/>
              </w:rPr>
              <w:t xml:space="preserve"> services and the associated provisions with the NICE guidance, for example contraception, I do provide consultancy services to the pharmaceutical; independent provider; NHS provider; and NHS commissioner sectors – namely in the field of Assisted Conception (Fertility).  I have done this form of consultancy for many years and so declare it in each piece of NICE work I’ve undertaken.  Although no decision taken here would have a direct impact on the work or clients in question; ultimately </w:t>
            </w:r>
            <w:r w:rsidRPr="00BB4D1F">
              <w:rPr>
                <w:rFonts w:cs="Arial"/>
                <w:b w:val="0"/>
                <w:sz w:val="20"/>
                <w:szCs w:val="20"/>
              </w:rPr>
              <w:lastRenderedPageBreak/>
              <w:t xml:space="preserve">some of the pharmaceutical companies will have other divisions that do deal in areas associated to </w:t>
            </w:r>
            <w:proofErr w:type="spellStart"/>
            <w:r w:rsidRPr="00BB4D1F">
              <w:rPr>
                <w:rFonts w:cs="Arial"/>
                <w:b w:val="0"/>
                <w:sz w:val="20"/>
                <w:szCs w:val="20"/>
              </w:rPr>
              <w:t>ToP</w:t>
            </w:r>
            <w:proofErr w:type="spellEnd"/>
            <w:r w:rsidRPr="00BB4D1F">
              <w:rPr>
                <w:rFonts w:cs="Arial"/>
                <w:b w:val="0"/>
                <w:sz w:val="20"/>
                <w:szCs w:val="20"/>
              </w:rPr>
              <w:t xml:space="preserve">; contraception for example.   </w:t>
            </w:r>
          </w:p>
        </w:tc>
        <w:tc>
          <w:tcPr>
            <w:tcW w:w="1316" w:type="dxa"/>
          </w:tcPr>
          <w:p w14:paraId="5321A6D4" w14:textId="77777777" w:rsidR="00BB4D1F" w:rsidRPr="00BB4D1F" w:rsidRDefault="00BB4D1F" w:rsidP="00F911EF">
            <w:pPr>
              <w:pStyle w:val="Title"/>
              <w:jc w:val="left"/>
              <w:rPr>
                <w:rFonts w:cs="Arial"/>
                <w:b w:val="0"/>
                <w:sz w:val="20"/>
                <w:szCs w:val="20"/>
              </w:rPr>
            </w:pPr>
          </w:p>
        </w:tc>
        <w:tc>
          <w:tcPr>
            <w:tcW w:w="1211" w:type="dxa"/>
          </w:tcPr>
          <w:p w14:paraId="4D09E7E9"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25/07/19</w:t>
            </w:r>
          </w:p>
        </w:tc>
        <w:tc>
          <w:tcPr>
            <w:tcW w:w="1316" w:type="dxa"/>
          </w:tcPr>
          <w:p w14:paraId="1012A7C5" w14:textId="77777777" w:rsidR="00BB4D1F" w:rsidRPr="00BB4D1F" w:rsidRDefault="00BB4D1F" w:rsidP="00F911EF">
            <w:pPr>
              <w:pStyle w:val="Title"/>
              <w:jc w:val="left"/>
              <w:rPr>
                <w:rFonts w:cs="Arial"/>
                <w:b w:val="0"/>
                <w:sz w:val="20"/>
                <w:szCs w:val="20"/>
              </w:rPr>
            </w:pPr>
          </w:p>
        </w:tc>
        <w:tc>
          <w:tcPr>
            <w:tcW w:w="2531" w:type="dxa"/>
          </w:tcPr>
          <w:p w14:paraId="36BAE70A" w14:textId="77777777" w:rsidR="00BB4D1F" w:rsidRPr="00BB4D1F" w:rsidRDefault="00BB4D1F" w:rsidP="00F911EF">
            <w:pPr>
              <w:pStyle w:val="Title"/>
              <w:jc w:val="left"/>
              <w:rPr>
                <w:rFonts w:cs="Arial"/>
                <w:b w:val="0"/>
                <w:sz w:val="20"/>
                <w:szCs w:val="20"/>
              </w:rPr>
            </w:pPr>
          </w:p>
        </w:tc>
      </w:tr>
      <w:tr w:rsidR="00BB4D1F" w:rsidRPr="00BB4D1F" w14:paraId="7DD95D62" w14:textId="77777777" w:rsidTr="00F911EF">
        <w:tc>
          <w:tcPr>
            <w:tcW w:w="1902" w:type="dxa"/>
            <w:tcBorders>
              <w:left w:val="single" w:sz="4" w:space="0" w:color="auto"/>
              <w:right w:val="single" w:sz="4" w:space="0" w:color="auto"/>
            </w:tcBorders>
            <w:shd w:val="clear" w:color="auto" w:fill="auto"/>
            <w:vAlign w:val="center"/>
          </w:tcPr>
          <w:p w14:paraId="5F234423"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 xml:space="preserve">Mandy Myers </w:t>
            </w:r>
          </w:p>
          <w:p w14:paraId="66F9CFEC" w14:textId="77777777" w:rsidR="00BB4D1F" w:rsidRPr="00BB4D1F" w:rsidRDefault="00BB4D1F" w:rsidP="00F911EF">
            <w:pPr>
              <w:rPr>
                <w:rFonts w:ascii="Arial" w:hAnsi="Arial" w:cs="Arial"/>
                <w:bCs/>
                <w:kern w:val="28"/>
                <w:sz w:val="20"/>
                <w:szCs w:val="20"/>
              </w:rPr>
            </w:pPr>
          </w:p>
          <w:p w14:paraId="18AA8F71" w14:textId="77777777" w:rsidR="00BB4D1F" w:rsidRPr="00BB4D1F" w:rsidRDefault="00BB4D1F" w:rsidP="00F911EF">
            <w:pPr>
              <w:rPr>
                <w:rFonts w:ascii="Arial" w:hAnsi="Arial" w:cs="Arial"/>
                <w:bCs/>
                <w:kern w:val="28"/>
                <w:sz w:val="20"/>
                <w:szCs w:val="20"/>
              </w:rPr>
            </w:pPr>
          </w:p>
          <w:p w14:paraId="624D9B72" w14:textId="77777777" w:rsidR="00BB4D1F" w:rsidRPr="00BB4D1F" w:rsidRDefault="00BB4D1F" w:rsidP="00F911EF">
            <w:pPr>
              <w:rPr>
                <w:rFonts w:ascii="Arial" w:hAnsi="Arial" w:cs="Arial"/>
                <w:bCs/>
                <w:kern w:val="28"/>
                <w:sz w:val="20"/>
                <w:szCs w:val="20"/>
              </w:rPr>
            </w:pPr>
          </w:p>
          <w:p w14:paraId="5651437F" w14:textId="77777777" w:rsidR="00BB4D1F" w:rsidRPr="00BB4D1F" w:rsidRDefault="00BB4D1F" w:rsidP="00F911EF">
            <w:pPr>
              <w:rPr>
                <w:rFonts w:ascii="Arial" w:hAnsi="Arial" w:cs="Arial"/>
                <w:bCs/>
                <w:kern w:val="28"/>
                <w:sz w:val="20"/>
                <w:szCs w:val="20"/>
              </w:rPr>
            </w:pPr>
          </w:p>
          <w:p w14:paraId="06974C3C" w14:textId="77777777" w:rsidR="00BB4D1F" w:rsidRPr="00BB4D1F" w:rsidRDefault="00BB4D1F" w:rsidP="00F911EF">
            <w:pPr>
              <w:rPr>
                <w:rFonts w:ascii="Arial" w:hAnsi="Arial" w:cs="Arial"/>
                <w:bCs/>
                <w:kern w:val="28"/>
                <w:sz w:val="20"/>
                <w:szCs w:val="20"/>
              </w:rPr>
            </w:pPr>
          </w:p>
          <w:p w14:paraId="75545F41" w14:textId="77777777" w:rsidR="00BB4D1F" w:rsidRPr="00BB4D1F" w:rsidRDefault="00BB4D1F" w:rsidP="00F911EF">
            <w:pPr>
              <w:rPr>
                <w:rFonts w:ascii="Arial" w:hAnsi="Arial" w:cs="Arial"/>
                <w:bCs/>
                <w:kern w:val="28"/>
                <w:sz w:val="20"/>
                <w:szCs w:val="20"/>
              </w:rPr>
            </w:pPr>
          </w:p>
        </w:tc>
        <w:tc>
          <w:tcPr>
            <w:tcW w:w="1991" w:type="dxa"/>
            <w:tcBorders>
              <w:left w:val="nil"/>
              <w:right w:val="single" w:sz="4" w:space="0" w:color="auto"/>
            </w:tcBorders>
            <w:shd w:val="clear" w:color="auto" w:fill="auto"/>
          </w:tcPr>
          <w:p w14:paraId="40D72910"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 xml:space="preserve">Specialist committee member </w:t>
            </w:r>
          </w:p>
        </w:tc>
        <w:tc>
          <w:tcPr>
            <w:tcW w:w="1727" w:type="dxa"/>
          </w:tcPr>
          <w:p w14:paraId="194F2CBF" w14:textId="77777777" w:rsidR="00BB4D1F" w:rsidRPr="00BB4D1F" w:rsidRDefault="00BB4D1F" w:rsidP="00F911EF">
            <w:pPr>
              <w:pStyle w:val="Title"/>
              <w:jc w:val="left"/>
              <w:rPr>
                <w:rFonts w:cs="Arial"/>
                <w:b w:val="0"/>
                <w:sz w:val="20"/>
                <w:szCs w:val="20"/>
              </w:rPr>
            </w:pPr>
            <w:r w:rsidRPr="00BB4D1F">
              <w:rPr>
                <w:rFonts w:cs="Arial"/>
                <w:b w:val="0"/>
                <w:sz w:val="20"/>
                <w:szCs w:val="20"/>
              </w:rPr>
              <w:t xml:space="preserve">Non-financial professional and personal interests </w:t>
            </w:r>
          </w:p>
        </w:tc>
        <w:tc>
          <w:tcPr>
            <w:tcW w:w="3174" w:type="dxa"/>
          </w:tcPr>
          <w:p w14:paraId="0D745E60" w14:textId="77777777" w:rsidR="00BB4D1F" w:rsidRPr="00BB4D1F" w:rsidRDefault="00BB4D1F" w:rsidP="00F911EF">
            <w:pPr>
              <w:pStyle w:val="Title"/>
              <w:jc w:val="left"/>
              <w:rPr>
                <w:rFonts w:cs="Arial"/>
                <w:b w:val="0"/>
                <w:sz w:val="20"/>
                <w:szCs w:val="20"/>
              </w:rPr>
            </w:pPr>
            <w:r w:rsidRPr="00BB4D1F">
              <w:rPr>
                <w:rFonts w:cs="Arial"/>
                <w:b w:val="0"/>
                <w:sz w:val="20"/>
                <w:szCs w:val="20"/>
              </w:rPr>
              <w:t xml:space="preserve">I am employed as Director of Operations for the British Pregnancy Advisory </w:t>
            </w:r>
            <w:proofErr w:type="gramStart"/>
            <w:r w:rsidRPr="00BB4D1F">
              <w:rPr>
                <w:rFonts w:cs="Arial"/>
                <w:b w:val="0"/>
                <w:sz w:val="20"/>
                <w:szCs w:val="20"/>
              </w:rPr>
              <w:t>Service</w:t>
            </w:r>
            <w:proofErr w:type="gramEnd"/>
            <w:r w:rsidRPr="00BB4D1F">
              <w:rPr>
                <w:rFonts w:cs="Arial"/>
                <w:b w:val="0"/>
                <w:sz w:val="20"/>
                <w:szCs w:val="20"/>
              </w:rPr>
              <w:t xml:space="preserve"> which is a provider of abortion services, and also advocates for improvement in access to abortion for women. </w:t>
            </w:r>
          </w:p>
        </w:tc>
        <w:tc>
          <w:tcPr>
            <w:tcW w:w="1316" w:type="dxa"/>
          </w:tcPr>
          <w:p w14:paraId="44554B30" w14:textId="77777777" w:rsidR="00BB4D1F" w:rsidRPr="00BB4D1F" w:rsidRDefault="00BB4D1F" w:rsidP="00F911EF">
            <w:pPr>
              <w:pStyle w:val="Title"/>
              <w:jc w:val="left"/>
              <w:rPr>
                <w:rFonts w:cs="Arial"/>
                <w:b w:val="0"/>
                <w:sz w:val="20"/>
                <w:szCs w:val="20"/>
              </w:rPr>
            </w:pPr>
            <w:r w:rsidRPr="00BB4D1F">
              <w:rPr>
                <w:rFonts w:cs="Arial"/>
                <w:b w:val="0"/>
                <w:sz w:val="20"/>
                <w:szCs w:val="20"/>
              </w:rPr>
              <w:t>2005</w:t>
            </w:r>
          </w:p>
        </w:tc>
        <w:tc>
          <w:tcPr>
            <w:tcW w:w="1211" w:type="dxa"/>
          </w:tcPr>
          <w:p w14:paraId="173240C3"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2/9/19</w:t>
            </w:r>
          </w:p>
        </w:tc>
        <w:tc>
          <w:tcPr>
            <w:tcW w:w="1316" w:type="dxa"/>
          </w:tcPr>
          <w:p w14:paraId="7DEB47E3" w14:textId="77777777" w:rsidR="00BB4D1F" w:rsidRPr="00BB4D1F" w:rsidRDefault="00BB4D1F" w:rsidP="00F911EF">
            <w:pPr>
              <w:pStyle w:val="Title"/>
              <w:jc w:val="left"/>
              <w:rPr>
                <w:rFonts w:cs="Arial"/>
                <w:b w:val="0"/>
                <w:sz w:val="20"/>
                <w:szCs w:val="20"/>
              </w:rPr>
            </w:pPr>
            <w:r w:rsidRPr="00BB4D1F">
              <w:rPr>
                <w:rFonts w:cs="Arial"/>
                <w:b w:val="0"/>
                <w:sz w:val="20"/>
                <w:szCs w:val="20"/>
              </w:rPr>
              <w:t>Ongoing</w:t>
            </w:r>
          </w:p>
        </w:tc>
        <w:tc>
          <w:tcPr>
            <w:tcW w:w="2531" w:type="dxa"/>
          </w:tcPr>
          <w:p w14:paraId="4631C181" w14:textId="77777777" w:rsidR="00BB4D1F" w:rsidRPr="00BB4D1F" w:rsidRDefault="00BB4D1F" w:rsidP="00F911EF">
            <w:pPr>
              <w:pStyle w:val="Title"/>
              <w:jc w:val="left"/>
              <w:rPr>
                <w:rFonts w:cs="Arial"/>
                <w:b w:val="0"/>
                <w:sz w:val="20"/>
                <w:szCs w:val="20"/>
              </w:rPr>
            </w:pPr>
          </w:p>
        </w:tc>
      </w:tr>
      <w:tr w:rsidR="00BB4D1F" w:rsidRPr="00BB4D1F" w14:paraId="70942D2E" w14:textId="77777777" w:rsidTr="00F911EF">
        <w:tc>
          <w:tcPr>
            <w:tcW w:w="1902" w:type="dxa"/>
            <w:tcBorders>
              <w:left w:val="single" w:sz="4" w:space="0" w:color="auto"/>
              <w:right w:val="single" w:sz="4" w:space="0" w:color="auto"/>
            </w:tcBorders>
            <w:shd w:val="clear" w:color="auto" w:fill="auto"/>
            <w:vAlign w:val="center"/>
          </w:tcPr>
          <w:p w14:paraId="16E06B8B"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Caroline Gazet</w:t>
            </w:r>
          </w:p>
        </w:tc>
        <w:tc>
          <w:tcPr>
            <w:tcW w:w="1991" w:type="dxa"/>
            <w:tcBorders>
              <w:left w:val="nil"/>
              <w:right w:val="single" w:sz="4" w:space="0" w:color="auto"/>
            </w:tcBorders>
            <w:shd w:val="clear" w:color="auto" w:fill="auto"/>
          </w:tcPr>
          <w:p w14:paraId="3A8A7F8D"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 xml:space="preserve">Specialist committee member </w:t>
            </w:r>
          </w:p>
        </w:tc>
        <w:tc>
          <w:tcPr>
            <w:tcW w:w="1727" w:type="dxa"/>
          </w:tcPr>
          <w:p w14:paraId="6E4C05B5" w14:textId="77777777" w:rsidR="00BB4D1F" w:rsidRPr="00BB4D1F" w:rsidRDefault="00BB4D1F" w:rsidP="00F911EF">
            <w:pPr>
              <w:pStyle w:val="Title"/>
              <w:jc w:val="left"/>
              <w:rPr>
                <w:rFonts w:cs="Arial"/>
                <w:b w:val="0"/>
                <w:sz w:val="20"/>
                <w:szCs w:val="20"/>
              </w:rPr>
            </w:pPr>
            <w:r w:rsidRPr="00BB4D1F">
              <w:rPr>
                <w:rFonts w:cs="Arial"/>
                <w:b w:val="0"/>
                <w:sz w:val="20"/>
                <w:szCs w:val="20"/>
              </w:rPr>
              <w:t>N/A</w:t>
            </w:r>
          </w:p>
        </w:tc>
        <w:tc>
          <w:tcPr>
            <w:tcW w:w="3174" w:type="dxa"/>
          </w:tcPr>
          <w:p w14:paraId="7583E783" w14:textId="77777777" w:rsidR="00BB4D1F" w:rsidRPr="00BB4D1F" w:rsidRDefault="00BB4D1F" w:rsidP="00F911EF">
            <w:pPr>
              <w:pStyle w:val="Title"/>
              <w:jc w:val="left"/>
              <w:rPr>
                <w:rFonts w:cs="Arial"/>
                <w:b w:val="0"/>
                <w:sz w:val="20"/>
                <w:szCs w:val="20"/>
              </w:rPr>
            </w:pPr>
            <w:r w:rsidRPr="00BB4D1F">
              <w:rPr>
                <w:rFonts w:cs="Arial"/>
                <w:b w:val="0"/>
                <w:sz w:val="20"/>
                <w:szCs w:val="20"/>
              </w:rPr>
              <w:t>None.</w:t>
            </w:r>
          </w:p>
        </w:tc>
        <w:tc>
          <w:tcPr>
            <w:tcW w:w="1316" w:type="dxa"/>
          </w:tcPr>
          <w:p w14:paraId="6055890B" w14:textId="77777777" w:rsidR="00BB4D1F" w:rsidRPr="00BB4D1F" w:rsidRDefault="00BB4D1F" w:rsidP="00F911EF">
            <w:pPr>
              <w:pStyle w:val="Title"/>
              <w:jc w:val="left"/>
              <w:rPr>
                <w:rFonts w:cs="Arial"/>
                <w:b w:val="0"/>
                <w:sz w:val="20"/>
                <w:szCs w:val="20"/>
              </w:rPr>
            </w:pPr>
          </w:p>
        </w:tc>
        <w:tc>
          <w:tcPr>
            <w:tcW w:w="1211" w:type="dxa"/>
          </w:tcPr>
          <w:p w14:paraId="4C775FF5"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15/08/19</w:t>
            </w:r>
          </w:p>
        </w:tc>
        <w:tc>
          <w:tcPr>
            <w:tcW w:w="1316" w:type="dxa"/>
          </w:tcPr>
          <w:p w14:paraId="1AA9289A" w14:textId="77777777" w:rsidR="00BB4D1F" w:rsidRPr="00BB4D1F" w:rsidRDefault="00BB4D1F" w:rsidP="00F911EF">
            <w:pPr>
              <w:pStyle w:val="Title"/>
              <w:jc w:val="left"/>
              <w:rPr>
                <w:rFonts w:cs="Arial"/>
                <w:b w:val="0"/>
                <w:sz w:val="20"/>
                <w:szCs w:val="20"/>
              </w:rPr>
            </w:pPr>
          </w:p>
        </w:tc>
        <w:tc>
          <w:tcPr>
            <w:tcW w:w="2531" w:type="dxa"/>
          </w:tcPr>
          <w:p w14:paraId="66875351" w14:textId="77777777" w:rsidR="00BB4D1F" w:rsidRPr="00BB4D1F" w:rsidRDefault="00BB4D1F" w:rsidP="00F911EF">
            <w:pPr>
              <w:pStyle w:val="Title"/>
              <w:jc w:val="left"/>
              <w:rPr>
                <w:rFonts w:cs="Arial"/>
                <w:b w:val="0"/>
                <w:sz w:val="20"/>
                <w:szCs w:val="20"/>
              </w:rPr>
            </w:pPr>
          </w:p>
        </w:tc>
      </w:tr>
      <w:tr w:rsidR="00BB4D1F" w:rsidRPr="00BB4D1F" w14:paraId="7338E387" w14:textId="77777777" w:rsidTr="00F911EF">
        <w:tc>
          <w:tcPr>
            <w:tcW w:w="1902" w:type="dxa"/>
            <w:tcBorders>
              <w:left w:val="single" w:sz="4" w:space="0" w:color="auto"/>
              <w:right w:val="single" w:sz="4" w:space="0" w:color="auto"/>
            </w:tcBorders>
            <w:shd w:val="clear" w:color="auto" w:fill="auto"/>
            <w:vAlign w:val="center"/>
          </w:tcPr>
          <w:p w14:paraId="7F9626FB"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Sarah Makstutis</w:t>
            </w:r>
          </w:p>
        </w:tc>
        <w:tc>
          <w:tcPr>
            <w:tcW w:w="1991" w:type="dxa"/>
            <w:tcBorders>
              <w:left w:val="nil"/>
              <w:right w:val="single" w:sz="4" w:space="0" w:color="auto"/>
            </w:tcBorders>
            <w:shd w:val="clear" w:color="auto" w:fill="auto"/>
          </w:tcPr>
          <w:p w14:paraId="3E627354"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 xml:space="preserve">Specialist committee member </w:t>
            </w:r>
          </w:p>
        </w:tc>
        <w:tc>
          <w:tcPr>
            <w:tcW w:w="1727" w:type="dxa"/>
          </w:tcPr>
          <w:p w14:paraId="61EF3900" w14:textId="77777777" w:rsidR="00BB4D1F" w:rsidRPr="00BB4D1F" w:rsidRDefault="00BB4D1F" w:rsidP="00F911EF">
            <w:pPr>
              <w:pStyle w:val="Title"/>
              <w:jc w:val="left"/>
              <w:rPr>
                <w:rFonts w:cs="Arial"/>
                <w:b w:val="0"/>
                <w:sz w:val="20"/>
                <w:szCs w:val="20"/>
              </w:rPr>
            </w:pPr>
            <w:r w:rsidRPr="00BB4D1F">
              <w:rPr>
                <w:rFonts w:cs="Arial"/>
                <w:b w:val="0"/>
                <w:sz w:val="20"/>
                <w:szCs w:val="20"/>
              </w:rPr>
              <w:t>N/A</w:t>
            </w:r>
          </w:p>
        </w:tc>
        <w:tc>
          <w:tcPr>
            <w:tcW w:w="3174" w:type="dxa"/>
          </w:tcPr>
          <w:p w14:paraId="316AACE3" w14:textId="77777777" w:rsidR="00BB4D1F" w:rsidRPr="00BB4D1F" w:rsidRDefault="00BB4D1F" w:rsidP="00F911EF">
            <w:pPr>
              <w:pStyle w:val="Title"/>
              <w:jc w:val="left"/>
              <w:rPr>
                <w:rFonts w:cs="Arial"/>
                <w:b w:val="0"/>
                <w:sz w:val="20"/>
                <w:szCs w:val="20"/>
              </w:rPr>
            </w:pPr>
            <w:r w:rsidRPr="00BB4D1F">
              <w:rPr>
                <w:rFonts w:cs="Arial"/>
                <w:b w:val="0"/>
                <w:sz w:val="20"/>
                <w:szCs w:val="20"/>
              </w:rPr>
              <w:t>None.</w:t>
            </w:r>
          </w:p>
        </w:tc>
        <w:tc>
          <w:tcPr>
            <w:tcW w:w="1316" w:type="dxa"/>
          </w:tcPr>
          <w:p w14:paraId="64774BEA" w14:textId="77777777" w:rsidR="00BB4D1F" w:rsidRPr="00BB4D1F" w:rsidRDefault="00BB4D1F" w:rsidP="00F911EF">
            <w:pPr>
              <w:pStyle w:val="Title"/>
              <w:jc w:val="left"/>
              <w:rPr>
                <w:rFonts w:cs="Arial"/>
                <w:b w:val="0"/>
                <w:sz w:val="20"/>
                <w:szCs w:val="20"/>
              </w:rPr>
            </w:pPr>
          </w:p>
        </w:tc>
        <w:tc>
          <w:tcPr>
            <w:tcW w:w="1211" w:type="dxa"/>
          </w:tcPr>
          <w:p w14:paraId="4FA84CD6"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08/07/19</w:t>
            </w:r>
          </w:p>
        </w:tc>
        <w:tc>
          <w:tcPr>
            <w:tcW w:w="1316" w:type="dxa"/>
          </w:tcPr>
          <w:p w14:paraId="06989F1D" w14:textId="77777777" w:rsidR="00BB4D1F" w:rsidRPr="00BB4D1F" w:rsidRDefault="00BB4D1F" w:rsidP="00F911EF">
            <w:pPr>
              <w:pStyle w:val="Title"/>
              <w:jc w:val="left"/>
              <w:rPr>
                <w:rFonts w:cs="Arial"/>
                <w:b w:val="0"/>
                <w:sz w:val="20"/>
                <w:szCs w:val="20"/>
              </w:rPr>
            </w:pPr>
          </w:p>
        </w:tc>
        <w:tc>
          <w:tcPr>
            <w:tcW w:w="2531" w:type="dxa"/>
          </w:tcPr>
          <w:p w14:paraId="281CC832" w14:textId="77777777" w:rsidR="00BB4D1F" w:rsidRPr="00BB4D1F" w:rsidRDefault="00BB4D1F" w:rsidP="00F911EF">
            <w:pPr>
              <w:pStyle w:val="Title"/>
              <w:jc w:val="left"/>
              <w:rPr>
                <w:rFonts w:cs="Arial"/>
                <w:b w:val="0"/>
                <w:sz w:val="20"/>
                <w:szCs w:val="20"/>
              </w:rPr>
            </w:pPr>
          </w:p>
        </w:tc>
      </w:tr>
      <w:tr w:rsidR="002A5D8E" w:rsidRPr="00BB4D1F" w14:paraId="4740EB1B" w14:textId="77777777" w:rsidTr="00F911EF">
        <w:tc>
          <w:tcPr>
            <w:tcW w:w="1902" w:type="dxa"/>
            <w:tcBorders>
              <w:left w:val="single" w:sz="4" w:space="0" w:color="auto"/>
              <w:right w:val="single" w:sz="4" w:space="0" w:color="auto"/>
            </w:tcBorders>
            <w:shd w:val="clear" w:color="auto" w:fill="auto"/>
            <w:vAlign w:val="center"/>
          </w:tcPr>
          <w:p w14:paraId="387720A7" w14:textId="6F30CD32" w:rsidR="002A5D8E" w:rsidRPr="00BB4D1F" w:rsidRDefault="002A5D8E" w:rsidP="00F911EF">
            <w:pPr>
              <w:rPr>
                <w:rFonts w:ascii="Arial" w:hAnsi="Arial" w:cs="Arial"/>
                <w:bCs/>
                <w:kern w:val="28"/>
                <w:sz w:val="20"/>
                <w:szCs w:val="20"/>
              </w:rPr>
            </w:pPr>
            <w:r>
              <w:rPr>
                <w:rFonts w:ascii="Arial" w:hAnsi="Arial" w:cs="Arial"/>
                <w:bCs/>
                <w:kern w:val="28"/>
                <w:sz w:val="20"/>
                <w:szCs w:val="20"/>
              </w:rPr>
              <w:t>Holly Fowler</w:t>
            </w:r>
          </w:p>
        </w:tc>
        <w:tc>
          <w:tcPr>
            <w:tcW w:w="1991" w:type="dxa"/>
            <w:tcBorders>
              <w:left w:val="nil"/>
              <w:right w:val="single" w:sz="4" w:space="0" w:color="auto"/>
            </w:tcBorders>
            <w:shd w:val="clear" w:color="auto" w:fill="auto"/>
          </w:tcPr>
          <w:p w14:paraId="4D2C8BAC" w14:textId="636EF77E" w:rsidR="002A5D8E" w:rsidRPr="00BB4D1F" w:rsidRDefault="002A5D8E" w:rsidP="00F911EF">
            <w:pPr>
              <w:rPr>
                <w:rFonts w:ascii="Arial" w:hAnsi="Arial" w:cs="Arial"/>
                <w:bCs/>
                <w:kern w:val="28"/>
                <w:sz w:val="20"/>
                <w:szCs w:val="20"/>
              </w:rPr>
            </w:pPr>
            <w:r w:rsidRPr="00BB4D1F">
              <w:rPr>
                <w:rFonts w:ascii="Arial" w:hAnsi="Arial" w:cs="Arial"/>
                <w:bCs/>
                <w:kern w:val="28"/>
                <w:sz w:val="20"/>
                <w:szCs w:val="20"/>
              </w:rPr>
              <w:t>Specialist committee member</w:t>
            </w:r>
          </w:p>
        </w:tc>
        <w:tc>
          <w:tcPr>
            <w:tcW w:w="1727" w:type="dxa"/>
          </w:tcPr>
          <w:p w14:paraId="40F730A2" w14:textId="77777777" w:rsidR="002A5D8E" w:rsidRPr="00BB4D1F" w:rsidRDefault="002A5D8E" w:rsidP="00F911EF">
            <w:pPr>
              <w:pStyle w:val="Title"/>
              <w:jc w:val="left"/>
              <w:rPr>
                <w:rFonts w:cs="Arial"/>
                <w:b w:val="0"/>
                <w:sz w:val="20"/>
                <w:szCs w:val="20"/>
              </w:rPr>
            </w:pPr>
          </w:p>
        </w:tc>
        <w:tc>
          <w:tcPr>
            <w:tcW w:w="3174" w:type="dxa"/>
          </w:tcPr>
          <w:p w14:paraId="661186F3" w14:textId="11A13D6E" w:rsidR="002A5D8E" w:rsidRPr="00BB4D1F" w:rsidRDefault="002A5D8E" w:rsidP="00F911EF">
            <w:pPr>
              <w:pStyle w:val="Title"/>
              <w:jc w:val="left"/>
              <w:rPr>
                <w:rFonts w:cs="Arial"/>
                <w:b w:val="0"/>
                <w:sz w:val="20"/>
                <w:szCs w:val="20"/>
              </w:rPr>
            </w:pPr>
            <w:r>
              <w:rPr>
                <w:rFonts w:cs="Arial"/>
                <w:b w:val="0"/>
                <w:sz w:val="20"/>
                <w:szCs w:val="20"/>
              </w:rPr>
              <w:t>tbc</w:t>
            </w:r>
          </w:p>
        </w:tc>
        <w:tc>
          <w:tcPr>
            <w:tcW w:w="1316" w:type="dxa"/>
          </w:tcPr>
          <w:p w14:paraId="4972F8C9" w14:textId="77777777" w:rsidR="002A5D8E" w:rsidRPr="00BB4D1F" w:rsidRDefault="002A5D8E" w:rsidP="00F911EF">
            <w:pPr>
              <w:pStyle w:val="Title"/>
              <w:jc w:val="left"/>
              <w:rPr>
                <w:rFonts w:cs="Arial"/>
                <w:b w:val="0"/>
                <w:sz w:val="20"/>
                <w:szCs w:val="20"/>
              </w:rPr>
            </w:pPr>
          </w:p>
        </w:tc>
        <w:tc>
          <w:tcPr>
            <w:tcW w:w="1211" w:type="dxa"/>
          </w:tcPr>
          <w:p w14:paraId="5ABF0F0F" w14:textId="77777777" w:rsidR="002A5D8E" w:rsidRPr="00BB4D1F" w:rsidRDefault="002A5D8E" w:rsidP="00F911EF">
            <w:pPr>
              <w:rPr>
                <w:rFonts w:ascii="Arial" w:hAnsi="Arial" w:cs="Arial"/>
                <w:bCs/>
                <w:kern w:val="28"/>
                <w:sz w:val="20"/>
                <w:szCs w:val="20"/>
              </w:rPr>
            </w:pPr>
          </w:p>
        </w:tc>
        <w:tc>
          <w:tcPr>
            <w:tcW w:w="1316" w:type="dxa"/>
          </w:tcPr>
          <w:p w14:paraId="6EB19CB2" w14:textId="77777777" w:rsidR="002A5D8E" w:rsidRPr="00BB4D1F" w:rsidRDefault="002A5D8E" w:rsidP="00F911EF">
            <w:pPr>
              <w:pStyle w:val="Title"/>
              <w:jc w:val="left"/>
              <w:rPr>
                <w:rFonts w:cs="Arial"/>
                <w:b w:val="0"/>
                <w:sz w:val="20"/>
                <w:szCs w:val="20"/>
              </w:rPr>
            </w:pPr>
          </w:p>
        </w:tc>
        <w:tc>
          <w:tcPr>
            <w:tcW w:w="2531" w:type="dxa"/>
          </w:tcPr>
          <w:p w14:paraId="2ED5483C" w14:textId="77777777" w:rsidR="002A5D8E" w:rsidRPr="00BB4D1F" w:rsidRDefault="002A5D8E" w:rsidP="00F911EF">
            <w:pPr>
              <w:pStyle w:val="Title"/>
              <w:jc w:val="left"/>
              <w:rPr>
                <w:rFonts w:cs="Arial"/>
                <w:b w:val="0"/>
                <w:sz w:val="20"/>
                <w:szCs w:val="20"/>
              </w:rPr>
            </w:pPr>
          </w:p>
        </w:tc>
      </w:tr>
      <w:tr w:rsidR="00BB4D1F" w:rsidRPr="00BB4D1F" w14:paraId="37D01C5C" w14:textId="77777777" w:rsidTr="00F911EF">
        <w:tc>
          <w:tcPr>
            <w:tcW w:w="15168" w:type="dxa"/>
            <w:gridSpan w:val="8"/>
            <w:tcBorders>
              <w:left w:val="single" w:sz="4" w:space="0" w:color="auto"/>
            </w:tcBorders>
            <w:shd w:val="clear" w:color="auto" w:fill="auto"/>
          </w:tcPr>
          <w:p w14:paraId="687DA92D" w14:textId="77777777" w:rsidR="00BB4D1F" w:rsidRPr="00BB4D1F" w:rsidRDefault="00BB4D1F" w:rsidP="00F911EF">
            <w:pPr>
              <w:pStyle w:val="Heading1"/>
              <w:jc w:val="center"/>
              <w:rPr>
                <w:rFonts w:cs="Arial"/>
                <w:kern w:val="28"/>
                <w:sz w:val="20"/>
                <w:szCs w:val="20"/>
              </w:rPr>
            </w:pPr>
            <w:r w:rsidRPr="00BB4D1F">
              <w:rPr>
                <w:rFonts w:cs="Arial"/>
                <w:kern w:val="28"/>
                <w:sz w:val="20"/>
                <w:szCs w:val="20"/>
              </w:rPr>
              <w:t>Specialist neonatal respiratory care for babies born preterm</w:t>
            </w:r>
          </w:p>
        </w:tc>
      </w:tr>
      <w:tr w:rsidR="00BB4D1F" w:rsidRPr="00BB4D1F" w14:paraId="05F54BA7" w14:textId="77777777" w:rsidTr="00F911EF">
        <w:tc>
          <w:tcPr>
            <w:tcW w:w="1902" w:type="dxa"/>
            <w:vMerge w:val="restart"/>
            <w:tcBorders>
              <w:left w:val="single" w:sz="4" w:space="0" w:color="auto"/>
              <w:right w:val="single" w:sz="4" w:space="0" w:color="auto"/>
            </w:tcBorders>
            <w:shd w:val="clear" w:color="auto" w:fill="auto"/>
            <w:vAlign w:val="center"/>
          </w:tcPr>
          <w:p w14:paraId="45DCB64F" w14:textId="77777777" w:rsidR="00BB4D1F" w:rsidRPr="00BB4D1F" w:rsidRDefault="00BB4D1F" w:rsidP="00F911EF">
            <w:pPr>
              <w:rPr>
                <w:rFonts w:ascii="Arial" w:hAnsi="Arial" w:cs="Arial"/>
                <w:bCs/>
                <w:kern w:val="28"/>
                <w:sz w:val="20"/>
                <w:szCs w:val="20"/>
              </w:rPr>
            </w:pPr>
            <w:proofErr w:type="spellStart"/>
            <w:r w:rsidRPr="00BB4D1F">
              <w:rPr>
                <w:rFonts w:ascii="Arial" w:hAnsi="Arial" w:cs="Arial"/>
                <w:bCs/>
                <w:kern w:val="28"/>
                <w:sz w:val="20"/>
                <w:szCs w:val="20"/>
              </w:rPr>
              <w:t>Sumaih</w:t>
            </w:r>
            <w:proofErr w:type="spellEnd"/>
            <w:r w:rsidRPr="00BB4D1F">
              <w:rPr>
                <w:rFonts w:ascii="Arial" w:hAnsi="Arial" w:cs="Arial"/>
                <w:bCs/>
                <w:kern w:val="28"/>
                <w:sz w:val="20"/>
                <w:szCs w:val="20"/>
              </w:rPr>
              <w:t xml:space="preserve"> </w:t>
            </w:r>
            <w:proofErr w:type="spellStart"/>
            <w:r w:rsidRPr="00BB4D1F">
              <w:rPr>
                <w:rFonts w:ascii="Arial" w:hAnsi="Arial" w:cs="Arial"/>
                <w:bCs/>
                <w:kern w:val="28"/>
                <w:sz w:val="20"/>
                <w:szCs w:val="20"/>
              </w:rPr>
              <w:t>Al-Azeib</w:t>
            </w:r>
            <w:proofErr w:type="spellEnd"/>
          </w:p>
          <w:p w14:paraId="3F4ADA14" w14:textId="77777777" w:rsidR="00BB4D1F" w:rsidRPr="00BB4D1F" w:rsidRDefault="00BB4D1F" w:rsidP="00F911EF">
            <w:pPr>
              <w:rPr>
                <w:rFonts w:ascii="Arial" w:hAnsi="Arial" w:cs="Arial"/>
                <w:bCs/>
                <w:kern w:val="28"/>
                <w:sz w:val="20"/>
                <w:szCs w:val="20"/>
              </w:rPr>
            </w:pPr>
          </w:p>
          <w:p w14:paraId="359D01E4" w14:textId="77777777" w:rsidR="00BB4D1F" w:rsidRPr="00BB4D1F" w:rsidRDefault="00BB4D1F" w:rsidP="00F911EF">
            <w:pPr>
              <w:rPr>
                <w:rFonts w:ascii="Arial" w:hAnsi="Arial" w:cs="Arial"/>
                <w:bCs/>
                <w:kern w:val="28"/>
                <w:sz w:val="20"/>
                <w:szCs w:val="20"/>
              </w:rPr>
            </w:pPr>
          </w:p>
          <w:p w14:paraId="635E4C63" w14:textId="77777777" w:rsidR="00BB4D1F" w:rsidRPr="00BB4D1F" w:rsidRDefault="00BB4D1F" w:rsidP="00F911EF">
            <w:pPr>
              <w:rPr>
                <w:rFonts w:ascii="Arial" w:hAnsi="Arial" w:cs="Arial"/>
                <w:bCs/>
                <w:kern w:val="28"/>
                <w:sz w:val="20"/>
                <w:szCs w:val="20"/>
              </w:rPr>
            </w:pPr>
          </w:p>
          <w:p w14:paraId="33A55386" w14:textId="77777777" w:rsidR="00BB4D1F" w:rsidRPr="00BB4D1F" w:rsidRDefault="00BB4D1F" w:rsidP="00F911EF">
            <w:pPr>
              <w:rPr>
                <w:rFonts w:ascii="Arial" w:hAnsi="Arial" w:cs="Arial"/>
                <w:bCs/>
                <w:kern w:val="28"/>
                <w:sz w:val="20"/>
                <w:szCs w:val="20"/>
              </w:rPr>
            </w:pPr>
          </w:p>
          <w:p w14:paraId="6882022F" w14:textId="77777777" w:rsidR="00BB4D1F" w:rsidRPr="00BB4D1F" w:rsidRDefault="00BB4D1F" w:rsidP="00F911EF">
            <w:pPr>
              <w:rPr>
                <w:rFonts w:ascii="Arial" w:hAnsi="Arial" w:cs="Arial"/>
                <w:bCs/>
                <w:kern w:val="28"/>
                <w:sz w:val="20"/>
                <w:szCs w:val="20"/>
              </w:rPr>
            </w:pPr>
          </w:p>
          <w:p w14:paraId="5E9AC25A" w14:textId="77777777" w:rsidR="00BB4D1F" w:rsidRPr="00BB4D1F" w:rsidRDefault="00BB4D1F" w:rsidP="00F911EF">
            <w:pPr>
              <w:rPr>
                <w:rFonts w:ascii="Arial" w:hAnsi="Arial" w:cs="Arial"/>
                <w:sz w:val="20"/>
                <w:szCs w:val="20"/>
              </w:rPr>
            </w:pPr>
          </w:p>
        </w:tc>
        <w:tc>
          <w:tcPr>
            <w:tcW w:w="1991" w:type="dxa"/>
            <w:vMerge w:val="restart"/>
            <w:tcBorders>
              <w:left w:val="nil"/>
              <w:right w:val="single" w:sz="4" w:space="0" w:color="auto"/>
            </w:tcBorders>
            <w:shd w:val="clear" w:color="auto" w:fill="auto"/>
          </w:tcPr>
          <w:p w14:paraId="721EEB81" w14:textId="77777777" w:rsidR="00BB4D1F" w:rsidRPr="00BB4D1F" w:rsidRDefault="00BB4D1F" w:rsidP="00F911EF">
            <w:pPr>
              <w:rPr>
                <w:rFonts w:ascii="Arial" w:hAnsi="Arial" w:cs="Arial"/>
                <w:sz w:val="20"/>
                <w:szCs w:val="20"/>
              </w:rPr>
            </w:pPr>
          </w:p>
          <w:p w14:paraId="273DBAE3" w14:textId="77777777" w:rsidR="00BB4D1F" w:rsidRPr="00BB4D1F" w:rsidRDefault="00BB4D1F" w:rsidP="00F911EF">
            <w:pPr>
              <w:rPr>
                <w:rFonts w:ascii="Arial" w:hAnsi="Arial" w:cs="Arial"/>
                <w:sz w:val="20"/>
                <w:szCs w:val="20"/>
              </w:rPr>
            </w:pPr>
            <w:r w:rsidRPr="00BB4D1F">
              <w:rPr>
                <w:rFonts w:ascii="Arial" w:hAnsi="Arial" w:cs="Arial"/>
                <w:sz w:val="20"/>
                <w:szCs w:val="20"/>
              </w:rPr>
              <w:t xml:space="preserve">Specialist member </w:t>
            </w:r>
          </w:p>
          <w:p w14:paraId="0637563C" w14:textId="77777777" w:rsidR="00BB4D1F" w:rsidRPr="00BB4D1F" w:rsidRDefault="00BB4D1F" w:rsidP="00F911EF">
            <w:pPr>
              <w:rPr>
                <w:rFonts w:ascii="Arial" w:hAnsi="Arial" w:cs="Arial"/>
                <w:sz w:val="20"/>
                <w:szCs w:val="20"/>
              </w:rPr>
            </w:pPr>
          </w:p>
          <w:p w14:paraId="13F3DF04" w14:textId="77777777" w:rsidR="00BB4D1F" w:rsidRPr="00BB4D1F" w:rsidRDefault="00BB4D1F" w:rsidP="00F911EF">
            <w:pPr>
              <w:rPr>
                <w:rFonts w:ascii="Arial" w:hAnsi="Arial" w:cs="Arial"/>
                <w:sz w:val="20"/>
                <w:szCs w:val="20"/>
              </w:rPr>
            </w:pPr>
          </w:p>
          <w:p w14:paraId="0DBF5E2B" w14:textId="77777777" w:rsidR="00BB4D1F" w:rsidRPr="00BB4D1F" w:rsidRDefault="00BB4D1F" w:rsidP="00F911EF">
            <w:pPr>
              <w:rPr>
                <w:rFonts w:ascii="Arial" w:hAnsi="Arial" w:cs="Arial"/>
                <w:sz w:val="20"/>
                <w:szCs w:val="20"/>
              </w:rPr>
            </w:pPr>
          </w:p>
          <w:p w14:paraId="018C5691" w14:textId="77777777" w:rsidR="00BB4D1F" w:rsidRPr="00BB4D1F" w:rsidRDefault="00BB4D1F" w:rsidP="00F911EF">
            <w:pPr>
              <w:rPr>
                <w:rFonts w:ascii="Arial" w:hAnsi="Arial" w:cs="Arial"/>
                <w:sz w:val="20"/>
                <w:szCs w:val="20"/>
              </w:rPr>
            </w:pPr>
          </w:p>
          <w:p w14:paraId="7FE19BF7" w14:textId="77777777" w:rsidR="00BB4D1F" w:rsidRPr="00BB4D1F" w:rsidRDefault="00BB4D1F" w:rsidP="00F911EF">
            <w:pPr>
              <w:rPr>
                <w:rFonts w:ascii="Arial" w:hAnsi="Arial" w:cs="Arial"/>
                <w:sz w:val="20"/>
                <w:szCs w:val="20"/>
              </w:rPr>
            </w:pPr>
          </w:p>
          <w:p w14:paraId="0D2941C7" w14:textId="77777777" w:rsidR="00BB4D1F" w:rsidRPr="00BB4D1F" w:rsidRDefault="00BB4D1F" w:rsidP="00F911EF">
            <w:pPr>
              <w:rPr>
                <w:rFonts w:ascii="Arial" w:hAnsi="Arial" w:cs="Arial"/>
                <w:sz w:val="20"/>
                <w:szCs w:val="20"/>
              </w:rPr>
            </w:pPr>
          </w:p>
          <w:p w14:paraId="02CD35A8" w14:textId="77777777" w:rsidR="00BB4D1F" w:rsidRPr="00BB4D1F" w:rsidRDefault="00BB4D1F" w:rsidP="00F911EF">
            <w:pPr>
              <w:rPr>
                <w:rFonts w:ascii="Arial" w:hAnsi="Arial" w:cs="Arial"/>
                <w:sz w:val="20"/>
                <w:szCs w:val="20"/>
              </w:rPr>
            </w:pPr>
          </w:p>
        </w:tc>
        <w:tc>
          <w:tcPr>
            <w:tcW w:w="1727" w:type="dxa"/>
          </w:tcPr>
          <w:p w14:paraId="159010A7" w14:textId="77777777" w:rsidR="00BB4D1F" w:rsidRPr="00BB4D1F" w:rsidRDefault="00BB4D1F" w:rsidP="00F911EF">
            <w:pPr>
              <w:pStyle w:val="Title"/>
              <w:jc w:val="left"/>
              <w:rPr>
                <w:rFonts w:cs="Arial"/>
                <w:b w:val="0"/>
                <w:sz w:val="20"/>
                <w:szCs w:val="20"/>
              </w:rPr>
            </w:pPr>
            <w:r w:rsidRPr="00BB4D1F">
              <w:rPr>
                <w:rFonts w:cs="Arial"/>
                <w:b w:val="0"/>
                <w:sz w:val="20"/>
                <w:szCs w:val="20"/>
              </w:rPr>
              <w:t>Direct: non-financial professional</w:t>
            </w:r>
          </w:p>
        </w:tc>
        <w:tc>
          <w:tcPr>
            <w:tcW w:w="3174" w:type="dxa"/>
          </w:tcPr>
          <w:p w14:paraId="52DB8700" w14:textId="77777777" w:rsidR="00BB4D1F" w:rsidRPr="00BB4D1F" w:rsidRDefault="00BB4D1F" w:rsidP="00F911EF">
            <w:pPr>
              <w:pStyle w:val="Title"/>
              <w:jc w:val="left"/>
              <w:rPr>
                <w:rFonts w:cs="Arial"/>
                <w:b w:val="0"/>
                <w:sz w:val="20"/>
                <w:szCs w:val="20"/>
              </w:rPr>
            </w:pPr>
            <w:r w:rsidRPr="00BB4D1F">
              <w:rPr>
                <w:rFonts w:cs="Arial"/>
                <w:b w:val="0"/>
                <w:sz w:val="20"/>
                <w:szCs w:val="20"/>
              </w:rPr>
              <w:t>Neonatal and Paediatric Pharmacist Group - Member</w:t>
            </w:r>
          </w:p>
        </w:tc>
        <w:tc>
          <w:tcPr>
            <w:tcW w:w="1316" w:type="dxa"/>
          </w:tcPr>
          <w:p w14:paraId="4AD6DB8C" w14:textId="77777777" w:rsidR="00BB4D1F" w:rsidRPr="00BB4D1F" w:rsidRDefault="00BB4D1F" w:rsidP="00F911EF">
            <w:pPr>
              <w:pStyle w:val="Title"/>
              <w:jc w:val="left"/>
              <w:rPr>
                <w:rFonts w:cs="Arial"/>
                <w:b w:val="0"/>
                <w:sz w:val="20"/>
                <w:szCs w:val="20"/>
              </w:rPr>
            </w:pPr>
            <w:r w:rsidRPr="00BB4D1F">
              <w:rPr>
                <w:rFonts w:cs="Arial"/>
                <w:b w:val="0"/>
                <w:sz w:val="20"/>
                <w:szCs w:val="20"/>
              </w:rPr>
              <w:t>2011</w:t>
            </w:r>
          </w:p>
        </w:tc>
        <w:tc>
          <w:tcPr>
            <w:tcW w:w="1211" w:type="dxa"/>
          </w:tcPr>
          <w:p w14:paraId="2FB16DD1" w14:textId="77777777" w:rsidR="00BB4D1F" w:rsidRPr="00BB4D1F" w:rsidRDefault="00BB4D1F" w:rsidP="00F911EF">
            <w:pPr>
              <w:rPr>
                <w:rFonts w:ascii="Arial" w:hAnsi="Arial" w:cs="Arial"/>
                <w:bCs/>
                <w:kern w:val="28"/>
                <w:sz w:val="20"/>
                <w:szCs w:val="20"/>
              </w:rPr>
            </w:pPr>
          </w:p>
          <w:p w14:paraId="44CEAA3D"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22/03/19</w:t>
            </w:r>
          </w:p>
        </w:tc>
        <w:tc>
          <w:tcPr>
            <w:tcW w:w="1316" w:type="dxa"/>
          </w:tcPr>
          <w:p w14:paraId="4765D2A8" w14:textId="77777777" w:rsidR="00BB4D1F" w:rsidRPr="00BB4D1F" w:rsidRDefault="00BB4D1F" w:rsidP="00F911EF">
            <w:pPr>
              <w:pStyle w:val="Title"/>
              <w:jc w:val="left"/>
              <w:rPr>
                <w:rFonts w:cs="Arial"/>
                <w:b w:val="0"/>
                <w:sz w:val="20"/>
                <w:szCs w:val="20"/>
              </w:rPr>
            </w:pPr>
            <w:r w:rsidRPr="00BB4D1F">
              <w:rPr>
                <w:rFonts w:cs="Arial"/>
                <w:b w:val="0"/>
                <w:sz w:val="20"/>
                <w:szCs w:val="20"/>
              </w:rPr>
              <w:t>Till present</w:t>
            </w:r>
          </w:p>
        </w:tc>
        <w:tc>
          <w:tcPr>
            <w:tcW w:w="2531" w:type="dxa"/>
          </w:tcPr>
          <w:p w14:paraId="284F5179" w14:textId="77777777" w:rsidR="00BB4D1F" w:rsidRPr="00BB4D1F" w:rsidRDefault="00BB4D1F" w:rsidP="00F911EF">
            <w:pPr>
              <w:pStyle w:val="Title"/>
              <w:jc w:val="left"/>
              <w:rPr>
                <w:rFonts w:cs="Arial"/>
                <w:b w:val="0"/>
                <w:sz w:val="20"/>
                <w:szCs w:val="20"/>
              </w:rPr>
            </w:pPr>
          </w:p>
        </w:tc>
      </w:tr>
      <w:tr w:rsidR="00BB4D1F" w:rsidRPr="00BB4D1F" w14:paraId="3CDEAB1F" w14:textId="77777777" w:rsidTr="00F911EF">
        <w:tc>
          <w:tcPr>
            <w:tcW w:w="1902" w:type="dxa"/>
            <w:vMerge/>
            <w:tcBorders>
              <w:left w:val="single" w:sz="4" w:space="0" w:color="auto"/>
              <w:right w:val="single" w:sz="4" w:space="0" w:color="auto"/>
            </w:tcBorders>
            <w:shd w:val="clear" w:color="auto" w:fill="auto"/>
            <w:vAlign w:val="center"/>
          </w:tcPr>
          <w:p w14:paraId="2E63FE17" w14:textId="77777777" w:rsidR="00BB4D1F" w:rsidRPr="00BB4D1F" w:rsidRDefault="00BB4D1F" w:rsidP="00F911EF">
            <w:pPr>
              <w:rPr>
                <w:rFonts w:ascii="Arial" w:hAnsi="Arial" w:cs="Arial"/>
                <w:sz w:val="20"/>
                <w:szCs w:val="20"/>
              </w:rPr>
            </w:pPr>
          </w:p>
        </w:tc>
        <w:tc>
          <w:tcPr>
            <w:tcW w:w="1991" w:type="dxa"/>
            <w:vMerge/>
            <w:tcBorders>
              <w:left w:val="nil"/>
              <w:right w:val="single" w:sz="4" w:space="0" w:color="auto"/>
            </w:tcBorders>
            <w:shd w:val="clear" w:color="auto" w:fill="auto"/>
          </w:tcPr>
          <w:p w14:paraId="4D178994" w14:textId="77777777" w:rsidR="00BB4D1F" w:rsidRPr="00BB4D1F" w:rsidRDefault="00BB4D1F" w:rsidP="00F911EF">
            <w:pPr>
              <w:rPr>
                <w:rFonts w:ascii="Arial" w:hAnsi="Arial" w:cs="Arial"/>
                <w:sz w:val="20"/>
                <w:szCs w:val="20"/>
              </w:rPr>
            </w:pPr>
          </w:p>
        </w:tc>
        <w:tc>
          <w:tcPr>
            <w:tcW w:w="1727" w:type="dxa"/>
          </w:tcPr>
          <w:p w14:paraId="1B05C8B6" w14:textId="77777777" w:rsidR="00BB4D1F" w:rsidRPr="00BB4D1F" w:rsidRDefault="00BB4D1F" w:rsidP="00F911EF">
            <w:pPr>
              <w:pStyle w:val="Title"/>
              <w:jc w:val="left"/>
              <w:rPr>
                <w:rFonts w:cs="Arial"/>
                <w:b w:val="0"/>
                <w:sz w:val="20"/>
                <w:szCs w:val="20"/>
              </w:rPr>
            </w:pPr>
            <w:r w:rsidRPr="00BB4D1F">
              <w:rPr>
                <w:rFonts w:cs="Arial"/>
                <w:b w:val="0"/>
                <w:sz w:val="20"/>
                <w:szCs w:val="20"/>
              </w:rPr>
              <w:t>Direct: non-financial professional</w:t>
            </w:r>
          </w:p>
        </w:tc>
        <w:tc>
          <w:tcPr>
            <w:tcW w:w="3174" w:type="dxa"/>
          </w:tcPr>
          <w:p w14:paraId="47F1AEB5" w14:textId="77777777" w:rsidR="00BB4D1F" w:rsidRPr="00BB4D1F" w:rsidRDefault="00BB4D1F" w:rsidP="00F911EF">
            <w:pPr>
              <w:pStyle w:val="Title"/>
              <w:jc w:val="left"/>
              <w:rPr>
                <w:rFonts w:cs="Arial"/>
                <w:b w:val="0"/>
                <w:sz w:val="20"/>
                <w:szCs w:val="20"/>
              </w:rPr>
            </w:pPr>
            <w:r w:rsidRPr="00BB4D1F">
              <w:rPr>
                <w:rFonts w:cs="Arial"/>
                <w:b w:val="0"/>
                <w:sz w:val="20"/>
                <w:szCs w:val="20"/>
              </w:rPr>
              <w:t>NICE guideline – Specialist Neonatal Respiratory Care for babies born preterm (Guideline committee member)</w:t>
            </w:r>
          </w:p>
        </w:tc>
        <w:tc>
          <w:tcPr>
            <w:tcW w:w="1316" w:type="dxa"/>
          </w:tcPr>
          <w:p w14:paraId="1DC81F43" w14:textId="77777777" w:rsidR="00BB4D1F" w:rsidRPr="00BB4D1F" w:rsidRDefault="00BB4D1F" w:rsidP="00F911EF">
            <w:pPr>
              <w:pStyle w:val="Title"/>
              <w:jc w:val="left"/>
              <w:rPr>
                <w:rFonts w:cs="Arial"/>
                <w:b w:val="0"/>
                <w:sz w:val="20"/>
                <w:szCs w:val="20"/>
              </w:rPr>
            </w:pPr>
            <w:r w:rsidRPr="00BB4D1F">
              <w:rPr>
                <w:rFonts w:cs="Arial"/>
                <w:b w:val="0"/>
                <w:sz w:val="20"/>
                <w:szCs w:val="20"/>
              </w:rPr>
              <w:t>April 2017</w:t>
            </w:r>
          </w:p>
        </w:tc>
        <w:tc>
          <w:tcPr>
            <w:tcW w:w="1211" w:type="dxa"/>
          </w:tcPr>
          <w:p w14:paraId="21640816" w14:textId="77777777" w:rsidR="00BB4D1F" w:rsidRPr="00BB4D1F" w:rsidRDefault="00BB4D1F" w:rsidP="00F911EF">
            <w:pPr>
              <w:rPr>
                <w:rFonts w:ascii="Arial" w:hAnsi="Arial" w:cs="Arial"/>
                <w:bCs/>
                <w:kern w:val="28"/>
                <w:sz w:val="20"/>
                <w:szCs w:val="20"/>
              </w:rPr>
            </w:pPr>
          </w:p>
          <w:p w14:paraId="1596F70E"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22/03/19</w:t>
            </w:r>
          </w:p>
        </w:tc>
        <w:tc>
          <w:tcPr>
            <w:tcW w:w="1316" w:type="dxa"/>
          </w:tcPr>
          <w:p w14:paraId="5B909D5D" w14:textId="77777777" w:rsidR="00BB4D1F" w:rsidRPr="00BB4D1F" w:rsidRDefault="00BB4D1F" w:rsidP="00F911EF">
            <w:pPr>
              <w:pStyle w:val="Title"/>
              <w:jc w:val="left"/>
              <w:rPr>
                <w:rFonts w:cs="Arial"/>
                <w:b w:val="0"/>
                <w:sz w:val="20"/>
                <w:szCs w:val="20"/>
              </w:rPr>
            </w:pPr>
            <w:r w:rsidRPr="00BB4D1F">
              <w:rPr>
                <w:rFonts w:cs="Arial"/>
                <w:b w:val="0"/>
                <w:sz w:val="20"/>
                <w:szCs w:val="20"/>
              </w:rPr>
              <w:t>Dec 2018</w:t>
            </w:r>
          </w:p>
        </w:tc>
        <w:tc>
          <w:tcPr>
            <w:tcW w:w="2531" w:type="dxa"/>
          </w:tcPr>
          <w:p w14:paraId="55F1EB59" w14:textId="77777777" w:rsidR="00BB4D1F" w:rsidRPr="00BB4D1F" w:rsidRDefault="00BB4D1F" w:rsidP="00F911EF">
            <w:pPr>
              <w:pStyle w:val="Title"/>
              <w:jc w:val="left"/>
              <w:rPr>
                <w:rFonts w:cs="Arial"/>
                <w:b w:val="0"/>
                <w:sz w:val="20"/>
                <w:szCs w:val="20"/>
              </w:rPr>
            </w:pPr>
          </w:p>
        </w:tc>
      </w:tr>
      <w:tr w:rsidR="00BB4D1F" w:rsidRPr="00BB4D1F" w14:paraId="4ABFC40D" w14:textId="77777777" w:rsidTr="00F911EF">
        <w:tc>
          <w:tcPr>
            <w:tcW w:w="1902" w:type="dxa"/>
            <w:vMerge/>
            <w:tcBorders>
              <w:left w:val="single" w:sz="4" w:space="0" w:color="auto"/>
              <w:right w:val="single" w:sz="4" w:space="0" w:color="auto"/>
            </w:tcBorders>
            <w:shd w:val="clear" w:color="auto" w:fill="auto"/>
            <w:vAlign w:val="center"/>
          </w:tcPr>
          <w:p w14:paraId="45578C6B" w14:textId="77777777" w:rsidR="00BB4D1F" w:rsidRPr="00BB4D1F" w:rsidRDefault="00BB4D1F" w:rsidP="00F911EF">
            <w:pPr>
              <w:rPr>
                <w:rFonts w:ascii="Arial" w:hAnsi="Arial" w:cs="Arial"/>
                <w:sz w:val="20"/>
                <w:szCs w:val="20"/>
              </w:rPr>
            </w:pPr>
          </w:p>
        </w:tc>
        <w:tc>
          <w:tcPr>
            <w:tcW w:w="1991" w:type="dxa"/>
            <w:vMerge/>
            <w:tcBorders>
              <w:left w:val="nil"/>
              <w:right w:val="single" w:sz="4" w:space="0" w:color="auto"/>
            </w:tcBorders>
            <w:shd w:val="clear" w:color="auto" w:fill="auto"/>
          </w:tcPr>
          <w:p w14:paraId="4AB2BBA3" w14:textId="77777777" w:rsidR="00BB4D1F" w:rsidRPr="00BB4D1F" w:rsidRDefault="00BB4D1F" w:rsidP="00F911EF">
            <w:pPr>
              <w:rPr>
                <w:rFonts w:ascii="Arial" w:hAnsi="Arial" w:cs="Arial"/>
                <w:sz w:val="20"/>
                <w:szCs w:val="20"/>
              </w:rPr>
            </w:pPr>
          </w:p>
        </w:tc>
        <w:tc>
          <w:tcPr>
            <w:tcW w:w="1727" w:type="dxa"/>
          </w:tcPr>
          <w:p w14:paraId="45D54317" w14:textId="77777777" w:rsidR="00BB4D1F" w:rsidRPr="00BB4D1F" w:rsidRDefault="00BB4D1F" w:rsidP="00F911EF">
            <w:pPr>
              <w:pStyle w:val="Title"/>
              <w:jc w:val="left"/>
              <w:rPr>
                <w:rFonts w:cs="Arial"/>
                <w:b w:val="0"/>
                <w:sz w:val="20"/>
                <w:szCs w:val="20"/>
              </w:rPr>
            </w:pPr>
            <w:r w:rsidRPr="00BB4D1F">
              <w:rPr>
                <w:rFonts w:cs="Arial"/>
                <w:b w:val="0"/>
                <w:sz w:val="20"/>
                <w:szCs w:val="20"/>
              </w:rPr>
              <w:t>Direct: non-financial professional</w:t>
            </w:r>
          </w:p>
        </w:tc>
        <w:tc>
          <w:tcPr>
            <w:tcW w:w="3174" w:type="dxa"/>
          </w:tcPr>
          <w:p w14:paraId="217BB242" w14:textId="77777777" w:rsidR="00BB4D1F" w:rsidRPr="00BB4D1F" w:rsidRDefault="00BB4D1F" w:rsidP="00F911EF">
            <w:pPr>
              <w:pStyle w:val="Paragraphnonumbers"/>
              <w:rPr>
                <w:rFonts w:cs="Arial"/>
                <w:bCs/>
                <w:kern w:val="28"/>
                <w:sz w:val="20"/>
                <w:szCs w:val="20"/>
              </w:rPr>
            </w:pPr>
            <w:r w:rsidRPr="00BB4D1F">
              <w:rPr>
                <w:rFonts w:cs="Arial"/>
                <w:bCs/>
                <w:kern w:val="28"/>
                <w:sz w:val="20"/>
                <w:szCs w:val="20"/>
              </w:rPr>
              <w:t>Conference attendance (one day in London) sponsored by Baxter on Neonatal parenteral nutrition</w:t>
            </w:r>
          </w:p>
          <w:p w14:paraId="21724CD8" w14:textId="77777777" w:rsidR="00BB4D1F" w:rsidRPr="00BB4D1F" w:rsidRDefault="00BB4D1F" w:rsidP="00F911EF">
            <w:pPr>
              <w:pStyle w:val="Title"/>
              <w:jc w:val="left"/>
              <w:rPr>
                <w:rFonts w:cs="Arial"/>
                <w:b w:val="0"/>
                <w:sz w:val="20"/>
                <w:szCs w:val="20"/>
              </w:rPr>
            </w:pPr>
          </w:p>
        </w:tc>
        <w:tc>
          <w:tcPr>
            <w:tcW w:w="1316" w:type="dxa"/>
          </w:tcPr>
          <w:p w14:paraId="38FABD28" w14:textId="77777777" w:rsidR="00BB4D1F" w:rsidRPr="00BB4D1F" w:rsidRDefault="00BB4D1F" w:rsidP="00F911EF">
            <w:pPr>
              <w:pStyle w:val="Title"/>
              <w:jc w:val="left"/>
              <w:rPr>
                <w:rFonts w:cs="Arial"/>
                <w:b w:val="0"/>
                <w:sz w:val="20"/>
                <w:szCs w:val="20"/>
              </w:rPr>
            </w:pPr>
            <w:r w:rsidRPr="00BB4D1F">
              <w:rPr>
                <w:rFonts w:cs="Arial"/>
                <w:b w:val="0"/>
                <w:sz w:val="20"/>
                <w:szCs w:val="20"/>
              </w:rPr>
              <w:t>07/12/17</w:t>
            </w:r>
          </w:p>
        </w:tc>
        <w:tc>
          <w:tcPr>
            <w:tcW w:w="1211" w:type="dxa"/>
          </w:tcPr>
          <w:p w14:paraId="06377456" w14:textId="77777777" w:rsidR="00BB4D1F" w:rsidRPr="00BB4D1F" w:rsidRDefault="00BB4D1F" w:rsidP="00F911EF">
            <w:pPr>
              <w:rPr>
                <w:rFonts w:ascii="Arial" w:hAnsi="Arial" w:cs="Arial"/>
                <w:bCs/>
                <w:kern w:val="28"/>
                <w:sz w:val="20"/>
                <w:szCs w:val="20"/>
              </w:rPr>
            </w:pPr>
          </w:p>
          <w:p w14:paraId="1876C1B0"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22/03/19</w:t>
            </w:r>
          </w:p>
        </w:tc>
        <w:tc>
          <w:tcPr>
            <w:tcW w:w="1316" w:type="dxa"/>
          </w:tcPr>
          <w:p w14:paraId="1EF14A7E" w14:textId="77777777" w:rsidR="00BB4D1F" w:rsidRPr="00BB4D1F" w:rsidRDefault="00BB4D1F" w:rsidP="00F911EF">
            <w:pPr>
              <w:pStyle w:val="Title"/>
              <w:jc w:val="left"/>
              <w:rPr>
                <w:rFonts w:cs="Arial"/>
                <w:b w:val="0"/>
                <w:sz w:val="20"/>
                <w:szCs w:val="20"/>
              </w:rPr>
            </w:pPr>
            <w:r w:rsidRPr="00BB4D1F">
              <w:rPr>
                <w:rFonts w:cs="Arial"/>
                <w:b w:val="0"/>
                <w:sz w:val="20"/>
                <w:szCs w:val="20"/>
              </w:rPr>
              <w:t>7/12/17</w:t>
            </w:r>
          </w:p>
        </w:tc>
        <w:tc>
          <w:tcPr>
            <w:tcW w:w="2531" w:type="dxa"/>
          </w:tcPr>
          <w:p w14:paraId="29C3772D" w14:textId="77777777" w:rsidR="00BB4D1F" w:rsidRPr="00BB4D1F" w:rsidRDefault="00BB4D1F" w:rsidP="00F911EF">
            <w:pPr>
              <w:pStyle w:val="Title"/>
              <w:jc w:val="left"/>
              <w:rPr>
                <w:rFonts w:cs="Arial"/>
                <w:b w:val="0"/>
                <w:sz w:val="20"/>
                <w:szCs w:val="20"/>
              </w:rPr>
            </w:pPr>
          </w:p>
        </w:tc>
      </w:tr>
      <w:tr w:rsidR="00BB4D1F" w:rsidRPr="00BB4D1F" w14:paraId="4216420A" w14:textId="77777777" w:rsidTr="00F911EF">
        <w:tc>
          <w:tcPr>
            <w:tcW w:w="1902" w:type="dxa"/>
            <w:tcBorders>
              <w:left w:val="single" w:sz="4" w:space="0" w:color="auto"/>
              <w:right w:val="single" w:sz="4" w:space="0" w:color="auto"/>
            </w:tcBorders>
            <w:shd w:val="clear" w:color="auto" w:fill="auto"/>
            <w:vAlign w:val="center"/>
          </w:tcPr>
          <w:p w14:paraId="39D1043C"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lastRenderedPageBreak/>
              <w:t>Josie Anderson</w:t>
            </w:r>
          </w:p>
          <w:p w14:paraId="229C3FA6" w14:textId="77777777" w:rsidR="00BB4D1F" w:rsidRPr="00BB4D1F" w:rsidRDefault="00BB4D1F" w:rsidP="00F911EF">
            <w:pPr>
              <w:rPr>
                <w:rFonts w:ascii="Arial" w:hAnsi="Arial" w:cs="Arial"/>
                <w:bCs/>
                <w:kern w:val="28"/>
                <w:sz w:val="20"/>
                <w:szCs w:val="20"/>
              </w:rPr>
            </w:pPr>
          </w:p>
          <w:p w14:paraId="5F429294" w14:textId="77777777" w:rsidR="00BB4D1F" w:rsidRPr="00BB4D1F" w:rsidRDefault="00BB4D1F" w:rsidP="00F911EF">
            <w:pPr>
              <w:rPr>
                <w:rFonts w:ascii="Arial" w:hAnsi="Arial" w:cs="Arial"/>
                <w:bCs/>
                <w:kern w:val="28"/>
                <w:sz w:val="20"/>
                <w:szCs w:val="20"/>
              </w:rPr>
            </w:pPr>
          </w:p>
          <w:p w14:paraId="17FE185A" w14:textId="77777777" w:rsidR="00BB4D1F" w:rsidRPr="00BB4D1F" w:rsidRDefault="00BB4D1F" w:rsidP="00F911EF">
            <w:pPr>
              <w:rPr>
                <w:rFonts w:ascii="Arial" w:hAnsi="Arial" w:cs="Arial"/>
                <w:sz w:val="20"/>
                <w:szCs w:val="20"/>
              </w:rPr>
            </w:pPr>
          </w:p>
        </w:tc>
        <w:tc>
          <w:tcPr>
            <w:tcW w:w="1991" w:type="dxa"/>
            <w:tcBorders>
              <w:left w:val="nil"/>
              <w:right w:val="single" w:sz="4" w:space="0" w:color="auto"/>
            </w:tcBorders>
            <w:shd w:val="clear" w:color="auto" w:fill="auto"/>
          </w:tcPr>
          <w:p w14:paraId="09F8ED58" w14:textId="77777777" w:rsidR="00BB4D1F" w:rsidRPr="00BB4D1F" w:rsidRDefault="00BB4D1F" w:rsidP="00F911EF">
            <w:pPr>
              <w:rPr>
                <w:rFonts w:ascii="Arial" w:hAnsi="Arial" w:cs="Arial"/>
                <w:sz w:val="20"/>
                <w:szCs w:val="20"/>
              </w:rPr>
            </w:pPr>
            <w:r w:rsidRPr="00BB4D1F">
              <w:rPr>
                <w:rFonts w:ascii="Arial" w:hAnsi="Arial" w:cs="Arial"/>
                <w:sz w:val="20"/>
                <w:szCs w:val="20"/>
              </w:rPr>
              <w:t xml:space="preserve">Specialist member </w:t>
            </w:r>
          </w:p>
        </w:tc>
        <w:tc>
          <w:tcPr>
            <w:tcW w:w="1727" w:type="dxa"/>
          </w:tcPr>
          <w:p w14:paraId="2DB608BC" w14:textId="77777777" w:rsidR="00BB4D1F" w:rsidRPr="00BB4D1F" w:rsidRDefault="00BB4D1F" w:rsidP="00F911EF">
            <w:pPr>
              <w:pStyle w:val="Title"/>
              <w:jc w:val="left"/>
              <w:rPr>
                <w:rFonts w:cs="Arial"/>
                <w:b w:val="0"/>
                <w:sz w:val="20"/>
                <w:szCs w:val="20"/>
              </w:rPr>
            </w:pPr>
            <w:r w:rsidRPr="00BB4D1F">
              <w:rPr>
                <w:rFonts w:cs="Arial"/>
                <w:b w:val="0"/>
                <w:sz w:val="20"/>
                <w:szCs w:val="20"/>
              </w:rPr>
              <w:t xml:space="preserve">Direct financial </w:t>
            </w:r>
          </w:p>
        </w:tc>
        <w:tc>
          <w:tcPr>
            <w:tcW w:w="3174" w:type="dxa"/>
          </w:tcPr>
          <w:p w14:paraId="3B79DDE1" w14:textId="77777777" w:rsidR="00BB4D1F" w:rsidRPr="00BB4D1F" w:rsidRDefault="00BB4D1F" w:rsidP="00F911EF">
            <w:pPr>
              <w:pStyle w:val="Title"/>
              <w:jc w:val="left"/>
              <w:rPr>
                <w:rFonts w:cs="Arial"/>
                <w:b w:val="0"/>
                <w:sz w:val="20"/>
                <w:szCs w:val="20"/>
              </w:rPr>
            </w:pPr>
            <w:r w:rsidRPr="00BB4D1F">
              <w:rPr>
                <w:rFonts w:cs="Arial"/>
                <w:b w:val="0"/>
                <w:sz w:val="20"/>
                <w:szCs w:val="20"/>
              </w:rPr>
              <w:t xml:space="preserve">I work for Bliss, a charity for babies born premature or sick, and have authorised reports on neonatal care. </w:t>
            </w:r>
          </w:p>
        </w:tc>
        <w:tc>
          <w:tcPr>
            <w:tcW w:w="1316" w:type="dxa"/>
          </w:tcPr>
          <w:p w14:paraId="4D41C273" w14:textId="77777777" w:rsidR="00BB4D1F" w:rsidRPr="00BB4D1F" w:rsidRDefault="00BB4D1F" w:rsidP="00F911EF">
            <w:pPr>
              <w:pStyle w:val="Title"/>
              <w:jc w:val="left"/>
              <w:rPr>
                <w:rFonts w:cs="Arial"/>
                <w:b w:val="0"/>
                <w:sz w:val="20"/>
                <w:szCs w:val="20"/>
              </w:rPr>
            </w:pPr>
            <w:r w:rsidRPr="00BB4D1F">
              <w:rPr>
                <w:rFonts w:cs="Arial"/>
                <w:b w:val="0"/>
                <w:sz w:val="20"/>
                <w:szCs w:val="20"/>
              </w:rPr>
              <w:t>Feb 2014</w:t>
            </w:r>
          </w:p>
        </w:tc>
        <w:tc>
          <w:tcPr>
            <w:tcW w:w="1211" w:type="dxa"/>
          </w:tcPr>
          <w:p w14:paraId="6ECD9B14" w14:textId="77777777" w:rsidR="00BB4D1F" w:rsidRPr="00BB4D1F" w:rsidRDefault="00BB4D1F" w:rsidP="00F911EF">
            <w:pPr>
              <w:rPr>
                <w:rFonts w:ascii="Arial" w:hAnsi="Arial" w:cs="Arial"/>
                <w:bCs/>
                <w:kern w:val="28"/>
                <w:sz w:val="20"/>
                <w:szCs w:val="20"/>
              </w:rPr>
            </w:pPr>
          </w:p>
          <w:p w14:paraId="60C33E48"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14.05.19</w:t>
            </w:r>
          </w:p>
        </w:tc>
        <w:tc>
          <w:tcPr>
            <w:tcW w:w="1316" w:type="dxa"/>
          </w:tcPr>
          <w:p w14:paraId="3D393F47" w14:textId="77777777" w:rsidR="00BB4D1F" w:rsidRPr="00BB4D1F" w:rsidRDefault="00BB4D1F" w:rsidP="00F911EF">
            <w:pPr>
              <w:pStyle w:val="Title"/>
              <w:jc w:val="left"/>
              <w:rPr>
                <w:rFonts w:cs="Arial"/>
                <w:b w:val="0"/>
                <w:sz w:val="20"/>
                <w:szCs w:val="20"/>
              </w:rPr>
            </w:pPr>
            <w:r w:rsidRPr="00BB4D1F">
              <w:rPr>
                <w:rFonts w:cs="Arial"/>
                <w:b w:val="0"/>
                <w:sz w:val="20"/>
                <w:szCs w:val="20"/>
              </w:rPr>
              <w:t xml:space="preserve">Ongoing </w:t>
            </w:r>
          </w:p>
        </w:tc>
        <w:tc>
          <w:tcPr>
            <w:tcW w:w="2531" w:type="dxa"/>
          </w:tcPr>
          <w:p w14:paraId="583D4894" w14:textId="77777777" w:rsidR="00BB4D1F" w:rsidRPr="00BB4D1F" w:rsidRDefault="00BB4D1F" w:rsidP="00F911EF">
            <w:pPr>
              <w:pStyle w:val="Title"/>
              <w:jc w:val="left"/>
              <w:rPr>
                <w:rFonts w:cs="Arial"/>
                <w:b w:val="0"/>
                <w:sz w:val="20"/>
                <w:szCs w:val="20"/>
              </w:rPr>
            </w:pPr>
          </w:p>
        </w:tc>
      </w:tr>
      <w:tr w:rsidR="00BB4D1F" w:rsidRPr="00BB4D1F" w14:paraId="526BD877" w14:textId="77777777" w:rsidTr="00F911EF">
        <w:tc>
          <w:tcPr>
            <w:tcW w:w="1902" w:type="dxa"/>
            <w:vMerge w:val="restart"/>
            <w:tcBorders>
              <w:left w:val="single" w:sz="4" w:space="0" w:color="auto"/>
              <w:right w:val="single" w:sz="4" w:space="0" w:color="auto"/>
            </w:tcBorders>
            <w:shd w:val="clear" w:color="auto" w:fill="auto"/>
          </w:tcPr>
          <w:p w14:paraId="6AF03F2A" w14:textId="77777777" w:rsidR="00BB4D1F" w:rsidRPr="00BB4D1F" w:rsidRDefault="00BB4D1F" w:rsidP="00F911EF">
            <w:pPr>
              <w:rPr>
                <w:rFonts w:ascii="Arial" w:hAnsi="Arial" w:cs="Arial"/>
                <w:sz w:val="20"/>
                <w:szCs w:val="20"/>
              </w:rPr>
            </w:pPr>
            <w:r w:rsidRPr="00BB4D1F">
              <w:rPr>
                <w:rFonts w:ascii="Arial" w:hAnsi="Arial" w:cs="Arial"/>
                <w:sz w:val="20"/>
                <w:szCs w:val="20"/>
              </w:rPr>
              <w:t xml:space="preserve">Pramod </w:t>
            </w:r>
            <w:proofErr w:type="spellStart"/>
            <w:r w:rsidRPr="00BB4D1F">
              <w:rPr>
                <w:rFonts w:ascii="Arial" w:hAnsi="Arial" w:cs="Arial"/>
                <w:sz w:val="20"/>
                <w:szCs w:val="20"/>
              </w:rPr>
              <w:t>Mainie</w:t>
            </w:r>
            <w:proofErr w:type="spellEnd"/>
          </w:p>
        </w:tc>
        <w:tc>
          <w:tcPr>
            <w:tcW w:w="1991" w:type="dxa"/>
            <w:vMerge w:val="restart"/>
            <w:tcBorders>
              <w:left w:val="nil"/>
              <w:right w:val="single" w:sz="4" w:space="0" w:color="auto"/>
            </w:tcBorders>
            <w:shd w:val="clear" w:color="auto" w:fill="auto"/>
          </w:tcPr>
          <w:p w14:paraId="1DB41DAE" w14:textId="77777777" w:rsidR="00BB4D1F" w:rsidRPr="00BB4D1F" w:rsidRDefault="00BB4D1F" w:rsidP="00F911EF">
            <w:pPr>
              <w:rPr>
                <w:rFonts w:ascii="Arial" w:hAnsi="Arial" w:cs="Arial"/>
                <w:sz w:val="20"/>
                <w:szCs w:val="20"/>
              </w:rPr>
            </w:pPr>
            <w:r w:rsidRPr="00BB4D1F">
              <w:rPr>
                <w:rFonts w:ascii="Arial" w:hAnsi="Arial" w:cs="Arial"/>
                <w:sz w:val="20"/>
                <w:szCs w:val="20"/>
              </w:rPr>
              <w:t>Specialist member</w:t>
            </w:r>
          </w:p>
        </w:tc>
        <w:tc>
          <w:tcPr>
            <w:tcW w:w="1727" w:type="dxa"/>
          </w:tcPr>
          <w:p w14:paraId="21E35396" w14:textId="77777777" w:rsidR="00BB4D1F" w:rsidRPr="00BB4D1F" w:rsidRDefault="00BB4D1F" w:rsidP="00F911EF">
            <w:pPr>
              <w:pStyle w:val="Title"/>
              <w:jc w:val="left"/>
              <w:rPr>
                <w:rFonts w:cs="Arial"/>
                <w:b w:val="0"/>
                <w:sz w:val="20"/>
                <w:szCs w:val="20"/>
              </w:rPr>
            </w:pPr>
            <w:r w:rsidRPr="00BB4D1F">
              <w:rPr>
                <w:rFonts w:cs="Arial"/>
                <w:b w:val="0"/>
                <w:sz w:val="20"/>
                <w:szCs w:val="20"/>
              </w:rPr>
              <w:t>Direct, non-financial</w:t>
            </w:r>
          </w:p>
        </w:tc>
        <w:tc>
          <w:tcPr>
            <w:tcW w:w="3174" w:type="dxa"/>
          </w:tcPr>
          <w:p w14:paraId="290A5DE3" w14:textId="77777777" w:rsidR="00BB4D1F" w:rsidRPr="00BB4D1F" w:rsidRDefault="00BB4D1F" w:rsidP="00F911EF">
            <w:pPr>
              <w:pStyle w:val="Title"/>
              <w:jc w:val="left"/>
              <w:rPr>
                <w:rFonts w:cs="Arial"/>
                <w:b w:val="0"/>
                <w:sz w:val="20"/>
                <w:szCs w:val="20"/>
              </w:rPr>
            </w:pPr>
            <w:r w:rsidRPr="00BB4D1F">
              <w:rPr>
                <w:rFonts w:cs="Arial"/>
                <w:b w:val="0"/>
                <w:sz w:val="20"/>
                <w:szCs w:val="20"/>
              </w:rPr>
              <w:t>I have been working as a Specialist Advisor with the CQC for approximately 4 years.</w:t>
            </w:r>
          </w:p>
        </w:tc>
        <w:tc>
          <w:tcPr>
            <w:tcW w:w="1316" w:type="dxa"/>
          </w:tcPr>
          <w:p w14:paraId="0DC09061" w14:textId="77777777" w:rsidR="00BB4D1F" w:rsidRPr="00BB4D1F" w:rsidRDefault="00BB4D1F" w:rsidP="00F911EF">
            <w:pPr>
              <w:pStyle w:val="Title"/>
              <w:jc w:val="left"/>
              <w:rPr>
                <w:rFonts w:cs="Arial"/>
                <w:b w:val="0"/>
                <w:sz w:val="20"/>
                <w:szCs w:val="20"/>
              </w:rPr>
            </w:pPr>
            <w:r w:rsidRPr="00BB4D1F">
              <w:rPr>
                <w:rFonts w:cs="Arial"/>
                <w:b w:val="0"/>
                <w:sz w:val="20"/>
                <w:szCs w:val="20"/>
              </w:rPr>
              <w:t>2015</w:t>
            </w:r>
          </w:p>
        </w:tc>
        <w:tc>
          <w:tcPr>
            <w:tcW w:w="1211" w:type="dxa"/>
          </w:tcPr>
          <w:p w14:paraId="2F6F9495"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23/09/19</w:t>
            </w:r>
          </w:p>
        </w:tc>
        <w:tc>
          <w:tcPr>
            <w:tcW w:w="1316" w:type="dxa"/>
          </w:tcPr>
          <w:p w14:paraId="66A3EC92" w14:textId="77777777" w:rsidR="00BB4D1F" w:rsidRPr="00BB4D1F" w:rsidRDefault="00BB4D1F" w:rsidP="00F911EF">
            <w:pPr>
              <w:pStyle w:val="Title"/>
              <w:jc w:val="left"/>
              <w:rPr>
                <w:rFonts w:cs="Arial"/>
                <w:b w:val="0"/>
                <w:sz w:val="20"/>
                <w:szCs w:val="20"/>
              </w:rPr>
            </w:pPr>
            <w:r w:rsidRPr="00BB4D1F">
              <w:rPr>
                <w:rFonts w:cs="Arial"/>
                <w:b w:val="0"/>
                <w:sz w:val="20"/>
                <w:szCs w:val="20"/>
              </w:rPr>
              <w:t>ongoing</w:t>
            </w:r>
          </w:p>
        </w:tc>
        <w:tc>
          <w:tcPr>
            <w:tcW w:w="2531" w:type="dxa"/>
          </w:tcPr>
          <w:p w14:paraId="39B79214" w14:textId="77777777" w:rsidR="00BB4D1F" w:rsidRPr="00BB4D1F" w:rsidRDefault="00BB4D1F" w:rsidP="00F911EF">
            <w:pPr>
              <w:pStyle w:val="Title"/>
              <w:jc w:val="left"/>
              <w:rPr>
                <w:rFonts w:cs="Arial"/>
                <w:b w:val="0"/>
                <w:sz w:val="20"/>
                <w:szCs w:val="20"/>
              </w:rPr>
            </w:pPr>
          </w:p>
        </w:tc>
      </w:tr>
      <w:tr w:rsidR="00BB4D1F" w:rsidRPr="00BB4D1F" w14:paraId="1809C617" w14:textId="77777777" w:rsidTr="00F911EF">
        <w:tc>
          <w:tcPr>
            <w:tcW w:w="1902" w:type="dxa"/>
            <w:vMerge/>
            <w:tcBorders>
              <w:left w:val="single" w:sz="4" w:space="0" w:color="auto"/>
              <w:right w:val="single" w:sz="4" w:space="0" w:color="auto"/>
            </w:tcBorders>
            <w:shd w:val="clear" w:color="auto" w:fill="auto"/>
          </w:tcPr>
          <w:p w14:paraId="0E5C26D9" w14:textId="77777777" w:rsidR="00BB4D1F" w:rsidRPr="00BB4D1F" w:rsidRDefault="00BB4D1F" w:rsidP="00F911EF">
            <w:pPr>
              <w:rPr>
                <w:rFonts w:ascii="Arial" w:hAnsi="Arial" w:cs="Arial"/>
                <w:sz w:val="20"/>
                <w:szCs w:val="20"/>
              </w:rPr>
            </w:pPr>
          </w:p>
        </w:tc>
        <w:tc>
          <w:tcPr>
            <w:tcW w:w="1991" w:type="dxa"/>
            <w:vMerge/>
            <w:tcBorders>
              <w:left w:val="nil"/>
              <w:right w:val="single" w:sz="4" w:space="0" w:color="auto"/>
            </w:tcBorders>
            <w:shd w:val="clear" w:color="auto" w:fill="auto"/>
          </w:tcPr>
          <w:p w14:paraId="004B0F9A" w14:textId="77777777" w:rsidR="00BB4D1F" w:rsidRPr="00BB4D1F" w:rsidRDefault="00BB4D1F" w:rsidP="00F911EF">
            <w:pPr>
              <w:rPr>
                <w:rFonts w:ascii="Arial" w:hAnsi="Arial" w:cs="Arial"/>
                <w:sz w:val="20"/>
                <w:szCs w:val="20"/>
              </w:rPr>
            </w:pPr>
          </w:p>
        </w:tc>
        <w:tc>
          <w:tcPr>
            <w:tcW w:w="1727" w:type="dxa"/>
          </w:tcPr>
          <w:p w14:paraId="5AA24655" w14:textId="77777777" w:rsidR="00BB4D1F" w:rsidRPr="00BB4D1F" w:rsidRDefault="00BB4D1F" w:rsidP="00F911EF">
            <w:pPr>
              <w:pStyle w:val="Title"/>
              <w:jc w:val="left"/>
              <w:rPr>
                <w:rFonts w:cs="Arial"/>
                <w:b w:val="0"/>
                <w:sz w:val="20"/>
                <w:szCs w:val="20"/>
              </w:rPr>
            </w:pPr>
            <w:r w:rsidRPr="00BB4D1F">
              <w:rPr>
                <w:rFonts w:cs="Arial"/>
                <w:b w:val="0"/>
                <w:sz w:val="20"/>
                <w:szCs w:val="20"/>
              </w:rPr>
              <w:t>Direct, financial</w:t>
            </w:r>
          </w:p>
        </w:tc>
        <w:tc>
          <w:tcPr>
            <w:tcW w:w="3174" w:type="dxa"/>
          </w:tcPr>
          <w:p w14:paraId="1E711E59" w14:textId="77777777" w:rsidR="00BB4D1F" w:rsidRPr="00BB4D1F" w:rsidRDefault="00BB4D1F" w:rsidP="00F911EF">
            <w:pPr>
              <w:pStyle w:val="Title"/>
              <w:jc w:val="left"/>
              <w:rPr>
                <w:rFonts w:cs="Arial"/>
                <w:b w:val="0"/>
                <w:sz w:val="20"/>
                <w:szCs w:val="20"/>
              </w:rPr>
            </w:pPr>
            <w:r w:rsidRPr="00BB4D1F">
              <w:rPr>
                <w:rFonts w:cs="Arial"/>
                <w:b w:val="0"/>
                <w:sz w:val="20"/>
                <w:szCs w:val="20"/>
              </w:rPr>
              <w:t xml:space="preserve">I attended a neonatal advisory group meeting held by Fresenius </w:t>
            </w:r>
            <w:proofErr w:type="spellStart"/>
            <w:r w:rsidRPr="00BB4D1F">
              <w:rPr>
                <w:rFonts w:cs="Arial"/>
                <w:b w:val="0"/>
                <w:sz w:val="20"/>
                <w:szCs w:val="20"/>
              </w:rPr>
              <w:t>Kabi</w:t>
            </w:r>
            <w:proofErr w:type="spellEnd"/>
            <w:r w:rsidRPr="00BB4D1F">
              <w:rPr>
                <w:rFonts w:cs="Arial"/>
                <w:b w:val="0"/>
                <w:sz w:val="20"/>
                <w:szCs w:val="20"/>
              </w:rPr>
              <w:t xml:space="preserve"> to advise on the constitution of neonatal TPN. This meeting was held on 28th </w:t>
            </w:r>
            <w:proofErr w:type="gramStart"/>
            <w:r w:rsidRPr="00BB4D1F">
              <w:rPr>
                <w:rFonts w:cs="Arial"/>
                <w:b w:val="0"/>
                <w:sz w:val="20"/>
                <w:szCs w:val="20"/>
              </w:rPr>
              <w:t>April,</w:t>
            </w:r>
            <w:proofErr w:type="gramEnd"/>
            <w:r w:rsidRPr="00BB4D1F">
              <w:rPr>
                <w:rFonts w:cs="Arial"/>
                <w:b w:val="0"/>
                <w:sz w:val="20"/>
                <w:szCs w:val="20"/>
              </w:rPr>
              <w:t xml:space="preserve"> 2016. I was paid for my contribution to the board.</w:t>
            </w:r>
          </w:p>
        </w:tc>
        <w:tc>
          <w:tcPr>
            <w:tcW w:w="1316" w:type="dxa"/>
          </w:tcPr>
          <w:p w14:paraId="74A5FAAB" w14:textId="77777777" w:rsidR="00BB4D1F" w:rsidRPr="00BB4D1F" w:rsidRDefault="00BB4D1F" w:rsidP="00F911EF">
            <w:pPr>
              <w:pStyle w:val="Title"/>
              <w:jc w:val="left"/>
              <w:rPr>
                <w:rFonts w:cs="Arial"/>
                <w:b w:val="0"/>
                <w:sz w:val="20"/>
                <w:szCs w:val="20"/>
              </w:rPr>
            </w:pPr>
            <w:r w:rsidRPr="00BB4D1F">
              <w:rPr>
                <w:rFonts w:cs="Arial"/>
                <w:b w:val="0"/>
                <w:sz w:val="20"/>
                <w:szCs w:val="20"/>
              </w:rPr>
              <w:t>28.04.2016</w:t>
            </w:r>
          </w:p>
        </w:tc>
        <w:tc>
          <w:tcPr>
            <w:tcW w:w="1211" w:type="dxa"/>
          </w:tcPr>
          <w:p w14:paraId="1E8E771F"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23/09/19</w:t>
            </w:r>
          </w:p>
        </w:tc>
        <w:tc>
          <w:tcPr>
            <w:tcW w:w="1316" w:type="dxa"/>
          </w:tcPr>
          <w:p w14:paraId="5A7CA39F" w14:textId="77777777" w:rsidR="00BB4D1F" w:rsidRPr="00BB4D1F" w:rsidRDefault="00BB4D1F" w:rsidP="00F911EF">
            <w:pPr>
              <w:pStyle w:val="Title"/>
              <w:jc w:val="left"/>
              <w:rPr>
                <w:rFonts w:cs="Arial"/>
                <w:b w:val="0"/>
                <w:sz w:val="20"/>
                <w:szCs w:val="20"/>
              </w:rPr>
            </w:pPr>
            <w:r w:rsidRPr="00BB4D1F">
              <w:rPr>
                <w:rFonts w:cs="Arial"/>
                <w:b w:val="0"/>
                <w:sz w:val="20"/>
                <w:szCs w:val="20"/>
              </w:rPr>
              <w:t>28.04.2016</w:t>
            </w:r>
          </w:p>
        </w:tc>
        <w:tc>
          <w:tcPr>
            <w:tcW w:w="2531" w:type="dxa"/>
          </w:tcPr>
          <w:p w14:paraId="7A9DEFE9" w14:textId="77777777" w:rsidR="00BB4D1F" w:rsidRPr="00BB4D1F" w:rsidRDefault="00BB4D1F" w:rsidP="00F911EF">
            <w:pPr>
              <w:pStyle w:val="Title"/>
              <w:jc w:val="left"/>
              <w:rPr>
                <w:rFonts w:cs="Arial"/>
                <w:b w:val="0"/>
                <w:sz w:val="20"/>
                <w:szCs w:val="20"/>
              </w:rPr>
            </w:pPr>
          </w:p>
        </w:tc>
      </w:tr>
      <w:tr w:rsidR="00BB4D1F" w:rsidRPr="00BB4D1F" w14:paraId="107AA1BB" w14:textId="77777777" w:rsidTr="00F911EF">
        <w:tc>
          <w:tcPr>
            <w:tcW w:w="1902" w:type="dxa"/>
            <w:vMerge/>
            <w:tcBorders>
              <w:left w:val="single" w:sz="4" w:space="0" w:color="auto"/>
              <w:right w:val="single" w:sz="4" w:space="0" w:color="auto"/>
            </w:tcBorders>
            <w:shd w:val="clear" w:color="auto" w:fill="auto"/>
          </w:tcPr>
          <w:p w14:paraId="4A01315A" w14:textId="77777777" w:rsidR="00BB4D1F" w:rsidRPr="00BB4D1F" w:rsidRDefault="00BB4D1F" w:rsidP="00F911EF">
            <w:pPr>
              <w:rPr>
                <w:rFonts w:ascii="Arial" w:hAnsi="Arial" w:cs="Arial"/>
                <w:sz w:val="20"/>
                <w:szCs w:val="20"/>
              </w:rPr>
            </w:pPr>
          </w:p>
        </w:tc>
        <w:tc>
          <w:tcPr>
            <w:tcW w:w="1991" w:type="dxa"/>
            <w:vMerge/>
            <w:tcBorders>
              <w:left w:val="nil"/>
              <w:right w:val="single" w:sz="4" w:space="0" w:color="auto"/>
            </w:tcBorders>
            <w:shd w:val="clear" w:color="auto" w:fill="auto"/>
          </w:tcPr>
          <w:p w14:paraId="2ACF3119" w14:textId="77777777" w:rsidR="00BB4D1F" w:rsidRPr="00BB4D1F" w:rsidRDefault="00BB4D1F" w:rsidP="00F911EF">
            <w:pPr>
              <w:rPr>
                <w:rFonts w:ascii="Arial" w:hAnsi="Arial" w:cs="Arial"/>
                <w:sz w:val="20"/>
                <w:szCs w:val="20"/>
              </w:rPr>
            </w:pPr>
          </w:p>
        </w:tc>
        <w:tc>
          <w:tcPr>
            <w:tcW w:w="1727" w:type="dxa"/>
          </w:tcPr>
          <w:p w14:paraId="699B5908" w14:textId="77777777" w:rsidR="00BB4D1F" w:rsidRPr="00BB4D1F" w:rsidRDefault="00BB4D1F" w:rsidP="00F911EF">
            <w:pPr>
              <w:pStyle w:val="Title"/>
              <w:jc w:val="left"/>
              <w:rPr>
                <w:rFonts w:cs="Arial"/>
                <w:b w:val="0"/>
                <w:sz w:val="20"/>
                <w:szCs w:val="20"/>
              </w:rPr>
            </w:pPr>
            <w:r w:rsidRPr="00BB4D1F">
              <w:rPr>
                <w:rFonts w:cs="Arial"/>
                <w:b w:val="0"/>
                <w:sz w:val="20"/>
                <w:szCs w:val="20"/>
              </w:rPr>
              <w:t>Direct, non-financial</w:t>
            </w:r>
          </w:p>
        </w:tc>
        <w:tc>
          <w:tcPr>
            <w:tcW w:w="3174" w:type="dxa"/>
          </w:tcPr>
          <w:p w14:paraId="07B376A7" w14:textId="77777777" w:rsidR="00BB4D1F" w:rsidRPr="00BB4D1F" w:rsidRDefault="00BB4D1F" w:rsidP="00F911EF">
            <w:pPr>
              <w:pStyle w:val="Title"/>
              <w:jc w:val="left"/>
              <w:rPr>
                <w:rFonts w:cs="Arial"/>
                <w:b w:val="0"/>
                <w:sz w:val="20"/>
                <w:szCs w:val="20"/>
              </w:rPr>
            </w:pPr>
            <w:r w:rsidRPr="00BB4D1F">
              <w:rPr>
                <w:rFonts w:cs="Arial"/>
                <w:b w:val="0"/>
                <w:sz w:val="20"/>
                <w:szCs w:val="20"/>
              </w:rPr>
              <w:t xml:space="preserve">I am currently / </w:t>
            </w:r>
            <w:proofErr w:type="gramStart"/>
            <w:r w:rsidRPr="00BB4D1F">
              <w:rPr>
                <w:rFonts w:cs="Arial"/>
                <w:b w:val="0"/>
                <w:sz w:val="20"/>
                <w:szCs w:val="20"/>
              </w:rPr>
              <w:t>was  a</w:t>
            </w:r>
            <w:proofErr w:type="gramEnd"/>
            <w:r w:rsidRPr="00BB4D1F">
              <w:rPr>
                <w:rFonts w:cs="Arial"/>
                <w:b w:val="0"/>
                <w:sz w:val="20"/>
                <w:szCs w:val="20"/>
              </w:rPr>
              <w:t xml:space="preserve"> member of the NICE preterm respiratory care guideline committee</w:t>
            </w:r>
          </w:p>
        </w:tc>
        <w:tc>
          <w:tcPr>
            <w:tcW w:w="1316" w:type="dxa"/>
          </w:tcPr>
          <w:p w14:paraId="0ADBA9FB" w14:textId="77777777" w:rsidR="00BB4D1F" w:rsidRPr="00BB4D1F" w:rsidRDefault="00BB4D1F" w:rsidP="00F911EF">
            <w:pPr>
              <w:pStyle w:val="Title"/>
              <w:jc w:val="left"/>
              <w:rPr>
                <w:rFonts w:cs="Arial"/>
                <w:b w:val="0"/>
                <w:sz w:val="20"/>
                <w:szCs w:val="20"/>
              </w:rPr>
            </w:pPr>
            <w:r w:rsidRPr="00BB4D1F">
              <w:rPr>
                <w:rFonts w:cs="Arial"/>
                <w:b w:val="0"/>
                <w:sz w:val="20"/>
                <w:szCs w:val="20"/>
              </w:rPr>
              <w:t>April 2017</w:t>
            </w:r>
          </w:p>
        </w:tc>
        <w:tc>
          <w:tcPr>
            <w:tcW w:w="1211" w:type="dxa"/>
          </w:tcPr>
          <w:p w14:paraId="2814B656"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23/09/19</w:t>
            </w:r>
          </w:p>
        </w:tc>
        <w:tc>
          <w:tcPr>
            <w:tcW w:w="1316" w:type="dxa"/>
          </w:tcPr>
          <w:p w14:paraId="3DA3C4E7" w14:textId="77777777" w:rsidR="00BB4D1F" w:rsidRPr="00BB4D1F" w:rsidRDefault="00BB4D1F" w:rsidP="00F911EF">
            <w:pPr>
              <w:pStyle w:val="Title"/>
              <w:jc w:val="left"/>
              <w:rPr>
                <w:rFonts w:cs="Arial"/>
                <w:b w:val="0"/>
                <w:sz w:val="20"/>
                <w:szCs w:val="20"/>
              </w:rPr>
            </w:pPr>
            <w:r w:rsidRPr="00BB4D1F">
              <w:rPr>
                <w:rFonts w:cs="Arial"/>
                <w:b w:val="0"/>
                <w:sz w:val="20"/>
                <w:szCs w:val="20"/>
              </w:rPr>
              <w:t>April 2019</w:t>
            </w:r>
          </w:p>
        </w:tc>
        <w:tc>
          <w:tcPr>
            <w:tcW w:w="2531" w:type="dxa"/>
          </w:tcPr>
          <w:p w14:paraId="4EC5AC95" w14:textId="77777777" w:rsidR="00BB4D1F" w:rsidRPr="00BB4D1F" w:rsidRDefault="00BB4D1F" w:rsidP="00F911EF">
            <w:pPr>
              <w:pStyle w:val="Title"/>
              <w:jc w:val="left"/>
              <w:rPr>
                <w:rFonts w:cs="Arial"/>
                <w:b w:val="0"/>
                <w:sz w:val="20"/>
                <w:szCs w:val="20"/>
              </w:rPr>
            </w:pPr>
          </w:p>
        </w:tc>
      </w:tr>
      <w:tr w:rsidR="00BB4D1F" w:rsidRPr="00BB4D1F" w14:paraId="262A7638" w14:textId="77777777" w:rsidTr="00F911EF">
        <w:tc>
          <w:tcPr>
            <w:tcW w:w="1902" w:type="dxa"/>
            <w:vMerge/>
            <w:tcBorders>
              <w:left w:val="single" w:sz="4" w:space="0" w:color="auto"/>
              <w:right w:val="single" w:sz="4" w:space="0" w:color="auto"/>
            </w:tcBorders>
            <w:shd w:val="clear" w:color="auto" w:fill="auto"/>
          </w:tcPr>
          <w:p w14:paraId="4B9B2EFE" w14:textId="77777777" w:rsidR="00BB4D1F" w:rsidRPr="00BB4D1F" w:rsidRDefault="00BB4D1F" w:rsidP="00F911EF">
            <w:pPr>
              <w:rPr>
                <w:rFonts w:ascii="Arial" w:hAnsi="Arial" w:cs="Arial"/>
                <w:sz w:val="20"/>
                <w:szCs w:val="20"/>
              </w:rPr>
            </w:pPr>
          </w:p>
        </w:tc>
        <w:tc>
          <w:tcPr>
            <w:tcW w:w="1991" w:type="dxa"/>
            <w:vMerge/>
            <w:tcBorders>
              <w:left w:val="nil"/>
              <w:right w:val="single" w:sz="4" w:space="0" w:color="auto"/>
            </w:tcBorders>
            <w:shd w:val="clear" w:color="auto" w:fill="auto"/>
          </w:tcPr>
          <w:p w14:paraId="1B66989F" w14:textId="77777777" w:rsidR="00BB4D1F" w:rsidRPr="00BB4D1F" w:rsidRDefault="00BB4D1F" w:rsidP="00F911EF">
            <w:pPr>
              <w:rPr>
                <w:rFonts w:ascii="Arial" w:hAnsi="Arial" w:cs="Arial"/>
                <w:sz w:val="20"/>
                <w:szCs w:val="20"/>
              </w:rPr>
            </w:pPr>
          </w:p>
        </w:tc>
        <w:tc>
          <w:tcPr>
            <w:tcW w:w="1727" w:type="dxa"/>
          </w:tcPr>
          <w:p w14:paraId="49F9D724" w14:textId="77777777" w:rsidR="00BB4D1F" w:rsidRPr="00BB4D1F" w:rsidRDefault="00BB4D1F" w:rsidP="00F911EF">
            <w:pPr>
              <w:pStyle w:val="Title"/>
              <w:jc w:val="left"/>
              <w:rPr>
                <w:rFonts w:cs="Arial"/>
                <w:b w:val="0"/>
                <w:sz w:val="20"/>
                <w:szCs w:val="20"/>
              </w:rPr>
            </w:pPr>
            <w:r w:rsidRPr="00BB4D1F">
              <w:rPr>
                <w:rFonts w:cs="Arial"/>
                <w:b w:val="0"/>
                <w:sz w:val="20"/>
                <w:szCs w:val="20"/>
              </w:rPr>
              <w:t>Direct, non-financial</w:t>
            </w:r>
          </w:p>
        </w:tc>
        <w:tc>
          <w:tcPr>
            <w:tcW w:w="3174" w:type="dxa"/>
          </w:tcPr>
          <w:p w14:paraId="10BF4F95" w14:textId="77777777" w:rsidR="00BB4D1F" w:rsidRPr="00BB4D1F" w:rsidRDefault="00BB4D1F" w:rsidP="00F911EF">
            <w:pPr>
              <w:pStyle w:val="Title"/>
              <w:jc w:val="left"/>
              <w:rPr>
                <w:rFonts w:cs="Arial"/>
                <w:b w:val="0"/>
                <w:sz w:val="20"/>
                <w:szCs w:val="20"/>
              </w:rPr>
            </w:pPr>
            <w:r w:rsidRPr="00BB4D1F">
              <w:rPr>
                <w:rFonts w:cs="Arial"/>
                <w:b w:val="0"/>
                <w:sz w:val="20"/>
                <w:szCs w:val="20"/>
              </w:rPr>
              <w:t>I am currently a member of the NICE multiple obstetric guidelines (Update) committee</w:t>
            </w:r>
          </w:p>
        </w:tc>
        <w:tc>
          <w:tcPr>
            <w:tcW w:w="1316" w:type="dxa"/>
          </w:tcPr>
          <w:p w14:paraId="165CAFE5" w14:textId="77777777" w:rsidR="00BB4D1F" w:rsidRPr="00BB4D1F" w:rsidRDefault="00BB4D1F" w:rsidP="00F911EF">
            <w:pPr>
              <w:pStyle w:val="Title"/>
              <w:jc w:val="left"/>
              <w:rPr>
                <w:rFonts w:cs="Arial"/>
                <w:b w:val="0"/>
                <w:sz w:val="20"/>
                <w:szCs w:val="20"/>
              </w:rPr>
            </w:pPr>
            <w:r w:rsidRPr="00BB4D1F">
              <w:rPr>
                <w:rFonts w:cs="Arial"/>
                <w:b w:val="0"/>
                <w:sz w:val="20"/>
                <w:szCs w:val="20"/>
              </w:rPr>
              <w:t>April 2018</w:t>
            </w:r>
          </w:p>
        </w:tc>
        <w:tc>
          <w:tcPr>
            <w:tcW w:w="1211" w:type="dxa"/>
          </w:tcPr>
          <w:p w14:paraId="7CD49078"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23/09/19</w:t>
            </w:r>
          </w:p>
        </w:tc>
        <w:tc>
          <w:tcPr>
            <w:tcW w:w="1316" w:type="dxa"/>
          </w:tcPr>
          <w:p w14:paraId="01B75936" w14:textId="77777777" w:rsidR="00BB4D1F" w:rsidRPr="00BB4D1F" w:rsidRDefault="00BB4D1F" w:rsidP="00F911EF">
            <w:pPr>
              <w:pStyle w:val="Title"/>
              <w:jc w:val="left"/>
              <w:rPr>
                <w:rFonts w:cs="Arial"/>
                <w:b w:val="0"/>
                <w:sz w:val="20"/>
                <w:szCs w:val="20"/>
              </w:rPr>
            </w:pPr>
            <w:r w:rsidRPr="00BB4D1F">
              <w:rPr>
                <w:rFonts w:cs="Arial"/>
                <w:b w:val="0"/>
                <w:sz w:val="20"/>
                <w:szCs w:val="20"/>
              </w:rPr>
              <w:t>ongoing</w:t>
            </w:r>
          </w:p>
        </w:tc>
        <w:tc>
          <w:tcPr>
            <w:tcW w:w="2531" w:type="dxa"/>
          </w:tcPr>
          <w:p w14:paraId="71E62BC7" w14:textId="77777777" w:rsidR="00BB4D1F" w:rsidRPr="00BB4D1F" w:rsidRDefault="00BB4D1F" w:rsidP="00F911EF">
            <w:pPr>
              <w:pStyle w:val="Title"/>
              <w:jc w:val="left"/>
              <w:rPr>
                <w:rFonts w:cs="Arial"/>
                <w:b w:val="0"/>
                <w:sz w:val="20"/>
                <w:szCs w:val="20"/>
              </w:rPr>
            </w:pPr>
          </w:p>
        </w:tc>
      </w:tr>
      <w:tr w:rsidR="00BB4D1F" w:rsidRPr="00BB4D1F" w14:paraId="36323647" w14:textId="77777777" w:rsidTr="00F911EF">
        <w:tc>
          <w:tcPr>
            <w:tcW w:w="1902" w:type="dxa"/>
            <w:vMerge/>
            <w:tcBorders>
              <w:left w:val="single" w:sz="4" w:space="0" w:color="auto"/>
              <w:right w:val="single" w:sz="4" w:space="0" w:color="auto"/>
            </w:tcBorders>
            <w:shd w:val="clear" w:color="auto" w:fill="auto"/>
          </w:tcPr>
          <w:p w14:paraId="460615BD" w14:textId="77777777" w:rsidR="00BB4D1F" w:rsidRPr="00BB4D1F" w:rsidRDefault="00BB4D1F" w:rsidP="00F911EF">
            <w:pPr>
              <w:rPr>
                <w:rFonts w:ascii="Arial" w:hAnsi="Arial" w:cs="Arial"/>
                <w:sz w:val="20"/>
                <w:szCs w:val="20"/>
              </w:rPr>
            </w:pPr>
          </w:p>
        </w:tc>
        <w:tc>
          <w:tcPr>
            <w:tcW w:w="1991" w:type="dxa"/>
            <w:vMerge/>
            <w:tcBorders>
              <w:left w:val="nil"/>
              <w:right w:val="single" w:sz="4" w:space="0" w:color="auto"/>
            </w:tcBorders>
            <w:shd w:val="clear" w:color="auto" w:fill="auto"/>
          </w:tcPr>
          <w:p w14:paraId="727CD3DE" w14:textId="77777777" w:rsidR="00BB4D1F" w:rsidRPr="00BB4D1F" w:rsidRDefault="00BB4D1F" w:rsidP="00F911EF">
            <w:pPr>
              <w:rPr>
                <w:rFonts w:ascii="Arial" w:hAnsi="Arial" w:cs="Arial"/>
                <w:sz w:val="20"/>
                <w:szCs w:val="20"/>
              </w:rPr>
            </w:pPr>
          </w:p>
        </w:tc>
        <w:tc>
          <w:tcPr>
            <w:tcW w:w="1727" w:type="dxa"/>
          </w:tcPr>
          <w:p w14:paraId="39D8CE2E" w14:textId="77777777" w:rsidR="00BB4D1F" w:rsidRPr="00BB4D1F" w:rsidRDefault="00BB4D1F" w:rsidP="00F911EF">
            <w:pPr>
              <w:pStyle w:val="Title"/>
              <w:jc w:val="left"/>
              <w:rPr>
                <w:rFonts w:cs="Arial"/>
                <w:b w:val="0"/>
                <w:sz w:val="20"/>
                <w:szCs w:val="20"/>
              </w:rPr>
            </w:pPr>
            <w:r w:rsidRPr="00BB4D1F">
              <w:rPr>
                <w:rFonts w:cs="Arial"/>
                <w:b w:val="0"/>
                <w:sz w:val="20"/>
                <w:szCs w:val="20"/>
              </w:rPr>
              <w:t>Direct, financial</w:t>
            </w:r>
          </w:p>
        </w:tc>
        <w:tc>
          <w:tcPr>
            <w:tcW w:w="3174" w:type="dxa"/>
          </w:tcPr>
          <w:p w14:paraId="4D6A8F28" w14:textId="77777777" w:rsidR="00BB4D1F" w:rsidRPr="00BB4D1F" w:rsidRDefault="00BB4D1F" w:rsidP="00F911EF">
            <w:pPr>
              <w:pStyle w:val="Title"/>
              <w:jc w:val="left"/>
              <w:rPr>
                <w:rFonts w:cs="Arial"/>
                <w:b w:val="0"/>
                <w:sz w:val="20"/>
                <w:szCs w:val="20"/>
              </w:rPr>
            </w:pPr>
            <w:r w:rsidRPr="00BB4D1F">
              <w:rPr>
                <w:rFonts w:cs="Arial"/>
                <w:b w:val="0"/>
                <w:sz w:val="20"/>
                <w:szCs w:val="20"/>
              </w:rPr>
              <w:t>Attended the ESPGHAN conference in Switzerland in May 2018, and the travel and accommodation were paid for by Nestle.</w:t>
            </w:r>
          </w:p>
        </w:tc>
        <w:tc>
          <w:tcPr>
            <w:tcW w:w="1316" w:type="dxa"/>
          </w:tcPr>
          <w:p w14:paraId="0C02C036" w14:textId="77777777" w:rsidR="00BB4D1F" w:rsidRPr="00BB4D1F" w:rsidRDefault="00BB4D1F" w:rsidP="00F911EF">
            <w:pPr>
              <w:pStyle w:val="Title"/>
              <w:jc w:val="left"/>
              <w:rPr>
                <w:rFonts w:cs="Arial"/>
                <w:b w:val="0"/>
                <w:sz w:val="20"/>
                <w:szCs w:val="20"/>
              </w:rPr>
            </w:pPr>
            <w:r w:rsidRPr="00BB4D1F">
              <w:rPr>
                <w:rFonts w:cs="Arial"/>
                <w:b w:val="0"/>
                <w:sz w:val="20"/>
                <w:szCs w:val="20"/>
              </w:rPr>
              <w:t>May 2018</w:t>
            </w:r>
          </w:p>
        </w:tc>
        <w:tc>
          <w:tcPr>
            <w:tcW w:w="1211" w:type="dxa"/>
          </w:tcPr>
          <w:p w14:paraId="60948074"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23/09/19</w:t>
            </w:r>
          </w:p>
        </w:tc>
        <w:tc>
          <w:tcPr>
            <w:tcW w:w="1316" w:type="dxa"/>
          </w:tcPr>
          <w:p w14:paraId="3C10BBC1" w14:textId="77777777" w:rsidR="00BB4D1F" w:rsidRPr="00BB4D1F" w:rsidRDefault="00BB4D1F" w:rsidP="00F911EF">
            <w:pPr>
              <w:pStyle w:val="Title"/>
              <w:jc w:val="left"/>
              <w:rPr>
                <w:rFonts w:cs="Arial"/>
                <w:b w:val="0"/>
                <w:sz w:val="20"/>
                <w:szCs w:val="20"/>
              </w:rPr>
            </w:pPr>
            <w:r w:rsidRPr="00BB4D1F">
              <w:rPr>
                <w:rFonts w:cs="Arial"/>
                <w:b w:val="0"/>
                <w:sz w:val="20"/>
                <w:szCs w:val="20"/>
              </w:rPr>
              <w:t>May 2018</w:t>
            </w:r>
          </w:p>
        </w:tc>
        <w:tc>
          <w:tcPr>
            <w:tcW w:w="2531" w:type="dxa"/>
          </w:tcPr>
          <w:p w14:paraId="68FFBE3E" w14:textId="77777777" w:rsidR="00BB4D1F" w:rsidRPr="00BB4D1F" w:rsidRDefault="00BB4D1F" w:rsidP="00F911EF">
            <w:pPr>
              <w:pStyle w:val="Title"/>
              <w:jc w:val="left"/>
              <w:rPr>
                <w:rFonts w:cs="Arial"/>
                <w:b w:val="0"/>
                <w:sz w:val="20"/>
                <w:szCs w:val="20"/>
              </w:rPr>
            </w:pPr>
          </w:p>
        </w:tc>
      </w:tr>
      <w:tr w:rsidR="00BB4D1F" w:rsidRPr="00BB4D1F" w14:paraId="308EF9C6" w14:textId="77777777" w:rsidTr="00F911EF">
        <w:tc>
          <w:tcPr>
            <w:tcW w:w="1902" w:type="dxa"/>
            <w:vMerge/>
            <w:tcBorders>
              <w:left w:val="single" w:sz="4" w:space="0" w:color="auto"/>
              <w:right w:val="single" w:sz="4" w:space="0" w:color="auto"/>
            </w:tcBorders>
            <w:shd w:val="clear" w:color="auto" w:fill="auto"/>
          </w:tcPr>
          <w:p w14:paraId="3F590EE5" w14:textId="77777777" w:rsidR="00BB4D1F" w:rsidRPr="00BB4D1F" w:rsidRDefault="00BB4D1F" w:rsidP="00F911EF">
            <w:pPr>
              <w:rPr>
                <w:rFonts w:ascii="Arial" w:hAnsi="Arial" w:cs="Arial"/>
                <w:sz w:val="20"/>
                <w:szCs w:val="20"/>
              </w:rPr>
            </w:pPr>
          </w:p>
        </w:tc>
        <w:tc>
          <w:tcPr>
            <w:tcW w:w="1991" w:type="dxa"/>
            <w:vMerge/>
            <w:tcBorders>
              <w:left w:val="nil"/>
              <w:right w:val="single" w:sz="4" w:space="0" w:color="auto"/>
            </w:tcBorders>
            <w:shd w:val="clear" w:color="auto" w:fill="auto"/>
          </w:tcPr>
          <w:p w14:paraId="569D3D82" w14:textId="77777777" w:rsidR="00BB4D1F" w:rsidRPr="00BB4D1F" w:rsidRDefault="00BB4D1F" w:rsidP="00F911EF">
            <w:pPr>
              <w:rPr>
                <w:rFonts w:ascii="Arial" w:hAnsi="Arial" w:cs="Arial"/>
                <w:sz w:val="20"/>
                <w:szCs w:val="20"/>
              </w:rPr>
            </w:pPr>
          </w:p>
        </w:tc>
        <w:tc>
          <w:tcPr>
            <w:tcW w:w="1727" w:type="dxa"/>
          </w:tcPr>
          <w:p w14:paraId="694D87A7" w14:textId="77777777" w:rsidR="00BB4D1F" w:rsidRPr="00BB4D1F" w:rsidRDefault="00BB4D1F" w:rsidP="00F911EF">
            <w:pPr>
              <w:pStyle w:val="Title"/>
              <w:jc w:val="left"/>
              <w:rPr>
                <w:rFonts w:cs="Arial"/>
                <w:b w:val="0"/>
                <w:sz w:val="20"/>
                <w:szCs w:val="20"/>
              </w:rPr>
            </w:pPr>
            <w:r w:rsidRPr="00BB4D1F">
              <w:rPr>
                <w:rFonts w:cs="Arial"/>
                <w:b w:val="0"/>
                <w:sz w:val="20"/>
                <w:szCs w:val="20"/>
              </w:rPr>
              <w:t>Direct, financial</w:t>
            </w:r>
          </w:p>
        </w:tc>
        <w:tc>
          <w:tcPr>
            <w:tcW w:w="3174" w:type="dxa"/>
          </w:tcPr>
          <w:p w14:paraId="5E5A134B" w14:textId="77777777" w:rsidR="00BB4D1F" w:rsidRPr="00BB4D1F" w:rsidRDefault="00BB4D1F" w:rsidP="00F911EF">
            <w:pPr>
              <w:pStyle w:val="Title"/>
              <w:jc w:val="left"/>
              <w:rPr>
                <w:rFonts w:cs="Arial"/>
                <w:b w:val="0"/>
                <w:sz w:val="20"/>
                <w:szCs w:val="20"/>
              </w:rPr>
            </w:pPr>
            <w:r w:rsidRPr="00BB4D1F">
              <w:rPr>
                <w:rFonts w:cs="Arial"/>
                <w:b w:val="0"/>
                <w:sz w:val="20"/>
                <w:szCs w:val="20"/>
              </w:rPr>
              <w:t>Received payment on June 28th</w:t>
            </w:r>
            <w:proofErr w:type="gramStart"/>
            <w:r w:rsidRPr="00BB4D1F">
              <w:rPr>
                <w:rFonts w:cs="Arial"/>
                <w:b w:val="0"/>
                <w:sz w:val="20"/>
                <w:szCs w:val="20"/>
              </w:rPr>
              <w:t xml:space="preserve"> 2018</w:t>
            </w:r>
            <w:proofErr w:type="gramEnd"/>
            <w:r w:rsidRPr="00BB4D1F">
              <w:rPr>
                <w:rFonts w:cs="Arial"/>
                <w:b w:val="0"/>
                <w:sz w:val="20"/>
                <w:szCs w:val="20"/>
              </w:rPr>
              <w:t xml:space="preserve"> from AbbVie for lecturing on RSV Bronchiolitis on 16th April 2018</w:t>
            </w:r>
          </w:p>
        </w:tc>
        <w:tc>
          <w:tcPr>
            <w:tcW w:w="1316" w:type="dxa"/>
          </w:tcPr>
          <w:p w14:paraId="40A3073A" w14:textId="77777777" w:rsidR="00BB4D1F" w:rsidRPr="00BB4D1F" w:rsidRDefault="00BB4D1F" w:rsidP="00F911EF">
            <w:pPr>
              <w:pStyle w:val="Default"/>
              <w:jc w:val="center"/>
              <w:rPr>
                <w:bCs/>
                <w:color w:val="auto"/>
                <w:kern w:val="28"/>
                <w:sz w:val="20"/>
                <w:szCs w:val="20"/>
              </w:rPr>
            </w:pPr>
            <w:r w:rsidRPr="00BB4D1F">
              <w:rPr>
                <w:bCs/>
                <w:color w:val="auto"/>
                <w:kern w:val="28"/>
                <w:sz w:val="20"/>
                <w:szCs w:val="20"/>
              </w:rPr>
              <w:t xml:space="preserve">16.04.2018 </w:t>
            </w:r>
          </w:p>
          <w:p w14:paraId="495913E3" w14:textId="77777777" w:rsidR="00BB4D1F" w:rsidRPr="00BB4D1F" w:rsidRDefault="00BB4D1F" w:rsidP="00F911EF">
            <w:pPr>
              <w:pStyle w:val="Title"/>
              <w:jc w:val="left"/>
              <w:rPr>
                <w:rFonts w:cs="Arial"/>
                <w:b w:val="0"/>
                <w:sz w:val="20"/>
                <w:szCs w:val="20"/>
              </w:rPr>
            </w:pPr>
          </w:p>
        </w:tc>
        <w:tc>
          <w:tcPr>
            <w:tcW w:w="1211" w:type="dxa"/>
          </w:tcPr>
          <w:p w14:paraId="795CC0CE"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23/09/19</w:t>
            </w:r>
          </w:p>
        </w:tc>
        <w:tc>
          <w:tcPr>
            <w:tcW w:w="1316" w:type="dxa"/>
          </w:tcPr>
          <w:p w14:paraId="765D9AC4" w14:textId="77777777" w:rsidR="00BB4D1F" w:rsidRPr="00BB4D1F" w:rsidRDefault="00BB4D1F" w:rsidP="00F911EF">
            <w:pPr>
              <w:pStyle w:val="Title"/>
              <w:jc w:val="left"/>
              <w:rPr>
                <w:rFonts w:cs="Arial"/>
                <w:b w:val="0"/>
                <w:sz w:val="20"/>
                <w:szCs w:val="20"/>
              </w:rPr>
            </w:pPr>
            <w:r w:rsidRPr="00BB4D1F">
              <w:rPr>
                <w:rFonts w:cs="Arial"/>
                <w:b w:val="0"/>
                <w:sz w:val="20"/>
                <w:szCs w:val="20"/>
              </w:rPr>
              <w:t>28.06.2018</w:t>
            </w:r>
          </w:p>
        </w:tc>
        <w:tc>
          <w:tcPr>
            <w:tcW w:w="2531" w:type="dxa"/>
          </w:tcPr>
          <w:p w14:paraId="00073BD5" w14:textId="77777777" w:rsidR="00BB4D1F" w:rsidRPr="00BB4D1F" w:rsidRDefault="00BB4D1F" w:rsidP="00F911EF">
            <w:pPr>
              <w:pStyle w:val="Title"/>
              <w:jc w:val="left"/>
              <w:rPr>
                <w:rFonts w:cs="Arial"/>
                <w:b w:val="0"/>
                <w:sz w:val="20"/>
                <w:szCs w:val="20"/>
              </w:rPr>
            </w:pPr>
          </w:p>
        </w:tc>
      </w:tr>
      <w:tr w:rsidR="00BB4D1F" w:rsidRPr="00BB4D1F" w14:paraId="6547118F" w14:textId="77777777" w:rsidTr="00F911EF">
        <w:tc>
          <w:tcPr>
            <w:tcW w:w="1902" w:type="dxa"/>
            <w:vMerge/>
            <w:tcBorders>
              <w:left w:val="single" w:sz="4" w:space="0" w:color="auto"/>
              <w:right w:val="single" w:sz="4" w:space="0" w:color="auto"/>
            </w:tcBorders>
            <w:shd w:val="clear" w:color="auto" w:fill="auto"/>
          </w:tcPr>
          <w:p w14:paraId="7810FEE3" w14:textId="77777777" w:rsidR="00BB4D1F" w:rsidRPr="00BB4D1F" w:rsidRDefault="00BB4D1F" w:rsidP="00F911EF">
            <w:pPr>
              <w:rPr>
                <w:rFonts w:ascii="Arial" w:hAnsi="Arial" w:cs="Arial"/>
                <w:sz w:val="20"/>
                <w:szCs w:val="20"/>
              </w:rPr>
            </w:pPr>
          </w:p>
        </w:tc>
        <w:tc>
          <w:tcPr>
            <w:tcW w:w="1991" w:type="dxa"/>
            <w:vMerge/>
            <w:tcBorders>
              <w:left w:val="nil"/>
              <w:right w:val="single" w:sz="4" w:space="0" w:color="auto"/>
            </w:tcBorders>
            <w:shd w:val="clear" w:color="auto" w:fill="auto"/>
          </w:tcPr>
          <w:p w14:paraId="3F0F4FC3" w14:textId="77777777" w:rsidR="00BB4D1F" w:rsidRPr="00BB4D1F" w:rsidRDefault="00BB4D1F" w:rsidP="00F911EF">
            <w:pPr>
              <w:rPr>
                <w:rFonts w:ascii="Arial" w:hAnsi="Arial" w:cs="Arial"/>
                <w:sz w:val="20"/>
                <w:szCs w:val="20"/>
              </w:rPr>
            </w:pPr>
          </w:p>
        </w:tc>
        <w:tc>
          <w:tcPr>
            <w:tcW w:w="1727" w:type="dxa"/>
          </w:tcPr>
          <w:p w14:paraId="4973CB13" w14:textId="77777777" w:rsidR="00BB4D1F" w:rsidRPr="00BB4D1F" w:rsidRDefault="00BB4D1F" w:rsidP="00F911EF">
            <w:pPr>
              <w:pStyle w:val="Title"/>
              <w:jc w:val="left"/>
              <w:rPr>
                <w:rFonts w:cs="Arial"/>
                <w:b w:val="0"/>
                <w:sz w:val="20"/>
                <w:szCs w:val="20"/>
              </w:rPr>
            </w:pPr>
            <w:r w:rsidRPr="00BB4D1F">
              <w:rPr>
                <w:rFonts w:cs="Arial"/>
                <w:b w:val="0"/>
                <w:sz w:val="20"/>
                <w:szCs w:val="20"/>
              </w:rPr>
              <w:t>Direct, financial</w:t>
            </w:r>
          </w:p>
        </w:tc>
        <w:tc>
          <w:tcPr>
            <w:tcW w:w="3174" w:type="dxa"/>
          </w:tcPr>
          <w:p w14:paraId="7A426C91" w14:textId="77777777" w:rsidR="00BB4D1F" w:rsidRPr="00BB4D1F" w:rsidRDefault="00BB4D1F" w:rsidP="00F911EF">
            <w:pPr>
              <w:pStyle w:val="Title"/>
              <w:jc w:val="left"/>
              <w:rPr>
                <w:rFonts w:cs="Arial"/>
                <w:b w:val="0"/>
                <w:sz w:val="20"/>
                <w:szCs w:val="20"/>
              </w:rPr>
            </w:pPr>
            <w:r w:rsidRPr="00BB4D1F">
              <w:rPr>
                <w:rFonts w:cs="Arial"/>
                <w:b w:val="0"/>
                <w:sz w:val="20"/>
                <w:szCs w:val="20"/>
              </w:rPr>
              <w:t>Received payment on September 13th</w:t>
            </w:r>
            <w:proofErr w:type="gramStart"/>
            <w:r w:rsidRPr="00BB4D1F">
              <w:rPr>
                <w:rFonts w:cs="Arial"/>
                <w:b w:val="0"/>
                <w:sz w:val="20"/>
                <w:szCs w:val="20"/>
              </w:rPr>
              <w:t xml:space="preserve"> 2018</w:t>
            </w:r>
            <w:proofErr w:type="gramEnd"/>
            <w:r w:rsidRPr="00BB4D1F">
              <w:rPr>
                <w:rFonts w:cs="Arial"/>
                <w:b w:val="0"/>
                <w:sz w:val="20"/>
                <w:szCs w:val="20"/>
              </w:rPr>
              <w:t xml:space="preserve"> from </w:t>
            </w:r>
            <w:r w:rsidRPr="00BB4D1F">
              <w:rPr>
                <w:rFonts w:cs="Arial"/>
                <w:b w:val="0"/>
                <w:sz w:val="20"/>
                <w:szCs w:val="20"/>
              </w:rPr>
              <w:lastRenderedPageBreak/>
              <w:t>Nestle, for sitting on a formula milk advisory board</w:t>
            </w:r>
          </w:p>
        </w:tc>
        <w:tc>
          <w:tcPr>
            <w:tcW w:w="1316" w:type="dxa"/>
          </w:tcPr>
          <w:p w14:paraId="614C009E" w14:textId="77777777" w:rsidR="00BB4D1F" w:rsidRPr="00BB4D1F" w:rsidRDefault="00BB4D1F" w:rsidP="00F911EF">
            <w:pPr>
              <w:pStyle w:val="Title"/>
              <w:jc w:val="left"/>
              <w:rPr>
                <w:rFonts w:cs="Arial"/>
                <w:b w:val="0"/>
                <w:sz w:val="20"/>
                <w:szCs w:val="20"/>
              </w:rPr>
            </w:pPr>
            <w:r w:rsidRPr="00BB4D1F">
              <w:rPr>
                <w:rFonts w:cs="Arial"/>
                <w:b w:val="0"/>
                <w:sz w:val="20"/>
                <w:szCs w:val="20"/>
              </w:rPr>
              <w:lastRenderedPageBreak/>
              <w:t>13.09.2018</w:t>
            </w:r>
          </w:p>
        </w:tc>
        <w:tc>
          <w:tcPr>
            <w:tcW w:w="1211" w:type="dxa"/>
          </w:tcPr>
          <w:p w14:paraId="3BC096AC"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23/09/19</w:t>
            </w:r>
          </w:p>
        </w:tc>
        <w:tc>
          <w:tcPr>
            <w:tcW w:w="1316" w:type="dxa"/>
          </w:tcPr>
          <w:p w14:paraId="66612630" w14:textId="77777777" w:rsidR="00BB4D1F" w:rsidRPr="00BB4D1F" w:rsidRDefault="00BB4D1F" w:rsidP="00F911EF">
            <w:pPr>
              <w:pStyle w:val="Title"/>
              <w:jc w:val="left"/>
              <w:rPr>
                <w:rFonts w:cs="Arial"/>
                <w:b w:val="0"/>
                <w:sz w:val="20"/>
                <w:szCs w:val="20"/>
              </w:rPr>
            </w:pPr>
            <w:r w:rsidRPr="00BB4D1F">
              <w:rPr>
                <w:rFonts w:cs="Arial"/>
                <w:b w:val="0"/>
                <w:sz w:val="20"/>
                <w:szCs w:val="20"/>
              </w:rPr>
              <w:t>13.09.2018</w:t>
            </w:r>
          </w:p>
        </w:tc>
        <w:tc>
          <w:tcPr>
            <w:tcW w:w="2531" w:type="dxa"/>
          </w:tcPr>
          <w:p w14:paraId="3802FA3F" w14:textId="77777777" w:rsidR="00BB4D1F" w:rsidRPr="00BB4D1F" w:rsidRDefault="00BB4D1F" w:rsidP="00F911EF">
            <w:pPr>
              <w:pStyle w:val="Title"/>
              <w:jc w:val="left"/>
              <w:rPr>
                <w:rFonts w:cs="Arial"/>
                <w:b w:val="0"/>
                <w:sz w:val="20"/>
                <w:szCs w:val="20"/>
              </w:rPr>
            </w:pPr>
          </w:p>
        </w:tc>
      </w:tr>
      <w:tr w:rsidR="00BB4D1F" w:rsidRPr="00BB4D1F" w14:paraId="1F0882C1" w14:textId="77777777" w:rsidTr="00F911EF">
        <w:tc>
          <w:tcPr>
            <w:tcW w:w="1902" w:type="dxa"/>
            <w:vMerge/>
            <w:tcBorders>
              <w:left w:val="single" w:sz="4" w:space="0" w:color="auto"/>
              <w:right w:val="single" w:sz="4" w:space="0" w:color="auto"/>
            </w:tcBorders>
            <w:shd w:val="clear" w:color="auto" w:fill="auto"/>
          </w:tcPr>
          <w:p w14:paraId="72799082" w14:textId="77777777" w:rsidR="00BB4D1F" w:rsidRPr="00BB4D1F" w:rsidRDefault="00BB4D1F" w:rsidP="00F911EF">
            <w:pPr>
              <w:rPr>
                <w:rFonts w:ascii="Arial" w:hAnsi="Arial" w:cs="Arial"/>
                <w:sz w:val="20"/>
                <w:szCs w:val="20"/>
              </w:rPr>
            </w:pPr>
          </w:p>
        </w:tc>
        <w:tc>
          <w:tcPr>
            <w:tcW w:w="1991" w:type="dxa"/>
            <w:vMerge/>
            <w:tcBorders>
              <w:left w:val="nil"/>
              <w:right w:val="single" w:sz="4" w:space="0" w:color="auto"/>
            </w:tcBorders>
            <w:shd w:val="clear" w:color="auto" w:fill="auto"/>
          </w:tcPr>
          <w:p w14:paraId="3CA9CB34" w14:textId="77777777" w:rsidR="00BB4D1F" w:rsidRPr="00BB4D1F" w:rsidRDefault="00BB4D1F" w:rsidP="00F911EF">
            <w:pPr>
              <w:rPr>
                <w:rFonts w:ascii="Arial" w:hAnsi="Arial" w:cs="Arial"/>
                <w:sz w:val="20"/>
                <w:szCs w:val="20"/>
              </w:rPr>
            </w:pPr>
          </w:p>
        </w:tc>
        <w:tc>
          <w:tcPr>
            <w:tcW w:w="1727" w:type="dxa"/>
          </w:tcPr>
          <w:p w14:paraId="58E56D05" w14:textId="77777777" w:rsidR="00BB4D1F" w:rsidRPr="00BB4D1F" w:rsidRDefault="00BB4D1F" w:rsidP="00F911EF">
            <w:pPr>
              <w:pStyle w:val="Title"/>
              <w:jc w:val="left"/>
              <w:rPr>
                <w:rFonts w:cs="Arial"/>
                <w:b w:val="0"/>
                <w:sz w:val="20"/>
                <w:szCs w:val="20"/>
              </w:rPr>
            </w:pPr>
            <w:r w:rsidRPr="00BB4D1F">
              <w:rPr>
                <w:rFonts w:cs="Arial"/>
                <w:b w:val="0"/>
                <w:sz w:val="20"/>
                <w:szCs w:val="20"/>
              </w:rPr>
              <w:t>Direct financial</w:t>
            </w:r>
          </w:p>
        </w:tc>
        <w:tc>
          <w:tcPr>
            <w:tcW w:w="3174" w:type="dxa"/>
          </w:tcPr>
          <w:p w14:paraId="74943E91" w14:textId="77777777" w:rsidR="00BB4D1F" w:rsidRPr="00BB4D1F" w:rsidRDefault="00BB4D1F" w:rsidP="00F911EF">
            <w:pPr>
              <w:pStyle w:val="Title"/>
              <w:jc w:val="left"/>
              <w:rPr>
                <w:rFonts w:cs="Arial"/>
                <w:b w:val="0"/>
                <w:sz w:val="20"/>
                <w:szCs w:val="20"/>
              </w:rPr>
            </w:pPr>
            <w:r w:rsidRPr="00BB4D1F">
              <w:rPr>
                <w:rFonts w:cs="Arial"/>
                <w:b w:val="0"/>
                <w:sz w:val="20"/>
                <w:szCs w:val="20"/>
              </w:rPr>
              <w:t xml:space="preserve">Attended the </w:t>
            </w:r>
            <w:proofErr w:type="spellStart"/>
            <w:r w:rsidRPr="00BB4D1F">
              <w:rPr>
                <w:rFonts w:cs="Arial"/>
                <w:b w:val="0"/>
                <w:sz w:val="20"/>
                <w:szCs w:val="20"/>
              </w:rPr>
              <w:t>jENS</w:t>
            </w:r>
            <w:proofErr w:type="spellEnd"/>
            <w:r w:rsidRPr="00BB4D1F">
              <w:rPr>
                <w:rFonts w:cs="Arial"/>
                <w:b w:val="0"/>
                <w:sz w:val="20"/>
                <w:szCs w:val="20"/>
              </w:rPr>
              <w:t xml:space="preserve"> neonatal conference in Maastricht in September 2019, and the travel and accommodation were paid for by </w:t>
            </w:r>
            <w:proofErr w:type="spellStart"/>
            <w:r w:rsidRPr="00BB4D1F">
              <w:rPr>
                <w:rFonts w:cs="Arial"/>
                <w:b w:val="0"/>
                <w:sz w:val="20"/>
                <w:szCs w:val="20"/>
              </w:rPr>
              <w:t>Abbvie</w:t>
            </w:r>
            <w:proofErr w:type="spellEnd"/>
            <w:r w:rsidRPr="00BB4D1F">
              <w:rPr>
                <w:rFonts w:cs="Arial"/>
                <w:b w:val="0"/>
                <w:sz w:val="20"/>
                <w:szCs w:val="20"/>
              </w:rPr>
              <w:t>.</w:t>
            </w:r>
          </w:p>
        </w:tc>
        <w:tc>
          <w:tcPr>
            <w:tcW w:w="1316" w:type="dxa"/>
          </w:tcPr>
          <w:p w14:paraId="76313423" w14:textId="77777777" w:rsidR="00BB4D1F" w:rsidRPr="00BB4D1F" w:rsidRDefault="00BB4D1F" w:rsidP="00F911EF">
            <w:pPr>
              <w:pStyle w:val="Title"/>
              <w:jc w:val="left"/>
              <w:rPr>
                <w:rFonts w:cs="Arial"/>
                <w:b w:val="0"/>
                <w:sz w:val="20"/>
                <w:szCs w:val="20"/>
              </w:rPr>
            </w:pPr>
            <w:r w:rsidRPr="00BB4D1F">
              <w:rPr>
                <w:rFonts w:cs="Arial"/>
                <w:b w:val="0"/>
                <w:sz w:val="20"/>
                <w:szCs w:val="20"/>
              </w:rPr>
              <w:t>17.09.2019</w:t>
            </w:r>
          </w:p>
        </w:tc>
        <w:tc>
          <w:tcPr>
            <w:tcW w:w="1211" w:type="dxa"/>
          </w:tcPr>
          <w:p w14:paraId="58AA1F78"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23/09/19</w:t>
            </w:r>
          </w:p>
        </w:tc>
        <w:tc>
          <w:tcPr>
            <w:tcW w:w="1316" w:type="dxa"/>
          </w:tcPr>
          <w:p w14:paraId="11862912" w14:textId="77777777" w:rsidR="00BB4D1F" w:rsidRPr="00BB4D1F" w:rsidRDefault="00BB4D1F" w:rsidP="00F911EF">
            <w:pPr>
              <w:pStyle w:val="Title"/>
              <w:jc w:val="left"/>
              <w:rPr>
                <w:rFonts w:cs="Arial"/>
                <w:b w:val="0"/>
                <w:sz w:val="20"/>
                <w:szCs w:val="20"/>
              </w:rPr>
            </w:pPr>
            <w:r w:rsidRPr="00BB4D1F">
              <w:rPr>
                <w:rFonts w:cs="Arial"/>
                <w:b w:val="0"/>
                <w:sz w:val="20"/>
                <w:szCs w:val="20"/>
              </w:rPr>
              <w:t>21.09.2019</w:t>
            </w:r>
          </w:p>
        </w:tc>
        <w:tc>
          <w:tcPr>
            <w:tcW w:w="2531" w:type="dxa"/>
          </w:tcPr>
          <w:p w14:paraId="62E24F49" w14:textId="77777777" w:rsidR="00BB4D1F" w:rsidRPr="00BB4D1F" w:rsidRDefault="00BB4D1F" w:rsidP="00F911EF">
            <w:pPr>
              <w:pStyle w:val="Title"/>
              <w:jc w:val="left"/>
              <w:rPr>
                <w:rFonts w:cs="Arial"/>
                <w:b w:val="0"/>
                <w:sz w:val="20"/>
                <w:szCs w:val="20"/>
              </w:rPr>
            </w:pPr>
          </w:p>
        </w:tc>
      </w:tr>
      <w:tr w:rsidR="00BB4D1F" w:rsidRPr="00BB4D1F" w14:paraId="0575E47F" w14:textId="77777777" w:rsidTr="00F911EF">
        <w:tc>
          <w:tcPr>
            <w:tcW w:w="1902" w:type="dxa"/>
            <w:vMerge w:val="restart"/>
            <w:tcBorders>
              <w:left w:val="single" w:sz="4" w:space="0" w:color="auto"/>
              <w:right w:val="single" w:sz="4" w:space="0" w:color="auto"/>
            </w:tcBorders>
            <w:shd w:val="clear" w:color="auto" w:fill="auto"/>
          </w:tcPr>
          <w:p w14:paraId="248CFAC9"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 xml:space="preserve">David Quine </w:t>
            </w:r>
          </w:p>
          <w:p w14:paraId="4F7DAE3C" w14:textId="77777777" w:rsidR="00BB4D1F" w:rsidRPr="00BB4D1F" w:rsidRDefault="00BB4D1F" w:rsidP="00F911EF">
            <w:pPr>
              <w:rPr>
                <w:rFonts w:ascii="Arial" w:hAnsi="Arial" w:cs="Arial"/>
                <w:sz w:val="20"/>
                <w:szCs w:val="20"/>
              </w:rPr>
            </w:pPr>
          </w:p>
        </w:tc>
        <w:tc>
          <w:tcPr>
            <w:tcW w:w="1991" w:type="dxa"/>
            <w:vMerge w:val="restart"/>
            <w:tcBorders>
              <w:left w:val="nil"/>
              <w:right w:val="single" w:sz="4" w:space="0" w:color="auto"/>
            </w:tcBorders>
            <w:shd w:val="clear" w:color="auto" w:fill="auto"/>
          </w:tcPr>
          <w:p w14:paraId="23921D00" w14:textId="77777777" w:rsidR="00BB4D1F" w:rsidRPr="00BB4D1F" w:rsidRDefault="00BB4D1F" w:rsidP="00F911EF">
            <w:pPr>
              <w:rPr>
                <w:rFonts w:ascii="Arial" w:hAnsi="Arial" w:cs="Arial"/>
                <w:sz w:val="20"/>
                <w:szCs w:val="20"/>
              </w:rPr>
            </w:pPr>
            <w:r w:rsidRPr="00BB4D1F">
              <w:rPr>
                <w:rFonts w:ascii="Arial" w:hAnsi="Arial" w:cs="Arial"/>
                <w:sz w:val="20"/>
                <w:szCs w:val="20"/>
              </w:rPr>
              <w:t xml:space="preserve">Specialist member </w:t>
            </w:r>
          </w:p>
        </w:tc>
        <w:tc>
          <w:tcPr>
            <w:tcW w:w="1727" w:type="dxa"/>
          </w:tcPr>
          <w:p w14:paraId="376F3D60" w14:textId="77777777" w:rsidR="00BB4D1F" w:rsidRPr="00BB4D1F" w:rsidRDefault="00BB4D1F" w:rsidP="00F911EF">
            <w:pPr>
              <w:pStyle w:val="Title"/>
              <w:jc w:val="left"/>
              <w:rPr>
                <w:rFonts w:cs="Arial"/>
                <w:b w:val="0"/>
                <w:sz w:val="20"/>
                <w:szCs w:val="20"/>
              </w:rPr>
            </w:pPr>
            <w:r w:rsidRPr="00BB4D1F">
              <w:rPr>
                <w:rFonts w:cs="Arial"/>
                <w:b w:val="0"/>
                <w:sz w:val="20"/>
                <w:szCs w:val="20"/>
              </w:rPr>
              <w:t xml:space="preserve">Direct non-financial </w:t>
            </w:r>
          </w:p>
        </w:tc>
        <w:tc>
          <w:tcPr>
            <w:tcW w:w="3174" w:type="dxa"/>
          </w:tcPr>
          <w:p w14:paraId="41926471" w14:textId="77777777" w:rsidR="00BB4D1F" w:rsidRPr="00BB4D1F" w:rsidRDefault="00BB4D1F" w:rsidP="00F911EF">
            <w:pPr>
              <w:pStyle w:val="Title"/>
              <w:jc w:val="left"/>
              <w:rPr>
                <w:rFonts w:cs="Arial"/>
                <w:b w:val="0"/>
                <w:sz w:val="20"/>
                <w:szCs w:val="20"/>
              </w:rPr>
            </w:pPr>
            <w:r w:rsidRPr="00BB4D1F">
              <w:rPr>
                <w:rFonts w:cs="Arial"/>
                <w:b w:val="0"/>
                <w:sz w:val="20"/>
                <w:szCs w:val="20"/>
              </w:rPr>
              <w:t>Member of the neonatal society</w:t>
            </w:r>
          </w:p>
        </w:tc>
        <w:tc>
          <w:tcPr>
            <w:tcW w:w="1316" w:type="dxa"/>
          </w:tcPr>
          <w:p w14:paraId="2824115A" w14:textId="77777777" w:rsidR="00BB4D1F" w:rsidRPr="00BB4D1F" w:rsidRDefault="00BB4D1F" w:rsidP="00F911EF">
            <w:pPr>
              <w:pStyle w:val="Title"/>
              <w:jc w:val="left"/>
              <w:rPr>
                <w:rFonts w:cs="Arial"/>
                <w:b w:val="0"/>
                <w:sz w:val="20"/>
                <w:szCs w:val="20"/>
              </w:rPr>
            </w:pPr>
            <w:r w:rsidRPr="00BB4D1F">
              <w:rPr>
                <w:rFonts w:cs="Arial"/>
                <w:b w:val="0"/>
                <w:sz w:val="20"/>
                <w:szCs w:val="20"/>
              </w:rPr>
              <w:t>2009</w:t>
            </w:r>
          </w:p>
        </w:tc>
        <w:tc>
          <w:tcPr>
            <w:tcW w:w="1211" w:type="dxa"/>
          </w:tcPr>
          <w:p w14:paraId="0ABA7C6B" w14:textId="77777777" w:rsidR="00BB4D1F" w:rsidRPr="00BB4D1F" w:rsidRDefault="00BB4D1F" w:rsidP="00F911EF">
            <w:pPr>
              <w:rPr>
                <w:rFonts w:ascii="Arial" w:hAnsi="Arial" w:cs="Arial"/>
                <w:bCs/>
                <w:kern w:val="28"/>
                <w:sz w:val="20"/>
                <w:szCs w:val="20"/>
              </w:rPr>
            </w:pPr>
          </w:p>
          <w:p w14:paraId="2F43DCBB"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25/03/19</w:t>
            </w:r>
          </w:p>
        </w:tc>
        <w:tc>
          <w:tcPr>
            <w:tcW w:w="1316" w:type="dxa"/>
          </w:tcPr>
          <w:p w14:paraId="5977ACD3" w14:textId="77777777" w:rsidR="00BB4D1F" w:rsidRPr="00BB4D1F" w:rsidRDefault="00BB4D1F" w:rsidP="00F911EF">
            <w:pPr>
              <w:pStyle w:val="Title"/>
              <w:jc w:val="left"/>
              <w:rPr>
                <w:rFonts w:cs="Arial"/>
                <w:b w:val="0"/>
                <w:sz w:val="20"/>
                <w:szCs w:val="20"/>
              </w:rPr>
            </w:pPr>
            <w:r w:rsidRPr="00BB4D1F">
              <w:rPr>
                <w:rFonts w:cs="Arial"/>
                <w:b w:val="0"/>
                <w:sz w:val="20"/>
                <w:szCs w:val="20"/>
              </w:rPr>
              <w:t xml:space="preserve">Ongoing </w:t>
            </w:r>
          </w:p>
        </w:tc>
        <w:tc>
          <w:tcPr>
            <w:tcW w:w="2531" w:type="dxa"/>
          </w:tcPr>
          <w:p w14:paraId="5F2E1203" w14:textId="77777777" w:rsidR="00BB4D1F" w:rsidRPr="00BB4D1F" w:rsidRDefault="00BB4D1F" w:rsidP="00F911EF">
            <w:pPr>
              <w:pStyle w:val="Title"/>
              <w:jc w:val="left"/>
              <w:rPr>
                <w:rFonts w:cs="Arial"/>
                <w:b w:val="0"/>
                <w:sz w:val="20"/>
                <w:szCs w:val="20"/>
              </w:rPr>
            </w:pPr>
          </w:p>
        </w:tc>
      </w:tr>
      <w:tr w:rsidR="00BB4D1F" w:rsidRPr="00BB4D1F" w14:paraId="6B9A4A90" w14:textId="77777777" w:rsidTr="00F911EF">
        <w:tc>
          <w:tcPr>
            <w:tcW w:w="1902" w:type="dxa"/>
            <w:vMerge/>
            <w:tcBorders>
              <w:left w:val="single" w:sz="4" w:space="0" w:color="auto"/>
              <w:right w:val="single" w:sz="4" w:space="0" w:color="auto"/>
            </w:tcBorders>
            <w:shd w:val="clear" w:color="auto" w:fill="auto"/>
          </w:tcPr>
          <w:p w14:paraId="16CB82BA" w14:textId="77777777" w:rsidR="00BB4D1F" w:rsidRPr="00BB4D1F" w:rsidRDefault="00BB4D1F" w:rsidP="00F911EF">
            <w:pPr>
              <w:rPr>
                <w:rFonts w:ascii="Arial" w:hAnsi="Arial" w:cs="Arial"/>
                <w:sz w:val="20"/>
                <w:szCs w:val="20"/>
              </w:rPr>
            </w:pPr>
          </w:p>
        </w:tc>
        <w:tc>
          <w:tcPr>
            <w:tcW w:w="1991" w:type="dxa"/>
            <w:vMerge/>
            <w:tcBorders>
              <w:left w:val="nil"/>
              <w:right w:val="single" w:sz="4" w:space="0" w:color="auto"/>
            </w:tcBorders>
            <w:shd w:val="clear" w:color="auto" w:fill="auto"/>
          </w:tcPr>
          <w:p w14:paraId="1862E1F4" w14:textId="77777777" w:rsidR="00BB4D1F" w:rsidRPr="00BB4D1F" w:rsidRDefault="00BB4D1F" w:rsidP="00F911EF">
            <w:pPr>
              <w:rPr>
                <w:rFonts w:ascii="Arial" w:hAnsi="Arial" w:cs="Arial"/>
                <w:sz w:val="20"/>
                <w:szCs w:val="20"/>
              </w:rPr>
            </w:pPr>
          </w:p>
        </w:tc>
        <w:tc>
          <w:tcPr>
            <w:tcW w:w="1727" w:type="dxa"/>
          </w:tcPr>
          <w:p w14:paraId="248312F4" w14:textId="77777777" w:rsidR="00BB4D1F" w:rsidRPr="00BB4D1F" w:rsidRDefault="00BB4D1F" w:rsidP="00F911EF">
            <w:pPr>
              <w:pStyle w:val="Title"/>
              <w:jc w:val="left"/>
              <w:rPr>
                <w:rFonts w:cs="Arial"/>
                <w:b w:val="0"/>
                <w:sz w:val="20"/>
                <w:szCs w:val="20"/>
              </w:rPr>
            </w:pPr>
            <w:r w:rsidRPr="00BB4D1F">
              <w:rPr>
                <w:rFonts w:cs="Arial"/>
                <w:b w:val="0"/>
                <w:sz w:val="20"/>
                <w:szCs w:val="20"/>
              </w:rPr>
              <w:t xml:space="preserve">Direct non-financial </w:t>
            </w:r>
          </w:p>
        </w:tc>
        <w:tc>
          <w:tcPr>
            <w:tcW w:w="3174" w:type="dxa"/>
          </w:tcPr>
          <w:p w14:paraId="537ACECA" w14:textId="77777777" w:rsidR="00BB4D1F" w:rsidRPr="00BB4D1F" w:rsidRDefault="00BB4D1F" w:rsidP="00F911EF">
            <w:pPr>
              <w:pStyle w:val="Title"/>
              <w:jc w:val="left"/>
              <w:rPr>
                <w:rFonts w:cs="Arial"/>
                <w:b w:val="0"/>
                <w:sz w:val="20"/>
                <w:szCs w:val="20"/>
              </w:rPr>
            </w:pPr>
            <w:r w:rsidRPr="00BB4D1F">
              <w:rPr>
                <w:rFonts w:cs="Arial"/>
                <w:b w:val="0"/>
                <w:sz w:val="20"/>
                <w:szCs w:val="20"/>
              </w:rPr>
              <w:t xml:space="preserve">Member of the Royal College of Paediatricians and Child Health </w:t>
            </w:r>
          </w:p>
        </w:tc>
        <w:tc>
          <w:tcPr>
            <w:tcW w:w="1316" w:type="dxa"/>
          </w:tcPr>
          <w:p w14:paraId="295C0568" w14:textId="77777777" w:rsidR="00BB4D1F" w:rsidRPr="00BB4D1F" w:rsidRDefault="00BB4D1F" w:rsidP="00F911EF">
            <w:pPr>
              <w:pStyle w:val="Title"/>
              <w:jc w:val="left"/>
              <w:rPr>
                <w:rFonts w:cs="Arial"/>
                <w:b w:val="0"/>
                <w:sz w:val="20"/>
                <w:szCs w:val="20"/>
              </w:rPr>
            </w:pPr>
            <w:r w:rsidRPr="00BB4D1F">
              <w:rPr>
                <w:rFonts w:cs="Arial"/>
                <w:b w:val="0"/>
                <w:sz w:val="20"/>
                <w:szCs w:val="20"/>
              </w:rPr>
              <w:t>2000</w:t>
            </w:r>
          </w:p>
        </w:tc>
        <w:tc>
          <w:tcPr>
            <w:tcW w:w="1211" w:type="dxa"/>
          </w:tcPr>
          <w:p w14:paraId="4A484172" w14:textId="77777777" w:rsidR="00BB4D1F" w:rsidRPr="00BB4D1F" w:rsidRDefault="00BB4D1F" w:rsidP="00F911EF">
            <w:pPr>
              <w:rPr>
                <w:rFonts w:ascii="Arial" w:hAnsi="Arial" w:cs="Arial"/>
                <w:bCs/>
                <w:kern w:val="28"/>
                <w:sz w:val="20"/>
                <w:szCs w:val="20"/>
              </w:rPr>
            </w:pPr>
          </w:p>
          <w:p w14:paraId="51038403"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25/03/19</w:t>
            </w:r>
          </w:p>
        </w:tc>
        <w:tc>
          <w:tcPr>
            <w:tcW w:w="1316" w:type="dxa"/>
          </w:tcPr>
          <w:p w14:paraId="0EEC3984" w14:textId="77777777" w:rsidR="00BB4D1F" w:rsidRPr="00BB4D1F" w:rsidRDefault="00BB4D1F" w:rsidP="00F911EF">
            <w:pPr>
              <w:pStyle w:val="Title"/>
              <w:jc w:val="left"/>
              <w:rPr>
                <w:rFonts w:cs="Arial"/>
                <w:b w:val="0"/>
                <w:sz w:val="20"/>
                <w:szCs w:val="20"/>
              </w:rPr>
            </w:pPr>
            <w:r w:rsidRPr="00BB4D1F">
              <w:rPr>
                <w:rFonts w:cs="Arial"/>
                <w:b w:val="0"/>
                <w:sz w:val="20"/>
                <w:szCs w:val="20"/>
              </w:rPr>
              <w:t xml:space="preserve">Ongoing </w:t>
            </w:r>
          </w:p>
        </w:tc>
        <w:tc>
          <w:tcPr>
            <w:tcW w:w="2531" w:type="dxa"/>
          </w:tcPr>
          <w:p w14:paraId="176728F0" w14:textId="77777777" w:rsidR="00BB4D1F" w:rsidRPr="00BB4D1F" w:rsidRDefault="00BB4D1F" w:rsidP="00F911EF">
            <w:pPr>
              <w:pStyle w:val="Title"/>
              <w:jc w:val="left"/>
              <w:rPr>
                <w:rFonts w:cs="Arial"/>
                <w:b w:val="0"/>
                <w:sz w:val="20"/>
                <w:szCs w:val="20"/>
              </w:rPr>
            </w:pPr>
          </w:p>
        </w:tc>
      </w:tr>
      <w:tr w:rsidR="00BB4D1F" w:rsidRPr="00BB4D1F" w14:paraId="69423F51" w14:textId="77777777" w:rsidTr="00F911EF">
        <w:tc>
          <w:tcPr>
            <w:tcW w:w="1902" w:type="dxa"/>
            <w:vMerge/>
            <w:tcBorders>
              <w:left w:val="single" w:sz="4" w:space="0" w:color="auto"/>
              <w:right w:val="single" w:sz="4" w:space="0" w:color="auto"/>
            </w:tcBorders>
            <w:shd w:val="clear" w:color="auto" w:fill="auto"/>
          </w:tcPr>
          <w:p w14:paraId="192B6C2D" w14:textId="77777777" w:rsidR="00BB4D1F" w:rsidRPr="00BB4D1F" w:rsidRDefault="00BB4D1F" w:rsidP="00F911EF">
            <w:pPr>
              <w:rPr>
                <w:rFonts w:ascii="Arial" w:hAnsi="Arial" w:cs="Arial"/>
                <w:sz w:val="20"/>
                <w:szCs w:val="20"/>
              </w:rPr>
            </w:pPr>
          </w:p>
        </w:tc>
        <w:tc>
          <w:tcPr>
            <w:tcW w:w="1991" w:type="dxa"/>
            <w:vMerge/>
            <w:tcBorders>
              <w:left w:val="nil"/>
              <w:right w:val="single" w:sz="4" w:space="0" w:color="auto"/>
            </w:tcBorders>
            <w:shd w:val="clear" w:color="auto" w:fill="auto"/>
          </w:tcPr>
          <w:p w14:paraId="31E1C98C" w14:textId="77777777" w:rsidR="00BB4D1F" w:rsidRPr="00BB4D1F" w:rsidRDefault="00BB4D1F" w:rsidP="00F911EF">
            <w:pPr>
              <w:rPr>
                <w:rFonts w:ascii="Arial" w:hAnsi="Arial" w:cs="Arial"/>
                <w:sz w:val="20"/>
                <w:szCs w:val="20"/>
              </w:rPr>
            </w:pPr>
          </w:p>
        </w:tc>
        <w:tc>
          <w:tcPr>
            <w:tcW w:w="1727" w:type="dxa"/>
          </w:tcPr>
          <w:p w14:paraId="3DFDD979" w14:textId="77777777" w:rsidR="00BB4D1F" w:rsidRPr="00BB4D1F" w:rsidRDefault="00BB4D1F" w:rsidP="00F911EF">
            <w:pPr>
              <w:pStyle w:val="Title"/>
              <w:jc w:val="left"/>
              <w:rPr>
                <w:rFonts w:cs="Arial"/>
                <w:b w:val="0"/>
                <w:sz w:val="20"/>
                <w:szCs w:val="20"/>
              </w:rPr>
            </w:pPr>
            <w:r w:rsidRPr="00BB4D1F">
              <w:rPr>
                <w:rFonts w:cs="Arial"/>
                <w:b w:val="0"/>
                <w:sz w:val="20"/>
                <w:szCs w:val="20"/>
              </w:rPr>
              <w:t xml:space="preserve">Direct non-financial </w:t>
            </w:r>
          </w:p>
        </w:tc>
        <w:tc>
          <w:tcPr>
            <w:tcW w:w="3174" w:type="dxa"/>
          </w:tcPr>
          <w:p w14:paraId="4E8CDA16" w14:textId="77777777" w:rsidR="00BB4D1F" w:rsidRPr="00BB4D1F" w:rsidRDefault="00BB4D1F" w:rsidP="00F911EF">
            <w:pPr>
              <w:pStyle w:val="Title"/>
              <w:jc w:val="left"/>
              <w:rPr>
                <w:rFonts w:cs="Arial"/>
                <w:b w:val="0"/>
                <w:sz w:val="20"/>
                <w:szCs w:val="20"/>
              </w:rPr>
            </w:pPr>
            <w:r w:rsidRPr="00BB4D1F">
              <w:rPr>
                <w:rFonts w:cs="Arial"/>
                <w:b w:val="0"/>
                <w:sz w:val="20"/>
                <w:szCs w:val="20"/>
              </w:rPr>
              <w:t>Member of BAPM</w:t>
            </w:r>
          </w:p>
        </w:tc>
        <w:tc>
          <w:tcPr>
            <w:tcW w:w="1316" w:type="dxa"/>
          </w:tcPr>
          <w:p w14:paraId="0C9763C0" w14:textId="77777777" w:rsidR="00BB4D1F" w:rsidRPr="00BB4D1F" w:rsidRDefault="00BB4D1F" w:rsidP="00F911EF">
            <w:pPr>
              <w:pStyle w:val="Title"/>
              <w:jc w:val="left"/>
              <w:rPr>
                <w:rFonts w:cs="Arial"/>
                <w:b w:val="0"/>
                <w:sz w:val="20"/>
                <w:szCs w:val="20"/>
              </w:rPr>
            </w:pPr>
            <w:r w:rsidRPr="00BB4D1F">
              <w:rPr>
                <w:rFonts w:cs="Arial"/>
                <w:b w:val="0"/>
                <w:sz w:val="20"/>
                <w:szCs w:val="20"/>
              </w:rPr>
              <w:t>2010</w:t>
            </w:r>
          </w:p>
        </w:tc>
        <w:tc>
          <w:tcPr>
            <w:tcW w:w="1211" w:type="dxa"/>
          </w:tcPr>
          <w:p w14:paraId="26DA637D" w14:textId="77777777" w:rsidR="00BB4D1F" w:rsidRPr="00BB4D1F" w:rsidRDefault="00BB4D1F" w:rsidP="00F911EF">
            <w:pPr>
              <w:rPr>
                <w:rFonts w:ascii="Arial" w:hAnsi="Arial" w:cs="Arial"/>
                <w:bCs/>
                <w:kern w:val="28"/>
                <w:sz w:val="20"/>
                <w:szCs w:val="20"/>
              </w:rPr>
            </w:pPr>
          </w:p>
          <w:p w14:paraId="232788BB"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25/03/19</w:t>
            </w:r>
          </w:p>
        </w:tc>
        <w:tc>
          <w:tcPr>
            <w:tcW w:w="1316" w:type="dxa"/>
          </w:tcPr>
          <w:p w14:paraId="3EB52B00" w14:textId="77777777" w:rsidR="00BB4D1F" w:rsidRPr="00BB4D1F" w:rsidRDefault="00BB4D1F" w:rsidP="00F911EF">
            <w:pPr>
              <w:pStyle w:val="Title"/>
              <w:jc w:val="left"/>
              <w:rPr>
                <w:rFonts w:cs="Arial"/>
                <w:b w:val="0"/>
                <w:sz w:val="20"/>
                <w:szCs w:val="20"/>
              </w:rPr>
            </w:pPr>
            <w:r w:rsidRPr="00BB4D1F">
              <w:rPr>
                <w:rFonts w:cs="Arial"/>
                <w:b w:val="0"/>
                <w:sz w:val="20"/>
                <w:szCs w:val="20"/>
              </w:rPr>
              <w:t xml:space="preserve">Ongoing </w:t>
            </w:r>
          </w:p>
        </w:tc>
        <w:tc>
          <w:tcPr>
            <w:tcW w:w="2531" w:type="dxa"/>
          </w:tcPr>
          <w:p w14:paraId="473F7A43" w14:textId="77777777" w:rsidR="00BB4D1F" w:rsidRPr="00BB4D1F" w:rsidRDefault="00BB4D1F" w:rsidP="00F911EF">
            <w:pPr>
              <w:pStyle w:val="Title"/>
              <w:jc w:val="left"/>
              <w:rPr>
                <w:rFonts w:cs="Arial"/>
                <w:b w:val="0"/>
                <w:sz w:val="20"/>
                <w:szCs w:val="20"/>
              </w:rPr>
            </w:pPr>
          </w:p>
        </w:tc>
      </w:tr>
      <w:tr w:rsidR="00BB4D1F" w:rsidRPr="00BB4D1F" w14:paraId="5C6533E6" w14:textId="77777777" w:rsidTr="00F911EF">
        <w:tc>
          <w:tcPr>
            <w:tcW w:w="1902" w:type="dxa"/>
            <w:vMerge/>
            <w:tcBorders>
              <w:left w:val="single" w:sz="4" w:space="0" w:color="auto"/>
              <w:right w:val="single" w:sz="4" w:space="0" w:color="auto"/>
            </w:tcBorders>
            <w:shd w:val="clear" w:color="auto" w:fill="auto"/>
          </w:tcPr>
          <w:p w14:paraId="2D84049B" w14:textId="77777777" w:rsidR="00BB4D1F" w:rsidRPr="00BB4D1F" w:rsidRDefault="00BB4D1F" w:rsidP="00F911EF">
            <w:pPr>
              <w:rPr>
                <w:rFonts w:ascii="Arial" w:hAnsi="Arial" w:cs="Arial"/>
                <w:sz w:val="20"/>
                <w:szCs w:val="20"/>
              </w:rPr>
            </w:pPr>
          </w:p>
        </w:tc>
        <w:tc>
          <w:tcPr>
            <w:tcW w:w="1991" w:type="dxa"/>
            <w:vMerge/>
            <w:tcBorders>
              <w:left w:val="nil"/>
              <w:right w:val="single" w:sz="4" w:space="0" w:color="auto"/>
            </w:tcBorders>
            <w:shd w:val="clear" w:color="auto" w:fill="auto"/>
          </w:tcPr>
          <w:p w14:paraId="3CB183A7" w14:textId="77777777" w:rsidR="00BB4D1F" w:rsidRPr="00BB4D1F" w:rsidRDefault="00BB4D1F" w:rsidP="00F911EF">
            <w:pPr>
              <w:rPr>
                <w:rFonts w:ascii="Arial" w:hAnsi="Arial" w:cs="Arial"/>
                <w:sz w:val="20"/>
                <w:szCs w:val="20"/>
              </w:rPr>
            </w:pPr>
          </w:p>
        </w:tc>
        <w:tc>
          <w:tcPr>
            <w:tcW w:w="1727" w:type="dxa"/>
          </w:tcPr>
          <w:p w14:paraId="0114733E" w14:textId="77777777" w:rsidR="00BB4D1F" w:rsidRPr="00BB4D1F" w:rsidRDefault="00BB4D1F" w:rsidP="00F911EF">
            <w:pPr>
              <w:pStyle w:val="Title"/>
              <w:jc w:val="left"/>
              <w:rPr>
                <w:rFonts w:cs="Arial"/>
                <w:b w:val="0"/>
                <w:sz w:val="20"/>
                <w:szCs w:val="20"/>
              </w:rPr>
            </w:pPr>
            <w:r w:rsidRPr="00BB4D1F">
              <w:rPr>
                <w:rFonts w:cs="Arial"/>
                <w:b w:val="0"/>
                <w:sz w:val="20"/>
                <w:szCs w:val="20"/>
              </w:rPr>
              <w:t xml:space="preserve">Direct non-financial </w:t>
            </w:r>
          </w:p>
        </w:tc>
        <w:tc>
          <w:tcPr>
            <w:tcW w:w="3174" w:type="dxa"/>
          </w:tcPr>
          <w:p w14:paraId="0895AF46" w14:textId="77777777" w:rsidR="00BB4D1F" w:rsidRPr="00BB4D1F" w:rsidRDefault="00BB4D1F" w:rsidP="00F911EF">
            <w:pPr>
              <w:pStyle w:val="Title"/>
              <w:jc w:val="left"/>
              <w:rPr>
                <w:rFonts w:cs="Arial"/>
                <w:b w:val="0"/>
                <w:sz w:val="20"/>
                <w:szCs w:val="20"/>
              </w:rPr>
            </w:pPr>
            <w:r w:rsidRPr="00BB4D1F">
              <w:rPr>
                <w:rFonts w:cs="Arial"/>
                <w:b w:val="0"/>
                <w:sz w:val="20"/>
                <w:szCs w:val="20"/>
              </w:rPr>
              <w:t>Local PI to NIHR health technology assessment programme funded trial of lactoferrin</w:t>
            </w:r>
          </w:p>
        </w:tc>
        <w:tc>
          <w:tcPr>
            <w:tcW w:w="1316" w:type="dxa"/>
          </w:tcPr>
          <w:p w14:paraId="7171C82D" w14:textId="77777777" w:rsidR="00BB4D1F" w:rsidRPr="00BB4D1F" w:rsidRDefault="00BB4D1F" w:rsidP="00F911EF">
            <w:pPr>
              <w:pStyle w:val="Title"/>
              <w:jc w:val="left"/>
              <w:rPr>
                <w:rFonts w:cs="Arial"/>
                <w:b w:val="0"/>
                <w:sz w:val="20"/>
                <w:szCs w:val="20"/>
              </w:rPr>
            </w:pPr>
            <w:r w:rsidRPr="00BB4D1F">
              <w:rPr>
                <w:rFonts w:cs="Arial"/>
                <w:b w:val="0"/>
                <w:sz w:val="20"/>
                <w:szCs w:val="20"/>
              </w:rPr>
              <w:t>2015</w:t>
            </w:r>
          </w:p>
        </w:tc>
        <w:tc>
          <w:tcPr>
            <w:tcW w:w="1211" w:type="dxa"/>
          </w:tcPr>
          <w:p w14:paraId="35195116" w14:textId="77777777" w:rsidR="00BB4D1F" w:rsidRPr="00BB4D1F" w:rsidRDefault="00BB4D1F" w:rsidP="00F911EF">
            <w:pPr>
              <w:rPr>
                <w:rFonts w:ascii="Arial" w:hAnsi="Arial" w:cs="Arial"/>
                <w:bCs/>
                <w:kern w:val="28"/>
                <w:sz w:val="20"/>
                <w:szCs w:val="20"/>
              </w:rPr>
            </w:pPr>
          </w:p>
          <w:p w14:paraId="27487610"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25/03/19</w:t>
            </w:r>
          </w:p>
        </w:tc>
        <w:tc>
          <w:tcPr>
            <w:tcW w:w="1316" w:type="dxa"/>
          </w:tcPr>
          <w:p w14:paraId="21E5F8B7" w14:textId="77777777" w:rsidR="00BB4D1F" w:rsidRPr="00BB4D1F" w:rsidRDefault="00BB4D1F" w:rsidP="00F911EF">
            <w:pPr>
              <w:pStyle w:val="Title"/>
              <w:jc w:val="left"/>
              <w:rPr>
                <w:rFonts w:cs="Arial"/>
                <w:b w:val="0"/>
                <w:sz w:val="20"/>
                <w:szCs w:val="20"/>
              </w:rPr>
            </w:pPr>
            <w:r w:rsidRPr="00BB4D1F">
              <w:rPr>
                <w:rFonts w:cs="Arial"/>
                <w:b w:val="0"/>
                <w:sz w:val="20"/>
                <w:szCs w:val="20"/>
              </w:rPr>
              <w:t>May 2018</w:t>
            </w:r>
          </w:p>
        </w:tc>
        <w:tc>
          <w:tcPr>
            <w:tcW w:w="2531" w:type="dxa"/>
          </w:tcPr>
          <w:p w14:paraId="0E83411A" w14:textId="77777777" w:rsidR="00BB4D1F" w:rsidRPr="00BB4D1F" w:rsidRDefault="00BB4D1F" w:rsidP="00F911EF">
            <w:pPr>
              <w:pStyle w:val="Title"/>
              <w:jc w:val="left"/>
              <w:rPr>
                <w:rFonts w:cs="Arial"/>
                <w:b w:val="0"/>
                <w:sz w:val="20"/>
                <w:szCs w:val="20"/>
              </w:rPr>
            </w:pPr>
          </w:p>
        </w:tc>
      </w:tr>
      <w:tr w:rsidR="00BB4D1F" w:rsidRPr="00BB4D1F" w14:paraId="6A0B14F8" w14:textId="77777777" w:rsidTr="00F911EF">
        <w:tc>
          <w:tcPr>
            <w:tcW w:w="1902" w:type="dxa"/>
            <w:vMerge/>
            <w:tcBorders>
              <w:left w:val="single" w:sz="4" w:space="0" w:color="auto"/>
              <w:right w:val="single" w:sz="4" w:space="0" w:color="auto"/>
            </w:tcBorders>
            <w:shd w:val="clear" w:color="auto" w:fill="auto"/>
          </w:tcPr>
          <w:p w14:paraId="3184D3E6" w14:textId="77777777" w:rsidR="00BB4D1F" w:rsidRPr="00BB4D1F" w:rsidRDefault="00BB4D1F" w:rsidP="00F911EF">
            <w:pPr>
              <w:rPr>
                <w:rFonts w:ascii="Arial" w:hAnsi="Arial" w:cs="Arial"/>
                <w:sz w:val="20"/>
                <w:szCs w:val="20"/>
              </w:rPr>
            </w:pPr>
          </w:p>
        </w:tc>
        <w:tc>
          <w:tcPr>
            <w:tcW w:w="1991" w:type="dxa"/>
            <w:vMerge/>
            <w:tcBorders>
              <w:left w:val="nil"/>
              <w:right w:val="single" w:sz="4" w:space="0" w:color="auto"/>
            </w:tcBorders>
            <w:shd w:val="clear" w:color="auto" w:fill="auto"/>
          </w:tcPr>
          <w:p w14:paraId="4FC1F41F" w14:textId="77777777" w:rsidR="00BB4D1F" w:rsidRPr="00BB4D1F" w:rsidRDefault="00BB4D1F" w:rsidP="00F911EF">
            <w:pPr>
              <w:rPr>
                <w:rFonts w:ascii="Arial" w:hAnsi="Arial" w:cs="Arial"/>
                <w:sz w:val="20"/>
                <w:szCs w:val="20"/>
              </w:rPr>
            </w:pPr>
          </w:p>
        </w:tc>
        <w:tc>
          <w:tcPr>
            <w:tcW w:w="1727" w:type="dxa"/>
          </w:tcPr>
          <w:p w14:paraId="5EBF33BC" w14:textId="77777777" w:rsidR="00BB4D1F" w:rsidRPr="00BB4D1F" w:rsidRDefault="00BB4D1F" w:rsidP="00F911EF">
            <w:pPr>
              <w:pStyle w:val="Title"/>
              <w:jc w:val="left"/>
              <w:rPr>
                <w:rFonts w:cs="Arial"/>
                <w:b w:val="0"/>
                <w:sz w:val="20"/>
                <w:szCs w:val="20"/>
              </w:rPr>
            </w:pPr>
            <w:r w:rsidRPr="00BB4D1F">
              <w:rPr>
                <w:rFonts w:cs="Arial"/>
                <w:b w:val="0"/>
                <w:sz w:val="20"/>
                <w:szCs w:val="20"/>
              </w:rPr>
              <w:t xml:space="preserve">Direct non-financial </w:t>
            </w:r>
          </w:p>
        </w:tc>
        <w:tc>
          <w:tcPr>
            <w:tcW w:w="3174" w:type="dxa"/>
          </w:tcPr>
          <w:p w14:paraId="68309168" w14:textId="77777777" w:rsidR="00BB4D1F" w:rsidRPr="00BB4D1F" w:rsidRDefault="00BB4D1F" w:rsidP="00F911EF">
            <w:pPr>
              <w:pStyle w:val="Title"/>
              <w:jc w:val="left"/>
              <w:rPr>
                <w:rFonts w:cs="Arial"/>
                <w:b w:val="0"/>
                <w:sz w:val="20"/>
                <w:szCs w:val="20"/>
              </w:rPr>
            </w:pPr>
            <w:r w:rsidRPr="00BB4D1F">
              <w:rPr>
                <w:rFonts w:cs="Arial"/>
                <w:b w:val="0"/>
                <w:sz w:val="20"/>
                <w:szCs w:val="20"/>
              </w:rPr>
              <w:t xml:space="preserve">Member of neonatal core focus group for reducing harm from ventilation and respiratory support for Healthcare Improvement Scotland  </w:t>
            </w:r>
          </w:p>
        </w:tc>
        <w:tc>
          <w:tcPr>
            <w:tcW w:w="1316" w:type="dxa"/>
          </w:tcPr>
          <w:p w14:paraId="2A472204" w14:textId="77777777" w:rsidR="00BB4D1F" w:rsidRPr="00BB4D1F" w:rsidRDefault="00BB4D1F" w:rsidP="00F911EF">
            <w:pPr>
              <w:pStyle w:val="Title"/>
              <w:jc w:val="left"/>
              <w:rPr>
                <w:rFonts w:cs="Arial"/>
                <w:b w:val="0"/>
                <w:sz w:val="20"/>
                <w:szCs w:val="20"/>
              </w:rPr>
            </w:pPr>
            <w:r w:rsidRPr="00BB4D1F">
              <w:rPr>
                <w:rFonts w:cs="Arial"/>
                <w:b w:val="0"/>
                <w:sz w:val="20"/>
                <w:szCs w:val="20"/>
              </w:rPr>
              <w:t>2017</w:t>
            </w:r>
          </w:p>
        </w:tc>
        <w:tc>
          <w:tcPr>
            <w:tcW w:w="1211" w:type="dxa"/>
          </w:tcPr>
          <w:p w14:paraId="05F0C820" w14:textId="77777777" w:rsidR="00BB4D1F" w:rsidRPr="00BB4D1F" w:rsidRDefault="00BB4D1F" w:rsidP="00F911EF">
            <w:pPr>
              <w:rPr>
                <w:rFonts w:ascii="Arial" w:hAnsi="Arial" w:cs="Arial"/>
                <w:bCs/>
                <w:kern w:val="28"/>
                <w:sz w:val="20"/>
                <w:szCs w:val="20"/>
              </w:rPr>
            </w:pPr>
          </w:p>
          <w:p w14:paraId="013A30D8"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25/03/19</w:t>
            </w:r>
          </w:p>
        </w:tc>
        <w:tc>
          <w:tcPr>
            <w:tcW w:w="1316" w:type="dxa"/>
          </w:tcPr>
          <w:p w14:paraId="3070914E" w14:textId="77777777" w:rsidR="00BB4D1F" w:rsidRPr="00BB4D1F" w:rsidRDefault="00BB4D1F" w:rsidP="00F911EF">
            <w:pPr>
              <w:pStyle w:val="Title"/>
              <w:jc w:val="left"/>
              <w:rPr>
                <w:rFonts w:cs="Arial"/>
                <w:b w:val="0"/>
                <w:sz w:val="20"/>
                <w:szCs w:val="20"/>
              </w:rPr>
            </w:pPr>
            <w:r w:rsidRPr="00BB4D1F">
              <w:rPr>
                <w:rFonts w:cs="Arial"/>
                <w:b w:val="0"/>
                <w:sz w:val="20"/>
                <w:szCs w:val="20"/>
              </w:rPr>
              <w:t xml:space="preserve">Ongoing </w:t>
            </w:r>
          </w:p>
        </w:tc>
        <w:tc>
          <w:tcPr>
            <w:tcW w:w="2531" w:type="dxa"/>
          </w:tcPr>
          <w:p w14:paraId="69833813" w14:textId="77777777" w:rsidR="00BB4D1F" w:rsidRPr="00BB4D1F" w:rsidRDefault="00BB4D1F" w:rsidP="00F911EF">
            <w:pPr>
              <w:pStyle w:val="Title"/>
              <w:jc w:val="left"/>
              <w:rPr>
                <w:rFonts w:cs="Arial"/>
                <w:b w:val="0"/>
                <w:sz w:val="20"/>
                <w:szCs w:val="20"/>
              </w:rPr>
            </w:pPr>
          </w:p>
        </w:tc>
      </w:tr>
      <w:tr w:rsidR="00BB4D1F" w:rsidRPr="00BB4D1F" w14:paraId="7AACEFA5" w14:textId="77777777" w:rsidTr="00F911EF">
        <w:tc>
          <w:tcPr>
            <w:tcW w:w="1902" w:type="dxa"/>
            <w:vMerge/>
            <w:tcBorders>
              <w:left w:val="single" w:sz="4" w:space="0" w:color="auto"/>
              <w:right w:val="single" w:sz="4" w:space="0" w:color="auto"/>
            </w:tcBorders>
            <w:shd w:val="clear" w:color="auto" w:fill="auto"/>
          </w:tcPr>
          <w:p w14:paraId="46304B01" w14:textId="77777777" w:rsidR="00BB4D1F" w:rsidRPr="00BB4D1F" w:rsidRDefault="00BB4D1F" w:rsidP="00F911EF">
            <w:pPr>
              <w:rPr>
                <w:rFonts w:ascii="Arial" w:hAnsi="Arial" w:cs="Arial"/>
                <w:sz w:val="20"/>
                <w:szCs w:val="20"/>
              </w:rPr>
            </w:pPr>
          </w:p>
        </w:tc>
        <w:tc>
          <w:tcPr>
            <w:tcW w:w="1991" w:type="dxa"/>
            <w:vMerge/>
            <w:tcBorders>
              <w:left w:val="nil"/>
              <w:right w:val="single" w:sz="4" w:space="0" w:color="auto"/>
            </w:tcBorders>
            <w:shd w:val="clear" w:color="auto" w:fill="auto"/>
          </w:tcPr>
          <w:p w14:paraId="45BA4832" w14:textId="77777777" w:rsidR="00BB4D1F" w:rsidRPr="00BB4D1F" w:rsidRDefault="00BB4D1F" w:rsidP="00F911EF">
            <w:pPr>
              <w:rPr>
                <w:rFonts w:ascii="Arial" w:hAnsi="Arial" w:cs="Arial"/>
                <w:sz w:val="20"/>
                <w:szCs w:val="20"/>
              </w:rPr>
            </w:pPr>
          </w:p>
        </w:tc>
        <w:tc>
          <w:tcPr>
            <w:tcW w:w="1727" w:type="dxa"/>
          </w:tcPr>
          <w:p w14:paraId="1670700C" w14:textId="77777777" w:rsidR="00BB4D1F" w:rsidRPr="00BB4D1F" w:rsidRDefault="00BB4D1F" w:rsidP="00F911EF">
            <w:pPr>
              <w:pStyle w:val="Title"/>
              <w:jc w:val="left"/>
              <w:rPr>
                <w:rFonts w:cs="Arial"/>
                <w:b w:val="0"/>
                <w:sz w:val="20"/>
                <w:szCs w:val="20"/>
              </w:rPr>
            </w:pPr>
            <w:r w:rsidRPr="00BB4D1F">
              <w:rPr>
                <w:rFonts w:cs="Arial"/>
                <w:b w:val="0"/>
                <w:sz w:val="20"/>
                <w:szCs w:val="20"/>
              </w:rPr>
              <w:t>Direct non-financial</w:t>
            </w:r>
          </w:p>
        </w:tc>
        <w:tc>
          <w:tcPr>
            <w:tcW w:w="3174" w:type="dxa"/>
          </w:tcPr>
          <w:p w14:paraId="72873394" w14:textId="77777777" w:rsidR="00BB4D1F" w:rsidRPr="00BB4D1F" w:rsidRDefault="00BB4D1F" w:rsidP="00F911EF">
            <w:pPr>
              <w:pStyle w:val="Title"/>
              <w:jc w:val="left"/>
              <w:rPr>
                <w:rFonts w:cs="Arial"/>
                <w:b w:val="0"/>
                <w:sz w:val="20"/>
                <w:szCs w:val="20"/>
              </w:rPr>
            </w:pPr>
            <w:r w:rsidRPr="00BB4D1F">
              <w:rPr>
                <w:rFonts w:cs="Arial"/>
                <w:b w:val="0"/>
                <w:sz w:val="20"/>
                <w:szCs w:val="20"/>
              </w:rPr>
              <w:t>Recent publications; Arch Dis Child Fetal Neonatal Ed 2016 July 101 (4</w:t>
            </w:r>
            <w:proofErr w:type="gramStart"/>
            <w:r w:rsidRPr="00BB4D1F">
              <w:rPr>
                <w:rFonts w:cs="Arial"/>
                <w:b w:val="0"/>
                <w:sz w:val="20"/>
                <w:szCs w:val="20"/>
              </w:rPr>
              <w:t>):F</w:t>
            </w:r>
            <w:proofErr w:type="gramEnd"/>
            <w:r w:rsidRPr="00BB4D1F">
              <w:rPr>
                <w:rFonts w:cs="Arial"/>
                <w:b w:val="0"/>
                <w:sz w:val="20"/>
                <w:szCs w:val="20"/>
              </w:rPr>
              <w:t xml:space="preserve">319-22.  Doi: 10.1136/archdischild-2015-308675. </w:t>
            </w:r>
            <w:proofErr w:type="spellStart"/>
            <w:r w:rsidRPr="00BB4D1F">
              <w:rPr>
                <w:rFonts w:cs="Arial"/>
                <w:b w:val="0"/>
                <w:sz w:val="20"/>
                <w:szCs w:val="20"/>
              </w:rPr>
              <w:t>Epub</w:t>
            </w:r>
            <w:proofErr w:type="spellEnd"/>
            <w:r w:rsidRPr="00BB4D1F">
              <w:rPr>
                <w:rFonts w:cs="Arial"/>
                <w:b w:val="0"/>
                <w:sz w:val="20"/>
                <w:szCs w:val="20"/>
              </w:rPr>
              <w:t xml:space="preserve"> 2015 Nov 24. Influence of pulmonary factors on pulse oximeter saturation in preterm infants.  </w:t>
            </w:r>
            <w:proofErr w:type="spellStart"/>
            <w:r w:rsidRPr="00BB4D1F">
              <w:rPr>
                <w:rFonts w:cs="Arial"/>
                <w:b w:val="0"/>
                <w:sz w:val="20"/>
                <w:szCs w:val="20"/>
              </w:rPr>
              <w:t>Jone</w:t>
            </w:r>
            <w:proofErr w:type="spellEnd"/>
            <w:r w:rsidRPr="00BB4D1F">
              <w:rPr>
                <w:rFonts w:cs="Arial"/>
                <w:b w:val="0"/>
                <w:sz w:val="20"/>
                <w:szCs w:val="20"/>
              </w:rPr>
              <w:t xml:space="preserve"> JG, Lockwood GG, Fung N, </w:t>
            </w:r>
            <w:proofErr w:type="spellStart"/>
            <w:r w:rsidRPr="00BB4D1F">
              <w:rPr>
                <w:rFonts w:cs="Arial"/>
                <w:b w:val="0"/>
                <w:sz w:val="20"/>
                <w:szCs w:val="20"/>
              </w:rPr>
              <w:t>Lasenby</w:t>
            </w:r>
            <w:proofErr w:type="spellEnd"/>
            <w:r w:rsidRPr="00BB4D1F">
              <w:rPr>
                <w:rFonts w:cs="Arial"/>
                <w:b w:val="0"/>
                <w:sz w:val="20"/>
                <w:szCs w:val="20"/>
              </w:rPr>
              <w:t xml:space="preserve"> </w:t>
            </w:r>
            <w:r w:rsidRPr="00BB4D1F">
              <w:rPr>
                <w:rFonts w:cs="Arial"/>
                <w:b w:val="0"/>
                <w:sz w:val="20"/>
                <w:szCs w:val="20"/>
              </w:rPr>
              <w:lastRenderedPageBreak/>
              <w:t>J, Ross-</w:t>
            </w:r>
            <w:proofErr w:type="spellStart"/>
            <w:r w:rsidRPr="00BB4D1F">
              <w:rPr>
                <w:rFonts w:cs="Arial"/>
                <w:b w:val="0"/>
                <w:sz w:val="20"/>
                <w:szCs w:val="20"/>
              </w:rPr>
              <w:t>RussellR</w:t>
            </w:r>
            <w:proofErr w:type="spellEnd"/>
            <w:r w:rsidRPr="00BB4D1F">
              <w:rPr>
                <w:rFonts w:cs="Arial"/>
                <w:b w:val="0"/>
                <w:sz w:val="20"/>
                <w:szCs w:val="20"/>
              </w:rPr>
              <w:t>, Quine D, Stenson BJ</w:t>
            </w:r>
          </w:p>
        </w:tc>
        <w:tc>
          <w:tcPr>
            <w:tcW w:w="1316" w:type="dxa"/>
          </w:tcPr>
          <w:p w14:paraId="47D2AFF3" w14:textId="77777777" w:rsidR="00BB4D1F" w:rsidRPr="00BB4D1F" w:rsidRDefault="00BB4D1F" w:rsidP="00F911EF">
            <w:pPr>
              <w:pStyle w:val="Title"/>
              <w:jc w:val="left"/>
              <w:rPr>
                <w:rFonts w:cs="Arial"/>
                <w:b w:val="0"/>
                <w:sz w:val="20"/>
                <w:szCs w:val="20"/>
              </w:rPr>
            </w:pPr>
            <w:r w:rsidRPr="00BB4D1F">
              <w:rPr>
                <w:rFonts w:cs="Arial"/>
                <w:b w:val="0"/>
                <w:sz w:val="20"/>
                <w:szCs w:val="20"/>
              </w:rPr>
              <w:lastRenderedPageBreak/>
              <w:t>July 2016</w:t>
            </w:r>
          </w:p>
        </w:tc>
        <w:tc>
          <w:tcPr>
            <w:tcW w:w="1211" w:type="dxa"/>
          </w:tcPr>
          <w:p w14:paraId="78B4C86D" w14:textId="77777777" w:rsidR="00BB4D1F" w:rsidRPr="00BB4D1F" w:rsidRDefault="00BB4D1F" w:rsidP="00F911EF">
            <w:pPr>
              <w:rPr>
                <w:rFonts w:ascii="Arial" w:hAnsi="Arial" w:cs="Arial"/>
                <w:bCs/>
                <w:kern w:val="28"/>
                <w:sz w:val="20"/>
                <w:szCs w:val="20"/>
              </w:rPr>
            </w:pPr>
          </w:p>
          <w:p w14:paraId="4A7A04EB"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25/03/19</w:t>
            </w:r>
          </w:p>
        </w:tc>
        <w:tc>
          <w:tcPr>
            <w:tcW w:w="1316" w:type="dxa"/>
          </w:tcPr>
          <w:p w14:paraId="461B8702" w14:textId="77777777" w:rsidR="00BB4D1F" w:rsidRPr="00BB4D1F" w:rsidRDefault="00BB4D1F" w:rsidP="00F911EF">
            <w:pPr>
              <w:pStyle w:val="Title"/>
              <w:jc w:val="left"/>
              <w:rPr>
                <w:rFonts w:cs="Arial"/>
                <w:b w:val="0"/>
                <w:sz w:val="20"/>
                <w:szCs w:val="20"/>
              </w:rPr>
            </w:pPr>
            <w:r w:rsidRPr="00BB4D1F">
              <w:rPr>
                <w:rFonts w:cs="Arial"/>
                <w:b w:val="0"/>
                <w:sz w:val="20"/>
                <w:szCs w:val="20"/>
              </w:rPr>
              <w:t>July 2016</w:t>
            </w:r>
          </w:p>
        </w:tc>
        <w:tc>
          <w:tcPr>
            <w:tcW w:w="2531" w:type="dxa"/>
          </w:tcPr>
          <w:p w14:paraId="29173730" w14:textId="77777777" w:rsidR="00BB4D1F" w:rsidRPr="00BB4D1F" w:rsidRDefault="00BB4D1F" w:rsidP="00F911EF">
            <w:pPr>
              <w:pStyle w:val="Title"/>
              <w:jc w:val="left"/>
              <w:rPr>
                <w:rFonts w:cs="Arial"/>
                <w:b w:val="0"/>
                <w:sz w:val="20"/>
                <w:szCs w:val="20"/>
              </w:rPr>
            </w:pPr>
          </w:p>
        </w:tc>
      </w:tr>
      <w:tr w:rsidR="00BB4D1F" w:rsidRPr="00BB4D1F" w14:paraId="2725431B" w14:textId="77777777" w:rsidTr="00F911EF">
        <w:tc>
          <w:tcPr>
            <w:tcW w:w="1902" w:type="dxa"/>
            <w:vMerge/>
            <w:tcBorders>
              <w:left w:val="single" w:sz="4" w:space="0" w:color="auto"/>
              <w:right w:val="single" w:sz="4" w:space="0" w:color="auto"/>
            </w:tcBorders>
            <w:shd w:val="clear" w:color="auto" w:fill="auto"/>
          </w:tcPr>
          <w:p w14:paraId="57728A85" w14:textId="77777777" w:rsidR="00BB4D1F" w:rsidRPr="00BB4D1F" w:rsidRDefault="00BB4D1F" w:rsidP="00F911EF">
            <w:pPr>
              <w:rPr>
                <w:rFonts w:ascii="Arial" w:hAnsi="Arial" w:cs="Arial"/>
                <w:sz w:val="20"/>
                <w:szCs w:val="20"/>
              </w:rPr>
            </w:pPr>
          </w:p>
        </w:tc>
        <w:tc>
          <w:tcPr>
            <w:tcW w:w="1991" w:type="dxa"/>
            <w:vMerge/>
            <w:tcBorders>
              <w:left w:val="nil"/>
              <w:right w:val="single" w:sz="4" w:space="0" w:color="auto"/>
            </w:tcBorders>
            <w:shd w:val="clear" w:color="auto" w:fill="auto"/>
          </w:tcPr>
          <w:p w14:paraId="6038FAA3" w14:textId="77777777" w:rsidR="00BB4D1F" w:rsidRPr="00BB4D1F" w:rsidRDefault="00BB4D1F" w:rsidP="00F911EF">
            <w:pPr>
              <w:rPr>
                <w:rFonts w:ascii="Arial" w:hAnsi="Arial" w:cs="Arial"/>
                <w:sz w:val="20"/>
                <w:szCs w:val="20"/>
              </w:rPr>
            </w:pPr>
          </w:p>
        </w:tc>
        <w:tc>
          <w:tcPr>
            <w:tcW w:w="1727" w:type="dxa"/>
          </w:tcPr>
          <w:p w14:paraId="04F435C1" w14:textId="77777777" w:rsidR="00BB4D1F" w:rsidRPr="00BB4D1F" w:rsidRDefault="00BB4D1F" w:rsidP="00F911EF">
            <w:pPr>
              <w:pStyle w:val="Title"/>
              <w:jc w:val="left"/>
              <w:rPr>
                <w:rFonts w:cs="Arial"/>
                <w:b w:val="0"/>
                <w:sz w:val="20"/>
                <w:szCs w:val="20"/>
              </w:rPr>
            </w:pPr>
            <w:r w:rsidRPr="00BB4D1F">
              <w:rPr>
                <w:rFonts w:cs="Arial"/>
                <w:b w:val="0"/>
                <w:sz w:val="20"/>
                <w:szCs w:val="20"/>
              </w:rPr>
              <w:t>Direct non-financial</w:t>
            </w:r>
          </w:p>
        </w:tc>
        <w:tc>
          <w:tcPr>
            <w:tcW w:w="3174" w:type="dxa"/>
          </w:tcPr>
          <w:p w14:paraId="27BEEE3A" w14:textId="77777777" w:rsidR="00BB4D1F" w:rsidRPr="00BB4D1F" w:rsidRDefault="00BB4D1F" w:rsidP="00F911EF">
            <w:pPr>
              <w:pStyle w:val="Title"/>
              <w:jc w:val="left"/>
              <w:rPr>
                <w:rFonts w:cs="Arial"/>
                <w:b w:val="0"/>
                <w:sz w:val="20"/>
                <w:szCs w:val="20"/>
              </w:rPr>
            </w:pPr>
            <w:r w:rsidRPr="00BB4D1F">
              <w:rPr>
                <w:rFonts w:cs="Arial"/>
                <w:b w:val="0"/>
                <w:sz w:val="20"/>
                <w:szCs w:val="20"/>
              </w:rPr>
              <w:t xml:space="preserve">Supporting an IRAS application for study investigating oxygen saturation in preterm babies.  No funding involved to self or department.  Observational study only. </w:t>
            </w:r>
          </w:p>
        </w:tc>
        <w:tc>
          <w:tcPr>
            <w:tcW w:w="1316" w:type="dxa"/>
          </w:tcPr>
          <w:p w14:paraId="62C5FAFD" w14:textId="77777777" w:rsidR="00BB4D1F" w:rsidRPr="00BB4D1F" w:rsidRDefault="00BB4D1F" w:rsidP="00F911EF">
            <w:pPr>
              <w:pStyle w:val="Title"/>
              <w:jc w:val="left"/>
              <w:rPr>
                <w:rFonts w:cs="Arial"/>
                <w:b w:val="0"/>
                <w:sz w:val="20"/>
                <w:szCs w:val="20"/>
              </w:rPr>
            </w:pPr>
            <w:r w:rsidRPr="00BB4D1F">
              <w:rPr>
                <w:rFonts w:cs="Arial"/>
                <w:b w:val="0"/>
                <w:sz w:val="20"/>
                <w:szCs w:val="20"/>
              </w:rPr>
              <w:t>2017</w:t>
            </w:r>
          </w:p>
        </w:tc>
        <w:tc>
          <w:tcPr>
            <w:tcW w:w="1211" w:type="dxa"/>
          </w:tcPr>
          <w:p w14:paraId="603AA688" w14:textId="77777777" w:rsidR="00BB4D1F" w:rsidRPr="00BB4D1F" w:rsidRDefault="00BB4D1F" w:rsidP="00F911EF">
            <w:pPr>
              <w:rPr>
                <w:rFonts w:ascii="Arial" w:hAnsi="Arial" w:cs="Arial"/>
                <w:bCs/>
                <w:kern w:val="28"/>
                <w:sz w:val="20"/>
                <w:szCs w:val="20"/>
              </w:rPr>
            </w:pPr>
          </w:p>
          <w:p w14:paraId="45139B74"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25/03/19</w:t>
            </w:r>
          </w:p>
        </w:tc>
        <w:tc>
          <w:tcPr>
            <w:tcW w:w="1316" w:type="dxa"/>
          </w:tcPr>
          <w:p w14:paraId="1C3F8823" w14:textId="77777777" w:rsidR="00BB4D1F" w:rsidRPr="00BB4D1F" w:rsidRDefault="00BB4D1F" w:rsidP="00F911EF">
            <w:pPr>
              <w:pStyle w:val="Title"/>
              <w:jc w:val="left"/>
              <w:rPr>
                <w:rFonts w:cs="Arial"/>
                <w:b w:val="0"/>
                <w:sz w:val="20"/>
                <w:szCs w:val="20"/>
              </w:rPr>
            </w:pPr>
          </w:p>
        </w:tc>
        <w:tc>
          <w:tcPr>
            <w:tcW w:w="2531" w:type="dxa"/>
          </w:tcPr>
          <w:p w14:paraId="4C5655C5" w14:textId="77777777" w:rsidR="00BB4D1F" w:rsidRPr="00BB4D1F" w:rsidRDefault="00BB4D1F" w:rsidP="00F911EF">
            <w:pPr>
              <w:pStyle w:val="Title"/>
              <w:jc w:val="left"/>
              <w:rPr>
                <w:rFonts w:cs="Arial"/>
                <w:b w:val="0"/>
                <w:sz w:val="20"/>
                <w:szCs w:val="20"/>
              </w:rPr>
            </w:pPr>
          </w:p>
        </w:tc>
      </w:tr>
      <w:tr w:rsidR="00BB4D1F" w:rsidRPr="00BB4D1F" w14:paraId="548FDFB4" w14:textId="77777777" w:rsidTr="00F911EF">
        <w:tc>
          <w:tcPr>
            <w:tcW w:w="1902" w:type="dxa"/>
            <w:vMerge/>
            <w:tcBorders>
              <w:left w:val="single" w:sz="4" w:space="0" w:color="auto"/>
              <w:right w:val="single" w:sz="4" w:space="0" w:color="auto"/>
            </w:tcBorders>
            <w:shd w:val="clear" w:color="auto" w:fill="auto"/>
          </w:tcPr>
          <w:p w14:paraId="5B8C22CC" w14:textId="77777777" w:rsidR="00BB4D1F" w:rsidRPr="00BB4D1F" w:rsidRDefault="00BB4D1F" w:rsidP="00F911EF">
            <w:pPr>
              <w:rPr>
                <w:rFonts w:ascii="Arial" w:hAnsi="Arial" w:cs="Arial"/>
                <w:sz w:val="20"/>
                <w:szCs w:val="20"/>
              </w:rPr>
            </w:pPr>
          </w:p>
        </w:tc>
        <w:tc>
          <w:tcPr>
            <w:tcW w:w="1991" w:type="dxa"/>
            <w:vMerge/>
            <w:tcBorders>
              <w:left w:val="nil"/>
              <w:right w:val="single" w:sz="4" w:space="0" w:color="auto"/>
            </w:tcBorders>
            <w:shd w:val="clear" w:color="auto" w:fill="auto"/>
          </w:tcPr>
          <w:p w14:paraId="2A1FCA98" w14:textId="77777777" w:rsidR="00BB4D1F" w:rsidRPr="00BB4D1F" w:rsidRDefault="00BB4D1F" w:rsidP="00F911EF">
            <w:pPr>
              <w:rPr>
                <w:rFonts w:ascii="Arial" w:hAnsi="Arial" w:cs="Arial"/>
                <w:sz w:val="20"/>
                <w:szCs w:val="20"/>
              </w:rPr>
            </w:pPr>
          </w:p>
        </w:tc>
        <w:tc>
          <w:tcPr>
            <w:tcW w:w="1727" w:type="dxa"/>
          </w:tcPr>
          <w:p w14:paraId="20AC04EF" w14:textId="77777777" w:rsidR="00BB4D1F" w:rsidRPr="00BB4D1F" w:rsidRDefault="00BB4D1F" w:rsidP="00F911EF">
            <w:pPr>
              <w:pStyle w:val="Title"/>
              <w:jc w:val="left"/>
              <w:rPr>
                <w:rFonts w:cs="Arial"/>
                <w:b w:val="0"/>
                <w:sz w:val="20"/>
                <w:szCs w:val="20"/>
              </w:rPr>
            </w:pPr>
            <w:r w:rsidRPr="00BB4D1F">
              <w:rPr>
                <w:rFonts w:cs="Arial"/>
                <w:b w:val="0"/>
                <w:sz w:val="20"/>
                <w:szCs w:val="20"/>
              </w:rPr>
              <w:t>Direct non-financial</w:t>
            </w:r>
          </w:p>
        </w:tc>
        <w:tc>
          <w:tcPr>
            <w:tcW w:w="3174" w:type="dxa"/>
          </w:tcPr>
          <w:p w14:paraId="024604E4" w14:textId="77777777" w:rsidR="00BB4D1F" w:rsidRPr="00BB4D1F" w:rsidRDefault="00BB4D1F" w:rsidP="00F911EF">
            <w:pPr>
              <w:pStyle w:val="Title"/>
              <w:jc w:val="left"/>
              <w:rPr>
                <w:rFonts w:cs="Arial"/>
                <w:b w:val="0"/>
                <w:sz w:val="20"/>
                <w:szCs w:val="20"/>
              </w:rPr>
            </w:pPr>
            <w:r w:rsidRPr="00BB4D1F">
              <w:rPr>
                <w:rFonts w:cs="Arial"/>
                <w:b w:val="0"/>
                <w:sz w:val="20"/>
                <w:szCs w:val="20"/>
              </w:rPr>
              <w:t xml:space="preserve">Poster presentation (named author). Relationship between PaO2 and Spo2 in VLBW infants.  No funding involved to self or department. Observational study only. </w:t>
            </w:r>
          </w:p>
        </w:tc>
        <w:tc>
          <w:tcPr>
            <w:tcW w:w="1316" w:type="dxa"/>
          </w:tcPr>
          <w:p w14:paraId="53365DEB" w14:textId="77777777" w:rsidR="00BB4D1F" w:rsidRPr="00BB4D1F" w:rsidRDefault="00BB4D1F" w:rsidP="00F911EF">
            <w:pPr>
              <w:pStyle w:val="Title"/>
              <w:jc w:val="left"/>
              <w:rPr>
                <w:rFonts w:cs="Arial"/>
                <w:b w:val="0"/>
                <w:sz w:val="20"/>
                <w:szCs w:val="20"/>
              </w:rPr>
            </w:pPr>
            <w:r w:rsidRPr="00BB4D1F">
              <w:rPr>
                <w:rFonts w:cs="Arial"/>
                <w:b w:val="0"/>
                <w:sz w:val="20"/>
                <w:szCs w:val="20"/>
              </w:rPr>
              <w:t xml:space="preserve">June 2017 </w:t>
            </w:r>
          </w:p>
        </w:tc>
        <w:tc>
          <w:tcPr>
            <w:tcW w:w="1211" w:type="dxa"/>
          </w:tcPr>
          <w:p w14:paraId="67BDD7F6" w14:textId="77777777" w:rsidR="00BB4D1F" w:rsidRPr="00BB4D1F" w:rsidRDefault="00BB4D1F" w:rsidP="00F911EF">
            <w:pPr>
              <w:rPr>
                <w:rFonts w:ascii="Arial" w:hAnsi="Arial" w:cs="Arial"/>
                <w:bCs/>
                <w:kern w:val="28"/>
                <w:sz w:val="20"/>
                <w:szCs w:val="20"/>
              </w:rPr>
            </w:pPr>
          </w:p>
          <w:p w14:paraId="7912F62B"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25/03/19</w:t>
            </w:r>
          </w:p>
        </w:tc>
        <w:tc>
          <w:tcPr>
            <w:tcW w:w="1316" w:type="dxa"/>
          </w:tcPr>
          <w:p w14:paraId="677ACED9" w14:textId="77777777" w:rsidR="00BB4D1F" w:rsidRPr="00BB4D1F" w:rsidRDefault="00BB4D1F" w:rsidP="00F911EF">
            <w:pPr>
              <w:pStyle w:val="Title"/>
              <w:jc w:val="left"/>
              <w:rPr>
                <w:rFonts w:cs="Arial"/>
                <w:b w:val="0"/>
                <w:sz w:val="20"/>
                <w:szCs w:val="20"/>
              </w:rPr>
            </w:pPr>
            <w:r w:rsidRPr="00BB4D1F">
              <w:rPr>
                <w:rFonts w:cs="Arial"/>
                <w:b w:val="0"/>
                <w:sz w:val="20"/>
                <w:szCs w:val="20"/>
              </w:rPr>
              <w:t xml:space="preserve">June 2017 </w:t>
            </w:r>
          </w:p>
        </w:tc>
        <w:tc>
          <w:tcPr>
            <w:tcW w:w="2531" w:type="dxa"/>
          </w:tcPr>
          <w:p w14:paraId="6D5E4527" w14:textId="77777777" w:rsidR="00BB4D1F" w:rsidRPr="00BB4D1F" w:rsidRDefault="00BB4D1F" w:rsidP="00F911EF">
            <w:pPr>
              <w:pStyle w:val="Title"/>
              <w:jc w:val="left"/>
              <w:rPr>
                <w:rFonts w:cs="Arial"/>
                <w:b w:val="0"/>
                <w:sz w:val="20"/>
                <w:szCs w:val="20"/>
              </w:rPr>
            </w:pPr>
          </w:p>
        </w:tc>
      </w:tr>
      <w:tr w:rsidR="00BB4D1F" w:rsidRPr="00BB4D1F" w14:paraId="266EEF09" w14:textId="77777777" w:rsidTr="00F911EF">
        <w:tc>
          <w:tcPr>
            <w:tcW w:w="1902" w:type="dxa"/>
            <w:vMerge/>
            <w:tcBorders>
              <w:left w:val="single" w:sz="4" w:space="0" w:color="auto"/>
              <w:right w:val="single" w:sz="4" w:space="0" w:color="auto"/>
            </w:tcBorders>
            <w:shd w:val="clear" w:color="auto" w:fill="auto"/>
          </w:tcPr>
          <w:p w14:paraId="2E85E405" w14:textId="77777777" w:rsidR="00BB4D1F" w:rsidRPr="00BB4D1F" w:rsidRDefault="00BB4D1F" w:rsidP="00F911EF">
            <w:pPr>
              <w:rPr>
                <w:rFonts w:ascii="Arial" w:hAnsi="Arial" w:cs="Arial"/>
                <w:sz w:val="20"/>
                <w:szCs w:val="20"/>
              </w:rPr>
            </w:pPr>
          </w:p>
        </w:tc>
        <w:tc>
          <w:tcPr>
            <w:tcW w:w="1991" w:type="dxa"/>
            <w:vMerge/>
            <w:tcBorders>
              <w:left w:val="nil"/>
              <w:right w:val="single" w:sz="4" w:space="0" w:color="auto"/>
            </w:tcBorders>
            <w:shd w:val="clear" w:color="auto" w:fill="auto"/>
          </w:tcPr>
          <w:p w14:paraId="61894F4F" w14:textId="77777777" w:rsidR="00BB4D1F" w:rsidRPr="00BB4D1F" w:rsidRDefault="00BB4D1F" w:rsidP="00F911EF">
            <w:pPr>
              <w:rPr>
                <w:rFonts w:ascii="Arial" w:hAnsi="Arial" w:cs="Arial"/>
                <w:sz w:val="20"/>
                <w:szCs w:val="20"/>
              </w:rPr>
            </w:pPr>
          </w:p>
        </w:tc>
        <w:tc>
          <w:tcPr>
            <w:tcW w:w="1727" w:type="dxa"/>
          </w:tcPr>
          <w:p w14:paraId="6BB46C14" w14:textId="77777777" w:rsidR="00BB4D1F" w:rsidRPr="00BB4D1F" w:rsidRDefault="00BB4D1F" w:rsidP="00F911EF">
            <w:pPr>
              <w:pStyle w:val="Title"/>
              <w:jc w:val="left"/>
              <w:rPr>
                <w:rFonts w:cs="Arial"/>
                <w:b w:val="0"/>
                <w:sz w:val="20"/>
                <w:szCs w:val="20"/>
              </w:rPr>
            </w:pPr>
            <w:r w:rsidRPr="00BB4D1F">
              <w:rPr>
                <w:rFonts w:cs="Arial"/>
                <w:b w:val="0"/>
                <w:sz w:val="20"/>
                <w:szCs w:val="20"/>
              </w:rPr>
              <w:t xml:space="preserve">Direct financial </w:t>
            </w:r>
          </w:p>
        </w:tc>
        <w:tc>
          <w:tcPr>
            <w:tcW w:w="3174" w:type="dxa"/>
          </w:tcPr>
          <w:p w14:paraId="03A32811" w14:textId="77777777" w:rsidR="00BB4D1F" w:rsidRPr="00BB4D1F" w:rsidRDefault="00BB4D1F" w:rsidP="00F911EF">
            <w:pPr>
              <w:pStyle w:val="Title"/>
              <w:jc w:val="left"/>
              <w:rPr>
                <w:rFonts w:cs="Arial"/>
                <w:b w:val="0"/>
                <w:sz w:val="20"/>
                <w:szCs w:val="20"/>
              </w:rPr>
            </w:pPr>
            <w:r w:rsidRPr="00BB4D1F">
              <w:rPr>
                <w:rFonts w:cs="Arial"/>
                <w:b w:val="0"/>
                <w:sz w:val="20"/>
                <w:szCs w:val="20"/>
              </w:rPr>
              <w:t xml:space="preserve">Presenting Oxygen talk on NICE guidance to BPD Masterclass.  The organisation of the meeting was assisted by a commercial company, </w:t>
            </w:r>
            <w:proofErr w:type="spellStart"/>
            <w:r w:rsidRPr="00BB4D1F">
              <w:rPr>
                <w:rFonts w:cs="Arial"/>
                <w:b w:val="0"/>
                <w:sz w:val="20"/>
                <w:szCs w:val="20"/>
              </w:rPr>
              <w:t>Abbvie</w:t>
            </w:r>
            <w:proofErr w:type="spellEnd"/>
            <w:r w:rsidRPr="00BB4D1F">
              <w:rPr>
                <w:rFonts w:cs="Arial"/>
                <w:b w:val="0"/>
                <w:sz w:val="20"/>
                <w:szCs w:val="20"/>
              </w:rPr>
              <w:t xml:space="preserve"> Ltd.  Renumeration yet to be specified.  </w:t>
            </w:r>
          </w:p>
        </w:tc>
        <w:tc>
          <w:tcPr>
            <w:tcW w:w="1316" w:type="dxa"/>
          </w:tcPr>
          <w:p w14:paraId="2544BDC3" w14:textId="77777777" w:rsidR="00BB4D1F" w:rsidRPr="00BB4D1F" w:rsidRDefault="00BB4D1F" w:rsidP="00F911EF">
            <w:pPr>
              <w:pStyle w:val="Title"/>
              <w:jc w:val="left"/>
              <w:rPr>
                <w:rFonts w:cs="Arial"/>
                <w:b w:val="0"/>
                <w:sz w:val="20"/>
                <w:szCs w:val="20"/>
              </w:rPr>
            </w:pPr>
            <w:r w:rsidRPr="00BB4D1F">
              <w:rPr>
                <w:rFonts w:cs="Arial"/>
                <w:b w:val="0"/>
                <w:sz w:val="20"/>
                <w:szCs w:val="20"/>
              </w:rPr>
              <w:t xml:space="preserve">Jan 2019 </w:t>
            </w:r>
          </w:p>
        </w:tc>
        <w:tc>
          <w:tcPr>
            <w:tcW w:w="1211" w:type="dxa"/>
          </w:tcPr>
          <w:p w14:paraId="5930B469" w14:textId="77777777" w:rsidR="00BB4D1F" w:rsidRPr="00BB4D1F" w:rsidRDefault="00BB4D1F" w:rsidP="00F911EF">
            <w:pPr>
              <w:rPr>
                <w:rFonts w:ascii="Arial" w:hAnsi="Arial" w:cs="Arial"/>
                <w:bCs/>
                <w:kern w:val="28"/>
                <w:sz w:val="20"/>
                <w:szCs w:val="20"/>
              </w:rPr>
            </w:pPr>
          </w:p>
          <w:p w14:paraId="3C86006E"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25/03/19</w:t>
            </w:r>
          </w:p>
        </w:tc>
        <w:tc>
          <w:tcPr>
            <w:tcW w:w="1316" w:type="dxa"/>
          </w:tcPr>
          <w:p w14:paraId="7BCB3F18" w14:textId="77777777" w:rsidR="00BB4D1F" w:rsidRPr="00BB4D1F" w:rsidRDefault="00BB4D1F" w:rsidP="00F911EF">
            <w:pPr>
              <w:pStyle w:val="Title"/>
              <w:jc w:val="left"/>
              <w:rPr>
                <w:rFonts w:cs="Arial"/>
                <w:b w:val="0"/>
                <w:sz w:val="20"/>
                <w:szCs w:val="20"/>
              </w:rPr>
            </w:pPr>
            <w:r w:rsidRPr="00BB4D1F">
              <w:rPr>
                <w:rFonts w:cs="Arial"/>
                <w:b w:val="0"/>
                <w:sz w:val="20"/>
                <w:szCs w:val="20"/>
              </w:rPr>
              <w:t>08/05/19</w:t>
            </w:r>
          </w:p>
        </w:tc>
        <w:tc>
          <w:tcPr>
            <w:tcW w:w="2531" w:type="dxa"/>
          </w:tcPr>
          <w:p w14:paraId="3F407255" w14:textId="77777777" w:rsidR="00BB4D1F" w:rsidRPr="00BB4D1F" w:rsidRDefault="00BB4D1F" w:rsidP="00F911EF">
            <w:pPr>
              <w:pStyle w:val="Title"/>
              <w:jc w:val="left"/>
              <w:rPr>
                <w:rFonts w:cs="Arial"/>
                <w:b w:val="0"/>
                <w:sz w:val="20"/>
                <w:szCs w:val="20"/>
              </w:rPr>
            </w:pPr>
          </w:p>
        </w:tc>
      </w:tr>
      <w:tr w:rsidR="00BB4D1F" w:rsidRPr="00BB4D1F" w14:paraId="1EC2142C" w14:textId="77777777" w:rsidTr="00F911EF">
        <w:tc>
          <w:tcPr>
            <w:tcW w:w="1902" w:type="dxa"/>
            <w:vMerge/>
            <w:tcBorders>
              <w:left w:val="single" w:sz="4" w:space="0" w:color="auto"/>
              <w:right w:val="single" w:sz="4" w:space="0" w:color="auto"/>
            </w:tcBorders>
            <w:shd w:val="clear" w:color="auto" w:fill="auto"/>
          </w:tcPr>
          <w:p w14:paraId="08D5030A" w14:textId="77777777" w:rsidR="00BB4D1F" w:rsidRPr="00BB4D1F" w:rsidRDefault="00BB4D1F" w:rsidP="00F911EF">
            <w:pPr>
              <w:rPr>
                <w:rFonts w:ascii="Arial" w:hAnsi="Arial" w:cs="Arial"/>
                <w:sz w:val="20"/>
                <w:szCs w:val="20"/>
              </w:rPr>
            </w:pPr>
          </w:p>
        </w:tc>
        <w:tc>
          <w:tcPr>
            <w:tcW w:w="1991" w:type="dxa"/>
            <w:vMerge/>
            <w:tcBorders>
              <w:left w:val="nil"/>
              <w:right w:val="single" w:sz="4" w:space="0" w:color="auto"/>
            </w:tcBorders>
            <w:shd w:val="clear" w:color="auto" w:fill="auto"/>
          </w:tcPr>
          <w:p w14:paraId="6EE25725" w14:textId="77777777" w:rsidR="00BB4D1F" w:rsidRPr="00BB4D1F" w:rsidRDefault="00BB4D1F" w:rsidP="00F911EF">
            <w:pPr>
              <w:rPr>
                <w:rFonts w:ascii="Arial" w:hAnsi="Arial" w:cs="Arial"/>
                <w:sz w:val="20"/>
                <w:szCs w:val="20"/>
              </w:rPr>
            </w:pPr>
          </w:p>
        </w:tc>
        <w:tc>
          <w:tcPr>
            <w:tcW w:w="1727" w:type="dxa"/>
          </w:tcPr>
          <w:p w14:paraId="7C360F56" w14:textId="77777777" w:rsidR="00BB4D1F" w:rsidRPr="00BB4D1F" w:rsidRDefault="00BB4D1F" w:rsidP="00F911EF">
            <w:pPr>
              <w:pStyle w:val="Title"/>
              <w:jc w:val="left"/>
              <w:rPr>
                <w:rFonts w:cs="Arial"/>
                <w:b w:val="0"/>
                <w:sz w:val="20"/>
                <w:szCs w:val="20"/>
              </w:rPr>
            </w:pPr>
            <w:r w:rsidRPr="00BB4D1F">
              <w:rPr>
                <w:rFonts w:cs="Arial"/>
                <w:b w:val="0"/>
                <w:sz w:val="20"/>
                <w:szCs w:val="20"/>
              </w:rPr>
              <w:t>Direct financial</w:t>
            </w:r>
          </w:p>
        </w:tc>
        <w:tc>
          <w:tcPr>
            <w:tcW w:w="3174" w:type="dxa"/>
          </w:tcPr>
          <w:p w14:paraId="40F761D5" w14:textId="77777777" w:rsidR="00BB4D1F" w:rsidRPr="00BB4D1F" w:rsidRDefault="00BB4D1F" w:rsidP="00F911EF">
            <w:pPr>
              <w:pStyle w:val="Title"/>
              <w:jc w:val="left"/>
              <w:rPr>
                <w:rFonts w:cs="Arial"/>
                <w:b w:val="0"/>
                <w:sz w:val="20"/>
                <w:szCs w:val="20"/>
              </w:rPr>
            </w:pPr>
            <w:r w:rsidRPr="00BB4D1F">
              <w:rPr>
                <w:rFonts w:cs="Arial"/>
                <w:b w:val="0"/>
                <w:sz w:val="20"/>
                <w:szCs w:val="20"/>
              </w:rPr>
              <w:t xml:space="preserve">Presenting 2 talks on NICE guidance to BPD Masterclass. The organisation of the meeting was assisted by a commercial company, </w:t>
            </w:r>
            <w:proofErr w:type="spellStart"/>
            <w:r w:rsidRPr="00BB4D1F">
              <w:rPr>
                <w:rFonts w:cs="Arial"/>
                <w:b w:val="0"/>
                <w:sz w:val="20"/>
                <w:szCs w:val="20"/>
              </w:rPr>
              <w:t>Abbvie</w:t>
            </w:r>
            <w:proofErr w:type="spellEnd"/>
            <w:r w:rsidRPr="00BB4D1F">
              <w:rPr>
                <w:rFonts w:cs="Arial"/>
                <w:b w:val="0"/>
                <w:sz w:val="20"/>
                <w:szCs w:val="20"/>
              </w:rPr>
              <w:t xml:space="preserve"> Ltd.  Renumeration yet to be specified.    </w:t>
            </w:r>
          </w:p>
        </w:tc>
        <w:tc>
          <w:tcPr>
            <w:tcW w:w="1316" w:type="dxa"/>
          </w:tcPr>
          <w:p w14:paraId="6D711180" w14:textId="77777777" w:rsidR="00BB4D1F" w:rsidRPr="00BB4D1F" w:rsidRDefault="00BB4D1F" w:rsidP="00F911EF">
            <w:pPr>
              <w:pStyle w:val="Title"/>
              <w:jc w:val="left"/>
              <w:rPr>
                <w:rFonts w:cs="Arial"/>
                <w:b w:val="0"/>
                <w:sz w:val="20"/>
                <w:szCs w:val="20"/>
              </w:rPr>
            </w:pPr>
            <w:r w:rsidRPr="00BB4D1F">
              <w:rPr>
                <w:rFonts w:cs="Arial"/>
                <w:b w:val="0"/>
                <w:sz w:val="20"/>
                <w:szCs w:val="20"/>
              </w:rPr>
              <w:t xml:space="preserve">Feb 2019 </w:t>
            </w:r>
          </w:p>
        </w:tc>
        <w:tc>
          <w:tcPr>
            <w:tcW w:w="1211" w:type="dxa"/>
          </w:tcPr>
          <w:p w14:paraId="25B955A3" w14:textId="77777777" w:rsidR="00BB4D1F" w:rsidRPr="00BB4D1F" w:rsidRDefault="00BB4D1F" w:rsidP="00F911EF">
            <w:pPr>
              <w:rPr>
                <w:rFonts w:ascii="Arial" w:hAnsi="Arial" w:cs="Arial"/>
                <w:bCs/>
                <w:kern w:val="28"/>
                <w:sz w:val="20"/>
                <w:szCs w:val="20"/>
              </w:rPr>
            </w:pPr>
          </w:p>
          <w:p w14:paraId="521704B0"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25/03/19</w:t>
            </w:r>
          </w:p>
        </w:tc>
        <w:tc>
          <w:tcPr>
            <w:tcW w:w="1316" w:type="dxa"/>
          </w:tcPr>
          <w:p w14:paraId="581BAFCC" w14:textId="77777777" w:rsidR="00BB4D1F" w:rsidRPr="00BB4D1F" w:rsidRDefault="00BB4D1F" w:rsidP="00F911EF">
            <w:pPr>
              <w:pStyle w:val="Title"/>
              <w:jc w:val="left"/>
              <w:rPr>
                <w:rFonts w:cs="Arial"/>
                <w:b w:val="0"/>
                <w:sz w:val="20"/>
                <w:szCs w:val="20"/>
              </w:rPr>
            </w:pPr>
            <w:r w:rsidRPr="00BB4D1F">
              <w:rPr>
                <w:rFonts w:cs="Arial"/>
                <w:b w:val="0"/>
                <w:sz w:val="20"/>
                <w:szCs w:val="20"/>
              </w:rPr>
              <w:t>05/06/19</w:t>
            </w:r>
          </w:p>
        </w:tc>
        <w:tc>
          <w:tcPr>
            <w:tcW w:w="2531" w:type="dxa"/>
          </w:tcPr>
          <w:p w14:paraId="39341979" w14:textId="77777777" w:rsidR="00BB4D1F" w:rsidRPr="00BB4D1F" w:rsidRDefault="00BB4D1F" w:rsidP="00F911EF">
            <w:pPr>
              <w:pStyle w:val="Title"/>
              <w:jc w:val="left"/>
              <w:rPr>
                <w:rFonts w:cs="Arial"/>
                <w:b w:val="0"/>
                <w:sz w:val="20"/>
                <w:szCs w:val="20"/>
              </w:rPr>
            </w:pPr>
          </w:p>
        </w:tc>
      </w:tr>
      <w:tr w:rsidR="00BB4D1F" w:rsidRPr="00BB4D1F" w14:paraId="615477C8" w14:textId="77777777" w:rsidTr="00F911EF">
        <w:tc>
          <w:tcPr>
            <w:tcW w:w="1902" w:type="dxa"/>
            <w:tcBorders>
              <w:left w:val="single" w:sz="4" w:space="0" w:color="auto"/>
              <w:right w:val="single" w:sz="4" w:space="0" w:color="auto"/>
            </w:tcBorders>
            <w:shd w:val="clear" w:color="auto" w:fill="auto"/>
          </w:tcPr>
          <w:p w14:paraId="168C8DF7"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Debbie Webster</w:t>
            </w:r>
          </w:p>
          <w:p w14:paraId="292EF621" w14:textId="77777777" w:rsidR="00BB4D1F" w:rsidRPr="00BB4D1F" w:rsidRDefault="00BB4D1F" w:rsidP="00F911EF">
            <w:pPr>
              <w:rPr>
                <w:rFonts w:ascii="Arial" w:hAnsi="Arial" w:cs="Arial"/>
                <w:sz w:val="20"/>
                <w:szCs w:val="20"/>
              </w:rPr>
            </w:pPr>
          </w:p>
        </w:tc>
        <w:tc>
          <w:tcPr>
            <w:tcW w:w="1991" w:type="dxa"/>
            <w:tcBorders>
              <w:left w:val="nil"/>
              <w:right w:val="single" w:sz="4" w:space="0" w:color="auto"/>
            </w:tcBorders>
            <w:shd w:val="clear" w:color="auto" w:fill="auto"/>
          </w:tcPr>
          <w:p w14:paraId="09A508B6" w14:textId="77777777" w:rsidR="00BB4D1F" w:rsidRPr="00BB4D1F" w:rsidRDefault="00BB4D1F" w:rsidP="00F911EF">
            <w:pPr>
              <w:rPr>
                <w:rFonts w:ascii="Arial" w:hAnsi="Arial" w:cs="Arial"/>
                <w:sz w:val="20"/>
                <w:szCs w:val="20"/>
              </w:rPr>
            </w:pPr>
            <w:r w:rsidRPr="00BB4D1F">
              <w:rPr>
                <w:rFonts w:ascii="Arial" w:hAnsi="Arial" w:cs="Arial"/>
                <w:sz w:val="20"/>
                <w:szCs w:val="20"/>
              </w:rPr>
              <w:t xml:space="preserve">Specialist member </w:t>
            </w:r>
          </w:p>
        </w:tc>
        <w:tc>
          <w:tcPr>
            <w:tcW w:w="1727" w:type="dxa"/>
          </w:tcPr>
          <w:p w14:paraId="1B4BF4DA" w14:textId="77777777" w:rsidR="00BB4D1F" w:rsidRPr="00BB4D1F" w:rsidRDefault="00BB4D1F" w:rsidP="00F911EF">
            <w:pPr>
              <w:pStyle w:val="Title"/>
              <w:jc w:val="left"/>
              <w:rPr>
                <w:rFonts w:cs="Arial"/>
                <w:b w:val="0"/>
                <w:sz w:val="20"/>
                <w:szCs w:val="20"/>
              </w:rPr>
            </w:pPr>
            <w:r w:rsidRPr="00BB4D1F">
              <w:rPr>
                <w:rFonts w:cs="Arial"/>
                <w:b w:val="0"/>
                <w:sz w:val="20"/>
                <w:szCs w:val="20"/>
              </w:rPr>
              <w:t>NA</w:t>
            </w:r>
          </w:p>
        </w:tc>
        <w:tc>
          <w:tcPr>
            <w:tcW w:w="3174" w:type="dxa"/>
          </w:tcPr>
          <w:p w14:paraId="4BFD14A7" w14:textId="77777777" w:rsidR="00BB4D1F" w:rsidRPr="00BB4D1F" w:rsidRDefault="00BB4D1F" w:rsidP="00F911EF">
            <w:pPr>
              <w:pStyle w:val="Title"/>
              <w:jc w:val="left"/>
              <w:rPr>
                <w:rFonts w:cs="Arial"/>
                <w:b w:val="0"/>
                <w:sz w:val="20"/>
                <w:szCs w:val="20"/>
              </w:rPr>
            </w:pPr>
            <w:r w:rsidRPr="00BB4D1F">
              <w:rPr>
                <w:rFonts w:cs="Arial"/>
                <w:b w:val="0"/>
                <w:sz w:val="20"/>
                <w:szCs w:val="20"/>
              </w:rPr>
              <w:t>None</w:t>
            </w:r>
          </w:p>
        </w:tc>
        <w:tc>
          <w:tcPr>
            <w:tcW w:w="1316" w:type="dxa"/>
          </w:tcPr>
          <w:p w14:paraId="470E331E" w14:textId="77777777" w:rsidR="00BB4D1F" w:rsidRPr="00BB4D1F" w:rsidRDefault="00BB4D1F" w:rsidP="00F911EF">
            <w:pPr>
              <w:pStyle w:val="Title"/>
              <w:jc w:val="left"/>
              <w:rPr>
                <w:rFonts w:cs="Arial"/>
                <w:b w:val="0"/>
                <w:sz w:val="20"/>
                <w:szCs w:val="20"/>
              </w:rPr>
            </w:pPr>
            <w:r w:rsidRPr="00BB4D1F">
              <w:rPr>
                <w:rFonts w:cs="Arial"/>
                <w:b w:val="0"/>
                <w:sz w:val="20"/>
                <w:szCs w:val="20"/>
              </w:rPr>
              <w:t>NA</w:t>
            </w:r>
          </w:p>
        </w:tc>
        <w:tc>
          <w:tcPr>
            <w:tcW w:w="1211" w:type="dxa"/>
          </w:tcPr>
          <w:p w14:paraId="06CBE7AF" w14:textId="77777777" w:rsidR="00BB4D1F" w:rsidRPr="00BB4D1F" w:rsidRDefault="00BB4D1F" w:rsidP="00F911EF">
            <w:pPr>
              <w:rPr>
                <w:rFonts w:ascii="Arial" w:hAnsi="Arial" w:cs="Arial"/>
                <w:bCs/>
                <w:kern w:val="28"/>
                <w:sz w:val="20"/>
                <w:szCs w:val="20"/>
              </w:rPr>
            </w:pPr>
            <w:r w:rsidRPr="00BB4D1F">
              <w:rPr>
                <w:rFonts w:ascii="Arial" w:hAnsi="Arial" w:cs="Arial"/>
                <w:bCs/>
                <w:kern w:val="28"/>
                <w:sz w:val="20"/>
                <w:szCs w:val="20"/>
              </w:rPr>
              <w:t>15/07/19</w:t>
            </w:r>
          </w:p>
        </w:tc>
        <w:tc>
          <w:tcPr>
            <w:tcW w:w="1316" w:type="dxa"/>
          </w:tcPr>
          <w:p w14:paraId="5783D99F" w14:textId="77777777" w:rsidR="00BB4D1F" w:rsidRPr="00BB4D1F" w:rsidRDefault="00BB4D1F" w:rsidP="00F911EF">
            <w:pPr>
              <w:pStyle w:val="Title"/>
              <w:jc w:val="left"/>
              <w:rPr>
                <w:rFonts w:cs="Arial"/>
                <w:b w:val="0"/>
                <w:sz w:val="20"/>
                <w:szCs w:val="20"/>
              </w:rPr>
            </w:pPr>
            <w:r w:rsidRPr="00BB4D1F">
              <w:rPr>
                <w:rFonts w:cs="Arial"/>
                <w:b w:val="0"/>
                <w:sz w:val="20"/>
                <w:szCs w:val="20"/>
              </w:rPr>
              <w:t>NA</w:t>
            </w:r>
          </w:p>
        </w:tc>
        <w:tc>
          <w:tcPr>
            <w:tcW w:w="2531" w:type="dxa"/>
          </w:tcPr>
          <w:p w14:paraId="784099AD" w14:textId="77777777" w:rsidR="00BB4D1F" w:rsidRPr="00BB4D1F" w:rsidRDefault="00BB4D1F" w:rsidP="00F911EF">
            <w:pPr>
              <w:pStyle w:val="Title"/>
              <w:jc w:val="left"/>
              <w:rPr>
                <w:rFonts w:cs="Arial"/>
                <w:b w:val="0"/>
                <w:sz w:val="20"/>
                <w:szCs w:val="20"/>
              </w:rPr>
            </w:pPr>
          </w:p>
        </w:tc>
      </w:tr>
      <w:tr w:rsidR="00BB4D1F" w:rsidRPr="00BB4D1F" w14:paraId="2C1FE82D" w14:textId="77777777" w:rsidTr="00F911EF">
        <w:tc>
          <w:tcPr>
            <w:tcW w:w="1902" w:type="dxa"/>
            <w:tcBorders>
              <w:left w:val="single" w:sz="4" w:space="0" w:color="auto"/>
              <w:bottom w:val="single" w:sz="4" w:space="0" w:color="auto"/>
              <w:right w:val="single" w:sz="4" w:space="0" w:color="auto"/>
            </w:tcBorders>
            <w:shd w:val="clear" w:color="auto" w:fill="auto"/>
          </w:tcPr>
          <w:p w14:paraId="00843044" w14:textId="77777777" w:rsidR="00BB4D1F" w:rsidRPr="00BB4D1F" w:rsidRDefault="00BB4D1F" w:rsidP="00F911EF">
            <w:pPr>
              <w:rPr>
                <w:rFonts w:ascii="Arial" w:hAnsi="Arial" w:cs="Arial"/>
                <w:sz w:val="20"/>
                <w:szCs w:val="20"/>
              </w:rPr>
            </w:pPr>
          </w:p>
        </w:tc>
        <w:tc>
          <w:tcPr>
            <w:tcW w:w="1991" w:type="dxa"/>
            <w:tcBorders>
              <w:left w:val="nil"/>
              <w:bottom w:val="single" w:sz="4" w:space="0" w:color="auto"/>
              <w:right w:val="single" w:sz="4" w:space="0" w:color="auto"/>
            </w:tcBorders>
            <w:shd w:val="clear" w:color="auto" w:fill="auto"/>
          </w:tcPr>
          <w:p w14:paraId="6A3C56CD" w14:textId="77777777" w:rsidR="00BB4D1F" w:rsidRPr="00BB4D1F" w:rsidRDefault="00BB4D1F" w:rsidP="00F911EF">
            <w:pPr>
              <w:rPr>
                <w:rFonts w:ascii="Arial" w:hAnsi="Arial" w:cs="Arial"/>
                <w:sz w:val="20"/>
                <w:szCs w:val="20"/>
              </w:rPr>
            </w:pPr>
          </w:p>
        </w:tc>
        <w:tc>
          <w:tcPr>
            <w:tcW w:w="1727" w:type="dxa"/>
          </w:tcPr>
          <w:p w14:paraId="27DAD5DC" w14:textId="77777777" w:rsidR="00BB4D1F" w:rsidRPr="00BB4D1F" w:rsidRDefault="00BB4D1F" w:rsidP="00F911EF">
            <w:pPr>
              <w:pStyle w:val="Title"/>
              <w:jc w:val="left"/>
              <w:rPr>
                <w:rFonts w:cs="Arial"/>
                <w:b w:val="0"/>
                <w:sz w:val="20"/>
                <w:szCs w:val="20"/>
              </w:rPr>
            </w:pPr>
          </w:p>
        </w:tc>
        <w:tc>
          <w:tcPr>
            <w:tcW w:w="3174" w:type="dxa"/>
          </w:tcPr>
          <w:p w14:paraId="114B20A2" w14:textId="77777777" w:rsidR="00BB4D1F" w:rsidRPr="00BB4D1F" w:rsidRDefault="00BB4D1F" w:rsidP="00F911EF">
            <w:pPr>
              <w:pStyle w:val="Title"/>
              <w:jc w:val="left"/>
              <w:rPr>
                <w:rFonts w:cs="Arial"/>
                <w:b w:val="0"/>
                <w:sz w:val="20"/>
                <w:szCs w:val="20"/>
              </w:rPr>
            </w:pPr>
          </w:p>
        </w:tc>
        <w:tc>
          <w:tcPr>
            <w:tcW w:w="1316" w:type="dxa"/>
          </w:tcPr>
          <w:p w14:paraId="0A2F93D0" w14:textId="77777777" w:rsidR="00BB4D1F" w:rsidRPr="00BB4D1F" w:rsidRDefault="00BB4D1F" w:rsidP="00F911EF">
            <w:pPr>
              <w:pStyle w:val="Title"/>
              <w:jc w:val="left"/>
              <w:rPr>
                <w:rFonts w:cs="Arial"/>
                <w:b w:val="0"/>
                <w:sz w:val="20"/>
                <w:szCs w:val="20"/>
              </w:rPr>
            </w:pPr>
          </w:p>
        </w:tc>
        <w:tc>
          <w:tcPr>
            <w:tcW w:w="1211" w:type="dxa"/>
          </w:tcPr>
          <w:p w14:paraId="5E464570" w14:textId="77777777" w:rsidR="00BB4D1F" w:rsidRPr="00BB4D1F" w:rsidRDefault="00BB4D1F" w:rsidP="00F911EF">
            <w:pPr>
              <w:rPr>
                <w:rFonts w:ascii="Arial" w:hAnsi="Arial" w:cs="Arial"/>
                <w:bCs/>
                <w:kern w:val="28"/>
                <w:sz w:val="20"/>
                <w:szCs w:val="20"/>
              </w:rPr>
            </w:pPr>
          </w:p>
        </w:tc>
        <w:tc>
          <w:tcPr>
            <w:tcW w:w="1316" w:type="dxa"/>
          </w:tcPr>
          <w:p w14:paraId="48E2C057" w14:textId="77777777" w:rsidR="00BB4D1F" w:rsidRPr="00BB4D1F" w:rsidRDefault="00BB4D1F" w:rsidP="00F911EF">
            <w:pPr>
              <w:pStyle w:val="Title"/>
              <w:jc w:val="left"/>
              <w:rPr>
                <w:rFonts w:cs="Arial"/>
                <w:b w:val="0"/>
                <w:sz w:val="20"/>
                <w:szCs w:val="20"/>
              </w:rPr>
            </w:pPr>
          </w:p>
        </w:tc>
        <w:tc>
          <w:tcPr>
            <w:tcW w:w="2531" w:type="dxa"/>
          </w:tcPr>
          <w:p w14:paraId="3DF99D9A" w14:textId="77777777" w:rsidR="00BB4D1F" w:rsidRPr="00BB4D1F" w:rsidRDefault="00BB4D1F" w:rsidP="00F911EF">
            <w:pPr>
              <w:pStyle w:val="Title"/>
              <w:jc w:val="left"/>
              <w:rPr>
                <w:rFonts w:cs="Arial"/>
                <w:b w:val="0"/>
                <w:sz w:val="20"/>
                <w:szCs w:val="20"/>
              </w:rPr>
            </w:pPr>
          </w:p>
        </w:tc>
      </w:tr>
    </w:tbl>
    <w:p w14:paraId="3A5C6E48" w14:textId="77777777" w:rsidR="00BB4D1F" w:rsidRPr="00BB4D1F" w:rsidRDefault="00BB4D1F" w:rsidP="00BB4D1F">
      <w:pPr>
        <w:pStyle w:val="Heading1"/>
      </w:pPr>
    </w:p>
    <w:sectPr w:rsidR="00BB4D1F" w:rsidRPr="00BB4D1F" w:rsidSect="00BB4D1F">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87DC5" w14:textId="77777777" w:rsidR="00BB4D1F" w:rsidRDefault="00BB4D1F" w:rsidP="00446BEE">
      <w:r>
        <w:separator/>
      </w:r>
    </w:p>
  </w:endnote>
  <w:endnote w:type="continuationSeparator" w:id="0">
    <w:p w14:paraId="4A472731" w14:textId="77777777" w:rsidR="00BB4D1F" w:rsidRDefault="00BB4D1F"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05E3D" w14:textId="41EF4E70" w:rsidR="00446BEE" w:rsidRDefault="00BB4D1F">
    <w:pPr>
      <w:pStyle w:val="Footer"/>
    </w:pPr>
    <w:r>
      <w:t>Interests register NICE QSAC3</w:t>
    </w:r>
    <w:r w:rsidR="00446BEE">
      <w:tab/>
    </w:r>
    <w:r w:rsidR="00446BEE">
      <w:tab/>
    </w:r>
    <w:r>
      <w:tab/>
    </w:r>
    <w:r>
      <w:tab/>
    </w:r>
    <w:r>
      <w:tab/>
    </w:r>
    <w:r>
      <w:tab/>
    </w:r>
    <w:r>
      <w:tab/>
    </w:r>
    <w:r>
      <w:tab/>
    </w:r>
    <w:r w:rsidR="00446BEE">
      <w:fldChar w:fldCharType="begin"/>
    </w:r>
    <w:r w:rsidR="00446BEE">
      <w:instrText xml:space="preserve"> PAGE </w:instrText>
    </w:r>
    <w:r w:rsidR="00446BEE">
      <w:fldChar w:fldCharType="separate"/>
    </w:r>
    <w:r w:rsidR="007F238D">
      <w:rPr>
        <w:noProof/>
      </w:rPr>
      <w:t>1</w:t>
    </w:r>
    <w:r w:rsidR="00446BEE">
      <w:fldChar w:fldCharType="end"/>
    </w:r>
    <w:r w:rsidR="00446BEE">
      <w:t xml:space="preserve"> of </w:t>
    </w:r>
    <w:fldSimple w:instr=" NUMPAGES  ">
      <w:r w:rsidR="007F238D">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CFB8E" w14:textId="77777777" w:rsidR="00BB4D1F" w:rsidRDefault="00BB4D1F" w:rsidP="00446BEE">
      <w:r>
        <w:separator/>
      </w:r>
    </w:p>
  </w:footnote>
  <w:footnote w:type="continuationSeparator" w:id="0">
    <w:p w14:paraId="78F383D4" w14:textId="77777777" w:rsidR="00BB4D1F" w:rsidRDefault="00BB4D1F"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EE70BE"/>
    <w:multiLevelType w:val="singleLevel"/>
    <w:tmpl w:val="08090001"/>
    <w:lvl w:ilvl="0">
      <w:start w:val="1"/>
      <w:numFmt w:val="bullet"/>
      <w:lvlText w:val=""/>
      <w:lvlJc w:val="left"/>
      <w:pPr>
        <w:ind w:left="360" w:hanging="360"/>
      </w:pPr>
      <w:rPr>
        <w:rFonts w:ascii="Symbol" w:hAnsi="Symbol" w:hint="default"/>
      </w:rPr>
    </w:lvl>
  </w:abstractNum>
  <w:abstractNum w:abstractNumId="13"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A0439D"/>
    <w:multiLevelType w:val="hybridMultilevel"/>
    <w:tmpl w:val="271E06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5"/>
    <w:lvlOverride w:ilvl="0">
      <w:startOverride w:val="1"/>
    </w:lvlOverride>
  </w:num>
  <w:num w:numId="4">
    <w:abstractNumId w:val="15"/>
    <w:lvlOverride w:ilvl="0">
      <w:startOverride w:val="1"/>
    </w:lvlOverride>
  </w:num>
  <w:num w:numId="5">
    <w:abstractNumId w:val="15"/>
    <w:lvlOverride w:ilvl="0">
      <w:startOverride w:val="1"/>
    </w:lvlOverride>
  </w:num>
  <w:num w:numId="6">
    <w:abstractNumId w:val="15"/>
    <w:lvlOverride w:ilvl="0">
      <w:startOverride w:val="1"/>
    </w:lvlOverride>
  </w:num>
  <w:num w:numId="7">
    <w:abstractNumId w:val="15"/>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num>
  <w:num w:numId="19">
    <w:abstractNumId w:val="11"/>
    <w:lvlOverride w:ilvl="0">
      <w:startOverride w:val="1"/>
    </w:lvlOverride>
  </w:num>
  <w:num w:numId="20">
    <w:abstractNumId w:val="10"/>
  </w:num>
  <w:num w:numId="21">
    <w:abstractNumId w:val="1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D1F"/>
    <w:rsid w:val="000053F8"/>
    <w:rsid w:val="00024D0A"/>
    <w:rsid w:val="000472DC"/>
    <w:rsid w:val="00070065"/>
    <w:rsid w:val="000A4FEE"/>
    <w:rsid w:val="000B5939"/>
    <w:rsid w:val="00111CCE"/>
    <w:rsid w:val="001134E7"/>
    <w:rsid w:val="00127750"/>
    <w:rsid w:val="0017149E"/>
    <w:rsid w:val="0017169E"/>
    <w:rsid w:val="00181A4A"/>
    <w:rsid w:val="001B0EE9"/>
    <w:rsid w:val="001B65B3"/>
    <w:rsid w:val="002029A6"/>
    <w:rsid w:val="002408EA"/>
    <w:rsid w:val="002819D7"/>
    <w:rsid w:val="002A5D8E"/>
    <w:rsid w:val="002C1A7E"/>
    <w:rsid w:val="002D3376"/>
    <w:rsid w:val="00311ED0"/>
    <w:rsid w:val="003648C5"/>
    <w:rsid w:val="003722FA"/>
    <w:rsid w:val="003C7AAF"/>
    <w:rsid w:val="004075B6"/>
    <w:rsid w:val="00415447"/>
    <w:rsid w:val="00420952"/>
    <w:rsid w:val="00433EFF"/>
    <w:rsid w:val="00443081"/>
    <w:rsid w:val="00446BEE"/>
    <w:rsid w:val="004B3919"/>
    <w:rsid w:val="005025A1"/>
    <w:rsid w:val="006921E1"/>
    <w:rsid w:val="006F4B25"/>
    <w:rsid w:val="006F6496"/>
    <w:rsid w:val="00736348"/>
    <w:rsid w:val="00760908"/>
    <w:rsid w:val="007F238D"/>
    <w:rsid w:val="00861B92"/>
    <w:rsid w:val="008814FB"/>
    <w:rsid w:val="008F5E30"/>
    <w:rsid w:val="00914D7F"/>
    <w:rsid w:val="009E680B"/>
    <w:rsid w:val="00A15A1F"/>
    <w:rsid w:val="00A3325A"/>
    <w:rsid w:val="00A43013"/>
    <w:rsid w:val="00AA3FDD"/>
    <w:rsid w:val="00AF108A"/>
    <w:rsid w:val="00B02E55"/>
    <w:rsid w:val="00B036C1"/>
    <w:rsid w:val="00B33D67"/>
    <w:rsid w:val="00B5431F"/>
    <w:rsid w:val="00BB4D1F"/>
    <w:rsid w:val="00BF7FE0"/>
    <w:rsid w:val="00C81104"/>
    <w:rsid w:val="00C96411"/>
    <w:rsid w:val="00CB5671"/>
    <w:rsid w:val="00CF58B7"/>
    <w:rsid w:val="00D351C1"/>
    <w:rsid w:val="00D35EFB"/>
    <w:rsid w:val="00D504B3"/>
    <w:rsid w:val="00D86BF0"/>
    <w:rsid w:val="00E51920"/>
    <w:rsid w:val="00E64120"/>
    <w:rsid w:val="00E660A1"/>
    <w:rsid w:val="00EA3CCF"/>
    <w:rsid w:val="00F055F1"/>
    <w:rsid w:val="00F610AF"/>
    <w:rsid w:val="00FA2C5A"/>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B559415"/>
  <w15:chartTrackingRefBased/>
  <w15:docId w15:val="{B044D01F-1551-44C4-A61E-38BD436E8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iPriority="2" w:unhideWhenUsed="1" w:qFormat="1"/>
    <w:lsdException w:name="heading 3" w:semiHidden="1" w:uiPriority="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table" w:styleId="TableGrid">
    <w:name w:val="Table Grid"/>
    <w:basedOn w:val="TableNormal"/>
    <w:rsid w:val="00BB4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B4D1F"/>
    <w:rPr>
      <w:color w:val="0000FF" w:themeColor="hyperlink"/>
      <w:u w:val="single"/>
    </w:rPr>
  </w:style>
  <w:style w:type="paragraph" w:styleId="Revision">
    <w:name w:val="Revision"/>
    <w:hidden/>
    <w:uiPriority w:val="99"/>
    <w:semiHidden/>
    <w:rsid w:val="00BB4D1F"/>
    <w:rPr>
      <w:sz w:val="24"/>
      <w:szCs w:val="24"/>
    </w:rPr>
  </w:style>
  <w:style w:type="paragraph" w:customStyle="1" w:styleId="Default">
    <w:name w:val="Default"/>
    <w:rsid w:val="00BB4D1F"/>
    <w:pPr>
      <w:autoSpaceDE w:val="0"/>
      <w:autoSpaceDN w:val="0"/>
      <w:adjustRightInd w:val="0"/>
    </w:pPr>
    <w:rPr>
      <w:rFonts w:ascii="Arial" w:hAnsi="Arial" w:cs="Arial"/>
      <w:color w:val="000000"/>
      <w:sz w:val="24"/>
      <w:szCs w:val="24"/>
    </w:rPr>
  </w:style>
  <w:style w:type="character" w:customStyle="1" w:styleId="st1">
    <w:name w:val="st1"/>
    <w:basedOn w:val="DefaultParagraphFont"/>
    <w:rsid w:val="00BB4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91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vcs.org.uk/" TargetMode="External"/><Relationship Id="rId3" Type="http://schemas.openxmlformats.org/officeDocument/2006/relationships/settings" Target="settings.xml"/><Relationship Id="rId7" Type="http://schemas.openxmlformats.org/officeDocument/2006/relationships/hyperlink" Target="https://www.ripfa.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B3845F0</Template>
  <TotalTime>6</TotalTime>
  <Pages>18</Pages>
  <Words>2873</Words>
  <Characters>18447</Characters>
  <Application>Microsoft Office Word</Application>
  <DocSecurity>0</DocSecurity>
  <Lines>153</Lines>
  <Paragraphs>42</Paragraphs>
  <ScaleCrop>false</ScaleCrop>
  <Company/>
  <LinksUpToDate>false</LinksUpToDate>
  <CharactersWithSpaces>21278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Clifford</dc:creator>
  <cp:keywords/>
  <dc:description/>
  <cp:lastModifiedBy>Jamie Jason</cp:lastModifiedBy>
  <cp:revision>6</cp:revision>
  <dcterms:created xsi:type="dcterms:W3CDTF">2019-12-09T16:59:00Z</dcterms:created>
  <dcterms:modified xsi:type="dcterms:W3CDTF">2019-12-12T14:35:00Z</dcterms:modified>
</cp:coreProperties>
</file>