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5173E3" w14:textId="52CD88F7" w:rsidR="00E856A9" w:rsidRPr="00E856A9" w:rsidRDefault="00E856A9" w:rsidP="00E856A9">
      <w:pPr>
        <w:framePr w:w="10291" w:h="451" w:hRule="exact" w:wrap="auto" w:vAnchor="page" w:hAnchor="page" w:x="1246" w:y="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autoSpaceDE w:val="0"/>
        <w:autoSpaceDN w:val="0"/>
        <w:adjustRightInd w:val="0"/>
        <w:spacing w:after="0" w:line="200" w:lineRule="auto"/>
        <w:jc w:val="center"/>
        <w:rPr>
          <w:rFonts w:ascii="Arial" w:hAnsi="Arial" w:cs="Arial"/>
          <w:b/>
          <w:iCs/>
          <w:sz w:val="24"/>
          <w:szCs w:val="20"/>
        </w:rPr>
      </w:pPr>
      <w:bookmarkStart w:id="0" w:name="_GoBack"/>
      <w:bookmarkEnd w:id="0"/>
      <w:r w:rsidRPr="00E856A9">
        <w:rPr>
          <w:rFonts w:ascii="Arial" w:hAnsi="Arial" w:cs="Arial"/>
          <w:b/>
          <w:iCs/>
          <w:sz w:val="24"/>
          <w:szCs w:val="20"/>
        </w:rPr>
        <w:t xml:space="preserve">Specialist neonatal respiratory care for babies born preterm (QS) </w:t>
      </w:r>
      <w:r w:rsidRPr="00E856A9">
        <w:rPr>
          <w:rFonts w:ascii="Arial" w:hAnsi="Arial" w:cs="Arial"/>
          <w:b/>
          <w:iCs/>
          <w:sz w:val="24"/>
          <w:szCs w:val="20"/>
        </w:rPr>
        <w:t>s</w:t>
      </w:r>
      <w:r w:rsidRPr="00E856A9">
        <w:rPr>
          <w:rFonts w:ascii="Arial" w:hAnsi="Arial" w:cs="Arial"/>
          <w:b/>
          <w:iCs/>
          <w:sz w:val="24"/>
          <w:szCs w:val="20"/>
        </w:rPr>
        <w:t>takeholders</w:t>
      </w:r>
    </w:p>
    <w:p w14:paraId="34D791AC" w14:textId="77777777" w:rsidR="00E856A9" w:rsidRDefault="00E856A9" w:rsidP="00E856A9">
      <w:pPr>
        <w:framePr w:w="8760" w:h="221" w:hRule="exact" w:wrap="auto" w:vAnchor="page" w:hAnchor="page" w:x="1201" w:y="18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24"/>
        </w:rPr>
      </w:pPr>
      <w:r>
        <w:rPr>
          <w:rFonts w:ascii="Arial" w:hAnsi="Arial" w:cs="Arial"/>
          <w:color w:val="000000"/>
          <w:sz w:val="19"/>
          <w:szCs w:val="24"/>
        </w:rPr>
        <w:t>AbbVie</w:t>
      </w:r>
    </w:p>
    <w:p w14:paraId="4CFC54E4" w14:textId="77777777" w:rsidR="00E856A9" w:rsidRDefault="00E856A9" w:rsidP="00E856A9">
      <w:pPr>
        <w:framePr w:w="8760" w:h="221" w:hRule="exact" w:wrap="auto" w:vAnchor="page" w:hAnchor="page" w:x="1201" w:y="202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24"/>
        </w:rPr>
      </w:pPr>
      <w:r>
        <w:rPr>
          <w:rFonts w:ascii="Arial" w:hAnsi="Arial" w:cs="Arial"/>
          <w:color w:val="000000"/>
          <w:sz w:val="19"/>
          <w:szCs w:val="24"/>
        </w:rPr>
        <w:t>Aberdeen Chiropractic Clinic</w:t>
      </w:r>
    </w:p>
    <w:p w14:paraId="07518DC4" w14:textId="77777777" w:rsidR="00E856A9" w:rsidRDefault="00E856A9" w:rsidP="00E856A9">
      <w:pPr>
        <w:framePr w:w="8760" w:h="221" w:hRule="exact" w:wrap="auto" w:vAnchor="page" w:hAnchor="page" w:x="1201" w:y="224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24"/>
        </w:rPr>
      </w:pPr>
      <w:proofErr w:type="spellStart"/>
      <w:r>
        <w:rPr>
          <w:rFonts w:ascii="Arial" w:hAnsi="Arial" w:cs="Arial"/>
          <w:color w:val="000000"/>
          <w:sz w:val="19"/>
          <w:szCs w:val="24"/>
        </w:rPr>
        <w:t>Acurable</w:t>
      </w:r>
      <w:proofErr w:type="spellEnd"/>
      <w:r>
        <w:rPr>
          <w:rFonts w:ascii="Arial" w:hAnsi="Arial" w:cs="Arial"/>
          <w:color w:val="000000"/>
          <w:sz w:val="19"/>
          <w:szCs w:val="24"/>
        </w:rPr>
        <w:t xml:space="preserve"> Ltd</w:t>
      </w:r>
    </w:p>
    <w:p w14:paraId="5EB850FF" w14:textId="77777777" w:rsidR="00E856A9" w:rsidRDefault="00E856A9" w:rsidP="00E856A9">
      <w:pPr>
        <w:framePr w:w="8760" w:h="221" w:hRule="exact" w:wrap="auto" w:vAnchor="page" w:hAnchor="page" w:x="1201" w:y="246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24"/>
        </w:rPr>
      </w:pPr>
      <w:r>
        <w:rPr>
          <w:rFonts w:ascii="Arial" w:hAnsi="Arial" w:cs="Arial"/>
          <w:color w:val="000000"/>
          <w:sz w:val="19"/>
          <w:szCs w:val="24"/>
        </w:rPr>
        <w:t xml:space="preserve">Alder Hey Children's NHS Foundation Trust </w:t>
      </w:r>
    </w:p>
    <w:p w14:paraId="60083AB3" w14:textId="77777777" w:rsidR="00E856A9" w:rsidRDefault="00E856A9" w:rsidP="00E856A9">
      <w:pPr>
        <w:framePr w:w="8760" w:h="221" w:hRule="exact" w:wrap="auto" w:vAnchor="page" w:hAnchor="page" w:x="1201" w:y="268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24"/>
        </w:rPr>
      </w:pPr>
      <w:r>
        <w:rPr>
          <w:rFonts w:ascii="Arial" w:hAnsi="Arial" w:cs="Arial"/>
          <w:color w:val="000000"/>
          <w:sz w:val="19"/>
          <w:szCs w:val="24"/>
        </w:rPr>
        <w:t xml:space="preserve">Ashford and St Peter's Hospitals NHS Trust </w:t>
      </w:r>
    </w:p>
    <w:p w14:paraId="36C0CCBB" w14:textId="77777777" w:rsidR="00E856A9" w:rsidRDefault="00E856A9" w:rsidP="00E856A9">
      <w:pPr>
        <w:framePr w:w="8760" w:h="221" w:hRule="exact" w:wrap="auto" w:vAnchor="page" w:hAnchor="page" w:x="1201" w:y="29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24"/>
        </w:rPr>
      </w:pPr>
      <w:r>
        <w:rPr>
          <w:rFonts w:ascii="Arial" w:hAnsi="Arial" w:cs="Arial"/>
          <w:color w:val="000000"/>
          <w:sz w:val="19"/>
          <w:szCs w:val="24"/>
        </w:rPr>
        <w:t xml:space="preserve">Association for Improvements in the Maternity Services </w:t>
      </w:r>
    </w:p>
    <w:p w14:paraId="1D7AE466" w14:textId="77777777" w:rsidR="00E856A9" w:rsidRDefault="00E856A9" w:rsidP="00E856A9">
      <w:pPr>
        <w:framePr w:w="8760" w:h="221" w:hRule="exact" w:wrap="auto" w:vAnchor="page" w:hAnchor="page" w:x="1201" w:y="312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24"/>
        </w:rPr>
      </w:pPr>
      <w:r>
        <w:rPr>
          <w:rFonts w:ascii="Arial" w:hAnsi="Arial" w:cs="Arial"/>
          <w:color w:val="000000"/>
          <w:sz w:val="19"/>
          <w:szCs w:val="24"/>
        </w:rPr>
        <w:t xml:space="preserve">Association of Anaesthetists of Great Britain and Ireland </w:t>
      </w:r>
    </w:p>
    <w:p w14:paraId="0E98D4F4" w14:textId="77777777" w:rsidR="00E856A9" w:rsidRDefault="00E856A9" w:rsidP="00E856A9">
      <w:pPr>
        <w:framePr w:w="8760" w:h="221" w:hRule="exact" w:wrap="auto" w:vAnchor="page" w:hAnchor="page" w:x="1201" w:y="334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24"/>
        </w:rPr>
      </w:pPr>
      <w:r>
        <w:rPr>
          <w:rFonts w:ascii="Arial" w:hAnsi="Arial" w:cs="Arial"/>
          <w:color w:val="000000"/>
          <w:sz w:val="19"/>
          <w:szCs w:val="24"/>
        </w:rPr>
        <w:t>Association of Child Psychotherapists</w:t>
      </w:r>
    </w:p>
    <w:p w14:paraId="182E5B73" w14:textId="77777777" w:rsidR="00E856A9" w:rsidRDefault="00E856A9" w:rsidP="00E856A9">
      <w:pPr>
        <w:framePr w:w="8760" w:h="221" w:hRule="exact" w:wrap="auto" w:vAnchor="page" w:hAnchor="page" w:x="1201" w:y="35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24"/>
        </w:rPr>
      </w:pPr>
      <w:r>
        <w:rPr>
          <w:rFonts w:ascii="Arial" w:hAnsi="Arial" w:cs="Arial"/>
          <w:color w:val="000000"/>
          <w:sz w:val="19"/>
          <w:szCs w:val="24"/>
        </w:rPr>
        <w:t>Association of Naturopathic Practitioners</w:t>
      </w:r>
    </w:p>
    <w:p w14:paraId="45771734" w14:textId="77777777" w:rsidR="00E856A9" w:rsidRDefault="00E856A9" w:rsidP="00E856A9">
      <w:pPr>
        <w:framePr w:w="8760" w:h="221" w:hRule="exact" w:wrap="auto" w:vAnchor="page" w:hAnchor="page" w:x="1201" w:y="379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24"/>
        </w:rPr>
      </w:pPr>
      <w:r>
        <w:rPr>
          <w:rFonts w:ascii="Arial" w:hAnsi="Arial" w:cs="Arial"/>
          <w:color w:val="000000"/>
          <w:sz w:val="19"/>
          <w:szCs w:val="24"/>
        </w:rPr>
        <w:t>Association of Paediatric Anaesthetists of Great Britain and Ireland</w:t>
      </w:r>
    </w:p>
    <w:p w14:paraId="04C20A39" w14:textId="77777777" w:rsidR="00E856A9" w:rsidRDefault="00E856A9" w:rsidP="00E856A9">
      <w:pPr>
        <w:framePr w:w="8760" w:h="221" w:hRule="exact" w:wrap="auto" w:vAnchor="page" w:hAnchor="page" w:x="1201" w:y="40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24"/>
        </w:rPr>
      </w:pPr>
      <w:r>
        <w:rPr>
          <w:rFonts w:ascii="Arial" w:hAnsi="Arial" w:cs="Arial"/>
          <w:color w:val="000000"/>
          <w:sz w:val="19"/>
          <w:szCs w:val="24"/>
        </w:rPr>
        <w:t>Association of Paediatric Chartered Physiotherapists</w:t>
      </w:r>
    </w:p>
    <w:p w14:paraId="230EE880" w14:textId="77777777" w:rsidR="00E856A9" w:rsidRDefault="00E856A9" w:rsidP="00E856A9">
      <w:pPr>
        <w:framePr w:w="8760" w:h="221" w:hRule="exact" w:wrap="auto" w:vAnchor="page" w:hAnchor="page" w:x="1201" w:y="423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24"/>
        </w:rPr>
      </w:pPr>
      <w:proofErr w:type="spellStart"/>
      <w:r>
        <w:rPr>
          <w:rFonts w:ascii="Arial" w:hAnsi="Arial" w:cs="Arial"/>
          <w:color w:val="000000"/>
          <w:sz w:val="19"/>
          <w:szCs w:val="24"/>
        </w:rPr>
        <w:t>BabyCentre</w:t>
      </w:r>
      <w:proofErr w:type="spellEnd"/>
      <w:r>
        <w:rPr>
          <w:rFonts w:ascii="Arial" w:hAnsi="Arial" w:cs="Arial"/>
          <w:color w:val="000000"/>
          <w:sz w:val="19"/>
          <w:szCs w:val="24"/>
        </w:rPr>
        <w:t xml:space="preserve"> UK</w:t>
      </w:r>
    </w:p>
    <w:p w14:paraId="0DFA4E65" w14:textId="77777777" w:rsidR="00E856A9" w:rsidRDefault="00E856A9" w:rsidP="00E856A9">
      <w:pPr>
        <w:framePr w:w="8760" w:h="221" w:hRule="exact" w:wrap="auto" w:vAnchor="page" w:hAnchor="page" w:x="1201" w:y="445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24"/>
        </w:rPr>
      </w:pPr>
      <w:r>
        <w:rPr>
          <w:rFonts w:ascii="Arial" w:hAnsi="Arial" w:cs="Arial"/>
          <w:color w:val="000000"/>
          <w:sz w:val="19"/>
          <w:szCs w:val="24"/>
        </w:rPr>
        <w:t>Barefoot Birth Pools Limited</w:t>
      </w:r>
    </w:p>
    <w:p w14:paraId="569E2EA4" w14:textId="77777777" w:rsidR="00E856A9" w:rsidRDefault="00E856A9" w:rsidP="00E856A9">
      <w:pPr>
        <w:framePr w:w="8760" w:h="221" w:hRule="exact" w:wrap="auto" w:vAnchor="page" w:hAnchor="page" w:x="1201" w:y="46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24"/>
        </w:rPr>
      </w:pPr>
      <w:r>
        <w:rPr>
          <w:rFonts w:ascii="Arial" w:hAnsi="Arial" w:cs="Arial"/>
          <w:color w:val="000000"/>
          <w:sz w:val="19"/>
          <w:szCs w:val="24"/>
        </w:rPr>
        <w:t>Barnsley Hospital NHS Foundation Trust</w:t>
      </w:r>
    </w:p>
    <w:p w14:paraId="0D701B07" w14:textId="77777777" w:rsidR="00E856A9" w:rsidRDefault="00E856A9" w:rsidP="00E856A9">
      <w:pPr>
        <w:framePr w:w="8760" w:h="221" w:hRule="exact" w:wrap="auto" w:vAnchor="page" w:hAnchor="page" w:x="1201" w:y="489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24"/>
        </w:rPr>
      </w:pPr>
      <w:proofErr w:type="spellStart"/>
      <w:r>
        <w:rPr>
          <w:rFonts w:ascii="Arial" w:hAnsi="Arial" w:cs="Arial"/>
          <w:color w:val="000000"/>
          <w:sz w:val="19"/>
          <w:szCs w:val="24"/>
        </w:rPr>
        <w:t>Barts</w:t>
      </w:r>
      <w:proofErr w:type="spellEnd"/>
      <w:r>
        <w:rPr>
          <w:rFonts w:ascii="Arial" w:hAnsi="Arial" w:cs="Arial"/>
          <w:color w:val="000000"/>
          <w:sz w:val="19"/>
          <w:szCs w:val="24"/>
        </w:rPr>
        <w:t xml:space="preserve"> Health NHS Trust</w:t>
      </w:r>
    </w:p>
    <w:p w14:paraId="20C9A008" w14:textId="77777777" w:rsidR="00E856A9" w:rsidRDefault="00E856A9" w:rsidP="00E856A9">
      <w:pPr>
        <w:framePr w:w="8760" w:h="221" w:hRule="exact" w:wrap="auto" w:vAnchor="page" w:hAnchor="page" w:x="1201" w:y="51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24"/>
        </w:rPr>
      </w:pPr>
      <w:r>
        <w:rPr>
          <w:rFonts w:ascii="Arial" w:hAnsi="Arial" w:cs="Arial"/>
          <w:color w:val="000000"/>
          <w:sz w:val="19"/>
          <w:szCs w:val="24"/>
        </w:rPr>
        <w:t>Belfast Health and Social Care Trust</w:t>
      </w:r>
    </w:p>
    <w:p w14:paraId="720D0721" w14:textId="77777777" w:rsidR="00E856A9" w:rsidRDefault="00E856A9" w:rsidP="00E856A9">
      <w:pPr>
        <w:framePr w:w="8760" w:h="221" w:hRule="exact" w:wrap="auto" w:vAnchor="page" w:hAnchor="page" w:x="1201" w:y="533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24"/>
        </w:rPr>
      </w:pPr>
      <w:r>
        <w:rPr>
          <w:rFonts w:ascii="Arial" w:hAnsi="Arial" w:cs="Arial"/>
          <w:color w:val="000000"/>
          <w:sz w:val="19"/>
          <w:szCs w:val="24"/>
        </w:rPr>
        <w:t>BHR Pharmaceuticals Ltd</w:t>
      </w:r>
    </w:p>
    <w:p w14:paraId="78D76DFA" w14:textId="77777777" w:rsidR="00E856A9" w:rsidRDefault="00E856A9" w:rsidP="00E856A9">
      <w:pPr>
        <w:framePr w:w="8760" w:h="221" w:hRule="exact" w:wrap="auto" w:vAnchor="page" w:hAnchor="page" w:x="1201" w:y="555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24"/>
        </w:rPr>
      </w:pPr>
      <w:r>
        <w:rPr>
          <w:rFonts w:ascii="Arial" w:hAnsi="Arial" w:cs="Arial"/>
          <w:color w:val="000000"/>
          <w:sz w:val="19"/>
          <w:szCs w:val="24"/>
        </w:rPr>
        <w:t>Birth Companions</w:t>
      </w:r>
    </w:p>
    <w:p w14:paraId="7BA30CB9" w14:textId="77777777" w:rsidR="00E856A9" w:rsidRDefault="00E856A9" w:rsidP="00E856A9">
      <w:pPr>
        <w:framePr w:w="8760" w:h="221" w:hRule="exact" w:wrap="auto" w:vAnchor="page" w:hAnchor="page" w:x="1201" w:y="577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24"/>
        </w:rPr>
      </w:pPr>
      <w:r>
        <w:rPr>
          <w:rFonts w:ascii="Arial" w:hAnsi="Arial" w:cs="Arial"/>
          <w:color w:val="000000"/>
          <w:sz w:val="19"/>
          <w:szCs w:val="24"/>
        </w:rPr>
        <w:t>Bliss</w:t>
      </w:r>
    </w:p>
    <w:p w14:paraId="392C0D9E" w14:textId="77777777" w:rsidR="00E856A9" w:rsidRDefault="00E856A9" w:rsidP="00E856A9">
      <w:pPr>
        <w:framePr w:w="8760" w:h="221" w:hRule="exact" w:wrap="auto" w:vAnchor="page" w:hAnchor="page" w:x="1201" w:y="60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24"/>
        </w:rPr>
      </w:pPr>
      <w:r>
        <w:rPr>
          <w:rFonts w:ascii="Arial" w:hAnsi="Arial" w:cs="Arial"/>
          <w:color w:val="000000"/>
          <w:sz w:val="19"/>
          <w:szCs w:val="24"/>
        </w:rPr>
        <w:t>British Association for Music Therapy</w:t>
      </w:r>
    </w:p>
    <w:p w14:paraId="6A133C57" w14:textId="77777777" w:rsidR="00E856A9" w:rsidRDefault="00E856A9" w:rsidP="00E856A9">
      <w:pPr>
        <w:framePr w:w="8760" w:h="221" w:hRule="exact" w:wrap="auto" w:vAnchor="page" w:hAnchor="page" w:x="1201" w:y="62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24"/>
        </w:rPr>
      </w:pPr>
      <w:r>
        <w:rPr>
          <w:rFonts w:ascii="Arial" w:hAnsi="Arial" w:cs="Arial"/>
          <w:color w:val="000000"/>
          <w:sz w:val="19"/>
          <w:szCs w:val="24"/>
        </w:rPr>
        <w:t xml:space="preserve">British Association of Perinatal Medicine </w:t>
      </w:r>
    </w:p>
    <w:p w14:paraId="7EFEBC8E" w14:textId="77777777" w:rsidR="00E856A9" w:rsidRDefault="00E856A9" w:rsidP="00E856A9">
      <w:pPr>
        <w:framePr w:w="8760" w:h="221" w:hRule="exact" w:wrap="auto" w:vAnchor="page" w:hAnchor="page" w:x="1201" w:y="644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24"/>
        </w:rPr>
      </w:pPr>
      <w:r>
        <w:rPr>
          <w:rFonts w:ascii="Arial" w:hAnsi="Arial" w:cs="Arial"/>
          <w:color w:val="000000"/>
          <w:sz w:val="19"/>
          <w:szCs w:val="24"/>
        </w:rPr>
        <w:t xml:space="preserve">British Dietetic Association </w:t>
      </w:r>
    </w:p>
    <w:p w14:paraId="0D948375" w14:textId="77777777" w:rsidR="00E856A9" w:rsidRDefault="00E856A9" w:rsidP="00E856A9">
      <w:pPr>
        <w:framePr w:w="8760" w:h="221" w:hRule="exact" w:wrap="auto" w:vAnchor="page" w:hAnchor="page" w:x="1201" w:y="666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24"/>
        </w:rPr>
      </w:pPr>
      <w:r>
        <w:rPr>
          <w:rFonts w:ascii="Arial" w:hAnsi="Arial" w:cs="Arial"/>
          <w:color w:val="000000"/>
          <w:sz w:val="19"/>
          <w:szCs w:val="24"/>
        </w:rPr>
        <w:t>British Medical Association</w:t>
      </w:r>
    </w:p>
    <w:p w14:paraId="1583DA53" w14:textId="77777777" w:rsidR="00E856A9" w:rsidRDefault="00E856A9" w:rsidP="00E856A9">
      <w:pPr>
        <w:framePr w:w="8760" w:h="221" w:hRule="exact" w:wrap="auto" w:vAnchor="page" w:hAnchor="page" w:x="1201" w:y="688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24"/>
        </w:rPr>
      </w:pPr>
      <w:r>
        <w:rPr>
          <w:rFonts w:ascii="Arial" w:hAnsi="Arial" w:cs="Arial"/>
          <w:color w:val="000000"/>
          <w:sz w:val="19"/>
          <w:szCs w:val="24"/>
        </w:rPr>
        <w:t xml:space="preserve">British Medical Journal </w:t>
      </w:r>
    </w:p>
    <w:p w14:paraId="7E5B6C2E" w14:textId="77777777" w:rsidR="00E856A9" w:rsidRDefault="00E856A9" w:rsidP="00E856A9">
      <w:pPr>
        <w:framePr w:w="8760" w:h="221" w:hRule="exact" w:wrap="auto" w:vAnchor="page" w:hAnchor="page" w:x="1201" w:y="710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24"/>
        </w:rPr>
      </w:pPr>
      <w:r>
        <w:rPr>
          <w:rFonts w:ascii="Arial" w:hAnsi="Arial" w:cs="Arial"/>
          <w:color w:val="000000"/>
          <w:sz w:val="19"/>
          <w:szCs w:val="24"/>
        </w:rPr>
        <w:t xml:space="preserve">British Nuclear Cardiology Society </w:t>
      </w:r>
    </w:p>
    <w:p w14:paraId="14520C3C" w14:textId="77777777" w:rsidR="00E856A9" w:rsidRDefault="00E856A9" w:rsidP="00E856A9">
      <w:pPr>
        <w:framePr w:w="8760" w:h="221" w:hRule="exact" w:wrap="auto" w:vAnchor="page" w:hAnchor="page" w:x="1201" w:y="73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24"/>
        </w:rPr>
      </w:pPr>
      <w:r>
        <w:rPr>
          <w:rFonts w:ascii="Arial" w:hAnsi="Arial" w:cs="Arial"/>
          <w:color w:val="000000"/>
          <w:sz w:val="19"/>
          <w:szCs w:val="24"/>
        </w:rPr>
        <w:t>British Psychological Society</w:t>
      </w:r>
    </w:p>
    <w:p w14:paraId="2AAC2673" w14:textId="77777777" w:rsidR="00E856A9" w:rsidRDefault="00E856A9" w:rsidP="00E856A9">
      <w:pPr>
        <w:framePr w:w="8760" w:h="221" w:hRule="exact" w:wrap="auto" w:vAnchor="page" w:hAnchor="page" w:x="1201" w:y="754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24"/>
        </w:rPr>
      </w:pPr>
      <w:r>
        <w:rPr>
          <w:rFonts w:ascii="Arial" w:hAnsi="Arial" w:cs="Arial"/>
          <w:color w:val="000000"/>
          <w:sz w:val="19"/>
          <w:szCs w:val="24"/>
        </w:rPr>
        <w:t>Care Quality Commission</w:t>
      </w:r>
    </w:p>
    <w:p w14:paraId="294BDCA6" w14:textId="77777777" w:rsidR="00E856A9" w:rsidRDefault="00E856A9" w:rsidP="00E856A9">
      <w:pPr>
        <w:framePr w:w="8760" w:h="221" w:hRule="exact" w:wrap="auto" w:vAnchor="page" w:hAnchor="page" w:x="1201" w:y="77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24"/>
        </w:rPr>
      </w:pPr>
      <w:r>
        <w:rPr>
          <w:rFonts w:ascii="Arial" w:hAnsi="Arial" w:cs="Arial"/>
          <w:color w:val="000000"/>
          <w:sz w:val="19"/>
          <w:szCs w:val="24"/>
        </w:rPr>
        <w:t>Chartered Society of Physiotherapy</w:t>
      </w:r>
    </w:p>
    <w:p w14:paraId="5E5CA219" w14:textId="77777777" w:rsidR="00E856A9" w:rsidRDefault="00E856A9" w:rsidP="00E856A9">
      <w:pPr>
        <w:framePr w:w="8760" w:h="221" w:hRule="exact" w:wrap="auto" w:vAnchor="page" w:hAnchor="page" w:x="1201" w:y="79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24"/>
        </w:rPr>
      </w:pPr>
      <w:proofErr w:type="spellStart"/>
      <w:r>
        <w:rPr>
          <w:rFonts w:ascii="Arial" w:hAnsi="Arial" w:cs="Arial"/>
          <w:color w:val="000000"/>
          <w:sz w:val="19"/>
          <w:szCs w:val="24"/>
        </w:rPr>
        <w:t>Chiesi</w:t>
      </w:r>
      <w:proofErr w:type="spellEnd"/>
      <w:r>
        <w:rPr>
          <w:rFonts w:ascii="Arial" w:hAnsi="Arial" w:cs="Arial"/>
          <w:color w:val="000000"/>
          <w:sz w:val="19"/>
          <w:szCs w:val="24"/>
        </w:rPr>
        <w:t xml:space="preserve"> Limited</w:t>
      </w:r>
    </w:p>
    <w:p w14:paraId="22C37219" w14:textId="77777777" w:rsidR="00E856A9" w:rsidRDefault="00E856A9" w:rsidP="00E856A9">
      <w:pPr>
        <w:framePr w:w="8760" w:h="221" w:hRule="exact" w:wrap="auto" w:vAnchor="page" w:hAnchor="page" w:x="1201" w:y="82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24"/>
        </w:rPr>
      </w:pPr>
      <w:r>
        <w:rPr>
          <w:rFonts w:ascii="Arial" w:hAnsi="Arial" w:cs="Arial"/>
          <w:color w:val="000000"/>
          <w:sz w:val="19"/>
          <w:szCs w:val="24"/>
        </w:rPr>
        <w:t>Children's Law Centre</w:t>
      </w:r>
    </w:p>
    <w:p w14:paraId="3EFCFAD4" w14:textId="77777777" w:rsidR="00E856A9" w:rsidRDefault="00E856A9" w:rsidP="00E856A9">
      <w:pPr>
        <w:framePr w:w="8760" w:h="221" w:hRule="exact" w:wrap="auto" w:vAnchor="page" w:hAnchor="page" w:x="1201" w:y="84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24"/>
        </w:rPr>
      </w:pPr>
      <w:proofErr w:type="spellStart"/>
      <w:r>
        <w:rPr>
          <w:rFonts w:ascii="Arial" w:hAnsi="Arial" w:cs="Arial"/>
          <w:color w:val="000000"/>
          <w:sz w:val="19"/>
          <w:szCs w:val="24"/>
        </w:rPr>
        <w:t>Clínica</w:t>
      </w:r>
      <w:proofErr w:type="spellEnd"/>
      <w:r>
        <w:rPr>
          <w:rFonts w:ascii="Arial" w:hAnsi="Arial" w:cs="Arial"/>
          <w:color w:val="000000"/>
          <w:sz w:val="19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24"/>
        </w:rPr>
        <w:t>rauquen</w:t>
      </w:r>
      <w:proofErr w:type="spellEnd"/>
    </w:p>
    <w:p w14:paraId="0A2F7761" w14:textId="77777777" w:rsidR="00E856A9" w:rsidRDefault="00E856A9" w:rsidP="00E856A9">
      <w:pPr>
        <w:framePr w:w="8760" w:h="221" w:hRule="exact" w:wrap="auto" w:vAnchor="page" w:hAnchor="page" w:x="1201" w:y="865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24"/>
        </w:rPr>
      </w:pPr>
      <w:r>
        <w:rPr>
          <w:rFonts w:ascii="Arial" w:hAnsi="Arial" w:cs="Arial"/>
          <w:color w:val="000000"/>
          <w:sz w:val="19"/>
          <w:szCs w:val="24"/>
        </w:rPr>
        <w:t>CMV Action UK</w:t>
      </w:r>
    </w:p>
    <w:p w14:paraId="5A0367FA" w14:textId="77777777" w:rsidR="00E856A9" w:rsidRDefault="00E856A9" w:rsidP="00E856A9">
      <w:pPr>
        <w:framePr w:w="8760" w:h="221" w:hRule="exact" w:wrap="auto" w:vAnchor="page" w:hAnchor="page" w:x="1201" w:y="88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24"/>
        </w:rPr>
      </w:pPr>
      <w:r>
        <w:rPr>
          <w:rFonts w:ascii="Arial" w:hAnsi="Arial" w:cs="Arial"/>
          <w:color w:val="000000"/>
          <w:sz w:val="19"/>
          <w:szCs w:val="24"/>
        </w:rPr>
        <w:t>Cochrane Neonatal</w:t>
      </w:r>
    </w:p>
    <w:p w14:paraId="4FB8D44F" w14:textId="77777777" w:rsidR="00E856A9" w:rsidRDefault="00E856A9" w:rsidP="00E856A9">
      <w:pPr>
        <w:framePr w:w="8760" w:h="221" w:hRule="exact" w:wrap="auto" w:vAnchor="page" w:hAnchor="page" w:x="1201" w:y="909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24"/>
        </w:rPr>
      </w:pPr>
      <w:r>
        <w:rPr>
          <w:rFonts w:ascii="Arial" w:hAnsi="Arial" w:cs="Arial"/>
          <w:color w:val="000000"/>
          <w:sz w:val="19"/>
          <w:szCs w:val="24"/>
        </w:rPr>
        <w:t>College of Paramedics</w:t>
      </w:r>
    </w:p>
    <w:p w14:paraId="00B5C986" w14:textId="77777777" w:rsidR="00E856A9" w:rsidRDefault="00E856A9" w:rsidP="00E856A9">
      <w:pPr>
        <w:framePr w:w="8760" w:h="221" w:hRule="exact" w:wrap="auto" w:vAnchor="page" w:hAnchor="page" w:x="1201" w:y="931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24"/>
        </w:rPr>
      </w:pPr>
      <w:r>
        <w:rPr>
          <w:rFonts w:ascii="Arial" w:hAnsi="Arial" w:cs="Arial"/>
          <w:color w:val="000000"/>
          <w:sz w:val="19"/>
          <w:szCs w:val="24"/>
        </w:rPr>
        <w:t>Community Action Bradford &amp; District</w:t>
      </w:r>
    </w:p>
    <w:p w14:paraId="5900BF98" w14:textId="77777777" w:rsidR="00E856A9" w:rsidRDefault="00E856A9" w:rsidP="00E856A9">
      <w:pPr>
        <w:framePr w:w="8760" w:h="221" w:hRule="exact" w:wrap="auto" w:vAnchor="page" w:hAnchor="page" w:x="1201" w:y="95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24"/>
        </w:rPr>
      </w:pPr>
      <w:r>
        <w:rPr>
          <w:rFonts w:ascii="Arial" w:hAnsi="Arial" w:cs="Arial"/>
          <w:color w:val="000000"/>
          <w:sz w:val="19"/>
          <w:szCs w:val="24"/>
        </w:rPr>
        <w:t>Department of Health and Social Care</w:t>
      </w:r>
    </w:p>
    <w:p w14:paraId="0CC3009E" w14:textId="77777777" w:rsidR="00E856A9" w:rsidRDefault="00E856A9" w:rsidP="00E856A9">
      <w:pPr>
        <w:framePr w:w="8760" w:h="221" w:hRule="exact" w:wrap="auto" w:vAnchor="page" w:hAnchor="page" w:x="1201" w:y="975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24"/>
        </w:rPr>
      </w:pPr>
      <w:r>
        <w:rPr>
          <w:rFonts w:ascii="Arial" w:hAnsi="Arial" w:cs="Arial"/>
          <w:color w:val="000000"/>
          <w:sz w:val="19"/>
          <w:szCs w:val="24"/>
        </w:rPr>
        <w:t xml:space="preserve">Department of Health, Social Services and Public Safety </w:t>
      </w:r>
      <w:r>
        <w:rPr>
          <w:rFonts w:ascii="Arial" w:hAnsi="Arial" w:cs="Arial"/>
          <w:color w:val="000000"/>
          <w:sz w:val="19"/>
          <w:szCs w:val="24"/>
        </w:rPr>
        <w:noBreakHyphen/>
        <w:t xml:space="preserve"> Northern Ireland</w:t>
      </w:r>
    </w:p>
    <w:p w14:paraId="2FFB5689" w14:textId="77777777" w:rsidR="00E856A9" w:rsidRDefault="00E856A9" w:rsidP="00E856A9">
      <w:pPr>
        <w:framePr w:w="8760" w:h="221" w:hRule="exact" w:wrap="auto" w:vAnchor="page" w:hAnchor="page" w:x="1201" w:y="997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24"/>
        </w:rPr>
      </w:pPr>
      <w:r>
        <w:rPr>
          <w:rFonts w:ascii="Arial" w:hAnsi="Arial" w:cs="Arial"/>
          <w:color w:val="000000"/>
          <w:sz w:val="19"/>
          <w:szCs w:val="24"/>
        </w:rPr>
        <w:t>Down's Syndrome Association</w:t>
      </w:r>
    </w:p>
    <w:p w14:paraId="583394E5" w14:textId="77777777" w:rsidR="00E856A9" w:rsidRDefault="00E856A9" w:rsidP="00E856A9">
      <w:pPr>
        <w:framePr w:w="8760" w:h="221" w:hRule="exact" w:wrap="auto" w:vAnchor="page" w:hAnchor="page" w:x="1201" w:y="1019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24"/>
        </w:rPr>
      </w:pPr>
      <w:r>
        <w:rPr>
          <w:rFonts w:ascii="Arial" w:hAnsi="Arial" w:cs="Arial"/>
          <w:color w:val="000000"/>
          <w:sz w:val="19"/>
          <w:szCs w:val="24"/>
        </w:rPr>
        <w:t>East Kent Hospitals University NHS Foundation Trust</w:t>
      </w:r>
    </w:p>
    <w:p w14:paraId="4DE3E7D6" w14:textId="77777777" w:rsidR="00E856A9" w:rsidRDefault="00E856A9" w:rsidP="00E856A9">
      <w:pPr>
        <w:framePr w:w="8760" w:h="221" w:hRule="exact" w:wrap="auto" w:vAnchor="page" w:hAnchor="page" w:x="1201" w:y="1042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24"/>
        </w:rPr>
      </w:pPr>
      <w:r>
        <w:rPr>
          <w:rFonts w:ascii="Arial" w:hAnsi="Arial" w:cs="Arial"/>
          <w:color w:val="000000"/>
          <w:sz w:val="19"/>
          <w:szCs w:val="24"/>
        </w:rPr>
        <w:t>East Midlands Neonatal ODN</w:t>
      </w:r>
    </w:p>
    <w:p w14:paraId="3B41E3FE" w14:textId="77777777" w:rsidR="00E856A9" w:rsidRDefault="00E856A9" w:rsidP="00E856A9">
      <w:pPr>
        <w:framePr w:w="8760" w:h="221" w:hRule="exact" w:wrap="auto" w:vAnchor="page" w:hAnchor="page" w:x="1201" w:y="106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24"/>
        </w:rPr>
      </w:pPr>
      <w:r>
        <w:rPr>
          <w:rFonts w:ascii="Arial" w:hAnsi="Arial" w:cs="Arial"/>
          <w:color w:val="000000"/>
          <w:sz w:val="19"/>
          <w:szCs w:val="24"/>
        </w:rPr>
        <w:t>ENT UK</w:t>
      </w:r>
    </w:p>
    <w:p w14:paraId="69D46CA6" w14:textId="77777777" w:rsidR="00E856A9" w:rsidRDefault="00E856A9" w:rsidP="00E856A9">
      <w:pPr>
        <w:framePr w:w="8760" w:h="221" w:hRule="exact" w:wrap="auto" w:vAnchor="page" w:hAnchor="page" w:x="1201" w:y="1086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24"/>
        </w:rPr>
      </w:pPr>
      <w:r>
        <w:rPr>
          <w:rFonts w:ascii="Arial" w:hAnsi="Arial" w:cs="Arial"/>
          <w:color w:val="000000"/>
          <w:sz w:val="19"/>
          <w:szCs w:val="24"/>
        </w:rPr>
        <w:t>Epilepsy Action</w:t>
      </w:r>
    </w:p>
    <w:p w14:paraId="1559134B" w14:textId="77777777" w:rsidR="00E856A9" w:rsidRDefault="00E856A9" w:rsidP="00E856A9">
      <w:pPr>
        <w:framePr w:w="8760" w:h="221" w:hRule="exact" w:wrap="auto" w:vAnchor="page" w:hAnchor="page" w:x="1201" w:y="1108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24"/>
        </w:rPr>
      </w:pPr>
      <w:proofErr w:type="spellStart"/>
      <w:r>
        <w:rPr>
          <w:rFonts w:ascii="Arial" w:hAnsi="Arial" w:cs="Arial"/>
          <w:color w:val="000000"/>
          <w:sz w:val="19"/>
          <w:szCs w:val="24"/>
        </w:rPr>
        <w:t>Esco</w:t>
      </w:r>
      <w:proofErr w:type="spellEnd"/>
      <w:r>
        <w:rPr>
          <w:rFonts w:ascii="Arial" w:hAnsi="Arial" w:cs="Arial"/>
          <w:color w:val="000000"/>
          <w:sz w:val="19"/>
          <w:szCs w:val="24"/>
        </w:rPr>
        <w:t xml:space="preserve"> GB Ltd</w:t>
      </w:r>
    </w:p>
    <w:p w14:paraId="1545E8CF" w14:textId="77777777" w:rsidR="00E856A9" w:rsidRDefault="00E856A9" w:rsidP="00E856A9">
      <w:pPr>
        <w:framePr w:w="8760" w:h="221" w:hRule="exact" w:wrap="auto" w:vAnchor="page" w:hAnchor="page" w:x="1201" w:y="1130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24"/>
        </w:rPr>
      </w:pPr>
      <w:r>
        <w:rPr>
          <w:rFonts w:ascii="Arial" w:hAnsi="Arial" w:cs="Arial"/>
          <w:color w:val="000000"/>
          <w:sz w:val="19"/>
          <w:szCs w:val="24"/>
        </w:rPr>
        <w:t>Family Nutrition Coach Ltd</w:t>
      </w:r>
    </w:p>
    <w:p w14:paraId="36010865" w14:textId="77777777" w:rsidR="00E856A9" w:rsidRDefault="00E856A9" w:rsidP="00E856A9">
      <w:pPr>
        <w:framePr w:w="8760" w:h="221" w:hRule="exact" w:wrap="auto" w:vAnchor="page" w:hAnchor="page" w:x="1201" w:y="115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24"/>
        </w:rPr>
      </w:pPr>
      <w:r>
        <w:rPr>
          <w:rFonts w:ascii="Arial" w:hAnsi="Arial" w:cs="Arial"/>
          <w:color w:val="000000"/>
          <w:sz w:val="19"/>
          <w:szCs w:val="24"/>
        </w:rPr>
        <w:t xml:space="preserve">Fresenius </w:t>
      </w:r>
      <w:proofErr w:type="spellStart"/>
      <w:r>
        <w:rPr>
          <w:rFonts w:ascii="Arial" w:hAnsi="Arial" w:cs="Arial"/>
          <w:color w:val="000000"/>
          <w:sz w:val="19"/>
          <w:szCs w:val="24"/>
        </w:rPr>
        <w:t>Kabi</w:t>
      </w:r>
      <w:proofErr w:type="spellEnd"/>
      <w:r>
        <w:rPr>
          <w:rFonts w:ascii="Arial" w:hAnsi="Arial" w:cs="Arial"/>
          <w:color w:val="000000"/>
          <w:sz w:val="19"/>
          <w:szCs w:val="24"/>
        </w:rPr>
        <w:t xml:space="preserve"> Ltd</w:t>
      </w:r>
    </w:p>
    <w:p w14:paraId="60ABD132" w14:textId="77777777" w:rsidR="00E856A9" w:rsidRDefault="00E856A9" w:rsidP="00E856A9">
      <w:pPr>
        <w:framePr w:w="8760" w:h="221" w:hRule="exact" w:wrap="auto" w:vAnchor="page" w:hAnchor="page" w:x="1201" w:y="117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24"/>
        </w:rPr>
      </w:pPr>
      <w:r>
        <w:rPr>
          <w:rFonts w:ascii="Arial" w:hAnsi="Arial" w:cs="Arial"/>
          <w:color w:val="000000"/>
          <w:sz w:val="19"/>
          <w:szCs w:val="24"/>
        </w:rPr>
        <w:t>Great Ormond Street Hospital for Children NHS Trust</w:t>
      </w:r>
    </w:p>
    <w:p w14:paraId="3A856872" w14:textId="77777777" w:rsidR="00E856A9" w:rsidRDefault="00E856A9" w:rsidP="00E856A9">
      <w:pPr>
        <w:framePr w:w="8760" w:h="221" w:hRule="exact" w:wrap="auto" w:vAnchor="page" w:hAnchor="page" w:x="1201" w:y="1196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24"/>
        </w:rPr>
      </w:pPr>
      <w:r>
        <w:rPr>
          <w:rFonts w:ascii="Arial" w:hAnsi="Arial" w:cs="Arial"/>
          <w:color w:val="000000"/>
          <w:sz w:val="19"/>
          <w:szCs w:val="24"/>
        </w:rPr>
        <w:t xml:space="preserve">Group B Strep Support </w:t>
      </w:r>
    </w:p>
    <w:p w14:paraId="2B04ABDE" w14:textId="77777777" w:rsidR="00E856A9" w:rsidRDefault="00E856A9" w:rsidP="00E856A9">
      <w:pPr>
        <w:framePr w:w="8760" w:h="221" w:hRule="exact" w:wrap="auto" w:vAnchor="page" w:hAnchor="page" w:x="1201" w:y="1218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24"/>
        </w:rPr>
      </w:pPr>
      <w:r>
        <w:rPr>
          <w:rFonts w:ascii="Arial" w:hAnsi="Arial" w:cs="Arial"/>
          <w:color w:val="000000"/>
          <w:sz w:val="19"/>
          <w:szCs w:val="24"/>
        </w:rPr>
        <w:t xml:space="preserve">Health and Care Professions Council </w:t>
      </w:r>
    </w:p>
    <w:p w14:paraId="6D421DF1" w14:textId="77777777" w:rsidR="00E856A9" w:rsidRDefault="00E856A9" w:rsidP="00E856A9">
      <w:pPr>
        <w:framePr w:w="8760" w:h="221" w:hRule="exact" w:wrap="auto" w:vAnchor="page" w:hAnchor="page" w:x="1201" w:y="124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24"/>
        </w:rPr>
      </w:pPr>
      <w:r>
        <w:rPr>
          <w:rFonts w:ascii="Arial" w:hAnsi="Arial" w:cs="Arial"/>
          <w:color w:val="000000"/>
          <w:sz w:val="19"/>
          <w:szCs w:val="24"/>
        </w:rPr>
        <w:t>Healthcare Improvement Scotland</w:t>
      </w:r>
    </w:p>
    <w:p w14:paraId="1C838C88" w14:textId="77777777" w:rsidR="00E856A9" w:rsidRDefault="00E856A9" w:rsidP="00E856A9">
      <w:pPr>
        <w:framePr w:w="8760" w:h="221" w:hRule="exact" w:wrap="auto" w:vAnchor="page" w:hAnchor="page" w:x="1201" w:y="126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24"/>
        </w:rPr>
      </w:pPr>
      <w:r>
        <w:rPr>
          <w:rFonts w:ascii="Arial" w:hAnsi="Arial" w:cs="Arial"/>
          <w:color w:val="000000"/>
          <w:sz w:val="19"/>
          <w:szCs w:val="24"/>
        </w:rPr>
        <w:t>Healthcare Quality Improvement Partnership</w:t>
      </w:r>
    </w:p>
    <w:p w14:paraId="7DB2F91F" w14:textId="77777777" w:rsidR="00E856A9" w:rsidRDefault="00E856A9" w:rsidP="00E856A9">
      <w:pPr>
        <w:framePr w:w="8760" w:h="221" w:hRule="exact" w:wrap="auto" w:vAnchor="page" w:hAnchor="page" w:x="1201" w:y="12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24"/>
        </w:rPr>
      </w:pPr>
      <w:r>
        <w:rPr>
          <w:rFonts w:ascii="Arial" w:hAnsi="Arial" w:cs="Arial"/>
          <w:color w:val="000000"/>
          <w:sz w:val="19"/>
          <w:szCs w:val="24"/>
        </w:rPr>
        <w:t>Healthwatch Salford</w:t>
      </w:r>
    </w:p>
    <w:p w14:paraId="560C118C" w14:textId="77777777" w:rsidR="00E856A9" w:rsidRDefault="00E856A9" w:rsidP="00E856A9">
      <w:pPr>
        <w:framePr w:w="8760" w:h="221" w:hRule="exact" w:wrap="auto" w:vAnchor="page" w:hAnchor="page" w:x="1201" w:y="1307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24"/>
        </w:rPr>
      </w:pPr>
      <w:r>
        <w:rPr>
          <w:rFonts w:ascii="Arial" w:hAnsi="Arial" w:cs="Arial"/>
          <w:color w:val="000000"/>
          <w:sz w:val="19"/>
          <w:szCs w:val="24"/>
        </w:rPr>
        <w:t>Heartfelt Technologies</w:t>
      </w:r>
    </w:p>
    <w:p w14:paraId="280A084B" w14:textId="77777777" w:rsidR="00E856A9" w:rsidRDefault="00E856A9" w:rsidP="00E856A9">
      <w:pPr>
        <w:framePr w:w="8760" w:h="221" w:hRule="exact" w:wrap="auto" w:vAnchor="page" w:hAnchor="page" w:x="1201" w:y="1329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24"/>
        </w:rPr>
      </w:pPr>
      <w:r>
        <w:rPr>
          <w:rFonts w:ascii="Arial" w:hAnsi="Arial" w:cs="Arial"/>
          <w:color w:val="000000"/>
          <w:sz w:val="19"/>
          <w:szCs w:val="24"/>
        </w:rPr>
        <w:t>Helen and Douglas House</w:t>
      </w:r>
    </w:p>
    <w:p w14:paraId="23ECF652" w14:textId="77777777" w:rsidR="00E856A9" w:rsidRDefault="00E856A9" w:rsidP="00E856A9">
      <w:pPr>
        <w:framePr w:w="8760" w:h="221" w:hRule="exact" w:wrap="auto" w:vAnchor="page" w:hAnchor="page" w:x="1201" w:y="1351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24"/>
        </w:rPr>
      </w:pPr>
      <w:r>
        <w:rPr>
          <w:rFonts w:ascii="Arial" w:hAnsi="Arial" w:cs="Arial"/>
          <w:color w:val="000000"/>
          <w:sz w:val="19"/>
          <w:szCs w:val="24"/>
        </w:rPr>
        <w:t>Hillingdon Hospital NHS Trust</w:t>
      </w:r>
    </w:p>
    <w:p w14:paraId="54B26FCB" w14:textId="77777777" w:rsidR="00E856A9" w:rsidRDefault="00E856A9" w:rsidP="00E856A9">
      <w:pPr>
        <w:framePr w:w="8760" w:h="221" w:hRule="exact" w:wrap="auto" w:vAnchor="page" w:hAnchor="page" w:x="1201" w:y="1373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24"/>
        </w:rPr>
      </w:pPr>
      <w:r>
        <w:rPr>
          <w:rFonts w:ascii="Arial" w:hAnsi="Arial" w:cs="Arial"/>
          <w:color w:val="000000"/>
          <w:sz w:val="19"/>
          <w:szCs w:val="24"/>
        </w:rPr>
        <w:t xml:space="preserve">Hywel </w:t>
      </w:r>
      <w:proofErr w:type="spellStart"/>
      <w:r>
        <w:rPr>
          <w:rFonts w:ascii="Arial" w:hAnsi="Arial" w:cs="Arial"/>
          <w:color w:val="000000"/>
          <w:sz w:val="19"/>
          <w:szCs w:val="24"/>
        </w:rPr>
        <w:t>Dda</w:t>
      </w:r>
      <w:proofErr w:type="spellEnd"/>
      <w:r>
        <w:rPr>
          <w:rFonts w:ascii="Arial" w:hAnsi="Arial" w:cs="Arial"/>
          <w:color w:val="000000"/>
          <w:sz w:val="19"/>
          <w:szCs w:val="24"/>
        </w:rPr>
        <w:t xml:space="preserve"> University Health Board</w:t>
      </w:r>
    </w:p>
    <w:p w14:paraId="5C77ADF0" w14:textId="77777777" w:rsidR="00E856A9" w:rsidRDefault="00E856A9" w:rsidP="00E856A9">
      <w:pPr>
        <w:framePr w:w="8760" w:h="221" w:hRule="exact" w:wrap="auto" w:vAnchor="page" w:hAnchor="page" w:x="1201" w:y="13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24"/>
        </w:rPr>
      </w:pPr>
      <w:r>
        <w:rPr>
          <w:rFonts w:ascii="Arial" w:hAnsi="Arial" w:cs="Arial"/>
          <w:color w:val="000000"/>
          <w:sz w:val="19"/>
          <w:szCs w:val="24"/>
        </w:rPr>
        <w:t xml:space="preserve">Imperial College Healthcare NHS Trust </w:t>
      </w:r>
    </w:p>
    <w:p w14:paraId="7658BF4E" w14:textId="77777777" w:rsidR="00E856A9" w:rsidRDefault="00E856A9" w:rsidP="00E856A9">
      <w:pPr>
        <w:framePr w:w="8760" w:h="221" w:hRule="exact" w:wrap="auto" w:vAnchor="page" w:hAnchor="page" w:x="1201" w:y="1417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24"/>
        </w:rPr>
      </w:pPr>
      <w:r>
        <w:rPr>
          <w:rFonts w:ascii="Arial" w:hAnsi="Arial" w:cs="Arial"/>
          <w:color w:val="000000"/>
          <w:sz w:val="19"/>
          <w:szCs w:val="24"/>
        </w:rPr>
        <w:t>Inspiration Healthcare Limited</w:t>
      </w:r>
    </w:p>
    <w:p w14:paraId="45AFFB7C" w14:textId="77777777" w:rsidR="00E856A9" w:rsidRDefault="00E856A9" w:rsidP="00E856A9">
      <w:pPr>
        <w:framePr w:w="8760" w:h="221" w:hRule="exact" w:wrap="auto" w:vAnchor="page" w:hAnchor="page" w:x="1201" w:y="1439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24"/>
        </w:rPr>
      </w:pPr>
      <w:r>
        <w:rPr>
          <w:rFonts w:ascii="Arial" w:hAnsi="Arial" w:cs="Arial"/>
          <w:color w:val="000000"/>
          <w:sz w:val="19"/>
          <w:szCs w:val="24"/>
        </w:rPr>
        <w:t>Kernow Maternity Voices Partnership</w:t>
      </w:r>
    </w:p>
    <w:p w14:paraId="0B4FB079" w14:textId="77777777" w:rsidR="00E856A9" w:rsidRDefault="00E856A9" w:rsidP="00E856A9">
      <w:pPr>
        <w:framePr w:w="8760" w:h="221" w:hRule="exact" w:wrap="auto" w:vAnchor="page" w:hAnchor="page" w:x="1201" w:y="1461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24"/>
        </w:rPr>
      </w:pPr>
      <w:r>
        <w:rPr>
          <w:rFonts w:ascii="Arial" w:hAnsi="Arial" w:cs="Arial"/>
          <w:color w:val="000000"/>
          <w:sz w:val="19"/>
          <w:szCs w:val="24"/>
        </w:rPr>
        <w:t xml:space="preserve">King's College London </w:t>
      </w:r>
    </w:p>
    <w:p w14:paraId="0B31BF11" w14:textId="77777777" w:rsidR="00E856A9" w:rsidRDefault="00E856A9" w:rsidP="00E856A9">
      <w:pPr>
        <w:framePr w:w="8760" w:h="221" w:hRule="exact" w:wrap="auto" w:vAnchor="page" w:hAnchor="page" w:x="1201" w:y="148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24"/>
        </w:rPr>
      </w:pPr>
      <w:r>
        <w:rPr>
          <w:rFonts w:ascii="Arial" w:hAnsi="Arial" w:cs="Arial"/>
          <w:color w:val="000000"/>
          <w:sz w:val="19"/>
          <w:szCs w:val="24"/>
        </w:rPr>
        <w:t>Leeds Teaching Hospitals NHS Trust</w:t>
      </w:r>
    </w:p>
    <w:p w14:paraId="0E7BAFFE" w14:textId="77777777" w:rsidR="00E856A9" w:rsidRDefault="00E856A9" w:rsidP="00E856A9">
      <w:pPr>
        <w:framePr w:w="8760" w:h="221" w:hRule="exact" w:wrap="auto" w:vAnchor="page" w:hAnchor="page" w:x="1201" w:y="150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24"/>
        </w:rPr>
      </w:pPr>
      <w:r>
        <w:rPr>
          <w:rFonts w:ascii="Arial" w:hAnsi="Arial" w:cs="Arial"/>
          <w:color w:val="000000"/>
          <w:sz w:val="19"/>
          <w:szCs w:val="24"/>
        </w:rPr>
        <w:t>Liverpool Women's NHS Foundation Trust</w:t>
      </w:r>
    </w:p>
    <w:p w14:paraId="3A1B5B52" w14:textId="77777777" w:rsidR="00E856A9" w:rsidRDefault="00E856A9" w:rsidP="00E856A9">
      <w:pPr>
        <w:framePr w:w="8760" w:h="221" w:hRule="exact" w:wrap="auto" w:vAnchor="page" w:hAnchor="page" w:x="1201" w:y="1528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24"/>
        </w:rPr>
      </w:pPr>
      <w:r>
        <w:rPr>
          <w:rFonts w:ascii="Arial" w:hAnsi="Arial" w:cs="Arial"/>
          <w:color w:val="000000"/>
          <w:sz w:val="19"/>
          <w:szCs w:val="24"/>
        </w:rPr>
        <w:t>London Neonatal Operational Delivery Network</w:t>
      </w:r>
    </w:p>
    <w:p w14:paraId="468B2D88" w14:textId="77777777" w:rsidR="00E856A9" w:rsidRDefault="00E856A9" w:rsidP="00E856A9">
      <w:pPr>
        <w:framePr w:w="8760" w:h="221" w:hRule="exact" w:wrap="auto" w:vAnchor="page" w:hAnchor="page" w:x="1201" w:y="1550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24"/>
        </w:rPr>
      </w:pPr>
      <w:r>
        <w:rPr>
          <w:rFonts w:ascii="Arial" w:hAnsi="Arial" w:cs="Arial"/>
          <w:color w:val="000000"/>
          <w:sz w:val="19"/>
          <w:szCs w:val="24"/>
        </w:rPr>
        <w:t>London North West Healthcare NHS Trust</w:t>
      </w:r>
    </w:p>
    <w:p w14:paraId="645EA4F4" w14:textId="77777777" w:rsidR="00E856A9" w:rsidRDefault="00E856A9" w:rsidP="00E856A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1DEB09B9" w14:textId="77777777" w:rsidR="00E856A9" w:rsidRDefault="00E856A9" w:rsidP="00E856A9">
      <w:pPr>
        <w:framePr w:w="8760" w:h="221" w:hRule="exact" w:wrap="auto" w:vAnchor="page" w:hAnchor="page" w:x="1201" w:y="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24"/>
        </w:rPr>
      </w:pPr>
      <w:r>
        <w:rPr>
          <w:rFonts w:ascii="Arial" w:hAnsi="Arial" w:cs="Arial"/>
          <w:color w:val="000000"/>
          <w:sz w:val="19"/>
          <w:szCs w:val="24"/>
        </w:rPr>
        <w:lastRenderedPageBreak/>
        <w:t>Medicines and Healthcare Products Regulatory Agency</w:t>
      </w:r>
    </w:p>
    <w:p w14:paraId="5CE0B2F5" w14:textId="77777777" w:rsidR="00E856A9" w:rsidRDefault="00E856A9" w:rsidP="00E856A9">
      <w:pPr>
        <w:framePr w:w="8760" w:h="221" w:hRule="exact" w:wrap="auto" w:vAnchor="page" w:hAnchor="page" w:x="1201" w:y="118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24"/>
        </w:rPr>
      </w:pPr>
      <w:r>
        <w:rPr>
          <w:rFonts w:ascii="Arial" w:hAnsi="Arial" w:cs="Arial"/>
          <w:color w:val="000000"/>
          <w:sz w:val="19"/>
          <w:szCs w:val="24"/>
        </w:rPr>
        <w:t>Meningitis Research Foundation</w:t>
      </w:r>
    </w:p>
    <w:p w14:paraId="333E360C" w14:textId="77777777" w:rsidR="00E856A9" w:rsidRDefault="00E856A9" w:rsidP="00E856A9">
      <w:pPr>
        <w:framePr w:w="8760" w:h="221" w:hRule="exact" w:wrap="auto" w:vAnchor="page" w:hAnchor="page" w:x="1201" w:y="140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24"/>
        </w:rPr>
      </w:pPr>
      <w:r>
        <w:rPr>
          <w:rFonts w:ascii="Arial" w:hAnsi="Arial" w:cs="Arial"/>
          <w:color w:val="000000"/>
          <w:sz w:val="19"/>
          <w:szCs w:val="24"/>
        </w:rPr>
        <w:t xml:space="preserve">Ministry of Defence </w:t>
      </w:r>
    </w:p>
    <w:p w14:paraId="74AC4A6A" w14:textId="77777777" w:rsidR="00E856A9" w:rsidRDefault="00E856A9" w:rsidP="00E856A9">
      <w:pPr>
        <w:framePr w:w="8760" w:h="221" w:hRule="exact" w:wrap="auto" w:vAnchor="page" w:hAnchor="page" w:x="1201" w:y="162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24"/>
        </w:rPr>
      </w:pPr>
      <w:r>
        <w:rPr>
          <w:rFonts w:ascii="Arial" w:hAnsi="Arial" w:cs="Arial"/>
          <w:color w:val="000000"/>
          <w:sz w:val="19"/>
          <w:szCs w:val="24"/>
        </w:rPr>
        <w:t xml:space="preserve">National </w:t>
      </w:r>
      <w:proofErr w:type="spellStart"/>
      <w:r>
        <w:rPr>
          <w:rFonts w:ascii="Arial" w:hAnsi="Arial" w:cs="Arial"/>
          <w:color w:val="000000"/>
          <w:sz w:val="19"/>
          <w:szCs w:val="24"/>
        </w:rPr>
        <w:t>Center</w:t>
      </w:r>
      <w:proofErr w:type="spellEnd"/>
      <w:r>
        <w:rPr>
          <w:rFonts w:ascii="Arial" w:hAnsi="Arial" w:cs="Arial"/>
          <w:color w:val="000000"/>
          <w:sz w:val="19"/>
          <w:szCs w:val="24"/>
        </w:rPr>
        <w:t xml:space="preserve"> for Biotechnology Information</w:t>
      </w:r>
    </w:p>
    <w:p w14:paraId="10AFBF78" w14:textId="77777777" w:rsidR="00E856A9" w:rsidRDefault="00E856A9" w:rsidP="00E856A9">
      <w:pPr>
        <w:framePr w:w="8760" w:h="221" w:hRule="exact" w:wrap="auto" w:vAnchor="page" w:hAnchor="page" w:x="1201" w:y="184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24"/>
        </w:rPr>
      </w:pPr>
      <w:r>
        <w:rPr>
          <w:rFonts w:ascii="Arial" w:hAnsi="Arial" w:cs="Arial"/>
          <w:color w:val="000000"/>
          <w:sz w:val="19"/>
          <w:szCs w:val="24"/>
        </w:rPr>
        <w:t>National Deaf Children's Society</w:t>
      </w:r>
    </w:p>
    <w:p w14:paraId="415114EB" w14:textId="77777777" w:rsidR="00E856A9" w:rsidRDefault="00E856A9" w:rsidP="00E856A9">
      <w:pPr>
        <w:framePr w:w="8760" w:h="221" w:hRule="exact" w:wrap="auto" w:vAnchor="page" w:hAnchor="page" w:x="1201" w:y="206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24"/>
        </w:rPr>
      </w:pPr>
      <w:r>
        <w:rPr>
          <w:rFonts w:ascii="Arial" w:hAnsi="Arial" w:cs="Arial"/>
          <w:color w:val="000000"/>
          <w:sz w:val="19"/>
          <w:szCs w:val="24"/>
        </w:rPr>
        <w:t>National Guideline Alliance</w:t>
      </w:r>
    </w:p>
    <w:p w14:paraId="5E9C494C" w14:textId="77777777" w:rsidR="00E856A9" w:rsidRDefault="00E856A9" w:rsidP="00E856A9">
      <w:pPr>
        <w:framePr w:w="8760" w:h="221" w:hRule="exact" w:wrap="auto" w:vAnchor="page" w:hAnchor="page" w:x="1201" w:y="228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24"/>
        </w:rPr>
      </w:pPr>
      <w:r>
        <w:rPr>
          <w:rFonts w:ascii="Arial" w:hAnsi="Arial" w:cs="Arial"/>
          <w:color w:val="000000"/>
          <w:sz w:val="19"/>
          <w:szCs w:val="24"/>
        </w:rPr>
        <w:t>National Guideline Centre</w:t>
      </w:r>
    </w:p>
    <w:p w14:paraId="2CB4BEDA" w14:textId="77777777" w:rsidR="00E856A9" w:rsidRDefault="00E856A9" w:rsidP="00E856A9">
      <w:pPr>
        <w:framePr w:w="8760" w:h="221" w:hRule="exact" w:wrap="auto" w:vAnchor="page" w:hAnchor="page" w:x="1201" w:y="250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24"/>
        </w:rPr>
      </w:pPr>
      <w:r>
        <w:rPr>
          <w:rFonts w:ascii="Arial" w:hAnsi="Arial" w:cs="Arial"/>
          <w:color w:val="000000"/>
          <w:sz w:val="19"/>
          <w:szCs w:val="24"/>
        </w:rPr>
        <w:t>National Institute for Health and Care Excellence</w:t>
      </w:r>
    </w:p>
    <w:p w14:paraId="2D0A8DA9" w14:textId="77777777" w:rsidR="00E856A9" w:rsidRDefault="00E856A9" w:rsidP="00E856A9">
      <w:pPr>
        <w:framePr w:w="8760" w:h="221" w:hRule="exact" w:wrap="auto" w:vAnchor="page" w:hAnchor="page" w:x="1201" w:y="272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24"/>
        </w:rPr>
      </w:pPr>
      <w:r>
        <w:rPr>
          <w:rFonts w:ascii="Arial" w:hAnsi="Arial" w:cs="Arial"/>
          <w:color w:val="000000"/>
          <w:sz w:val="19"/>
          <w:szCs w:val="24"/>
        </w:rPr>
        <w:t>National Institute for Health Research</w:t>
      </w:r>
    </w:p>
    <w:p w14:paraId="08E9456B" w14:textId="77777777" w:rsidR="00E856A9" w:rsidRDefault="00E856A9" w:rsidP="00E856A9">
      <w:pPr>
        <w:framePr w:w="8760" w:h="221" w:hRule="exact" w:wrap="auto" w:vAnchor="page" w:hAnchor="page" w:x="1201" w:y="29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24"/>
        </w:rPr>
      </w:pPr>
      <w:r>
        <w:rPr>
          <w:rFonts w:ascii="Arial" w:hAnsi="Arial" w:cs="Arial"/>
          <w:color w:val="000000"/>
          <w:sz w:val="19"/>
          <w:szCs w:val="24"/>
        </w:rPr>
        <w:t>NEC UK</w:t>
      </w:r>
    </w:p>
    <w:p w14:paraId="7818D61C" w14:textId="77777777" w:rsidR="00E856A9" w:rsidRDefault="00E856A9" w:rsidP="00E856A9">
      <w:pPr>
        <w:framePr w:w="8760" w:h="221" w:hRule="exact" w:wrap="auto" w:vAnchor="page" w:hAnchor="page" w:x="1201" w:y="31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24"/>
        </w:rPr>
      </w:pPr>
      <w:r>
        <w:rPr>
          <w:rFonts w:ascii="Arial" w:hAnsi="Arial" w:cs="Arial"/>
          <w:color w:val="000000"/>
          <w:sz w:val="19"/>
          <w:szCs w:val="24"/>
        </w:rPr>
        <w:t xml:space="preserve">Neonatal &amp; Paediatric Pharmacists Group </w:t>
      </w:r>
    </w:p>
    <w:p w14:paraId="6BDAF1DF" w14:textId="77777777" w:rsidR="00E856A9" w:rsidRDefault="00E856A9" w:rsidP="00E856A9">
      <w:pPr>
        <w:framePr w:w="8760" w:h="221" w:hRule="exact" w:wrap="auto" w:vAnchor="page" w:hAnchor="page" w:x="1201" w:y="339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24"/>
        </w:rPr>
      </w:pPr>
      <w:r>
        <w:rPr>
          <w:rFonts w:ascii="Arial" w:hAnsi="Arial" w:cs="Arial"/>
          <w:color w:val="000000"/>
          <w:sz w:val="19"/>
          <w:szCs w:val="24"/>
        </w:rPr>
        <w:t>Neonatal Critical Care Clinical Reference Group</w:t>
      </w:r>
    </w:p>
    <w:p w14:paraId="497DE209" w14:textId="77777777" w:rsidR="00E856A9" w:rsidRDefault="00E856A9" w:rsidP="00E856A9">
      <w:pPr>
        <w:framePr w:w="8760" w:h="221" w:hRule="exact" w:wrap="auto" w:vAnchor="page" w:hAnchor="page" w:x="1201" w:y="361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24"/>
        </w:rPr>
      </w:pPr>
      <w:r>
        <w:rPr>
          <w:rFonts w:ascii="Arial" w:hAnsi="Arial" w:cs="Arial"/>
          <w:color w:val="000000"/>
          <w:sz w:val="19"/>
          <w:szCs w:val="24"/>
        </w:rPr>
        <w:t>Neonatal Critical Care CRG</w:t>
      </w:r>
    </w:p>
    <w:p w14:paraId="7D554E01" w14:textId="77777777" w:rsidR="00E856A9" w:rsidRDefault="00E856A9" w:rsidP="00E856A9">
      <w:pPr>
        <w:framePr w:w="8760" w:h="221" w:hRule="exact" w:wrap="auto" w:vAnchor="page" w:hAnchor="page" w:x="1201" w:y="383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24"/>
        </w:rPr>
      </w:pPr>
      <w:r>
        <w:rPr>
          <w:rFonts w:ascii="Arial" w:hAnsi="Arial" w:cs="Arial"/>
          <w:color w:val="000000"/>
          <w:sz w:val="19"/>
          <w:szCs w:val="24"/>
        </w:rPr>
        <w:t>Neonatal Network NI</w:t>
      </w:r>
    </w:p>
    <w:p w14:paraId="4C9E7B4B" w14:textId="77777777" w:rsidR="00E856A9" w:rsidRDefault="00E856A9" w:rsidP="00E856A9">
      <w:pPr>
        <w:framePr w:w="8760" w:h="221" w:hRule="exact" w:wrap="auto" w:vAnchor="page" w:hAnchor="page" w:x="1201" w:y="405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24"/>
        </w:rPr>
      </w:pPr>
      <w:r>
        <w:rPr>
          <w:rFonts w:ascii="Arial" w:hAnsi="Arial" w:cs="Arial"/>
          <w:color w:val="000000"/>
          <w:sz w:val="19"/>
          <w:szCs w:val="24"/>
        </w:rPr>
        <w:t>Neonatal Nurses Association</w:t>
      </w:r>
    </w:p>
    <w:p w14:paraId="76ECBAB1" w14:textId="77777777" w:rsidR="00E856A9" w:rsidRDefault="00E856A9" w:rsidP="00E856A9">
      <w:pPr>
        <w:framePr w:w="8760" w:h="221" w:hRule="exact" w:wrap="auto" w:vAnchor="page" w:hAnchor="page" w:x="1201" w:y="42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24"/>
        </w:rPr>
      </w:pPr>
      <w:r>
        <w:rPr>
          <w:rFonts w:ascii="Arial" w:hAnsi="Arial" w:cs="Arial"/>
          <w:color w:val="000000"/>
          <w:sz w:val="19"/>
          <w:szCs w:val="24"/>
        </w:rPr>
        <w:t xml:space="preserve">Neonatal </w:t>
      </w:r>
      <w:proofErr w:type="gramStart"/>
      <w:r>
        <w:rPr>
          <w:rFonts w:ascii="Arial" w:hAnsi="Arial" w:cs="Arial"/>
          <w:color w:val="000000"/>
          <w:sz w:val="19"/>
          <w:szCs w:val="24"/>
        </w:rPr>
        <w:t>Sub Group</w:t>
      </w:r>
      <w:proofErr w:type="gramEnd"/>
      <w:r>
        <w:rPr>
          <w:rFonts w:ascii="Arial" w:hAnsi="Arial" w:cs="Arial"/>
          <w:color w:val="000000"/>
          <w:sz w:val="19"/>
          <w:szCs w:val="24"/>
        </w:rPr>
        <w:t xml:space="preserve"> of the British Dietetic Association</w:t>
      </w:r>
    </w:p>
    <w:p w14:paraId="72C31F52" w14:textId="77777777" w:rsidR="00E856A9" w:rsidRDefault="00E856A9" w:rsidP="00E856A9">
      <w:pPr>
        <w:framePr w:w="8760" w:h="221" w:hRule="exact" w:wrap="auto" w:vAnchor="page" w:hAnchor="page" w:x="1201" w:y="449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24"/>
        </w:rPr>
      </w:pPr>
      <w:r>
        <w:rPr>
          <w:rFonts w:ascii="Arial" w:hAnsi="Arial" w:cs="Arial"/>
          <w:color w:val="000000"/>
          <w:sz w:val="19"/>
          <w:szCs w:val="24"/>
        </w:rPr>
        <w:t>NHS Choices</w:t>
      </w:r>
    </w:p>
    <w:p w14:paraId="429572EB" w14:textId="77777777" w:rsidR="00E856A9" w:rsidRDefault="00E856A9" w:rsidP="00E856A9">
      <w:pPr>
        <w:framePr w:w="8760" w:h="221" w:hRule="exact" w:wrap="auto" w:vAnchor="page" w:hAnchor="page" w:x="1201" w:y="471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24"/>
        </w:rPr>
      </w:pPr>
      <w:r>
        <w:rPr>
          <w:rFonts w:ascii="Arial" w:hAnsi="Arial" w:cs="Arial"/>
          <w:color w:val="000000"/>
          <w:sz w:val="19"/>
          <w:szCs w:val="24"/>
        </w:rPr>
        <w:t>NHS Digital</w:t>
      </w:r>
    </w:p>
    <w:p w14:paraId="7A666B06" w14:textId="77777777" w:rsidR="00E856A9" w:rsidRDefault="00E856A9" w:rsidP="00E856A9">
      <w:pPr>
        <w:framePr w:w="8760" w:h="221" w:hRule="exact" w:wrap="auto" w:vAnchor="page" w:hAnchor="page" w:x="1201" w:y="493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24"/>
        </w:rPr>
      </w:pPr>
      <w:r>
        <w:rPr>
          <w:rFonts w:ascii="Arial" w:hAnsi="Arial" w:cs="Arial"/>
          <w:color w:val="000000"/>
          <w:sz w:val="19"/>
          <w:szCs w:val="24"/>
        </w:rPr>
        <w:t>NHS England</w:t>
      </w:r>
    </w:p>
    <w:p w14:paraId="4624B439" w14:textId="77777777" w:rsidR="00E856A9" w:rsidRDefault="00E856A9" w:rsidP="00E856A9">
      <w:pPr>
        <w:framePr w:w="8760" w:h="221" w:hRule="exact" w:wrap="auto" w:vAnchor="page" w:hAnchor="page" w:x="1201" w:y="51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24"/>
        </w:rPr>
      </w:pPr>
      <w:r>
        <w:rPr>
          <w:rFonts w:ascii="Arial" w:hAnsi="Arial" w:cs="Arial"/>
          <w:color w:val="000000"/>
          <w:sz w:val="19"/>
          <w:szCs w:val="24"/>
        </w:rPr>
        <w:t xml:space="preserve">NHS Grampian (Aberdeen Infirmary) </w:t>
      </w:r>
    </w:p>
    <w:p w14:paraId="0922D00B" w14:textId="77777777" w:rsidR="00E856A9" w:rsidRDefault="00E856A9" w:rsidP="00E856A9">
      <w:pPr>
        <w:framePr w:w="8760" w:h="221" w:hRule="exact" w:wrap="auto" w:vAnchor="page" w:hAnchor="page" w:x="1201" w:y="53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24"/>
        </w:rPr>
      </w:pPr>
      <w:r>
        <w:rPr>
          <w:rFonts w:ascii="Arial" w:hAnsi="Arial" w:cs="Arial"/>
          <w:color w:val="000000"/>
          <w:sz w:val="19"/>
          <w:szCs w:val="24"/>
        </w:rPr>
        <w:t>NHS Greater Glasgow and Clyde</w:t>
      </w:r>
    </w:p>
    <w:p w14:paraId="1793E79A" w14:textId="77777777" w:rsidR="00E856A9" w:rsidRDefault="00E856A9" w:rsidP="00E856A9">
      <w:pPr>
        <w:framePr w:w="8760" w:h="221" w:hRule="exact" w:wrap="auto" w:vAnchor="page" w:hAnchor="page" w:x="1201" w:y="560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24"/>
        </w:rPr>
      </w:pPr>
      <w:r>
        <w:rPr>
          <w:rFonts w:ascii="Arial" w:hAnsi="Arial" w:cs="Arial"/>
          <w:color w:val="000000"/>
          <w:sz w:val="19"/>
          <w:szCs w:val="24"/>
        </w:rPr>
        <w:t>NHS Health at Work</w:t>
      </w:r>
    </w:p>
    <w:p w14:paraId="2028BBDD" w14:textId="77777777" w:rsidR="00E856A9" w:rsidRDefault="00E856A9" w:rsidP="00E856A9">
      <w:pPr>
        <w:framePr w:w="8760" w:h="221" w:hRule="exact" w:wrap="auto" w:vAnchor="page" w:hAnchor="page" w:x="1201" w:y="582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24"/>
        </w:rPr>
      </w:pPr>
      <w:r>
        <w:rPr>
          <w:rFonts w:ascii="Arial" w:hAnsi="Arial" w:cs="Arial"/>
          <w:color w:val="000000"/>
          <w:sz w:val="19"/>
          <w:szCs w:val="24"/>
        </w:rPr>
        <w:t>NHS Kernow CCG</w:t>
      </w:r>
    </w:p>
    <w:p w14:paraId="55BBDA9C" w14:textId="77777777" w:rsidR="00E856A9" w:rsidRDefault="00E856A9" w:rsidP="00E856A9">
      <w:pPr>
        <w:framePr w:w="8760" w:h="221" w:hRule="exact" w:wrap="auto" w:vAnchor="page" w:hAnchor="page" w:x="1201" w:y="604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24"/>
        </w:rPr>
      </w:pPr>
      <w:r>
        <w:rPr>
          <w:rFonts w:ascii="Arial" w:hAnsi="Arial" w:cs="Arial"/>
          <w:color w:val="000000"/>
          <w:sz w:val="19"/>
          <w:szCs w:val="24"/>
        </w:rPr>
        <w:t>NHS Sheffield CCG</w:t>
      </w:r>
    </w:p>
    <w:p w14:paraId="22BE7DE5" w14:textId="77777777" w:rsidR="00E856A9" w:rsidRDefault="00E856A9" w:rsidP="00E856A9">
      <w:pPr>
        <w:framePr w:w="8760" w:h="221" w:hRule="exact" w:wrap="auto" w:vAnchor="page" w:hAnchor="page" w:x="1201" w:y="626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24"/>
        </w:rPr>
      </w:pPr>
      <w:r>
        <w:rPr>
          <w:rFonts w:ascii="Arial" w:hAnsi="Arial" w:cs="Arial"/>
          <w:color w:val="000000"/>
          <w:sz w:val="19"/>
          <w:szCs w:val="24"/>
        </w:rPr>
        <w:t xml:space="preserve">NHS Wales </w:t>
      </w:r>
    </w:p>
    <w:p w14:paraId="00F09143" w14:textId="77777777" w:rsidR="00E856A9" w:rsidRDefault="00E856A9" w:rsidP="00E856A9">
      <w:pPr>
        <w:framePr w:w="8760" w:h="221" w:hRule="exact" w:wrap="auto" w:vAnchor="page" w:hAnchor="page" w:x="1201" w:y="64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24"/>
        </w:rPr>
      </w:pPr>
      <w:r>
        <w:rPr>
          <w:rFonts w:ascii="Arial" w:hAnsi="Arial" w:cs="Arial"/>
          <w:color w:val="000000"/>
          <w:sz w:val="19"/>
          <w:szCs w:val="24"/>
        </w:rPr>
        <w:t>North Tees and Hartlepool NHS Trust</w:t>
      </w:r>
    </w:p>
    <w:p w14:paraId="28016D5D" w14:textId="77777777" w:rsidR="00E856A9" w:rsidRDefault="00E856A9" w:rsidP="00E856A9">
      <w:pPr>
        <w:framePr w:w="8760" w:h="221" w:hRule="exact" w:wrap="auto" w:vAnchor="page" w:hAnchor="page" w:x="1201" w:y="670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24"/>
        </w:rPr>
      </w:pPr>
      <w:r>
        <w:rPr>
          <w:rFonts w:ascii="Arial" w:hAnsi="Arial" w:cs="Arial"/>
          <w:color w:val="000000"/>
          <w:sz w:val="19"/>
          <w:szCs w:val="24"/>
        </w:rPr>
        <w:t>North West Neonatal ODN</w:t>
      </w:r>
    </w:p>
    <w:p w14:paraId="59CD6133" w14:textId="77777777" w:rsidR="00E856A9" w:rsidRDefault="00E856A9" w:rsidP="00E856A9">
      <w:pPr>
        <w:framePr w:w="8760" w:h="221" w:hRule="exact" w:wrap="auto" w:vAnchor="page" w:hAnchor="page" w:x="1201" w:y="692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24"/>
        </w:rPr>
      </w:pPr>
      <w:r>
        <w:rPr>
          <w:rFonts w:ascii="Arial" w:hAnsi="Arial" w:cs="Arial"/>
          <w:color w:val="000000"/>
          <w:sz w:val="19"/>
          <w:szCs w:val="24"/>
        </w:rPr>
        <w:t xml:space="preserve">North West Neonatal Operational </w:t>
      </w:r>
      <w:proofErr w:type="gramStart"/>
      <w:r>
        <w:rPr>
          <w:rFonts w:ascii="Arial" w:hAnsi="Arial" w:cs="Arial"/>
          <w:color w:val="000000"/>
          <w:sz w:val="19"/>
          <w:szCs w:val="24"/>
        </w:rPr>
        <w:t>delivery</w:t>
      </w:r>
      <w:proofErr w:type="gramEnd"/>
      <w:r>
        <w:rPr>
          <w:rFonts w:ascii="Arial" w:hAnsi="Arial" w:cs="Arial"/>
          <w:color w:val="000000"/>
          <w:sz w:val="19"/>
          <w:szCs w:val="24"/>
        </w:rPr>
        <w:t xml:space="preserve"> Network</w:t>
      </w:r>
    </w:p>
    <w:p w14:paraId="3716D3C2" w14:textId="77777777" w:rsidR="00E856A9" w:rsidRDefault="00E856A9" w:rsidP="00E856A9">
      <w:pPr>
        <w:framePr w:w="8760" w:h="221" w:hRule="exact" w:wrap="auto" w:vAnchor="page" w:hAnchor="page" w:x="1201" w:y="71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24"/>
        </w:rPr>
      </w:pPr>
      <w:r>
        <w:rPr>
          <w:rFonts w:ascii="Arial" w:hAnsi="Arial" w:cs="Arial"/>
          <w:color w:val="000000"/>
          <w:sz w:val="19"/>
          <w:szCs w:val="24"/>
        </w:rPr>
        <w:t>Northern Health and Social Care Trust</w:t>
      </w:r>
    </w:p>
    <w:p w14:paraId="01C67CC4" w14:textId="77777777" w:rsidR="00E856A9" w:rsidRDefault="00E856A9" w:rsidP="00E856A9">
      <w:pPr>
        <w:framePr w:w="8760" w:h="221" w:hRule="exact" w:wrap="auto" w:vAnchor="page" w:hAnchor="page" w:x="1201" w:y="737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24"/>
        </w:rPr>
      </w:pPr>
      <w:r>
        <w:rPr>
          <w:rFonts w:ascii="Arial" w:hAnsi="Arial" w:cs="Arial"/>
          <w:color w:val="000000"/>
          <w:sz w:val="19"/>
          <w:szCs w:val="24"/>
        </w:rPr>
        <w:t>Nottinghamshire Healthcare NHS Foundation Trust</w:t>
      </w:r>
    </w:p>
    <w:p w14:paraId="36AD2307" w14:textId="77777777" w:rsidR="00E856A9" w:rsidRDefault="00E856A9" w:rsidP="00E856A9">
      <w:pPr>
        <w:framePr w:w="8760" w:h="221" w:hRule="exact" w:wrap="auto" w:vAnchor="page" w:hAnchor="page" w:x="1201" w:y="75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24"/>
        </w:rPr>
      </w:pPr>
      <w:r>
        <w:rPr>
          <w:rFonts w:ascii="Arial" w:hAnsi="Arial" w:cs="Arial"/>
          <w:color w:val="000000"/>
          <w:sz w:val="19"/>
          <w:szCs w:val="24"/>
        </w:rPr>
        <w:t xml:space="preserve">Nursing and Midwifery Council </w:t>
      </w:r>
    </w:p>
    <w:p w14:paraId="2B258363" w14:textId="77777777" w:rsidR="00E856A9" w:rsidRDefault="00E856A9" w:rsidP="00E856A9">
      <w:pPr>
        <w:framePr w:w="8760" w:h="221" w:hRule="exact" w:wrap="auto" w:vAnchor="page" w:hAnchor="page" w:x="1201" w:y="781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24"/>
        </w:rPr>
      </w:pPr>
      <w:r>
        <w:rPr>
          <w:rFonts w:ascii="Arial" w:hAnsi="Arial" w:cs="Arial"/>
          <w:color w:val="000000"/>
          <w:sz w:val="19"/>
          <w:szCs w:val="24"/>
        </w:rPr>
        <w:t xml:space="preserve">Oxford University Hospitals NHS Trust </w:t>
      </w:r>
    </w:p>
    <w:p w14:paraId="592E2E27" w14:textId="77777777" w:rsidR="00E856A9" w:rsidRDefault="00E856A9" w:rsidP="00E856A9">
      <w:pPr>
        <w:framePr w:w="8760" w:h="221" w:hRule="exact" w:wrap="auto" w:vAnchor="page" w:hAnchor="page" w:x="1201" w:y="803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24"/>
        </w:rPr>
      </w:pPr>
      <w:r>
        <w:rPr>
          <w:rFonts w:ascii="Arial" w:hAnsi="Arial" w:cs="Arial"/>
          <w:color w:val="000000"/>
          <w:sz w:val="19"/>
          <w:szCs w:val="24"/>
        </w:rPr>
        <w:t>Oxfordshire CCG</w:t>
      </w:r>
    </w:p>
    <w:p w14:paraId="5BAD690E" w14:textId="77777777" w:rsidR="00E856A9" w:rsidRDefault="00E856A9" w:rsidP="00E856A9">
      <w:pPr>
        <w:framePr w:w="8760" w:h="221" w:hRule="exact" w:wrap="auto" w:vAnchor="page" w:hAnchor="page" w:x="1201" w:y="825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24"/>
        </w:rPr>
      </w:pPr>
      <w:r>
        <w:rPr>
          <w:rFonts w:ascii="Arial" w:hAnsi="Arial" w:cs="Arial"/>
          <w:color w:val="000000"/>
          <w:sz w:val="19"/>
          <w:szCs w:val="24"/>
        </w:rPr>
        <w:t>Phoenix Independent Midwives</w:t>
      </w:r>
    </w:p>
    <w:p w14:paraId="26A42497" w14:textId="77777777" w:rsidR="00E856A9" w:rsidRDefault="00E856A9" w:rsidP="00E856A9">
      <w:pPr>
        <w:framePr w:w="8760" w:h="221" w:hRule="exact" w:wrap="auto" w:vAnchor="page" w:hAnchor="page" w:x="1201" w:y="847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24"/>
        </w:rPr>
      </w:pPr>
      <w:r>
        <w:rPr>
          <w:rFonts w:ascii="Arial" w:hAnsi="Arial" w:cs="Arial"/>
          <w:color w:val="000000"/>
          <w:sz w:val="19"/>
          <w:szCs w:val="24"/>
        </w:rPr>
        <w:t xml:space="preserve">Plymouth Hospitals NHS Trust </w:t>
      </w:r>
    </w:p>
    <w:p w14:paraId="021C7AEB" w14:textId="77777777" w:rsidR="00E856A9" w:rsidRDefault="00E856A9" w:rsidP="00E856A9">
      <w:pPr>
        <w:framePr w:w="8760" w:h="221" w:hRule="exact" w:wrap="auto" w:vAnchor="page" w:hAnchor="page" w:x="1201" w:y="86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24"/>
        </w:rPr>
      </w:pPr>
      <w:r>
        <w:rPr>
          <w:rFonts w:ascii="Arial" w:hAnsi="Arial" w:cs="Arial"/>
          <w:color w:val="000000"/>
          <w:sz w:val="19"/>
          <w:szCs w:val="24"/>
        </w:rPr>
        <w:t>Public Health Agency for Northern Ireland</w:t>
      </w:r>
    </w:p>
    <w:p w14:paraId="19A4367B" w14:textId="77777777" w:rsidR="00E856A9" w:rsidRDefault="00E856A9" w:rsidP="00E856A9">
      <w:pPr>
        <w:framePr w:w="8760" w:h="221" w:hRule="exact" w:wrap="auto" w:vAnchor="page" w:hAnchor="page" w:x="1201" w:y="891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24"/>
        </w:rPr>
      </w:pPr>
      <w:r>
        <w:rPr>
          <w:rFonts w:ascii="Arial" w:hAnsi="Arial" w:cs="Arial"/>
          <w:color w:val="000000"/>
          <w:sz w:val="19"/>
          <w:szCs w:val="24"/>
        </w:rPr>
        <w:t>Public Health England</w:t>
      </w:r>
    </w:p>
    <w:p w14:paraId="4BCACD80" w14:textId="77777777" w:rsidR="00E856A9" w:rsidRDefault="00E856A9" w:rsidP="00E856A9">
      <w:pPr>
        <w:framePr w:w="8760" w:h="221" w:hRule="exact" w:wrap="auto" w:vAnchor="page" w:hAnchor="page" w:x="1201" w:y="913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24"/>
        </w:rPr>
      </w:pPr>
      <w:r>
        <w:rPr>
          <w:rFonts w:ascii="Arial" w:hAnsi="Arial" w:cs="Arial"/>
          <w:color w:val="000000"/>
          <w:sz w:val="19"/>
          <w:szCs w:val="24"/>
        </w:rPr>
        <w:t>Public Health Wales</w:t>
      </w:r>
    </w:p>
    <w:p w14:paraId="3E3A768D" w14:textId="77777777" w:rsidR="00E856A9" w:rsidRDefault="00E856A9" w:rsidP="00E856A9">
      <w:pPr>
        <w:framePr w:w="8760" w:h="221" w:hRule="exact" w:wrap="auto" w:vAnchor="page" w:hAnchor="page" w:x="1201" w:y="935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24"/>
        </w:rPr>
      </w:pPr>
      <w:r>
        <w:rPr>
          <w:rFonts w:ascii="Arial" w:hAnsi="Arial" w:cs="Arial"/>
          <w:color w:val="000000"/>
          <w:sz w:val="19"/>
          <w:szCs w:val="24"/>
        </w:rPr>
        <w:t>Raigmore Hospital</w:t>
      </w:r>
    </w:p>
    <w:p w14:paraId="63E2CAE6" w14:textId="77777777" w:rsidR="00E856A9" w:rsidRDefault="00E856A9" w:rsidP="00E856A9">
      <w:pPr>
        <w:framePr w:w="8760" w:h="221" w:hRule="exact" w:wrap="auto" w:vAnchor="page" w:hAnchor="page" w:x="1201" w:y="95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24"/>
        </w:rPr>
      </w:pPr>
      <w:proofErr w:type="spellStart"/>
      <w:r>
        <w:rPr>
          <w:rFonts w:ascii="Arial" w:hAnsi="Arial" w:cs="Arial"/>
          <w:color w:val="000000"/>
          <w:sz w:val="19"/>
          <w:szCs w:val="24"/>
        </w:rPr>
        <w:t>RedMed</w:t>
      </w:r>
      <w:proofErr w:type="spellEnd"/>
      <w:r>
        <w:rPr>
          <w:rFonts w:ascii="Arial" w:hAnsi="Arial" w:cs="Arial"/>
          <w:color w:val="000000"/>
          <w:sz w:val="19"/>
          <w:szCs w:val="24"/>
        </w:rPr>
        <w:t xml:space="preserve"> Consulting Ltd.</w:t>
      </w:r>
    </w:p>
    <w:p w14:paraId="0E8EC4EE" w14:textId="77777777" w:rsidR="00E856A9" w:rsidRDefault="00E856A9" w:rsidP="00E856A9">
      <w:pPr>
        <w:framePr w:w="8760" w:h="221" w:hRule="exact" w:wrap="auto" w:vAnchor="page" w:hAnchor="page" w:x="1201" w:y="98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24"/>
        </w:rPr>
      </w:pPr>
      <w:r>
        <w:rPr>
          <w:rFonts w:ascii="Arial" w:hAnsi="Arial" w:cs="Arial"/>
          <w:color w:val="000000"/>
          <w:sz w:val="19"/>
          <w:szCs w:val="24"/>
        </w:rPr>
        <w:t>Resuscitation Council UK</w:t>
      </w:r>
    </w:p>
    <w:p w14:paraId="16259D1B" w14:textId="77777777" w:rsidR="00E856A9" w:rsidRDefault="00E856A9" w:rsidP="00E856A9">
      <w:pPr>
        <w:framePr w:w="8760" w:h="221" w:hRule="exact" w:wrap="auto" w:vAnchor="page" w:hAnchor="page" w:x="1201" w:y="1002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24"/>
        </w:rPr>
      </w:pPr>
      <w:r>
        <w:rPr>
          <w:rFonts w:ascii="Arial" w:hAnsi="Arial" w:cs="Arial"/>
          <w:color w:val="000000"/>
          <w:sz w:val="19"/>
          <w:szCs w:val="24"/>
        </w:rPr>
        <w:t>Royal College of Anaesthetists</w:t>
      </w:r>
    </w:p>
    <w:p w14:paraId="3C08C297" w14:textId="77777777" w:rsidR="00E856A9" w:rsidRDefault="00E856A9" w:rsidP="00E856A9">
      <w:pPr>
        <w:framePr w:w="8760" w:h="221" w:hRule="exact" w:wrap="auto" w:vAnchor="page" w:hAnchor="page" w:x="1201" w:y="1024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24"/>
        </w:rPr>
      </w:pPr>
      <w:r>
        <w:rPr>
          <w:rFonts w:ascii="Arial" w:hAnsi="Arial" w:cs="Arial"/>
          <w:color w:val="000000"/>
          <w:sz w:val="19"/>
          <w:szCs w:val="24"/>
        </w:rPr>
        <w:t xml:space="preserve">Royal College of General Practitioners in Wales </w:t>
      </w:r>
    </w:p>
    <w:p w14:paraId="371DF405" w14:textId="77777777" w:rsidR="00E856A9" w:rsidRDefault="00E856A9" w:rsidP="00E856A9">
      <w:pPr>
        <w:framePr w:w="8760" w:h="221" w:hRule="exact" w:wrap="auto" w:vAnchor="page" w:hAnchor="page" w:x="1201" w:y="1046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24"/>
        </w:rPr>
      </w:pPr>
      <w:r>
        <w:rPr>
          <w:rFonts w:ascii="Arial" w:hAnsi="Arial" w:cs="Arial"/>
          <w:color w:val="000000"/>
          <w:sz w:val="19"/>
          <w:szCs w:val="24"/>
        </w:rPr>
        <w:t>Royal College of Midwives</w:t>
      </w:r>
    </w:p>
    <w:p w14:paraId="13274381" w14:textId="77777777" w:rsidR="00E856A9" w:rsidRDefault="00E856A9" w:rsidP="00E856A9">
      <w:pPr>
        <w:framePr w:w="8760" w:h="221" w:hRule="exact" w:wrap="auto" w:vAnchor="page" w:hAnchor="page" w:x="1201" w:y="1068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24"/>
        </w:rPr>
      </w:pPr>
      <w:r>
        <w:rPr>
          <w:rFonts w:ascii="Arial" w:hAnsi="Arial" w:cs="Arial"/>
          <w:color w:val="000000"/>
          <w:sz w:val="19"/>
          <w:szCs w:val="24"/>
        </w:rPr>
        <w:t>Royal College of Nursing</w:t>
      </w:r>
    </w:p>
    <w:p w14:paraId="64555D9D" w14:textId="77777777" w:rsidR="00E856A9" w:rsidRDefault="00E856A9" w:rsidP="00E856A9">
      <w:pPr>
        <w:framePr w:w="8760" w:h="221" w:hRule="exact" w:wrap="auto" w:vAnchor="page" w:hAnchor="page" w:x="1201" w:y="109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24"/>
        </w:rPr>
      </w:pPr>
      <w:r>
        <w:rPr>
          <w:rFonts w:ascii="Arial" w:hAnsi="Arial" w:cs="Arial"/>
          <w:color w:val="000000"/>
          <w:sz w:val="19"/>
          <w:szCs w:val="24"/>
        </w:rPr>
        <w:t xml:space="preserve">Royal College of Obstetricians and Gynaecologists </w:t>
      </w:r>
    </w:p>
    <w:p w14:paraId="39F54141" w14:textId="77777777" w:rsidR="00E856A9" w:rsidRDefault="00E856A9" w:rsidP="00E856A9">
      <w:pPr>
        <w:framePr w:w="8760" w:h="221" w:hRule="exact" w:wrap="auto" w:vAnchor="page" w:hAnchor="page" w:x="1201" w:y="1112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24"/>
        </w:rPr>
      </w:pPr>
      <w:r>
        <w:rPr>
          <w:rFonts w:ascii="Arial" w:hAnsi="Arial" w:cs="Arial"/>
          <w:color w:val="000000"/>
          <w:sz w:val="19"/>
          <w:szCs w:val="24"/>
        </w:rPr>
        <w:t>Royal College of Paediatrics and Child Health</w:t>
      </w:r>
    </w:p>
    <w:p w14:paraId="10D51FB3" w14:textId="77777777" w:rsidR="00E856A9" w:rsidRDefault="00E856A9" w:rsidP="00E856A9">
      <w:pPr>
        <w:framePr w:w="8760" w:h="221" w:hRule="exact" w:wrap="auto" w:vAnchor="page" w:hAnchor="page" w:x="1201" w:y="1134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24"/>
        </w:rPr>
      </w:pPr>
      <w:r>
        <w:rPr>
          <w:rFonts w:ascii="Arial" w:hAnsi="Arial" w:cs="Arial"/>
          <w:color w:val="000000"/>
          <w:sz w:val="19"/>
          <w:szCs w:val="24"/>
        </w:rPr>
        <w:t>Royal College of Pathologists</w:t>
      </w:r>
    </w:p>
    <w:p w14:paraId="5B2DDBA2" w14:textId="77777777" w:rsidR="00E856A9" w:rsidRDefault="00E856A9" w:rsidP="00E856A9">
      <w:pPr>
        <w:framePr w:w="8760" w:h="221" w:hRule="exact" w:wrap="auto" w:vAnchor="page" w:hAnchor="page" w:x="1201" w:y="115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24"/>
        </w:rPr>
      </w:pPr>
      <w:r>
        <w:rPr>
          <w:rFonts w:ascii="Arial" w:hAnsi="Arial" w:cs="Arial"/>
          <w:color w:val="000000"/>
          <w:sz w:val="19"/>
          <w:szCs w:val="24"/>
        </w:rPr>
        <w:t>Royal College of Physicians</w:t>
      </w:r>
    </w:p>
    <w:p w14:paraId="094FCC3E" w14:textId="77777777" w:rsidR="00E856A9" w:rsidRDefault="00E856A9" w:rsidP="00E856A9">
      <w:pPr>
        <w:framePr w:w="8760" w:h="221" w:hRule="exact" w:wrap="auto" w:vAnchor="page" w:hAnchor="page" w:x="1201" w:y="1179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24"/>
        </w:rPr>
      </w:pPr>
      <w:r>
        <w:rPr>
          <w:rFonts w:ascii="Arial" w:hAnsi="Arial" w:cs="Arial"/>
          <w:color w:val="000000"/>
          <w:sz w:val="19"/>
          <w:szCs w:val="24"/>
        </w:rPr>
        <w:t>Royal College of Psychiatrists</w:t>
      </w:r>
    </w:p>
    <w:p w14:paraId="555B19B3" w14:textId="77777777" w:rsidR="00E856A9" w:rsidRDefault="00E856A9" w:rsidP="00E856A9">
      <w:pPr>
        <w:framePr w:w="8760" w:h="221" w:hRule="exact" w:wrap="auto" w:vAnchor="page" w:hAnchor="page" w:x="1201" w:y="120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24"/>
        </w:rPr>
      </w:pPr>
      <w:r>
        <w:rPr>
          <w:rFonts w:ascii="Arial" w:hAnsi="Arial" w:cs="Arial"/>
          <w:color w:val="000000"/>
          <w:sz w:val="19"/>
          <w:szCs w:val="24"/>
        </w:rPr>
        <w:t xml:space="preserve">Royal College of Radiologists </w:t>
      </w:r>
    </w:p>
    <w:p w14:paraId="22F5C431" w14:textId="77777777" w:rsidR="00E856A9" w:rsidRDefault="00E856A9" w:rsidP="00E856A9">
      <w:pPr>
        <w:framePr w:w="8760" w:h="221" w:hRule="exact" w:wrap="auto" w:vAnchor="page" w:hAnchor="page" w:x="1201" w:y="1223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24"/>
        </w:rPr>
      </w:pPr>
      <w:r>
        <w:rPr>
          <w:rFonts w:ascii="Arial" w:hAnsi="Arial" w:cs="Arial"/>
          <w:color w:val="000000"/>
          <w:sz w:val="19"/>
          <w:szCs w:val="24"/>
        </w:rPr>
        <w:t>Royal College of Speech and Language Therapists</w:t>
      </w:r>
    </w:p>
    <w:p w14:paraId="49744F50" w14:textId="77777777" w:rsidR="00E856A9" w:rsidRDefault="00E856A9" w:rsidP="00E856A9">
      <w:pPr>
        <w:framePr w:w="8760" w:h="221" w:hRule="exact" w:wrap="auto" w:vAnchor="page" w:hAnchor="page" w:x="1201" w:y="1245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24"/>
        </w:rPr>
      </w:pPr>
      <w:r>
        <w:rPr>
          <w:rFonts w:ascii="Arial" w:hAnsi="Arial" w:cs="Arial"/>
          <w:color w:val="000000"/>
          <w:sz w:val="19"/>
          <w:szCs w:val="24"/>
        </w:rPr>
        <w:t>Royal College of Surgeons of Edinburgh</w:t>
      </w:r>
    </w:p>
    <w:p w14:paraId="0E137CCB" w14:textId="77777777" w:rsidR="00E856A9" w:rsidRDefault="00E856A9" w:rsidP="00E856A9">
      <w:pPr>
        <w:framePr w:w="8760" w:h="221" w:hRule="exact" w:wrap="auto" w:vAnchor="page" w:hAnchor="page" w:x="1201" w:y="126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24"/>
        </w:rPr>
      </w:pPr>
      <w:r>
        <w:rPr>
          <w:rFonts w:ascii="Arial" w:hAnsi="Arial" w:cs="Arial"/>
          <w:color w:val="000000"/>
          <w:sz w:val="19"/>
          <w:szCs w:val="24"/>
        </w:rPr>
        <w:t>Royal College of Surgeons of England</w:t>
      </w:r>
    </w:p>
    <w:p w14:paraId="1CA72B39" w14:textId="77777777" w:rsidR="00E856A9" w:rsidRDefault="00E856A9" w:rsidP="00E856A9">
      <w:pPr>
        <w:framePr w:w="8760" w:h="221" w:hRule="exact" w:wrap="auto" w:vAnchor="page" w:hAnchor="page" w:x="1201" w:y="1289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24"/>
        </w:rPr>
      </w:pPr>
      <w:r>
        <w:rPr>
          <w:rFonts w:ascii="Arial" w:hAnsi="Arial" w:cs="Arial"/>
          <w:color w:val="000000"/>
          <w:sz w:val="19"/>
          <w:szCs w:val="24"/>
        </w:rPr>
        <w:t>Royal Free Hospital NHS Foundation Trust</w:t>
      </w:r>
    </w:p>
    <w:p w14:paraId="5431FB61" w14:textId="77777777" w:rsidR="00E856A9" w:rsidRDefault="00E856A9" w:rsidP="00E856A9">
      <w:pPr>
        <w:framePr w:w="8760" w:h="221" w:hRule="exact" w:wrap="auto" w:vAnchor="page" w:hAnchor="page" w:x="1201" w:y="131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24"/>
        </w:rPr>
      </w:pPr>
      <w:r>
        <w:rPr>
          <w:rFonts w:ascii="Arial" w:hAnsi="Arial" w:cs="Arial"/>
          <w:color w:val="000000"/>
          <w:sz w:val="19"/>
          <w:szCs w:val="24"/>
        </w:rPr>
        <w:t>Royal Free London NHS Foundation Trust</w:t>
      </w:r>
    </w:p>
    <w:p w14:paraId="1C8591A1" w14:textId="77777777" w:rsidR="00E856A9" w:rsidRDefault="00E856A9" w:rsidP="00E856A9">
      <w:pPr>
        <w:framePr w:w="8760" w:h="221" w:hRule="exact" w:wrap="auto" w:vAnchor="page" w:hAnchor="page" w:x="1201" w:y="1333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24"/>
        </w:rPr>
      </w:pPr>
      <w:r>
        <w:rPr>
          <w:rFonts w:ascii="Arial" w:hAnsi="Arial" w:cs="Arial"/>
          <w:color w:val="000000"/>
          <w:sz w:val="19"/>
          <w:szCs w:val="24"/>
        </w:rPr>
        <w:t>Royal Pharmaceutical Society</w:t>
      </w:r>
    </w:p>
    <w:p w14:paraId="4B309BB7" w14:textId="77777777" w:rsidR="00E856A9" w:rsidRDefault="00E856A9" w:rsidP="00E856A9">
      <w:pPr>
        <w:framePr w:w="8760" w:h="221" w:hRule="exact" w:wrap="auto" w:vAnchor="page" w:hAnchor="page" w:x="1201" w:y="1355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24"/>
        </w:rPr>
      </w:pPr>
      <w:r>
        <w:rPr>
          <w:rFonts w:ascii="Arial" w:hAnsi="Arial" w:cs="Arial"/>
          <w:color w:val="000000"/>
          <w:sz w:val="19"/>
          <w:szCs w:val="24"/>
        </w:rPr>
        <w:t>Sands, the stillbirth and neonatal death charity</w:t>
      </w:r>
    </w:p>
    <w:p w14:paraId="22D2873C" w14:textId="77777777" w:rsidR="00E856A9" w:rsidRDefault="00E856A9" w:rsidP="00E856A9">
      <w:pPr>
        <w:framePr w:w="8760" w:h="221" w:hRule="exact" w:wrap="auto" w:vAnchor="page" w:hAnchor="page" w:x="1201" w:y="1377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24"/>
        </w:rPr>
      </w:pPr>
      <w:r>
        <w:rPr>
          <w:rFonts w:ascii="Arial" w:hAnsi="Arial" w:cs="Arial"/>
          <w:color w:val="000000"/>
          <w:sz w:val="19"/>
          <w:szCs w:val="24"/>
        </w:rPr>
        <w:t xml:space="preserve">Scottish Intercollegiate Guidelines Network </w:t>
      </w:r>
    </w:p>
    <w:p w14:paraId="019AD4C7" w14:textId="77777777" w:rsidR="00E856A9" w:rsidRDefault="00E856A9" w:rsidP="00E856A9">
      <w:pPr>
        <w:framePr w:w="8760" w:h="221" w:hRule="exact" w:wrap="auto" w:vAnchor="page" w:hAnchor="page" w:x="1201" w:y="140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24"/>
        </w:rPr>
      </w:pPr>
      <w:r>
        <w:rPr>
          <w:rFonts w:ascii="Arial" w:hAnsi="Arial" w:cs="Arial"/>
          <w:color w:val="000000"/>
          <w:sz w:val="19"/>
          <w:szCs w:val="24"/>
        </w:rPr>
        <w:t>Sheffield Teaching Hospitals NHS Foundation Trust</w:t>
      </w:r>
    </w:p>
    <w:p w14:paraId="2BE190D0" w14:textId="77777777" w:rsidR="00E856A9" w:rsidRDefault="00E856A9" w:rsidP="00E856A9">
      <w:pPr>
        <w:framePr w:w="8760" w:h="221" w:hRule="exact" w:wrap="auto" w:vAnchor="page" w:hAnchor="page" w:x="1201" w:y="142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24"/>
        </w:rPr>
      </w:pPr>
      <w:r>
        <w:rPr>
          <w:rFonts w:ascii="Arial" w:hAnsi="Arial" w:cs="Arial"/>
          <w:color w:val="000000"/>
          <w:sz w:val="19"/>
          <w:szCs w:val="24"/>
        </w:rPr>
        <w:t>Shire Pharmaceuticals Ltd</w:t>
      </w:r>
    </w:p>
    <w:p w14:paraId="077D5016" w14:textId="77777777" w:rsidR="00E856A9" w:rsidRDefault="00E856A9" w:rsidP="00E856A9">
      <w:pPr>
        <w:framePr w:w="8760" w:h="221" w:hRule="exact" w:wrap="auto" w:vAnchor="page" w:hAnchor="page" w:x="1201" w:y="1444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24"/>
        </w:rPr>
      </w:pPr>
      <w:r>
        <w:rPr>
          <w:rFonts w:ascii="Arial" w:hAnsi="Arial" w:cs="Arial"/>
          <w:color w:val="000000"/>
          <w:sz w:val="19"/>
          <w:szCs w:val="24"/>
        </w:rPr>
        <w:t>Skills for Care</w:t>
      </w:r>
    </w:p>
    <w:p w14:paraId="6D7616C5" w14:textId="77777777" w:rsidR="00E856A9" w:rsidRDefault="00E856A9" w:rsidP="00E856A9">
      <w:pPr>
        <w:framePr w:w="8760" w:h="221" w:hRule="exact" w:wrap="auto" w:vAnchor="page" w:hAnchor="page" w:x="1201" w:y="1466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24"/>
        </w:rPr>
      </w:pPr>
      <w:r>
        <w:rPr>
          <w:rFonts w:ascii="Arial" w:hAnsi="Arial" w:cs="Arial"/>
          <w:color w:val="000000"/>
          <w:sz w:val="19"/>
          <w:szCs w:val="24"/>
        </w:rPr>
        <w:t>SLE Ltd.</w:t>
      </w:r>
    </w:p>
    <w:p w14:paraId="665483A8" w14:textId="77777777" w:rsidR="00E856A9" w:rsidRDefault="00E856A9" w:rsidP="00E856A9">
      <w:pPr>
        <w:framePr w:w="8760" w:h="221" w:hRule="exact" w:wrap="auto" w:vAnchor="page" w:hAnchor="page" w:x="1201" w:y="1488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24"/>
        </w:rPr>
      </w:pPr>
      <w:r>
        <w:rPr>
          <w:rFonts w:ascii="Arial" w:hAnsi="Arial" w:cs="Arial"/>
          <w:color w:val="000000"/>
          <w:sz w:val="19"/>
          <w:szCs w:val="24"/>
        </w:rPr>
        <w:t>Social Care Institute for Excellence</w:t>
      </w:r>
    </w:p>
    <w:p w14:paraId="534B9E78" w14:textId="77777777" w:rsidR="00E856A9" w:rsidRDefault="00E856A9" w:rsidP="00E856A9">
      <w:pPr>
        <w:framePr w:w="8760" w:h="221" w:hRule="exact" w:wrap="auto" w:vAnchor="page" w:hAnchor="page" w:x="1201" w:y="1510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24"/>
        </w:rPr>
      </w:pPr>
      <w:r>
        <w:rPr>
          <w:rFonts w:ascii="Arial" w:hAnsi="Arial" w:cs="Arial"/>
          <w:color w:val="000000"/>
          <w:sz w:val="19"/>
          <w:szCs w:val="24"/>
        </w:rPr>
        <w:t>South Eastern Health and Social Care Trust</w:t>
      </w:r>
    </w:p>
    <w:p w14:paraId="170B44A7" w14:textId="77777777" w:rsidR="00E856A9" w:rsidRDefault="00E856A9" w:rsidP="00E856A9">
      <w:pPr>
        <w:framePr w:w="8760" w:h="221" w:hRule="exact" w:wrap="auto" w:vAnchor="page" w:hAnchor="page" w:x="1201" w:y="153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24"/>
        </w:rPr>
      </w:pPr>
      <w:r>
        <w:rPr>
          <w:rFonts w:ascii="Arial" w:hAnsi="Arial" w:cs="Arial"/>
          <w:color w:val="000000"/>
          <w:sz w:val="19"/>
          <w:szCs w:val="24"/>
        </w:rPr>
        <w:t>Southern Health &amp; Social Care Trust</w:t>
      </w:r>
    </w:p>
    <w:p w14:paraId="26557317" w14:textId="77777777" w:rsidR="00E856A9" w:rsidRDefault="00E856A9" w:rsidP="00E856A9">
      <w:pPr>
        <w:framePr w:w="8760" w:h="221" w:hRule="exact" w:wrap="auto" w:vAnchor="page" w:hAnchor="page" w:x="1201" w:y="1554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24"/>
        </w:rPr>
      </w:pPr>
      <w:r>
        <w:rPr>
          <w:rFonts w:ascii="Arial" w:hAnsi="Arial" w:cs="Arial"/>
          <w:color w:val="000000"/>
          <w:sz w:val="19"/>
          <w:szCs w:val="24"/>
        </w:rPr>
        <w:t>St George’s University Hospitals NHS Foundation Trust</w:t>
      </w:r>
    </w:p>
    <w:p w14:paraId="372D0A94" w14:textId="43011C18" w:rsidR="00E856A9" w:rsidRDefault="00E856A9" w:rsidP="00E856A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5FBA5B5" w14:textId="77777777" w:rsidR="00E856A9" w:rsidRDefault="00E856A9" w:rsidP="00E856A9">
      <w:pPr>
        <w:framePr w:w="8760" w:h="221" w:hRule="exact" w:wrap="auto" w:vAnchor="page" w:hAnchor="page" w:x="1201" w:y="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24"/>
        </w:rPr>
      </w:pPr>
      <w:r>
        <w:rPr>
          <w:rFonts w:ascii="Arial" w:hAnsi="Arial" w:cs="Arial"/>
          <w:color w:val="000000"/>
          <w:sz w:val="19"/>
          <w:szCs w:val="24"/>
        </w:rPr>
        <w:t>St George's University Hospitals NHS Foundation Trust</w:t>
      </w:r>
    </w:p>
    <w:p w14:paraId="3210F7B5" w14:textId="77777777" w:rsidR="00E856A9" w:rsidRDefault="00E856A9" w:rsidP="00E856A9">
      <w:pPr>
        <w:framePr w:w="8760" w:h="221" w:hRule="exact" w:wrap="auto" w:vAnchor="page" w:hAnchor="page" w:x="1201" w:y="118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24"/>
        </w:rPr>
      </w:pPr>
      <w:r>
        <w:rPr>
          <w:rFonts w:ascii="Arial" w:hAnsi="Arial" w:cs="Arial"/>
          <w:color w:val="000000"/>
          <w:sz w:val="19"/>
          <w:szCs w:val="24"/>
        </w:rPr>
        <w:t>St Helens and Knowsley Hospitals NHS Trust</w:t>
      </w:r>
    </w:p>
    <w:p w14:paraId="4FFBA442" w14:textId="77777777" w:rsidR="00E856A9" w:rsidRDefault="00E856A9" w:rsidP="00E856A9">
      <w:pPr>
        <w:framePr w:w="8760" w:h="221" w:hRule="exact" w:wrap="auto" w:vAnchor="page" w:hAnchor="page" w:x="1201" w:y="140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24"/>
        </w:rPr>
      </w:pPr>
      <w:r>
        <w:rPr>
          <w:rFonts w:ascii="Arial" w:hAnsi="Arial" w:cs="Arial"/>
          <w:color w:val="000000"/>
          <w:sz w:val="19"/>
          <w:szCs w:val="24"/>
        </w:rPr>
        <w:t xml:space="preserve">Staffordshire, Shropshire &amp; Black Country </w:t>
      </w:r>
      <w:proofErr w:type="spellStart"/>
      <w:r>
        <w:rPr>
          <w:rFonts w:ascii="Arial" w:hAnsi="Arial" w:cs="Arial"/>
          <w:color w:val="000000"/>
          <w:sz w:val="19"/>
          <w:szCs w:val="24"/>
        </w:rPr>
        <w:t>Newborn</w:t>
      </w:r>
      <w:proofErr w:type="spellEnd"/>
      <w:r>
        <w:rPr>
          <w:rFonts w:ascii="Arial" w:hAnsi="Arial" w:cs="Arial"/>
          <w:color w:val="000000"/>
          <w:sz w:val="19"/>
          <w:szCs w:val="24"/>
        </w:rPr>
        <w:t xml:space="preserve"> and Maternity Network</w:t>
      </w:r>
    </w:p>
    <w:p w14:paraId="03D95916" w14:textId="77777777" w:rsidR="00E856A9" w:rsidRDefault="00E856A9" w:rsidP="00E856A9">
      <w:pPr>
        <w:framePr w:w="8760" w:h="221" w:hRule="exact" w:wrap="auto" w:vAnchor="page" w:hAnchor="page" w:x="1201" w:y="162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24"/>
        </w:rPr>
      </w:pPr>
      <w:r>
        <w:rPr>
          <w:rFonts w:ascii="Arial" w:hAnsi="Arial" w:cs="Arial"/>
          <w:color w:val="000000"/>
          <w:sz w:val="19"/>
          <w:szCs w:val="24"/>
        </w:rPr>
        <w:t>System Connected Care</w:t>
      </w:r>
    </w:p>
    <w:p w14:paraId="443B640E" w14:textId="77777777" w:rsidR="00E856A9" w:rsidRDefault="00E856A9" w:rsidP="00E856A9">
      <w:pPr>
        <w:framePr w:w="8760" w:h="221" w:hRule="exact" w:wrap="auto" w:vAnchor="page" w:hAnchor="page" w:x="1201" w:y="184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24"/>
        </w:rPr>
      </w:pPr>
      <w:r>
        <w:rPr>
          <w:rFonts w:ascii="Arial" w:hAnsi="Arial" w:cs="Arial"/>
          <w:color w:val="000000"/>
          <w:sz w:val="19"/>
          <w:szCs w:val="24"/>
        </w:rPr>
        <w:t>Technical Support Unit</w:t>
      </w:r>
    </w:p>
    <w:p w14:paraId="357A365E" w14:textId="77777777" w:rsidR="00E856A9" w:rsidRDefault="00E856A9" w:rsidP="00E856A9">
      <w:pPr>
        <w:framePr w:w="8760" w:h="221" w:hRule="exact" w:wrap="auto" w:vAnchor="page" w:hAnchor="page" w:x="1201" w:y="206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24"/>
        </w:rPr>
      </w:pPr>
      <w:r>
        <w:rPr>
          <w:rFonts w:ascii="Arial" w:hAnsi="Arial" w:cs="Arial"/>
          <w:color w:val="000000"/>
          <w:sz w:val="19"/>
          <w:szCs w:val="24"/>
        </w:rPr>
        <w:t>The Mariposa Trust</w:t>
      </w:r>
    </w:p>
    <w:p w14:paraId="2C84805A" w14:textId="77777777" w:rsidR="00E856A9" w:rsidRDefault="00E856A9" w:rsidP="00E856A9">
      <w:pPr>
        <w:framePr w:w="8760" w:h="221" w:hRule="exact" w:wrap="auto" w:vAnchor="page" w:hAnchor="page" w:x="1201" w:y="228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24"/>
        </w:rPr>
      </w:pPr>
      <w:r>
        <w:rPr>
          <w:rFonts w:ascii="Arial" w:hAnsi="Arial" w:cs="Arial"/>
          <w:color w:val="000000"/>
          <w:sz w:val="19"/>
          <w:szCs w:val="24"/>
        </w:rPr>
        <w:t>The Neonatal Society</w:t>
      </w:r>
    </w:p>
    <w:p w14:paraId="723CCC1E" w14:textId="77777777" w:rsidR="00E856A9" w:rsidRDefault="00E856A9" w:rsidP="00E856A9">
      <w:pPr>
        <w:framePr w:w="8760" w:h="221" w:hRule="exact" w:wrap="auto" w:vAnchor="page" w:hAnchor="page" w:x="1201" w:y="250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24"/>
        </w:rPr>
      </w:pPr>
      <w:r>
        <w:rPr>
          <w:rFonts w:ascii="Arial" w:hAnsi="Arial" w:cs="Arial"/>
          <w:color w:val="000000"/>
          <w:sz w:val="19"/>
          <w:szCs w:val="24"/>
        </w:rPr>
        <w:t>The Rotherham NHS Foundation Trust</w:t>
      </w:r>
    </w:p>
    <w:p w14:paraId="216F896B" w14:textId="77777777" w:rsidR="00E856A9" w:rsidRDefault="00E856A9" w:rsidP="00E856A9">
      <w:pPr>
        <w:framePr w:w="8760" w:h="221" w:hRule="exact" w:wrap="auto" w:vAnchor="page" w:hAnchor="page" w:x="1201" w:y="272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24"/>
        </w:rPr>
      </w:pPr>
      <w:r>
        <w:rPr>
          <w:rFonts w:ascii="Arial" w:hAnsi="Arial" w:cs="Arial"/>
          <w:color w:val="000000"/>
          <w:sz w:val="19"/>
          <w:szCs w:val="24"/>
        </w:rPr>
        <w:t>The Whittington Hospital NHS Trust</w:t>
      </w:r>
    </w:p>
    <w:p w14:paraId="4EF7A4B6" w14:textId="77777777" w:rsidR="00E856A9" w:rsidRDefault="00E856A9" w:rsidP="00E856A9">
      <w:pPr>
        <w:framePr w:w="8760" w:h="221" w:hRule="exact" w:wrap="auto" w:vAnchor="page" w:hAnchor="page" w:x="1201" w:y="29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24"/>
        </w:rPr>
      </w:pPr>
      <w:r>
        <w:rPr>
          <w:rFonts w:ascii="Arial" w:hAnsi="Arial" w:cs="Arial"/>
          <w:color w:val="000000"/>
          <w:sz w:val="19"/>
          <w:szCs w:val="24"/>
        </w:rPr>
        <w:t>Together for Short Lives</w:t>
      </w:r>
    </w:p>
    <w:p w14:paraId="0D76C7F7" w14:textId="77777777" w:rsidR="00E856A9" w:rsidRDefault="00E856A9" w:rsidP="00E856A9">
      <w:pPr>
        <w:framePr w:w="8760" w:h="221" w:hRule="exact" w:wrap="auto" w:vAnchor="page" w:hAnchor="page" w:x="1201" w:y="31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24"/>
        </w:rPr>
      </w:pPr>
      <w:r>
        <w:rPr>
          <w:rFonts w:ascii="Arial" w:hAnsi="Arial" w:cs="Arial"/>
          <w:color w:val="000000"/>
          <w:sz w:val="19"/>
          <w:szCs w:val="24"/>
        </w:rPr>
        <w:t xml:space="preserve">Twins and Multiple Births Association </w:t>
      </w:r>
    </w:p>
    <w:p w14:paraId="20E20D26" w14:textId="77777777" w:rsidR="00E856A9" w:rsidRDefault="00E856A9" w:rsidP="00E856A9">
      <w:pPr>
        <w:framePr w:w="8760" w:h="221" w:hRule="exact" w:wrap="auto" w:vAnchor="page" w:hAnchor="page" w:x="1201" w:y="339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24"/>
        </w:rPr>
      </w:pPr>
      <w:r>
        <w:rPr>
          <w:rFonts w:ascii="Arial" w:hAnsi="Arial" w:cs="Arial"/>
          <w:color w:val="000000"/>
          <w:sz w:val="19"/>
          <w:szCs w:val="24"/>
        </w:rPr>
        <w:t>University College London Hospital NHS Foundation Trust</w:t>
      </w:r>
    </w:p>
    <w:p w14:paraId="1B1F2A0C" w14:textId="77777777" w:rsidR="00E856A9" w:rsidRDefault="00E856A9" w:rsidP="00E856A9">
      <w:pPr>
        <w:framePr w:w="8760" w:h="221" w:hRule="exact" w:wrap="auto" w:vAnchor="page" w:hAnchor="page" w:x="1201" w:y="361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24"/>
        </w:rPr>
      </w:pPr>
      <w:r>
        <w:rPr>
          <w:rFonts w:ascii="Arial" w:hAnsi="Arial" w:cs="Arial"/>
          <w:color w:val="000000"/>
          <w:sz w:val="19"/>
          <w:szCs w:val="24"/>
        </w:rPr>
        <w:t>University Hospital Birmingham NHS Foundation Trust</w:t>
      </w:r>
    </w:p>
    <w:p w14:paraId="159CCD87" w14:textId="77777777" w:rsidR="00E856A9" w:rsidRDefault="00E856A9" w:rsidP="00E856A9">
      <w:pPr>
        <w:framePr w:w="8760" w:h="221" w:hRule="exact" w:wrap="auto" w:vAnchor="page" w:hAnchor="page" w:x="1201" w:y="383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24"/>
        </w:rPr>
      </w:pPr>
      <w:r>
        <w:rPr>
          <w:rFonts w:ascii="Arial" w:hAnsi="Arial" w:cs="Arial"/>
          <w:color w:val="000000"/>
          <w:sz w:val="19"/>
          <w:szCs w:val="24"/>
        </w:rPr>
        <w:t xml:space="preserve">University Hospital of Wales </w:t>
      </w:r>
    </w:p>
    <w:p w14:paraId="3B856C3D" w14:textId="77777777" w:rsidR="00E856A9" w:rsidRDefault="00E856A9" w:rsidP="00E856A9">
      <w:pPr>
        <w:framePr w:w="8760" w:h="221" w:hRule="exact" w:wrap="auto" w:vAnchor="page" w:hAnchor="page" w:x="1201" w:y="405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24"/>
        </w:rPr>
      </w:pPr>
      <w:r>
        <w:rPr>
          <w:rFonts w:ascii="Arial" w:hAnsi="Arial" w:cs="Arial"/>
          <w:color w:val="000000"/>
          <w:sz w:val="19"/>
          <w:szCs w:val="24"/>
        </w:rPr>
        <w:t>University Hospitals Birmingham</w:t>
      </w:r>
    </w:p>
    <w:p w14:paraId="089642D8" w14:textId="77777777" w:rsidR="00E856A9" w:rsidRDefault="00E856A9" w:rsidP="00E856A9">
      <w:pPr>
        <w:framePr w:w="8760" w:h="221" w:hRule="exact" w:wrap="auto" w:vAnchor="page" w:hAnchor="page" w:x="1201" w:y="42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24"/>
        </w:rPr>
      </w:pPr>
      <w:r>
        <w:rPr>
          <w:rFonts w:ascii="Arial" w:hAnsi="Arial" w:cs="Arial"/>
          <w:color w:val="000000"/>
          <w:sz w:val="19"/>
          <w:szCs w:val="24"/>
        </w:rPr>
        <w:t>University Hospitals Bristol NHS Foundation Trust</w:t>
      </w:r>
    </w:p>
    <w:p w14:paraId="078F146A" w14:textId="77777777" w:rsidR="00E856A9" w:rsidRDefault="00E856A9" w:rsidP="00E856A9">
      <w:pPr>
        <w:framePr w:w="8760" w:h="221" w:hRule="exact" w:wrap="auto" w:vAnchor="page" w:hAnchor="page" w:x="1201" w:y="449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24"/>
        </w:rPr>
      </w:pPr>
      <w:r>
        <w:rPr>
          <w:rFonts w:ascii="Arial" w:hAnsi="Arial" w:cs="Arial"/>
          <w:color w:val="000000"/>
          <w:sz w:val="19"/>
          <w:szCs w:val="24"/>
        </w:rPr>
        <w:t>University Hospitals Plymouth NHS Trust</w:t>
      </w:r>
    </w:p>
    <w:p w14:paraId="170EE5FA" w14:textId="77777777" w:rsidR="00E856A9" w:rsidRDefault="00E856A9" w:rsidP="00E856A9">
      <w:pPr>
        <w:framePr w:w="8760" w:h="221" w:hRule="exact" w:wrap="auto" w:vAnchor="page" w:hAnchor="page" w:x="1201" w:y="471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24"/>
        </w:rPr>
      </w:pPr>
      <w:r>
        <w:rPr>
          <w:rFonts w:ascii="Arial" w:hAnsi="Arial" w:cs="Arial"/>
          <w:color w:val="000000"/>
          <w:sz w:val="19"/>
          <w:szCs w:val="24"/>
        </w:rPr>
        <w:t>University of Central London Hospital</w:t>
      </w:r>
    </w:p>
    <w:p w14:paraId="31995587" w14:textId="77777777" w:rsidR="00E856A9" w:rsidRDefault="00E856A9" w:rsidP="00E856A9">
      <w:pPr>
        <w:framePr w:w="8760" w:h="221" w:hRule="exact" w:wrap="auto" w:vAnchor="page" w:hAnchor="page" w:x="1201" w:y="493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24"/>
        </w:rPr>
      </w:pPr>
      <w:r>
        <w:rPr>
          <w:rFonts w:ascii="Arial" w:hAnsi="Arial" w:cs="Arial"/>
          <w:color w:val="000000"/>
          <w:sz w:val="19"/>
          <w:szCs w:val="24"/>
        </w:rPr>
        <w:t>University of Leicester</w:t>
      </w:r>
    </w:p>
    <w:p w14:paraId="6272EE3D" w14:textId="77777777" w:rsidR="00E856A9" w:rsidRDefault="00E856A9" w:rsidP="00E856A9">
      <w:pPr>
        <w:framePr w:w="8760" w:h="221" w:hRule="exact" w:wrap="auto" w:vAnchor="page" w:hAnchor="page" w:x="1201" w:y="51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24"/>
        </w:rPr>
      </w:pPr>
      <w:r>
        <w:rPr>
          <w:rFonts w:ascii="Arial" w:hAnsi="Arial" w:cs="Arial"/>
          <w:color w:val="000000"/>
          <w:sz w:val="19"/>
          <w:szCs w:val="24"/>
        </w:rPr>
        <w:t>Welsh Government</w:t>
      </w:r>
    </w:p>
    <w:p w14:paraId="6E2A7DF6" w14:textId="77777777" w:rsidR="00E856A9" w:rsidRDefault="00E856A9" w:rsidP="00E856A9">
      <w:pPr>
        <w:framePr w:w="8760" w:h="221" w:hRule="exact" w:wrap="auto" w:vAnchor="page" w:hAnchor="page" w:x="1201" w:y="53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24"/>
        </w:rPr>
      </w:pPr>
      <w:r>
        <w:rPr>
          <w:rFonts w:ascii="Arial" w:hAnsi="Arial" w:cs="Arial"/>
          <w:color w:val="000000"/>
          <w:sz w:val="19"/>
          <w:szCs w:val="24"/>
        </w:rPr>
        <w:t xml:space="preserve">West Hertfordshire </w:t>
      </w:r>
      <w:proofErr w:type="gramStart"/>
      <w:r>
        <w:rPr>
          <w:rFonts w:ascii="Arial" w:hAnsi="Arial" w:cs="Arial"/>
          <w:color w:val="000000"/>
          <w:sz w:val="19"/>
          <w:szCs w:val="24"/>
        </w:rPr>
        <w:t>Hospitals  NHS</w:t>
      </w:r>
      <w:proofErr w:type="gramEnd"/>
      <w:r>
        <w:rPr>
          <w:rFonts w:ascii="Arial" w:hAnsi="Arial" w:cs="Arial"/>
          <w:color w:val="000000"/>
          <w:sz w:val="19"/>
          <w:szCs w:val="24"/>
        </w:rPr>
        <w:t xml:space="preserve"> Trust</w:t>
      </w:r>
    </w:p>
    <w:p w14:paraId="6F2F4478" w14:textId="77777777" w:rsidR="00E856A9" w:rsidRDefault="00E856A9" w:rsidP="00E856A9">
      <w:pPr>
        <w:framePr w:w="8760" w:h="221" w:hRule="exact" w:wrap="auto" w:vAnchor="page" w:hAnchor="page" w:x="1201" w:y="560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24"/>
        </w:rPr>
      </w:pPr>
      <w:r>
        <w:rPr>
          <w:rFonts w:ascii="Arial" w:hAnsi="Arial" w:cs="Arial"/>
          <w:color w:val="000000"/>
          <w:sz w:val="19"/>
          <w:szCs w:val="24"/>
        </w:rPr>
        <w:t>Western Health and Social Care Trust</w:t>
      </w:r>
    </w:p>
    <w:p w14:paraId="65248E4F" w14:textId="77777777" w:rsidR="00443081" w:rsidRPr="00181A4A" w:rsidRDefault="00443081" w:rsidP="00181A4A">
      <w:pPr>
        <w:pStyle w:val="Title"/>
      </w:pPr>
    </w:p>
    <w:sectPr w:rsidR="00443081" w:rsidRPr="00181A4A" w:rsidSect="0017149E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64DE53" w14:textId="77777777" w:rsidR="00E856A9" w:rsidRDefault="00E856A9" w:rsidP="00446BEE">
      <w:r>
        <w:separator/>
      </w:r>
    </w:p>
  </w:endnote>
  <w:endnote w:type="continuationSeparator" w:id="0">
    <w:p w14:paraId="129E7CF7" w14:textId="77777777" w:rsidR="00E856A9" w:rsidRDefault="00E856A9" w:rsidP="00446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03EEFE" w14:textId="485B50E2" w:rsidR="00446BEE" w:rsidRDefault="00446BEE">
    <w:pPr>
      <w:pStyle w:val="Footer"/>
    </w:pPr>
    <w:r>
      <w:tab/>
    </w:r>
    <w:r>
      <w:fldChar w:fldCharType="begin"/>
    </w:r>
    <w:r>
      <w:instrText xml:space="preserve"> PAGE </w:instrText>
    </w:r>
    <w:r>
      <w:fldChar w:fldCharType="separate"/>
    </w:r>
    <w:r w:rsidR="007F238D">
      <w:rPr>
        <w:noProof/>
      </w:rPr>
      <w:t>1</w:t>
    </w:r>
    <w:r>
      <w:fldChar w:fldCharType="end"/>
    </w:r>
    <w:r>
      <w:t xml:space="preserve"> of </w:t>
    </w:r>
    <w:r w:rsidR="00E856A9">
      <w:fldChar w:fldCharType="begin"/>
    </w:r>
    <w:r w:rsidR="00E856A9">
      <w:instrText xml:space="preserve"> NUMPAGES  </w:instrText>
    </w:r>
    <w:r w:rsidR="00E856A9">
      <w:fldChar w:fldCharType="separate"/>
    </w:r>
    <w:r w:rsidR="007F238D">
      <w:rPr>
        <w:noProof/>
      </w:rPr>
      <w:t>1</w:t>
    </w:r>
    <w:r w:rsidR="00E856A9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744EB5" w14:textId="77777777" w:rsidR="00E856A9" w:rsidRDefault="00E856A9" w:rsidP="00446BEE">
      <w:r>
        <w:separator/>
      </w:r>
    </w:p>
  </w:footnote>
  <w:footnote w:type="continuationSeparator" w:id="0">
    <w:p w14:paraId="4624E74F" w14:textId="77777777" w:rsidR="00E856A9" w:rsidRDefault="00E856A9" w:rsidP="00446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5B009D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F50E61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786549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C6E25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8D69B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FD644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A0C9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A2250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CDCE1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612AB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B15797"/>
    <w:multiLevelType w:val="hybridMultilevel"/>
    <w:tmpl w:val="C28C0936"/>
    <w:lvl w:ilvl="0" w:tplc="B574A9B6">
      <w:start w:val="1"/>
      <w:numFmt w:val="decimal"/>
      <w:pStyle w:val="Paragraph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E853F9"/>
    <w:multiLevelType w:val="hybridMultilevel"/>
    <w:tmpl w:val="266EAAC2"/>
    <w:lvl w:ilvl="0" w:tplc="56E621DC">
      <w:start w:val="1"/>
      <w:numFmt w:val="bullet"/>
      <w:pStyle w:val="Subbullets"/>
      <w:lvlText w:val="­"/>
      <w:lvlJc w:val="left"/>
      <w:pPr>
        <w:ind w:left="1588" w:hanging="454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C93D14"/>
    <w:multiLevelType w:val="hybridMultilevel"/>
    <w:tmpl w:val="3934CBBC"/>
    <w:lvl w:ilvl="0" w:tplc="8E54A33E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6F2189"/>
    <w:multiLevelType w:val="hybridMultilevel"/>
    <w:tmpl w:val="24F8CBCE"/>
    <w:lvl w:ilvl="0" w:tplc="35960CCE">
      <w:start w:val="1"/>
      <w:numFmt w:val="bullet"/>
      <w:pStyle w:val="Bullets"/>
      <w:lvlText w:val=""/>
      <w:lvlJc w:val="left"/>
      <w:pPr>
        <w:ind w:left="1134" w:hanging="45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13"/>
    <w:lvlOverride w:ilvl="0">
      <w:startOverride w:val="1"/>
    </w:lvlOverride>
  </w:num>
  <w:num w:numId="4">
    <w:abstractNumId w:val="13"/>
    <w:lvlOverride w:ilvl="0">
      <w:startOverride w:val="1"/>
    </w:lvlOverride>
  </w:num>
  <w:num w:numId="5">
    <w:abstractNumId w:val="13"/>
    <w:lvlOverride w:ilvl="0">
      <w:startOverride w:val="1"/>
    </w:lvlOverride>
  </w:num>
  <w:num w:numId="6">
    <w:abstractNumId w:val="13"/>
    <w:lvlOverride w:ilvl="0">
      <w:startOverride w:val="1"/>
    </w:lvlOverride>
  </w:num>
  <w:num w:numId="7">
    <w:abstractNumId w:val="13"/>
    <w:lvlOverride w:ilvl="0">
      <w:startOverride w:val="1"/>
    </w:lvlOverride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1"/>
  </w:num>
  <w:num w:numId="19">
    <w:abstractNumId w:val="11"/>
    <w:lvlOverride w:ilvl="0">
      <w:startOverride w:val="1"/>
    </w:lvlOverride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6A9"/>
    <w:rsid w:val="000053F8"/>
    <w:rsid w:val="00024D0A"/>
    <w:rsid w:val="000472DC"/>
    <w:rsid w:val="00070065"/>
    <w:rsid w:val="000A4FEE"/>
    <w:rsid w:val="000B5939"/>
    <w:rsid w:val="00111CCE"/>
    <w:rsid w:val="001134E7"/>
    <w:rsid w:val="0017149E"/>
    <w:rsid w:val="0017169E"/>
    <w:rsid w:val="00181A4A"/>
    <w:rsid w:val="001B0EE9"/>
    <w:rsid w:val="001B65B3"/>
    <w:rsid w:val="002029A6"/>
    <w:rsid w:val="002408EA"/>
    <w:rsid w:val="002819D7"/>
    <w:rsid w:val="002C1A7E"/>
    <w:rsid w:val="002D3376"/>
    <w:rsid w:val="00311ED0"/>
    <w:rsid w:val="003648C5"/>
    <w:rsid w:val="003722FA"/>
    <w:rsid w:val="003C7AAF"/>
    <w:rsid w:val="004075B6"/>
    <w:rsid w:val="00420952"/>
    <w:rsid w:val="00433EFF"/>
    <w:rsid w:val="00443081"/>
    <w:rsid w:val="00446BEE"/>
    <w:rsid w:val="005025A1"/>
    <w:rsid w:val="006921E1"/>
    <w:rsid w:val="006F4B25"/>
    <w:rsid w:val="006F6496"/>
    <w:rsid w:val="00736348"/>
    <w:rsid w:val="00760908"/>
    <w:rsid w:val="007F238D"/>
    <w:rsid w:val="00861B92"/>
    <w:rsid w:val="008814FB"/>
    <w:rsid w:val="008F5E30"/>
    <w:rsid w:val="00914D7F"/>
    <w:rsid w:val="009E680B"/>
    <w:rsid w:val="00A15A1F"/>
    <w:rsid w:val="00A3325A"/>
    <w:rsid w:val="00A43013"/>
    <w:rsid w:val="00AF108A"/>
    <w:rsid w:val="00B02E55"/>
    <w:rsid w:val="00B036C1"/>
    <w:rsid w:val="00B5431F"/>
    <w:rsid w:val="00BF7FE0"/>
    <w:rsid w:val="00C81104"/>
    <w:rsid w:val="00C96411"/>
    <w:rsid w:val="00CB5671"/>
    <w:rsid w:val="00CF58B7"/>
    <w:rsid w:val="00D351C1"/>
    <w:rsid w:val="00D35EFB"/>
    <w:rsid w:val="00D504B3"/>
    <w:rsid w:val="00D86BF0"/>
    <w:rsid w:val="00E51920"/>
    <w:rsid w:val="00E64120"/>
    <w:rsid w:val="00E660A1"/>
    <w:rsid w:val="00E856A9"/>
    <w:rsid w:val="00EA3CCF"/>
    <w:rsid w:val="00F055F1"/>
    <w:rsid w:val="00F610AF"/>
    <w:rsid w:val="00FA2C5A"/>
    <w:rsid w:val="00FC2D11"/>
    <w:rsid w:val="00FC6230"/>
    <w:rsid w:val="00FF6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ECC7503"/>
  <w15:chartTrackingRefBased/>
  <w15:docId w15:val="{125F0C77-B9E9-4245-9635-4BEE4494D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semiHidden="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 w:unhideWhenUsed="1"/>
    <w:lsdException w:name="Message Header" w:semiHidden="1" w:unhideWhenUsed="1"/>
    <w:lsdException w:name="Subtitle" w:semiHidden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Balloon Text" w:semiHidden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E856A9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Heading1">
    <w:name w:val="heading 1"/>
    <w:basedOn w:val="Normal"/>
    <w:next w:val="Paragraphnonumbers"/>
    <w:link w:val="Heading1Char"/>
    <w:uiPriority w:val="1"/>
    <w:qFormat/>
    <w:rsid w:val="00CB5671"/>
    <w:pPr>
      <w:keepNext/>
      <w:spacing w:after="120"/>
      <w:outlineLvl w:val="0"/>
    </w:pPr>
    <w:rPr>
      <w:rFonts w:ascii="Arial" w:hAnsi="Arial"/>
      <w:b/>
      <w:bCs/>
      <w:kern w:val="32"/>
      <w:sz w:val="28"/>
      <w:szCs w:val="32"/>
    </w:rPr>
  </w:style>
  <w:style w:type="paragraph" w:styleId="Heading2">
    <w:name w:val="heading 2"/>
    <w:basedOn w:val="Normal"/>
    <w:next w:val="Paragraph"/>
    <w:link w:val="Heading2Char"/>
    <w:uiPriority w:val="2"/>
    <w:qFormat/>
    <w:rsid w:val="00CB5671"/>
    <w:pPr>
      <w:keepNext/>
      <w:spacing w:after="120"/>
      <w:outlineLvl w:val="1"/>
    </w:pPr>
    <w:rPr>
      <w:rFonts w:ascii="Arial" w:hAnsi="Arial"/>
      <w:b/>
      <w:bCs/>
      <w:i/>
      <w:iCs/>
      <w:sz w:val="26"/>
      <w:szCs w:val="26"/>
    </w:rPr>
  </w:style>
  <w:style w:type="paragraph" w:styleId="Heading3">
    <w:name w:val="heading 3"/>
    <w:basedOn w:val="Normal"/>
    <w:next w:val="Paragraph"/>
    <w:link w:val="Heading3Char"/>
    <w:uiPriority w:val="3"/>
    <w:qFormat/>
    <w:rsid w:val="00CB5671"/>
    <w:pPr>
      <w:keepNext/>
      <w:spacing w:after="60"/>
      <w:outlineLvl w:val="2"/>
    </w:pPr>
    <w:rPr>
      <w:rFonts w:ascii="Arial" w:hAnsi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Paragraphnonumbers"/>
    <w:uiPriority w:val="4"/>
    <w:qFormat/>
    <w:rsid w:val="00443081"/>
    <w:pPr>
      <w:numPr>
        <w:numId w:val="20"/>
      </w:numPr>
      <w:tabs>
        <w:tab w:val="left" w:pos="567"/>
      </w:tabs>
      <w:ind w:left="567" w:hanging="501"/>
    </w:pPr>
  </w:style>
  <w:style w:type="paragraph" w:styleId="Title">
    <w:name w:val="Title"/>
    <w:basedOn w:val="Normal"/>
    <w:next w:val="Heading1"/>
    <w:link w:val="TitleChar"/>
    <w:qFormat/>
    <w:rsid w:val="00CB5671"/>
    <w:pPr>
      <w:spacing w:before="120" w:after="12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CB5671"/>
    <w:rPr>
      <w:rFonts w:ascii="Arial" w:hAnsi="Arial"/>
      <w:b/>
      <w:bCs/>
      <w:kern w:val="28"/>
      <w:sz w:val="32"/>
      <w:szCs w:val="32"/>
    </w:rPr>
  </w:style>
  <w:style w:type="character" w:customStyle="1" w:styleId="Heading1Char">
    <w:name w:val="Heading 1 Char"/>
    <w:link w:val="Heading1"/>
    <w:uiPriority w:val="1"/>
    <w:rsid w:val="00CB5671"/>
    <w:rPr>
      <w:rFonts w:ascii="Arial" w:hAnsi="Arial"/>
      <w:b/>
      <w:bCs/>
      <w:kern w:val="32"/>
      <w:sz w:val="28"/>
      <w:szCs w:val="32"/>
    </w:rPr>
  </w:style>
  <w:style w:type="paragraph" w:customStyle="1" w:styleId="Bullets">
    <w:name w:val="Bullets"/>
    <w:basedOn w:val="Normal"/>
    <w:uiPriority w:val="5"/>
    <w:qFormat/>
    <w:rsid w:val="00CB5671"/>
    <w:pPr>
      <w:numPr>
        <w:numId w:val="2"/>
      </w:numPr>
      <w:spacing w:after="120" w:line="276" w:lineRule="auto"/>
    </w:pPr>
    <w:rPr>
      <w:rFonts w:ascii="Arial" w:hAnsi="Arial"/>
    </w:rPr>
  </w:style>
  <w:style w:type="paragraph" w:styleId="Header">
    <w:name w:val="header"/>
    <w:basedOn w:val="Normal"/>
    <w:link w:val="HeaderChar"/>
    <w:uiPriority w:val="99"/>
    <w:semiHidden/>
    <w:rsid w:val="0017169E"/>
    <w:pPr>
      <w:tabs>
        <w:tab w:val="center" w:pos="4513"/>
        <w:tab w:val="right" w:pos="9026"/>
      </w:tabs>
    </w:pPr>
    <w:rPr>
      <w:rFonts w:ascii="Arial" w:hAnsi="Arial"/>
    </w:rPr>
  </w:style>
  <w:style w:type="character" w:customStyle="1" w:styleId="HeaderChar">
    <w:name w:val="Header Char"/>
    <w:link w:val="Header"/>
    <w:uiPriority w:val="99"/>
    <w:semiHidden/>
    <w:rsid w:val="009E680B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446BEE"/>
    <w:pPr>
      <w:tabs>
        <w:tab w:val="center" w:pos="4513"/>
        <w:tab w:val="right" w:pos="9026"/>
      </w:tabs>
    </w:pPr>
    <w:rPr>
      <w:rFonts w:ascii="Arial" w:hAnsi="Arial"/>
      <w:sz w:val="20"/>
    </w:rPr>
  </w:style>
  <w:style w:type="character" w:customStyle="1" w:styleId="FooterChar">
    <w:name w:val="Footer Char"/>
    <w:link w:val="Footer"/>
    <w:uiPriority w:val="99"/>
    <w:semiHidden/>
    <w:rsid w:val="0017169E"/>
    <w:rPr>
      <w:rFonts w:ascii="Arial" w:hAnsi="Arial"/>
      <w:szCs w:val="24"/>
    </w:rPr>
  </w:style>
  <w:style w:type="paragraph" w:styleId="BalloonText">
    <w:name w:val="Balloon Text"/>
    <w:basedOn w:val="Normal"/>
    <w:link w:val="BalloonTextChar"/>
    <w:semiHidden/>
    <w:rsid w:val="00446B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446BEE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uiPriority w:val="2"/>
    <w:rsid w:val="00CB5671"/>
    <w:rPr>
      <w:rFonts w:ascii="Arial" w:hAnsi="Arial"/>
      <w:b/>
      <w:bCs/>
      <w:i/>
      <w:iCs/>
      <w:sz w:val="26"/>
      <w:szCs w:val="26"/>
    </w:rPr>
  </w:style>
  <w:style w:type="character" w:customStyle="1" w:styleId="Heading3Char">
    <w:name w:val="Heading 3 Char"/>
    <w:link w:val="Heading3"/>
    <w:uiPriority w:val="3"/>
    <w:rsid w:val="00CB5671"/>
    <w:rPr>
      <w:rFonts w:ascii="Arial" w:hAnsi="Arial"/>
      <w:b/>
      <w:bCs/>
      <w:sz w:val="24"/>
      <w:szCs w:val="26"/>
    </w:rPr>
  </w:style>
  <w:style w:type="paragraph" w:customStyle="1" w:styleId="Subbullets">
    <w:name w:val="Sub bullets"/>
    <w:basedOn w:val="Normal"/>
    <w:uiPriority w:val="6"/>
    <w:qFormat/>
    <w:rsid w:val="00CB5671"/>
    <w:pPr>
      <w:numPr>
        <w:numId w:val="18"/>
      </w:numPr>
      <w:spacing w:after="120" w:line="276" w:lineRule="auto"/>
      <w:ind w:left="1418" w:hanging="284"/>
    </w:pPr>
    <w:rPr>
      <w:rFonts w:ascii="Arial" w:hAnsi="Arial"/>
    </w:rPr>
  </w:style>
  <w:style w:type="paragraph" w:customStyle="1" w:styleId="Paragraphnonumbers">
    <w:name w:val="Paragraph no numbers"/>
    <w:basedOn w:val="Normal"/>
    <w:uiPriority w:val="99"/>
    <w:qFormat/>
    <w:rsid w:val="00CB5671"/>
    <w:pPr>
      <w:spacing w:after="240" w:line="276" w:lineRule="auto"/>
    </w:pPr>
    <w:rPr>
      <w:rFonts w:ascii="Arial" w:hAnsi="Arial"/>
    </w:rPr>
  </w:style>
  <w:style w:type="paragraph" w:styleId="TOC1">
    <w:name w:val="toc 1"/>
    <w:basedOn w:val="Normal"/>
    <w:next w:val="Normal"/>
    <w:autoRedefine/>
    <w:semiHidden/>
    <w:rsid w:val="00F610AF"/>
    <w:rPr>
      <w:rFonts w:ascii="Arial" w:hAnsi="Arial"/>
    </w:rPr>
  </w:style>
  <w:style w:type="paragraph" w:styleId="TOC2">
    <w:name w:val="toc 2"/>
    <w:basedOn w:val="Normal"/>
    <w:next w:val="Normal"/>
    <w:autoRedefine/>
    <w:semiHidden/>
    <w:rsid w:val="00F610AF"/>
    <w:pPr>
      <w:ind w:left="240"/>
    </w:pPr>
    <w:rPr>
      <w:rFonts w:ascii="Arial" w:hAnsi="Arial"/>
    </w:rPr>
  </w:style>
  <w:style w:type="paragraph" w:styleId="TOC3">
    <w:name w:val="toc 3"/>
    <w:basedOn w:val="Normal"/>
    <w:next w:val="Normal"/>
    <w:autoRedefine/>
    <w:semiHidden/>
    <w:rsid w:val="00F610AF"/>
    <w:pPr>
      <w:ind w:left="480"/>
    </w:pPr>
    <w:rPr>
      <w:rFonts w:ascii="Arial" w:hAnsi="Arial"/>
    </w:rPr>
  </w:style>
  <w:style w:type="paragraph" w:styleId="TOC4">
    <w:name w:val="toc 4"/>
    <w:basedOn w:val="Normal"/>
    <w:next w:val="Normal"/>
    <w:autoRedefine/>
    <w:semiHidden/>
    <w:rsid w:val="00F610AF"/>
    <w:pPr>
      <w:ind w:left="720"/>
    </w:pPr>
    <w:rPr>
      <w:rFonts w:ascii="Arial" w:hAnsi="Arial"/>
    </w:rPr>
  </w:style>
  <w:style w:type="paragraph" w:styleId="TOAHeading">
    <w:name w:val="toa heading"/>
    <w:basedOn w:val="Normal"/>
    <w:next w:val="Normal"/>
    <w:semiHidden/>
    <w:rsid w:val="00F610AF"/>
    <w:pPr>
      <w:spacing w:before="120"/>
    </w:pPr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CA10F443</Template>
  <TotalTime>3</TotalTime>
  <Pages>3</Pages>
  <Words>749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Clifford</dc:creator>
  <cp:keywords/>
  <dc:description/>
  <cp:lastModifiedBy>Esther Clifford</cp:lastModifiedBy>
  <cp:revision>1</cp:revision>
  <dcterms:created xsi:type="dcterms:W3CDTF">2019-10-10T12:41:00Z</dcterms:created>
  <dcterms:modified xsi:type="dcterms:W3CDTF">2019-10-10T12:44:00Z</dcterms:modified>
</cp:coreProperties>
</file>