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04F08" w14:textId="0847376F" w:rsidR="00443081" w:rsidRDefault="00443081" w:rsidP="00181A4A">
      <w:pPr>
        <w:pStyle w:val="Title"/>
      </w:pPr>
    </w:p>
    <w:tbl>
      <w:tblPr>
        <w:tblW w:w="8260" w:type="dxa"/>
        <w:tblInd w:w="108" w:type="dxa"/>
        <w:tblLook w:val="04A0" w:firstRow="1" w:lastRow="0" w:firstColumn="1" w:lastColumn="0" w:noHBand="0" w:noVBand="1"/>
      </w:tblPr>
      <w:tblGrid>
        <w:gridCol w:w="8260"/>
      </w:tblGrid>
      <w:tr w:rsidR="003C1293" w:rsidRPr="003C1293" w14:paraId="0A22605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FB51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0" w:name="_GoBack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Abbott Laboratories</w:t>
            </w:r>
          </w:p>
        </w:tc>
      </w:tr>
      <w:tr w:rsidR="003C1293" w:rsidRPr="003C1293" w14:paraId="39D9915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6933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Absolute Therapy</w:t>
            </w:r>
          </w:p>
        </w:tc>
      </w:tr>
      <w:tr w:rsidR="003C1293" w:rsidRPr="003C1293" w14:paraId="350C5A3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AC9C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Achieving for Children</w:t>
            </w:r>
          </w:p>
        </w:tc>
      </w:tr>
      <w:tr w:rsidR="003C1293" w:rsidRPr="003C1293" w14:paraId="2AF24DC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EF32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Acrodysostosis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Support &amp; Research</w:t>
            </w:r>
          </w:p>
        </w:tc>
      </w:tr>
      <w:tr w:rsidR="003C1293" w:rsidRPr="003C1293" w14:paraId="786F614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F5AE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Action Cerebral Palsy</w:t>
            </w:r>
          </w:p>
        </w:tc>
      </w:tr>
      <w:tr w:rsidR="003C1293" w:rsidRPr="003C1293" w14:paraId="1A7F114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3C95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Action Duchenne</w:t>
            </w:r>
          </w:p>
        </w:tc>
      </w:tr>
      <w:tr w:rsidR="003C1293" w:rsidRPr="003C1293" w14:paraId="13F8426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5A28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Action for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MdDS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UK</w:t>
            </w:r>
          </w:p>
        </w:tc>
      </w:tr>
      <w:tr w:rsidR="003C1293" w:rsidRPr="003C1293" w14:paraId="5416C60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80F7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Action for ME</w:t>
            </w:r>
          </w:p>
        </w:tc>
      </w:tr>
      <w:tr w:rsidR="003C1293" w:rsidRPr="003C1293" w14:paraId="799B9FC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7434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Acupuncture Association of Chartered Physiotherapists</w:t>
            </w:r>
          </w:p>
        </w:tc>
      </w:tr>
      <w:tr w:rsidR="003C1293" w:rsidRPr="003C1293" w14:paraId="500C18C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D719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Aintree University Hospital NHS Foundation Trust</w:t>
            </w:r>
          </w:p>
        </w:tc>
      </w:tr>
      <w:tr w:rsidR="003C1293" w:rsidRPr="003C1293" w14:paraId="5E5F4DF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E8EF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Alder Hey Children's NHS Foundation Trust </w:t>
            </w:r>
          </w:p>
        </w:tc>
      </w:tr>
      <w:tr w:rsidR="003C1293" w:rsidRPr="003C1293" w14:paraId="3CF64F4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E7AB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Alex, The Leukodystrophy Charity</w:t>
            </w:r>
          </w:p>
        </w:tc>
      </w:tr>
      <w:tr w:rsidR="003C1293" w:rsidRPr="003C1293" w14:paraId="02E763D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BB18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Allergan Ltd UK</w:t>
            </w:r>
          </w:p>
        </w:tc>
      </w:tr>
      <w:tr w:rsidR="003C1293" w:rsidRPr="003C1293" w14:paraId="419B66E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ECF8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Almirall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</w:t>
            </w:r>
          </w:p>
        </w:tc>
      </w:tr>
      <w:tr w:rsidR="003C1293" w:rsidRPr="003C1293" w14:paraId="35AEFBF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6762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Amdipharm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Mercury Company Ltd</w:t>
            </w:r>
          </w:p>
        </w:tc>
      </w:tr>
      <w:tr w:rsidR="003C1293" w:rsidRPr="003C1293" w14:paraId="65FAD77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6DF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AOP Orphan Pharmaceuticals</w:t>
            </w:r>
          </w:p>
        </w:tc>
      </w:tr>
      <w:tr w:rsidR="003C1293" w:rsidRPr="003C1293" w14:paraId="5DCC49A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A034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Aquatic Therapy Association of Chartered Physiotherapists </w:t>
            </w:r>
          </w:p>
        </w:tc>
      </w:tr>
      <w:tr w:rsidR="003C1293" w:rsidRPr="003C1293" w14:paraId="62BACD8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17DF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ArchAngel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MLD Trust</w:t>
            </w:r>
          </w:p>
        </w:tc>
      </w:tr>
      <w:tr w:rsidR="003C1293" w:rsidRPr="003C1293" w14:paraId="2E7CC00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B17C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Arthritis and Musculoskeletal Alliance </w:t>
            </w:r>
          </w:p>
        </w:tc>
      </w:tr>
      <w:tr w:rsidR="003C1293" w:rsidRPr="003C1293" w14:paraId="01AD1AB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0B5D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Ashford and St Peter's Hospitals NHS Trust </w:t>
            </w:r>
          </w:p>
        </w:tc>
      </w:tr>
      <w:tr w:rsidR="003C1293" w:rsidRPr="003C1293" w14:paraId="0651312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723B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Askham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Village Community</w:t>
            </w:r>
          </w:p>
        </w:tc>
      </w:tr>
      <w:tr w:rsidR="003C1293" w:rsidRPr="003C1293" w14:paraId="13FDE39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6D6D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for Continence Advice </w:t>
            </w:r>
          </w:p>
        </w:tc>
      </w:tr>
      <w:tr w:rsidR="003C1293" w:rsidRPr="003C1293" w14:paraId="5258FF5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18CF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Association for Dance Movement Psychotherapy UK</w:t>
            </w:r>
          </w:p>
        </w:tc>
      </w:tr>
      <w:tr w:rsidR="003C1293" w:rsidRPr="003C1293" w14:paraId="18B4283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9C91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Association for Respiratory Technology and Physiology</w:t>
            </w:r>
          </w:p>
        </w:tc>
      </w:tr>
      <w:tr w:rsidR="003C1293" w:rsidRPr="003C1293" w14:paraId="4933F4F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7639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Association of Ambulance Chief Executives</w:t>
            </w:r>
          </w:p>
        </w:tc>
      </w:tr>
      <w:tr w:rsidR="003C1293" w:rsidRPr="003C1293" w14:paraId="1DC987A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882A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Anaesthetists of Great Britain and Ireland </w:t>
            </w:r>
          </w:p>
        </w:tc>
      </w:tr>
      <w:tr w:rsidR="003C1293" w:rsidRPr="003C1293" w14:paraId="210B01A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6E27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British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HealthTech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Industries</w:t>
            </w:r>
          </w:p>
        </w:tc>
      </w:tr>
      <w:tr w:rsidR="003C1293" w:rsidRPr="003C1293" w14:paraId="55D7017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C79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Association of British Neurologists</w:t>
            </w:r>
          </w:p>
        </w:tc>
      </w:tr>
      <w:tr w:rsidR="003C1293" w:rsidRPr="003C1293" w14:paraId="58A3DFF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FC20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Chartered Physiotherapists in Oncology and Palliative Care </w:t>
            </w:r>
          </w:p>
        </w:tc>
      </w:tr>
      <w:tr w:rsidR="003C1293" w:rsidRPr="003C1293" w14:paraId="75CBFF9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4A50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Association of Chartered Physiotherapists in Respiratory Care</w:t>
            </w:r>
          </w:p>
        </w:tc>
      </w:tr>
      <w:tr w:rsidR="003C1293" w:rsidRPr="003C1293" w14:paraId="3EB6222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A36D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Association of Child Psychotherapists</w:t>
            </w:r>
          </w:p>
        </w:tc>
      </w:tr>
      <w:tr w:rsidR="003C1293" w:rsidRPr="003C1293" w14:paraId="7251C2B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A1D4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Association of Educational Psychologists</w:t>
            </w:r>
          </w:p>
        </w:tc>
      </w:tr>
      <w:tr w:rsidR="003C1293" w:rsidRPr="003C1293" w14:paraId="7ECF7B1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8FBC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Association of Naturopathic Practitioners</w:t>
            </w:r>
          </w:p>
        </w:tc>
      </w:tr>
      <w:tr w:rsidR="003C1293" w:rsidRPr="003C1293" w14:paraId="478F6CB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15ED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Association of Paediatric Anaesthetists of Great Britain and Ireland</w:t>
            </w:r>
          </w:p>
        </w:tc>
      </w:tr>
      <w:tr w:rsidR="003C1293" w:rsidRPr="003C1293" w14:paraId="3CFD3C4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B6F6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Association of Paediatric Chartered Physiotherapists</w:t>
            </w:r>
          </w:p>
        </w:tc>
      </w:tr>
      <w:tr w:rsidR="003C1293" w:rsidRPr="003C1293" w14:paraId="063718C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E275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Ataxia UK</w:t>
            </w:r>
          </w:p>
        </w:tc>
      </w:tr>
      <w:tr w:rsidR="003C1293" w:rsidRPr="003C1293" w14:paraId="23A9BEE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D852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B. Braun Medical Ltd</w:t>
            </w:r>
          </w:p>
        </w:tc>
      </w:tr>
      <w:tr w:rsidR="003C1293" w:rsidRPr="003C1293" w14:paraId="130164D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D4AF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BAMT</w:t>
            </w:r>
          </w:p>
        </w:tc>
      </w:tr>
      <w:tr w:rsidR="003C1293" w:rsidRPr="003C1293" w14:paraId="2D79D6E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6125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Barnsley Hospice</w:t>
            </w:r>
          </w:p>
        </w:tc>
      </w:tr>
      <w:tr w:rsidR="003C1293" w:rsidRPr="003C1293" w14:paraId="693AA70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6A3E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Barnsley Hospital NHS Foundation Trust</w:t>
            </w:r>
          </w:p>
        </w:tc>
      </w:tr>
      <w:tr w:rsidR="003C1293" w:rsidRPr="003C1293" w14:paraId="1656627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7077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Barts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 NHS Trust</w:t>
            </w:r>
          </w:p>
        </w:tc>
      </w:tr>
      <w:tr w:rsidR="003C1293" w:rsidRPr="003C1293" w14:paraId="6416621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BF08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Basildon and Thurrock University Hospitals NHS Foundation Trust</w:t>
            </w:r>
          </w:p>
        </w:tc>
      </w:tr>
      <w:tr w:rsidR="003C1293" w:rsidRPr="003C1293" w14:paraId="7DFC694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D4B3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Baxter Healthcare Ltd</w:t>
            </w:r>
          </w:p>
        </w:tc>
      </w:tr>
      <w:tr w:rsidR="003C1293" w:rsidRPr="003C1293" w14:paraId="1177E75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FCE3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Bayer HealthCare</w:t>
            </w:r>
          </w:p>
        </w:tc>
      </w:tr>
      <w:tr w:rsidR="003C1293" w:rsidRPr="003C1293" w14:paraId="5364B8A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2744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Bayer plc</w:t>
            </w:r>
          </w:p>
        </w:tc>
      </w:tr>
      <w:tr w:rsidR="003C1293" w:rsidRPr="003C1293" w14:paraId="478D6FE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D33E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Bioness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3C1293" w:rsidRPr="003C1293" w14:paraId="6BB0641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AA6D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Birmingham Children's Hospital NHS Foundation Trust</w:t>
            </w:r>
          </w:p>
        </w:tc>
      </w:tr>
      <w:tr w:rsidR="003C1293" w:rsidRPr="003C1293" w14:paraId="46E6B06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CD79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Birmingham Community Healthcare NHS Trust</w:t>
            </w:r>
          </w:p>
        </w:tc>
      </w:tr>
      <w:tr w:rsidR="003C1293" w:rsidRPr="003C1293" w14:paraId="0351C63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AAB1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Birmingham Community Healthcare Trust</w:t>
            </w:r>
          </w:p>
        </w:tc>
      </w:tr>
      <w:tr w:rsidR="003C1293" w:rsidRPr="003C1293" w14:paraId="3551CDE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D8B9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Birmingham Women's Health Care NHS Trust</w:t>
            </w:r>
          </w:p>
        </w:tc>
      </w:tr>
      <w:tr w:rsidR="003C1293" w:rsidRPr="003C1293" w14:paraId="2EF4E64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49C1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Birmingham Women's Hospital NFT</w:t>
            </w:r>
          </w:p>
        </w:tc>
      </w:tr>
      <w:tr w:rsidR="003C1293" w:rsidRPr="003C1293" w14:paraId="42F97A4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366C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Bobath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Centre for Children with Cerebral Palsy</w:t>
            </w:r>
          </w:p>
        </w:tc>
      </w:tr>
      <w:tr w:rsidR="003C1293" w:rsidRPr="003C1293" w14:paraId="2545FC5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4441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Bournemouth University</w:t>
            </w:r>
          </w:p>
        </w:tc>
      </w:tr>
      <w:tr w:rsidR="003C1293" w:rsidRPr="003C1293" w14:paraId="2D02803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DFCA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Bradford District Care Trust</w:t>
            </w:r>
          </w:p>
        </w:tc>
      </w:tr>
      <w:tr w:rsidR="003C1293" w:rsidRPr="003C1293" w14:paraId="402C823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D86E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Brainstrust</w:t>
            </w:r>
            <w:proofErr w:type="spellEnd"/>
          </w:p>
        </w:tc>
      </w:tr>
      <w:tr w:rsidR="003C1293" w:rsidRPr="003C1293" w14:paraId="297474E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B4F7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Brighton and Sussex University Hospital NHS Trust </w:t>
            </w:r>
          </w:p>
        </w:tc>
      </w:tr>
      <w:tr w:rsidR="003C1293" w:rsidRPr="003C1293" w14:paraId="7314A98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49DB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Bristol-Myers Squibb Pharmaceuticals Ltd </w:t>
            </w:r>
          </w:p>
        </w:tc>
      </w:tr>
      <w:tr w:rsidR="003C1293" w:rsidRPr="003C1293" w14:paraId="46C0C71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9D8D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Academy of Childhood Disability</w:t>
            </w:r>
          </w:p>
        </w:tc>
      </w:tr>
      <w:tr w:rsidR="003C1293" w:rsidRPr="003C1293" w14:paraId="2EDAEC8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2712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and Irish Orthoptic Society</w:t>
            </w:r>
          </w:p>
        </w:tc>
      </w:tr>
      <w:tr w:rsidR="003C1293" w:rsidRPr="003C1293" w14:paraId="6645D85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10CD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Association for Community Child Health</w:t>
            </w:r>
          </w:p>
        </w:tc>
      </w:tr>
      <w:tr w:rsidR="003C1293" w:rsidRPr="003C1293" w14:paraId="2892823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850D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Association for Music Therapy</w:t>
            </w:r>
          </w:p>
        </w:tc>
      </w:tr>
      <w:tr w:rsidR="003C1293" w:rsidRPr="003C1293" w14:paraId="28A0636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ACC6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Association for Parenteral &amp; Enteral Nutrition</w:t>
            </w:r>
          </w:p>
        </w:tc>
      </w:tr>
      <w:tr w:rsidR="003C1293" w:rsidRPr="003C1293" w14:paraId="37E3706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189E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Association for Sexual Health and HIV</w:t>
            </w:r>
          </w:p>
        </w:tc>
      </w:tr>
      <w:tr w:rsidR="003C1293" w:rsidRPr="003C1293" w14:paraId="278F7F5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CF0D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Association for the Study of Headache</w:t>
            </w:r>
          </w:p>
        </w:tc>
      </w:tr>
      <w:tr w:rsidR="003C1293" w:rsidRPr="003C1293" w14:paraId="2405C7D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5A27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Association of  Paediatric Urologists </w:t>
            </w:r>
          </w:p>
        </w:tc>
      </w:tr>
      <w:tr w:rsidR="003C1293" w:rsidRPr="003C1293" w14:paraId="2139B1F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FF6B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Association of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Bobath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Trained Therapists </w:t>
            </w:r>
          </w:p>
        </w:tc>
      </w:tr>
      <w:tr w:rsidR="003C1293" w:rsidRPr="003C1293" w14:paraId="3FB6C7C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DFE0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Association of Occupational Therapists </w:t>
            </w:r>
          </w:p>
        </w:tc>
      </w:tr>
      <w:tr w:rsidR="003C1293" w:rsidRPr="003C1293" w14:paraId="1C233CA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A0AF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Association of Stroke Physicians </w:t>
            </w:r>
          </w:p>
        </w:tc>
      </w:tr>
      <w:tr w:rsidR="003C1293" w:rsidRPr="003C1293" w14:paraId="7F31202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AE93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Association of Urological Surgeons </w:t>
            </w:r>
          </w:p>
        </w:tc>
      </w:tr>
      <w:tr w:rsidR="003C1293" w:rsidRPr="003C1293" w14:paraId="2DD3EE7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B046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Dietetic Association </w:t>
            </w:r>
          </w:p>
        </w:tc>
      </w:tr>
      <w:tr w:rsidR="003C1293" w:rsidRPr="003C1293" w14:paraId="78AF3D7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FC39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Geriatrics Society</w:t>
            </w:r>
          </w:p>
        </w:tc>
      </w:tr>
      <w:tr w:rsidR="003C1293" w:rsidRPr="003C1293" w14:paraId="26566D2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5CE4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Healthcare Trades Association </w:t>
            </w:r>
          </w:p>
        </w:tc>
      </w:tr>
      <w:tr w:rsidR="003C1293" w:rsidRPr="003C1293" w14:paraId="72F4594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64D6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Inherited Metabolic Disease Group</w:t>
            </w:r>
          </w:p>
        </w:tc>
      </w:tr>
      <w:tr w:rsidR="003C1293" w:rsidRPr="003C1293" w14:paraId="6436493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127F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Medical Association</w:t>
            </w:r>
          </w:p>
        </w:tc>
      </w:tr>
      <w:tr w:rsidR="003C1293" w:rsidRPr="003C1293" w14:paraId="3ACFA4C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3250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Medical Journal </w:t>
            </w:r>
          </w:p>
        </w:tc>
      </w:tr>
      <w:tr w:rsidR="003C1293" w:rsidRPr="003C1293" w14:paraId="0050677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0509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National Formulary </w:t>
            </w:r>
          </w:p>
        </w:tc>
      </w:tr>
      <w:tr w:rsidR="003C1293" w:rsidRPr="003C1293" w14:paraId="0AFE740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E9D1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Nuclear Cardiology Society </w:t>
            </w:r>
          </w:p>
        </w:tc>
      </w:tr>
      <w:tr w:rsidR="003C1293" w:rsidRPr="003C1293" w14:paraId="7FFFA7C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5D02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Orthopaedic Association - Patient Liaison group</w:t>
            </w:r>
          </w:p>
        </w:tc>
      </w:tr>
      <w:tr w:rsidR="003C1293" w:rsidRPr="003C1293" w14:paraId="0BFE91F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3A8C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Paediatric Neurology Association </w:t>
            </w:r>
          </w:p>
        </w:tc>
      </w:tr>
      <w:tr w:rsidR="003C1293" w:rsidRPr="003C1293" w14:paraId="6DBE776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288F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British Paediatric Respiratory Society </w:t>
            </w:r>
          </w:p>
        </w:tc>
      </w:tr>
      <w:tr w:rsidR="003C1293" w:rsidRPr="003C1293" w14:paraId="5C7F6C3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873C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Pain Society</w:t>
            </w:r>
          </w:p>
        </w:tc>
      </w:tr>
      <w:tr w:rsidR="003C1293" w:rsidRPr="003C1293" w14:paraId="3AC1F92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6832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Psychological Society</w:t>
            </w:r>
          </w:p>
        </w:tc>
      </w:tr>
      <w:tr w:rsidR="003C1293" w:rsidRPr="003C1293" w14:paraId="398F69F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F6D4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Red Cross</w:t>
            </w:r>
          </w:p>
        </w:tc>
      </w:tr>
      <w:tr w:rsidR="003C1293" w:rsidRPr="003C1293" w14:paraId="7BD0E7F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2407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Society for Children's Orthopaedic Surgery</w:t>
            </w:r>
          </w:p>
        </w:tc>
      </w:tr>
      <w:tr w:rsidR="003C1293" w:rsidRPr="003C1293" w14:paraId="45BFA4C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0699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for Immunology </w:t>
            </w:r>
          </w:p>
        </w:tc>
      </w:tr>
      <w:tr w:rsidR="003C1293" w:rsidRPr="003C1293" w14:paraId="7CB17A3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1B88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Interventional Radiology </w:t>
            </w:r>
          </w:p>
        </w:tc>
      </w:tr>
      <w:tr w:rsidR="003C1293" w:rsidRPr="003C1293" w14:paraId="6CFF821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9B7D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Neuroradiologists </w:t>
            </w:r>
          </w:p>
        </w:tc>
      </w:tr>
      <w:tr w:rsidR="003C1293" w:rsidRPr="003C1293" w14:paraId="2E474B4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F4A6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Paediatric Gastroenterology Hepatology and Nutrition </w:t>
            </w:r>
          </w:p>
        </w:tc>
      </w:tr>
      <w:tr w:rsidR="003C1293" w:rsidRPr="003C1293" w14:paraId="6268416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FE38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Society of Paediatric Radiologists</w:t>
            </w:r>
          </w:p>
        </w:tc>
      </w:tr>
      <w:tr w:rsidR="003C1293" w:rsidRPr="003C1293" w14:paraId="6367226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1EF5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Rehabilitation Medicine </w:t>
            </w:r>
          </w:p>
        </w:tc>
      </w:tr>
      <w:tr w:rsidR="003C1293" w:rsidRPr="003C1293" w14:paraId="1D819E6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F04A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Society of Skeletal Radiologists</w:t>
            </w:r>
          </w:p>
        </w:tc>
      </w:tr>
      <w:tr w:rsidR="003C1293" w:rsidRPr="003C1293" w14:paraId="1029BEA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7CB2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British Thoracic Society</w:t>
            </w:r>
          </w:p>
        </w:tc>
      </w:tr>
      <w:tr w:rsidR="003C1293" w:rsidRPr="003C1293" w14:paraId="3E3F482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3256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BTG Plc</w:t>
            </w:r>
          </w:p>
        </w:tc>
      </w:tr>
      <w:tr w:rsidR="003C1293" w:rsidRPr="003C1293" w14:paraId="22C8F19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092B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Buckinghamshire Disability Service</w:t>
            </w:r>
          </w:p>
        </w:tc>
      </w:tr>
      <w:tr w:rsidR="003C1293" w:rsidRPr="003C1293" w14:paraId="51B4517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9CEE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Buckinghamshire Healthcare NHS Trust</w:t>
            </w:r>
          </w:p>
        </w:tc>
      </w:tr>
      <w:tr w:rsidR="003C1293" w:rsidRPr="003C1293" w14:paraId="2F187D3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5DCE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C. R. Bard, Inc.</w:t>
            </w:r>
          </w:p>
        </w:tc>
      </w:tr>
      <w:tr w:rsidR="003C1293" w:rsidRPr="003C1293" w14:paraId="7EE3BD0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92F2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Cambridge University Hospitals NHS Foundation Trust</w:t>
            </w:r>
          </w:p>
        </w:tc>
      </w:tr>
      <w:tr w:rsidR="003C1293" w:rsidRPr="003C1293" w14:paraId="3A3ED78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7435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Camden Carers Centre</w:t>
            </w:r>
          </w:p>
        </w:tc>
      </w:tr>
      <w:tr w:rsidR="003C1293" w:rsidRPr="003C1293" w14:paraId="799BB1B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FA3C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Camden Provider Services</w:t>
            </w:r>
          </w:p>
        </w:tc>
      </w:tr>
      <w:tr w:rsidR="003C1293" w:rsidRPr="003C1293" w14:paraId="66D1613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D5C7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Caplond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Services</w:t>
            </w:r>
          </w:p>
        </w:tc>
      </w:tr>
      <w:tr w:rsidR="003C1293" w:rsidRPr="003C1293" w14:paraId="2EE041A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ADA2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Capsulation PPS</w:t>
            </w:r>
          </w:p>
        </w:tc>
      </w:tr>
      <w:tr w:rsidR="003C1293" w:rsidRPr="003C1293" w14:paraId="0A4317C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10B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Cardiff and Vale University Health Board</w:t>
            </w:r>
          </w:p>
        </w:tc>
      </w:tr>
      <w:tr w:rsidR="003C1293" w:rsidRPr="003C1293" w14:paraId="0878BD7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3DD2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CARE - NI</w:t>
            </w:r>
          </w:p>
        </w:tc>
      </w:tr>
      <w:tr w:rsidR="003C1293" w:rsidRPr="003C1293" w14:paraId="349A7DB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89DC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Care Council for Wales</w:t>
            </w:r>
          </w:p>
        </w:tc>
      </w:tr>
      <w:tr w:rsidR="003C1293" w:rsidRPr="003C1293" w14:paraId="11ED2BE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5B0D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Care Not Killing Alliance</w:t>
            </w:r>
          </w:p>
        </w:tc>
      </w:tr>
      <w:tr w:rsidR="003C1293" w:rsidRPr="003C1293" w14:paraId="1EDDFC4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041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Care Quality Commission</w:t>
            </w:r>
          </w:p>
        </w:tc>
      </w:tr>
      <w:tr w:rsidR="003C1293" w:rsidRPr="003C1293" w14:paraId="74A8B60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3420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Careline Lifestyles </w:t>
            </w:r>
          </w:p>
        </w:tc>
      </w:tr>
      <w:tr w:rsidR="003C1293" w:rsidRPr="003C1293" w14:paraId="0DCB5FA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CCA5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CareTech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Community Services</w:t>
            </w:r>
          </w:p>
        </w:tc>
      </w:tr>
      <w:tr w:rsidR="003C1293" w:rsidRPr="003C1293" w14:paraId="0B06031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20AD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Cavernoma Alliance UK</w:t>
            </w:r>
          </w:p>
        </w:tc>
      </w:tr>
      <w:tr w:rsidR="003C1293" w:rsidRPr="003C1293" w14:paraId="535F51E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24DC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Central &amp; North West London NHS Foundation Trust</w:t>
            </w:r>
          </w:p>
        </w:tc>
      </w:tr>
      <w:tr w:rsidR="003C1293" w:rsidRPr="003C1293" w14:paraId="5FB231E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670C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Cerebra</w:t>
            </w:r>
          </w:p>
        </w:tc>
      </w:tr>
      <w:tr w:rsidR="003C1293" w:rsidRPr="003C1293" w14:paraId="473317A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1450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Cerebral Palsy Sport</w:t>
            </w:r>
          </w:p>
        </w:tc>
      </w:tr>
      <w:tr w:rsidR="003C1293" w:rsidRPr="003C1293" w14:paraId="3FF2643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E6AC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Chartered Physiotherapists Promoting Continence </w:t>
            </w:r>
          </w:p>
        </w:tc>
      </w:tr>
      <w:tr w:rsidR="003C1293" w:rsidRPr="003C1293" w14:paraId="42EC203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ADC8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Chartered Society of Physiotherapy</w:t>
            </w:r>
          </w:p>
        </w:tc>
      </w:tr>
      <w:tr w:rsidR="003C1293" w:rsidRPr="003C1293" w14:paraId="6B71630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D5FC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Chelsea and Westminster NHS Foundation Trust</w:t>
            </w:r>
          </w:p>
        </w:tc>
      </w:tr>
      <w:tr w:rsidR="003C1293" w:rsidRPr="003C1293" w14:paraId="5845496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0499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Childpsychology.london</w:t>
            </w:r>
            <w:proofErr w:type="spellEnd"/>
          </w:p>
        </w:tc>
      </w:tr>
      <w:tr w:rsidR="003C1293" w:rsidRPr="003C1293" w14:paraId="710B986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CE86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Children, Young People and Families NHS Network</w:t>
            </w:r>
          </w:p>
        </w:tc>
      </w:tr>
      <w:tr w:rsidR="003C1293" w:rsidRPr="003C1293" w14:paraId="7AC0649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3304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Chroma</w:t>
            </w:r>
          </w:p>
        </w:tc>
      </w:tr>
      <w:tr w:rsidR="003C1293" w:rsidRPr="003C1293" w14:paraId="6B9D959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0E42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CLEAR Cannabis Law Reform</w:t>
            </w:r>
          </w:p>
        </w:tc>
      </w:tr>
      <w:tr w:rsidR="003C1293" w:rsidRPr="003C1293" w14:paraId="3F2647D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0B18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Clínica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rauquen</w:t>
            </w:r>
            <w:proofErr w:type="spellEnd"/>
          </w:p>
        </w:tc>
      </w:tr>
      <w:tr w:rsidR="003C1293" w:rsidRPr="003C1293" w14:paraId="0D5554D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F538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Clinimed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Limited</w:t>
            </w:r>
          </w:p>
        </w:tc>
      </w:tr>
      <w:tr w:rsidR="003C1293" w:rsidRPr="003C1293" w14:paraId="703E8D4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579C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Cochrane Bone, Joint and Muscle Trauma Group</w:t>
            </w:r>
          </w:p>
        </w:tc>
      </w:tr>
      <w:tr w:rsidR="003C1293" w:rsidRPr="003C1293" w14:paraId="1B83F21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FCF6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Cochrane Developmental, Psychosocial and Learning Problems</w:t>
            </w:r>
          </w:p>
        </w:tc>
      </w:tr>
      <w:tr w:rsidR="003C1293" w:rsidRPr="003C1293" w14:paraId="6CA2184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B302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Cochrane MS &amp; Rare Diseases of the CNS</w:t>
            </w:r>
          </w:p>
        </w:tc>
      </w:tr>
      <w:tr w:rsidR="003C1293" w:rsidRPr="003C1293" w14:paraId="002CFA2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B82F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Cochrane Neuromuscular</w:t>
            </w:r>
          </w:p>
        </w:tc>
      </w:tr>
      <w:tr w:rsidR="003C1293" w:rsidRPr="003C1293" w14:paraId="158AADE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586A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Cochrane UK</w:t>
            </w:r>
          </w:p>
        </w:tc>
      </w:tr>
      <w:tr w:rsidR="003C1293" w:rsidRPr="003C1293" w14:paraId="3B273DE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350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Coeliac UK</w:t>
            </w:r>
          </w:p>
        </w:tc>
      </w:tr>
      <w:tr w:rsidR="003C1293" w:rsidRPr="003C1293" w14:paraId="787BEF8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EBF4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College of Paramedics</w:t>
            </w:r>
          </w:p>
        </w:tc>
      </w:tr>
      <w:tr w:rsidR="003C1293" w:rsidRPr="003C1293" w14:paraId="337A51D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058C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Coloplast Limited</w:t>
            </w:r>
          </w:p>
        </w:tc>
      </w:tr>
      <w:tr w:rsidR="003C1293" w:rsidRPr="003C1293" w14:paraId="71A8599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4C0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Community District Nurses Association </w:t>
            </w:r>
          </w:p>
        </w:tc>
      </w:tr>
      <w:tr w:rsidR="003C1293" w:rsidRPr="003C1293" w14:paraId="56E5213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301B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Complementary Health Professionals</w:t>
            </w:r>
          </w:p>
        </w:tc>
      </w:tr>
      <w:tr w:rsidR="003C1293" w:rsidRPr="003C1293" w14:paraId="4065401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932F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Core Health Consultancy</w:t>
            </w:r>
          </w:p>
        </w:tc>
      </w:tr>
      <w:tr w:rsidR="003C1293" w:rsidRPr="003C1293" w14:paraId="47102A1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79C3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Coventry and Warwickshire Partnership Trust</w:t>
            </w:r>
          </w:p>
        </w:tc>
      </w:tr>
      <w:tr w:rsidR="003C1293" w:rsidRPr="003C1293" w14:paraId="49D58F1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AAA5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Cregagh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Nursing Home</w:t>
            </w:r>
          </w:p>
        </w:tc>
      </w:tr>
      <w:tr w:rsidR="003C1293" w:rsidRPr="003C1293" w14:paraId="55CF59F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03EA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CSF Leak Association</w:t>
            </w:r>
          </w:p>
        </w:tc>
      </w:tr>
      <w:tr w:rsidR="003C1293" w:rsidRPr="003C1293" w14:paraId="3D568AC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B2A6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Cumbria Neurological Alliance</w:t>
            </w:r>
          </w:p>
        </w:tc>
      </w:tr>
      <w:tr w:rsidR="003C1293" w:rsidRPr="003C1293" w14:paraId="7E2F225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7F56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Cumbria Partnership NHS Foundation Trust</w:t>
            </w:r>
          </w:p>
        </w:tc>
      </w:tr>
      <w:tr w:rsidR="003C1293" w:rsidRPr="003C1293" w14:paraId="177E818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5A2A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Cygnet Heath Care</w:t>
            </w:r>
          </w:p>
        </w:tc>
      </w:tr>
      <w:tr w:rsidR="003C1293" w:rsidRPr="003C1293" w14:paraId="65C9746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B877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D.M.Orthotics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</w:t>
            </w:r>
          </w:p>
        </w:tc>
      </w:tr>
      <w:tr w:rsidR="003C1293" w:rsidRPr="003C1293" w14:paraId="6D5064D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3F4B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Department of Health and Social Care</w:t>
            </w:r>
          </w:p>
        </w:tc>
      </w:tr>
      <w:tr w:rsidR="003C1293" w:rsidRPr="003C1293" w14:paraId="627C1C4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8EA2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Department of Health, Social Services and Public Safety - Northern Ireland</w:t>
            </w:r>
          </w:p>
        </w:tc>
      </w:tr>
      <w:tr w:rsidR="003C1293" w:rsidRPr="003C1293" w14:paraId="7338243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6CE6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DePuy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Synthes </w:t>
            </w:r>
          </w:p>
        </w:tc>
      </w:tr>
      <w:tr w:rsidR="003C1293" w:rsidRPr="003C1293" w14:paraId="089223F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369E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Diving Diseases Research Centre, The</w:t>
            </w:r>
          </w:p>
        </w:tc>
      </w:tr>
      <w:tr w:rsidR="003C1293" w:rsidRPr="003C1293" w14:paraId="2A08137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AE09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DLG Partners Ltd</w:t>
            </w:r>
          </w:p>
        </w:tc>
      </w:tr>
      <w:tr w:rsidR="003C1293" w:rsidRPr="003C1293" w14:paraId="098C304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ED48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Dorset County Hospital NHS Foundation Trust </w:t>
            </w:r>
          </w:p>
        </w:tc>
      </w:tr>
      <w:tr w:rsidR="003C1293" w:rsidRPr="003C1293" w14:paraId="23A1FE3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43F6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East and North Hertfordshire NHS Trust</w:t>
            </w:r>
          </w:p>
        </w:tc>
      </w:tr>
      <w:tr w:rsidR="003C1293" w:rsidRPr="003C1293" w14:paraId="1AFE085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2074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East Kent Hospitals University NHS Foundation Trust</w:t>
            </w:r>
          </w:p>
        </w:tc>
      </w:tr>
      <w:tr w:rsidR="003C1293" w:rsidRPr="003C1293" w14:paraId="756D468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810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East Sussex County Council</w:t>
            </w:r>
          </w:p>
        </w:tc>
      </w:tr>
      <w:tr w:rsidR="003C1293" w:rsidRPr="003C1293" w14:paraId="59EF2B7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6B5F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Epilepsy Action</w:t>
            </w:r>
          </w:p>
        </w:tc>
      </w:tr>
      <w:tr w:rsidR="003C1293" w:rsidRPr="003C1293" w14:paraId="5D7F5F5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3DF6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Esoteric Practitioners Association UK/EU</w:t>
            </w:r>
          </w:p>
        </w:tc>
      </w:tr>
      <w:tr w:rsidR="003C1293" w:rsidRPr="003C1293" w14:paraId="7F419B5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896E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Essex Centre for Neurological Sciences</w:t>
            </w:r>
          </w:p>
        </w:tc>
      </w:tr>
      <w:tr w:rsidR="003C1293" w:rsidRPr="003C1293" w14:paraId="2ACF7A3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0613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Ethical Medicines Industry Group</w:t>
            </w:r>
          </w:p>
        </w:tc>
      </w:tr>
      <w:tr w:rsidR="003C1293" w:rsidRPr="003C1293" w14:paraId="063DFB9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1538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Europa Healthcare Solutions</w:t>
            </w:r>
          </w:p>
        </w:tc>
      </w:tr>
      <w:tr w:rsidR="003C1293" w:rsidRPr="003C1293" w14:paraId="2E89650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9CDD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European Academy of Childhood Disability</w:t>
            </w:r>
          </w:p>
        </w:tc>
      </w:tr>
      <w:tr w:rsidR="003C1293" w:rsidRPr="003C1293" w14:paraId="2CB59DD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492E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Faculty of Dental Surgery</w:t>
            </w:r>
          </w:p>
        </w:tc>
      </w:tr>
      <w:tr w:rsidR="003C1293" w:rsidRPr="003C1293" w14:paraId="51D2BFB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3F6E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Family Nutrition Coach Ltd</w:t>
            </w:r>
          </w:p>
        </w:tc>
      </w:tr>
      <w:tr w:rsidR="003C1293" w:rsidRPr="003C1293" w14:paraId="30FC9BF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1051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Ferring Pharmaceuticals</w:t>
            </w:r>
          </w:p>
        </w:tc>
      </w:tr>
      <w:tr w:rsidR="003C1293" w:rsidRPr="003C1293" w14:paraId="5CF4DDB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757E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Festival of Life and Death</w:t>
            </w:r>
          </w:p>
        </w:tc>
      </w:tr>
      <w:tr w:rsidR="003C1293" w:rsidRPr="003C1293" w14:paraId="3B2D0B0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B6FC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Fibromyalgia Action UK </w:t>
            </w:r>
          </w:p>
        </w:tc>
      </w:tr>
      <w:tr w:rsidR="003C1293" w:rsidRPr="003C1293" w14:paraId="446AB7B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BDEA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Firstkind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Limited</w:t>
            </w:r>
          </w:p>
        </w:tc>
      </w:tr>
      <w:tr w:rsidR="003C1293" w:rsidRPr="003C1293" w14:paraId="5845DF9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5CC2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FND Action</w:t>
            </w:r>
          </w:p>
        </w:tc>
      </w:tr>
      <w:tr w:rsidR="003C1293" w:rsidRPr="003C1293" w14:paraId="25DBFAC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0760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FND Hope UK</w:t>
            </w:r>
          </w:p>
        </w:tc>
      </w:tr>
      <w:tr w:rsidR="003C1293" w:rsidRPr="003C1293" w14:paraId="4E1A000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F714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Forward - ME</w:t>
            </w:r>
          </w:p>
        </w:tc>
      </w:tr>
      <w:tr w:rsidR="003C1293" w:rsidRPr="003C1293" w14:paraId="1D1C41B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08FD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Gateshead Health NHS Foundation Trust </w:t>
            </w:r>
          </w:p>
        </w:tc>
      </w:tr>
      <w:tr w:rsidR="003C1293" w:rsidRPr="003C1293" w14:paraId="502CF29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2E6C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Genetic Alliance UK</w:t>
            </w:r>
          </w:p>
        </w:tc>
      </w:tr>
      <w:tr w:rsidR="003C1293" w:rsidRPr="003C1293" w14:paraId="0205AA6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3FD9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Genzyme Therapeutics </w:t>
            </w:r>
          </w:p>
        </w:tc>
      </w:tr>
      <w:tr w:rsidR="003C1293" w:rsidRPr="003C1293" w14:paraId="23EAB0E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6417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Global Health Focus</w:t>
            </w:r>
          </w:p>
        </w:tc>
      </w:tr>
      <w:tr w:rsidR="003C1293" w:rsidRPr="003C1293" w14:paraId="700CCA2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2492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Glyndwr University</w:t>
            </w:r>
          </w:p>
        </w:tc>
      </w:tr>
      <w:tr w:rsidR="003C1293" w:rsidRPr="003C1293" w14:paraId="40ADF42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3757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Go Kids Go </w:t>
            </w:r>
          </w:p>
        </w:tc>
      </w:tr>
      <w:tr w:rsidR="003C1293" w:rsidRPr="003C1293" w14:paraId="5378AC7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B5BA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GP update / Red Whale</w:t>
            </w:r>
          </w:p>
        </w:tc>
      </w:tr>
      <w:tr w:rsidR="003C1293" w:rsidRPr="003C1293" w14:paraId="0882A41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D99D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Great Ormond Street Hospital</w:t>
            </w:r>
          </w:p>
        </w:tc>
      </w:tr>
      <w:tr w:rsidR="003C1293" w:rsidRPr="003C1293" w14:paraId="37B22EA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D026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Greenwich &amp; Bexley Community Hospice</w:t>
            </w:r>
          </w:p>
        </w:tc>
      </w:tr>
      <w:tr w:rsidR="003C1293" w:rsidRPr="003C1293" w14:paraId="1E80546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421C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Guillain-Barre &amp; Associated Inflammatory Neuropathies</w:t>
            </w:r>
          </w:p>
        </w:tc>
      </w:tr>
      <w:tr w:rsidR="003C1293" w:rsidRPr="003C1293" w14:paraId="6EFFA03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2414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Guy's and St Thomas' NHS Foundation Trust </w:t>
            </w:r>
          </w:p>
        </w:tc>
      </w:tr>
      <w:tr w:rsidR="003C1293" w:rsidRPr="003C1293" w14:paraId="6813933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2C3E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GW Pharmaceuticals plc</w:t>
            </w:r>
          </w:p>
        </w:tc>
      </w:tr>
      <w:tr w:rsidR="003C1293" w:rsidRPr="003C1293" w14:paraId="5012A7C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2CA2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Headway - The Brain Injury Association</w:t>
            </w:r>
          </w:p>
        </w:tc>
      </w:tr>
      <w:tr w:rsidR="003C1293" w:rsidRPr="003C1293" w14:paraId="7AB16CD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AE35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Health and Care Professions Council </w:t>
            </w:r>
          </w:p>
        </w:tc>
      </w:tr>
      <w:tr w:rsidR="003C1293" w:rsidRPr="003C1293" w14:paraId="056155F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8FF9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Healthcare Improvement Scotland</w:t>
            </w:r>
          </w:p>
        </w:tc>
      </w:tr>
      <w:tr w:rsidR="003C1293" w:rsidRPr="003C1293" w14:paraId="384D872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AA01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Healthcare Quality Improvement Partnership</w:t>
            </w:r>
          </w:p>
        </w:tc>
      </w:tr>
      <w:tr w:rsidR="003C1293" w:rsidRPr="003C1293" w14:paraId="379E644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5A38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Healthwatch Darlington</w:t>
            </w:r>
          </w:p>
        </w:tc>
      </w:tr>
      <w:tr w:rsidR="003C1293" w:rsidRPr="003C1293" w14:paraId="285A6F4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9DE8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Healthwatch East Sussex</w:t>
            </w:r>
          </w:p>
        </w:tc>
      </w:tr>
      <w:tr w:rsidR="003C1293" w:rsidRPr="003C1293" w14:paraId="3620C6A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BE44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Healthwatch Halton</w:t>
            </w:r>
          </w:p>
        </w:tc>
      </w:tr>
      <w:tr w:rsidR="003C1293" w:rsidRPr="003C1293" w14:paraId="70E6F3E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1556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Healthwatch Portsmouth</w:t>
            </w:r>
          </w:p>
        </w:tc>
      </w:tr>
      <w:tr w:rsidR="003C1293" w:rsidRPr="003C1293" w14:paraId="67278C8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73BA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Healthwatch Salford</w:t>
            </w:r>
          </w:p>
        </w:tc>
      </w:tr>
      <w:tr w:rsidR="003C1293" w:rsidRPr="003C1293" w14:paraId="1B7BAC7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7906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Hindu Council UK</w:t>
            </w:r>
          </w:p>
        </w:tc>
      </w:tr>
      <w:tr w:rsidR="003C1293" w:rsidRPr="003C1293" w14:paraId="12B05F9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3299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Home Care Direct</w:t>
            </w:r>
          </w:p>
        </w:tc>
      </w:tr>
      <w:tr w:rsidR="003C1293" w:rsidRPr="003C1293" w14:paraId="684F69F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F67D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Hope 4 ME &amp; Fibro Northern Ireland</w:t>
            </w:r>
          </w:p>
        </w:tc>
      </w:tr>
      <w:tr w:rsidR="003C1293" w:rsidRPr="003C1293" w14:paraId="6273AA8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1E24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Hospice UK</w:t>
            </w:r>
          </w:p>
        </w:tc>
      </w:tr>
      <w:tr w:rsidR="003C1293" w:rsidRPr="003C1293" w14:paraId="7EC9D5E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2790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Hull and East Yorkshire Hospitals NHS Trust </w:t>
            </w:r>
          </w:p>
        </w:tc>
      </w:tr>
      <w:tr w:rsidR="003C1293" w:rsidRPr="003C1293" w14:paraId="0F52F4E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039B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Humber NHS Foundation Trust</w:t>
            </w:r>
          </w:p>
        </w:tc>
      </w:tr>
      <w:tr w:rsidR="003C1293" w:rsidRPr="003C1293" w14:paraId="320DD7A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9159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Huntingtons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Disease Association </w:t>
            </w:r>
          </w:p>
        </w:tc>
      </w:tr>
      <w:tr w:rsidR="003C1293" w:rsidRPr="003C1293" w14:paraId="0F6C00C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742D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Hypermobility Syndromes Association</w:t>
            </w:r>
          </w:p>
        </w:tc>
      </w:tr>
      <w:tr w:rsidR="003C1293" w:rsidRPr="003C1293" w14:paraId="2B0DF62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6C7D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Hywel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Dda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University Health Board</w:t>
            </w:r>
          </w:p>
        </w:tc>
      </w:tr>
      <w:tr w:rsidR="003C1293" w:rsidRPr="003C1293" w14:paraId="7BFB134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9D91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Idiopathic Intracranial Hypertension UK</w:t>
            </w:r>
          </w:p>
        </w:tc>
      </w:tr>
      <w:tr w:rsidR="003C1293" w:rsidRPr="003C1293" w14:paraId="60BAFBF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FCAF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Imperial College Healthcare NHS Trust </w:t>
            </w:r>
          </w:p>
        </w:tc>
      </w:tr>
      <w:tr w:rsidR="003C1293" w:rsidRPr="003C1293" w14:paraId="006921A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0109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Improving MS Services</w:t>
            </w:r>
          </w:p>
        </w:tc>
      </w:tr>
      <w:tr w:rsidR="003C1293" w:rsidRPr="003C1293" w14:paraId="0AB8FEE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C273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Inspiration Healthcare Limited</w:t>
            </w:r>
          </w:p>
        </w:tc>
      </w:tr>
      <w:tr w:rsidR="003C1293" w:rsidRPr="003C1293" w14:paraId="25037D2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8806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Integrated Neurological Services </w:t>
            </w:r>
          </w:p>
        </w:tc>
      </w:tr>
      <w:tr w:rsidR="003C1293" w:rsidRPr="003C1293" w14:paraId="283F6F2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5642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Integrity Care Services Ltd.</w:t>
            </w:r>
          </w:p>
        </w:tc>
      </w:tr>
      <w:tr w:rsidR="003C1293" w:rsidRPr="003C1293" w14:paraId="1A58188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8F0B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International Cerebral Palsy Society</w:t>
            </w:r>
          </w:p>
        </w:tc>
      </w:tr>
      <w:tr w:rsidR="003C1293" w:rsidRPr="003C1293" w14:paraId="1186828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2417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International Neuromodulation Society</w:t>
            </w:r>
          </w:p>
        </w:tc>
      </w:tr>
      <w:tr w:rsidR="003C1293" w:rsidRPr="003C1293" w14:paraId="03D4478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AE23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Irwell Medical Practice</w:t>
            </w:r>
          </w:p>
        </w:tc>
      </w:tr>
      <w:tr w:rsidR="003C1293" w:rsidRPr="003C1293" w14:paraId="059744A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88B5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ISPO UK NMS </w:t>
            </w:r>
          </w:p>
        </w:tc>
      </w:tr>
      <w:tr w:rsidR="003C1293" w:rsidRPr="003C1293" w14:paraId="6506DD4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19AA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Johnson &amp; Johnson Medical Ltd</w:t>
            </w:r>
          </w:p>
        </w:tc>
      </w:tr>
      <w:tr w:rsidR="003C1293" w:rsidRPr="003C1293" w14:paraId="446AEDF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4284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JS Parker Limited</w:t>
            </w:r>
          </w:p>
        </w:tc>
      </w:tr>
      <w:tr w:rsidR="003C1293" w:rsidRPr="003C1293" w14:paraId="7C0A420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8B87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Juvenile Arthritis Research</w:t>
            </w:r>
          </w:p>
        </w:tc>
      </w:tr>
      <w:tr w:rsidR="003C1293" w:rsidRPr="003C1293" w14:paraId="22B7E94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36C8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Kernow Maternity Voices Partnership</w:t>
            </w:r>
          </w:p>
        </w:tc>
      </w:tr>
      <w:tr w:rsidR="003C1293" w:rsidRPr="003C1293" w14:paraId="5C8D3DE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D78B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KEYFORT</w:t>
            </w:r>
          </w:p>
        </w:tc>
      </w:tr>
      <w:tr w:rsidR="003C1293" w:rsidRPr="003C1293" w14:paraId="20B771B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D9C7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King's College Hospital NHS Foundation Trust</w:t>
            </w:r>
          </w:p>
        </w:tc>
      </w:tr>
      <w:tr w:rsidR="003C1293" w:rsidRPr="003C1293" w14:paraId="09BA487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365E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Lancashire &amp; South Cumbria Cancer Alliance</w:t>
            </w:r>
          </w:p>
        </w:tc>
      </w:tr>
      <w:tr w:rsidR="003C1293" w:rsidRPr="003C1293" w14:paraId="7E3F235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B7B8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Lancashire Teaching Hospitals NHS Foundation Trust</w:t>
            </w:r>
          </w:p>
        </w:tc>
      </w:tr>
      <w:tr w:rsidR="003C1293" w:rsidRPr="003C1293" w14:paraId="25C32C0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A20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Leeds South and East Clinical Commissioning Group</w:t>
            </w:r>
          </w:p>
        </w:tc>
      </w:tr>
      <w:tr w:rsidR="003C1293" w:rsidRPr="003C1293" w14:paraId="0C11F44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CC15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Leeds Teaching Hospitals NHS Trust</w:t>
            </w:r>
          </w:p>
        </w:tc>
      </w:tr>
      <w:tr w:rsidR="003C1293" w:rsidRPr="003C1293" w14:paraId="60CA0E1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63C0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Lincolnshire Neurological Alliance</w:t>
            </w:r>
          </w:p>
        </w:tc>
      </w:tr>
      <w:tr w:rsidR="003C1293" w:rsidRPr="003C1293" w14:paraId="7EAC3FF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B8CF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Little People UK</w:t>
            </w:r>
          </w:p>
        </w:tc>
      </w:tr>
      <w:tr w:rsidR="003C1293" w:rsidRPr="003C1293" w14:paraId="2A0A1A5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FBFB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London Ambulance Service NHS Trust</w:t>
            </w:r>
          </w:p>
        </w:tc>
      </w:tr>
      <w:tr w:rsidR="003C1293" w:rsidRPr="003C1293" w14:paraId="4095D0D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1F73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London North West Healthcare NHS Trust</w:t>
            </w:r>
          </w:p>
        </w:tc>
      </w:tr>
      <w:tr w:rsidR="003C1293" w:rsidRPr="003C1293" w14:paraId="59A35C9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AD75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LSP Bio Ltd</w:t>
            </w:r>
          </w:p>
        </w:tc>
      </w:tr>
      <w:tr w:rsidR="003C1293" w:rsidRPr="003C1293" w14:paraId="69620A8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4446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Luton and Dunstable Hospital NHS Trust</w:t>
            </w:r>
          </w:p>
        </w:tc>
      </w:tr>
      <w:tr w:rsidR="003C1293" w:rsidRPr="003C1293" w14:paraId="14C09A9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B8DE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Mac Keith Press</w:t>
            </w:r>
          </w:p>
        </w:tc>
      </w:tr>
      <w:tr w:rsidR="003C1293" w:rsidRPr="003C1293" w14:paraId="390483F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8208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MacGregor Healthcare</w:t>
            </w:r>
          </w:p>
        </w:tc>
      </w:tr>
      <w:tr w:rsidR="003C1293" w:rsidRPr="003C1293" w14:paraId="291351B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7083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MAP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BioPharma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Limited</w:t>
            </w:r>
          </w:p>
        </w:tc>
      </w:tr>
      <w:tr w:rsidR="003C1293" w:rsidRPr="003C1293" w14:paraId="66ED8D4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2BF9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Massage Training Institute</w:t>
            </w:r>
          </w:p>
        </w:tc>
      </w:tr>
      <w:tr w:rsidR="003C1293" w:rsidRPr="003C1293" w14:paraId="2DBC2D7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B85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Mastercall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Healthcare</w:t>
            </w:r>
          </w:p>
        </w:tc>
      </w:tr>
      <w:tr w:rsidR="003C1293" w:rsidRPr="003C1293" w14:paraId="5E3B0C9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8AB2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MATRIX Neurological</w:t>
            </w:r>
          </w:p>
        </w:tc>
      </w:tr>
      <w:tr w:rsidR="003C1293" w:rsidRPr="003C1293" w14:paraId="2D79F88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E449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Max Appeal</w:t>
            </w:r>
          </w:p>
        </w:tc>
      </w:tr>
      <w:tr w:rsidR="003C1293" w:rsidRPr="003C1293" w14:paraId="1F2D91A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FF1D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McTimoney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Chiropractic Association</w:t>
            </w:r>
          </w:p>
        </w:tc>
      </w:tr>
      <w:tr w:rsidR="003C1293" w:rsidRPr="003C1293" w14:paraId="10DDCC3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AB27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Medical Directorate Services</w:t>
            </w:r>
          </w:p>
        </w:tc>
      </w:tr>
      <w:tr w:rsidR="003C1293" w:rsidRPr="003C1293" w14:paraId="619187F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0F27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Medicines and Healthcare Products Regulatory Agency</w:t>
            </w:r>
          </w:p>
        </w:tc>
      </w:tr>
      <w:tr w:rsidR="003C1293" w:rsidRPr="003C1293" w14:paraId="1ACD528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9909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Medicines for Children Research Network </w:t>
            </w:r>
          </w:p>
        </w:tc>
      </w:tr>
      <w:tr w:rsidR="003C1293" w:rsidRPr="003C1293" w14:paraId="3FBF086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455D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Medtronic</w:t>
            </w:r>
          </w:p>
        </w:tc>
      </w:tr>
      <w:tr w:rsidR="003C1293" w:rsidRPr="003C1293" w14:paraId="3768A80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240B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Medtronic International Trading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Sarl</w:t>
            </w:r>
            <w:proofErr w:type="spellEnd"/>
          </w:p>
        </w:tc>
      </w:tr>
      <w:tr w:rsidR="003C1293" w:rsidRPr="003C1293" w14:paraId="7EF24BA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2292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ME-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Letterforce</w:t>
            </w:r>
            <w:proofErr w:type="spellEnd"/>
          </w:p>
        </w:tc>
      </w:tr>
      <w:tr w:rsidR="003C1293" w:rsidRPr="003C1293" w14:paraId="23A5DDE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619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Meningitis Research Foundation</w:t>
            </w:r>
          </w:p>
        </w:tc>
      </w:tr>
      <w:tr w:rsidR="003C1293" w:rsidRPr="003C1293" w14:paraId="63A525D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EF76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Merz Pharma</w:t>
            </w:r>
          </w:p>
        </w:tc>
      </w:tr>
      <w:tr w:rsidR="003C1293" w:rsidRPr="003C1293" w14:paraId="1B34F33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AA97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MESIG Wales</w:t>
            </w:r>
          </w:p>
        </w:tc>
      </w:tr>
      <w:tr w:rsidR="003C1293" w:rsidRPr="003C1293" w14:paraId="4713676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3071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Mid Essex Hospital Services NHS Trust </w:t>
            </w:r>
          </w:p>
        </w:tc>
      </w:tr>
      <w:tr w:rsidR="003C1293" w:rsidRPr="003C1293" w14:paraId="2035484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2ABC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Migraine Trust</w:t>
            </w:r>
          </w:p>
        </w:tc>
      </w:tr>
      <w:tr w:rsidR="003C1293" w:rsidRPr="003C1293" w14:paraId="30F4E9F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2110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Ministry of Defence </w:t>
            </w:r>
          </w:p>
        </w:tc>
      </w:tr>
      <w:tr w:rsidR="003C1293" w:rsidRPr="003C1293" w14:paraId="0BA5C5A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0F5E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Mother and Child Foundation</w:t>
            </w:r>
          </w:p>
        </w:tc>
      </w:tr>
      <w:tr w:rsidR="003C1293" w:rsidRPr="003C1293" w14:paraId="400E008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D713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Motor Neurone Disease Association</w:t>
            </w:r>
          </w:p>
        </w:tc>
      </w:tr>
      <w:tr w:rsidR="003C1293" w:rsidRPr="003C1293" w14:paraId="657B270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662D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MS Cymru</w:t>
            </w:r>
          </w:p>
        </w:tc>
      </w:tr>
      <w:tr w:rsidR="003C1293" w:rsidRPr="003C1293" w14:paraId="559491F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6004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Multiple Sclerosis Trust</w:t>
            </w:r>
          </w:p>
        </w:tc>
      </w:tr>
      <w:tr w:rsidR="003C1293" w:rsidRPr="003C1293" w14:paraId="0CC7E8F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1384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Multiple Sclerosis-UK</w:t>
            </w:r>
          </w:p>
        </w:tc>
      </w:tr>
      <w:tr w:rsidR="003C1293" w:rsidRPr="003C1293" w14:paraId="6C36367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FF21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Multiple System Atrophy Trust</w:t>
            </w:r>
          </w:p>
        </w:tc>
      </w:tr>
      <w:tr w:rsidR="003C1293" w:rsidRPr="003C1293" w14:paraId="48C3071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4475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Multiple System Atrophy Trust </w:t>
            </w:r>
          </w:p>
        </w:tc>
      </w:tr>
      <w:tr w:rsidR="003C1293" w:rsidRPr="003C1293" w14:paraId="5600474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4CA4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Muscular Dystrophy UK</w:t>
            </w:r>
          </w:p>
        </w:tc>
      </w:tr>
      <w:tr w:rsidR="003C1293" w:rsidRPr="003C1293" w14:paraId="4853911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C429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Muslim Doctors and Dentists Association</w:t>
            </w:r>
          </w:p>
        </w:tc>
      </w:tr>
      <w:tr w:rsidR="003C1293" w:rsidRPr="003C1293" w14:paraId="098F5B3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115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Napp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Pharmaceuticals Ltd</w:t>
            </w:r>
          </w:p>
        </w:tc>
      </w:tr>
      <w:tr w:rsidR="003C1293" w:rsidRPr="003C1293" w14:paraId="2FC90AD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A4FE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Association of Primary Care </w:t>
            </w:r>
          </w:p>
        </w:tc>
      </w:tr>
      <w:tr w:rsidR="003C1293" w:rsidRPr="003C1293" w14:paraId="3AFC882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2C35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Center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for Biotechnology Information</w:t>
            </w:r>
          </w:p>
        </w:tc>
      </w:tr>
      <w:tr w:rsidR="003C1293" w:rsidRPr="003C1293" w14:paraId="06678DC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0AFD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National Deaf Children's Society</w:t>
            </w:r>
          </w:p>
        </w:tc>
      </w:tr>
      <w:tr w:rsidR="003C1293" w:rsidRPr="003C1293" w14:paraId="4F57E32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5B7C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National Guideline Alliance</w:t>
            </w:r>
          </w:p>
        </w:tc>
      </w:tr>
      <w:tr w:rsidR="003C1293" w:rsidRPr="003C1293" w14:paraId="5FD435B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2EA5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National Guideline Centre</w:t>
            </w:r>
          </w:p>
        </w:tc>
      </w:tr>
      <w:tr w:rsidR="003C1293" w:rsidRPr="003C1293" w14:paraId="0875A38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E678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National Hospital for Neurology &amp; Neurosurgery</w:t>
            </w:r>
          </w:p>
        </w:tc>
      </w:tr>
      <w:tr w:rsidR="003C1293" w:rsidRPr="003C1293" w14:paraId="6BFE0E9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EEF4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and Care Excellence</w:t>
            </w:r>
          </w:p>
        </w:tc>
      </w:tr>
      <w:tr w:rsidR="003C1293" w:rsidRPr="003C1293" w14:paraId="34950C7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3BA7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Research</w:t>
            </w:r>
          </w:p>
        </w:tc>
      </w:tr>
      <w:tr w:rsidR="003C1293" w:rsidRPr="003C1293" w14:paraId="51668EC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C3BF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National Neuro Advisory Group</w:t>
            </w:r>
          </w:p>
        </w:tc>
      </w:tr>
      <w:tr w:rsidR="003C1293" w:rsidRPr="003C1293" w14:paraId="498E175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FA29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National Rheumatoid Arthritis Society</w:t>
            </w:r>
          </w:p>
        </w:tc>
      </w:tr>
      <w:tr w:rsidR="003C1293" w:rsidRPr="003C1293" w14:paraId="36B8169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2F25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NEMS Community Benefit Services Ltd</w:t>
            </w:r>
          </w:p>
        </w:tc>
      </w:tr>
      <w:tr w:rsidR="003C1293" w:rsidRPr="003C1293" w14:paraId="6D569A8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6E1F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Neonatal &amp; Paediatric Pharmacists Group </w:t>
            </w:r>
          </w:p>
        </w:tc>
      </w:tr>
      <w:tr w:rsidR="003C1293" w:rsidRPr="003C1293" w14:paraId="1FCD4F3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37E9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Neurological Rehabilitation Centre</w:t>
            </w:r>
          </w:p>
        </w:tc>
      </w:tr>
      <w:tr w:rsidR="003C1293" w:rsidRPr="003C1293" w14:paraId="64B5FBE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3AB7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Newcastle Regional MND Centre &amp; Regional Domiciliary NIV Service</w:t>
            </w:r>
          </w:p>
        </w:tc>
      </w:tr>
      <w:tr w:rsidR="003C1293" w:rsidRPr="003C1293" w14:paraId="5B79C81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E8B1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Newcastle upon Tyne Hospitals NHS Foundation Trust</w:t>
            </w:r>
          </w:p>
        </w:tc>
      </w:tr>
      <w:tr w:rsidR="003C1293" w:rsidRPr="003C1293" w14:paraId="526DA73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E0E0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Barnsley Clinical Commissioning Group</w:t>
            </w:r>
          </w:p>
        </w:tc>
      </w:tr>
      <w:tr w:rsidR="003C1293" w:rsidRPr="003C1293" w14:paraId="5DF8268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4E66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Cambridgeshire and Peterborough CCG</w:t>
            </w:r>
          </w:p>
        </w:tc>
      </w:tr>
      <w:tr w:rsidR="003C1293" w:rsidRPr="003C1293" w14:paraId="3A97EA0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B07D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Choices</w:t>
            </w:r>
          </w:p>
        </w:tc>
      </w:tr>
      <w:tr w:rsidR="003C1293" w:rsidRPr="003C1293" w14:paraId="2D40ADF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9766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Digital</w:t>
            </w:r>
          </w:p>
        </w:tc>
      </w:tr>
      <w:tr w:rsidR="003C1293" w:rsidRPr="003C1293" w14:paraId="50FBB0F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F383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NHS Durham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Dales,Easington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Sedgefield CCG</w:t>
            </w:r>
          </w:p>
        </w:tc>
      </w:tr>
      <w:tr w:rsidR="003C1293" w:rsidRPr="003C1293" w14:paraId="2BB4DB3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1465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England</w:t>
            </w:r>
          </w:p>
        </w:tc>
      </w:tr>
      <w:tr w:rsidR="003C1293" w:rsidRPr="003C1293" w14:paraId="706A564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B864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Great Yarmouth and Waveney CCG</w:t>
            </w:r>
          </w:p>
        </w:tc>
      </w:tr>
      <w:tr w:rsidR="003C1293" w:rsidRPr="003C1293" w14:paraId="0FFACA6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E07B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Halton CCG</w:t>
            </w:r>
          </w:p>
        </w:tc>
      </w:tr>
      <w:tr w:rsidR="003C1293" w:rsidRPr="003C1293" w14:paraId="332C625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4945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Health at Work</w:t>
            </w:r>
          </w:p>
        </w:tc>
      </w:tr>
      <w:tr w:rsidR="003C1293" w:rsidRPr="003C1293" w14:paraId="37C3CAB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48F8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Improvement</w:t>
            </w:r>
          </w:p>
        </w:tc>
      </w:tr>
      <w:tr w:rsidR="003C1293" w:rsidRPr="003C1293" w14:paraId="61890B0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3EA8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Mid Essex CCG</w:t>
            </w:r>
          </w:p>
        </w:tc>
      </w:tr>
      <w:tr w:rsidR="003C1293" w:rsidRPr="003C1293" w14:paraId="0D87E37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9824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Nene CCG</w:t>
            </w:r>
          </w:p>
        </w:tc>
      </w:tr>
      <w:tr w:rsidR="003C1293" w:rsidRPr="003C1293" w14:paraId="52BC4F1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E27D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Plus</w:t>
            </w:r>
          </w:p>
        </w:tc>
      </w:tr>
      <w:tr w:rsidR="003C1293" w:rsidRPr="003C1293" w14:paraId="61CF8ED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3A86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NHS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RightCare</w:t>
            </w:r>
            <w:proofErr w:type="spellEnd"/>
          </w:p>
        </w:tc>
      </w:tr>
      <w:tr w:rsidR="003C1293" w:rsidRPr="003C1293" w14:paraId="04DCB16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6D23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Salford CCG</w:t>
            </w:r>
          </w:p>
        </w:tc>
      </w:tr>
      <w:tr w:rsidR="003C1293" w:rsidRPr="003C1293" w14:paraId="14F6D0C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F63D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Sheffield CCG</w:t>
            </w:r>
          </w:p>
        </w:tc>
      </w:tr>
      <w:tr w:rsidR="003C1293" w:rsidRPr="003C1293" w14:paraId="2DBB674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444A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Wakefield CCG</w:t>
            </w:r>
          </w:p>
        </w:tc>
      </w:tr>
      <w:tr w:rsidR="003C1293" w:rsidRPr="003C1293" w14:paraId="0FAEAF6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6051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Warwickshire North CCG</w:t>
            </w:r>
          </w:p>
        </w:tc>
      </w:tr>
      <w:tr w:rsidR="003C1293" w:rsidRPr="003C1293" w14:paraId="5E0663D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AFC8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NHS West Cheshire CCG</w:t>
            </w:r>
          </w:p>
        </w:tc>
      </w:tr>
      <w:tr w:rsidR="003C1293" w:rsidRPr="003C1293" w14:paraId="6E429B6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0192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Clinical Guidelines Surveillance</w:t>
            </w:r>
          </w:p>
        </w:tc>
      </w:tr>
      <w:tr w:rsidR="003C1293" w:rsidRPr="003C1293" w14:paraId="31AAEF8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19AC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CPHE</w:t>
            </w:r>
          </w:p>
        </w:tc>
      </w:tr>
      <w:tr w:rsidR="003C1293" w:rsidRPr="003C1293" w14:paraId="01D10A5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4BD5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CPHE Methodology - Simon for info</w:t>
            </w:r>
          </w:p>
        </w:tc>
      </w:tr>
      <w:tr w:rsidR="003C1293" w:rsidRPr="003C1293" w14:paraId="6B67E4B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5E9D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DAP</w:t>
            </w:r>
          </w:p>
        </w:tc>
      </w:tr>
      <w:tr w:rsidR="003C1293" w:rsidRPr="003C1293" w14:paraId="7E50AA0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D757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Guideline Updates Team</w:t>
            </w:r>
          </w:p>
        </w:tc>
      </w:tr>
      <w:tr w:rsidR="003C1293" w:rsidRPr="003C1293" w14:paraId="357EFB2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8A1A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Guidelines HE for info</w:t>
            </w:r>
          </w:p>
        </w:tc>
      </w:tr>
      <w:tr w:rsidR="003C1293" w:rsidRPr="003C1293" w14:paraId="41CC1BC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605D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IMPLEMENTATION CONSULTANT  Region - East</w:t>
            </w:r>
          </w:p>
        </w:tc>
      </w:tr>
      <w:tr w:rsidR="003C1293" w:rsidRPr="003C1293" w14:paraId="4294546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233A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Interventional Procedures</w:t>
            </w:r>
          </w:p>
        </w:tc>
      </w:tr>
      <w:tr w:rsidR="003C1293" w:rsidRPr="003C1293" w14:paraId="189F51D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6B8E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Medicines and Prescribing Centre</w:t>
            </w:r>
          </w:p>
        </w:tc>
      </w:tr>
      <w:tr w:rsidR="003C1293" w:rsidRPr="003C1293" w14:paraId="782B96B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2ED6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MTEP</w:t>
            </w:r>
          </w:p>
        </w:tc>
      </w:tr>
      <w:tr w:rsidR="003C1293" w:rsidRPr="003C1293" w14:paraId="05495CA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29B3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PIP</w:t>
            </w:r>
          </w:p>
        </w:tc>
      </w:tr>
      <w:tr w:rsidR="003C1293" w:rsidRPr="003C1293" w14:paraId="68A510A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3698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R&amp;D</w:t>
            </w:r>
          </w:p>
        </w:tc>
      </w:tr>
      <w:tr w:rsidR="003C1293" w:rsidRPr="003C1293" w14:paraId="676D53F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BB22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Scientific Advice</w:t>
            </w:r>
          </w:p>
        </w:tc>
      </w:tr>
      <w:tr w:rsidR="003C1293" w:rsidRPr="003C1293" w14:paraId="339C9DC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AD22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Social Care</w:t>
            </w:r>
          </w:p>
        </w:tc>
      </w:tr>
      <w:tr w:rsidR="003C1293" w:rsidRPr="003C1293" w14:paraId="6B9D89F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C8D1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Technology Appraisals &amp; HST</w:t>
            </w:r>
          </w:p>
        </w:tc>
      </w:tr>
      <w:tr w:rsidR="003C1293" w:rsidRPr="003C1293" w14:paraId="0BC0844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3989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- Topic selection</w:t>
            </w:r>
          </w:p>
        </w:tc>
      </w:tr>
      <w:tr w:rsidR="003C1293" w:rsidRPr="003C1293" w14:paraId="5087D5E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FB24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NICE GP Reference panel</w:t>
            </w:r>
          </w:p>
        </w:tc>
      </w:tr>
      <w:tr w:rsidR="003C1293" w:rsidRPr="003C1293" w14:paraId="07DC42A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656C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NLSSM The School of Sports Massage</w:t>
            </w:r>
          </w:p>
        </w:tc>
      </w:tr>
      <w:tr w:rsidR="003C1293" w:rsidRPr="003C1293" w14:paraId="718EFC7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4B34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Norfolk Community Health and Care NHS Trust</w:t>
            </w:r>
          </w:p>
        </w:tc>
      </w:tr>
      <w:tr w:rsidR="003C1293" w:rsidRPr="003C1293" w14:paraId="1F53B15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75DB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North and East London Commissioning Support Unit</w:t>
            </w:r>
          </w:p>
        </w:tc>
      </w:tr>
      <w:tr w:rsidR="003C1293" w:rsidRPr="003C1293" w14:paraId="173365E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636D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North West Ambulance Service NHS Trust</w:t>
            </w:r>
          </w:p>
        </w:tc>
      </w:tr>
      <w:tr w:rsidR="003C1293" w:rsidRPr="003C1293" w14:paraId="5BE8AA6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7EE9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North West Boroughs Healthcare NHS Foundation Trust</w:t>
            </w:r>
          </w:p>
        </w:tc>
      </w:tr>
      <w:tr w:rsidR="003C1293" w:rsidRPr="003C1293" w14:paraId="7A3AF53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E67A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Northampton General Hospital NHS Trust</w:t>
            </w:r>
          </w:p>
        </w:tc>
      </w:tr>
      <w:tr w:rsidR="003C1293" w:rsidRPr="003C1293" w14:paraId="38434E0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D20E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Northern Health and Social Care Trust</w:t>
            </w:r>
          </w:p>
        </w:tc>
      </w:tr>
      <w:tr w:rsidR="003C1293" w:rsidRPr="003C1293" w14:paraId="3021EC8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61B4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Northern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ireland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Rare Disease Partnership</w:t>
            </w:r>
          </w:p>
        </w:tc>
      </w:tr>
      <w:tr w:rsidR="003C1293" w:rsidRPr="003C1293" w14:paraId="4B6204B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BE08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Northumberland County Council</w:t>
            </w:r>
          </w:p>
        </w:tc>
      </w:tr>
      <w:tr w:rsidR="003C1293" w:rsidRPr="003C1293" w14:paraId="275C5A6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CDB7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Northumberland Tyne and Wear NHS Foundation Trust</w:t>
            </w:r>
          </w:p>
        </w:tc>
      </w:tr>
      <w:tr w:rsidR="003C1293" w:rsidRPr="003C1293" w14:paraId="547AEDA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4995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Northumberland, Tyne &amp; Wear NHS Trust</w:t>
            </w:r>
          </w:p>
        </w:tc>
      </w:tr>
      <w:tr w:rsidR="003C1293" w:rsidRPr="003C1293" w14:paraId="245A3AE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CEE9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Northumbria Healthcare NHS Foundation Trust </w:t>
            </w:r>
          </w:p>
        </w:tc>
      </w:tr>
      <w:tr w:rsidR="003C1293" w:rsidRPr="003C1293" w14:paraId="4A41726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16E4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Nottingham City Council</w:t>
            </w:r>
          </w:p>
        </w:tc>
      </w:tr>
      <w:tr w:rsidR="003C1293" w:rsidRPr="003C1293" w14:paraId="3EDA4D5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E27D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Nottinghamshire County Council</w:t>
            </w:r>
          </w:p>
        </w:tc>
      </w:tr>
      <w:tr w:rsidR="003C1293" w:rsidRPr="003C1293" w14:paraId="2AE5428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53F2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Nottinghamshire Healthcare NHS Foundation Trust</w:t>
            </w:r>
          </w:p>
        </w:tc>
      </w:tr>
      <w:tr w:rsidR="003C1293" w:rsidRPr="003C1293" w14:paraId="20D4003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693E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Novartis Pharmaceuticals </w:t>
            </w:r>
          </w:p>
        </w:tc>
      </w:tr>
      <w:tr w:rsidR="003C1293" w:rsidRPr="003C1293" w14:paraId="65422DE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94A4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Nuneaton Council</w:t>
            </w:r>
          </w:p>
        </w:tc>
      </w:tr>
      <w:tr w:rsidR="003C1293" w:rsidRPr="003C1293" w14:paraId="16FBA8C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8AB2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Nursing and Midwifery Council </w:t>
            </w:r>
          </w:p>
        </w:tc>
      </w:tr>
      <w:tr w:rsidR="003C1293" w:rsidRPr="003C1293" w14:paraId="1FB6668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796F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Nutricia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Advanced Medical Nutrition</w:t>
            </w:r>
          </w:p>
        </w:tc>
      </w:tr>
      <w:tr w:rsidR="003C1293" w:rsidRPr="003C1293" w14:paraId="2FE7A60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9289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Otsuka Pharmaceuticals </w:t>
            </w:r>
          </w:p>
        </w:tc>
      </w:tr>
      <w:tr w:rsidR="003C1293" w:rsidRPr="003C1293" w14:paraId="0B9ECE4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99E6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Oxford Health NHS Foundation Trust</w:t>
            </w:r>
          </w:p>
        </w:tc>
      </w:tr>
      <w:tr w:rsidR="003C1293" w:rsidRPr="003C1293" w14:paraId="7EED206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C531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P14 Medical</w:t>
            </w:r>
          </w:p>
        </w:tc>
      </w:tr>
      <w:tr w:rsidR="003C1293" w:rsidRPr="003C1293" w14:paraId="66C13C7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1EBD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Pan London Acute Medicine Network</w:t>
            </w:r>
          </w:p>
        </w:tc>
      </w:tr>
      <w:tr w:rsidR="003C1293" w:rsidRPr="003C1293" w14:paraId="4A1D596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AA01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Parkinson’s UK</w:t>
            </w:r>
          </w:p>
        </w:tc>
      </w:tr>
      <w:tr w:rsidR="003C1293" w:rsidRPr="003C1293" w14:paraId="0025FBF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C326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Parkinsons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Concierge</w:t>
            </w:r>
          </w:p>
        </w:tc>
      </w:tr>
      <w:tr w:rsidR="003C1293" w:rsidRPr="003C1293" w14:paraId="597843C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04A8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Partneriaeth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Prifysgol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Abertawe</w:t>
            </w:r>
          </w:p>
        </w:tc>
      </w:tr>
      <w:tr w:rsidR="003C1293" w:rsidRPr="003C1293" w14:paraId="3B44894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C577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Pathfinders Specialist and Complex Care</w:t>
            </w:r>
          </w:p>
        </w:tc>
      </w:tr>
      <w:tr w:rsidR="003C1293" w:rsidRPr="003C1293" w14:paraId="76B7FA9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4792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Pernicious Anaemia Society </w:t>
            </w:r>
          </w:p>
        </w:tc>
      </w:tr>
      <w:tr w:rsidR="003C1293" w:rsidRPr="003C1293" w14:paraId="55B4611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592F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Phenox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GmbH</w:t>
            </w:r>
          </w:p>
        </w:tc>
      </w:tr>
      <w:tr w:rsidR="003C1293" w:rsidRPr="003C1293" w14:paraId="441D132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E0BF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Pilgrim Projects</w:t>
            </w:r>
          </w:p>
        </w:tc>
      </w:tr>
      <w:tr w:rsidR="003C1293" w:rsidRPr="003C1293" w14:paraId="64B4AB6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4FA5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Plymouth Hospitals NHS Trust </w:t>
            </w:r>
          </w:p>
        </w:tc>
      </w:tr>
      <w:tr w:rsidR="003C1293" w:rsidRPr="003C1293" w14:paraId="32DEC00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0796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Pontefract Family Centre</w:t>
            </w:r>
          </w:p>
        </w:tc>
      </w:tr>
      <w:tr w:rsidR="003C1293" w:rsidRPr="003C1293" w14:paraId="2BECAA5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9DBA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Portland College</w:t>
            </w:r>
          </w:p>
        </w:tc>
      </w:tr>
      <w:tr w:rsidR="003C1293" w:rsidRPr="003C1293" w14:paraId="42B3C81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F1A6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Portland College Physio Team</w:t>
            </w:r>
          </w:p>
        </w:tc>
      </w:tr>
      <w:tr w:rsidR="003C1293" w:rsidRPr="003C1293" w14:paraId="51AD0E7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0E85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Primary Care and Community Neurology Society</w:t>
            </w:r>
          </w:p>
        </w:tc>
      </w:tr>
      <w:tr w:rsidR="003C1293" w:rsidRPr="003C1293" w14:paraId="01AEC53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1E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Primary Care Pharmacists Association</w:t>
            </w:r>
          </w:p>
        </w:tc>
      </w:tr>
      <w:tr w:rsidR="003C1293" w:rsidRPr="003C1293" w14:paraId="42E6FC3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FB1D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Primrose Bank Medical Centre</w:t>
            </w:r>
          </w:p>
        </w:tc>
      </w:tr>
      <w:tr w:rsidR="003C1293" w:rsidRPr="003C1293" w14:paraId="302473A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6E32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Professional Network for Physiotherapists in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Respiratroy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Care</w:t>
            </w:r>
          </w:p>
        </w:tc>
      </w:tr>
      <w:tr w:rsidR="003C1293" w:rsidRPr="003C1293" w14:paraId="43253A0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6BC5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Progressive Supranuclear Palsy Association </w:t>
            </w:r>
          </w:p>
        </w:tc>
      </w:tr>
      <w:tr w:rsidR="003C1293" w:rsidRPr="003C1293" w14:paraId="0AF6B9D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06DF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PSALV</w:t>
            </w:r>
          </w:p>
        </w:tc>
      </w:tr>
      <w:tr w:rsidR="003C1293" w:rsidRPr="003C1293" w14:paraId="5EBC7CE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3B67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Psoriasis and Psoriatic Arthritis Alliance </w:t>
            </w:r>
          </w:p>
        </w:tc>
      </w:tr>
      <w:tr w:rsidR="003C1293" w:rsidRPr="003C1293" w14:paraId="37A9A76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16DB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Public Health England</w:t>
            </w:r>
          </w:p>
        </w:tc>
      </w:tr>
      <w:tr w:rsidR="003C1293" w:rsidRPr="003C1293" w14:paraId="26FF851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798D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Public Health Wales</w:t>
            </w:r>
          </w:p>
        </w:tc>
      </w:tr>
      <w:tr w:rsidR="003C1293" w:rsidRPr="003C1293" w14:paraId="326FB89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0948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Quality Institute for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Self Management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Education and Training</w:t>
            </w:r>
          </w:p>
        </w:tc>
      </w:tr>
      <w:tr w:rsidR="003C1293" w:rsidRPr="003C1293" w14:paraId="40E8CDD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A659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Queen Elizabeth Hospital</w:t>
            </w:r>
          </w:p>
        </w:tc>
      </w:tr>
      <w:tr w:rsidR="003C1293" w:rsidRPr="003C1293" w14:paraId="7366780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D857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Queen Elizabeth Hospital King's Lynn NHS Trust </w:t>
            </w:r>
          </w:p>
        </w:tc>
      </w:tr>
      <w:tr w:rsidR="003C1293" w:rsidRPr="003C1293" w14:paraId="4CC2200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7952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Queen's Medical Centre Nottingham University Hospitals NHS Trust</w:t>
            </w:r>
          </w:p>
        </w:tc>
      </w:tr>
      <w:tr w:rsidR="003C1293" w:rsidRPr="003C1293" w14:paraId="7E0AEB0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3C07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Rainbows Children's Hospice</w:t>
            </w:r>
          </w:p>
        </w:tc>
      </w:tr>
      <w:tr w:rsidR="003C1293" w:rsidRPr="003C1293" w14:paraId="759838A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7FB1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Robert Jones &amp; Agnes Hunt Orthopaedic &amp; District Hospital NHS Trust </w:t>
            </w:r>
          </w:p>
        </w:tc>
      </w:tr>
      <w:tr w:rsidR="003C1293" w:rsidRPr="003C1293" w14:paraId="1D8FE26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271A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ROC - Robert Owen Communities</w:t>
            </w:r>
          </w:p>
        </w:tc>
      </w:tr>
      <w:tr w:rsidR="003C1293" w:rsidRPr="003C1293" w14:paraId="0946A48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C3F5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Rochdale and District Disability Action Group </w:t>
            </w:r>
          </w:p>
        </w:tc>
      </w:tr>
      <w:tr w:rsidR="003C1293" w:rsidRPr="003C1293" w14:paraId="055D25E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1AFA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Roche Diagnostics</w:t>
            </w:r>
          </w:p>
        </w:tc>
      </w:tr>
      <w:tr w:rsidR="003C1293" w:rsidRPr="003C1293" w14:paraId="2997159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43FF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Roche Products</w:t>
            </w:r>
          </w:p>
        </w:tc>
      </w:tr>
      <w:tr w:rsidR="003C1293" w:rsidRPr="003C1293" w14:paraId="3A7B036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4FFE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Berkshire NHS Foundation Trust</w:t>
            </w:r>
          </w:p>
        </w:tc>
      </w:tr>
      <w:tr w:rsidR="003C1293" w:rsidRPr="003C1293" w14:paraId="2A3D1FB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EA49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Brompton Hospital &amp; Harefield NHS Trust </w:t>
            </w:r>
          </w:p>
        </w:tc>
      </w:tr>
      <w:tr w:rsidR="003C1293" w:rsidRPr="003C1293" w14:paraId="4CDC65D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616F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Anaesthetists</w:t>
            </w:r>
          </w:p>
        </w:tc>
      </w:tr>
      <w:tr w:rsidR="003C1293" w:rsidRPr="003C1293" w14:paraId="6CF5E4C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AB31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Chiropractors</w:t>
            </w:r>
          </w:p>
        </w:tc>
      </w:tr>
      <w:tr w:rsidR="003C1293" w:rsidRPr="003C1293" w14:paraId="059A7AC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69B8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Emergency Medicine</w:t>
            </w:r>
          </w:p>
        </w:tc>
      </w:tr>
      <w:tr w:rsidR="003C1293" w:rsidRPr="003C1293" w14:paraId="355F605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4856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Royal College of General Practitioners</w:t>
            </w:r>
          </w:p>
        </w:tc>
      </w:tr>
      <w:tr w:rsidR="003C1293" w:rsidRPr="003C1293" w14:paraId="657A0B9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0D1B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Midwives</w:t>
            </w:r>
          </w:p>
        </w:tc>
      </w:tr>
      <w:tr w:rsidR="003C1293" w:rsidRPr="003C1293" w14:paraId="5111283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270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Nursing</w:t>
            </w:r>
          </w:p>
        </w:tc>
      </w:tr>
      <w:tr w:rsidR="003C1293" w:rsidRPr="003C1293" w14:paraId="2E00511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40B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Obstetricians and Gynaecologists </w:t>
            </w:r>
          </w:p>
        </w:tc>
      </w:tr>
      <w:tr w:rsidR="003C1293" w:rsidRPr="003C1293" w14:paraId="0F18D96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32B8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Occupational Therapists</w:t>
            </w:r>
          </w:p>
        </w:tc>
      </w:tr>
      <w:tr w:rsidR="003C1293" w:rsidRPr="003C1293" w14:paraId="30607A2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8AFE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Ophthalmologists</w:t>
            </w:r>
          </w:p>
        </w:tc>
      </w:tr>
      <w:tr w:rsidR="003C1293" w:rsidRPr="003C1293" w14:paraId="68DAE83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ABFC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Paediatrics and Child Health</w:t>
            </w:r>
          </w:p>
        </w:tc>
      </w:tr>
      <w:tr w:rsidR="003C1293" w:rsidRPr="003C1293" w14:paraId="1B8A854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B5A0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Pathologists</w:t>
            </w:r>
          </w:p>
        </w:tc>
      </w:tr>
      <w:tr w:rsidR="003C1293" w:rsidRPr="003C1293" w14:paraId="3733761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8E05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Physicians</w:t>
            </w:r>
          </w:p>
        </w:tc>
      </w:tr>
      <w:tr w:rsidR="003C1293" w:rsidRPr="003C1293" w14:paraId="43DD497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666A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Physicians and Surgeons of Glasgow </w:t>
            </w:r>
          </w:p>
        </w:tc>
      </w:tr>
      <w:tr w:rsidR="003C1293" w:rsidRPr="003C1293" w14:paraId="2949F23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865E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Psychiatrists</w:t>
            </w:r>
          </w:p>
        </w:tc>
      </w:tr>
      <w:tr w:rsidR="003C1293" w:rsidRPr="003C1293" w14:paraId="1BA6A6C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DCA4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Radiologists </w:t>
            </w:r>
          </w:p>
        </w:tc>
      </w:tr>
      <w:tr w:rsidR="003C1293" w:rsidRPr="003C1293" w14:paraId="7C212E7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983C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Speech and Language Therapists</w:t>
            </w:r>
          </w:p>
        </w:tc>
      </w:tr>
      <w:tr w:rsidR="003C1293" w:rsidRPr="003C1293" w14:paraId="36F632E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FE4B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Edinburgh</w:t>
            </w:r>
          </w:p>
        </w:tc>
      </w:tr>
      <w:tr w:rsidR="003C1293" w:rsidRPr="003C1293" w14:paraId="35E36D6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B630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England</w:t>
            </w:r>
          </w:p>
        </w:tc>
      </w:tr>
      <w:tr w:rsidR="003C1293" w:rsidRPr="003C1293" w14:paraId="252ABAA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891B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Cornwall Hospitals NHS Trust</w:t>
            </w:r>
          </w:p>
        </w:tc>
      </w:tr>
      <w:tr w:rsidR="003C1293" w:rsidRPr="003C1293" w14:paraId="36714CC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8444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Free Hospital NHS Foundation Trust</w:t>
            </w:r>
          </w:p>
        </w:tc>
      </w:tr>
      <w:tr w:rsidR="003C1293" w:rsidRPr="003C1293" w14:paraId="73E0FFA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B9CF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Free London NHS Foundation Trust</w:t>
            </w:r>
          </w:p>
        </w:tc>
      </w:tr>
      <w:tr w:rsidR="003C1293" w:rsidRPr="003C1293" w14:paraId="4A08D9D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B85C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Papworth Hospital NHS Foundation Trust</w:t>
            </w:r>
          </w:p>
        </w:tc>
      </w:tr>
      <w:tr w:rsidR="003C1293" w:rsidRPr="003C1293" w14:paraId="68A8F87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B160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Pharmaceutical Society</w:t>
            </w:r>
          </w:p>
        </w:tc>
      </w:tr>
      <w:tr w:rsidR="003C1293" w:rsidRPr="003C1293" w14:paraId="73E1128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0B29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Royal Society of Medicine</w:t>
            </w:r>
          </w:p>
        </w:tc>
      </w:tr>
      <w:tr w:rsidR="003C1293" w:rsidRPr="003C1293" w14:paraId="63BBA79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037D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Salford Royal</w:t>
            </w:r>
          </w:p>
        </w:tc>
      </w:tr>
      <w:tr w:rsidR="003C1293" w:rsidRPr="003C1293" w14:paraId="36841F3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966A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Salford Royal NHS Foundation Trust</w:t>
            </w:r>
          </w:p>
        </w:tc>
      </w:tr>
      <w:tr w:rsidR="003C1293" w:rsidRPr="003C1293" w14:paraId="0647A7E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E2ED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Sandoz Ltd</w:t>
            </w:r>
          </w:p>
        </w:tc>
      </w:tr>
      <w:tr w:rsidR="003C1293" w:rsidRPr="003C1293" w14:paraId="4CA32AA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017F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Scottish Centre for Children with Motor Impairments</w:t>
            </w:r>
          </w:p>
        </w:tc>
      </w:tr>
      <w:tr w:rsidR="003C1293" w:rsidRPr="003C1293" w14:paraId="34B8D75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91C8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Scottish Clinical Virology Consultants Group</w:t>
            </w:r>
          </w:p>
        </w:tc>
      </w:tr>
      <w:tr w:rsidR="003C1293" w:rsidRPr="003C1293" w14:paraId="0D52ECC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9EC1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Scottish Intercollegiate Guidelines Network </w:t>
            </w:r>
          </w:p>
        </w:tc>
      </w:tr>
      <w:tr w:rsidR="003C1293" w:rsidRPr="003C1293" w14:paraId="07B5822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2272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Shadbolt Surgery</w:t>
            </w:r>
          </w:p>
        </w:tc>
      </w:tr>
      <w:tr w:rsidR="003C1293" w:rsidRPr="003C1293" w14:paraId="3EB6347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ECA5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Sheffield Health and Social Care NHS Foundation Trust</w:t>
            </w:r>
          </w:p>
        </w:tc>
      </w:tr>
      <w:tr w:rsidR="003C1293" w:rsidRPr="003C1293" w14:paraId="11E6BC9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79B8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Sheffield Teaching Hospitals NHS Foundation Trust</w:t>
            </w:r>
          </w:p>
        </w:tc>
      </w:tr>
      <w:tr w:rsidR="003C1293" w:rsidRPr="003C1293" w14:paraId="70C171B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E0DB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Shine</w:t>
            </w:r>
          </w:p>
        </w:tc>
      </w:tr>
      <w:tr w:rsidR="003C1293" w:rsidRPr="003C1293" w14:paraId="380C2D6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518F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Skills for Care</w:t>
            </w:r>
          </w:p>
        </w:tc>
      </w:tr>
      <w:tr w:rsidR="003C1293" w:rsidRPr="003C1293" w14:paraId="0F89CCF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58DB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SNDRi</w:t>
            </w:r>
            <w:proofErr w:type="spellEnd"/>
          </w:p>
        </w:tc>
      </w:tr>
      <w:tr w:rsidR="003C1293" w:rsidRPr="003C1293" w14:paraId="2B1F9A7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9F24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Social Care Institute for Excellence</w:t>
            </w:r>
          </w:p>
        </w:tc>
      </w:tr>
      <w:tr w:rsidR="003C1293" w:rsidRPr="003C1293" w14:paraId="2D8DFC6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6259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Society and College of Radiographers</w:t>
            </w:r>
          </w:p>
        </w:tc>
      </w:tr>
      <w:tr w:rsidR="003C1293" w:rsidRPr="003C1293" w14:paraId="707E878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A06A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Society for Research in Rehabilitation</w:t>
            </w:r>
          </w:p>
        </w:tc>
      </w:tr>
      <w:tr w:rsidR="003C1293" w:rsidRPr="003C1293" w14:paraId="44B7F07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B20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Society of British Neurological Surgeons</w:t>
            </w:r>
          </w:p>
        </w:tc>
      </w:tr>
      <w:tr w:rsidR="003C1293" w:rsidRPr="003C1293" w14:paraId="2F498BA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FEB7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Society of teachers of the Alexander technique</w:t>
            </w:r>
          </w:p>
        </w:tc>
      </w:tr>
      <w:tr w:rsidR="003C1293" w:rsidRPr="003C1293" w14:paraId="33FF23C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F417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Solace of Souls</w:t>
            </w:r>
          </w:p>
        </w:tc>
      </w:tr>
      <w:tr w:rsidR="003C1293" w:rsidRPr="003C1293" w14:paraId="7FE407D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A5C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Solent NHS Trust</w:t>
            </w:r>
          </w:p>
        </w:tc>
      </w:tr>
      <w:tr w:rsidR="003C1293" w:rsidRPr="003C1293" w14:paraId="18980B0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D3AD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South Asian Health Foundation </w:t>
            </w:r>
          </w:p>
        </w:tc>
      </w:tr>
      <w:tr w:rsidR="003C1293" w:rsidRPr="003C1293" w14:paraId="3DDB16B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BBDB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South Central Ambulance Service NHS Trust</w:t>
            </w:r>
          </w:p>
        </w:tc>
      </w:tr>
      <w:tr w:rsidR="003C1293" w:rsidRPr="003C1293" w14:paraId="04118B4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230A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South Devon Healthcare NHS Foundation Trust</w:t>
            </w:r>
          </w:p>
        </w:tc>
      </w:tr>
      <w:tr w:rsidR="003C1293" w:rsidRPr="003C1293" w14:paraId="227F073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7F78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South Eastern Health and Social Care Trust</w:t>
            </w:r>
          </w:p>
        </w:tc>
      </w:tr>
      <w:tr w:rsidR="003C1293" w:rsidRPr="003C1293" w14:paraId="37AEE82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4FD1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South Tees Hospitals NHS Trust </w:t>
            </w:r>
          </w:p>
        </w:tc>
      </w:tr>
      <w:tr w:rsidR="003C1293" w:rsidRPr="003C1293" w14:paraId="7E06DDE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BDC1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South Tyneside Council</w:t>
            </w:r>
          </w:p>
        </w:tc>
      </w:tr>
      <w:tr w:rsidR="003C1293" w:rsidRPr="003C1293" w14:paraId="73DA27F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BE3A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Southern Health &amp; Social Care Trust</w:t>
            </w:r>
          </w:p>
        </w:tc>
      </w:tr>
      <w:tr w:rsidR="003C1293" w:rsidRPr="003C1293" w14:paraId="7645F7C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BC01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Southport and Ormskirk Hospital NHS Trust</w:t>
            </w:r>
          </w:p>
        </w:tc>
      </w:tr>
      <w:tr w:rsidR="003C1293" w:rsidRPr="003C1293" w14:paraId="101E828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F153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Spinal Injuries Association</w:t>
            </w:r>
          </w:p>
        </w:tc>
      </w:tr>
      <w:tr w:rsidR="003C1293" w:rsidRPr="003C1293" w14:paraId="09C0154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245E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Spotlight YOPD</w:t>
            </w:r>
          </w:p>
        </w:tc>
      </w:tr>
      <w:tr w:rsidR="003C1293" w:rsidRPr="003C1293" w14:paraId="27DF7D6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DB39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St Mary's Hospital</w:t>
            </w:r>
          </w:p>
        </w:tc>
      </w:tr>
      <w:tr w:rsidR="003C1293" w:rsidRPr="003C1293" w14:paraId="573237D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B82B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Staffordshire University</w:t>
            </w:r>
          </w:p>
        </w:tc>
      </w:tr>
      <w:tr w:rsidR="003C1293" w:rsidRPr="003C1293" w14:paraId="606BDAF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5F88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Stockport Clinical Commissioning Group</w:t>
            </w:r>
          </w:p>
        </w:tc>
      </w:tr>
      <w:tr w:rsidR="003C1293" w:rsidRPr="003C1293" w14:paraId="7BE289D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CD92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Stockport Clinical Commissioning Pathfinder</w:t>
            </w:r>
          </w:p>
        </w:tc>
      </w:tr>
      <w:tr w:rsidR="003C1293" w:rsidRPr="003C1293" w14:paraId="4F3C5AF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E3E6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Stonebird</w:t>
            </w:r>
            <w:proofErr w:type="spellEnd"/>
          </w:p>
        </w:tc>
      </w:tr>
      <w:tr w:rsidR="003C1293" w:rsidRPr="003C1293" w14:paraId="52F30B6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AB15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SUDEP Action formerly Epilepsy Bereaved</w:t>
            </w:r>
          </w:p>
        </w:tc>
      </w:tr>
      <w:tr w:rsidR="003C1293" w:rsidRPr="003C1293" w14:paraId="528364E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89D3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Sussex Partnership NHS Foundation Trust</w:t>
            </w:r>
          </w:p>
        </w:tc>
      </w:tr>
      <w:tr w:rsidR="003C1293" w:rsidRPr="003C1293" w14:paraId="68A5F5F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2AE5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Sutton1in4 Network</w:t>
            </w:r>
          </w:p>
        </w:tc>
      </w:tr>
      <w:tr w:rsidR="003C1293" w:rsidRPr="003C1293" w14:paraId="6AE9A6B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A332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Technical Support Unit</w:t>
            </w:r>
          </w:p>
        </w:tc>
      </w:tr>
      <w:tr w:rsidR="003C1293" w:rsidRPr="003C1293" w14:paraId="2B34598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D161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Teva UK</w:t>
            </w:r>
          </w:p>
        </w:tc>
      </w:tr>
      <w:tr w:rsidR="003C1293" w:rsidRPr="003C1293" w14:paraId="54481F5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B513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Brain Tumour Charity</w:t>
            </w:r>
          </w:p>
        </w:tc>
      </w:tr>
      <w:tr w:rsidR="003C1293" w:rsidRPr="003C1293" w14:paraId="3CE1CA4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6734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Cauda Equina Syndrome Association CIC</w:t>
            </w:r>
          </w:p>
        </w:tc>
      </w:tr>
      <w:tr w:rsidR="003C1293" w:rsidRPr="003C1293" w14:paraId="4BF1D6E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AE5E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Centre for Welfare Reform</w:t>
            </w:r>
          </w:p>
        </w:tc>
      </w:tr>
      <w:tr w:rsidR="003C1293" w:rsidRPr="003C1293" w14:paraId="4043AF7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D766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College of Podiatry</w:t>
            </w:r>
          </w:p>
        </w:tc>
      </w:tr>
      <w:tr w:rsidR="003C1293" w:rsidRPr="003C1293" w14:paraId="66C1B28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E8F70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Disabilities Trust</w:t>
            </w:r>
          </w:p>
        </w:tc>
      </w:tr>
      <w:tr w:rsidR="003C1293" w:rsidRPr="003C1293" w14:paraId="5668724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A9BD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Giving Tree Foundation</w:t>
            </w:r>
          </w:p>
        </w:tc>
      </w:tr>
      <w:tr w:rsidR="003C1293" w:rsidRPr="003C1293" w14:paraId="0FA6E71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5B17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Intensive Care Society</w:t>
            </w:r>
          </w:p>
        </w:tc>
      </w:tr>
      <w:tr w:rsidR="003C1293" w:rsidRPr="003C1293" w14:paraId="6286540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D5A8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The ME Association </w:t>
            </w:r>
          </w:p>
        </w:tc>
      </w:tr>
      <w:tr w:rsidR="003C1293" w:rsidRPr="003C1293" w14:paraId="237173E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20407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National Brain Appeal</w:t>
            </w:r>
          </w:p>
        </w:tc>
      </w:tr>
      <w:tr w:rsidR="003C1293" w:rsidRPr="003C1293" w14:paraId="1677EA8A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9672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Neurological Alliance</w:t>
            </w:r>
          </w:p>
        </w:tc>
      </w:tr>
      <w:tr w:rsidR="003C1293" w:rsidRPr="003C1293" w14:paraId="2CBB678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D64A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PACE Centre</w:t>
            </w:r>
          </w:p>
        </w:tc>
      </w:tr>
      <w:tr w:rsidR="003C1293" w:rsidRPr="003C1293" w14:paraId="3AE2707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FB8D4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Relatives and Residents Association</w:t>
            </w:r>
          </w:p>
        </w:tc>
      </w:tr>
      <w:tr w:rsidR="003C1293" w:rsidRPr="003C1293" w14:paraId="1A67651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22C3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Rotherham NHS Foundation Trust</w:t>
            </w:r>
          </w:p>
        </w:tc>
      </w:tr>
      <w:tr w:rsidR="003C1293" w:rsidRPr="003C1293" w14:paraId="6E81F22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F04A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Royal Hospital for Neuro-disability</w:t>
            </w:r>
          </w:p>
        </w:tc>
      </w:tr>
      <w:tr w:rsidR="003C1293" w:rsidRPr="003C1293" w14:paraId="5265C69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29AB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Stroke Association</w:t>
            </w:r>
          </w:p>
        </w:tc>
      </w:tr>
      <w:tr w:rsidR="003C1293" w:rsidRPr="003C1293" w14:paraId="3951693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FF7C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UK Paediatric Demyelinating Disease and Multiple Sclerosis Working Group</w:t>
            </w:r>
          </w:p>
        </w:tc>
      </w:tr>
      <w:tr w:rsidR="003C1293" w:rsidRPr="003C1293" w14:paraId="1BF4358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ED16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Walton Centre for Neurology and Neurosurgery</w:t>
            </w:r>
          </w:p>
        </w:tc>
      </w:tr>
      <w:tr w:rsidR="003C1293" w:rsidRPr="003C1293" w14:paraId="0B1FD4C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594F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The Walton Centre NHS Foundation Trust</w:t>
            </w:r>
          </w:p>
        </w:tc>
      </w:tr>
      <w:tr w:rsidR="003C1293" w:rsidRPr="003C1293" w14:paraId="49F1D25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3312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Tourettes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Action UK</w:t>
            </w:r>
          </w:p>
        </w:tc>
      </w:tr>
      <w:tr w:rsidR="003C1293" w:rsidRPr="003C1293" w14:paraId="6FC5D4A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E559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Tracscare</w:t>
            </w:r>
            <w:proofErr w:type="spellEnd"/>
          </w:p>
        </w:tc>
      </w:tr>
      <w:tr w:rsidR="003C1293" w:rsidRPr="003C1293" w14:paraId="326D96A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CB66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Transverse Myelitis Society </w:t>
            </w:r>
          </w:p>
        </w:tc>
      </w:tr>
      <w:tr w:rsidR="003C1293" w:rsidRPr="003C1293" w14:paraId="073DCA1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988B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Trigeminal Neuralgia Association UK </w:t>
            </w:r>
          </w:p>
        </w:tc>
      </w:tr>
      <w:tr w:rsidR="003C1293" w:rsidRPr="003C1293" w14:paraId="5C1C064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E9B6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Turning Point</w:t>
            </w:r>
          </w:p>
        </w:tc>
      </w:tr>
      <w:tr w:rsidR="003C1293" w:rsidRPr="003C1293" w14:paraId="08210FB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A699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UCB Pharma Ltd</w:t>
            </w:r>
          </w:p>
        </w:tc>
      </w:tr>
      <w:tr w:rsidR="003C1293" w:rsidRPr="003C1293" w14:paraId="3E4857C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379E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UK Clinical Pharmacy Association </w:t>
            </w:r>
          </w:p>
        </w:tc>
      </w:tr>
      <w:tr w:rsidR="003C1293" w:rsidRPr="003C1293" w14:paraId="06BA39A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C446E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UK National Screening Committee</w:t>
            </w:r>
          </w:p>
        </w:tc>
      </w:tr>
      <w:tr w:rsidR="003C1293" w:rsidRPr="003C1293" w14:paraId="09DDA7B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39CA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UK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Neurointerventional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Group</w:t>
            </w:r>
          </w:p>
        </w:tc>
      </w:tr>
      <w:tr w:rsidR="003C1293" w:rsidRPr="003C1293" w14:paraId="6259FF41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799F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Ultima Trauma &amp; Orthopaedic Centre Ltd</w:t>
            </w:r>
          </w:p>
        </w:tc>
      </w:tr>
      <w:tr w:rsidR="003C1293" w:rsidRPr="003C1293" w14:paraId="390DB5C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243B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United Kingdom and Republic of Ireland Chapter of the International Functional Electrical Stimulation Society </w:t>
            </w:r>
          </w:p>
        </w:tc>
      </w:tr>
      <w:tr w:rsidR="003C1293" w:rsidRPr="003C1293" w14:paraId="4295D90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3606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United Kingdom National External Quality Assessment Service </w:t>
            </w:r>
          </w:p>
        </w:tc>
      </w:tr>
      <w:tr w:rsidR="003C1293" w:rsidRPr="003C1293" w14:paraId="33D9AAC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3052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United Lincolnshire Hospitals NHS</w:t>
            </w:r>
          </w:p>
        </w:tc>
      </w:tr>
      <w:tr w:rsidR="003C1293" w:rsidRPr="003C1293" w14:paraId="25E08763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A10BA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University College London Hospital NHS Foundation Trust</w:t>
            </w:r>
          </w:p>
        </w:tc>
      </w:tr>
      <w:tr w:rsidR="003C1293" w:rsidRPr="003C1293" w14:paraId="497CCA4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6B64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University College London Hospitals NHS Foundation Trust</w:t>
            </w:r>
          </w:p>
        </w:tc>
      </w:tr>
      <w:tr w:rsidR="003C1293" w:rsidRPr="003C1293" w14:paraId="6A970575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87D2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University Hospital Birmingham NHS Foundation Trust</w:t>
            </w:r>
          </w:p>
        </w:tc>
      </w:tr>
      <w:tr w:rsidR="003C1293" w:rsidRPr="003C1293" w14:paraId="62C27F5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938B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Hospital of North Staffordshire NHS Trust </w:t>
            </w:r>
          </w:p>
        </w:tc>
      </w:tr>
      <w:tr w:rsidR="003C1293" w:rsidRPr="003C1293" w14:paraId="1EE68AEC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B9D18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Hospital Of South Manchester NHS Foundation Trust </w:t>
            </w:r>
          </w:p>
        </w:tc>
      </w:tr>
      <w:tr w:rsidR="003C1293" w:rsidRPr="003C1293" w14:paraId="0B17EEBE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C341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University of Cumbria</w:t>
            </w:r>
          </w:p>
        </w:tc>
      </w:tr>
      <w:tr w:rsidR="003C1293" w:rsidRPr="003C1293" w14:paraId="06622E1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E96F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University of Salford</w:t>
            </w:r>
          </w:p>
        </w:tc>
      </w:tr>
      <w:tr w:rsidR="003C1293" w:rsidRPr="003C1293" w14:paraId="29A228E0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EF035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University of York</w:t>
            </w:r>
          </w:p>
        </w:tc>
      </w:tr>
      <w:tr w:rsidR="003C1293" w:rsidRPr="003C1293" w14:paraId="1D5FE5A8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6EA86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Voluntary Organisations Disability Group</w:t>
            </w:r>
          </w:p>
        </w:tc>
      </w:tr>
      <w:tr w:rsidR="003C1293" w:rsidRPr="003C1293" w14:paraId="51139C2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A22BF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Warwick Clinical Trials Unit</w:t>
            </w:r>
          </w:p>
        </w:tc>
      </w:tr>
      <w:tr w:rsidR="003C1293" w:rsidRPr="003C1293" w14:paraId="3F7348C7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A68CC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Welsh Government</w:t>
            </w:r>
          </w:p>
        </w:tc>
      </w:tr>
      <w:tr w:rsidR="003C1293" w:rsidRPr="003C1293" w14:paraId="76699B24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BDF12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WEST LONDON NEUROLOGICAL ALLIANCE</w:t>
            </w:r>
          </w:p>
        </w:tc>
      </w:tr>
      <w:tr w:rsidR="003C1293" w:rsidRPr="003C1293" w14:paraId="3D1EADF2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1999B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Western Health and Social Care Trust</w:t>
            </w:r>
          </w:p>
        </w:tc>
      </w:tr>
      <w:tr w:rsidR="003C1293" w:rsidRPr="003C1293" w14:paraId="78BCE2B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3E03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Wholebeing</w:t>
            </w:r>
            <w:proofErr w:type="spellEnd"/>
          </w:p>
        </w:tc>
      </w:tr>
      <w:tr w:rsidR="003C1293" w:rsidRPr="003C1293" w14:paraId="4C608856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2465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Wigan Borough Clinical Commissioning Group</w:t>
            </w:r>
          </w:p>
        </w:tc>
      </w:tr>
      <w:tr w:rsidR="003C1293" w:rsidRPr="003C1293" w14:paraId="7B2E824D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B2F33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Wolfson </w:t>
            </w:r>
            <w:proofErr w:type="spellStart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Neurodisability</w:t>
            </w:r>
            <w:proofErr w:type="spellEnd"/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 xml:space="preserve"> Service, The</w:t>
            </w:r>
          </w:p>
        </w:tc>
      </w:tr>
      <w:tr w:rsidR="003C1293" w:rsidRPr="003C1293" w14:paraId="248FF1BB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9CED1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York Teaching Hospital NHS Foundation Trust</w:t>
            </w:r>
          </w:p>
        </w:tc>
      </w:tr>
      <w:tr w:rsidR="003C1293" w:rsidRPr="003C1293" w14:paraId="52931F29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9698D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Yorkshire and Humber Strategic Clinical Network</w:t>
            </w:r>
          </w:p>
        </w:tc>
      </w:tr>
      <w:tr w:rsidR="003C1293" w:rsidRPr="003C1293" w14:paraId="5AA792BF" w14:textId="77777777" w:rsidTr="003C1293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F5909" w14:textId="77777777" w:rsidR="003C1293" w:rsidRPr="003C1293" w:rsidRDefault="003C12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1293">
              <w:rPr>
                <w:rFonts w:ascii="Arial" w:hAnsi="Arial" w:cs="Arial"/>
                <w:color w:val="000000"/>
                <w:sz w:val="28"/>
                <w:szCs w:val="28"/>
              </w:rPr>
              <w:t>Young Epilepsy</w:t>
            </w:r>
          </w:p>
        </w:tc>
      </w:tr>
      <w:bookmarkEnd w:id="0"/>
    </w:tbl>
    <w:p w14:paraId="2F265E70" w14:textId="77777777" w:rsidR="003C1293" w:rsidRPr="003C1293" w:rsidRDefault="003C1293" w:rsidP="003C1293">
      <w:pPr>
        <w:pStyle w:val="Heading1"/>
      </w:pPr>
    </w:p>
    <w:sectPr w:rsidR="003C1293" w:rsidRPr="003C1293" w:rsidSect="0017149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2B898" w14:textId="77777777" w:rsidR="003C1293" w:rsidRDefault="003C1293" w:rsidP="00446BEE">
      <w:r>
        <w:separator/>
      </w:r>
    </w:p>
  </w:endnote>
  <w:endnote w:type="continuationSeparator" w:id="0">
    <w:p w14:paraId="4DEFFCCF" w14:textId="77777777" w:rsidR="003C1293" w:rsidRDefault="003C129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6DF7E" w14:textId="38B7B95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3C1293">
      <w:fldChar w:fldCharType="begin"/>
    </w:r>
    <w:r w:rsidR="003C1293">
      <w:instrText xml:space="preserve"> NUMPAGES  </w:instrText>
    </w:r>
    <w:r w:rsidR="003C1293">
      <w:fldChar w:fldCharType="separate"/>
    </w:r>
    <w:r w:rsidR="007F238D">
      <w:rPr>
        <w:noProof/>
      </w:rPr>
      <w:t>1</w:t>
    </w:r>
    <w:r w:rsidR="003C129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4E416" w14:textId="77777777" w:rsidR="003C1293" w:rsidRDefault="003C1293" w:rsidP="00446BEE">
      <w:r>
        <w:separator/>
      </w:r>
    </w:p>
  </w:footnote>
  <w:footnote w:type="continuationSeparator" w:id="0">
    <w:p w14:paraId="2556B9D0" w14:textId="77777777" w:rsidR="003C1293" w:rsidRDefault="003C1293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10709" w14:textId="165F0FE3" w:rsidR="003C1293" w:rsidRDefault="003C1293" w:rsidP="003C1293">
    <w:pPr>
      <w:pStyle w:val="Title"/>
      <w:rPr>
        <w:lang w:val="en-US"/>
      </w:rPr>
    </w:pPr>
    <w:r>
      <w:rPr>
        <w:lang w:val="en-US"/>
      </w:rPr>
      <w:t xml:space="preserve">Stakeholders </w:t>
    </w:r>
  </w:p>
  <w:p w14:paraId="57F12F6F" w14:textId="24DC5838" w:rsidR="003C1293" w:rsidRPr="003C1293" w:rsidRDefault="003C1293" w:rsidP="003C1293">
    <w:pPr>
      <w:pStyle w:val="Title"/>
      <w:rPr>
        <w:lang w:val="en-US"/>
      </w:rPr>
    </w:pPr>
    <w:r>
      <w:rPr>
        <w:lang w:val="en-US"/>
      </w:rPr>
      <w:t xml:space="preserve">Suspected neurological conditions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93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1293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E5F1A"/>
  <w15:chartTrackingRefBased/>
  <w15:docId w15:val="{F7D365BA-549B-49E4-B74E-0BBD97F5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2109151F</Template>
  <TotalTime>2</TotalTime>
  <Pages>11</Pages>
  <Words>2302</Words>
  <Characters>13123</Characters>
  <Application>Microsoft Office Word</Application>
  <DocSecurity>0</DocSecurity>
  <Lines>109</Lines>
  <Paragraphs>30</Paragraphs>
  <ScaleCrop>false</ScaleCrop>
  <Company/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2020-02-10T16:43:00Z</dcterms:created>
  <dcterms:modified xsi:type="dcterms:W3CDTF">2020-02-10T16:45:00Z</dcterms:modified>
</cp:coreProperties>
</file>