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5F65DF8F" w:rsidR="00443081" w:rsidRDefault="008B1686" w:rsidP="00140161">
      <w:pPr>
        <w:pStyle w:val="Title"/>
      </w:pPr>
      <w:r>
        <w:t>Colorectal cancer update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8B1686" w:rsidRPr="00140161" w14:paraId="169B8413" w14:textId="77777777" w:rsidTr="005761A5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E1E0" w14:textId="77BE567D" w:rsidR="008B1686" w:rsidRPr="008B1686" w:rsidRDefault="008B1686" w:rsidP="008B1686">
            <w:pPr>
              <w:rPr>
                <w:rFonts w:ascii="Arial" w:hAnsi="Arial" w:cs="Arial"/>
                <w:color w:val="000000"/>
              </w:rPr>
            </w:pPr>
            <w:r w:rsidRPr="008B1686">
              <w:rPr>
                <w:rFonts w:ascii="Arial" w:hAnsi="Arial" w:cs="Arial"/>
                <w:color w:val="000000"/>
              </w:rPr>
              <w:t>Justin Davies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3399" w14:textId="14092A94" w:rsidR="008B1686" w:rsidRPr="008B1686" w:rsidRDefault="008B1686" w:rsidP="008B1686">
            <w:pPr>
              <w:rPr>
                <w:rFonts w:ascii="Arial" w:hAnsi="Arial" w:cs="Arial"/>
                <w:color w:val="000000"/>
              </w:rPr>
            </w:pPr>
            <w:r w:rsidRPr="008B1686">
              <w:rPr>
                <w:rFonts w:ascii="Arial" w:hAnsi="Arial" w:cs="Arial"/>
                <w:color w:val="000000"/>
              </w:rPr>
              <w:t>Consultant Colorectal Surgeon</w:t>
            </w:r>
          </w:p>
        </w:tc>
      </w:tr>
      <w:tr w:rsidR="008B1686" w:rsidRPr="00140161" w14:paraId="7734DEC7" w14:textId="77777777" w:rsidTr="005761A5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7A62" w14:textId="602324C8" w:rsidR="008B1686" w:rsidRPr="008B1686" w:rsidRDefault="008B1686" w:rsidP="008B1686">
            <w:pPr>
              <w:rPr>
                <w:rFonts w:ascii="Arial" w:hAnsi="Arial" w:cs="Arial"/>
                <w:color w:val="000000"/>
              </w:rPr>
            </w:pPr>
            <w:r w:rsidRPr="008B1686">
              <w:rPr>
                <w:rFonts w:ascii="Arial" w:hAnsi="Arial" w:cs="Arial"/>
                <w:color w:val="000000"/>
              </w:rPr>
              <w:t>Baljit Singh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E542" w14:textId="7902B734" w:rsidR="008B1686" w:rsidRPr="008B1686" w:rsidRDefault="008B1686" w:rsidP="008B1686">
            <w:pPr>
              <w:rPr>
                <w:rFonts w:ascii="Arial" w:hAnsi="Arial" w:cs="Arial"/>
                <w:color w:val="000000"/>
              </w:rPr>
            </w:pPr>
            <w:r w:rsidRPr="008B1686">
              <w:rPr>
                <w:rFonts w:ascii="Arial" w:hAnsi="Arial" w:cs="Arial"/>
                <w:color w:val="000000"/>
              </w:rPr>
              <w:t xml:space="preserve">Consultant Surgeon and Honorary Associate Professor </w:t>
            </w:r>
          </w:p>
        </w:tc>
      </w:tr>
      <w:tr w:rsidR="00B05748" w:rsidRPr="00140161" w14:paraId="662F1748" w14:textId="77777777" w:rsidTr="005761A5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99AE" w14:textId="29B52FAE" w:rsidR="00B05748" w:rsidRPr="008B1686" w:rsidRDefault="00B05748" w:rsidP="008B16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Vivek </w:t>
            </w:r>
            <w:proofErr w:type="spellStart"/>
            <w:r>
              <w:rPr>
                <w:rFonts w:ascii="Arial" w:hAnsi="Arial" w:cs="Arial"/>
                <w:color w:val="000000"/>
              </w:rPr>
              <w:t>Misra</w:t>
            </w:r>
            <w:proofErr w:type="spellEnd"/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862C" w14:textId="041399B8" w:rsidR="00B05748" w:rsidRPr="008B1686" w:rsidRDefault="00B05748" w:rsidP="008B16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Consultant Clinical Oncologist</w:t>
            </w:r>
          </w:p>
        </w:tc>
      </w:tr>
      <w:tr w:rsidR="00B05748" w:rsidRPr="00140161" w14:paraId="0032946C" w14:textId="77777777" w:rsidTr="005761A5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8A4B" w14:textId="3B459DD6" w:rsidR="00B05748" w:rsidRDefault="00B05748" w:rsidP="008B16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Debby Lennard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2588" w14:textId="18D0122D" w:rsidR="00B05748" w:rsidRDefault="00B05748" w:rsidP="008B16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8B1686" w:rsidRPr="00140161" w14:paraId="6541224A" w14:textId="77777777" w:rsidTr="005761A5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7546" w14:textId="215561A9" w:rsidR="008B1686" w:rsidRPr="008B1686" w:rsidRDefault="008B1686" w:rsidP="008B1686">
            <w:pPr>
              <w:rPr>
                <w:rFonts w:ascii="Arial" w:hAnsi="Arial" w:cs="Arial"/>
                <w:color w:val="000000"/>
              </w:rPr>
            </w:pPr>
            <w:r w:rsidRPr="008B1686">
              <w:rPr>
                <w:rFonts w:ascii="Arial" w:hAnsi="Arial" w:cs="Arial"/>
                <w:color w:val="000000"/>
              </w:rPr>
              <w:t>Michael Braun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D75F" w14:textId="1111A5AE" w:rsidR="008B1686" w:rsidRPr="008B1686" w:rsidRDefault="008B1686" w:rsidP="008B1686">
            <w:pPr>
              <w:rPr>
                <w:rFonts w:ascii="Arial" w:hAnsi="Arial" w:cs="Arial"/>
                <w:color w:val="000000"/>
              </w:rPr>
            </w:pPr>
            <w:r w:rsidRPr="008B1686">
              <w:rPr>
                <w:rFonts w:ascii="Arial" w:hAnsi="Arial" w:cs="Arial"/>
                <w:color w:val="000000"/>
              </w:rPr>
              <w:t>Consultant in Medical Oncology</w:t>
            </w:r>
          </w:p>
        </w:tc>
      </w:tr>
      <w:tr w:rsidR="008B1686" w:rsidRPr="00140161" w14:paraId="22373D75" w14:textId="77777777" w:rsidTr="005761A5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31AE" w14:textId="32405FE6" w:rsidR="008B1686" w:rsidRPr="008B1686" w:rsidRDefault="008B1686" w:rsidP="008B1686">
            <w:pPr>
              <w:rPr>
                <w:rFonts w:ascii="Arial" w:hAnsi="Arial" w:cs="Arial"/>
                <w:color w:val="000000"/>
              </w:rPr>
            </w:pPr>
            <w:r w:rsidRPr="008B1686">
              <w:rPr>
                <w:rFonts w:ascii="Arial" w:hAnsi="Arial" w:cs="Arial"/>
                <w:color w:val="000000"/>
              </w:rPr>
              <w:t>Kevin Monahan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A36C" w14:textId="4166B6F5" w:rsidR="008B1686" w:rsidRPr="008B1686" w:rsidRDefault="008B1686" w:rsidP="008B1686">
            <w:pPr>
              <w:rPr>
                <w:rFonts w:ascii="Arial" w:hAnsi="Arial" w:cs="Arial"/>
                <w:color w:val="000000"/>
              </w:rPr>
            </w:pPr>
            <w:r w:rsidRPr="008B1686">
              <w:rPr>
                <w:rFonts w:ascii="Arial" w:hAnsi="Arial" w:cs="Arial"/>
                <w:color w:val="000000"/>
              </w:rPr>
              <w:t>Consultant Gastroenterology</w:t>
            </w:r>
          </w:p>
        </w:tc>
      </w:tr>
      <w:tr w:rsidR="008B1686" w:rsidRPr="00140161" w14:paraId="0D44899B" w14:textId="77777777" w:rsidTr="005761A5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555D" w14:textId="5A6DB5FA" w:rsidR="008B1686" w:rsidRPr="008B1686" w:rsidRDefault="008B1686" w:rsidP="008B1686">
            <w:pPr>
              <w:rPr>
                <w:rFonts w:ascii="Arial" w:hAnsi="Arial" w:cs="Arial"/>
                <w:color w:val="000000"/>
              </w:rPr>
            </w:pPr>
            <w:r w:rsidRPr="008B1686">
              <w:rPr>
                <w:rFonts w:ascii="Arial" w:hAnsi="Arial" w:cs="Arial"/>
                <w:color w:val="000000"/>
              </w:rPr>
              <w:t>Jay Bradbury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9A83" w14:textId="4D30018F" w:rsidR="008B1686" w:rsidRPr="008B1686" w:rsidRDefault="008B1686" w:rsidP="008B1686">
            <w:pPr>
              <w:rPr>
                <w:rFonts w:ascii="Arial" w:hAnsi="Arial" w:cs="Arial"/>
                <w:color w:val="000000"/>
              </w:rPr>
            </w:pPr>
            <w:r w:rsidRPr="008B1686">
              <w:rPr>
                <w:rFonts w:ascii="Arial" w:hAnsi="Arial" w:cs="Arial"/>
                <w:color w:val="000000"/>
              </w:rPr>
              <w:t>Colorectal Nurse Specialist</w:t>
            </w:r>
          </w:p>
        </w:tc>
      </w:tr>
      <w:tr w:rsidR="008B1686" w:rsidRPr="00140161" w14:paraId="6204FA02" w14:textId="77777777" w:rsidTr="005761A5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93CA" w14:textId="01728B25" w:rsidR="008B1686" w:rsidRPr="008B1686" w:rsidRDefault="008B1686" w:rsidP="008B1686">
            <w:pPr>
              <w:rPr>
                <w:rFonts w:ascii="Arial" w:hAnsi="Arial" w:cs="Arial"/>
                <w:color w:val="000000"/>
              </w:rPr>
            </w:pPr>
            <w:r w:rsidRPr="008B1686">
              <w:rPr>
                <w:rFonts w:ascii="Arial" w:hAnsi="Arial" w:cs="Arial"/>
                <w:color w:val="000000"/>
              </w:rPr>
              <w:t>Cindy Chew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8A80" w14:textId="5637FAD5" w:rsidR="008B1686" w:rsidRPr="008B1686" w:rsidRDefault="008B1686" w:rsidP="008B1686">
            <w:pPr>
              <w:rPr>
                <w:rFonts w:ascii="Arial" w:hAnsi="Arial" w:cs="Arial"/>
                <w:color w:val="000000"/>
              </w:rPr>
            </w:pPr>
            <w:r w:rsidRPr="008B1686">
              <w:rPr>
                <w:rFonts w:ascii="Arial" w:hAnsi="Arial" w:cs="Arial"/>
                <w:color w:val="000000"/>
              </w:rPr>
              <w:t xml:space="preserve">Consultant Radiologist 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fldSimple w:instr=" NUMPAGES  ">
      <w:r w:rsidR="001D58B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06824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2E4921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6921E1"/>
    <w:rsid w:val="006F4B25"/>
    <w:rsid w:val="006F6496"/>
    <w:rsid w:val="00736348"/>
    <w:rsid w:val="00760908"/>
    <w:rsid w:val="007F238D"/>
    <w:rsid w:val="00861B92"/>
    <w:rsid w:val="008814FB"/>
    <w:rsid w:val="008B1686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05748"/>
    <w:rsid w:val="00B5431F"/>
    <w:rsid w:val="00BF7FE0"/>
    <w:rsid w:val="00C05D6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Rick Keen</cp:lastModifiedBy>
  <cp:revision>5</cp:revision>
  <dcterms:created xsi:type="dcterms:W3CDTF">2020-07-09T11:58:00Z</dcterms:created>
  <dcterms:modified xsi:type="dcterms:W3CDTF">2021-09-03T12:36:00Z</dcterms:modified>
</cp:coreProperties>
</file>