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46D01C2E" w:rsidR="00572C22" w:rsidRPr="00572C22" w:rsidRDefault="00E230EA" w:rsidP="00572C22">
      <w:pPr>
        <w:pStyle w:val="Heading1"/>
        <w:jc w:val="center"/>
      </w:pPr>
      <w:r>
        <w:rPr>
          <w:rFonts w:cs="Arial"/>
          <w:bCs w:val="0"/>
          <w:szCs w:val="28"/>
        </w:rPr>
        <w:t>Supporting adult carers</w:t>
      </w:r>
    </w:p>
    <w:p w14:paraId="03AB8C41" w14:textId="77777777" w:rsidR="00572C22" w:rsidRDefault="00572C22" w:rsidP="00572C22">
      <w:pPr>
        <w:pStyle w:val="Header"/>
        <w:rPr>
          <w:rFonts w:cs="Arial"/>
          <w:b/>
          <w:bCs/>
        </w:rPr>
      </w:pPr>
    </w:p>
    <w:p w14:paraId="673045E5" w14:textId="2C410492"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E230EA">
        <w:rPr>
          <w:rFonts w:cs="Arial"/>
          <w:bCs/>
        </w:rPr>
        <w:t>5pm</w:t>
      </w:r>
      <w:r w:rsidR="00572C22" w:rsidRPr="0049596F">
        <w:rPr>
          <w:rFonts w:cs="Arial"/>
          <w:bCs/>
        </w:rPr>
        <w:t xml:space="preserve"> on </w:t>
      </w:r>
      <w:r w:rsidR="00E230EA">
        <w:rPr>
          <w:rFonts w:cs="Arial"/>
          <w:bCs/>
        </w:rPr>
        <w:t>09/11/20</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p>
    <w:p w14:paraId="64A3A7D6" w14:textId="456AC0C0" w:rsidR="003F1680" w:rsidRPr="0058027B"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CEEE258" w14:textId="77777777" w:rsidR="003F1680" w:rsidRPr="0058027B" w:rsidRDefault="003F1680" w:rsidP="003F1680">
      <w:pPr>
        <w:pStyle w:val="Paragraphnonumbers"/>
        <w:spacing w:after="0" w:line="240" w:lineRule="auto"/>
      </w:pPr>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6C668209" w:rsidR="00572C22" w:rsidRPr="005F370B" w:rsidRDefault="00572C22" w:rsidP="00572C22">
      <w:pPr>
        <w:pStyle w:val="Paragraphnonumbers"/>
        <w:rPr>
          <w:rFonts w:cs="Arial"/>
        </w:rPr>
      </w:pPr>
      <w:r w:rsidRPr="005F370B">
        <w:rPr>
          <w:rFonts w:cs="Arial"/>
        </w:rPr>
        <w:t xml:space="preserve">Please return to </w:t>
      </w:r>
      <w:hyperlink r:id="rId8" w:history="1">
        <w:r w:rsidR="00DB0B16" w:rsidRPr="00167783">
          <w:rPr>
            <w:rStyle w:val="Hyperlink"/>
            <w:rFonts w:cs="Arial"/>
          </w:rPr>
          <w:t>QSconsultations@nice.org.uk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E230EA">
      <w:fldChar w:fldCharType="begin"/>
    </w:r>
    <w:r w:rsidR="00E230EA">
      <w:instrText xml:space="preserve"> NUMPAGES  </w:instrText>
    </w:r>
    <w:r w:rsidR="00E230EA">
      <w:fldChar w:fldCharType="separate"/>
    </w:r>
    <w:r w:rsidR="007F238D">
      <w:rPr>
        <w:noProof/>
      </w:rPr>
      <w:t>1</w:t>
    </w:r>
    <w:r w:rsidR="00E230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298D"/>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64D73"/>
    <w:rsid w:val="003722FA"/>
    <w:rsid w:val="003C7AAF"/>
    <w:rsid w:val="003F1680"/>
    <w:rsid w:val="004075B6"/>
    <w:rsid w:val="00420952"/>
    <w:rsid w:val="00433EFF"/>
    <w:rsid w:val="00443081"/>
    <w:rsid w:val="00446BEE"/>
    <w:rsid w:val="0049596F"/>
    <w:rsid w:val="005025A1"/>
    <w:rsid w:val="00572C22"/>
    <w:rsid w:val="0058027B"/>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51BD7"/>
    <w:rsid w:val="00AF108A"/>
    <w:rsid w:val="00B02E55"/>
    <w:rsid w:val="00B036C1"/>
    <w:rsid w:val="00B5431F"/>
    <w:rsid w:val="00BF7FE0"/>
    <w:rsid w:val="00C81104"/>
    <w:rsid w:val="00C96411"/>
    <w:rsid w:val="00CB5671"/>
    <w:rsid w:val="00CF58B7"/>
    <w:rsid w:val="00D351C1"/>
    <w:rsid w:val="00D35EFB"/>
    <w:rsid w:val="00D504B3"/>
    <w:rsid w:val="00D86BF0"/>
    <w:rsid w:val="00DB0B16"/>
    <w:rsid w:val="00E230EA"/>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consultations@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2020-10-08T10:13:00Z</dcterms:created>
  <dcterms:modified xsi:type="dcterms:W3CDTF">2020-10-08T10:16:00Z</dcterms:modified>
</cp:coreProperties>
</file>