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6BF" w14:textId="02279968" w:rsidR="006C2D30" w:rsidRPr="00DC513F" w:rsidRDefault="00957382" w:rsidP="00DC513F">
      <w:pPr>
        <w:pStyle w:val="Paragraphnonumbers"/>
        <w:spacing w:before="240"/>
        <w:ind w:left="1435" w:hanging="1860"/>
        <w:rPr>
          <w:b/>
          <w:sz w:val="22"/>
        </w:rPr>
      </w:pPr>
      <w:r>
        <w:rPr>
          <w:b/>
          <w:sz w:val="22"/>
        </w:rPr>
        <w:t>Last updated</w:t>
      </w:r>
      <w:r w:rsidR="006C2D30" w:rsidRPr="00DC513F">
        <w:rPr>
          <w:b/>
          <w:sz w:val="22"/>
        </w:rPr>
        <w:t xml:space="preserve">: </w:t>
      </w:r>
      <w:r w:rsidR="003923C9">
        <w:rPr>
          <w:b/>
          <w:sz w:val="22"/>
        </w:rPr>
        <w:t>2</w:t>
      </w:r>
      <w:r w:rsidR="00F563BB">
        <w:rPr>
          <w:b/>
          <w:sz w:val="22"/>
        </w:rPr>
        <w:t>8</w:t>
      </w:r>
      <w:r w:rsidR="003923C9">
        <w:rPr>
          <w:b/>
          <w:sz w:val="22"/>
        </w:rPr>
        <w:t xml:space="preserve"> April 2021</w:t>
      </w:r>
    </w:p>
    <w:tbl>
      <w:tblPr>
        <w:tblStyle w:val="TableGrid"/>
        <w:tblW w:w="15451" w:type="dxa"/>
        <w:tblInd w:w="-572" w:type="dxa"/>
        <w:tblLook w:val="04A0" w:firstRow="1" w:lastRow="0" w:firstColumn="1" w:lastColumn="0" w:noHBand="0" w:noVBand="1"/>
      </w:tblPr>
      <w:tblGrid>
        <w:gridCol w:w="1971"/>
        <w:gridCol w:w="1130"/>
        <w:gridCol w:w="2632"/>
        <w:gridCol w:w="6285"/>
        <w:gridCol w:w="1139"/>
        <w:gridCol w:w="1266"/>
        <w:gridCol w:w="1028"/>
      </w:tblGrid>
      <w:tr w:rsidR="00A10C18" w:rsidRPr="00DC513F" w14:paraId="1F515381" w14:textId="77777777" w:rsidTr="00DC513F">
        <w:trPr>
          <w:trHeight w:val="255"/>
          <w:tblHeader/>
        </w:trPr>
        <w:tc>
          <w:tcPr>
            <w:tcW w:w="1971" w:type="dxa"/>
            <w:vAlign w:val="center"/>
          </w:tcPr>
          <w:p w14:paraId="3763C01C" w14:textId="77777777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Cs w:val="0"/>
                <w:sz w:val="20"/>
                <w:szCs w:val="20"/>
              </w:rPr>
            </w:pPr>
            <w:r w:rsidRPr="00DC513F">
              <w:rPr>
                <w:bCs w:val="0"/>
                <w:sz w:val="20"/>
                <w:szCs w:val="20"/>
              </w:rPr>
              <w:t>Name</w:t>
            </w:r>
          </w:p>
        </w:tc>
        <w:tc>
          <w:tcPr>
            <w:tcW w:w="1130" w:type="dxa"/>
            <w:vAlign w:val="center"/>
          </w:tcPr>
          <w:p w14:paraId="08CDC040" w14:textId="77777777" w:rsidR="00B450C4" w:rsidRPr="00DC513F" w:rsidRDefault="00B450C4" w:rsidP="00DC513F">
            <w:pPr>
              <w:pStyle w:val="Title"/>
              <w:spacing w:before="0" w:after="60" w:line="60" w:lineRule="atLeast"/>
              <w:rPr>
                <w:bCs w:val="0"/>
                <w:sz w:val="20"/>
                <w:szCs w:val="20"/>
              </w:rPr>
            </w:pPr>
            <w:r w:rsidRPr="00DC513F">
              <w:rPr>
                <w:bCs w:val="0"/>
                <w:sz w:val="20"/>
                <w:szCs w:val="20"/>
              </w:rPr>
              <w:t>Role with NICE</w:t>
            </w:r>
          </w:p>
        </w:tc>
        <w:tc>
          <w:tcPr>
            <w:tcW w:w="2632" w:type="dxa"/>
            <w:vAlign w:val="center"/>
          </w:tcPr>
          <w:p w14:paraId="58551511" w14:textId="77777777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Cs w:val="0"/>
                <w:sz w:val="20"/>
                <w:szCs w:val="20"/>
              </w:rPr>
            </w:pPr>
            <w:r w:rsidRPr="00DC513F">
              <w:rPr>
                <w:bCs w:val="0"/>
                <w:sz w:val="20"/>
                <w:szCs w:val="20"/>
              </w:rPr>
              <w:t>Type of interest</w:t>
            </w:r>
          </w:p>
        </w:tc>
        <w:tc>
          <w:tcPr>
            <w:tcW w:w="6285" w:type="dxa"/>
            <w:vAlign w:val="center"/>
          </w:tcPr>
          <w:p w14:paraId="53160165" w14:textId="77777777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Cs w:val="0"/>
                <w:sz w:val="20"/>
                <w:szCs w:val="20"/>
              </w:rPr>
            </w:pPr>
            <w:r w:rsidRPr="00DC513F">
              <w:rPr>
                <w:bCs w:val="0"/>
                <w:sz w:val="20"/>
                <w:szCs w:val="20"/>
              </w:rPr>
              <w:t>Description of interest</w:t>
            </w:r>
          </w:p>
        </w:tc>
        <w:tc>
          <w:tcPr>
            <w:tcW w:w="1139" w:type="dxa"/>
            <w:vAlign w:val="center"/>
          </w:tcPr>
          <w:p w14:paraId="0E405FD4" w14:textId="77777777" w:rsidR="00B450C4" w:rsidRPr="00DC513F" w:rsidRDefault="00B450C4" w:rsidP="00DC513F">
            <w:pPr>
              <w:pStyle w:val="Title"/>
              <w:spacing w:before="0" w:after="60" w:line="60" w:lineRule="atLeast"/>
              <w:rPr>
                <w:bCs w:val="0"/>
                <w:sz w:val="20"/>
                <w:szCs w:val="20"/>
              </w:rPr>
            </w:pPr>
            <w:r w:rsidRPr="00DC513F">
              <w:rPr>
                <w:bCs w:val="0"/>
                <w:sz w:val="20"/>
                <w:szCs w:val="20"/>
              </w:rPr>
              <w:t>Interest</w:t>
            </w:r>
          </w:p>
          <w:p w14:paraId="56A8FD37" w14:textId="77777777" w:rsidR="00B450C4" w:rsidRPr="00DC513F" w:rsidRDefault="00B450C4" w:rsidP="00DC513F">
            <w:pPr>
              <w:pStyle w:val="Title"/>
              <w:spacing w:before="0" w:after="60" w:line="60" w:lineRule="atLeast"/>
              <w:rPr>
                <w:bCs w:val="0"/>
                <w:sz w:val="20"/>
                <w:szCs w:val="20"/>
              </w:rPr>
            </w:pPr>
            <w:r w:rsidRPr="00DC513F">
              <w:rPr>
                <w:bCs w:val="0"/>
                <w:sz w:val="20"/>
                <w:szCs w:val="20"/>
              </w:rPr>
              <w:t>arose</w:t>
            </w:r>
          </w:p>
        </w:tc>
        <w:tc>
          <w:tcPr>
            <w:tcW w:w="1266" w:type="dxa"/>
            <w:vAlign w:val="center"/>
          </w:tcPr>
          <w:p w14:paraId="2C06FF79" w14:textId="77777777" w:rsidR="00B450C4" w:rsidRPr="00DC513F" w:rsidRDefault="00B450C4" w:rsidP="00DC513F">
            <w:pPr>
              <w:pStyle w:val="Title"/>
              <w:spacing w:before="0" w:after="60" w:line="60" w:lineRule="atLeast"/>
              <w:rPr>
                <w:bCs w:val="0"/>
                <w:sz w:val="20"/>
                <w:szCs w:val="20"/>
              </w:rPr>
            </w:pPr>
            <w:r w:rsidRPr="00DC513F">
              <w:rPr>
                <w:bCs w:val="0"/>
                <w:sz w:val="20"/>
                <w:szCs w:val="20"/>
              </w:rPr>
              <w:t>Interest</w:t>
            </w:r>
          </w:p>
          <w:p w14:paraId="23838C4A" w14:textId="77777777" w:rsidR="00B450C4" w:rsidRPr="00DC513F" w:rsidRDefault="00B450C4" w:rsidP="00DC513F">
            <w:pPr>
              <w:pStyle w:val="Title"/>
              <w:spacing w:before="0" w:after="60" w:line="60" w:lineRule="atLeast"/>
              <w:rPr>
                <w:bCs w:val="0"/>
                <w:sz w:val="20"/>
                <w:szCs w:val="20"/>
              </w:rPr>
            </w:pPr>
            <w:r w:rsidRPr="00DC513F">
              <w:rPr>
                <w:bCs w:val="0"/>
                <w:sz w:val="20"/>
                <w:szCs w:val="20"/>
              </w:rPr>
              <w:t>declared</w:t>
            </w:r>
          </w:p>
        </w:tc>
        <w:tc>
          <w:tcPr>
            <w:tcW w:w="1028" w:type="dxa"/>
            <w:vAlign w:val="center"/>
          </w:tcPr>
          <w:p w14:paraId="08A9C9BA" w14:textId="77777777" w:rsidR="00B450C4" w:rsidRPr="00DC513F" w:rsidRDefault="00B450C4" w:rsidP="00DC513F">
            <w:pPr>
              <w:pStyle w:val="Title"/>
              <w:spacing w:before="0" w:after="60" w:line="60" w:lineRule="atLeast"/>
              <w:rPr>
                <w:bCs w:val="0"/>
                <w:sz w:val="20"/>
                <w:szCs w:val="20"/>
              </w:rPr>
            </w:pPr>
            <w:r w:rsidRPr="00DC513F">
              <w:rPr>
                <w:bCs w:val="0"/>
                <w:sz w:val="20"/>
                <w:szCs w:val="20"/>
              </w:rPr>
              <w:t xml:space="preserve">Interest </w:t>
            </w:r>
          </w:p>
          <w:p w14:paraId="74ACAC0D" w14:textId="77777777" w:rsidR="00B450C4" w:rsidRPr="00DC513F" w:rsidRDefault="00B450C4" w:rsidP="00DC513F">
            <w:pPr>
              <w:pStyle w:val="Title"/>
              <w:spacing w:before="0" w:after="60" w:line="60" w:lineRule="atLeast"/>
              <w:rPr>
                <w:bCs w:val="0"/>
                <w:sz w:val="20"/>
                <w:szCs w:val="20"/>
              </w:rPr>
            </w:pPr>
            <w:r w:rsidRPr="00DC513F">
              <w:rPr>
                <w:bCs w:val="0"/>
                <w:sz w:val="20"/>
                <w:szCs w:val="20"/>
              </w:rPr>
              <w:t>ceased</w:t>
            </w:r>
          </w:p>
        </w:tc>
      </w:tr>
      <w:tr w:rsidR="00A10C18" w:rsidRPr="00DC513F" w14:paraId="31C75ACD" w14:textId="77777777" w:rsidTr="00DC513F">
        <w:tc>
          <w:tcPr>
            <w:tcW w:w="1971" w:type="dxa"/>
            <w:vAlign w:val="center"/>
          </w:tcPr>
          <w:p w14:paraId="0C5F6014" w14:textId="5BE69A3D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Ivan Benett</w:t>
            </w:r>
          </w:p>
        </w:tc>
        <w:tc>
          <w:tcPr>
            <w:tcW w:w="1130" w:type="dxa"/>
            <w:vAlign w:val="center"/>
          </w:tcPr>
          <w:p w14:paraId="41F58CF9" w14:textId="77777777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042DFEA8" w14:textId="3BDC05A1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6285" w:type="dxa"/>
            <w:vAlign w:val="center"/>
          </w:tcPr>
          <w:p w14:paraId="738F3078" w14:textId="493E1784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 am a GP working as a sessional GP in Manchester, potentially at any practice in Manchester</w:t>
            </w:r>
          </w:p>
        </w:tc>
        <w:tc>
          <w:tcPr>
            <w:tcW w:w="1139" w:type="dxa"/>
            <w:vAlign w:val="center"/>
          </w:tcPr>
          <w:p w14:paraId="574369B2" w14:textId="6E18FA9E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1984</w:t>
            </w:r>
          </w:p>
        </w:tc>
        <w:tc>
          <w:tcPr>
            <w:tcW w:w="1266" w:type="dxa"/>
            <w:vAlign w:val="center"/>
          </w:tcPr>
          <w:p w14:paraId="503AC67A" w14:textId="5339AE6D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79DD16F9" w14:textId="72D7A3A9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10C18" w:rsidRPr="00DC513F" w14:paraId="6C5BECE1" w14:textId="77777777" w:rsidTr="00DC513F">
        <w:tc>
          <w:tcPr>
            <w:tcW w:w="1971" w:type="dxa"/>
            <w:vAlign w:val="center"/>
          </w:tcPr>
          <w:p w14:paraId="47F32631" w14:textId="11DA884D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Ivan Benett</w:t>
            </w:r>
          </w:p>
        </w:tc>
        <w:tc>
          <w:tcPr>
            <w:tcW w:w="1130" w:type="dxa"/>
            <w:vAlign w:val="center"/>
          </w:tcPr>
          <w:p w14:paraId="560CF6B9" w14:textId="77777777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4A61F7A4" w14:textId="02D0BD78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6285" w:type="dxa"/>
            <w:vAlign w:val="center"/>
          </w:tcPr>
          <w:p w14:paraId="2B661FA7" w14:textId="4F5378A2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 am a GP with a Special Interest in Cardiology, working in Manchester for 'Heart Networks Ltd' contracted to the NHS</w:t>
            </w:r>
          </w:p>
        </w:tc>
        <w:tc>
          <w:tcPr>
            <w:tcW w:w="1139" w:type="dxa"/>
            <w:vAlign w:val="center"/>
          </w:tcPr>
          <w:p w14:paraId="07D911AE" w14:textId="5047B4CB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2008</w:t>
            </w:r>
          </w:p>
        </w:tc>
        <w:tc>
          <w:tcPr>
            <w:tcW w:w="1266" w:type="dxa"/>
            <w:vAlign w:val="center"/>
          </w:tcPr>
          <w:p w14:paraId="2D87E2AE" w14:textId="66E57326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510FF5F7" w14:textId="55AE8ABF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68682E" w:rsidRPr="00DC513F" w14:paraId="520F71FC" w14:textId="77777777" w:rsidTr="00DC513F">
        <w:tc>
          <w:tcPr>
            <w:tcW w:w="1971" w:type="dxa"/>
            <w:vAlign w:val="center"/>
          </w:tcPr>
          <w:p w14:paraId="1D9B6003" w14:textId="07ABA394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Ivan Benett</w:t>
            </w:r>
          </w:p>
        </w:tc>
        <w:tc>
          <w:tcPr>
            <w:tcW w:w="1130" w:type="dxa"/>
            <w:vAlign w:val="center"/>
          </w:tcPr>
          <w:p w14:paraId="6CBF18B2" w14:textId="77777777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7A235B0C" w14:textId="55052373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3968DB43" w14:textId="69EFB6B2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 am a Non-Executive Director on the Trust Board of Manchester University NHS Foundation Trust</w:t>
            </w:r>
          </w:p>
        </w:tc>
        <w:tc>
          <w:tcPr>
            <w:tcW w:w="1139" w:type="dxa"/>
            <w:vAlign w:val="center"/>
          </w:tcPr>
          <w:p w14:paraId="06B07595" w14:textId="2C40BA89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6" w:type="dxa"/>
            <w:vAlign w:val="center"/>
          </w:tcPr>
          <w:p w14:paraId="3A9B793F" w14:textId="0B7F53B2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79872E7D" w14:textId="240DA112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42BFFBC7" w14:textId="77777777" w:rsidTr="00DC513F">
        <w:tc>
          <w:tcPr>
            <w:tcW w:w="1971" w:type="dxa"/>
            <w:vAlign w:val="center"/>
          </w:tcPr>
          <w:p w14:paraId="4C41F2B0" w14:textId="0D9D0055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Ivan Benett</w:t>
            </w:r>
          </w:p>
        </w:tc>
        <w:tc>
          <w:tcPr>
            <w:tcW w:w="1130" w:type="dxa"/>
            <w:vAlign w:val="center"/>
          </w:tcPr>
          <w:p w14:paraId="19082640" w14:textId="5B228662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68B036B2" w14:textId="4F20B8FD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4B2F3583" w14:textId="32284663" w:rsidR="00A97BAF" w:rsidRPr="00A97BAF" w:rsidRDefault="00A97BAF" w:rsidP="00A97BAF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7BAF">
              <w:rPr>
                <w:rFonts w:ascii="Arial" w:hAnsi="Arial" w:cs="Arial"/>
                <w:color w:val="000000"/>
                <w:sz w:val="20"/>
                <w:szCs w:val="20"/>
              </w:rPr>
              <w:t>Director of the Primary Care Cardiology Society. This is a not-for-profit CIC.</w:t>
            </w:r>
          </w:p>
        </w:tc>
        <w:tc>
          <w:tcPr>
            <w:tcW w:w="1139" w:type="dxa"/>
            <w:vAlign w:val="center"/>
          </w:tcPr>
          <w:p w14:paraId="6D24BD2D" w14:textId="2E05D5D3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March 2021</w:t>
            </w:r>
          </w:p>
        </w:tc>
        <w:tc>
          <w:tcPr>
            <w:tcW w:w="1266" w:type="dxa"/>
            <w:vAlign w:val="center"/>
          </w:tcPr>
          <w:p w14:paraId="357A5857" w14:textId="3751B89C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March 2021</w:t>
            </w:r>
          </w:p>
        </w:tc>
        <w:tc>
          <w:tcPr>
            <w:tcW w:w="1028" w:type="dxa"/>
            <w:vAlign w:val="center"/>
          </w:tcPr>
          <w:p w14:paraId="319BD826" w14:textId="15E7D14E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77D4376D" w14:textId="77777777" w:rsidTr="00DC513F">
        <w:tc>
          <w:tcPr>
            <w:tcW w:w="1971" w:type="dxa"/>
            <w:vAlign w:val="center"/>
          </w:tcPr>
          <w:p w14:paraId="2D23066C" w14:textId="4B3E9B3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Ivan Benett</w:t>
            </w:r>
          </w:p>
        </w:tc>
        <w:tc>
          <w:tcPr>
            <w:tcW w:w="1130" w:type="dxa"/>
            <w:vAlign w:val="center"/>
          </w:tcPr>
          <w:p w14:paraId="33BA3653" w14:textId="3BD6315A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09C2E6DF" w14:textId="3565AB7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151FAEE3" w14:textId="798144CF" w:rsidR="00A97BAF" w:rsidRPr="00A97BAF" w:rsidRDefault="00A97BAF" w:rsidP="00A97BAF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7BAF">
              <w:rPr>
                <w:rFonts w:ascii="Arial" w:hAnsi="Arial" w:cs="Arial"/>
                <w:color w:val="000000"/>
                <w:sz w:val="20"/>
                <w:szCs w:val="20"/>
              </w:rPr>
              <w:t>Trustee of the Hideaway Youth Club. This is a Charity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9" w:type="dxa"/>
            <w:vAlign w:val="center"/>
          </w:tcPr>
          <w:p w14:paraId="7B8504F1" w14:textId="6D4626F7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March 2021</w:t>
            </w:r>
          </w:p>
        </w:tc>
        <w:tc>
          <w:tcPr>
            <w:tcW w:w="1266" w:type="dxa"/>
            <w:vAlign w:val="center"/>
          </w:tcPr>
          <w:p w14:paraId="391B8085" w14:textId="5523FB48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March 2021</w:t>
            </w:r>
          </w:p>
        </w:tc>
        <w:tc>
          <w:tcPr>
            <w:tcW w:w="1028" w:type="dxa"/>
            <w:vAlign w:val="center"/>
          </w:tcPr>
          <w:p w14:paraId="6F1E489A" w14:textId="79555441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0E032D28" w14:textId="77777777" w:rsidTr="00DC513F">
        <w:tc>
          <w:tcPr>
            <w:tcW w:w="1971" w:type="dxa"/>
            <w:vAlign w:val="center"/>
          </w:tcPr>
          <w:p w14:paraId="3594C510" w14:textId="5EAF21AE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Ivan Benett</w:t>
            </w:r>
          </w:p>
        </w:tc>
        <w:tc>
          <w:tcPr>
            <w:tcW w:w="1130" w:type="dxa"/>
            <w:vAlign w:val="center"/>
          </w:tcPr>
          <w:p w14:paraId="2758BB99" w14:textId="7777777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1221ACAF" w14:textId="412DE831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85" w:type="dxa"/>
            <w:vAlign w:val="center"/>
          </w:tcPr>
          <w:p w14:paraId="30EA6FB8" w14:textId="4A40D483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39" w:type="dxa"/>
            <w:vAlign w:val="center"/>
          </w:tcPr>
          <w:p w14:paraId="2CCCBDE3" w14:textId="34258F04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6" w:type="dxa"/>
            <w:vAlign w:val="center"/>
          </w:tcPr>
          <w:p w14:paraId="459D715A" w14:textId="2EBA93CE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441252E6" w14:textId="39E907A8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50BF6852" w14:textId="77777777" w:rsidTr="00DC513F">
        <w:tc>
          <w:tcPr>
            <w:tcW w:w="1971" w:type="dxa"/>
            <w:vAlign w:val="center"/>
          </w:tcPr>
          <w:p w14:paraId="713C800E" w14:textId="72050AEB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30" w:type="dxa"/>
            <w:vAlign w:val="center"/>
          </w:tcPr>
          <w:p w14:paraId="39099BB0" w14:textId="697BA87B" w:rsidR="00A97BAF" w:rsidRPr="00DC513F" w:rsidRDefault="00227BE7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Interim </w:t>
            </w:r>
            <w:r w:rsidR="00A97BAF" w:rsidRPr="00DC513F">
              <w:rPr>
                <w:b w:val="0"/>
                <w:sz w:val="20"/>
                <w:szCs w:val="20"/>
              </w:rPr>
              <w:t>chair</w:t>
            </w:r>
          </w:p>
        </w:tc>
        <w:tc>
          <w:tcPr>
            <w:tcW w:w="2632" w:type="dxa"/>
            <w:vAlign w:val="center"/>
          </w:tcPr>
          <w:p w14:paraId="40A6797E" w14:textId="20C024D6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6285" w:type="dxa"/>
            <w:vAlign w:val="center"/>
          </w:tcPr>
          <w:p w14:paraId="4D8FA659" w14:textId="4DE12A67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Independent private clinical work as a clinical psychologist</w:t>
            </w:r>
          </w:p>
        </w:tc>
        <w:tc>
          <w:tcPr>
            <w:tcW w:w="1139" w:type="dxa"/>
            <w:vAlign w:val="center"/>
          </w:tcPr>
          <w:p w14:paraId="1AED7A6D" w14:textId="52248291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2018</w:t>
            </w:r>
          </w:p>
        </w:tc>
        <w:tc>
          <w:tcPr>
            <w:tcW w:w="1266" w:type="dxa"/>
            <w:vAlign w:val="center"/>
          </w:tcPr>
          <w:p w14:paraId="237E7620" w14:textId="5B32D8E8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45866AE3" w14:textId="07ABA262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227BE7" w:rsidRPr="00DC513F" w14:paraId="56414BB5" w14:textId="77777777" w:rsidTr="006F7357">
        <w:tc>
          <w:tcPr>
            <w:tcW w:w="1971" w:type="dxa"/>
            <w:vAlign w:val="center"/>
          </w:tcPr>
          <w:p w14:paraId="304C552D" w14:textId="07394576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30" w:type="dxa"/>
          </w:tcPr>
          <w:p w14:paraId="7B6C7058" w14:textId="50C0A2EE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8D0980">
              <w:rPr>
                <w:b w:val="0"/>
                <w:sz w:val="20"/>
                <w:szCs w:val="20"/>
              </w:rPr>
              <w:t>Interim chair</w:t>
            </w:r>
          </w:p>
        </w:tc>
        <w:tc>
          <w:tcPr>
            <w:tcW w:w="2632" w:type="dxa"/>
            <w:vAlign w:val="center"/>
          </w:tcPr>
          <w:p w14:paraId="0A1EC760" w14:textId="66304D4B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b w:val="0"/>
                <w:iCs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6285" w:type="dxa"/>
            <w:vAlign w:val="center"/>
          </w:tcPr>
          <w:p w14:paraId="59D35476" w14:textId="2456A67E" w:rsidR="00227BE7" w:rsidRPr="00DC513F" w:rsidRDefault="00227BE7" w:rsidP="00227BE7">
            <w:pPr>
              <w:widowControl w:val="0"/>
              <w:spacing w:after="60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6418E5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Innovation Agency project on New Career Routes into Psychological Professions in Health and Care, Clinical advisor and project co-author</w:t>
            </w:r>
          </w:p>
        </w:tc>
        <w:tc>
          <w:tcPr>
            <w:tcW w:w="1139" w:type="dxa"/>
            <w:vAlign w:val="center"/>
          </w:tcPr>
          <w:p w14:paraId="1B5C219D" w14:textId="715528F8" w:rsidR="00227BE7" w:rsidRPr="00DC513F" w:rsidRDefault="00227BE7" w:rsidP="00227BE7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Sep 2018</w:t>
            </w:r>
          </w:p>
        </w:tc>
        <w:tc>
          <w:tcPr>
            <w:tcW w:w="1266" w:type="dxa"/>
            <w:vAlign w:val="center"/>
          </w:tcPr>
          <w:p w14:paraId="38824958" w14:textId="3B4CF456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79448F7B" w14:textId="77777777" w:rsidR="00227BE7" w:rsidRPr="00DC513F" w:rsidRDefault="00227BE7" w:rsidP="00227BE7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227BE7" w:rsidRPr="00DC513F" w14:paraId="1B1D7628" w14:textId="77777777" w:rsidTr="006F7357">
        <w:tc>
          <w:tcPr>
            <w:tcW w:w="1971" w:type="dxa"/>
            <w:vAlign w:val="center"/>
          </w:tcPr>
          <w:p w14:paraId="6DA69A12" w14:textId="4C0F2E76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30" w:type="dxa"/>
          </w:tcPr>
          <w:p w14:paraId="2B718AD1" w14:textId="2BB3A6F3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8D0980">
              <w:rPr>
                <w:b w:val="0"/>
                <w:sz w:val="20"/>
                <w:szCs w:val="20"/>
              </w:rPr>
              <w:t>Interim chair</w:t>
            </w:r>
          </w:p>
        </w:tc>
        <w:tc>
          <w:tcPr>
            <w:tcW w:w="2632" w:type="dxa"/>
            <w:vAlign w:val="center"/>
          </w:tcPr>
          <w:p w14:paraId="3DE74B84" w14:textId="0E046277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594216DE" w14:textId="77777777" w:rsidR="00227BE7" w:rsidRPr="00EE755A" w:rsidRDefault="00227BE7" w:rsidP="00227BE7">
            <w:pPr>
              <w:widowControl w:val="0"/>
              <w:spacing w:after="60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 xml:space="preserve">Member of the workgroups relating to NHSE NHS Long Term Plan </w:t>
            </w:r>
            <w:r w:rsidRPr="00EE755A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workforce plan:</w:t>
            </w:r>
          </w:p>
          <w:p w14:paraId="57741FDC" w14:textId="77777777" w:rsidR="00227BE7" w:rsidRPr="00DC513F" w:rsidRDefault="00227BE7" w:rsidP="00227BE7">
            <w:pPr>
              <w:widowControl w:val="0"/>
              <w:spacing w:after="60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National Psychological Professions Workforce Group</w:t>
            </w:r>
          </w:p>
          <w:p w14:paraId="6D48EDC1" w14:textId="1CF71344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AHP &amp; Psychological Professions People Plan group</w:t>
            </w:r>
          </w:p>
        </w:tc>
        <w:tc>
          <w:tcPr>
            <w:tcW w:w="1139" w:type="dxa"/>
            <w:vAlign w:val="center"/>
          </w:tcPr>
          <w:p w14:paraId="21D5E70C" w14:textId="4DAAD119" w:rsidR="00227BE7" w:rsidRPr="00DC513F" w:rsidRDefault="00227BE7" w:rsidP="00227BE7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2019</w:t>
            </w:r>
          </w:p>
        </w:tc>
        <w:tc>
          <w:tcPr>
            <w:tcW w:w="1266" w:type="dxa"/>
            <w:vAlign w:val="center"/>
          </w:tcPr>
          <w:p w14:paraId="260D7A6C" w14:textId="5BD056EE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6E1E4A83" w14:textId="2D248B2B" w:rsidR="00227BE7" w:rsidRPr="00DC513F" w:rsidRDefault="00227BE7" w:rsidP="00227BE7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227BE7" w:rsidRPr="00DC513F" w14:paraId="1EEE8375" w14:textId="77777777" w:rsidTr="006F7357">
        <w:tc>
          <w:tcPr>
            <w:tcW w:w="1971" w:type="dxa"/>
            <w:vAlign w:val="center"/>
          </w:tcPr>
          <w:p w14:paraId="42653CD0" w14:textId="3AE6532F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30" w:type="dxa"/>
          </w:tcPr>
          <w:p w14:paraId="40DABE12" w14:textId="142C62CB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8D0980">
              <w:rPr>
                <w:b w:val="0"/>
                <w:sz w:val="20"/>
                <w:szCs w:val="20"/>
              </w:rPr>
              <w:t>Interim chair</w:t>
            </w:r>
          </w:p>
        </w:tc>
        <w:tc>
          <w:tcPr>
            <w:tcW w:w="2632" w:type="dxa"/>
            <w:vAlign w:val="center"/>
          </w:tcPr>
          <w:p w14:paraId="22BA8F75" w14:textId="06F6DBBF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6A1E49F4" w14:textId="6DFBB75A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755A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Secondment at 0.2 wte to </w:t>
            </w: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National Psychological Professions Network Development lead</w:t>
            </w:r>
          </w:p>
        </w:tc>
        <w:tc>
          <w:tcPr>
            <w:tcW w:w="1139" w:type="dxa"/>
            <w:vAlign w:val="center"/>
          </w:tcPr>
          <w:p w14:paraId="2707F64D" w14:textId="6CB5E384" w:rsidR="00227BE7" w:rsidRPr="00DC513F" w:rsidRDefault="00227BE7" w:rsidP="00227BE7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November 2019</w:t>
            </w:r>
          </w:p>
        </w:tc>
        <w:tc>
          <w:tcPr>
            <w:tcW w:w="1266" w:type="dxa"/>
            <w:vAlign w:val="center"/>
          </w:tcPr>
          <w:p w14:paraId="7780A795" w14:textId="62A3C4D9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1DAA0780" w14:textId="18E6277B" w:rsidR="00227BE7" w:rsidRPr="00DC513F" w:rsidRDefault="00227BE7" w:rsidP="00227BE7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227BE7" w:rsidRPr="00DC513F" w14:paraId="153E96A0" w14:textId="77777777" w:rsidTr="00042EC2">
        <w:tc>
          <w:tcPr>
            <w:tcW w:w="1971" w:type="dxa"/>
            <w:vAlign w:val="center"/>
          </w:tcPr>
          <w:p w14:paraId="43BA68F2" w14:textId="1E318CBB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30" w:type="dxa"/>
          </w:tcPr>
          <w:p w14:paraId="6158E334" w14:textId="301FFD7C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872791">
              <w:rPr>
                <w:b w:val="0"/>
                <w:sz w:val="20"/>
                <w:szCs w:val="20"/>
              </w:rPr>
              <w:t>Interim chair</w:t>
            </w:r>
          </w:p>
        </w:tc>
        <w:tc>
          <w:tcPr>
            <w:tcW w:w="2632" w:type="dxa"/>
            <w:vAlign w:val="center"/>
          </w:tcPr>
          <w:p w14:paraId="2A11332F" w14:textId="4758EE60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70E55E20" w14:textId="50855C25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HEE </w:t>
            </w:r>
            <w:r w:rsidRPr="00EE755A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scoping project </w:t>
            </w: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on Advanced Clinical Practice</w:t>
            </w:r>
          </w:p>
        </w:tc>
        <w:tc>
          <w:tcPr>
            <w:tcW w:w="1139" w:type="dxa"/>
            <w:vAlign w:val="center"/>
          </w:tcPr>
          <w:p w14:paraId="2A58D97A" w14:textId="272CD5B4" w:rsidR="00227BE7" w:rsidRPr="00DC513F" w:rsidRDefault="00227BE7" w:rsidP="00227BE7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October 2018</w:t>
            </w:r>
          </w:p>
        </w:tc>
        <w:tc>
          <w:tcPr>
            <w:tcW w:w="1266" w:type="dxa"/>
            <w:vAlign w:val="center"/>
          </w:tcPr>
          <w:p w14:paraId="2D9BEDDF" w14:textId="3FC3913F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5201419A" w14:textId="7E0F2132" w:rsidR="00227BE7" w:rsidRPr="00DC513F" w:rsidRDefault="00227BE7" w:rsidP="00227BE7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July 2019</w:t>
            </w:r>
          </w:p>
        </w:tc>
      </w:tr>
      <w:tr w:rsidR="00227BE7" w:rsidRPr="00DC513F" w14:paraId="646ACC66" w14:textId="77777777" w:rsidTr="00042EC2">
        <w:tc>
          <w:tcPr>
            <w:tcW w:w="1971" w:type="dxa"/>
            <w:vAlign w:val="center"/>
          </w:tcPr>
          <w:p w14:paraId="32FCE019" w14:textId="44FF0805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lastRenderedPageBreak/>
              <w:t>Gita Bhutani</w:t>
            </w:r>
          </w:p>
        </w:tc>
        <w:tc>
          <w:tcPr>
            <w:tcW w:w="1130" w:type="dxa"/>
          </w:tcPr>
          <w:p w14:paraId="2A2DF39A" w14:textId="45D51F2D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872791">
              <w:rPr>
                <w:b w:val="0"/>
                <w:sz w:val="20"/>
                <w:szCs w:val="20"/>
              </w:rPr>
              <w:t>Interim chair</w:t>
            </w:r>
          </w:p>
        </w:tc>
        <w:tc>
          <w:tcPr>
            <w:tcW w:w="2632" w:type="dxa"/>
            <w:vAlign w:val="center"/>
          </w:tcPr>
          <w:p w14:paraId="3FE73097" w14:textId="39BDB75C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233FDBF0" w14:textId="25796DF5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755A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National Workforce Skills Development Unit Mental health careers project. Expert reference group </w:t>
            </w: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member</w:t>
            </w:r>
          </w:p>
        </w:tc>
        <w:tc>
          <w:tcPr>
            <w:tcW w:w="1139" w:type="dxa"/>
            <w:vAlign w:val="center"/>
          </w:tcPr>
          <w:p w14:paraId="63E539D0" w14:textId="3E7C0DF8" w:rsidR="00227BE7" w:rsidRPr="00DC513F" w:rsidRDefault="00227BE7" w:rsidP="00227BE7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November 2018</w:t>
            </w:r>
          </w:p>
        </w:tc>
        <w:tc>
          <w:tcPr>
            <w:tcW w:w="1266" w:type="dxa"/>
            <w:vAlign w:val="center"/>
          </w:tcPr>
          <w:p w14:paraId="6BE7C02B" w14:textId="4CA8049D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34C42922" w14:textId="3830C540" w:rsidR="00227BE7" w:rsidRPr="00DC513F" w:rsidRDefault="00227BE7" w:rsidP="00227BE7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227BE7" w:rsidRPr="00DC513F" w14:paraId="5797B04A" w14:textId="77777777" w:rsidTr="00042EC2">
        <w:tc>
          <w:tcPr>
            <w:tcW w:w="1971" w:type="dxa"/>
            <w:vAlign w:val="center"/>
          </w:tcPr>
          <w:p w14:paraId="7C41DC26" w14:textId="5F98EB38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30" w:type="dxa"/>
          </w:tcPr>
          <w:p w14:paraId="05A78B81" w14:textId="284DC2DA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872791">
              <w:rPr>
                <w:b w:val="0"/>
                <w:sz w:val="20"/>
                <w:szCs w:val="20"/>
              </w:rPr>
              <w:t>Interim chair</w:t>
            </w:r>
          </w:p>
        </w:tc>
        <w:tc>
          <w:tcPr>
            <w:tcW w:w="2632" w:type="dxa"/>
            <w:vAlign w:val="center"/>
          </w:tcPr>
          <w:p w14:paraId="079F8458" w14:textId="3E302022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0DA4EB74" w14:textId="420C0024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755A">
              <w:rPr>
                <w:rFonts w:cs="Arial"/>
                <w:b w:val="0"/>
                <w:iCs/>
                <w:sz w:val="20"/>
                <w:szCs w:val="20"/>
              </w:rPr>
              <w:t xml:space="preserve">Co-Chair of the Psychological </w:t>
            </w:r>
            <w:r w:rsidRPr="00DC513F">
              <w:rPr>
                <w:rFonts w:cs="Arial"/>
                <w:b w:val="0"/>
                <w:iCs/>
                <w:sz w:val="20"/>
                <w:szCs w:val="20"/>
              </w:rPr>
              <w:t xml:space="preserve">Professions Network England </w:t>
            </w:r>
          </w:p>
        </w:tc>
        <w:tc>
          <w:tcPr>
            <w:tcW w:w="1139" w:type="dxa"/>
            <w:vAlign w:val="center"/>
          </w:tcPr>
          <w:p w14:paraId="0AE97F8F" w14:textId="616E4163" w:rsidR="00227BE7" w:rsidRPr="00DC513F" w:rsidRDefault="00227BE7" w:rsidP="00227BE7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iCs/>
                <w:sz w:val="20"/>
                <w:szCs w:val="20"/>
              </w:rPr>
              <w:t>2018</w:t>
            </w:r>
          </w:p>
        </w:tc>
        <w:tc>
          <w:tcPr>
            <w:tcW w:w="1266" w:type="dxa"/>
            <w:vAlign w:val="center"/>
          </w:tcPr>
          <w:p w14:paraId="3ACF5030" w14:textId="64C5D5FF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3E4426F7" w14:textId="5DCF6AC6" w:rsidR="00227BE7" w:rsidRPr="00DC513F" w:rsidRDefault="00227BE7" w:rsidP="00227BE7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227BE7" w:rsidRPr="00DC513F" w14:paraId="6209AF0E" w14:textId="77777777" w:rsidTr="001340BE">
        <w:tc>
          <w:tcPr>
            <w:tcW w:w="1971" w:type="dxa"/>
            <w:vAlign w:val="center"/>
          </w:tcPr>
          <w:p w14:paraId="4FCF6882" w14:textId="679C6B8C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30" w:type="dxa"/>
          </w:tcPr>
          <w:p w14:paraId="62E91D10" w14:textId="7543C2D3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C36805">
              <w:rPr>
                <w:b w:val="0"/>
                <w:sz w:val="20"/>
                <w:szCs w:val="20"/>
              </w:rPr>
              <w:t>Interim chair</w:t>
            </w:r>
          </w:p>
        </w:tc>
        <w:tc>
          <w:tcPr>
            <w:tcW w:w="2632" w:type="dxa"/>
            <w:vAlign w:val="center"/>
          </w:tcPr>
          <w:p w14:paraId="240CE6DA" w14:textId="574D9EC7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1E00EC39" w14:textId="794018C6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755A">
              <w:rPr>
                <w:rFonts w:cs="Arial"/>
                <w:b w:val="0"/>
                <w:iCs/>
                <w:sz w:val="20"/>
                <w:szCs w:val="20"/>
              </w:rPr>
              <w:t xml:space="preserve">Chair of the </w:t>
            </w:r>
            <w:r w:rsidRPr="00DC513F">
              <w:rPr>
                <w:rFonts w:cs="Arial"/>
                <w:b w:val="0"/>
                <w:iCs/>
                <w:sz w:val="20"/>
                <w:szCs w:val="20"/>
              </w:rPr>
              <w:t xml:space="preserve">Psychological Professions Network North West </w:t>
            </w:r>
          </w:p>
        </w:tc>
        <w:tc>
          <w:tcPr>
            <w:tcW w:w="1139" w:type="dxa"/>
            <w:vAlign w:val="center"/>
          </w:tcPr>
          <w:p w14:paraId="247314EF" w14:textId="2B0364E2" w:rsidR="00227BE7" w:rsidRPr="00DC513F" w:rsidRDefault="00227BE7" w:rsidP="00227BE7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iCs/>
                <w:sz w:val="20"/>
                <w:szCs w:val="20"/>
              </w:rPr>
              <w:t>2013</w:t>
            </w:r>
          </w:p>
        </w:tc>
        <w:tc>
          <w:tcPr>
            <w:tcW w:w="1266" w:type="dxa"/>
            <w:vAlign w:val="center"/>
          </w:tcPr>
          <w:p w14:paraId="6DF6E093" w14:textId="14AF851C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331259BE" w14:textId="3C41FCCE" w:rsidR="00227BE7" w:rsidRPr="00DC513F" w:rsidRDefault="00227BE7" w:rsidP="00227BE7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227BE7" w:rsidRPr="00DC513F" w14:paraId="447EAE62" w14:textId="77777777" w:rsidTr="001340BE">
        <w:tc>
          <w:tcPr>
            <w:tcW w:w="1971" w:type="dxa"/>
            <w:vAlign w:val="center"/>
          </w:tcPr>
          <w:p w14:paraId="7D6AFB00" w14:textId="297300C4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30" w:type="dxa"/>
          </w:tcPr>
          <w:p w14:paraId="0C2C313B" w14:textId="711631C9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C36805">
              <w:rPr>
                <w:b w:val="0"/>
                <w:sz w:val="20"/>
                <w:szCs w:val="20"/>
              </w:rPr>
              <w:t>Interim chair</w:t>
            </w:r>
          </w:p>
        </w:tc>
        <w:tc>
          <w:tcPr>
            <w:tcW w:w="2632" w:type="dxa"/>
            <w:vAlign w:val="center"/>
          </w:tcPr>
          <w:p w14:paraId="16694C39" w14:textId="57D11DBF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609DEB7D" w14:textId="4A8C4859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755A">
              <w:rPr>
                <w:rFonts w:cs="Arial"/>
                <w:b w:val="0"/>
                <w:iCs/>
                <w:sz w:val="20"/>
                <w:szCs w:val="20"/>
              </w:rPr>
              <w:t xml:space="preserve">Committee member of </w:t>
            </w:r>
            <w:r w:rsidRPr="00DC513F">
              <w:rPr>
                <w:rFonts w:cs="Arial"/>
                <w:b w:val="0"/>
                <w:iCs/>
                <w:sz w:val="20"/>
                <w:szCs w:val="20"/>
              </w:rPr>
              <w:t>the Workforce &amp; Training Sub-committee, Division of Clinical Psychology, British Psychological Society</w:t>
            </w:r>
          </w:p>
        </w:tc>
        <w:tc>
          <w:tcPr>
            <w:tcW w:w="1139" w:type="dxa"/>
            <w:vAlign w:val="center"/>
          </w:tcPr>
          <w:p w14:paraId="256010E0" w14:textId="02C04C30" w:rsidR="00227BE7" w:rsidRPr="00DC513F" w:rsidRDefault="00227BE7" w:rsidP="00227BE7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iCs/>
                <w:sz w:val="20"/>
                <w:szCs w:val="20"/>
              </w:rPr>
              <w:t>2018</w:t>
            </w:r>
          </w:p>
        </w:tc>
        <w:tc>
          <w:tcPr>
            <w:tcW w:w="1266" w:type="dxa"/>
            <w:vAlign w:val="center"/>
          </w:tcPr>
          <w:p w14:paraId="71741B84" w14:textId="2C92451C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0E50955C" w14:textId="2637765A" w:rsidR="00227BE7" w:rsidRPr="00DC513F" w:rsidRDefault="00227BE7" w:rsidP="00227BE7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227BE7" w:rsidRPr="00DC513F" w14:paraId="3F3AD4D4" w14:textId="77777777" w:rsidTr="001340BE">
        <w:tc>
          <w:tcPr>
            <w:tcW w:w="1971" w:type="dxa"/>
            <w:vAlign w:val="center"/>
          </w:tcPr>
          <w:p w14:paraId="623E7160" w14:textId="2C495928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30" w:type="dxa"/>
          </w:tcPr>
          <w:p w14:paraId="109056FB" w14:textId="1CCAAED5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C36805">
              <w:rPr>
                <w:b w:val="0"/>
                <w:sz w:val="20"/>
                <w:szCs w:val="20"/>
              </w:rPr>
              <w:t>Interim chair</w:t>
            </w:r>
          </w:p>
        </w:tc>
        <w:tc>
          <w:tcPr>
            <w:tcW w:w="2632" w:type="dxa"/>
            <w:vAlign w:val="center"/>
          </w:tcPr>
          <w:p w14:paraId="0C658C44" w14:textId="0C6EFFFB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2EC2BF35" w14:textId="38C414EB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755A">
              <w:rPr>
                <w:rFonts w:cs="Arial"/>
                <w:b w:val="0"/>
                <w:iCs/>
                <w:sz w:val="20"/>
                <w:szCs w:val="20"/>
              </w:rPr>
              <w:t>Committee mem</w:t>
            </w:r>
            <w:r w:rsidRPr="00DC513F">
              <w:rPr>
                <w:rFonts w:cs="Arial"/>
                <w:b w:val="0"/>
                <w:iCs/>
                <w:sz w:val="20"/>
                <w:szCs w:val="20"/>
              </w:rPr>
              <w:t>ber of the Faculty of Leadership &amp; Management, Division of Clinical Psychology, British Psychological Society</w:t>
            </w:r>
          </w:p>
        </w:tc>
        <w:tc>
          <w:tcPr>
            <w:tcW w:w="1139" w:type="dxa"/>
            <w:vAlign w:val="center"/>
          </w:tcPr>
          <w:p w14:paraId="002E1811" w14:textId="55634B05" w:rsidR="00227BE7" w:rsidRPr="00DC513F" w:rsidRDefault="00227BE7" w:rsidP="00227BE7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iCs/>
                <w:sz w:val="20"/>
                <w:szCs w:val="20"/>
              </w:rPr>
              <w:t>2012</w:t>
            </w:r>
          </w:p>
        </w:tc>
        <w:tc>
          <w:tcPr>
            <w:tcW w:w="1266" w:type="dxa"/>
            <w:vAlign w:val="center"/>
          </w:tcPr>
          <w:p w14:paraId="035E066B" w14:textId="02721705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4928D9DD" w14:textId="5D41DBE0" w:rsidR="00227BE7" w:rsidRPr="00DC513F" w:rsidRDefault="00227BE7" w:rsidP="00227BE7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227BE7" w:rsidRPr="00DC513F" w14:paraId="1C2B13AA" w14:textId="77777777" w:rsidTr="001340BE">
        <w:tc>
          <w:tcPr>
            <w:tcW w:w="1971" w:type="dxa"/>
            <w:vAlign w:val="center"/>
          </w:tcPr>
          <w:p w14:paraId="00DEAB4C" w14:textId="0FF92B11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30" w:type="dxa"/>
          </w:tcPr>
          <w:p w14:paraId="795E308A" w14:textId="2B249393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C36805">
              <w:rPr>
                <w:b w:val="0"/>
                <w:sz w:val="20"/>
                <w:szCs w:val="20"/>
              </w:rPr>
              <w:t>Interim chair</w:t>
            </w:r>
          </w:p>
        </w:tc>
        <w:tc>
          <w:tcPr>
            <w:tcW w:w="2632" w:type="dxa"/>
            <w:vAlign w:val="center"/>
          </w:tcPr>
          <w:p w14:paraId="2D79053D" w14:textId="195F00A0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16CAB1C8" w14:textId="429D1124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755A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Division of Clinical Psychology joint project lead on Comprehensively representing the complexity of psychological services</w:t>
            </w:r>
          </w:p>
        </w:tc>
        <w:tc>
          <w:tcPr>
            <w:tcW w:w="1139" w:type="dxa"/>
            <w:vAlign w:val="center"/>
          </w:tcPr>
          <w:p w14:paraId="7912F71B" w14:textId="1EA77A15" w:rsidR="00227BE7" w:rsidRPr="00DC513F" w:rsidRDefault="00227BE7" w:rsidP="00227BE7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2013</w:t>
            </w:r>
          </w:p>
        </w:tc>
        <w:tc>
          <w:tcPr>
            <w:tcW w:w="1266" w:type="dxa"/>
            <w:vAlign w:val="center"/>
          </w:tcPr>
          <w:p w14:paraId="679EC283" w14:textId="6DE9D81B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50991798" w14:textId="1A032F9A" w:rsidR="00227BE7" w:rsidRPr="00DC513F" w:rsidRDefault="00227BE7" w:rsidP="00227BE7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227BE7" w:rsidRPr="00DC513F" w14:paraId="2C0DB51A" w14:textId="77777777" w:rsidTr="001340BE">
        <w:tc>
          <w:tcPr>
            <w:tcW w:w="1971" w:type="dxa"/>
            <w:vAlign w:val="center"/>
          </w:tcPr>
          <w:p w14:paraId="5CDE5494" w14:textId="48A1F05F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30" w:type="dxa"/>
          </w:tcPr>
          <w:p w14:paraId="585F987E" w14:textId="2F721AB3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C36805">
              <w:rPr>
                <w:b w:val="0"/>
                <w:sz w:val="20"/>
                <w:szCs w:val="20"/>
              </w:rPr>
              <w:t>Interim chair</w:t>
            </w:r>
          </w:p>
        </w:tc>
        <w:tc>
          <w:tcPr>
            <w:tcW w:w="2632" w:type="dxa"/>
            <w:vAlign w:val="center"/>
          </w:tcPr>
          <w:p w14:paraId="6669F4BC" w14:textId="52DD1A7B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09DEBDC5" w14:textId="00727ABA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755A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Joint project lead on Health Education England in the North West funded project on </w:t>
            </w: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Schwartz Rounds</w:t>
            </w:r>
          </w:p>
        </w:tc>
        <w:tc>
          <w:tcPr>
            <w:tcW w:w="1139" w:type="dxa"/>
            <w:vAlign w:val="center"/>
          </w:tcPr>
          <w:p w14:paraId="4122F081" w14:textId="42DAE7D2" w:rsidR="00227BE7" w:rsidRPr="00DC513F" w:rsidRDefault="00227BE7" w:rsidP="00227BE7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2015</w:t>
            </w:r>
          </w:p>
        </w:tc>
        <w:tc>
          <w:tcPr>
            <w:tcW w:w="1266" w:type="dxa"/>
            <w:vAlign w:val="center"/>
          </w:tcPr>
          <w:p w14:paraId="747158B5" w14:textId="72DFD833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3B64FB69" w14:textId="62FC35BE" w:rsidR="00227BE7" w:rsidRPr="00DC513F" w:rsidRDefault="00227BE7" w:rsidP="00227BE7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227BE7" w:rsidRPr="00DC513F" w14:paraId="0260325F" w14:textId="77777777" w:rsidTr="001340BE">
        <w:tc>
          <w:tcPr>
            <w:tcW w:w="1971" w:type="dxa"/>
            <w:vAlign w:val="center"/>
          </w:tcPr>
          <w:p w14:paraId="1395F9C6" w14:textId="20C3E2C3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30" w:type="dxa"/>
          </w:tcPr>
          <w:p w14:paraId="7B9BCEEF" w14:textId="3E109188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C36805">
              <w:rPr>
                <w:b w:val="0"/>
                <w:sz w:val="20"/>
                <w:szCs w:val="20"/>
              </w:rPr>
              <w:t>Interim chair</w:t>
            </w:r>
          </w:p>
        </w:tc>
        <w:tc>
          <w:tcPr>
            <w:tcW w:w="2632" w:type="dxa"/>
            <w:vAlign w:val="center"/>
          </w:tcPr>
          <w:p w14:paraId="235E94E5" w14:textId="074DB222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7E82E895" w14:textId="00A6B270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755A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Member of project team on BPS/New Savoy Conference Wellbeing Project group </w:t>
            </w:r>
          </w:p>
        </w:tc>
        <w:tc>
          <w:tcPr>
            <w:tcW w:w="1139" w:type="dxa"/>
            <w:vAlign w:val="center"/>
          </w:tcPr>
          <w:p w14:paraId="7F21A2B2" w14:textId="16182232" w:rsidR="00227BE7" w:rsidRPr="00DC513F" w:rsidRDefault="00227BE7" w:rsidP="00227BE7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2014</w:t>
            </w:r>
          </w:p>
        </w:tc>
        <w:tc>
          <w:tcPr>
            <w:tcW w:w="1266" w:type="dxa"/>
            <w:vAlign w:val="center"/>
          </w:tcPr>
          <w:p w14:paraId="486B8F8F" w14:textId="10760727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616F3564" w14:textId="36E491C9" w:rsidR="00227BE7" w:rsidRPr="00DC513F" w:rsidRDefault="00227BE7" w:rsidP="00227BE7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227BE7" w:rsidRPr="00DC513F" w14:paraId="220D9BC8" w14:textId="77777777" w:rsidTr="001340BE">
        <w:tc>
          <w:tcPr>
            <w:tcW w:w="1971" w:type="dxa"/>
            <w:vAlign w:val="center"/>
          </w:tcPr>
          <w:p w14:paraId="2154B35C" w14:textId="2C23F382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30" w:type="dxa"/>
          </w:tcPr>
          <w:p w14:paraId="49718CAA" w14:textId="07B4E4B0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C36805">
              <w:rPr>
                <w:b w:val="0"/>
                <w:sz w:val="20"/>
                <w:szCs w:val="20"/>
              </w:rPr>
              <w:t>Interim chair</w:t>
            </w:r>
          </w:p>
        </w:tc>
        <w:tc>
          <w:tcPr>
            <w:tcW w:w="2632" w:type="dxa"/>
            <w:vAlign w:val="center"/>
          </w:tcPr>
          <w:p w14:paraId="242E3119" w14:textId="4AB786D6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79B9A525" w14:textId="77777777" w:rsidR="00227BE7" w:rsidRPr="00DC513F" w:rsidRDefault="00227BE7" w:rsidP="00227BE7">
            <w:pPr>
              <w:widowControl w:val="0"/>
              <w:spacing w:after="60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EE755A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Member o</w:t>
            </w:r>
            <w:r w:rsidRPr="00DC513F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f research group developing a proposal on EMDR, Psychosis and Post-traumatic stress</w:t>
            </w:r>
          </w:p>
          <w:p w14:paraId="1B1E4FAC" w14:textId="62016BC8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RfPB grant awarded in March 2018</w:t>
            </w:r>
          </w:p>
        </w:tc>
        <w:tc>
          <w:tcPr>
            <w:tcW w:w="1139" w:type="dxa"/>
            <w:vAlign w:val="center"/>
          </w:tcPr>
          <w:p w14:paraId="74E326D0" w14:textId="6B90D4DC" w:rsidR="00227BE7" w:rsidRPr="00DC513F" w:rsidRDefault="00227BE7" w:rsidP="00227BE7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2015</w:t>
            </w:r>
          </w:p>
        </w:tc>
        <w:tc>
          <w:tcPr>
            <w:tcW w:w="1266" w:type="dxa"/>
            <w:vAlign w:val="center"/>
          </w:tcPr>
          <w:p w14:paraId="4954F5A5" w14:textId="1AFD28EE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5B608CFD" w14:textId="2E42E9C5" w:rsidR="00227BE7" w:rsidRPr="00DC513F" w:rsidRDefault="00227BE7" w:rsidP="00227BE7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227BE7" w:rsidRPr="00DC513F" w14:paraId="14D91B9E" w14:textId="77777777" w:rsidTr="001340BE">
        <w:tc>
          <w:tcPr>
            <w:tcW w:w="1971" w:type="dxa"/>
            <w:vAlign w:val="center"/>
          </w:tcPr>
          <w:p w14:paraId="15EAA8E4" w14:textId="3EEDEDCD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30" w:type="dxa"/>
          </w:tcPr>
          <w:p w14:paraId="665E0060" w14:textId="78AFB3DE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C36805">
              <w:rPr>
                <w:b w:val="0"/>
                <w:sz w:val="20"/>
                <w:szCs w:val="20"/>
              </w:rPr>
              <w:t>Interim chair</w:t>
            </w:r>
          </w:p>
        </w:tc>
        <w:tc>
          <w:tcPr>
            <w:tcW w:w="2632" w:type="dxa"/>
            <w:vAlign w:val="center"/>
          </w:tcPr>
          <w:p w14:paraId="3F416301" w14:textId="7DBC9A54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4A7FE811" w14:textId="580EE921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92B5E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Joint national lead on staff wellbeing for Positive Practice in Mental Health</w:t>
            </w:r>
          </w:p>
        </w:tc>
        <w:tc>
          <w:tcPr>
            <w:tcW w:w="1139" w:type="dxa"/>
            <w:vAlign w:val="center"/>
          </w:tcPr>
          <w:p w14:paraId="27F6B1B0" w14:textId="4F128A87" w:rsidR="00227BE7" w:rsidRPr="00DC513F" w:rsidRDefault="00227BE7" w:rsidP="00227BE7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6" w:type="dxa"/>
            <w:vAlign w:val="center"/>
          </w:tcPr>
          <w:p w14:paraId="3E0B7ACA" w14:textId="7D17EA0E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597266A8" w14:textId="15593A55" w:rsidR="00227BE7" w:rsidRPr="00DC513F" w:rsidRDefault="00227BE7" w:rsidP="00227BE7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2018</w:t>
            </w:r>
          </w:p>
        </w:tc>
      </w:tr>
      <w:tr w:rsidR="00227BE7" w:rsidRPr="00DC513F" w14:paraId="5778DBBC" w14:textId="77777777" w:rsidTr="001340BE">
        <w:tc>
          <w:tcPr>
            <w:tcW w:w="1971" w:type="dxa"/>
            <w:vAlign w:val="center"/>
          </w:tcPr>
          <w:p w14:paraId="075CD67B" w14:textId="54867790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30" w:type="dxa"/>
          </w:tcPr>
          <w:p w14:paraId="0F9CD05A" w14:textId="6031704D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C36805">
              <w:rPr>
                <w:b w:val="0"/>
                <w:sz w:val="20"/>
                <w:szCs w:val="20"/>
              </w:rPr>
              <w:t>Interim chair</w:t>
            </w:r>
          </w:p>
        </w:tc>
        <w:tc>
          <w:tcPr>
            <w:tcW w:w="2632" w:type="dxa"/>
            <w:vAlign w:val="center"/>
          </w:tcPr>
          <w:p w14:paraId="0DF1D1DC" w14:textId="47797982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110C8B23" w14:textId="1B1F87D4" w:rsidR="00227BE7" w:rsidRPr="00092B5E" w:rsidRDefault="00227BE7" w:rsidP="00227BE7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92B5E">
              <w:rPr>
                <w:rFonts w:cs="Arial"/>
                <w:b w:val="0"/>
                <w:sz w:val="20"/>
                <w:szCs w:val="20"/>
              </w:rPr>
              <w:t>Committee Member NICE Guidelines Update Committee B</w:t>
            </w:r>
          </w:p>
        </w:tc>
        <w:tc>
          <w:tcPr>
            <w:tcW w:w="1139" w:type="dxa"/>
            <w:vAlign w:val="center"/>
          </w:tcPr>
          <w:p w14:paraId="2942899E" w14:textId="23AA854B" w:rsidR="00227BE7" w:rsidRPr="00DC513F" w:rsidRDefault="00227BE7" w:rsidP="00227BE7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2014</w:t>
            </w:r>
          </w:p>
        </w:tc>
        <w:tc>
          <w:tcPr>
            <w:tcW w:w="1266" w:type="dxa"/>
            <w:vAlign w:val="center"/>
          </w:tcPr>
          <w:p w14:paraId="78A64C4F" w14:textId="197B12C0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1ECA71B4" w14:textId="5FC84757" w:rsidR="00227BE7" w:rsidRPr="00DC513F" w:rsidRDefault="00227BE7" w:rsidP="00227BE7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Jan 2018 </w:t>
            </w:r>
          </w:p>
        </w:tc>
      </w:tr>
      <w:tr w:rsidR="00227BE7" w:rsidRPr="00DC513F" w14:paraId="4ED9497B" w14:textId="77777777" w:rsidTr="001340BE">
        <w:tc>
          <w:tcPr>
            <w:tcW w:w="1971" w:type="dxa"/>
            <w:vAlign w:val="center"/>
          </w:tcPr>
          <w:p w14:paraId="51FEB5A9" w14:textId="003744C2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lastRenderedPageBreak/>
              <w:t>Gita Bhutani</w:t>
            </w:r>
          </w:p>
        </w:tc>
        <w:tc>
          <w:tcPr>
            <w:tcW w:w="1130" w:type="dxa"/>
          </w:tcPr>
          <w:p w14:paraId="338BECF6" w14:textId="2B1DA300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C36805">
              <w:rPr>
                <w:b w:val="0"/>
                <w:sz w:val="20"/>
                <w:szCs w:val="20"/>
              </w:rPr>
              <w:t>Interim chair</w:t>
            </w:r>
          </w:p>
        </w:tc>
        <w:tc>
          <w:tcPr>
            <w:tcW w:w="2632" w:type="dxa"/>
            <w:vAlign w:val="center"/>
          </w:tcPr>
          <w:p w14:paraId="1A0E67AB" w14:textId="1A3746C5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35ABDDD8" w14:textId="2165BE2E" w:rsidR="00227BE7" w:rsidRPr="00092B5E" w:rsidRDefault="00227BE7" w:rsidP="00227BE7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92B5E">
              <w:rPr>
                <w:rFonts w:cs="Arial"/>
                <w:b w:val="0"/>
                <w:sz w:val="20"/>
                <w:szCs w:val="20"/>
              </w:rPr>
              <w:t>Committee Member NICE Guidelines update for PTSD</w:t>
            </w:r>
          </w:p>
        </w:tc>
        <w:tc>
          <w:tcPr>
            <w:tcW w:w="1139" w:type="dxa"/>
            <w:vAlign w:val="center"/>
          </w:tcPr>
          <w:p w14:paraId="1D6A6F54" w14:textId="573DC1ED" w:rsidR="00227BE7" w:rsidRPr="00DC513F" w:rsidRDefault="00227BE7" w:rsidP="00227BE7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6" w:type="dxa"/>
            <w:vAlign w:val="center"/>
          </w:tcPr>
          <w:p w14:paraId="173DA469" w14:textId="218B0660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32D92125" w14:textId="77458B6B" w:rsidR="00227BE7" w:rsidRPr="00DC513F" w:rsidRDefault="00227BE7" w:rsidP="00227BE7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2018 </w:t>
            </w:r>
          </w:p>
        </w:tc>
      </w:tr>
      <w:tr w:rsidR="00227BE7" w:rsidRPr="00DC513F" w14:paraId="5264C2BC" w14:textId="77777777" w:rsidTr="001340BE">
        <w:tc>
          <w:tcPr>
            <w:tcW w:w="1971" w:type="dxa"/>
            <w:vAlign w:val="center"/>
          </w:tcPr>
          <w:p w14:paraId="0B35FC37" w14:textId="444CBA8F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30" w:type="dxa"/>
          </w:tcPr>
          <w:p w14:paraId="31198267" w14:textId="2C1AA2C6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C36805">
              <w:rPr>
                <w:b w:val="0"/>
                <w:sz w:val="20"/>
                <w:szCs w:val="20"/>
              </w:rPr>
              <w:t>Interim chair</w:t>
            </w:r>
          </w:p>
        </w:tc>
        <w:tc>
          <w:tcPr>
            <w:tcW w:w="2632" w:type="dxa"/>
            <w:vAlign w:val="center"/>
          </w:tcPr>
          <w:p w14:paraId="3AAC7AA4" w14:textId="1AC6F464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b w:val="0"/>
                <w:iCs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</w:tcPr>
          <w:p w14:paraId="05E9BB86" w14:textId="06BD5F24" w:rsidR="00227BE7" w:rsidRPr="00092B5E" w:rsidRDefault="00227BE7" w:rsidP="00227BE7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92B5E">
              <w:rPr>
                <w:rFonts w:cs="Arial"/>
                <w:b w:val="0"/>
                <w:sz w:val="20"/>
                <w:szCs w:val="20"/>
              </w:rPr>
              <w:t xml:space="preserve">Associate Board Member – Advancing Quality Alliance </w:t>
            </w:r>
          </w:p>
        </w:tc>
        <w:tc>
          <w:tcPr>
            <w:tcW w:w="1139" w:type="dxa"/>
          </w:tcPr>
          <w:p w14:paraId="72CBC444" w14:textId="29F797BC" w:rsidR="00227BE7" w:rsidRDefault="00227BE7" w:rsidP="00227BE7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8655EC">
              <w:rPr>
                <w:rFonts w:cs="Arial"/>
                <w:b w:val="0"/>
                <w:sz w:val="20"/>
                <w:szCs w:val="20"/>
              </w:rPr>
              <w:t>2018</w:t>
            </w:r>
          </w:p>
        </w:tc>
        <w:tc>
          <w:tcPr>
            <w:tcW w:w="1266" w:type="dxa"/>
            <w:vAlign w:val="center"/>
          </w:tcPr>
          <w:p w14:paraId="0E355493" w14:textId="0DF0612E" w:rsidR="00227BE7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Jan 2021</w:t>
            </w:r>
          </w:p>
        </w:tc>
        <w:tc>
          <w:tcPr>
            <w:tcW w:w="1028" w:type="dxa"/>
            <w:vAlign w:val="center"/>
          </w:tcPr>
          <w:p w14:paraId="2EFA4639" w14:textId="4BF26FED" w:rsidR="00227BE7" w:rsidRDefault="00227BE7" w:rsidP="00227BE7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Current </w:t>
            </w:r>
          </w:p>
        </w:tc>
      </w:tr>
      <w:tr w:rsidR="00227BE7" w:rsidRPr="00DC513F" w14:paraId="0C798757" w14:textId="77777777" w:rsidTr="001340BE">
        <w:tc>
          <w:tcPr>
            <w:tcW w:w="1971" w:type="dxa"/>
            <w:vAlign w:val="center"/>
          </w:tcPr>
          <w:p w14:paraId="07BB2339" w14:textId="18590F11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30" w:type="dxa"/>
          </w:tcPr>
          <w:p w14:paraId="3143037F" w14:textId="721A3785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C36805">
              <w:rPr>
                <w:b w:val="0"/>
                <w:sz w:val="20"/>
                <w:szCs w:val="20"/>
              </w:rPr>
              <w:t>Interim chair</w:t>
            </w:r>
          </w:p>
        </w:tc>
        <w:tc>
          <w:tcPr>
            <w:tcW w:w="2632" w:type="dxa"/>
            <w:vAlign w:val="center"/>
          </w:tcPr>
          <w:p w14:paraId="72E9E50B" w14:textId="44372940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</w:tcPr>
          <w:p w14:paraId="1204C2E5" w14:textId="317DFB64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E3C69">
              <w:rPr>
                <w:rFonts w:cs="Arial"/>
                <w:b w:val="0"/>
                <w:sz w:val="20"/>
                <w:szCs w:val="20"/>
              </w:rPr>
              <w:t>Clinical advisor to HEE funded and Innovation Agency hosted project on New roles and career routes into the Psychological Professions</w:t>
            </w:r>
          </w:p>
        </w:tc>
        <w:tc>
          <w:tcPr>
            <w:tcW w:w="1139" w:type="dxa"/>
            <w:vAlign w:val="center"/>
          </w:tcPr>
          <w:p w14:paraId="5BB5943F" w14:textId="6DE92986" w:rsidR="00227BE7" w:rsidRPr="00DC513F" w:rsidRDefault="00227BE7" w:rsidP="00227BE7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2020</w:t>
            </w:r>
          </w:p>
        </w:tc>
        <w:tc>
          <w:tcPr>
            <w:tcW w:w="1266" w:type="dxa"/>
            <w:vAlign w:val="center"/>
          </w:tcPr>
          <w:p w14:paraId="6005128C" w14:textId="141F0600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Jan 2021</w:t>
            </w:r>
          </w:p>
        </w:tc>
        <w:tc>
          <w:tcPr>
            <w:tcW w:w="1028" w:type="dxa"/>
            <w:vAlign w:val="center"/>
          </w:tcPr>
          <w:p w14:paraId="3DA560A6" w14:textId="6BAEC3A2" w:rsidR="00227BE7" w:rsidRPr="00DC513F" w:rsidRDefault="00227BE7" w:rsidP="00227BE7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Current </w:t>
            </w:r>
          </w:p>
        </w:tc>
      </w:tr>
      <w:tr w:rsidR="00227BE7" w:rsidRPr="00DC513F" w14:paraId="4BA4F296" w14:textId="77777777" w:rsidTr="001340BE">
        <w:tc>
          <w:tcPr>
            <w:tcW w:w="1971" w:type="dxa"/>
            <w:vAlign w:val="center"/>
          </w:tcPr>
          <w:p w14:paraId="3A9FFAED" w14:textId="13365BC9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30" w:type="dxa"/>
          </w:tcPr>
          <w:p w14:paraId="266A285F" w14:textId="521196DB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C36805">
              <w:rPr>
                <w:b w:val="0"/>
                <w:sz w:val="20"/>
                <w:szCs w:val="20"/>
              </w:rPr>
              <w:t>Interim chair</w:t>
            </w:r>
          </w:p>
        </w:tc>
        <w:tc>
          <w:tcPr>
            <w:tcW w:w="2632" w:type="dxa"/>
            <w:vAlign w:val="center"/>
          </w:tcPr>
          <w:p w14:paraId="519B88EC" w14:textId="741D8F9F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</w:tcPr>
          <w:p w14:paraId="56E0995A" w14:textId="49220624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E3C69">
              <w:rPr>
                <w:rFonts w:cs="Arial"/>
                <w:b w:val="0"/>
                <w:sz w:val="20"/>
                <w:szCs w:val="20"/>
              </w:rPr>
              <w:t xml:space="preserve">Lead the development of the Lancashire &amp; South Cumbria Psychological Resilience Hub </w:t>
            </w:r>
          </w:p>
        </w:tc>
        <w:tc>
          <w:tcPr>
            <w:tcW w:w="1139" w:type="dxa"/>
            <w:vAlign w:val="center"/>
          </w:tcPr>
          <w:p w14:paraId="016806D0" w14:textId="45734AAA" w:rsidR="00227BE7" w:rsidRPr="00DC513F" w:rsidRDefault="00227BE7" w:rsidP="00227BE7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2020</w:t>
            </w:r>
          </w:p>
        </w:tc>
        <w:tc>
          <w:tcPr>
            <w:tcW w:w="1266" w:type="dxa"/>
            <w:vAlign w:val="center"/>
          </w:tcPr>
          <w:p w14:paraId="0EDA095F" w14:textId="42384D79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Jan 2021</w:t>
            </w:r>
          </w:p>
        </w:tc>
        <w:tc>
          <w:tcPr>
            <w:tcW w:w="1028" w:type="dxa"/>
            <w:vAlign w:val="center"/>
          </w:tcPr>
          <w:p w14:paraId="5DA630A4" w14:textId="40F3B7EF" w:rsidR="00227BE7" w:rsidRPr="00DC513F" w:rsidRDefault="00227BE7" w:rsidP="00227BE7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Current </w:t>
            </w:r>
          </w:p>
        </w:tc>
      </w:tr>
      <w:tr w:rsidR="00227BE7" w:rsidRPr="00DC513F" w14:paraId="3A6BDFB8" w14:textId="77777777" w:rsidTr="001340BE">
        <w:tc>
          <w:tcPr>
            <w:tcW w:w="1971" w:type="dxa"/>
            <w:vAlign w:val="center"/>
          </w:tcPr>
          <w:p w14:paraId="48BCCBF3" w14:textId="002FD2BF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30" w:type="dxa"/>
          </w:tcPr>
          <w:p w14:paraId="0DE91733" w14:textId="18097B13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C36805">
              <w:rPr>
                <w:b w:val="0"/>
                <w:sz w:val="20"/>
                <w:szCs w:val="20"/>
              </w:rPr>
              <w:t>Interim chair</w:t>
            </w:r>
          </w:p>
        </w:tc>
        <w:tc>
          <w:tcPr>
            <w:tcW w:w="2632" w:type="dxa"/>
            <w:vAlign w:val="center"/>
          </w:tcPr>
          <w:p w14:paraId="422BC4E9" w14:textId="42027E68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Indirect</w:t>
            </w:r>
          </w:p>
        </w:tc>
        <w:tc>
          <w:tcPr>
            <w:tcW w:w="6285" w:type="dxa"/>
            <w:vAlign w:val="center"/>
          </w:tcPr>
          <w:p w14:paraId="242E0021" w14:textId="74B84367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39" w:type="dxa"/>
            <w:vAlign w:val="center"/>
          </w:tcPr>
          <w:p w14:paraId="13C7B188" w14:textId="5BFECEA3" w:rsidR="00227BE7" w:rsidRPr="00DC513F" w:rsidRDefault="00227BE7" w:rsidP="00227BE7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6" w:type="dxa"/>
            <w:vAlign w:val="center"/>
          </w:tcPr>
          <w:p w14:paraId="6EF26314" w14:textId="6D80544F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63CFEAB4" w14:textId="594A25BF" w:rsidR="00227BE7" w:rsidRPr="00DC513F" w:rsidRDefault="00227BE7" w:rsidP="00227BE7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2C39F508" w14:textId="77777777" w:rsidTr="00DC513F">
        <w:tc>
          <w:tcPr>
            <w:tcW w:w="1971" w:type="dxa"/>
            <w:vAlign w:val="center"/>
          </w:tcPr>
          <w:p w14:paraId="2AE804B7" w14:textId="4E138DDD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Deryn Bishop</w:t>
            </w:r>
          </w:p>
        </w:tc>
        <w:tc>
          <w:tcPr>
            <w:tcW w:w="1130" w:type="dxa"/>
            <w:vAlign w:val="center"/>
          </w:tcPr>
          <w:p w14:paraId="2209A844" w14:textId="7777777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6788ECA0" w14:textId="4A204F5F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6285" w:type="dxa"/>
            <w:vAlign w:val="center"/>
          </w:tcPr>
          <w:p w14:paraId="0AEAB19C" w14:textId="5491C05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Director of company “The Training Tree” (Company no 7609704) </w:t>
            </w:r>
            <w:r w:rsidRPr="00DC513F">
              <w:rPr>
                <w:rFonts w:cs="Arial"/>
                <w:b w:val="0"/>
              </w:rPr>
              <w:t xml:space="preserve">- </w:t>
            </w:r>
            <w:r w:rsidRPr="00DC513F">
              <w:rPr>
                <w:rFonts w:cs="Arial"/>
                <w:b w:val="0"/>
                <w:sz w:val="20"/>
                <w:szCs w:val="20"/>
              </w:rPr>
              <w:t>Workforce development using behaviour change methodology.  I am commissioned to provide these services by both NHS and non-NHS bodies.</w:t>
            </w:r>
          </w:p>
        </w:tc>
        <w:tc>
          <w:tcPr>
            <w:tcW w:w="1139" w:type="dxa"/>
            <w:vAlign w:val="center"/>
          </w:tcPr>
          <w:p w14:paraId="68AC6E55" w14:textId="768D62E2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2011</w:t>
            </w:r>
          </w:p>
        </w:tc>
        <w:tc>
          <w:tcPr>
            <w:tcW w:w="1266" w:type="dxa"/>
            <w:vAlign w:val="center"/>
          </w:tcPr>
          <w:p w14:paraId="3A11A9B7" w14:textId="51EBD229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52A8AE77" w14:textId="7E8B08F6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2E4837AF" w14:textId="77777777" w:rsidTr="00DC513F">
        <w:tc>
          <w:tcPr>
            <w:tcW w:w="1971" w:type="dxa"/>
            <w:vAlign w:val="center"/>
          </w:tcPr>
          <w:p w14:paraId="4679F9AA" w14:textId="43F4FD9E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Deryn Bishop</w:t>
            </w:r>
          </w:p>
        </w:tc>
        <w:tc>
          <w:tcPr>
            <w:tcW w:w="1130" w:type="dxa"/>
            <w:vAlign w:val="center"/>
          </w:tcPr>
          <w:p w14:paraId="506BCCB8" w14:textId="7777777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52998024" w14:textId="291773A9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65D5C1FD" w14:textId="03BCE21B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Secretary of the BSPHN (Behavioural Science and Public Health Network) </w:t>
            </w:r>
          </w:p>
        </w:tc>
        <w:tc>
          <w:tcPr>
            <w:tcW w:w="1139" w:type="dxa"/>
            <w:vAlign w:val="center"/>
          </w:tcPr>
          <w:p w14:paraId="547FE9BD" w14:textId="7777777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14:paraId="4A36E7E7" w14:textId="381A52D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376B6681" w14:textId="36E3C98B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0CCD053A" w14:textId="77777777" w:rsidTr="00DC513F">
        <w:tc>
          <w:tcPr>
            <w:tcW w:w="1971" w:type="dxa"/>
            <w:vAlign w:val="center"/>
          </w:tcPr>
          <w:p w14:paraId="7547C094" w14:textId="5EF6C91E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Deryn Bishop</w:t>
            </w:r>
          </w:p>
        </w:tc>
        <w:tc>
          <w:tcPr>
            <w:tcW w:w="1130" w:type="dxa"/>
            <w:vAlign w:val="center"/>
          </w:tcPr>
          <w:p w14:paraId="5CB3DB4F" w14:textId="3C8E5C2A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7AF1551D" w14:textId="3C72900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175B3D90" w14:textId="2987FED4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47E83">
              <w:rPr>
                <w:rFonts w:cs="Arial"/>
                <w:b w:val="0"/>
                <w:sz w:val="20"/>
                <w:szCs w:val="20"/>
              </w:rPr>
              <w:t>I am am member of the RSPH MECC for Mental Health Expert Reference Group</w:t>
            </w:r>
            <w:r>
              <w:rPr>
                <w:rFonts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1139" w:type="dxa"/>
            <w:vAlign w:val="center"/>
          </w:tcPr>
          <w:p w14:paraId="225572E3" w14:textId="77777777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14:paraId="4325436F" w14:textId="3858C4E9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Nov 2020</w:t>
            </w:r>
          </w:p>
        </w:tc>
        <w:tc>
          <w:tcPr>
            <w:tcW w:w="1028" w:type="dxa"/>
            <w:vAlign w:val="center"/>
          </w:tcPr>
          <w:p w14:paraId="0798D26B" w14:textId="77777777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97BAF" w:rsidRPr="00DC513F" w14:paraId="0995848C" w14:textId="77777777" w:rsidTr="00DC513F">
        <w:tc>
          <w:tcPr>
            <w:tcW w:w="1971" w:type="dxa"/>
            <w:vAlign w:val="center"/>
          </w:tcPr>
          <w:p w14:paraId="238CFFBB" w14:textId="28B26DB1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Deryn Bishop</w:t>
            </w:r>
          </w:p>
        </w:tc>
        <w:tc>
          <w:tcPr>
            <w:tcW w:w="1130" w:type="dxa"/>
            <w:vAlign w:val="center"/>
          </w:tcPr>
          <w:p w14:paraId="733B6386" w14:textId="7777777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48660D88" w14:textId="003AD2C5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85" w:type="dxa"/>
            <w:vAlign w:val="center"/>
          </w:tcPr>
          <w:p w14:paraId="0E21EC02" w14:textId="6BB48271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39" w:type="dxa"/>
            <w:vAlign w:val="center"/>
          </w:tcPr>
          <w:p w14:paraId="4667B4C9" w14:textId="06FD0FB5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6" w:type="dxa"/>
            <w:vAlign w:val="center"/>
          </w:tcPr>
          <w:p w14:paraId="138F555E" w14:textId="64E8D8F2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7CCAC286" w14:textId="5BB79CDB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3882D736" w14:textId="77777777" w:rsidTr="00DC513F">
        <w:tc>
          <w:tcPr>
            <w:tcW w:w="1971" w:type="dxa"/>
            <w:vAlign w:val="center"/>
          </w:tcPr>
          <w:p w14:paraId="6472B63F" w14:textId="413E2A78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Christine Camacho</w:t>
            </w:r>
          </w:p>
        </w:tc>
        <w:tc>
          <w:tcPr>
            <w:tcW w:w="1130" w:type="dxa"/>
            <w:vAlign w:val="center"/>
          </w:tcPr>
          <w:p w14:paraId="1FC68D11" w14:textId="08F00C46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1F1E9A85" w14:textId="7C138243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85" w:type="dxa"/>
            <w:vAlign w:val="center"/>
          </w:tcPr>
          <w:p w14:paraId="741AB5E2" w14:textId="13794452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39" w:type="dxa"/>
            <w:vAlign w:val="center"/>
          </w:tcPr>
          <w:p w14:paraId="3FC08993" w14:textId="2E3EBA8F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6" w:type="dxa"/>
            <w:vAlign w:val="center"/>
          </w:tcPr>
          <w:p w14:paraId="586AAA96" w14:textId="3787BF5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0F1F22B3" w14:textId="6DC439B4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6A2F13B9" w14:textId="77777777" w:rsidTr="00DC513F">
        <w:tc>
          <w:tcPr>
            <w:tcW w:w="1971" w:type="dxa"/>
            <w:vAlign w:val="center"/>
          </w:tcPr>
          <w:p w14:paraId="3EFAD4A4" w14:textId="1BE6AB13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Christine Camacho</w:t>
            </w:r>
          </w:p>
        </w:tc>
        <w:tc>
          <w:tcPr>
            <w:tcW w:w="1130" w:type="dxa"/>
            <w:vAlign w:val="center"/>
          </w:tcPr>
          <w:p w14:paraId="37BC7550" w14:textId="7B3DB4F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53ED60D1" w14:textId="0954695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54A81B33" w14:textId="065AAB31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39" w:type="dxa"/>
            <w:vAlign w:val="center"/>
          </w:tcPr>
          <w:p w14:paraId="5028553C" w14:textId="5F663630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6" w:type="dxa"/>
            <w:vAlign w:val="center"/>
          </w:tcPr>
          <w:p w14:paraId="365AB33E" w14:textId="6F39C2E6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509B2033" w14:textId="15F6EE3D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5190F2B5" w14:textId="77777777" w:rsidTr="00DC513F">
        <w:tc>
          <w:tcPr>
            <w:tcW w:w="1971" w:type="dxa"/>
            <w:vAlign w:val="center"/>
          </w:tcPr>
          <w:p w14:paraId="16CF9D95" w14:textId="3D1E573A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Christine Camacho</w:t>
            </w:r>
          </w:p>
        </w:tc>
        <w:tc>
          <w:tcPr>
            <w:tcW w:w="1130" w:type="dxa"/>
            <w:vAlign w:val="center"/>
          </w:tcPr>
          <w:p w14:paraId="35DD1600" w14:textId="50052755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7DA1D2AA" w14:textId="70C2CADB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85" w:type="dxa"/>
            <w:vAlign w:val="center"/>
          </w:tcPr>
          <w:p w14:paraId="441BCDB3" w14:textId="7BED31B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39" w:type="dxa"/>
            <w:vAlign w:val="center"/>
          </w:tcPr>
          <w:p w14:paraId="79AF354C" w14:textId="5599F501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6" w:type="dxa"/>
            <w:vAlign w:val="center"/>
          </w:tcPr>
          <w:p w14:paraId="519CACAE" w14:textId="0E58FD02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029963A9" w14:textId="06EF00CF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7A1342B0" w14:textId="77777777" w:rsidTr="00DC513F">
        <w:tc>
          <w:tcPr>
            <w:tcW w:w="1971" w:type="dxa"/>
            <w:vAlign w:val="center"/>
          </w:tcPr>
          <w:p w14:paraId="33518AC2" w14:textId="2E7AF826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lastRenderedPageBreak/>
              <w:t>Umesh Chauhan</w:t>
            </w:r>
          </w:p>
        </w:tc>
        <w:tc>
          <w:tcPr>
            <w:tcW w:w="1130" w:type="dxa"/>
            <w:vAlign w:val="center"/>
          </w:tcPr>
          <w:p w14:paraId="5A44F178" w14:textId="2D0DF43F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21F05CE4" w14:textId="0B5FD867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 - financial </w:t>
            </w:r>
          </w:p>
        </w:tc>
        <w:tc>
          <w:tcPr>
            <w:tcW w:w="6285" w:type="dxa"/>
            <w:vAlign w:val="center"/>
          </w:tcPr>
          <w:p w14:paraId="1D285792" w14:textId="76FD8DC7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Employed by University of Central Lancashire</w:t>
            </w:r>
          </w:p>
        </w:tc>
        <w:tc>
          <w:tcPr>
            <w:tcW w:w="1139" w:type="dxa"/>
            <w:vAlign w:val="center"/>
          </w:tcPr>
          <w:p w14:paraId="2FB42D1E" w14:textId="78350B7E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6" w:type="dxa"/>
            <w:vAlign w:val="center"/>
          </w:tcPr>
          <w:p w14:paraId="2E33B0C4" w14:textId="64CE9A73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10111304" w14:textId="6FBB3688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32296CBF" w14:textId="77777777" w:rsidTr="00DC513F">
        <w:tc>
          <w:tcPr>
            <w:tcW w:w="1971" w:type="dxa"/>
            <w:vAlign w:val="center"/>
          </w:tcPr>
          <w:p w14:paraId="46C8C2B9" w14:textId="66C77DFD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Umesh Chauhan</w:t>
            </w:r>
          </w:p>
        </w:tc>
        <w:tc>
          <w:tcPr>
            <w:tcW w:w="1130" w:type="dxa"/>
            <w:vAlign w:val="center"/>
          </w:tcPr>
          <w:p w14:paraId="1EE2FCB7" w14:textId="0E3945A1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0505B33A" w14:textId="39EC8632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 - financial </w:t>
            </w:r>
          </w:p>
        </w:tc>
        <w:tc>
          <w:tcPr>
            <w:tcW w:w="6285" w:type="dxa"/>
            <w:vAlign w:val="center"/>
          </w:tcPr>
          <w:p w14:paraId="46B97B22" w14:textId="7C27F6D7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Employed by East Lancashire CCG</w:t>
            </w:r>
          </w:p>
        </w:tc>
        <w:tc>
          <w:tcPr>
            <w:tcW w:w="1139" w:type="dxa"/>
            <w:vAlign w:val="center"/>
          </w:tcPr>
          <w:p w14:paraId="54B590A1" w14:textId="243584A0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2010</w:t>
            </w:r>
          </w:p>
        </w:tc>
        <w:tc>
          <w:tcPr>
            <w:tcW w:w="1266" w:type="dxa"/>
            <w:vAlign w:val="center"/>
          </w:tcPr>
          <w:p w14:paraId="547A630D" w14:textId="65082C1B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7636DF82" w14:textId="342DC4F8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19E89963" w14:textId="77777777" w:rsidTr="00DC513F">
        <w:tc>
          <w:tcPr>
            <w:tcW w:w="1971" w:type="dxa"/>
            <w:vAlign w:val="center"/>
          </w:tcPr>
          <w:p w14:paraId="55C5F36E" w14:textId="4630E87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Umesh Chauhan</w:t>
            </w:r>
          </w:p>
        </w:tc>
        <w:tc>
          <w:tcPr>
            <w:tcW w:w="1130" w:type="dxa"/>
            <w:vAlign w:val="center"/>
          </w:tcPr>
          <w:p w14:paraId="2618B4A1" w14:textId="5D53C353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1CD64D05" w14:textId="41E50BFF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 - financial </w:t>
            </w:r>
          </w:p>
        </w:tc>
        <w:tc>
          <w:tcPr>
            <w:tcW w:w="6285" w:type="dxa"/>
            <w:vAlign w:val="center"/>
          </w:tcPr>
          <w:p w14:paraId="64558C0F" w14:textId="5AEA2593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GP Partner Pendle View Medical Centre</w:t>
            </w:r>
          </w:p>
        </w:tc>
        <w:tc>
          <w:tcPr>
            <w:tcW w:w="1139" w:type="dxa"/>
            <w:vAlign w:val="center"/>
          </w:tcPr>
          <w:p w14:paraId="40EB1416" w14:textId="63B05D2E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6" w:type="dxa"/>
            <w:vAlign w:val="center"/>
          </w:tcPr>
          <w:p w14:paraId="156E5468" w14:textId="0590EB18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44A8C70A" w14:textId="7FF3934F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74F6DADD" w14:textId="77777777" w:rsidTr="00DC513F">
        <w:tc>
          <w:tcPr>
            <w:tcW w:w="1971" w:type="dxa"/>
            <w:vAlign w:val="center"/>
          </w:tcPr>
          <w:p w14:paraId="38E1C590" w14:textId="71791EAA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Umesh Chauhan</w:t>
            </w:r>
          </w:p>
        </w:tc>
        <w:tc>
          <w:tcPr>
            <w:tcW w:w="1130" w:type="dxa"/>
            <w:vAlign w:val="center"/>
          </w:tcPr>
          <w:p w14:paraId="4864FB2E" w14:textId="4E9A65F4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6504F3B1" w14:textId="0B0A1BB1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 - financial </w:t>
            </w:r>
          </w:p>
        </w:tc>
        <w:tc>
          <w:tcPr>
            <w:tcW w:w="6285" w:type="dxa"/>
            <w:vAlign w:val="center"/>
          </w:tcPr>
          <w:p w14:paraId="0A05C14B" w14:textId="3E674997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Sharer holder of East Lancs Union of GPs (Federated Group of Practices)</w:t>
            </w:r>
          </w:p>
        </w:tc>
        <w:tc>
          <w:tcPr>
            <w:tcW w:w="1139" w:type="dxa"/>
            <w:vAlign w:val="center"/>
          </w:tcPr>
          <w:p w14:paraId="19D5149E" w14:textId="1B7F047E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6" w:type="dxa"/>
            <w:vAlign w:val="center"/>
          </w:tcPr>
          <w:p w14:paraId="1E84B7FC" w14:textId="23979EAF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6492F611" w14:textId="72DC190E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12B05E32" w14:textId="77777777" w:rsidTr="00DC513F">
        <w:tc>
          <w:tcPr>
            <w:tcW w:w="1971" w:type="dxa"/>
            <w:vAlign w:val="center"/>
          </w:tcPr>
          <w:p w14:paraId="397E5042" w14:textId="144627C5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Umesh Chauhan</w:t>
            </w:r>
          </w:p>
        </w:tc>
        <w:tc>
          <w:tcPr>
            <w:tcW w:w="1130" w:type="dxa"/>
            <w:vAlign w:val="center"/>
          </w:tcPr>
          <w:p w14:paraId="3DD9C460" w14:textId="62707A25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664F6CE4" w14:textId="1DD517EA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 - financial </w:t>
            </w:r>
          </w:p>
        </w:tc>
        <w:tc>
          <w:tcPr>
            <w:tcW w:w="6285" w:type="dxa"/>
            <w:vAlign w:val="center"/>
          </w:tcPr>
          <w:p w14:paraId="101154C0" w14:textId="00BA32A3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Member of Royal College of General Practitioners</w:t>
            </w:r>
          </w:p>
        </w:tc>
        <w:tc>
          <w:tcPr>
            <w:tcW w:w="1139" w:type="dxa"/>
            <w:vAlign w:val="center"/>
          </w:tcPr>
          <w:p w14:paraId="03ED0F23" w14:textId="02355722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2010</w:t>
            </w:r>
          </w:p>
        </w:tc>
        <w:tc>
          <w:tcPr>
            <w:tcW w:w="1266" w:type="dxa"/>
            <w:vAlign w:val="center"/>
          </w:tcPr>
          <w:p w14:paraId="386A6CD6" w14:textId="0AAF6470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65DE0D48" w14:textId="535C6481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435F0949" w14:textId="77777777" w:rsidTr="00DC513F">
        <w:tc>
          <w:tcPr>
            <w:tcW w:w="1971" w:type="dxa"/>
            <w:vAlign w:val="center"/>
          </w:tcPr>
          <w:p w14:paraId="7D0E83EB" w14:textId="100AC585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Umesh Chauhan</w:t>
            </w:r>
          </w:p>
        </w:tc>
        <w:tc>
          <w:tcPr>
            <w:tcW w:w="1130" w:type="dxa"/>
            <w:vAlign w:val="center"/>
          </w:tcPr>
          <w:p w14:paraId="30E7C00A" w14:textId="08483E43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45BF083D" w14:textId="130331D8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 - financial </w:t>
            </w:r>
          </w:p>
        </w:tc>
        <w:tc>
          <w:tcPr>
            <w:tcW w:w="6285" w:type="dxa"/>
            <w:vAlign w:val="center"/>
          </w:tcPr>
          <w:p w14:paraId="4CABE660" w14:textId="1A889433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Member of Society of Academic Primary Care</w:t>
            </w:r>
          </w:p>
        </w:tc>
        <w:tc>
          <w:tcPr>
            <w:tcW w:w="1139" w:type="dxa"/>
            <w:vAlign w:val="center"/>
          </w:tcPr>
          <w:p w14:paraId="79B1BF06" w14:textId="04AA1FE7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2008</w:t>
            </w:r>
          </w:p>
        </w:tc>
        <w:tc>
          <w:tcPr>
            <w:tcW w:w="1266" w:type="dxa"/>
            <w:vAlign w:val="center"/>
          </w:tcPr>
          <w:p w14:paraId="32FA3454" w14:textId="05ACCD65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43B64AC4" w14:textId="0D969D50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2ED26E31" w14:textId="77777777" w:rsidTr="00DC513F">
        <w:tc>
          <w:tcPr>
            <w:tcW w:w="1971" w:type="dxa"/>
            <w:vAlign w:val="center"/>
          </w:tcPr>
          <w:p w14:paraId="494B702F" w14:textId="568933A1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Umesh Chauhan</w:t>
            </w:r>
          </w:p>
        </w:tc>
        <w:tc>
          <w:tcPr>
            <w:tcW w:w="1130" w:type="dxa"/>
            <w:vAlign w:val="center"/>
          </w:tcPr>
          <w:p w14:paraId="6E1B9AE8" w14:textId="688E9688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34129C56" w14:textId="7C9BEA08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 - financial </w:t>
            </w:r>
          </w:p>
        </w:tc>
        <w:tc>
          <w:tcPr>
            <w:tcW w:w="6285" w:type="dxa"/>
            <w:vAlign w:val="center"/>
          </w:tcPr>
          <w:p w14:paraId="49045201" w14:textId="661DC8F9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Member of Diabetes UK</w:t>
            </w:r>
          </w:p>
        </w:tc>
        <w:tc>
          <w:tcPr>
            <w:tcW w:w="1139" w:type="dxa"/>
            <w:vAlign w:val="center"/>
          </w:tcPr>
          <w:p w14:paraId="45CAC422" w14:textId="1FB3DA2A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2008</w:t>
            </w:r>
          </w:p>
        </w:tc>
        <w:tc>
          <w:tcPr>
            <w:tcW w:w="1266" w:type="dxa"/>
            <w:vAlign w:val="center"/>
          </w:tcPr>
          <w:p w14:paraId="0ED3290B" w14:textId="515051B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55DA328F" w14:textId="51C551B4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5D3DAB31" w14:textId="77777777" w:rsidTr="00DC513F">
        <w:tc>
          <w:tcPr>
            <w:tcW w:w="1971" w:type="dxa"/>
            <w:vAlign w:val="center"/>
          </w:tcPr>
          <w:p w14:paraId="7EAB212F" w14:textId="4131C097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Umesh Chauhan</w:t>
            </w:r>
          </w:p>
        </w:tc>
        <w:tc>
          <w:tcPr>
            <w:tcW w:w="1130" w:type="dxa"/>
            <w:vAlign w:val="center"/>
          </w:tcPr>
          <w:p w14:paraId="0624F94B" w14:textId="2CB62AE3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537C7767" w14:textId="19DC3511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285" w:type="dxa"/>
            <w:vAlign w:val="center"/>
          </w:tcPr>
          <w:p w14:paraId="68FD9D5B" w14:textId="2FEC9C60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39" w:type="dxa"/>
            <w:vAlign w:val="center"/>
          </w:tcPr>
          <w:p w14:paraId="648A9E53" w14:textId="2337E87E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6" w:type="dxa"/>
            <w:vAlign w:val="center"/>
          </w:tcPr>
          <w:p w14:paraId="34E8B011" w14:textId="115BB1E6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5DB754D1" w14:textId="32DEE68B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61CC5233" w14:textId="77777777" w:rsidTr="00DC513F">
        <w:tc>
          <w:tcPr>
            <w:tcW w:w="1971" w:type="dxa"/>
            <w:vAlign w:val="center"/>
          </w:tcPr>
          <w:p w14:paraId="46239A62" w14:textId="63980B9F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Umesh Chauhan</w:t>
            </w:r>
          </w:p>
        </w:tc>
        <w:tc>
          <w:tcPr>
            <w:tcW w:w="1130" w:type="dxa"/>
            <w:vAlign w:val="center"/>
          </w:tcPr>
          <w:p w14:paraId="5EE671B3" w14:textId="5B02C5B3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49A4C089" w14:textId="2C3F21E3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Indirect </w:t>
            </w:r>
          </w:p>
        </w:tc>
        <w:tc>
          <w:tcPr>
            <w:tcW w:w="6285" w:type="dxa"/>
            <w:vAlign w:val="center"/>
          </w:tcPr>
          <w:p w14:paraId="507B1FCF" w14:textId="0D03CE92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Spouse – consultant paediatrician </w:t>
            </w:r>
          </w:p>
        </w:tc>
        <w:tc>
          <w:tcPr>
            <w:tcW w:w="1139" w:type="dxa"/>
            <w:vAlign w:val="center"/>
          </w:tcPr>
          <w:p w14:paraId="1E803273" w14:textId="0A8F7F5A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14:paraId="371C2EFC" w14:textId="05C484EC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4F433EC8" w14:textId="661866FE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0699341D" w14:textId="77777777" w:rsidTr="00DC513F">
        <w:tc>
          <w:tcPr>
            <w:tcW w:w="1971" w:type="dxa"/>
            <w:vAlign w:val="center"/>
          </w:tcPr>
          <w:p w14:paraId="2724ED06" w14:textId="0F590188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Carolyn Chew-Graham</w:t>
            </w:r>
          </w:p>
        </w:tc>
        <w:tc>
          <w:tcPr>
            <w:tcW w:w="1130" w:type="dxa"/>
            <w:vAlign w:val="center"/>
          </w:tcPr>
          <w:p w14:paraId="4EA5CE87" w14:textId="649C6D9C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49F0F898" w14:textId="6025E425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85" w:type="dxa"/>
            <w:vAlign w:val="center"/>
          </w:tcPr>
          <w:p w14:paraId="3C7DBA1B" w14:textId="28AE3D8E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GP principal</w:t>
            </w:r>
          </w:p>
        </w:tc>
        <w:tc>
          <w:tcPr>
            <w:tcW w:w="1139" w:type="dxa"/>
            <w:vAlign w:val="center"/>
          </w:tcPr>
          <w:p w14:paraId="3E598450" w14:textId="3F7C2975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1990</w:t>
            </w:r>
          </w:p>
        </w:tc>
        <w:tc>
          <w:tcPr>
            <w:tcW w:w="1266" w:type="dxa"/>
            <w:vAlign w:val="center"/>
          </w:tcPr>
          <w:p w14:paraId="0B35B720" w14:textId="194F422D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26BEF3BC" w14:textId="10AA7591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</w:tr>
      <w:tr w:rsidR="00A97BAF" w:rsidRPr="00DC513F" w14:paraId="5B1D584A" w14:textId="77777777" w:rsidTr="00DC513F">
        <w:tc>
          <w:tcPr>
            <w:tcW w:w="1971" w:type="dxa"/>
            <w:vAlign w:val="center"/>
          </w:tcPr>
          <w:p w14:paraId="3280FEF6" w14:textId="766CFE82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Carolyn Chew-Graham</w:t>
            </w:r>
          </w:p>
        </w:tc>
        <w:tc>
          <w:tcPr>
            <w:tcW w:w="1130" w:type="dxa"/>
            <w:vAlign w:val="center"/>
          </w:tcPr>
          <w:p w14:paraId="19C2000E" w14:textId="4E6CC254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4288E703" w14:textId="3D67E928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85" w:type="dxa"/>
            <w:vAlign w:val="center"/>
          </w:tcPr>
          <w:p w14:paraId="19133456" w14:textId="32C864E8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Deliver one-day training for RCGP NW Faculty on Mental Health problems in primary care</w:t>
            </w:r>
            <w:r>
              <w:rPr>
                <w:b w:val="0"/>
                <w:sz w:val="20"/>
                <w:szCs w:val="20"/>
              </w:rPr>
              <w:t xml:space="preserve">.  This year (2020) </w:t>
            </w:r>
            <w:r w:rsidRPr="00F1210F">
              <w:rPr>
                <w:b w:val="0"/>
                <w:sz w:val="20"/>
                <w:szCs w:val="20"/>
              </w:rPr>
              <w:t>delivered a similar session for RCGP nationally - online training event</w:t>
            </w:r>
          </w:p>
        </w:tc>
        <w:tc>
          <w:tcPr>
            <w:tcW w:w="1139" w:type="dxa"/>
            <w:vAlign w:val="center"/>
          </w:tcPr>
          <w:p w14:paraId="10CB7D58" w14:textId="00EF1F14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 xml:space="preserve">March and November 2019 </w:t>
            </w:r>
          </w:p>
        </w:tc>
        <w:tc>
          <w:tcPr>
            <w:tcW w:w="1266" w:type="dxa"/>
            <w:vAlign w:val="center"/>
          </w:tcPr>
          <w:p w14:paraId="699451FD" w14:textId="5F2AA1D9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Nov 2020</w:t>
            </w:r>
          </w:p>
        </w:tc>
        <w:tc>
          <w:tcPr>
            <w:tcW w:w="1028" w:type="dxa"/>
            <w:vAlign w:val="center"/>
          </w:tcPr>
          <w:p w14:paraId="7A1A3983" w14:textId="2847CA17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</w:tr>
      <w:tr w:rsidR="00A97BAF" w:rsidRPr="00DC513F" w14:paraId="04445358" w14:textId="77777777" w:rsidTr="00DC513F">
        <w:tc>
          <w:tcPr>
            <w:tcW w:w="1971" w:type="dxa"/>
            <w:vAlign w:val="center"/>
          </w:tcPr>
          <w:p w14:paraId="70A402B6" w14:textId="65209C5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Carolyn Chew-Graham</w:t>
            </w:r>
          </w:p>
        </w:tc>
        <w:tc>
          <w:tcPr>
            <w:tcW w:w="1130" w:type="dxa"/>
            <w:vAlign w:val="center"/>
          </w:tcPr>
          <w:p w14:paraId="5F08F0E2" w14:textId="2F1B649E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750DF62D" w14:textId="48EFCA27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33AA01A7" w14:textId="322B2252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Member of NICE Depression update GDG</w:t>
            </w:r>
          </w:p>
        </w:tc>
        <w:tc>
          <w:tcPr>
            <w:tcW w:w="1139" w:type="dxa"/>
            <w:vAlign w:val="center"/>
          </w:tcPr>
          <w:p w14:paraId="1C0E2D53" w14:textId="3BD069B3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6" w:type="dxa"/>
            <w:vAlign w:val="center"/>
          </w:tcPr>
          <w:p w14:paraId="66ED91D5" w14:textId="4573BD90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43007990" w14:textId="043C065F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</w:tr>
      <w:tr w:rsidR="00A97BAF" w:rsidRPr="00DC513F" w14:paraId="05494B76" w14:textId="77777777" w:rsidTr="00DC513F">
        <w:tc>
          <w:tcPr>
            <w:tcW w:w="1971" w:type="dxa"/>
            <w:vAlign w:val="center"/>
          </w:tcPr>
          <w:p w14:paraId="60672A42" w14:textId="0DCD21D0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Carolyn Chew-Graham</w:t>
            </w:r>
          </w:p>
        </w:tc>
        <w:tc>
          <w:tcPr>
            <w:tcW w:w="1130" w:type="dxa"/>
            <w:vAlign w:val="center"/>
          </w:tcPr>
          <w:p w14:paraId="70CCFD91" w14:textId="1196DDFD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03288A7B" w14:textId="63CEF9F1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45554C40" w14:textId="165773E3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 receipt of funding from NIHR to investigate mental health interventions in primary care</w:t>
            </w:r>
          </w:p>
        </w:tc>
        <w:tc>
          <w:tcPr>
            <w:tcW w:w="1139" w:type="dxa"/>
            <w:vAlign w:val="center"/>
          </w:tcPr>
          <w:p w14:paraId="745B1C99" w14:textId="34057D12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2004</w:t>
            </w:r>
          </w:p>
        </w:tc>
        <w:tc>
          <w:tcPr>
            <w:tcW w:w="1266" w:type="dxa"/>
            <w:vAlign w:val="center"/>
          </w:tcPr>
          <w:p w14:paraId="66651942" w14:textId="519BD874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4F86E699" w14:textId="62CBCDD4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</w:tr>
      <w:tr w:rsidR="00A97BAF" w:rsidRPr="00DC513F" w14:paraId="1601BE8E" w14:textId="77777777" w:rsidTr="00DC513F">
        <w:tc>
          <w:tcPr>
            <w:tcW w:w="1971" w:type="dxa"/>
            <w:vAlign w:val="center"/>
          </w:tcPr>
          <w:p w14:paraId="55ACEA79" w14:textId="3FA4293D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Carolyn Chew-Graham</w:t>
            </w:r>
          </w:p>
        </w:tc>
        <w:tc>
          <w:tcPr>
            <w:tcW w:w="1130" w:type="dxa"/>
            <w:vAlign w:val="center"/>
          </w:tcPr>
          <w:p w14:paraId="65ABF4BA" w14:textId="17CEE03B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10D87C6F" w14:textId="767CED74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5C2A6146" w14:textId="31AE79E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 xml:space="preserve">Chair of Society Academic Primary Care </w:t>
            </w:r>
          </w:p>
        </w:tc>
        <w:tc>
          <w:tcPr>
            <w:tcW w:w="1139" w:type="dxa"/>
            <w:vAlign w:val="center"/>
          </w:tcPr>
          <w:p w14:paraId="60E2A80C" w14:textId="0D88131A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 xml:space="preserve">July 2019 </w:t>
            </w:r>
          </w:p>
        </w:tc>
        <w:tc>
          <w:tcPr>
            <w:tcW w:w="1266" w:type="dxa"/>
            <w:vAlign w:val="center"/>
          </w:tcPr>
          <w:p w14:paraId="7255CA98" w14:textId="3851810C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604A1B2F" w14:textId="29D07078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</w:tr>
      <w:tr w:rsidR="00A97BAF" w:rsidRPr="00DC513F" w14:paraId="0A837B19" w14:textId="77777777" w:rsidTr="00DC513F">
        <w:tc>
          <w:tcPr>
            <w:tcW w:w="1971" w:type="dxa"/>
            <w:vAlign w:val="center"/>
          </w:tcPr>
          <w:p w14:paraId="1ACBD1E2" w14:textId="3C776D88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lastRenderedPageBreak/>
              <w:t>Carolyn Chew-Graham</w:t>
            </w:r>
          </w:p>
        </w:tc>
        <w:tc>
          <w:tcPr>
            <w:tcW w:w="1130" w:type="dxa"/>
            <w:vAlign w:val="center"/>
          </w:tcPr>
          <w:p w14:paraId="183F8972" w14:textId="4CB1CE40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588892AF" w14:textId="5C4250E7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0A702D3A" w14:textId="77269E15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 xml:space="preserve">Member of Editorial Board of BJGP </w:t>
            </w:r>
          </w:p>
        </w:tc>
        <w:tc>
          <w:tcPr>
            <w:tcW w:w="1139" w:type="dxa"/>
            <w:vAlign w:val="center"/>
          </w:tcPr>
          <w:p w14:paraId="0C83C1E5" w14:textId="1F8B889D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 xml:space="preserve">Sept 2019 </w:t>
            </w:r>
          </w:p>
        </w:tc>
        <w:tc>
          <w:tcPr>
            <w:tcW w:w="1266" w:type="dxa"/>
            <w:vAlign w:val="center"/>
          </w:tcPr>
          <w:p w14:paraId="35B22E08" w14:textId="4704A19D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0F9CB975" w14:textId="17B8CED1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</w:tr>
      <w:tr w:rsidR="00A97BAF" w:rsidRPr="00DC513F" w14:paraId="22430388" w14:textId="77777777" w:rsidTr="00DC513F">
        <w:tc>
          <w:tcPr>
            <w:tcW w:w="1971" w:type="dxa"/>
            <w:vAlign w:val="center"/>
          </w:tcPr>
          <w:p w14:paraId="7DE9A05A" w14:textId="27E2E60B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Carolyn Chew-Graham</w:t>
            </w:r>
          </w:p>
        </w:tc>
        <w:tc>
          <w:tcPr>
            <w:tcW w:w="1130" w:type="dxa"/>
            <w:vAlign w:val="center"/>
          </w:tcPr>
          <w:p w14:paraId="06B99E53" w14:textId="469FFDBA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19FB92EC" w14:textId="02D59839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85" w:type="dxa"/>
            <w:vAlign w:val="center"/>
          </w:tcPr>
          <w:p w14:paraId="6340271F" w14:textId="573D7967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Nil</w:t>
            </w:r>
          </w:p>
        </w:tc>
        <w:tc>
          <w:tcPr>
            <w:tcW w:w="1139" w:type="dxa"/>
            <w:vAlign w:val="center"/>
          </w:tcPr>
          <w:p w14:paraId="2F29C3BA" w14:textId="6C67552F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NA</w:t>
            </w:r>
          </w:p>
        </w:tc>
        <w:tc>
          <w:tcPr>
            <w:tcW w:w="1266" w:type="dxa"/>
            <w:vAlign w:val="center"/>
          </w:tcPr>
          <w:p w14:paraId="70468CE3" w14:textId="533BEB14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5D97C3E5" w14:textId="3CB6339C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365A4789" w14:textId="77777777" w:rsidTr="00DC513F">
        <w:tc>
          <w:tcPr>
            <w:tcW w:w="1971" w:type="dxa"/>
            <w:vAlign w:val="center"/>
          </w:tcPr>
          <w:p w14:paraId="061CEBC6" w14:textId="4B1E86CB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Tim Cooper</w:t>
            </w:r>
          </w:p>
        </w:tc>
        <w:tc>
          <w:tcPr>
            <w:tcW w:w="1130" w:type="dxa"/>
            <w:vAlign w:val="center"/>
          </w:tcPr>
          <w:p w14:paraId="1E8DB258" w14:textId="6D52AA64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3CFFA246" w14:textId="175FB5EB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6285" w:type="dxa"/>
            <w:vAlign w:val="center"/>
          </w:tcPr>
          <w:p w14:paraId="36013C22" w14:textId="4DD2A7F3" w:rsidR="00A97BAF" w:rsidRPr="00DC513F" w:rsidRDefault="00A97BAF" w:rsidP="00A97BAF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  <w:lang w:val="en-US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39" w:type="dxa"/>
            <w:vAlign w:val="center"/>
          </w:tcPr>
          <w:p w14:paraId="686CC2FC" w14:textId="2581FC3B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  <w:lang w:val="en-US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6" w:type="dxa"/>
            <w:vAlign w:val="center"/>
          </w:tcPr>
          <w:p w14:paraId="2F812732" w14:textId="7FF021A8" w:rsidR="00A97BAF" w:rsidRPr="00DC513F" w:rsidRDefault="00A97BAF" w:rsidP="00A97BAF">
            <w:pPr>
              <w:pStyle w:val="Title"/>
              <w:spacing w:before="0" w:after="60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08C9875A" w14:textId="15E6D44C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783F7CD4" w14:textId="77777777" w:rsidTr="00DC513F">
        <w:tc>
          <w:tcPr>
            <w:tcW w:w="1971" w:type="dxa"/>
            <w:vAlign w:val="center"/>
          </w:tcPr>
          <w:p w14:paraId="260AE5A8" w14:textId="72F5E695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Tim Cooper</w:t>
            </w:r>
          </w:p>
        </w:tc>
        <w:tc>
          <w:tcPr>
            <w:tcW w:w="1130" w:type="dxa"/>
            <w:vAlign w:val="center"/>
          </w:tcPr>
          <w:p w14:paraId="0B19207F" w14:textId="5E9BDBE3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5E006008" w14:textId="536B2AAB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285" w:type="dxa"/>
            <w:vAlign w:val="center"/>
          </w:tcPr>
          <w:p w14:paraId="4F710013" w14:textId="5DD335B7" w:rsidR="00A97BAF" w:rsidRPr="00DC513F" w:rsidRDefault="00A97BAF" w:rsidP="00A97BAF">
            <w:pPr>
              <w:widowControl w:val="0"/>
              <w:spacing w:after="60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DC513F">
              <w:rPr>
                <w:rFonts w:ascii="Arial" w:hAnsi="Arial" w:cs="Arial"/>
                <w:bCs/>
                <w:kern w:val="28"/>
                <w:sz w:val="20"/>
                <w:szCs w:val="20"/>
              </w:rPr>
              <w:t xml:space="preserve">Director of the Quality Review Service. Run peer review and similar programmes using national or QRS standards. </w:t>
            </w:r>
            <w:r w:rsidRPr="00D44D27">
              <w:rPr>
                <w:rFonts w:ascii="Arial" w:hAnsi="Arial" w:cs="Arial"/>
                <w:bCs/>
                <w:kern w:val="28"/>
                <w:sz w:val="20"/>
                <w:szCs w:val="20"/>
              </w:rPr>
              <w:t>Some of QRS standards reference NICE Quality Standards and Guidance.</w:t>
            </w:r>
          </w:p>
        </w:tc>
        <w:tc>
          <w:tcPr>
            <w:tcW w:w="1139" w:type="dxa"/>
            <w:vAlign w:val="center"/>
          </w:tcPr>
          <w:p w14:paraId="3D1CCBB1" w14:textId="331A4269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  <w:lang w:val="en-US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Jan 2018</w:t>
            </w:r>
          </w:p>
        </w:tc>
        <w:tc>
          <w:tcPr>
            <w:tcW w:w="1266" w:type="dxa"/>
            <w:vAlign w:val="center"/>
          </w:tcPr>
          <w:p w14:paraId="14BF29A2" w14:textId="5597C6AD" w:rsidR="00A97BAF" w:rsidRPr="00DC513F" w:rsidRDefault="00A97BAF" w:rsidP="00A97BAF">
            <w:pPr>
              <w:pStyle w:val="Title"/>
              <w:spacing w:before="0" w:after="60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04ACE7A6" w14:textId="11728CEA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2DC574CD" w14:textId="77777777" w:rsidTr="00DC513F">
        <w:tc>
          <w:tcPr>
            <w:tcW w:w="1971" w:type="dxa"/>
            <w:vAlign w:val="center"/>
          </w:tcPr>
          <w:p w14:paraId="3C9E062A" w14:textId="1C4F73C0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Tim Cooper</w:t>
            </w:r>
          </w:p>
        </w:tc>
        <w:tc>
          <w:tcPr>
            <w:tcW w:w="1130" w:type="dxa"/>
            <w:vAlign w:val="center"/>
          </w:tcPr>
          <w:p w14:paraId="155F44F0" w14:textId="2F184FE3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02E47033" w14:textId="52FEB8AA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285" w:type="dxa"/>
            <w:vAlign w:val="center"/>
          </w:tcPr>
          <w:p w14:paraId="10B1132C" w14:textId="7294AD85" w:rsidR="00A97BAF" w:rsidRPr="00DC513F" w:rsidRDefault="00A97BAF" w:rsidP="00A97BAF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  <w:lang w:val="en-US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Advisory Board member of Doctor in the House, an on line health advice service.</w:t>
            </w:r>
          </w:p>
        </w:tc>
        <w:tc>
          <w:tcPr>
            <w:tcW w:w="1139" w:type="dxa"/>
            <w:vAlign w:val="center"/>
          </w:tcPr>
          <w:p w14:paraId="74392CC4" w14:textId="77777777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266" w:type="dxa"/>
            <w:vAlign w:val="center"/>
          </w:tcPr>
          <w:p w14:paraId="50774B5F" w14:textId="3AADB177" w:rsidR="00A97BAF" w:rsidRPr="00DC513F" w:rsidRDefault="00A97BAF" w:rsidP="00A97BAF">
            <w:pPr>
              <w:pStyle w:val="Title"/>
              <w:spacing w:before="0" w:after="60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0B935235" w14:textId="4CD1B037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21/07/20</w:t>
            </w:r>
          </w:p>
        </w:tc>
      </w:tr>
      <w:tr w:rsidR="00A97BAF" w:rsidRPr="00DC513F" w14:paraId="24B73E15" w14:textId="77777777" w:rsidTr="00DC513F">
        <w:tc>
          <w:tcPr>
            <w:tcW w:w="1971" w:type="dxa"/>
            <w:vAlign w:val="center"/>
          </w:tcPr>
          <w:p w14:paraId="612B8FFF" w14:textId="52BD87B6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Tim Cooper</w:t>
            </w:r>
          </w:p>
        </w:tc>
        <w:tc>
          <w:tcPr>
            <w:tcW w:w="1130" w:type="dxa"/>
            <w:vAlign w:val="center"/>
          </w:tcPr>
          <w:p w14:paraId="5F4002F3" w14:textId="4C0C3F90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35BE11E6" w14:textId="23621336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85" w:type="dxa"/>
            <w:vAlign w:val="center"/>
          </w:tcPr>
          <w:p w14:paraId="57C1746D" w14:textId="0487C14F" w:rsidR="00A97BAF" w:rsidRPr="00DC513F" w:rsidRDefault="00A97BAF" w:rsidP="00A97BAF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  <w:lang w:val="en-US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Trustee of Lingen Davies Cancer Fund. A Shropshire based Cancer Charity funding improvements in local care.</w:t>
            </w:r>
          </w:p>
        </w:tc>
        <w:tc>
          <w:tcPr>
            <w:tcW w:w="1139" w:type="dxa"/>
            <w:vAlign w:val="center"/>
          </w:tcPr>
          <w:p w14:paraId="339C6B91" w14:textId="670F9A23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  <w:lang w:val="en-US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6" w:type="dxa"/>
            <w:vAlign w:val="center"/>
          </w:tcPr>
          <w:p w14:paraId="12D757B8" w14:textId="347DFB2C" w:rsidR="00A97BAF" w:rsidRPr="00DC513F" w:rsidRDefault="00A97BAF" w:rsidP="00A97BAF">
            <w:pPr>
              <w:pStyle w:val="Title"/>
              <w:spacing w:before="0" w:after="60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6A4CF09A" w14:textId="77777777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97BAF" w:rsidRPr="00DC513F" w14:paraId="40DF0E89" w14:textId="77777777" w:rsidTr="00DC513F">
        <w:tc>
          <w:tcPr>
            <w:tcW w:w="1971" w:type="dxa"/>
            <w:vAlign w:val="center"/>
          </w:tcPr>
          <w:p w14:paraId="6EFC1C29" w14:textId="278830F4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Dale</w:t>
            </w:r>
          </w:p>
        </w:tc>
        <w:tc>
          <w:tcPr>
            <w:tcW w:w="1130" w:type="dxa"/>
            <w:vAlign w:val="center"/>
          </w:tcPr>
          <w:p w14:paraId="58D137C5" w14:textId="345F86A3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6D55698A" w14:textId="4FBCF1AE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6285" w:type="dxa"/>
            <w:vAlign w:val="center"/>
          </w:tcPr>
          <w:p w14:paraId="00BEBF55" w14:textId="1E909194" w:rsidR="00A97BAF" w:rsidRPr="00DC513F" w:rsidRDefault="00A97BAF" w:rsidP="00A97BAF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>Employee of Dudley Group NHS Foundation Trust as Consultant Physician and Endocrinologist</w:t>
            </w:r>
          </w:p>
        </w:tc>
        <w:tc>
          <w:tcPr>
            <w:tcW w:w="1139" w:type="dxa"/>
            <w:vAlign w:val="center"/>
          </w:tcPr>
          <w:p w14:paraId="30BEDE72" w14:textId="2B2DADCA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>2004</w:t>
            </w:r>
          </w:p>
        </w:tc>
        <w:tc>
          <w:tcPr>
            <w:tcW w:w="1266" w:type="dxa"/>
            <w:vAlign w:val="center"/>
          </w:tcPr>
          <w:p w14:paraId="185ABFCC" w14:textId="6C7CBACA" w:rsidR="00A97BAF" w:rsidRPr="00DC513F" w:rsidRDefault="00A97BAF" w:rsidP="00A97BAF">
            <w:pPr>
              <w:pStyle w:val="Title"/>
              <w:spacing w:before="0" w:after="60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Nov 2019</w:t>
            </w:r>
          </w:p>
          <w:p w14:paraId="25688898" w14:textId="7777777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14:paraId="364CF1A5" w14:textId="0EAB2587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22833B75" w14:textId="77777777" w:rsidTr="00DC513F">
        <w:tc>
          <w:tcPr>
            <w:tcW w:w="1971" w:type="dxa"/>
            <w:vAlign w:val="center"/>
          </w:tcPr>
          <w:p w14:paraId="7C0D783F" w14:textId="45E33354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Dale</w:t>
            </w:r>
          </w:p>
        </w:tc>
        <w:tc>
          <w:tcPr>
            <w:tcW w:w="1130" w:type="dxa"/>
            <w:vAlign w:val="center"/>
          </w:tcPr>
          <w:p w14:paraId="2BCB04AC" w14:textId="3834FCD3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267F07BD" w14:textId="56CB582D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285" w:type="dxa"/>
            <w:vAlign w:val="center"/>
          </w:tcPr>
          <w:p w14:paraId="72589B8C" w14:textId="52028FA9" w:rsidR="00A97BAF" w:rsidRPr="00DC513F" w:rsidRDefault="00A97BAF" w:rsidP="00A97BAF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 of RCP MRCP (UK) Part 2 Examination Board, Royal College of Physicians</w:t>
            </w:r>
          </w:p>
        </w:tc>
        <w:tc>
          <w:tcPr>
            <w:tcW w:w="1139" w:type="dxa"/>
            <w:vAlign w:val="center"/>
          </w:tcPr>
          <w:p w14:paraId="4C544B69" w14:textId="474E3404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2014</w:t>
            </w:r>
          </w:p>
        </w:tc>
        <w:tc>
          <w:tcPr>
            <w:tcW w:w="1266" w:type="dxa"/>
            <w:vAlign w:val="center"/>
          </w:tcPr>
          <w:p w14:paraId="58DDD73B" w14:textId="0EA6F2F1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5196D557" w14:textId="1E2E4D54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57FA3504" w14:textId="77777777" w:rsidTr="00DC513F">
        <w:tc>
          <w:tcPr>
            <w:tcW w:w="1971" w:type="dxa"/>
            <w:vAlign w:val="center"/>
          </w:tcPr>
          <w:p w14:paraId="7F62690B" w14:textId="63D4064A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Dale</w:t>
            </w:r>
          </w:p>
        </w:tc>
        <w:tc>
          <w:tcPr>
            <w:tcW w:w="1130" w:type="dxa"/>
            <w:vAlign w:val="center"/>
          </w:tcPr>
          <w:p w14:paraId="7D64C6B3" w14:textId="5802245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1E27BD09" w14:textId="27229F1F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285" w:type="dxa"/>
            <w:vAlign w:val="center"/>
          </w:tcPr>
          <w:p w14:paraId="758BCD6B" w14:textId="71595B1E" w:rsidR="00A97BAF" w:rsidRPr="00DC513F" w:rsidRDefault="00A97BAF" w:rsidP="00A97BAF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>Standing member of RCP SCE(Diabetes and Endocrinology) Examination Board, Royal College of Physicians</w:t>
            </w:r>
          </w:p>
        </w:tc>
        <w:tc>
          <w:tcPr>
            <w:tcW w:w="1139" w:type="dxa"/>
            <w:vAlign w:val="center"/>
          </w:tcPr>
          <w:p w14:paraId="0F548932" w14:textId="0C09724E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>2016</w:t>
            </w:r>
          </w:p>
        </w:tc>
        <w:tc>
          <w:tcPr>
            <w:tcW w:w="1266" w:type="dxa"/>
            <w:vAlign w:val="center"/>
          </w:tcPr>
          <w:p w14:paraId="391FF870" w14:textId="35C2C01F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1A8AC026" w14:textId="6172DD18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649841A1" w14:textId="77777777" w:rsidTr="00DC513F">
        <w:tc>
          <w:tcPr>
            <w:tcW w:w="1971" w:type="dxa"/>
            <w:vAlign w:val="center"/>
          </w:tcPr>
          <w:p w14:paraId="25AB9A84" w14:textId="6539072D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Dale</w:t>
            </w:r>
          </w:p>
        </w:tc>
        <w:tc>
          <w:tcPr>
            <w:tcW w:w="1130" w:type="dxa"/>
            <w:vAlign w:val="center"/>
          </w:tcPr>
          <w:p w14:paraId="43537200" w14:textId="57D546ED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73493EBE" w14:textId="763F2C85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285" w:type="dxa"/>
            <w:vAlign w:val="center"/>
          </w:tcPr>
          <w:p w14:paraId="5BF8E992" w14:textId="0E98DBDB" w:rsidR="00A97BAF" w:rsidRPr="00DC513F" w:rsidRDefault="00A97BAF" w:rsidP="00A97BAF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>Member of Society for Endocrinology</w:t>
            </w:r>
          </w:p>
        </w:tc>
        <w:tc>
          <w:tcPr>
            <w:tcW w:w="1139" w:type="dxa"/>
            <w:vAlign w:val="center"/>
          </w:tcPr>
          <w:p w14:paraId="77256B44" w14:textId="193716E2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>2004</w:t>
            </w:r>
          </w:p>
        </w:tc>
        <w:tc>
          <w:tcPr>
            <w:tcW w:w="1266" w:type="dxa"/>
            <w:vAlign w:val="center"/>
          </w:tcPr>
          <w:p w14:paraId="7190F8C0" w14:textId="0B51446D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61A3D110" w14:textId="7175AA06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6B6A1A33" w14:textId="77777777" w:rsidTr="00DC513F">
        <w:tc>
          <w:tcPr>
            <w:tcW w:w="1971" w:type="dxa"/>
            <w:vAlign w:val="center"/>
          </w:tcPr>
          <w:p w14:paraId="153943C7" w14:textId="2C0EDC6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Dale</w:t>
            </w:r>
          </w:p>
        </w:tc>
        <w:tc>
          <w:tcPr>
            <w:tcW w:w="1130" w:type="dxa"/>
            <w:vAlign w:val="center"/>
          </w:tcPr>
          <w:p w14:paraId="50E9D653" w14:textId="512AEB68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35D00E5C" w14:textId="709BED5D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285" w:type="dxa"/>
            <w:vAlign w:val="center"/>
          </w:tcPr>
          <w:p w14:paraId="09C3C1F5" w14:textId="4A08A4C9" w:rsidR="00A97BAF" w:rsidRPr="00DC513F" w:rsidRDefault="00A97BAF" w:rsidP="00A97BAF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>Member of Diabetes UK</w:t>
            </w:r>
          </w:p>
        </w:tc>
        <w:tc>
          <w:tcPr>
            <w:tcW w:w="1139" w:type="dxa"/>
            <w:vAlign w:val="center"/>
          </w:tcPr>
          <w:p w14:paraId="35F48203" w14:textId="48A68F8E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>2004</w:t>
            </w:r>
          </w:p>
        </w:tc>
        <w:tc>
          <w:tcPr>
            <w:tcW w:w="1266" w:type="dxa"/>
            <w:vAlign w:val="center"/>
          </w:tcPr>
          <w:p w14:paraId="002C74CD" w14:textId="47BAB0EF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4489896E" w14:textId="38DE20F0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51FDF330" w14:textId="77777777" w:rsidTr="00DC513F">
        <w:tc>
          <w:tcPr>
            <w:tcW w:w="1971" w:type="dxa"/>
            <w:vAlign w:val="center"/>
          </w:tcPr>
          <w:p w14:paraId="67931014" w14:textId="7695DC41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Dale</w:t>
            </w:r>
          </w:p>
        </w:tc>
        <w:tc>
          <w:tcPr>
            <w:tcW w:w="1130" w:type="dxa"/>
            <w:vAlign w:val="center"/>
          </w:tcPr>
          <w:p w14:paraId="0FDCBA57" w14:textId="6E2FA3E5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21E564BD" w14:textId="28EDFD27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285" w:type="dxa"/>
            <w:vAlign w:val="center"/>
          </w:tcPr>
          <w:p w14:paraId="785664EC" w14:textId="3CA275AC" w:rsidR="00A97BAF" w:rsidRPr="00DC513F" w:rsidRDefault="00A97BAF" w:rsidP="00A97BAF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 of RCP SCE(Diabetes and Endocrinology) Board</w:t>
            </w:r>
          </w:p>
        </w:tc>
        <w:tc>
          <w:tcPr>
            <w:tcW w:w="1139" w:type="dxa"/>
            <w:vAlign w:val="center"/>
          </w:tcPr>
          <w:p w14:paraId="256AAFC4" w14:textId="77777777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14:paraId="08E5B9C3" w14:textId="6022A886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70143339" w14:textId="3F892332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0B383EBF" w14:textId="77777777" w:rsidTr="00DC513F">
        <w:tc>
          <w:tcPr>
            <w:tcW w:w="1971" w:type="dxa"/>
            <w:vAlign w:val="center"/>
          </w:tcPr>
          <w:p w14:paraId="69AD78B6" w14:textId="34AF72D1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Dale</w:t>
            </w:r>
          </w:p>
        </w:tc>
        <w:tc>
          <w:tcPr>
            <w:tcW w:w="1130" w:type="dxa"/>
            <w:vAlign w:val="center"/>
          </w:tcPr>
          <w:p w14:paraId="3EFCCF09" w14:textId="49D481AF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039F5BD9" w14:textId="0B181B98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85" w:type="dxa"/>
            <w:vAlign w:val="center"/>
          </w:tcPr>
          <w:p w14:paraId="13934390" w14:textId="36E7554F" w:rsidR="00A97BAF" w:rsidRPr="00DC513F" w:rsidRDefault="00A97BAF" w:rsidP="00A97BAF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39" w:type="dxa"/>
            <w:vAlign w:val="center"/>
          </w:tcPr>
          <w:p w14:paraId="1393B9D7" w14:textId="63C08F4A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6" w:type="dxa"/>
            <w:vAlign w:val="center"/>
          </w:tcPr>
          <w:p w14:paraId="254D2E5F" w14:textId="4AB84C1F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Nov 20</w:t>
            </w:r>
            <w:r>
              <w:rPr>
                <w:rFonts w:cs="Arial"/>
                <w:b w:val="0"/>
                <w:sz w:val="20"/>
                <w:szCs w:val="20"/>
              </w:rPr>
              <w:t>20</w:t>
            </w:r>
          </w:p>
        </w:tc>
        <w:tc>
          <w:tcPr>
            <w:tcW w:w="1028" w:type="dxa"/>
            <w:vAlign w:val="center"/>
          </w:tcPr>
          <w:p w14:paraId="1CF8AE02" w14:textId="6D45F0AF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600DF051" w14:textId="77777777" w:rsidTr="00DC513F">
        <w:tc>
          <w:tcPr>
            <w:tcW w:w="1971" w:type="dxa"/>
            <w:vAlign w:val="center"/>
          </w:tcPr>
          <w:p w14:paraId="6D3A9366" w14:textId="1350F6F8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lastRenderedPageBreak/>
              <w:t xml:space="preserve">Jane Dalton </w:t>
            </w:r>
          </w:p>
        </w:tc>
        <w:tc>
          <w:tcPr>
            <w:tcW w:w="1130" w:type="dxa"/>
            <w:vAlign w:val="center"/>
          </w:tcPr>
          <w:p w14:paraId="7B35AC0F" w14:textId="241F4D8E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5516ACF7" w14:textId="5FEF02A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85" w:type="dxa"/>
            <w:vAlign w:val="center"/>
          </w:tcPr>
          <w:p w14:paraId="1254FEAF" w14:textId="77777777" w:rsidR="00A97BAF" w:rsidRPr="00DC513F" w:rsidRDefault="00A97BAF" w:rsidP="00A97BAF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Consultancy/freelance writer for EIU Healthcare/Bazian (The Economist Newspaper Ltd).  </w:t>
            </w:r>
          </w:p>
          <w:p w14:paraId="61F660C3" w14:textId="61BB2B55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Work will include drafting/preparation of National Institute of Health Research (NIHR) ‘Signals’ (summarizing healthcare evidence).</w:t>
            </w:r>
          </w:p>
        </w:tc>
        <w:tc>
          <w:tcPr>
            <w:tcW w:w="1139" w:type="dxa"/>
            <w:vAlign w:val="center"/>
          </w:tcPr>
          <w:p w14:paraId="43EAFB4C" w14:textId="647A38B7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17/9/19</w:t>
            </w:r>
          </w:p>
        </w:tc>
        <w:tc>
          <w:tcPr>
            <w:tcW w:w="1266" w:type="dxa"/>
            <w:vAlign w:val="center"/>
          </w:tcPr>
          <w:p w14:paraId="28B76003" w14:textId="7AEDA56F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1DEB1EEB" w14:textId="6B21CF3B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31/03/20</w:t>
            </w:r>
          </w:p>
        </w:tc>
      </w:tr>
      <w:tr w:rsidR="00A97BAF" w:rsidRPr="00DC513F" w14:paraId="68738072" w14:textId="77777777" w:rsidTr="00DC513F">
        <w:tc>
          <w:tcPr>
            <w:tcW w:w="1971" w:type="dxa"/>
            <w:vAlign w:val="center"/>
          </w:tcPr>
          <w:p w14:paraId="66F6D9D6" w14:textId="776ACE80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Jane Dalton </w:t>
            </w:r>
          </w:p>
        </w:tc>
        <w:tc>
          <w:tcPr>
            <w:tcW w:w="1130" w:type="dxa"/>
            <w:vAlign w:val="center"/>
          </w:tcPr>
          <w:p w14:paraId="270FCEE5" w14:textId="658F613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2480ED1A" w14:textId="0C101D2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85" w:type="dxa"/>
            <w:vAlign w:val="center"/>
          </w:tcPr>
          <w:p w14:paraId="0114C3FC" w14:textId="3FDEA058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Appointed to Social Work England as a Continuing Professional Development Assessor</w:t>
            </w:r>
          </w:p>
        </w:tc>
        <w:tc>
          <w:tcPr>
            <w:tcW w:w="1139" w:type="dxa"/>
            <w:vAlign w:val="center"/>
          </w:tcPr>
          <w:p w14:paraId="14AF3D3E" w14:textId="5ABA1DF8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June 2020</w:t>
            </w:r>
          </w:p>
        </w:tc>
        <w:tc>
          <w:tcPr>
            <w:tcW w:w="1266" w:type="dxa"/>
            <w:vAlign w:val="center"/>
          </w:tcPr>
          <w:p w14:paraId="21CD2AD3" w14:textId="2EA06B82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Jul 2020</w:t>
            </w:r>
          </w:p>
        </w:tc>
        <w:tc>
          <w:tcPr>
            <w:tcW w:w="1028" w:type="dxa"/>
            <w:vAlign w:val="center"/>
          </w:tcPr>
          <w:p w14:paraId="56F0A194" w14:textId="1B1F3089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284BFCC1" w14:textId="77777777" w:rsidTr="00DC513F">
        <w:tc>
          <w:tcPr>
            <w:tcW w:w="1971" w:type="dxa"/>
            <w:vAlign w:val="center"/>
          </w:tcPr>
          <w:p w14:paraId="6703C7D7" w14:textId="5780EC6D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Jane Dalton </w:t>
            </w:r>
          </w:p>
        </w:tc>
        <w:tc>
          <w:tcPr>
            <w:tcW w:w="1130" w:type="dxa"/>
            <w:vAlign w:val="center"/>
          </w:tcPr>
          <w:p w14:paraId="17167C6B" w14:textId="4891563E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54AFCB45" w14:textId="613BE804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7715EAF5" w14:textId="311C904E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Lay memberships (Public &amp; Patient Voice) held in other organisations</w:t>
            </w:r>
          </w:p>
        </w:tc>
        <w:tc>
          <w:tcPr>
            <w:tcW w:w="1139" w:type="dxa"/>
            <w:vAlign w:val="center"/>
          </w:tcPr>
          <w:p w14:paraId="1EE3B17E" w14:textId="4741CBFD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6" w:type="dxa"/>
            <w:vAlign w:val="center"/>
          </w:tcPr>
          <w:p w14:paraId="201CE540" w14:textId="7EE8DEDE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</w:t>
            </w:r>
            <w:r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1028" w:type="dxa"/>
            <w:vAlign w:val="center"/>
          </w:tcPr>
          <w:p w14:paraId="0F937DC1" w14:textId="0B1804F2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0C33E37C" w14:textId="77777777" w:rsidTr="00DC513F">
        <w:tc>
          <w:tcPr>
            <w:tcW w:w="1971" w:type="dxa"/>
            <w:vAlign w:val="center"/>
          </w:tcPr>
          <w:p w14:paraId="4033A46F" w14:textId="0D58B83E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Jane Dalton </w:t>
            </w:r>
          </w:p>
        </w:tc>
        <w:tc>
          <w:tcPr>
            <w:tcW w:w="1130" w:type="dxa"/>
            <w:vAlign w:val="center"/>
          </w:tcPr>
          <w:p w14:paraId="1838041A" w14:textId="1FA0D10E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380221C0" w14:textId="7780D834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44D5A774" w14:textId="2FD8D8AD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NHS England Specialised Commissioning: Clinical Priorities Advisory Group </w:t>
            </w:r>
          </w:p>
        </w:tc>
        <w:tc>
          <w:tcPr>
            <w:tcW w:w="1139" w:type="dxa"/>
            <w:vAlign w:val="center"/>
          </w:tcPr>
          <w:p w14:paraId="5385EBC6" w14:textId="2CFD449C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6" w:type="dxa"/>
            <w:vAlign w:val="center"/>
          </w:tcPr>
          <w:p w14:paraId="53B2F494" w14:textId="0CBC345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</w:t>
            </w:r>
            <w:r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1028" w:type="dxa"/>
            <w:vAlign w:val="center"/>
          </w:tcPr>
          <w:p w14:paraId="135DAFF4" w14:textId="33826ACB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7887F322" w14:textId="77777777" w:rsidTr="00DC513F">
        <w:tc>
          <w:tcPr>
            <w:tcW w:w="1971" w:type="dxa"/>
            <w:vAlign w:val="center"/>
          </w:tcPr>
          <w:p w14:paraId="65BAE4F9" w14:textId="24F34618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Jane Dalton </w:t>
            </w:r>
          </w:p>
        </w:tc>
        <w:tc>
          <w:tcPr>
            <w:tcW w:w="1130" w:type="dxa"/>
            <w:vAlign w:val="center"/>
          </w:tcPr>
          <w:p w14:paraId="4DEF08B6" w14:textId="23D4BC4B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662E094E" w14:textId="33485E37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0F27D15A" w14:textId="0B3DCD65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NHS England: Public &amp; Patient Voice Assurance Group (Specialised Commissioning)</w:t>
            </w:r>
          </w:p>
        </w:tc>
        <w:tc>
          <w:tcPr>
            <w:tcW w:w="1139" w:type="dxa"/>
            <w:vAlign w:val="center"/>
          </w:tcPr>
          <w:p w14:paraId="05971F46" w14:textId="5CFD626C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6" w:type="dxa"/>
            <w:vAlign w:val="center"/>
          </w:tcPr>
          <w:p w14:paraId="11976F0A" w14:textId="05B43C61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</w:t>
            </w:r>
            <w:r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1028" w:type="dxa"/>
            <w:vAlign w:val="center"/>
          </w:tcPr>
          <w:p w14:paraId="798B855B" w14:textId="2D47AE09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4D8DF7C7" w14:textId="77777777" w:rsidTr="00DC513F">
        <w:tc>
          <w:tcPr>
            <w:tcW w:w="1971" w:type="dxa"/>
            <w:vAlign w:val="center"/>
          </w:tcPr>
          <w:p w14:paraId="14D3E27D" w14:textId="7A533D11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Jane Dalton </w:t>
            </w:r>
          </w:p>
        </w:tc>
        <w:tc>
          <w:tcPr>
            <w:tcW w:w="1130" w:type="dxa"/>
            <w:vAlign w:val="center"/>
          </w:tcPr>
          <w:p w14:paraId="1FA49913" w14:textId="665AB441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08912235" w14:textId="40C1FDDA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42D9F67D" w14:textId="7FB5B50D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NHS England Specialised Commissioning Quality Assurance Oversight Group </w:t>
            </w:r>
          </w:p>
        </w:tc>
        <w:tc>
          <w:tcPr>
            <w:tcW w:w="1139" w:type="dxa"/>
            <w:vAlign w:val="center"/>
          </w:tcPr>
          <w:p w14:paraId="3ED1EBD5" w14:textId="78EFC288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2018</w:t>
            </w:r>
          </w:p>
        </w:tc>
        <w:tc>
          <w:tcPr>
            <w:tcW w:w="1266" w:type="dxa"/>
            <w:vAlign w:val="center"/>
          </w:tcPr>
          <w:p w14:paraId="16511CBA" w14:textId="4E6DBE86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</w:t>
            </w:r>
            <w:r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1028" w:type="dxa"/>
            <w:vAlign w:val="center"/>
          </w:tcPr>
          <w:p w14:paraId="40C7D6F3" w14:textId="31EC6344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19C043CE" w14:textId="77777777" w:rsidTr="00DC513F">
        <w:tc>
          <w:tcPr>
            <w:tcW w:w="1971" w:type="dxa"/>
            <w:vAlign w:val="center"/>
          </w:tcPr>
          <w:p w14:paraId="2944CACC" w14:textId="07FAE90B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Jane Dalton </w:t>
            </w:r>
          </w:p>
        </w:tc>
        <w:tc>
          <w:tcPr>
            <w:tcW w:w="1130" w:type="dxa"/>
            <w:vAlign w:val="center"/>
          </w:tcPr>
          <w:p w14:paraId="4F24C781" w14:textId="0AA66B82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51068012" w14:textId="5240C2C9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85" w:type="dxa"/>
            <w:vAlign w:val="center"/>
          </w:tcPr>
          <w:p w14:paraId="016C1513" w14:textId="2106E3B4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39" w:type="dxa"/>
            <w:vAlign w:val="center"/>
          </w:tcPr>
          <w:p w14:paraId="2A7127E9" w14:textId="205A3374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6" w:type="dxa"/>
            <w:vAlign w:val="center"/>
          </w:tcPr>
          <w:p w14:paraId="5214DD5A" w14:textId="32DBBB02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</w:t>
            </w:r>
            <w:r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1028" w:type="dxa"/>
            <w:vAlign w:val="center"/>
          </w:tcPr>
          <w:p w14:paraId="057CA485" w14:textId="54A8F2EE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204CF59C" w14:textId="77777777" w:rsidTr="00DC513F">
        <w:tc>
          <w:tcPr>
            <w:tcW w:w="1971" w:type="dxa"/>
            <w:vAlign w:val="center"/>
          </w:tcPr>
          <w:p w14:paraId="4E8C8F43" w14:textId="3BD7AFBA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Mark Devonald</w:t>
            </w:r>
          </w:p>
        </w:tc>
        <w:tc>
          <w:tcPr>
            <w:tcW w:w="1130" w:type="dxa"/>
            <w:vAlign w:val="center"/>
          </w:tcPr>
          <w:p w14:paraId="0160D47C" w14:textId="5C7D4464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7AC45609" w14:textId="4CB597A7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85" w:type="dxa"/>
            <w:vAlign w:val="center"/>
          </w:tcPr>
          <w:p w14:paraId="592591ED" w14:textId="602FEE11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Unconditional educational grants from Alexion, Stanningley Pharma, Vifor and Daiichi Sankyo to support the Nottingham Acute Kidney Injury Course March 2019 (for which I am course director). No personal honoraria.</w:t>
            </w:r>
          </w:p>
        </w:tc>
        <w:tc>
          <w:tcPr>
            <w:tcW w:w="1139" w:type="dxa"/>
            <w:vAlign w:val="center"/>
          </w:tcPr>
          <w:p w14:paraId="115C23D1" w14:textId="6D71E994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2019</w:t>
            </w:r>
          </w:p>
        </w:tc>
        <w:tc>
          <w:tcPr>
            <w:tcW w:w="1266" w:type="dxa"/>
            <w:vAlign w:val="center"/>
          </w:tcPr>
          <w:p w14:paraId="16D6BFED" w14:textId="32F976C9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478DA703" w14:textId="0B5D2A98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2019</w:t>
            </w:r>
          </w:p>
        </w:tc>
      </w:tr>
      <w:tr w:rsidR="00A97BAF" w:rsidRPr="00DC513F" w14:paraId="69D2B163" w14:textId="77777777" w:rsidTr="00DC513F">
        <w:tc>
          <w:tcPr>
            <w:tcW w:w="1971" w:type="dxa"/>
            <w:vAlign w:val="center"/>
          </w:tcPr>
          <w:p w14:paraId="1DAC2FD7" w14:textId="6D87CE03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Mark Devonald</w:t>
            </w:r>
          </w:p>
        </w:tc>
        <w:tc>
          <w:tcPr>
            <w:tcW w:w="1130" w:type="dxa"/>
            <w:vAlign w:val="center"/>
          </w:tcPr>
          <w:p w14:paraId="71B410A3" w14:textId="0DF73BF5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23EF2CA3" w14:textId="60C3EB03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85" w:type="dxa"/>
            <w:vAlign w:val="center"/>
          </w:tcPr>
          <w:p w14:paraId="29902097" w14:textId="461AB4D9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Co-inventor (with Prof David Gardner) in patent application ‘Biomarkers related to kidney function and methods involving their use’. International publication number: WO 2016/110701 A1 (international publication date 14 July 2016). Patient applicants: Nottingham University Hospitals NHS Trust and University of Nottingham.</w:t>
            </w:r>
          </w:p>
        </w:tc>
        <w:tc>
          <w:tcPr>
            <w:tcW w:w="1139" w:type="dxa"/>
            <w:vAlign w:val="center"/>
          </w:tcPr>
          <w:p w14:paraId="193EFD40" w14:textId="0998B9D5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6" w:type="dxa"/>
            <w:vAlign w:val="center"/>
          </w:tcPr>
          <w:p w14:paraId="2086432A" w14:textId="20A54302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59CB5D9A" w14:textId="1037C431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</w:tr>
      <w:tr w:rsidR="00A97BAF" w:rsidRPr="00DC513F" w14:paraId="4F2DD704" w14:textId="77777777" w:rsidTr="00DC513F">
        <w:tc>
          <w:tcPr>
            <w:tcW w:w="1971" w:type="dxa"/>
            <w:vAlign w:val="center"/>
          </w:tcPr>
          <w:p w14:paraId="4E4AE0B6" w14:textId="571BB718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Mark Devonald</w:t>
            </w:r>
          </w:p>
        </w:tc>
        <w:tc>
          <w:tcPr>
            <w:tcW w:w="1130" w:type="dxa"/>
            <w:vAlign w:val="center"/>
          </w:tcPr>
          <w:p w14:paraId="299B7FE2" w14:textId="5D4BE7DD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4D85CBCE" w14:textId="440AE273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85" w:type="dxa"/>
            <w:vAlign w:val="center"/>
          </w:tcPr>
          <w:p w14:paraId="20E87B59" w14:textId="431DE16B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 xml:space="preserve">Medicolegal services – providing reports in field of nephrology and in particular acute kidney injury. </w:t>
            </w:r>
          </w:p>
        </w:tc>
        <w:tc>
          <w:tcPr>
            <w:tcW w:w="1139" w:type="dxa"/>
            <w:vAlign w:val="center"/>
          </w:tcPr>
          <w:p w14:paraId="11D0D330" w14:textId="6C5D92D2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2018</w:t>
            </w:r>
          </w:p>
        </w:tc>
        <w:tc>
          <w:tcPr>
            <w:tcW w:w="1266" w:type="dxa"/>
            <w:vAlign w:val="center"/>
          </w:tcPr>
          <w:p w14:paraId="1342815A" w14:textId="7F08623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796913E9" w14:textId="466E3D67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Ongoing</w:t>
            </w:r>
          </w:p>
        </w:tc>
      </w:tr>
      <w:tr w:rsidR="00A97BAF" w:rsidRPr="00DC513F" w14:paraId="3E6A49C0" w14:textId="77777777" w:rsidTr="00DC513F">
        <w:tc>
          <w:tcPr>
            <w:tcW w:w="1971" w:type="dxa"/>
            <w:vAlign w:val="center"/>
          </w:tcPr>
          <w:p w14:paraId="331A10D7" w14:textId="709E3575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Mark Devonald</w:t>
            </w:r>
          </w:p>
        </w:tc>
        <w:tc>
          <w:tcPr>
            <w:tcW w:w="1130" w:type="dxa"/>
            <w:vAlign w:val="center"/>
          </w:tcPr>
          <w:p w14:paraId="0A04E266" w14:textId="0075C7FD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786E11CF" w14:textId="4185D967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85" w:type="dxa"/>
            <w:vAlign w:val="center"/>
          </w:tcPr>
          <w:p w14:paraId="31AE193A" w14:textId="5CD67108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Director of Active Kidney Innovation Ltd (currently concerned exclusively with provision of medicolegal reports).</w:t>
            </w:r>
          </w:p>
        </w:tc>
        <w:tc>
          <w:tcPr>
            <w:tcW w:w="1139" w:type="dxa"/>
            <w:vAlign w:val="center"/>
          </w:tcPr>
          <w:p w14:paraId="7F0A969D" w14:textId="29BB2BBB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2019</w:t>
            </w:r>
          </w:p>
        </w:tc>
        <w:tc>
          <w:tcPr>
            <w:tcW w:w="1266" w:type="dxa"/>
            <w:vAlign w:val="center"/>
          </w:tcPr>
          <w:p w14:paraId="54410F5A" w14:textId="7FACC48C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5EF6D585" w14:textId="0E367BB4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Ongoing</w:t>
            </w:r>
          </w:p>
        </w:tc>
      </w:tr>
      <w:tr w:rsidR="00A97BAF" w:rsidRPr="00DC513F" w14:paraId="7C042542" w14:textId="77777777" w:rsidTr="00DC513F">
        <w:tc>
          <w:tcPr>
            <w:tcW w:w="1971" w:type="dxa"/>
            <w:vAlign w:val="center"/>
          </w:tcPr>
          <w:p w14:paraId="5005272D" w14:textId="4500F258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lastRenderedPageBreak/>
              <w:t>Mark Devonald</w:t>
            </w:r>
          </w:p>
        </w:tc>
        <w:tc>
          <w:tcPr>
            <w:tcW w:w="1130" w:type="dxa"/>
            <w:vAlign w:val="center"/>
          </w:tcPr>
          <w:p w14:paraId="70BCCDE6" w14:textId="2D770BAE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1633E79E" w14:textId="2CC09015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85" w:type="dxa"/>
            <w:vAlign w:val="center"/>
          </w:tcPr>
          <w:p w14:paraId="60496400" w14:textId="0C896706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Some sessions of my NHS job are currently funded by a NIHR i4i grant supporting our development of a point of care test for early detection of acute kidney injury.</w:t>
            </w:r>
          </w:p>
        </w:tc>
        <w:tc>
          <w:tcPr>
            <w:tcW w:w="1139" w:type="dxa"/>
            <w:vAlign w:val="center"/>
          </w:tcPr>
          <w:p w14:paraId="7A8E3867" w14:textId="0E420C9A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2016</w:t>
            </w:r>
          </w:p>
        </w:tc>
        <w:tc>
          <w:tcPr>
            <w:tcW w:w="1266" w:type="dxa"/>
            <w:vAlign w:val="center"/>
          </w:tcPr>
          <w:p w14:paraId="3D16B08B" w14:textId="21FD36B5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2A7F9858" w14:textId="5B344F5A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Ongoing.</w:t>
            </w:r>
          </w:p>
        </w:tc>
      </w:tr>
      <w:tr w:rsidR="00A97BAF" w:rsidRPr="00DC513F" w14:paraId="2BA4A48B" w14:textId="77777777" w:rsidTr="00DC513F">
        <w:tc>
          <w:tcPr>
            <w:tcW w:w="1971" w:type="dxa"/>
            <w:vAlign w:val="center"/>
          </w:tcPr>
          <w:p w14:paraId="2F088ECA" w14:textId="505DE75E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Mark Devonald</w:t>
            </w:r>
          </w:p>
        </w:tc>
        <w:tc>
          <w:tcPr>
            <w:tcW w:w="1130" w:type="dxa"/>
            <w:vAlign w:val="center"/>
          </w:tcPr>
          <w:p w14:paraId="765ABA9D" w14:textId="4B07E78E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11B61412" w14:textId="72645204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112CB3E9" w14:textId="16EA24FF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I lead the Nottingham Acute Kidney Injury Research Group, which has a research interest in identification and development of biomarkers for acute kidney injury.</w:t>
            </w:r>
          </w:p>
        </w:tc>
        <w:tc>
          <w:tcPr>
            <w:tcW w:w="1139" w:type="dxa"/>
            <w:vAlign w:val="center"/>
          </w:tcPr>
          <w:p w14:paraId="7AFE9C0D" w14:textId="2F9A1531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2010</w:t>
            </w:r>
          </w:p>
        </w:tc>
        <w:tc>
          <w:tcPr>
            <w:tcW w:w="1266" w:type="dxa"/>
            <w:vAlign w:val="center"/>
          </w:tcPr>
          <w:p w14:paraId="14B59796" w14:textId="0A287D5F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15850885" w14:textId="00D51AEC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Ongoing</w:t>
            </w:r>
          </w:p>
        </w:tc>
      </w:tr>
      <w:tr w:rsidR="00A97BAF" w:rsidRPr="00DC513F" w14:paraId="26031146" w14:textId="77777777" w:rsidTr="00DC513F">
        <w:tc>
          <w:tcPr>
            <w:tcW w:w="1971" w:type="dxa"/>
            <w:vAlign w:val="center"/>
          </w:tcPr>
          <w:p w14:paraId="6D93C2C0" w14:textId="5D09B287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Mark Devonald</w:t>
            </w:r>
          </w:p>
        </w:tc>
        <w:tc>
          <w:tcPr>
            <w:tcW w:w="1130" w:type="dxa"/>
            <w:vAlign w:val="center"/>
          </w:tcPr>
          <w:p w14:paraId="58A32F2B" w14:textId="5812D3F0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0755625C" w14:textId="6559886F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71AB1FD0" w14:textId="452BC860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I have published research papers and given presentations in the field of nephrology, particularly acute kidney injury.</w:t>
            </w:r>
          </w:p>
        </w:tc>
        <w:tc>
          <w:tcPr>
            <w:tcW w:w="1139" w:type="dxa"/>
            <w:vAlign w:val="center"/>
          </w:tcPr>
          <w:p w14:paraId="4CF057D6" w14:textId="3BB2E0F8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2013</w:t>
            </w:r>
          </w:p>
        </w:tc>
        <w:tc>
          <w:tcPr>
            <w:tcW w:w="1266" w:type="dxa"/>
            <w:vAlign w:val="center"/>
          </w:tcPr>
          <w:p w14:paraId="3B668E86" w14:textId="4E5E612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68768617" w14:textId="0A768071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Ongoing</w:t>
            </w:r>
          </w:p>
        </w:tc>
      </w:tr>
      <w:tr w:rsidR="00A97BAF" w:rsidRPr="00DC513F" w14:paraId="0E3A4DC6" w14:textId="77777777" w:rsidTr="00DC513F">
        <w:tc>
          <w:tcPr>
            <w:tcW w:w="1971" w:type="dxa"/>
            <w:vAlign w:val="center"/>
          </w:tcPr>
          <w:p w14:paraId="357717CE" w14:textId="309553DE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Mark Devonald</w:t>
            </w:r>
          </w:p>
        </w:tc>
        <w:tc>
          <w:tcPr>
            <w:tcW w:w="1130" w:type="dxa"/>
            <w:vAlign w:val="center"/>
          </w:tcPr>
          <w:p w14:paraId="34D908E3" w14:textId="6BBF3CA5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0536B825" w14:textId="22866D58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1F432874" w14:textId="586D589E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My research group collaborates with SureScreen Diagnostics Ltd and Trace2o Ltd in the development of a point of care test for acute kidney injury.</w:t>
            </w:r>
          </w:p>
        </w:tc>
        <w:tc>
          <w:tcPr>
            <w:tcW w:w="1139" w:type="dxa"/>
            <w:vAlign w:val="center"/>
          </w:tcPr>
          <w:p w14:paraId="6E73A8C7" w14:textId="75ED8D05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2016</w:t>
            </w:r>
          </w:p>
        </w:tc>
        <w:tc>
          <w:tcPr>
            <w:tcW w:w="1266" w:type="dxa"/>
            <w:vAlign w:val="center"/>
          </w:tcPr>
          <w:p w14:paraId="661ED4CC" w14:textId="15C2057D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47D695B6" w14:textId="7F2A2512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Ongoing</w:t>
            </w:r>
          </w:p>
        </w:tc>
      </w:tr>
      <w:tr w:rsidR="00A97BAF" w:rsidRPr="00DC513F" w14:paraId="3F28F69A" w14:textId="77777777" w:rsidTr="00DC513F">
        <w:tc>
          <w:tcPr>
            <w:tcW w:w="1971" w:type="dxa"/>
            <w:vAlign w:val="center"/>
          </w:tcPr>
          <w:p w14:paraId="2AE82AEB" w14:textId="3D81F357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Mark Devonald</w:t>
            </w:r>
          </w:p>
        </w:tc>
        <w:tc>
          <w:tcPr>
            <w:tcW w:w="1130" w:type="dxa"/>
            <w:vAlign w:val="center"/>
          </w:tcPr>
          <w:p w14:paraId="27C34A85" w14:textId="094B0828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0A0E9F4B" w14:textId="0DAB4A42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85" w:type="dxa"/>
            <w:vAlign w:val="center"/>
          </w:tcPr>
          <w:p w14:paraId="6E01C4F4" w14:textId="35480109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Nil</w:t>
            </w:r>
          </w:p>
        </w:tc>
        <w:tc>
          <w:tcPr>
            <w:tcW w:w="1139" w:type="dxa"/>
            <w:vAlign w:val="center"/>
          </w:tcPr>
          <w:p w14:paraId="54EDB422" w14:textId="265C98CD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NA</w:t>
            </w:r>
          </w:p>
        </w:tc>
        <w:tc>
          <w:tcPr>
            <w:tcW w:w="1266" w:type="dxa"/>
            <w:vAlign w:val="center"/>
          </w:tcPr>
          <w:p w14:paraId="3E2460FB" w14:textId="4F594A9A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14A954DA" w14:textId="0EDD2DD3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NA</w:t>
            </w:r>
          </w:p>
        </w:tc>
      </w:tr>
      <w:tr w:rsidR="00A97BAF" w:rsidRPr="00DC513F" w14:paraId="59361D61" w14:textId="77777777" w:rsidTr="00DC513F">
        <w:tc>
          <w:tcPr>
            <w:tcW w:w="1971" w:type="dxa"/>
            <w:vAlign w:val="center"/>
          </w:tcPr>
          <w:p w14:paraId="480A97B2" w14:textId="73569467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Malcolm Fisk</w:t>
            </w:r>
          </w:p>
        </w:tc>
        <w:tc>
          <w:tcPr>
            <w:tcW w:w="1130" w:type="dxa"/>
            <w:vAlign w:val="center"/>
          </w:tcPr>
          <w:p w14:paraId="596A6147" w14:textId="7777777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6122C3EC" w14:textId="3C3AC1D2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85" w:type="dxa"/>
            <w:vAlign w:val="center"/>
          </w:tcPr>
          <w:p w14:paraId="0DC31A7E" w14:textId="11D20454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Leader European Commission PROGRESSIVE project on standards around ICT and ageing </w:t>
            </w:r>
          </w:p>
        </w:tc>
        <w:tc>
          <w:tcPr>
            <w:tcW w:w="1139" w:type="dxa"/>
            <w:vAlign w:val="center"/>
          </w:tcPr>
          <w:p w14:paraId="10DBFA84" w14:textId="40FCCD80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6" w:type="dxa"/>
            <w:vAlign w:val="center"/>
          </w:tcPr>
          <w:p w14:paraId="622649E8" w14:textId="055C5B73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71EE2CB5" w14:textId="423B16CC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31/03/19</w:t>
            </w:r>
          </w:p>
        </w:tc>
      </w:tr>
      <w:tr w:rsidR="00A97BAF" w:rsidRPr="00DC513F" w14:paraId="78DA7982" w14:textId="77777777" w:rsidTr="00DC513F">
        <w:tc>
          <w:tcPr>
            <w:tcW w:w="1971" w:type="dxa"/>
            <w:vAlign w:val="center"/>
          </w:tcPr>
          <w:p w14:paraId="0C11F55F" w14:textId="32B9904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Malcolm Fisk</w:t>
            </w:r>
          </w:p>
        </w:tc>
        <w:tc>
          <w:tcPr>
            <w:tcW w:w="1130" w:type="dxa"/>
            <w:vAlign w:val="center"/>
          </w:tcPr>
          <w:p w14:paraId="27FEFCE7" w14:textId="7777777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7C38F704" w14:textId="352A74F9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85" w:type="dxa"/>
            <w:vAlign w:val="center"/>
          </w:tcPr>
          <w:p w14:paraId="30695123" w14:textId="3D64902D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Senior Research Fellow, De Montfort University</w:t>
            </w:r>
          </w:p>
        </w:tc>
        <w:tc>
          <w:tcPr>
            <w:tcW w:w="1139" w:type="dxa"/>
            <w:vAlign w:val="center"/>
          </w:tcPr>
          <w:p w14:paraId="535A68C8" w14:textId="55FBDEAB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2015</w:t>
            </w:r>
          </w:p>
        </w:tc>
        <w:tc>
          <w:tcPr>
            <w:tcW w:w="1266" w:type="dxa"/>
            <w:vAlign w:val="center"/>
          </w:tcPr>
          <w:p w14:paraId="4E729BEB" w14:textId="696DAAFC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1DD4695B" w14:textId="6FE66E24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71443DFE" w14:textId="77777777" w:rsidTr="00DC513F">
        <w:tc>
          <w:tcPr>
            <w:tcW w:w="1971" w:type="dxa"/>
            <w:vAlign w:val="center"/>
          </w:tcPr>
          <w:p w14:paraId="70746BEE" w14:textId="13E1751A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Malcolm Fisk</w:t>
            </w:r>
          </w:p>
        </w:tc>
        <w:tc>
          <w:tcPr>
            <w:tcW w:w="1130" w:type="dxa"/>
            <w:vAlign w:val="center"/>
          </w:tcPr>
          <w:p w14:paraId="3D5D8578" w14:textId="7777777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47D617BF" w14:textId="38D64C93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85" w:type="dxa"/>
            <w:vAlign w:val="center"/>
          </w:tcPr>
          <w:p w14:paraId="7B59DB57" w14:textId="3A9A3B89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Expert Advisor to the European Commission in relation to PDTI Programme on ‘Robotics for Comprehensive Geriatric Assessment’  </w:t>
            </w:r>
          </w:p>
        </w:tc>
        <w:tc>
          <w:tcPr>
            <w:tcW w:w="1139" w:type="dxa"/>
            <w:vAlign w:val="center"/>
          </w:tcPr>
          <w:p w14:paraId="41409A75" w14:textId="49EAC272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6" w:type="dxa"/>
            <w:vAlign w:val="center"/>
          </w:tcPr>
          <w:p w14:paraId="66724C19" w14:textId="2F4572F2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49DE53DE" w14:textId="761C59B4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31/03/19</w:t>
            </w:r>
          </w:p>
        </w:tc>
      </w:tr>
      <w:tr w:rsidR="00A97BAF" w:rsidRPr="00DC513F" w14:paraId="01F0AC91" w14:textId="77777777" w:rsidTr="00DC513F">
        <w:tc>
          <w:tcPr>
            <w:tcW w:w="1971" w:type="dxa"/>
            <w:vAlign w:val="center"/>
          </w:tcPr>
          <w:p w14:paraId="620B2B03" w14:textId="4B56107B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Malcolm Fisk</w:t>
            </w:r>
          </w:p>
        </w:tc>
        <w:tc>
          <w:tcPr>
            <w:tcW w:w="1130" w:type="dxa"/>
            <w:vAlign w:val="center"/>
          </w:tcPr>
          <w:p w14:paraId="617E081A" w14:textId="7777777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3B09AA82" w14:textId="350411F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7CDF07A1" w14:textId="4E327AC9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Member of Board of Trustees of AgeCymru – Representing the Interests of Older People in Wales (Chair of Board up to October 2019).</w:t>
            </w:r>
          </w:p>
        </w:tc>
        <w:tc>
          <w:tcPr>
            <w:tcW w:w="1139" w:type="dxa"/>
            <w:vAlign w:val="center"/>
          </w:tcPr>
          <w:p w14:paraId="1334937E" w14:textId="019D560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2018</w:t>
            </w:r>
          </w:p>
        </w:tc>
        <w:tc>
          <w:tcPr>
            <w:tcW w:w="1266" w:type="dxa"/>
            <w:vAlign w:val="center"/>
          </w:tcPr>
          <w:p w14:paraId="630B00BE" w14:textId="165768E3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38286D2A" w14:textId="38AA4DB2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10/01/20</w:t>
            </w:r>
          </w:p>
        </w:tc>
      </w:tr>
      <w:tr w:rsidR="00A97BAF" w:rsidRPr="00DC513F" w14:paraId="6BAE1464" w14:textId="77777777" w:rsidTr="00DC513F">
        <w:tc>
          <w:tcPr>
            <w:tcW w:w="1971" w:type="dxa"/>
            <w:vAlign w:val="center"/>
          </w:tcPr>
          <w:p w14:paraId="0918F505" w14:textId="3FC314B4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Malcolm Fisk</w:t>
            </w:r>
          </w:p>
        </w:tc>
        <w:tc>
          <w:tcPr>
            <w:tcW w:w="1130" w:type="dxa"/>
            <w:vAlign w:val="center"/>
          </w:tcPr>
          <w:p w14:paraId="1D7C7918" w14:textId="7777777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4B3E41A2" w14:textId="7832B7BA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2E68D016" w14:textId="0BF9F854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Expert Advisor to ANEC – European Consumer Voice on Standardisation. Representing consumer interest on relevant CEN Technical Committees (including CEN/TC449 Quality of Care for Older People).</w:t>
            </w:r>
          </w:p>
        </w:tc>
        <w:tc>
          <w:tcPr>
            <w:tcW w:w="1139" w:type="dxa"/>
            <w:vAlign w:val="center"/>
          </w:tcPr>
          <w:p w14:paraId="0603B144" w14:textId="0FB86152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2014</w:t>
            </w:r>
          </w:p>
        </w:tc>
        <w:tc>
          <w:tcPr>
            <w:tcW w:w="1266" w:type="dxa"/>
            <w:vAlign w:val="center"/>
          </w:tcPr>
          <w:p w14:paraId="56B425F0" w14:textId="325F7E12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582056C8" w14:textId="78737084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31/07/19</w:t>
            </w:r>
          </w:p>
        </w:tc>
      </w:tr>
      <w:tr w:rsidR="00A97BAF" w:rsidRPr="00DC513F" w14:paraId="0A9D7A3F" w14:textId="77777777" w:rsidTr="00DC513F">
        <w:tc>
          <w:tcPr>
            <w:tcW w:w="1971" w:type="dxa"/>
            <w:vAlign w:val="center"/>
          </w:tcPr>
          <w:p w14:paraId="10512316" w14:textId="39FE04F3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Malcolm Fisk</w:t>
            </w:r>
          </w:p>
        </w:tc>
        <w:tc>
          <w:tcPr>
            <w:tcW w:w="1130" w:type="dxa"/>
            <w:vAlign w:val="center"/>
          </w:tcPr>
          <w:p w14:paraId="13BBC60E" w14:textId="7777777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25A9D05E" w14:textId="4CBF49D7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7EAB7259" w14:textId="2F7A4B9D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Expert Advisor to ANEC – European Consumer Voice on Standardisation on Committee: CEN/TC450 Patient Involvement in Person-Centred Care</w:t>
            </w:r>
          </w:p>
        </w:tc>
        <w:tc>
          <w:tcPr>
            <w:tcW w:w="1139" w:type="dxa"/>
            <w:vAlign w:val="center"/>
          </w:tcPr>
          <w:p w14:paraId="124EB61F" w14:textId="01B38671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2014</w:t>
            </w:r>
          </w:p>
        </w:tc>
        <w:tc>
          <w:tcPr>
            <w:tcW w:w="1266" w:type="dxa"/>
            <w:vAlign w:val="center"/>
          </w:tcPr>
          <w:p w14:paraId="70AD8B6A" w14:textId="14743575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4CCA5EA3" w14:textId="7FB06366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31/07/19</w:t>
            </w:r>
          </w:p>
        </w:tc>
      </w:tr>
      <w:tr w:rsidR="00A97BAF" w:rsidRPr="00DC513F" w14:paraId="4ACC26A6" w14:textId="77777777" w:rsidTr="00DC513F">
        <w:tc>
          <w:tcPr>
            <w:tcW w:w="1971" w:type="dxa"/>
            <w:vAlign w:val="center"/>
          </w:tcPr>
          <w:p w14:paraId="56676CFF" w14:textId="6110A3A9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Malcolm Fisk</w:t>
            </w:r>
          </w:p>
        </w:tc>
        <w:tc>
          <w:tcPr>
            <w:tcW w:w="1130" w:type="dxa"/>
            <w:vAlign w:val="center"/>
          </w:tcPr>
          <w:p w14:paraId="58CD4F9F" w14:textId="7777777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5774708F" w14:textId="61808CE7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290F0A13" w14:textId="5F3941F4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Expert Advisor to ANEC – European Consumer Voice on Standardisation on Committee: Health Services Focus Group</w:t>
            </w:r>
          </w:p>
        </w:tc>
        <w:tc>
          <w:tcPr>
            <w:tcW w:w="1139" w:type="dxa"/>
            <w:vAlign w:val="center"/>
          </w:tcPr>
          <w:p w14:paraId="41023280" w14:textId="32A405DF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2014</w:t>
            </w:r>
          </w:p>
        </w:tc>
        <w:tc>
          <w:tcPr>
            <w:tcW w:w="1266" w:type="dxa"/>
            <w:vAlign w:val="center"/>
          </w:tcPr>
          <w:p w14:paraId="0C5829CD" w14:textId="493396D4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2D485406" w14:textId="2CE22C2D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31/12/17</w:t>
            </w:r>
          </w:p>
        </w:tc>
      </w:tr>
      <w:tr w:rsidR="00A97BAF" w:rsidRPr="00DC513F" w14:paraId="4462E2D2" w14:textId="77777777" w:rsidTr="00DC513F">
        <w:tc>
          <w:tcPr>
            <w:tcW w:w="1971" w:type="dxa"/>
            <w:vAlign w:val="center"/>
          </w:tcPr>
          <w:p w14:paraId="14F37830" w14:textId="56636BE0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lastRenderedPageBreak/>
              <w:t>Malcolm Fisk</w:t>
            </w:r>
          </w:p>
        </w:tc>
        <w:tc>
          <w:tcPr>
            <w:tcW w:w="1130" w:type="dxa"/>
            <w:vAlign w:val="center"/>
          </w:tcPr>
          <w:p w14:paraId="5B5680A9" w14:textId="7777777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2092A837" w14:textId="1BAA64EB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354C1122" w14:textId="5982151A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Member of BSI and representing their interests on ISO/TC314 Ageing Societies and CH/315</w:t>
            </w:r>
          </w:p>
        </w:tc>
        <w:tc>
          <w:tcPr>
            <w:tcW w:w="1139" w:type="dxa"/>
            <w:vAlign w:val="center"/>
          </w:tcPr>
          <w:p w14:paraId="423A264F" w14:textId="6E705F28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2014</w:t>
            </w:r>
          </w:p>
        </w:tc>
        <w:tc>
          <w:tcPr>
            <w:tcW w:w="1266" w:type="dxa"/>
            <w:vAlign w:val="center"/>
          </w:tcPr>
          <w:p w14:paraId="4BDC8030" w14:textId="5B2E2E3D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652E82F5" w14:textId="7BC59861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7CCA54D5" w14:textId="77777777" w:rsidTr="00DC513F">
        <w:tc>
          <w:tcPr>
            <w:tcW w:w="1971" w:type="dxa"/>
            <w:vAlign w:val="center"/>
          </w:tcPr>
          <w:p w14:paraId="471A682F" w14:textId="3F2E5647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Malcolm Fisk</w:t>
            </w:r>
          </w:p>
        </w:tc>
        <w:tc>
          <w:tcPr>
            <w:tcW w:w="1130" w:type="dxa"/>
            <w:vAlign w:val="center"/>
          </w:tcPr>
          <w:p w14:paraId="5B1BA7F7" w14:textId="0539C4DA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4F07A737" w14:textId="72EE4D88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73A6C5D0" w14:textId="67FF8421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Expert Advisor to World Health Organization in respect of Digital Health</w:t>
            </w:r>
          </w:p>
        </w:tc>
        <w:tc>
          <w:tcPr>
            <w:tcW w:w="1139" w:type="dxa"/>
            <w:vAlign w:val="center"/>
          </w:tcPr>
          <w:p w14:paraId="5FFFBEC9" w14:textId="507CD6E8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2019</w:t>
            </w:r>
          </w:p>
        </w:tc>
        <w:tc>
          <w:tcPr>
            <w:tcW w:w="1266" w:type="dxa"/>
            <w:vAlign w:val="center"/>
          </w:tcPr>
          <w:p w14:paraId="71471988" w14:textId="15B0B13B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4FAB618E" w14:textId="6673BFDD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On-going </w:t>
            </w:r>
          </w:p>
        </w:tc>
      </w:tr>
      <w:tr w:rsidR="00A97BAF" w:rsidRPr="00DC513F" w14:paraId="1EA8D15B" w14:textId="77777777" w:rsidTr="00DC513F">
        <w:tc>
          <w:tcPr>
            <w:tcW w:w="1971" w:type="dxa"/>
            <w:vAlign w:val="center"/>
          </w:tcPr>
          <w:p w14:paraId="2167D05C" w14:textId="1F81779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Malcolm Fisk</w:t>
            </w:r>
          </w:p>
        </w:tc>
        <w:tc>
          <w:tcPr>
            <w:tcW w:w="1130" w:type="dxa"/>
            <w:vAlign w:val="center"/>
          </w:tcPr>
          <w:p w14:paraId="26B10B53" w14:textId="44D6676D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710C47F1" w14:textId="704A8C93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7F30CBC1" w14:textId="48A91840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A71564">
              <w:rPr>
                <w:rFonts w:cs="Arial"/>
                <w:b w:val="0"/>
                <w:sz w:val="20"/>
                <w:szCs w:val="20"/>
              </w:rPr>
              <w:t>Member of the Standards and Accreditation for Telehealth Services (SATS) Working Group of the International Society for Telemedicine and eHealth.</w:t>
            </w:r>
          </w:p>
        </w:tc>
        <w:tc>
          <w:tcPr>
            <w:tcW w:w="1139" w:type="dxa"/>
            <w:vAlign w:val="center"/>
          </w:tcPr>
          <w:p w14:paraId="0E0597D6" w14:textId="77777777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14:paraId="079EB5CD" w14:textId="4F368342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Oct 2020</w:t>
            </w:r>
          </w:p>
        </w:tc>
        <w:tc>
          <w:tcPr>
            <w:tcW w:w="1028" w:type="dxa"/>
            <w:vAlign w:val="center"/>
          </w:tcPr>
          <w:p w14:paraId="6EB130C4" w14:textId="77777777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97BAF" w:rsidRPr="00DC513F" w14:paraId="18D74508" w14:textId="77777777" w:rsidTr="00DC513F">
        <w:tc>
          <w:tcPr>
            <w:tcW w:w="1971" w:type="dxa"/>
            <w:vAlign w:val="center"/>
          </w:tcPr>
          <w:p w14:paraId="3FFDFC12" w14:textId="6FB0BCD4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Malcolm Fisk</w:t>
            </w:r>
          </w:p>
        </w:tc>
        <w:tc>
          <w:tcPr>
            <w:tcW w:w="1130" w:type="dxa"/>
            <w:vAlign w:val="center"/>
          </w:tcPr>
          <w:p w14:paraId="0DBC050D" w14:textId="7409E910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011A7448" w14:textId="78A4B373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Indirect</w:t>
            </w:r>
          </w:p>
        </w:tc>
        <w:tc>
          <w:tcPr>
            <w:tcW w:w="6285" w:type="dxa"/>
            <w:vAlign w:val="center"/>
          </w:tcPr>
          <w:p w14:paraId="6EEB963E" w14:textId="604D51DA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39" w:type="dxa"/>
            <w:vAlign w:val="center"/>
          </w:tcPr>
          <w:p w14:paraId="5EEFA92E" w14:textId="114A14A8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6" w:type="dxa"/>
            <w:vAlign w:val="center"/>
          </w:tcPr>
          <w:p w14:paraId="2B3A3B3B" w14:textId="368BDA75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73FF0106" w14:textId="01948098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27D7E965" w14:textId="77777777" w:rsidTr="00DC513F">
        <w:tc>
          <w:tcPr>
            <w:tcW w:w="1971" w:type="dxa"/>
            <w:vAlign w:val="center"/>
          </w:tcPr>
          <w:p w14:paraId="630518E6" w14:textId="111AEF7B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Madhavan Krishnaswamy</w:t>
            </w:r>
          </w:p>
        </w:tc>
        <w:tc>
          <w:tcPr>
            <w:tcW w:w="1130" w:type="dxa"/>
            <w:vAlign w:val="center"/>
          </w:tcPr>
          <w:p w14:paraId="559926B1" w14:textId="3B3F0F49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6F6E26CB" w14:textId="3EB55CC4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85" w:type="dxa"/>
            <w:vAlign w:val="center"/>
          </w:tcPr>
          <w:p w14:paraId="6FD3396C" w14:textId="04B28A1E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Medical Expert Witness[Private Practice]</w:t>
            </w:r>
          </w:p>
        </w:tc>
        <w:tc>
          <w:tcPr>
            <w:tcW w:w="1139" w:type="dxa"/>
            <w:vAlign w:val="center"/>
          </w:tcPr>
          <w:p w14:paraId="154ED1DB" w14:textId="71A911A2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May 2019</w:t>
            </w:r>
          </w:p>
        </w:tc>
        <w:tc>
          <w:tcPr>
            <w:tcW w:w="1266" w:type="dxa"/>
            <w:vAlign w:val="center"/>
          </w:tcPr>
          <w:p w14:paraId="0BD58E83" w14:textId="3D721A3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Nov 2020</w:t>
            </w:r>
          </w:p>
        </w:tc>
        <w:tc>
          <w:tcPr>
            <w:tcW w:w="1028" w:type="dxa"/>
            <w:vAlign w:val="center"/>
          </w:tcPr>
          <w:p w14:paraId="1AC8E3CD" w14:textId="72E027CA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347FCA2C" w14:textId="77777777" w:rsidTr="00DC513F">
        <w:tc>
          <w:tcPr>
            <w:tcW w:w="1971" w:type="dxa"/>
            <w:vAlign w:val="center"/>
          </w:tcPr>
          <w:p w14:paraId="5B5E3871" w14:textId="04A9A930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Madhavan Krishnaswamy</w:t>
            </w:r>
          </w:p>
        </w:tc>
        <w:tc>
          <w:tcPr>
            <w:tcW w:w="1130" w:type="dxa"/>
            <w:vAlign w:val="center"/>
          </w:tcPr>
          <w:p w14:paraId="48A82682" w14:textId="7BCC38FA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75DA32CC" w14:textId="64B2C4E8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4EDBB9B0" w14:textId="2BA9D5D9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Member of British Institute of Radiology[BIR[] ,Radiotherapy and Oncology Special Interest Group</w:t>
            </w:r>
          </w:p>
        </w:tc>
        <w:tc>
          <w:tcPr>
            <w:tcW w:w="1139" w:type="dxa"/>
            <w:vAlign w:val="center"/>
          </w:tcPr>
          <w:p w14:paraId="5E6F7F42" w14:textId="1A7E00B3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</w:t>
            </w:r>
            <w:r>
              <w:rPr>
                <w:rFonts w:cs="Arial"/>
                <w:b w:val="0"/>
                <w:sz w:val="20"/>
                <w:szCs w:val="20"/>
              </w:rPr>
              <w:t>9</w:t>
            </w:r>
          </w:p>
        </w:tc>
        <w:tc>
          <w:tcPr>
            <w:tcW w:w="1266" w:type="dxa"/>
            <w:vAlign w:val="center"/>
          </w:tcPr>
          <w:p w14:paraId="7671FD83" w14:textId="6EED8F7E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Nov 2020</w:t>
            </w:r>
          </w:p>
        </w:tc>
        <w:tc>
          <w:tcPr>
            <w:tcW w:w="1028" w:type="dxa"/>
            <w:vAlign w:val="center"/>
          </w:tcPr>
          <w:p w14:paraId="0E177212" w14:textId="2AA6C505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6DF0E900" w14:textId="77777777" w:rsidTr="00DC513F">
        <w:tc>
          <w:tcPr>
            <w:tcW w:w="1971" w:type="dxa"/>
            <w:vAlign w:val="center"/>
          </w:tcPr>
          <w:p w14:paraId="26FDB9DD" w14:textId="5161EE6A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Madhavan Krishnaswamy</w:t>
            </w:r>
          </w:p>
        </w:tc>
        <w:tc>
          <w:tcPr>
            <w:tcW w:w="1130" w:type="dxa"/>
            <w:vAlign w:val="center"/>
          </w:tcPr>
          <w:p w14:paraId="6ED01E36" w14:textId="7D3A42C0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4123F008" w14:textId="4EB49EF9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1ABC4AD6" w14:textId="282EE69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Trustee, Essex Cancer Research Charity</w:t>
            </w:r>
          </w:p>
        </w:tc>
        <w:tc>
          <w:tcPr>
            <w:tcW w:w="1139" w:type="dxa"/>
            <w:vAlign w:val="center"/>
          </w:tcPr>
          <w:p w14:paraId="448FA4BF" w14:textId="2A51C285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2017</w:t>
            </w:r>
          </w:p>
        </w:tc>
        <w:tc>
          <w:tcPr>
            <w:tcW w:w="1266" w:type="dxa"/>
            <w:vAlign w:val="center"/>
          </w:tcPr>
          <w:p w14:paraId="55B00548" w14:textId="740FD125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May 2018</w:t>
            </w:r>
          </w:p>
        </w:tc>
        <w:tc>
          <w:tcPr>
            <w:tcW w:w="1028" w:type="dxa"/>
            <w:vAlign w:val="center"/>
          </w:tcPr>
          <w:p w14:paraId="5CC78973" w14:textId="1FEE948B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435009FE" w14:textId="77777777" w:rsidTr="00DC513F">
        <w:tc>
          <w:tcPr>
            <w:tcW w:w="1971" w:type="dxa"/>
            <w:vAlign w:val="center"/>
          </w:tcPr>
          <w:p w14:paraId="29BD6B6F" w14:textId="35044335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Madhavan Krishnaswamy</w:t>
            </w:r>
          </w:p>
        </w:tc>
        <w:tc>
          <w:tcPr>
            <w:tcW w:w="1130" w:type="dxa"/>
            <w:vAlign w:val="center"/>
          </w:tcPr>
          <w:p w14:paraId="62CF58B0" w14:textId="3F1FBAC8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478A5033" w14:textId="02439326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85" w:type="dxa"/>
            <w:vAlign w:val="center"/>
          </w:tcPr>
          <w:p w14:paraId="20337C76" w14:textId="1DA0259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39" w:type="dxa"/>
            <w:vAlign w:val="center"/>
          </w:tcPr>
          <w:p w14:paraId="723A7CBA" w14:textId="23CF9B7A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6" w:type="dxa"/>
            <w:vAlign w:val="center"/>
          </w:tcPr>
          <w:p w14:paraId="48CFDECF" w14:textId="1DD76278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May 2018</w:t>
            </w:r>
          </w:p>
        </w:tc>
        <w:tc>
          <w:tcPr>
            <w:tcW w:w="1028" w:type="dxa"/>
            <w:vAlign w:val="center"/>
          </w:tcPr>
          <w:p w14:paraId="69A3931F" w14:textId="1EC549BA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22927DE5" w14:textId="77777777" w:rsidTr="00DC513F">
        <w:tc>
          <w:tcPr>
            <w:tcW w:w="1971" w:type="dxa"/>
            <w:vAlign w:val="center"/>
          </w:tcPr>
          <w:p w14:paraId="684C63EF" w14:textId="3971A4C6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Keith Lowe</w:t>
            </w:r>
          </w:p>
        </w:tc>
        <w:tc>
          <w:tcPr>
            <w:tcW w:w="1130" w:type="dxa"/>
            <w:vAlign w:val="center"/>
          </w:tcPr>
          <w:p w14:paraId="55A2B717" w14:textId="3F4D6E63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5E56E371" w14:textId="2CDFD58F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85" w:type="dxa"/>
            <w:vAlign w:val="center"/>
          </w:tcPr>
          <w:p w14:paraId="46604A14" w14:textId="4E8D9BAE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39" w:type="dxa"/>
            <w:vAlign w:val="center"/>
          </w:tcPr>
          <w:p w14:paraId="7706CDE9" w14:textId="299A3F33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6" w:type="dxa"/>
            <w:vAlign w:val="center"/>
          </w:tcPr>
          <w:p w14:paraId="5B164C05" w14:textId="01227FF9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Nov 2020</w:t>
            </w:r>
          </w:p>
        </w:tc>
        <w:tc>
          <w:tcPr>
            <w:tcW w:w="1028" w:type="dxa"/>
            <w:vAlign w:val="center"/>
          </w:tcPr>
          <w:p w14:paraId="016F36B5" w14:textId="2F3D6F81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322A7822" w14:textId="77777777" w:rsidTr="00DC513F">
        <w:tc>
          <w:tcPr>
            <w:tcW w:w="1971" w:type="dxa"/>
            <w:vAlign w:val="center"/>
          </w:tcPr>
          <w:p w14:paraId="7C428C9E" w14:textId="4226C135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Keith Lowe</w:t>
            </w:r>
          </w:p>
        </w:tc>
        <w:tc>
          <w:tcPr>
            <w:tcW w:w="1130" w:type="dxa"/>
            <w:vAlign w:val="center"/>
          </w:tcPr>
          <w:p w14:paraId="20197273" w14:textId="18909CBE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0B4872BB" w14:textId="2210959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75663850" w14:textId="1D774AF7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39" w:type="dxa"/>
            <w:vAlign w:val="center"/>
          </w:tcPr>
          <w:p w14:paraId="6D8B40BB" w14:textId="0483AB7E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6" w:type="dxa"/>
            <w:vAlign w:val="center"/>
          </w:tcPr>
          <w:p w14:paraId="123F46E3" w14:textId="09751778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Nov 2020</w:t>
            </w:r>
          </w:p>
        </w:tc>
        <w:tc>
          <w:tcPr>
            <w:tcW w:w="1028" w:type="dxa"/>
            <w:vAlign w:val="center"/>
          </w:tcPr>
          <w:p w14:paraId="208F3D2C" w14:textId="62EB79C2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089012D1" w14:textId="77777777" w:rsidTr="00DC513F">
        <w:tc>
          <w:tcPr>
            <w:tcW w:w="1971" w:type="dxa"/>
            <w:vAlign w:val="center"/>
          </w:tcPr>
          <w:p w14:paraId="3DD54E78" w14:textId="63CEDF1A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Keith Lowe</w:t>
            </w:r>
          </w:p>
        </w:tc>
        <w:tc>
          <w:tcPr>
            <w:tcW w:w="1130" w:type="dxa"/>
            <w:vAlign w:val="center"/>
          </w:tcPr>
          <w:p w14:paraId="3B30395F" w14:textId="7ED9D12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4415BAF1" w14:textId="71484029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85" w:type="dxa"/>
            <w:vAlign w:val="center"/>
          </w:tcPr>
          <w:p w14:paraId="10B189B1" w14:textId="4A56B85F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39" w:type="dxa"/>
            <w:vAlign w:val="center"/>
          </w:tcPr>
          <w:p w14:paraId="05FC127D" w14:textId="7BEBE5CE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6" w:type="dxa"/>
            <w:vAlign w:val="center"/>
          </w:tcPr>
          <w:p w14:paraId="325DE7F4" w14:textId="0A8F32F8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Nov 2020</w:t>
            </w:r>
          </w:p>
        </w:tc>
        <w:tc>
          <w:tcPr>
            <w:tcW w:w="1028" w:type="dxa"/>
            <w:vAlign w:val="center"/>
          </w:tcPr>
          <w:p w14:paraId="57984B5D" w14:textId="7EAAF5C4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31186F02" w14:textId="77777777" w:rsidTr="00DC513F">
        <w:tc>
          <w:tcPr>
            <w:tcW w:w="1971" w:type="dxa"/>
            <w:vAlign w:val="center"/>
          </w:tcPr>
          <w:p w14:paraId="15CF15A6" w14:textId="35ED72C6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Ann Nevinson</w:t>
            </w:r>
          </w:p>
        </w:tc>
        <w:tc>
          <w:tcPr>
            <w:tcW w:w="1130" w:type="dxa"/>
            <w:vAlign w:val="center"/>
          </w:tcPr>
          <w:p w14:paraId="447E3977" w14:textId="50A3A76F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396F563F" w14:textId="66539F32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85" w:type="dxa"/>
            <w:vAlign w:val="center"/>
          </w:tcPr>
          <w:p w14:paraId="7F4C801B" w14:textId="6D2E9709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39" w:type="dxa"/>
            <w:vAlign w:val="center"/>
          </w:tcPr>
          <w:p w14:paraId="34DB881E" w14:textId="2F65176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6" w:type="dxa"/>
            <w:vAlign w:val="center"/>
          </w:tcPr>
          <w:p w14:paraId="6501A78F" w14:textId="74F056BE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Nov 2020</w:t>
            </w:r>
          </w:p>
        </w:tc>
        <w:tc>
          <w:tcPr>
            <w:tcW w:w="1028" w:type="dxa"/>
            <w:vAlign w:val="center"/>
          </w:tcPr>
          <w:p w14:paraId="0B860FCA" w14:textId="3E987B5B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32B7CA78" w14:textId="77777777" w:rsidTr="00DC513F">
        <w:tc>
          <w:tcPr>
            <w:tcW w:w="1971" w:type="dxa"/>
            <w:vAlign w:val="center"/>
          </w:tcPr>
          <w:p w14:paraId="07F86CB8" w14:textId="7158E25B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Ann Nevinson</w:t>
            </w:r>
          </w:p>
        </w:tc>
        <w:tc>
          <w:tcPr>
            <w:tcW w:w="1130" w:type="dxa"/>
            <w:vAlign w:val="center"/>
          </w:tcPr>
          <w:p w14:paraId="606F76C7" w14:textId="315B3314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2F2CA961" w14:textId="310F2E7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5F6AB618" w14:textId="3535E0DE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39" w:type="dxa"/>
            <w:vAlign w:val="center"/>
          </w:tcPr>
          <w:p w14:paraId="1BD897FA" w14:textId="7598BD1F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NA</w:t>
            </w:r>
          </w:p>
        </w:tc>
        <w:tc>
          <w:tcPr>
            <w:tcW w:w="1266" w:type="dxa"/>
            <w:vAlign w:val="center"/>
          </w:tcPr>
          <w:p w14:paraId="5F4B22D1" w14:textId="2916BBD3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Nov 2020</w:t>
            </w:r>
          </w:p>
        </w:tc>
        <w:tc>
          <w:tcPr>
            <w:tcW w:w="1028" w:type="dxa"/>
            <w:vAlign w:val="center"/>
          </w:tcPr>
          <w:p w14:paraId="60839353" w14:textId="643507CB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10A291B9" w14:textId="77777777" w:rsidTr="00DC513F">
        <w:tc>
          <w:tcPr>
            <w:tcW w:w="1971" w:type="dxa"/>
            <w:vAlign w:val="center"/>
          </w:tcPr>
          <w:p w14:paraId="2BD6B320" w14:textId="79F0A162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lastRenderedPageBreak/>
              <w:t>Ann Nevinson</w:t>
            </w:r>
          </w:p>
        </w:tc>
        <w:tc>
          <w:tcPr>
            <w:tcW w:w="1130" w:type="dxa"/>
            <w:vAlign w:val="center"/>
          </w:tcPr>
          <w:p w14:paraId="66A2AD5C" w14:textId="12C3535F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09E1A15B" w14:textId="2E772569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85" w:type="dxa"/>
            <w:vAlign w:val="center"/>
          </w:tcPr>
          <w:p w14:paraId="2FF7C7FF" w14:textId="2499772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lay member PHAC F</w:t>
            </w:r>
          </w:p>
        </w:tc>
        <w:tc>
          <w:tcPr>
            <w:tcW w:w="1139" w:type="dxa"/>
            <w:vAlign w:val="center"/>
          </w:tcPr>
          <w:p w14:paraId="4FC0545B" w14:textId="2E7DA52F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2013</w:t>
            </w:r>
          </w:p>
        </w:tc>
        <w:tc>
          <w:tcPr>
            <w:tcW w:w="1266" w:type="dxa"/>
            <w:vAlign w:val="center"/>
          </w:tcPr>
          <w:p w14:paraId="20711548" w14:textId="71A354C6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2D4A260D" w14:textId="5D93212F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1E017237" w14:textId="77777777" w:rsidTr="00DC513F">
        <w:tc>
          <w:tcPr>
            <w:tcW w:w="1971" w:type="dxa"/>
            <w:vAlign w:val="center"/>
          </w:tcPr>
          <w:p w14:paraId="258A3DF3" w14:textId="00AE8CF0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Ann Nevinson</w:t>
            </w:r>
          </w:p>
        </w:tc>
        <w:tc>
          <w:tcPr>
            <w:tcW w:w="1130" w:type="dxa"/>
            <w:vAlign w:val="center"/>
          </w:tcPr>
          <w:p w14:paraId="43775E95" w14:textId="43617953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557442A9" w14:textId="0D785074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85" w:type="dxa"/>
            <w:vAlign w:val="center"/>
          </w:tcPr>
          <w:p w14:paraId="682E20A3" w14:textId="74F95227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Lay member sleep disordered breathing guideline NICE/RCP/NGC</w:t>
            </w:r>
          </w:p>
        </w:tc>
        <w:tc>
          <w:tcPr>
            <w:tcW w:w="1139" w:type="dxa"/>
            <w:vAlign w:val="center"/>
          </w:tcPr>
          <w:p w14:paraId="4CA705D9" w14:textId="1BD189F2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2018</w:t>
            </w:r>
          </w:p>
        </w:tc>
        <w:tc>
          <w:tcPr>
            <w:tcW w:w="1266" w:type="dxa"/>
            <w:vAlign w:val="center"/>
          </w:tcPr>
          <w:p w14:paraId="3E98409B" w14:textId="21F82CD6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71F34DED" w14:textId="706CFDA2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0825B71F" w14:textId="77777777" w:rsidTr="00DC513F">
        <w:tc>
          <w:tcPr>
            <w:tcW w:w="1971" w:type="dxa"/>
            <w:vAlign w:val="center"/>
          </w:tcPr>
          <w:p w14:paraId="741F7B4A" w14:textId="44EF7C2F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Ann Nevinson</w:t>
            </w:r>
          </w:p>
        </w:tc>
        <w:tc>
          <w:tcPr>
            <w:tcW w:w="1130" w:type="dxa"/>
            <w:vAlign w:val="center"/>
          </w:tcPr>
          <w:p w14:paraId="76C9B36D" w14:textId="327BE42D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32F54C04" w14:textId="55ED68AA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85" w:type="dxa"/>
            <w:vAlign w:val="center"/>
          </w:tcPr>
          <w:p w14:paraId="07721331" w14:textId="7F5A0769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Trustee/Vice Chair Sight Concern Bedfordshire </w:t>
            </w:r>
          </w:p>
        </w:tc>
        <w:tc>
          <w:tcPr>
            <w:tcW w:w="1139" w:type="dxa"/>
            <w:vAlign w:val="center"/>
          </w:tcPr>
          <w:p w14:paraId="3E56FB32" w14:textId="5FFCAC2E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6" w:type="dxa"/>
            <w:vAlign w:val="center"/>
          </w:tcPr>
          <w:p w14:paraId="29EF7014" w14:textId="3A66A26D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Nov 2020</w:t>
            </w:r>
          </w:p>
        </w:tc>
        <w:tc>
          <w:tcPr>
            <w:tcW w:w="1028" w:type="dxa"/>
            <w:vAlign w:val="center"/>
          </w:tcPr>
          <w:p w14:paraId="61AB6A9B" w14:textId="2EDF1325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Nov 2020</w:t>
            </w:r>
          </w:p>
        </w:tc>
      </w:tr>
      <w:tr w:rsidR="00A97BAF" w:rsidRPr="00DC513F" w14:paraId="42767FE8" w14:textId="77777777" w:rsidTr="00DC513F">
        <w:tc>
          <w:tcPr>
            <w:tcW w:w="1971" w:type="dxa"/>
            <w:vAlign w:val="center"/>
          </w:tcPr>
          <w:p w14:paraId="1CEC8F15" w14:textId="0D0A324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Ann Nevinson</w:t>
            </w:r>
          </w:p>
        </w:tc>
        <w:tc>
          <w:tcPr>
            <w:tcW w:w="1130" w:type="dxa"/>
            <w:vAlign w:val="center"/>
          </w:tcPr>
          <w:p w14:paraId="3A39D83E" w14:textId="5B385889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5829A487" w14:textId="1BA97230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85" w:type="dxa"/>
            <w:vAlign w:val="center"/>
          </w:tcPr>
          <w:p w14:paraId="5099BF5C" w14:textId="2B84E73F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Director Council for Voluntary Services Bedfordshire </w:t>
            </w:r>
          </w:p>
        </w:tc>
        <w:tc>
          <w:tcPr>
            <w:tcW w:w="1139" w:type="dxa"/>
            <w:vAlign w:val="center"/>
          </w:tcPr>
          <w:p w14:paraId="354F10FA" w14:textId="24A8252B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2007</w:t>
            </w:r>
          </w:p>
        </w:tc>
        <w:tc>
          <w:tcPr>
            <w:tcW w:w="1266" w:type="dxa"/>
            <w:vAlign w:val="center"/>
          </w:tcPr>
          <w:p w14:paraId="354B1785" w14:textId="5C821E40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1CD214D9" w14:textId="7F76BB24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25B83C62" w14:textId="77777777" w:rsidTr="00DC513F">
        <w:tc>
          <w:tcPr>
            <w:tcW w:w="1971" w:type="dxa"/>
            <w:vAlign w:val="center"/>
          </w:tcPr>
          <w:p w14:paraId="10A0009C" w14:textId="4E8E5CED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Ann Nevinson</w:t>
            </w:r>
          </w:p>
        </w:tc>
        <w:tc>
          <w:tcPr>
            <w:tcW w:w="1130" w:type="dxa"/>
            <w:vAlign w:val="center"/>
          </w:tcPr>
          <w:p w14:paraId="65441D70" w14:textId="468FC07F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012A3772" w14:textId="13D89E28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85" w:type="dxa"/>
            <w:vAlign w:val="center"/>
          </w:tcPr>
          <w:p w14:paraId="61A6AED2" w14:textId="77777777" w:rsidR="00A97BAF" w:rsidRPr="00DC513F" w:rsidRDefault="00A97BAF" w:rsidP="00A97BAF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Alumni/RCP Patient and Carer Network </w:t>
            </w:r>
          </w:p>
          <w:p w14:paraId="3DD6B959" w14:textId="77777777" w:rsidR="00A97BAF" w:rsidRPr="00DC513F" w:rsidRDefault="00A97BAF" w:rsidP="00A97BAF">
            <w:pPr>
              <w:pStyle w:val="Heading1"/>
              <w:numPr>
                <w:ilvl w:val="0"/>
                <w:numId w:val="23"/>
              </w:numPr>
              <w:spacing w:after="60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PCN Rep for Faculty of Physicians Associates Board</w:t>
            </w:r>
          </w:p>
          <w:p w14:paraId="4B9DB727" w14:textId="7E487C55" w:rsidR="00A97BAF" w:rsidRPr="00DC513F" w:rsidRDefault="00A97BAF" w:rsidP="00A97BAF">
            <w:pPr>
              <w:pStyle w:val="Heading1"/>
              <w:numPr>
                <w:ilvl w:val="0"/>
                <w:numId w:val="23"/>
              </w:numPr>
              <w:spacing w:after="60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PCN Representative on Physicians Associate Schools Council</w:t>
            </w:r>
          </w:p>
        </w:tc>
        <w:tc>
          <w:tcPr>
            <w:tcW w:w="1139" w:type="dxa"/>
            <w:vAlign w:val="center"/>
          </w:tcPr>
          <w:p w14:paraId="06AC1501" w14:textId="77777777" w:rsidR="00A97BAF" w:rsidRPr="00DC513F" w:rsidRDefault="00A97BAF" w:rsidP="00A97BAF">
            <w:pPr>
              <w:pStyle w:val="Title"/>
              <w:spacing w:before="0" w:after="60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  <w:p w14:paraId="12AE87E1" w14:textId="77777777" w:rsidR="00A97BAF" w:rsidRPr="00DC513F" w:rsidRDefault="00A97BAF" w:rsidP="00A97BAF">
            <w:pPr>
              <w:pStyle w:val="Heading1"/>
              <w:spacing w:after="60"/>
              <w:jc w:val="center"/>
              <w:rPr>
                <w:b w:val="0"/>
              </w:rPr>
            </w:pPr>
          </w:p>
          <w:p w14:paraId="4C9F8546" w14:textId="77777777" w:rsidR="00A97BAF" w:rsidRPr="00DC513F" w:rsidRDefault="00A97BAF" w:rsidP="00A97BAF">
            <w:pPr>
              <w:pStyle w:val="Paragraphnonumbers"/>
              <w:spacing w:after="60"/>
              <w:jc w:val="center"/>
              <w:rPr>
                <w:bCs/>
                <w:sz w:val="20"/>
                <w:szCs w:val="20"/>
              </w:rPr>
            </w:pPr>
            <w:r w:rsidRPr="00DC513F">
              <w:rPr>
                <w:bCs/>
                <w:sz w:val="20"/>
                <w:szCs w:val="20"/>
              </w:rPr>
              <w:t>2018</w:t>
            </w:r>
          </w:p>
          <w:p w14:paraId="7C88297C" w14:textId="1EC8B3A9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2019</w:t>
            </w:r>
          </w:p>
        </w:tc>
        <w:tc>
          <w:tcPr>
            <w:tcW w:w="1266" w:type="dxa"/>
            <w:vAlign w:val="center"/>
          </w:tcPr>
          <w:p w14:paraId="0EAC68F2" w14:textId="06CF5D3D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477E653E" w14:textId="0BC8D703" w:rsidR="00A97BA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Current </w:t>
            </w:r>
          </w:p>
          <w:p w14:paraId="32ED3966" w14:textId="77777777" w:rsidR="00A97BAF" w:rsidRPr="006662E1" w:rsidRDefault="00A97BAF" w:rsidP="00A97BAF">
            <w:pPr>
              <w:pStyle w:val="Heading1"/>
            </w:pPr>
          </w:p>
          <w:p w14:paraId="7CF85040" w14:textId="77777777" w:rsidR="00A97BAF" w:rsidRPr="006662E1" w:rsidRDefault="00A97BAF" w:rsidP="00A97BAF">
            <w:pPr>
              <w:pStyle w:val="Paragraphnonumbers"/>
              <w:rPr>
                <w:bCs/>
                <w:kern w:val="28"/>
                <w:sz w:val="20"/>
                <w:szCs w:val="20"/>
              </w:rPr>
            </w:pPr>
            <w:r w:rsidRPr="006662E1">
              <w:rPr>
                <w:bCs/>
                <w:kern w:val="28"/>
                <w:sz w:val="20"/>
                <w:szCs w:val="20"/>
              </w:rPr>
              <w:t xml:space="preserve">Current </w:t>
            </w:r>
          </w:p>
          <w:p w14:paraId="0742B8CD" w14:textId="21426928" w:rsidR="00A97BAF" w:rsidRPr="006662E1" w:rsidRDefault="00A97BAF" w:rsidP="00A97BAF">
            <w:pPr>
              <w:pStyle w:val="Paragraphnonumbers"/>
            </w:pPr>
            <w:r w:rsidRPr="006662E1">
              <w:rPr>
                <w:bCs/>
                <w:kern w:val="28"/>
                <w:sz w:val="20"/>
                <w:szCs w:val="20"/>
              </w:rPr>
              <w:t>Jul</w:t>
            </w:r>
            <w:r>
              <w:rPr>
                <w:bCs/>
                <w:kern w:val="28"/>
                <w:sz w:val="20"/>
                <w:szCs w:val="20"/>
              </w:rPr>
              <w:t xml:space="preserve"> </w:t>
            </w:r>
            <w:r w:rsidRPr="006662E1">
              <w:rPr>
                <w:bCs/>
                <w:kern w:val="28"/>
                <w:sz w:val="20"/>
                <w:szCs w:val="20"/>
              </w:rPr>
              <w:t>2020</w:t>
            </w:r>
          </w:p>
        </w:tc>
      </w:tr>
      <w:tr w:rsidR="00A97BAF" w:rsidRPr="00DC513F" w14:paraId="3C4EFAFD" w14:textId="77777777" w:rsidTr="00DC513F">
        <w:tc>
          <w:tcPr>
            <w:tcW w:w="1971" w:type="dxa"/>
            <w:vAlign w:val="center"/>
          </w:tcPr>
          <w:p w14:paraId="16BA95E9" w14:textId="78382C16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Ann Nevinson</w:t>
            </w:r>
          </w:p>
        </w:tc>
        <w:tc>
          <w:tcPr>
            <w:tcW w:w="1130" w:type="dxa"/>
            <w:vAlign w:val="center"/>
          </w:tcPr>
          <w:p w14:paraId="0F15CB1D" w14:textId="1E0033BE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521DC53E" w14:textId="08CDBB4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85" w:type="dxa"/>
            <w:vAlign w:val="center"/>
          </w:tcPr>
          <w:p w14:paraId="20F54862" w14:textId="77777777" w:rsidR="00A97BAF" w:rsidRPr="00B61421" w:rsidRDefault="00A97BAF" w:rsidP="00A97BAF">
            <w:pPr>
              <w:pStyle w:val="Title"/>
              <w:spacing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B61421">
              <w:rPr>
                <w:rFonts w:cs="Arial"/>
                <w:b w:val="0"/>
                <w:sz w:val="20"/>
                <w:szCs w:val="20"/>
              </w:rPr>
              <w:t>Member Patient &amp; Public Reference Group College</w:t>
            </w:r>
          </w:p>
          <w:p w14:paraId="5B24ADB8" w14:textId="7CE696C3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B61421">
              <w:rPr>
                <w:rFonts w:cs="Arial"/>
                <w:b w:val="0"/>
                <w:sz w:val="20"/>
                <w:szCs w:val="20"/>
              </w:rPr>
              <w:t>of Optometrists</w:t>
            </w:r>
          </w:p>
        </w:tc>
        <w:tc>
          <w:tcPr>
            <w:tcW w:w="1139" w:type="dxa"/>
            <w:vAlign w:val="center"/>
          </w:tcPr>
          <w:p w14:paraId="29294FA6" w14:textId="03E57B6F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2019</w:t>
            </w:r>
          </w:p>
        </w:tc>
        <w:tc>
          <w:tcPr>
            <w:tcW w:w="1266" w:type="dxa"/>
            <w:vAlign w:val="center"/>
          </w:tcPr>
          <w:p w14:paraId="30E16B0C" w14:textId="5C38946C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52D479BC" w14:textId="6ED52B6A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715B8830" w14:textId="77777777" w:rsidTr="00DC513F">
        <w:tc>
          <w:tcPr>
            <w:tcW w:w="1971" w:type="dxa"/>
            <w:vAlign w:val="center"/>
          </w:tcPr>
          <w:p w14:paraId="48D6CA2A" w14:textId="46FF1A52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Linda Parton</w:t>
            </w:r>
          </w:p>
        </w:tc>
        <w:tc>
          <w:tcPr>
            <w:tcW w:w="1130" w:type="dxa"/>
            <w:vAlign w:val="center"/>
          </w:tcPr>
          <w:p w14:paraId="73167B08" w14:textId="3BAF6EBE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407AD093" w14:textId="54384AB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6285" w:type="dxa"/>
            <w:vAlign w:val="center"/>
          </w:tcPr>
          <w:p w14:paraId="42A07C2E" w14:textId="0E97F4BA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39" w:type="dxa"/>
            <w:vAlign w:val="center"/>
          </w:tcPr>
          <w:p w14:paraId="21C8D651" w14:textId="769442A8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6" w:type="dxa"/>
            <w:vAlign w:val="center"/>
          </w:tcPr>
          <w:p w14:paraId="30D2A097" w14:textId="2E1CE8C4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1B679F6B" w14:textId="6F6DBE6C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09C54DEA" w14:textId="77777777" w:rsidTr="00DC513F">
        <w:tc>
          <w:tcPr>
            <w:tcW w:w="1971" w:type="dxa"/>
            <w:vAlign w:val="center"/>
          </w:tcPr>
          <w:p w14:paraId="30927D7F" w14:textId="76DF1973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Linda Parton</w:t>
            </w:r>
          </w:p>
        </w:tc>
        <w:tc>
          <w:tcPr>
            <w:tcW w:w="1130" w:type="dxa"/>
            <w:vAlign w:val="center"/>
          </w:tcPr>
          <w:p w14:paraId="7EE53984" w14:textId="6B4FEBF9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3ADC68A0" w14:textId="602F1E22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285" w:type="dxa"/>
            <w:vAlign w:val="center"/>
          </w:tcPr>
          <w:p w14:paraId="34A69CB7" w14:textId="0AA3E395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Unpaid volunteer for Action on Hearing Loss</w:t>
            </w:r>
          </w:p>
        </w:tc>
        <w:tc>
          <w:tcPr>
            <w:tcW w:w="1139" w:type="dxa"/>
            <w:vAlign w:val="center"/>
          </w:tcPr>
          <w:p w14:paraId="76D6E31B" w14:textId="4C5E8DD1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June 2014</w:t>
            </w:r>
          </w:p>
        </w:tc>
        <w:tc>
          <w:tcPr>
            <w:tcW w:w="1266" w:type="dxa"/>
            <w:vAlign w:val="center"/>
          </w:tcPr>
          <w:p w14:paraId="2CD37FB7" w14:textId="261A6698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48D76187" w14:textId="627357BA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68CC25BE" w14:textId="77777777" w:rsidTr="00DC513F">
        <w:tc>
          <w:tcPr>
            <w:tcW w:w="1971" w:type="dxa"/>
            <w:vAlign w:val="center"/>
          </w:tcPr>
          <w:p w14:paraId="0ECFA7DD" w14:textId="67E03DA5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Linda Parton</w:t>
            </w:r>
          </w:p>
        </w:tc>
        <w:tc>
          <w:tcPr>
            <w:tcW w:w="1130" w:type="dxa"/>
            <w:vAlign w:val="center"/>
          </w:tcPr>
          <w:p w14:paraId="4F677C03" w14:textId="741C9821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500D57CE" w14:textId="2295496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285" w:type="dxa"/>
            <w:vAlign w:val="center"/>
          </w:tcPr>
          <w:p w14:paraId="2AEE5613" w14:textId="7DF95B60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>Lay member NIHR HS&amp;DR (Commissioned) prioritisation committee.</w:t>
            </w:r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br/>
              <w:t>I am entitled to honorarium £75 per half day meeting</w:t>
            </w:r>
          </w:p>
        </w:tc>
        <w:tc>
          <w:tcPr>
            <w:tcW w:w="1139" w:type="dxa"/>
            <w:vAlign w:val="center"/>
          </w:tcPr>
          <w:p w14:paraId="1468E162" w14:textId="623365CA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2019</w:t>
            </w:r>
          </w:p>
        </w:tc>
        <w:tc>
          <w:tcPr>
            <w:tcW w:w="1266" w:type="dxa"/>
            <w:vAlign w:val="center"/>
          </w:tcPr>
          <w:p w14:paraId="169B3536" w14:textId="5DDEA252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5B550C77" w14:textId="68D4D038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69F1DC4A" w14:textId="77777777" w:rsidTr="00DC513F">
        <w:tc>
          <w:tcPr>
            <w:tcW w:w="1971" w:type="dxa"/>
            <w:vAlign w:val="center"/>
          </w:tcPr>
          <w:p w14:paraId="3A581FBF" w14:textId="20A9E04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Linda Parton</w:t>
            </w:r>
          </w:p>
        </w:tc>
        <w:tc>
          <w:tcPr>
            <w:tcW w:w="1130" w:type="dxa"/>
            <w:vAlign w:val="center"/>
          </w:tcPr>
          <w:p w14:paraId="61C6C524" w14:textId="080520C1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2185DF5B" w14:textId="542E85D5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285" w:type="dxa"/>
            <w:vAlign w:val="center"/>
          </w:tcPr>
          <w:p w14:paraId="27D66167" w14:textId="4744EC61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>Lay Co-Investigator on the Keele University, NIHR funded, Global Health Project to reduce stigma associated with Cutaneous Leishmaniasis in three Low and Middle Income countries (LMICs).</w:t>
            </w:r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br/>
              <w:t>I am entitled to a payment of £100 a day for meetings.</w:t>
            </w:r>
          </w:p>
        </w:tc>
        <w:tc>
          <w:tcPr>
            <w:tcW w:w="1139" w:type="dxa"/>
            <w:vAlign w:val="center"/>
          </w:tcPr>
          <w:p w14:paraId="666380DC" w14:textId="3A2D1EA1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01/11/19</w:t>
            </w:r>
          </w:p>
        </w:tc>
        <w:tc>
          <w:tcPr>
            <w:tcW w:w="1266" w:type="dxa"/>
            <w:vAlign w:val="center"/>
          </w:tcPr>
          <w:p w14:paraId="12536CF7" w14:textId="4105FA1B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2587E891" w14:textId="6FFCD4B6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63B92800" w14:textId="77777777" w:rsidTr="00DC513F">
        <w:tc>
          <w:tcPr>
            <w:tcW w:w="1971" w:type="dxa"/>
            <w:vAlign w:val="center"/>
          </w:tcPr>
          <w:p w14:paraId="128E20F7" w14:textId="300E9907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Linda Parton</w:t>
            </w:r>
          </w:p>
        </w:tc>
        <w:tc>
          <w:tcPr>
            <w:tcW w:w="1130" w:type="dxa"/>
            <w:vAlign w:val="center"/>
          </w:tcPr>
          <w:p w14:paraId="719366DD" w14:textId="47C63BD8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3EDE22E6" w14:textId="17D10ECE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285" w:type="dxa"/>
            <w:vAlign w:val="center"/>
          </w:tcPr>
          <w:p w14:paraId="6AED99B5" w14:textId="51793C3B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Lay member of LINK (Lay Involvement in Knowledge Mobilisation) Keele. I am entitles to attendance allowance of £75 per half day.</w:t>
            </w:r>
          </w:p>
        </w:tc>
        <w:tc>
          <w:tcPr>
            <w:tcW w:w="1139" w:type="dxa"/>
            <w:vAlign w:val="center"/>
          </w:tcPr>
          <w:p w14:paraId="382EB1E3" w14:textId="330895DA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May 2017</w:t>
            </w:r>
          </w:p>
        </w:tc>
        <w:tc>
          <w:tcPr>
            <w:tcW w:w="1266" w:type="dxa"/>
            <w:vAlign w:val="center"/>
          </w:tcPr>
          <w:p w14:paraId="726B1220" w14:textId="1D58C13E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10A34C77" w14:textId="6B698DAE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20552F35" w14:textId="77777777" w:rsidTr="00DC513F">
        <w:tc>
          <w:tcPr>
            <w:tcW w:w="1971" w:type="dxa"/>
            <w:vAlign w:val="center"/>
          </w:tcPr>
          <w:p w14:paraId="65F4D723" w14:textId="3B117E14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lastRenderedPageBreak/>
              <w:t>Linda Parton</w:t>
            </w:r>
          </w:p>
        </w:tc>
        <w:tc>
          <w:tcPr>
            <w:tcW w:w="1130" w:type="dxa"/>
            <w:vAlign w:val="center"/>
          </w:tcPr>
          <w:p w14:paraId="7CEE51AC" w14:textId="1AF29BFF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5DC02C44" w14:textId="4A31A0D2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285" w:type="dxa"/>
            <w:vAlign w:val="center"/>
          </w:tcPr>
          <w:p w14:paraId="4B6D42F9" w14:textId="77777777" w:rsidR="00A97BAF" w:rsidRPr="00DC513F" w:rsidRDefault="00A97BAF" w:rsidP="00A97BAF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Lay co-applicant on Keele University proposal </w:t>
            </w:r>
          </w:p>
          <w:p w14:paraId="39AF208D" w14:textId="77777777" w:rsidR="00A97BAF" w:rsidRPr="00DC513F" w:rsidRDefault="00A97BAF" w:rsidP="00A97BAF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The experience of rapid implementation and delivery of telehealth in musculoskeletal services during covid-19: a qualitative exploration</w:t>
            </w:r>
          </w:p>
          <w:p w14:paraId="306F256A" w14:textId="0E808FC0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 am entitled to PPI payment of £75 per half-day</w:t>
            </w:r>
          </w:p>
        </w:tc>
        <w:tc>
          <w:tcPr>
            <w:tcW w:w="1139" w:type="dxa"/>
            <w:vAlign w:val="center"/>
          </w:tcPr>
          <w:p w14:paraId="32FB1EE3" w14:textId="75177A02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May 2020</w:t>
            </w:r>
          </w:p>
        </w:tc>
        <w:tc>
          <w:tcPr>
            <w:tcW w:w="1266" w:type="dxa"/>
            <w:vAlign w:val="center"/>
          </w:tcPr>
          <w:p w14:paraId="66DCB9F6" w14:textId="70FA1C6C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3CD707DB" w14:textId="20B0A6F3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Ongoing </w:t>
            </w:r>
          </w:p>
        </w:tc>
      </w:tr>
      <w:tr w:rsidR="00A97BAF" w:rsidRPr="00DC513F" w14:paraId="189F2260" w14:textId="77777777" w:rsidTr="00DC513F">
        <w:tc>
          <w:tcPr>
            <w:tcW w:w="1971" w:type="dxa"/>
            <w:vAlign w:val="center"/>
          </w:tcPr>
          <w:p w14:paraId="02FE0C16" w14:textId="0A13CCC2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Linda Parton</w:t>
            </w:r>
          </w:p>
        </w:tc>
        <w:tc>
          <w:tcPr>
            <w:tcW w:w="1130" w:type="dxa"/>
            <w:vAlign w:val="center"/>
          </w:tcPr>
          <w:p w14:paraId="67224E6E" w14:textId="685746E6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2A27B2C6" w14:textId="722AD9D7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85" w:type="dxa"/>
            <w:vAlign w:val="center"/>
          </w:tcPr>
          <w:p w14:paraId="5002141F" w14:textId="70F3EF69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39" w:type="dxa"/>
            <w:vAlign w:val="center"/>
          </w:tcPr>
          <w:p w14:paraId="7ACAB9F5" w14:textId="593474F9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6" w:type="dxa"/>
            <w:vAlign w:val="center"/>
          </w:tcPr>
          <w:p w14:paraId="4E4CDDE5" w14:textId="46213E3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75E977A0" w14:textId="4C78489A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48380A78" w14:textId="77777777" w:rsidTr="00DC513F">
        <w:tc>
          <w:tcPr>
            <w:tcW w:w="1971" w:type="dxa"/>
            <w:vAlign w:val="center"/>
          </w:tcPr>
          <w:p w14:paraId="3CAD65FB" w14:textId="03DF3BD8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David Pugh </w:t>
            </w:r>
          </w:p>
        </w:tc>
        <w:tc>
          <w:tcPr>
            <w:tcW w:w="1130" w:type="dxa"/>
            <w:vAlign w:val="center"/>
          </w:tcPr>
          <w:p w14:paraId="632E1537" w14:textId="6A62137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79F0C04F" w14:textId="10D5A3A8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85" w:type="dxa"/>
            <w:vAlign w:val="center"/>
          </w:tcPr>
          <w:p w14:paraId="240E9508" w14:textId="7DFD19EA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39" w:type="dxa"/>
            <w:vAlign w:val="center"/>
          </w:tcPr>
          <w:p w14:paraId="5E7810F9" w14:textId="71D82F20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6" w:type="dxa"/>
            <w:vAlign w:val="center"/>
          </w:tcPr>
          <w:p w14:paraId="3F2FFBB8" w14:textId="06A4C679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Nov 2020</w:t>
            </w:r>
          </w:p>
        </w:tc>
        <w:tc>
          <w:tcPr>
            <w:tcW w:w="1028" w:type="dxa"/>
            <w:vAlign w:val="center"/>
          </w:tcPr>
          <w:p w14:paraId="2ED8A4D3" w14:textId="1FCB6414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1AB60D9B" w14:textId="77777777" w:rsidTr="00DC513F">
        <w:tc>
          <w:tcPr>
            <w:tcW w:w="1971" w:type="dxa"/>
            <w:vAlign w:val="center"/>
          </w:tcPr>
          <w:p w14:paraId="6A78CBA6" w14:textId="26077BC7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David Pugh </w:t>
            </w:r>
          </w:p>
        </w:tc>
        <w:tc>
          <w:tcPr>
            <w:tcW w:w="1130" w:type="dxa"/>
            <w:vAlign w:val="center"/>
          </w:tcPr>
          <w:p w14:paraId="37298908" w14:textId="4F919FA9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4F7AB6B2" w14:textId="6EF4133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31BFACBF" w14:textId="58CB266F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39" w:type="dxa"/>
            <w:vAlign w:val="center"/>
          </w:tcPr>
          <w:p w14:paraId="2152EC50" w14:textId="048E61FF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6" w:type="dxa"/>
            <w:vAlign w:val="center"/>
          </w:tcPr>
          <w:p w14:paraId="05407323" w14:textId="550ABFFB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Nov 2020</w:t>
            </w:r>
          </w:p>
        </w:tc>
        <w:tc>
          <w:tcPr>
            <w:tcW w:w="1028" w:type="dxa"/>
            <w:vAlign w:val="center"/>
          </w:tcPr>
          <w:p w14:paraId="148DB06D" w14:textId="191B5315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00979C92" w14:textId="77777777" w:rsidTr="00DC513F">
        <w:tc>
          <w:tcPr>
            <w:tcW w:w="1971" w:type="dxa"/>
            <w:vAlign w:val="center"/>
          </w:tcPr>
          <w:p w14:paraId="5490ED2F" w14:textId="08243E83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David Pugh </w:t>
            </w:r>
          </w:p>
        </w:tc>
        <w:tc>
          <w:tcPr>
            <w:tcW w:w="1130" w:type="dxa"/>
            <w:vAlign w:val="center"/>
          </w:tcPr>
          <w:p w14:paraId="56E8118B" w14:textId="20A6F1A9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1FF5E9CC" w14:textId="2492CF46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85" w:type="dxa"/>
            <w:vAlign w:val="center"/>
          </w:tcPr>
          <w:p w14:paraId="38170AF4" w14:textId="484F1EE6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39" w:type="dxa"/>
            <w:vAlign w:val="center"/>
          </w:tcPr>
          <w:p w14:paraId="670C164B" w14:textId="1E614854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6" w:type="dxa"/>
            <w:vAlign w:val="center"/>
          </w:tcPr>
          <w:p w14:paraId="55C02B6A" w14:textId="4A90DB9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Nov 2020</w:t>
            </w:r>
          </w:p>
        </w:tc>
        <w:tc>
          <w:tcPr>
            <w:tcW w:w="1028" w:type="dxa"/>
            <w:vAlign w:val="center"/>
          </w:tcPr>
          <w:p w14:paraId="484E5820" w14:textId="1D931778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317FFFF9" w14:textId="77777777" w:rsidTr="00DC513F">
        <w:tc>
          <w:tcPr>
            <w:tcW w:w="1971" w:type="dxa"/>
            <w:vAlign w:val="center"/>
          </w:tcPr>
          <w:p w14:paraId="7B468B8A" w14:textId="5952AA66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Scattergood</w:t>
            </w:r>
          </w:p>
        </w:tc>
        <w:tc>
          <w:tcPr>
            <w:tcW w:w="1130" w:type="dxa"/>
            <w:vAlign w:val="center"/>
          </w:tcPr>
          <w:p w14:paraId="5C642C23" w14:textId="0F539515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09FE1010" w14:textId="148B02CD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85" w:type="dxa"/>
            <w:vAlign w:val="center"/>
          </w:tcPr>
          <w:p w14:paraId="72BAE504" w14:textId="33F7207B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39" w:type="dxa"/>
            <w:vAlign w:val="center"/>
          </w:tcPr>
          <w:p w14:paraId="06F0B4EE" w14:textId="2AA5D664" w:rsidR="00A97BAF" w:rsidRPr="00DC513F" w:rsidRDefault="00A97BAF" w:rsidP="00A97BAF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cs="Arial"/>
                <w:bCs/>
                <w:sz w:val="20"/>
                <w:szCs w:val="20"/>
              </w:rPr>
              <w:t>NA</w:t>
            </w:r>
          </w:p>
        </w:tc>
        <w:tc>
          <w:tcPr>
            <w:tcW w:w="1266" w:type="dxa"/>
            <w:vAlign w:val="center"/>
          </w:tcPr>
          <w:p w14:paraId="5B59C648" w14:textId="371E8DA6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1E189E5C" w14:textId="2A2CF28C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5F3C2958" w14:textId="77777777" w:rsidTr="00DC513F">
        <w:tc>
          <w:tcPr>
            <w:tcW w:w="1971" w:type="dxa"/>
            <w:vAlign w:val="center"/>
          </w:tcPr>
          <w:p w14:paraId="45C4103B" w14:textId="114F394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Scattergood</w:t>
            </w:r>
          </w:p>
        </w:tc>
        <w:tc>
          <w:tcPr>
            <w:tcW w:w="1130" w:type="dxa"/>
            <w:vAlign w:val="center"/>
          </w:tcPr>
          <w:p w14:paraId="0DAF725E" w14:textId="1961A52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1EC325D7" w14:textId="520976C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3F8F6A98" w14:textId="501F61B3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39" w:type="dxa"/>
            <w:vAlign w:val="center"/>
          </w:tcPr>
          <w:p w14:paraId="7BF9199D" w14:textId="5EF3F7F4" w:rsidR="00A97BAF" w:rsidRPr="00DC513F" w:rsidRDefault="00A97BAF" w:rsidP="00A97BAF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cs="Arial"/>
                <w:bCs/>
                <w:sz w:val="20"/>
                <w:szCs w:val="20"/>
              </w:rPr>
              <w:t>NA</w:t>
            </w:r>
          </w:p>
        </w:tc>
        <w:tc>
          <w:tcPr>
            <w:tcW w:w="1266" w:type="dxa"/>
            <w:vAlign w:val="center"/>
          </w:tcPr>
          <w:p w14:paraId="1E58986B" w14:textId="507C2302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47DC086D" w14:textId="4557D5A0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24E47CAB" w14:textId="77777777" w:rsidTr="00DC513F">
        <w:tc>
          <w:tcPr>
            <w:tcW w:w="1971" w:type="dxa"/>
            <w:vAlign w:val="center"/>
          </w:tcPr>
          <w:p w14:paraId="3C463500" w14:textId="2755E5DD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Scattergood</w:t>
            </w:r>
          </w:p>
        </w:tc>
        <w:tc>
          <w:tcPr>
            <w:tcW w:w="1130" w:type="dxa"/>
            <w:vAlign w:val="center"/>
          </w:tcPr>
          <w:p w14:paraId="6C6C21A8" w14:textId="55AB230E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0B541003" w14:textId="216CB850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85" w:type="dxa"/>
            <w:vAlign w:val="center"/>
          </w:tcPr>
          <w:p w14:paraId="32F6FECF" w14:textId="62E7A1F0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39" w:type="dxa"/>
            <w:vAlign w:val="center"/>
          </w:tcPr>
          <w:p w14:paraId="489A1C1F" w14:textId="6B3C5BF6" w:rsidR="00A97BAF" w:rsidRPr="00DC513F" w:rsidRDefault="00A97BAF" w:rsidP="00A97BAF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cs="Arial"/>
                <w:bCs/>
                <w:sz w:val="20"/>
                <w:szCs w:val="20"/>
              </w:rPr>
              <w:t>NA</w:t>
            </w:r>
          </w:p>
        </w:tc>
        <w:tc>
          <w:tcPr>
            <w:tcW w:w="1266" w:type="dxa"/>
            <w:vAlign w:val="center"/>
          </w:tcPr>
          <w:p w14:paraId="5B35B1B1" w14:textId="05A0DC2A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35EECABD" w14:textId="072AEB09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227BE7" w:rsidRPr="00DC513F" w14:paraId="77471D34" w14:textId="77777777" w:rsidTr="007D54D2">
        <w:tc>
          <w:tcPr>
            <w:tcW w:w="1971" w:type="dxa"/>
            <w:vAlign w:val="center"/>
          </w:tcPr>
          <w:p w14:paraId="1408549C" w14:textId="3A003ADA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Jim Stephenson</w:t>
            </w:r>
          </w:p>
        </w:tc>
        <w:tc>
          <w:tcPr>
            <w:tcW w:w="1130" w:type="dxa"/>
          </w:tcPr>
          <w:p w14:paraId="1EA2A45D" w14:textId="3B9F15E6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615FCE">
              <w:rPr>
                <w:b w:val="0"/>
                <w:sz w:val="20"/>
                <w:szCs w:val="20"/>
              </w:rPr>
              <w:t>Interim chair</w:t>
            </w:r>
          </w:p>
        </w:tc>
        <w:tc>
          <w:tcPr>
            <w:tcW w:w="2632" w:type="dxa"/>
            <w:vAlign w:val="center"/>
          </w:tcPr>
          <w:p w14:paraId="60884665" w14:textId="70371C8F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85" w:type="dxa"/>
            <w:vAlign w:val="center"/>
          </w:tcPr>
          <w:p w14:paraId="67017CE3" w14:textId="7D9F04C4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I provide private medical microbiology services to St Anthony’s Hospital, Cheam, Surrey.</w:t>
            </w:r>
          </w:p>
        </w:tc>
        <w:tc>
          <w:tcPr>
            <w:tcW w:w="1139" w:type="dxa"/>
            <w:vAlign w:val="center"/>
          </w:tcPr>
          <w:p w14:paraId="5886E17E" w14:textId="77777777" w:rsidR="00227BE7" w:rsidRPr="00DC513F" w:rsidRDefault="00227BE7" w:rsidP="00227BE7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Before 2010.</w:t>
            </w:r>
          </w:p>
          <w:p w14:paraId="3F20F565" w14:textId="77777777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14:paraId="6E72F0DD" w14:textId="58E03096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4A8F51EF" w14:textId="3ECB514B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227BE7" w:rsidRPr="00DC513F" w14:paraId="3AE0E0D7" w14:textId="77777777" w:rsidTr="007D54D2">
        <w:tc>
          <w:tcPr>
            <w:tcW w:w="1971" w:type="dxa"/>
            <w:vAlign w:val="center"/>
          </w:tcPr>
          <w:p w14:paraId="1112C65D" w14:textId="43BB9E78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Jim Stephenson</w:t>
            </w:r>
          </w:p>
        </w:tc>
        <w:tc>
          <w:tcPr>
            <w:tcW w:w="1130" w:type="dxa"/>
          </w:tcPr>
          <w:p w14:paraId="18508DE4" w14:textId="6C36FB54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615FCE">
              <w:rPr>
                <w:b w:val="0"/>
                <w:sz w:val="20"/>
                <w:szCs w:val="20"/>
              </w:rPr>
              <w:t>Interim chair</w:t>
            </w:r>
          </w:p>
        </w:tc>
        <w:tc>
          <w:tcPr>
            <w:tcW w:w="2632" w:type="dxa"/>
            <w:vAlign w:val="center"/>
          </w:tcPr>
          <w:p w14:paraId="65602ED4" w14:textId="0D4F8A0C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85" w:type="dxa"/>
            <w:vAlign w:val="center"/>
          </w:tcPr>
          <w:p w14:paraId="35F17467" w14:textId="50E5452B" w:rsidR="00227BE7" w:rsidRPr="00D44D27" w:rsidRDefault="00227BE7" w:rsidP="00227BE7">
            <w:pPr>
              <w:widowControl w:val="0"/>
              <w:spacing w:after="60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I provide private medical microbiology services to New Victoria Hospital, New Malden, Surrey.</w:t>
            </w:r>
          </w:p>
        </w:tc>
        <w:tc>
          <w:tcPr>
            <w:tcW w:w="1139" w:type="dxa"/>
            <w:vAlign w:val="center"/>
          </w:tcPr>
          <w:p w14:paraId="2014F4D9" w14:textId="77777777" w:rsidR="00227BE7" w:rsidRPr="00DC513F" w:rsidRDefault="00227BE7" w:rsidP="00227BE7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Before 2010.</w:t>
            </w:r>
          </w:p>
          <w:p w14:paraId="0B0B50CA" w14:textId="77777777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14:paraId="4C26FFCB" w14:textId="0664AFF4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0F2FE13F" w14:textId="18FA6FDB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227BE7" w:rsidRPr="00DC513F" w14:paraId="781CBA76" w14:textId="77777777" w:rsidTr="007D54D2">
        <w:tc>
          <w:tcPr>
            <w:tcW w:w="1971" w:type="dxa"/>
            <w:vAlign w:val="center"/>
          </w:tcPr>
          <w:p w14:paraId="102F2A67" w14:textId="5D8B32B7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Jim Stephenson</w:t>
            </w:r>
          </w:p>
        </w:tc>
        <w:tc>
          <w:tcPr>
            <w:tcW w:w="1130" w:type="dxa"/>
          </w:tcPr>
          <w:p w14:paraId="7C7A7E24" w14:textId="137CB23B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615FCE">
              <w:rPr>
                <w:b w:val="0"/>
                <w:sz w:val="20"/>
                <w:szCs w:val="20"/>
              </w:rPr>
              <w:t>Interim chair</w:t>
            </w:r>
          </w:p>
        </w:tc>
        <w:tc>
          <w:tcPr>
            <w:tcW w:w="2632" w:type="dxa"/>
            <w:vAlign w:val="center"/>
          </w:tcPr>
          <w:p w14:paraId="02462B49" w14:textId="7C49524C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85" w:type="dxa"/>
            <w:vAlign w:val="center"/>
          </w:tcPr>
          <w:p w14:paraId="58F73AE7" w14:textId="6A22BFB3" w:rsidR="00227BE7" w:rsidRPr="00DC513F" w:rsidRDefault="00227BE7" w:rsidP="00227BE7">
            <w:pPr>
              <w:widowControl w:val="0"/>
              <w:spacing w:after="60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E80C08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I am a member of the GMC Registration Appeals Panel. Approximately twice a year I sit on a panel as the medical member to assess appeals made against refusal of GMC registration or specialist registration.</w:t>
            </w:r>
          </w:p>
        </w:tc>
        <w:tc>
          <w:tcPr>
            <w:tcW w:w="1139" w:type="dxa"/>
            <w:vAlign w:val="center"/>
          </w:tcPr>
          <w:p w14:paraId="1F9B9048" w14:textId="03FD4020" w:rsidR="00227BE7" w:rsidRPr="00DC513F" w:rsidRDefault="00227BE7" w:rsidP="00227BE7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Before 2010.</w:t>
            </w:r>
          </w:p>
        </w:tc>
        <w:tc>
          <w:tcPr>
            <w:tcW w:w="1266" w:type="dxa"/>
            <w:vAlign w:val="center"/>
          </w:tcPr>
          <w:p w14:paraId="2DFAD4E7" w14:textId="77777777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14:paraId="0AC664FB" w14:textId="77777777" w:rsidR="00227BE7" w:rsidRPr="00DC513F" w:rsidRDefault="00227BE7" w:rsidP="00227BE7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227BE7" w:rsidRPr="00DC513F" w14:paraId="45B7F1B7" w14:textId="77777777" w:rsidTr="007D54D2">
        <w:tc>
          <w:tcPr>
            <w:tcW w:w="1971" w:type="dxa"/>
            <w:vAlign w:val="center"/>
          </w:tcPr>
          <w:p w14:paraId="2569AF68" w14:textId="1D4B5E58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Jim Stephenson</w:t>
            </w:r>
          </w:p>
        </w:tc>
        <w:tc>
          <w:tcPr>
            <w:tcW w:w="1130" w:type="dxa"/>
          </w:tcPr>
          <w:p w14:paraId="627ADFA1" w14:textId="50FB675B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615FCE">
              <w:rPr>
                <w:b w:val="0"/>
                <w:sz w:val="20"/>
                <w:szCs w:val="20"/>
              </w:rPr>
              <w:t>Interim chair</w:t>
            </w:r>
          </w:p>
        </w:tc>
        <w:tc>
          <w:tcPr>
            <w:tcW w:w="2632" w:type="dxa"/>
            <w:vAlign w:val="center"/>
          </w:tcPr>
          <w:p w14:paraId="1EE1FBD5" w14:textId="202B6B3F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5E86D3C6" w14:textId="0F3A769E" w:rsidR="00227BE7" w:rsidRPr="00D44D27" w:rsidRDefault="00227BE7" w:rsidP="00227BE7">
            <w:pPr>
              <w:widowControl w:val="0"/>
              <w:spacing w:after="60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I provide medical microbiology services to St Raphael’s Hospice, Cheam, Surrey.</w:t>
            </w:r>
          </w:p>
        </w:tc>
        <w:tc>
          <w:tcPr>
            <w:tcW w:w="1139" w:type="dxa"/>
            <w:vAlign w:val="center"/>
          </w:tcPr>
          <w:p w14:paraId="67E0382D" w14:textId="77777777" w:rsidR="00227BE7" w:rsidRPr="00DC513F" w:rsidRDefault="00227BE7" w:rsidP="00227BE7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Before 2010.</w:t>
            </w:r>
          </w:p>
          <w:p w14:paraId="75773203" w14:textId="77777777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14:paraId="78C68A2F" w14:textId="5FBEC6B5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73B018E5" w14:textId="5AA1F495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227BE7" w:rsidRPr="00DC513F" w14:paraId="66D5A8C6" w14:textId="77777777" w:rsidTr="007D54D2">
        <w:tc>
          <w:tcPr>
            <w:tcW w:w="1971" w:type="dxa"/>
            <w:vAlign w:val="center"/>
          </w:tcPr>
          <w:p w14:paraId="4636E9C1" w14:textId="127C6412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lastRenderedPageBreak/>
              <w:t>Jim Stephenson</w:t>
            </w:r>
          </w:p>
        </w:tc>
        <w:tc>
          <w:tcPr>
            <w:tcW w:w="1130" w:type="dxa"/>
          </w:tcPr>
          <w:p w14:paraId="43B2628F" w14:textId="6D1DC348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615FCE">
              <w:rPr>
                <w:b w:val="0"/>
                <w:sz w:val="20"/>
                <w:szCs w:val="20"/>
              </w:rPr>
              <w:t>Interim chair</w:t>
            </w:r>
          </w:p>
        </w:tc>
        <w:tc>
          <w:tcPr>
            <w:tcW w:w="2632" w:type="dxa"/>
            <w:vAlign w:val="center"/>
          </w:tcPr>
          <w:p w14:paraId="2D7BF2CC" w14:textId="3CBE21DC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071E56B4" w14:textId="3E9BC486" w:rsidR="00227BE7" w:rsidRPr="00D44D27" w:rsidRDefault="00227BE7" w:rsidP="00227BE7">
            <w:pPr>
              <w:widowControl w:val="0"/>
              <w:spacing w:after="60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I am a member of the Healthcare Infection Society.</w:t>
            </w:r>
            <w:r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 xml:space="preserve"> </w:t>
            </w:r>
            <w:r w:rsidRPr="00E80C08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This is a professional society based in the UK which published Journal of Hospital Infection on which I am on the Editorial Board. It is a stakeholder for consultations relating to nosocomial infections.</w:t>
            </w:r>
          </w:p>
        </w:tc>
        <w:tc>
          <w:tcPr>
            <w:tcW w:w="1139" w:type="dxa"/>
            <w:vAlign w:val="center"/>
          </w:tcPr>
          <w:p w14:paraId="3D6D8D59" w14:textId="77777777" w:rsidR="00227BE7" w:rsidRPr="00DC513F" w:rsidRDefault="00227BE7" w:rsidP="00227BE7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Before 2010.</w:t>
            </w:r>
          </w:p>
          <w:p w14:paraId="31F0DBA8" w14:textId="77777777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14:paraId="00279294" w14:textId="34D9E7E5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092EE361" w14:textId="1230D1AC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227BE7" w:rsidRPr="00DC513F" w14:paraId="0C2659AF" w14:textId="77777777" w:rsidTr="00EE5B84">
        <w:tc>
          <w:tcPr>
            <w:tcW w:w="1971" w:type="dxa"/>
            <w:vAlign w:val="center"/>
          </w:tcPr>
          <w:p w14:paraId="0CF1F778" w14:textId="302AE766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Jim Stephenson</w:t>
            </w:r>
          </w:p>
        </w:tc>
        <w:tc>
          <w:tcPr>
            <w:tcW w:w="1130" w:type="dxa"/>
          </w:tcPr>
          <w:p w14:paraId="39AF6520" w14:textId="62A955BD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A56E7E">
              <w:rPr>
                <w:b w:val="0"/>
                <w:sz w:val="20"/>
                <w:szCs w:val="20"/>
              </w:rPr>
              <w:t>Interim chair</w:t>
            </w:r>
          </w:p>
        </w:tc>
        <w:tc>
          <w:tcPr>
            <w:tcW w:w="2632" w:type="dxa"/>
            <w:vAlign w:val="center"/>
          </w:tcPr>
          <w:p w14:paraId="18C74EC0" w14:textId="6525C3D2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3124D239" w14:textId="7730C07E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I am a member of the British Infection Association.</w:t>
            </w:r>
            <w:r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 </w:t>
            </w:r>
            <w:r w:rsidRPr="00E80C08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This is a professional society based in the UK open to Specialists in Infection. It publishes the Journal of Infection and is a stakeholder in consultations relating to infection.</w:t>
            </w:r>
          </w:p>
        </w:tc>
        <w:tc>
          <w:tcPr>
            <w:tcW w:w="1139" w:type="dxa"/>
            <w:vAlign w:val="center"/>
          </w:tcPr>
          <w:p w14:paraId="23A5E7BF" w14:textId="77777777" w:rsidR="00227BE7" w:rsidRPr="00DC513F" w:rsidRDefault="00227BE7" w:rsidP="00227BE7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Before 2010.</w:t>
            </w:r>
          </w:p>
          <w:p w14:paraId="6CA1B091" w14:textId="77777777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14:paraId="11FF9F0B" w14:textId="26A20360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16851FEC" w14:textId="75E86948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227BE7" w:rsidRPr="00DC513F" w14:paraId="220DE4E8" w14:textId="77777777" w:rsidTr="00EE5B84">
        <w:tc>
          <w:tcPr>
            <w:tcW w:w="1971" w:type="dxa"/>
            <w:vAlign w:val="center"/>
          </w:tcPr>
          <w:p w14:paraId="2512C0A7" w14:textId="78579FBD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Jim Stephenson</w:t>
            </w:r>
          </w:p>
        </w:tc>
        <w:tc>
          <w:tcPr>
            <w:tcW w:w="1130" w:type="dxa"/>
          </w:tcPr>
          <w:p w14:paraId="5B758934" w14:textId="7D48C289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A56E7E">
              <w:rPr>
                <w:b w:val="0"/>
                <w:sz w:val="20"/>
                <w:szCs w:val="20"/>
              </w:rPr>
              <w:t>Interim chair</w:t>
            </w:r>
          </w:p>
        </w:tc>
        <w:tc>
          <w:tcPr>
            <w:tcW w:w="2632" w:type="dxa"/>
            <w:vAlign w:val="center"/>
          </w:tcPr>
          <w:p w14:paraId="471D751E" w14:textId="74D63364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5022E8F2" w14:textId="68831F37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I am Chair of the Royal College of Pathologists’ Credentials Panel – </w:t>
            </w:r>
            <w:r w:rsidRPr="00E80C08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assessing applications submitted to the GMC for Certificate of Equivalence to the Specialist Register in Pathology disciplines.</w:t>
            </w:r>
          </w:p>
        </w:tc>
        <w:tc>
          <w:tcPr>
            <w:tcW w:w="1139" w:type="dxa"/>
            <w:vAlign w:val="center"/>
          </w:tcPr>
          <w:p w14:paraId="71ECE21F" w14:textId="77777777" w:rsidR="00227BE7" w:rsidRPr="00DC513F" w:rsidRDefault="00227BE7" w:rsidP="00227BE7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Before 2010.</w:t>
            </w:r>
          </w:p>
          <w:p w14:paraId="664F7F14" w14:textId="77777777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14:paraId="12CB0313" w14:textId="306842C8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1141BD75" w14:textId="701BD907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227BE7" w:rsidRPr="00DC513F" w14:paraId="64DA0F79" w14:textId="77777777" w:rsidTr="00EE5B84">
        <w:tc>
          <w:tcPr>
            <w:tcW w:w="1971" w:type="dxa"/>
            <w:vAlign w:val="center"/>
          </w:tcPr>
          <w:p w14:paraId="79E1A87B" w14:textId="6AC20310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Jim Stephenson</w:t>
            </w:r>
          </w:p>
        </w:tc>
        <w:tc>
          <w:tcPr>
            <w:tcW w:w="1130" w:type="dxa"/>
          </w:tcPr>
          <w:p w14:paraId="61095EC2" w14:textId="44DB5296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A56E7E">
              <w:rPr>
                <w:b w:val="0"/>
                <w:sz w:val="20"/>
                <w:szCs w:val="20"/>
              </w:rPr>
              <w:t>Interim chair</w:t>
            </w:r>
          </w:p>
        </w:tc>
        <w:tc>
          <w:tcPr>
            <w:tcW w:w="2632" w:type="dxa"/>
            <w:vAlign w:val="center"/>
          </w:tcPr>
          <w:p w14:paraId="3F851DDB" w14:textId="6BB334A2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85" w:type="dxa"/>
            <w:vAlign w:val="center"/>
          </w:tcPr>
          <w:p w14:paraId="70D72B2E" w14:textId="27ABAA09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Nil</w:t>
            </w:r>
          </w:p>
        </w:tc>
        <w:tc>
          <w:tcPr>
            <w:tcW w:w="1139" w:type="dxa"/>
            <w:vAlign w:val="center"/>
          </w:tcPr>
          <w:p w14:paraId="09A06EA3" w14:textId="7FA6EEF6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NA</w:t>
            </w:r>
          </w:p>
        </w:tc>
        <w:tc>
          <w:tcPr>
            <w:tcW w:w="1266" w:type="dxa"/>
            <w:vAlign w:val="center"/>
          </w:tcPr>
          <w:p w14:paraId="6AC11E7B" w14:textId="2AD6C262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0DBB4887" w14:textId="7761D4B4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346B6ECD" w14:textId="77777777" w:rsidTr="00DC513F">
        <w:tc>
          <w:tcPr>
            <w:tcW w:w="1971" w:type="dxa"/>
            <w:vAlign w:val="center"/>
          </w:tcPr>
          <w:p w14:paraId="63BA47FC" w14:textId="038931F9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Phil Taverner </w:t>
            </w:r>
          </w:p>
        </w:tc>
        <w:tc>
          <w:tcPr>
            <w:tcW w:w="1130" w:type="dxa"/>
            <w:vAlign w:val="center"/>
          </w:tcPr>
          <w:p w14:paraId="7C6889CD" w14:textId="3F919D03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517B75F5" w14:textId="4251E260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85" w:type="dxa"/>
            <w:vAlign w:val="center"/>
          </w:tcPr>
          <w:p w14:paraId="086914D8" w14:textId="7FA2AD18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39" w:type="dxa"/>
            <w:vAlign w:val="center"/>
          </w:tcPr>
          <w:p w14:paraId="425157F8" w14:textId="1ED768B5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6" w:type="dxa"/>
            <w:vAlign w:val="center"/>
          </w:tcPr>
          <w:p w14:paraId="45A89318" w14:textId="19077E98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6F1FDCED" w14:textId="59A475E8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0C4B5776" w14:textId="77777777" w:rsidTr="00DC513F">
        <w:tc>
          <w:tcPr>
            <w:tcW w:w="1971" w:type="dxa"/>
            <w:vAlign w:val="center"/>
          </w:tcPr>
          <w:p w14:paraId="13E580A9" w14:textId="27324567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Phil Taverner </w:t>
            </w:r>
          </w:p>
        </w:tc>
        <w:tc>
          <w:tcPr>
            <w:tcW w:w="1130" w:type="dxa"/>
            <w:vAlign w:val="center"/>
          </w:tcPr>
          <w:p w14:paraId="66859FD2" w14:textId="4E9D35FE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2F511F9F" w14:textId="002D263F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5636D28E" w14:textId="48D8AC50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Chair of a NICE Guideline Committee (Carer: Provision of Support for Adult Carers)</w:t>
            </w:r>
          </w:p>
        </w:tc>
        <w:tc>
          <w:tcPr>
            <w:tcW w:w="1139" w:type="dxa"/>
            <w:vAlign w:val="center"/>
          </w:tcPr>
          <w:p w14:paraId="1038697B" w14:textId="3B575A9F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April 2017</w:t>
            </w:r>
          </w:p>
        </w:tc>
        <w:tc>
          <w:tcPr>
            <w:tcW w:w="1266" w:type="dxa"/>
            <w:vAlign w:val="center"/>
          </w:tcPr>
          <w:p w14:paraId="5F3349A1" w14:textId="4F9047D0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4D9C9D4C" w14:textId="154C1C5A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Oct 2019</w:t>
            </w:r>
          </w:p>
        </w:tc>
      </w:tr>
      <w:tr w:rsidR="00A97BAF" w:rsidRPr="00DC513F" w14:paraId="4D1A34F0" w14:textId="77777777" w:rsidTr="00DC513F">
        <w:tc>
          <w:tcPr>
            <w:tcW w:w="1971" w:type="dxa"/>
            <w:vAlign w:val="center"/>
          </w:tcPr>
          <w:p w14:paraId="31870CD3" w14:textId="5F20F19D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Phil Taverner </w:t>
            </w:r>
          </w:p>
        </w:tc>
        <w:tc>
          <w:tcPr>
            <w:tcW w:w="1130" w:type="dxa"/>
            <w:vAlign w:val="center"/>
          </w:tcPr>
          <w:p w14:paraId="2503C62F" w14:textId="0DE1ECC1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1CD6B026" w14:textId="2F446C60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733068AF" w14:textId="213C4C45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Working part-time, fixed term contract with Open University, supporting bids for nursing and social work apprenticeships.</w:t>
            </w:r>
          </w:p>
        </w:tc>
        <w:tc>
          <w:tcPr>
            <w:tcW w:w="1139" w:type="dxa"/>
            <w:vAlign w:val="center"/>
          </w:tcPr>
          <w:p w14:paraId="232CFB56" w14:textId="2146C9FC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March 2018</w:t>
            </w:r>
          </w:p>
        </w:tc>
        <w:tc>
          <w:tcPr>
            <w:tcW w:w="1266" w:type="dxa"/>
            <w:vAlign w:val="center"/>
          </w:tcPr>
          <w:p w14:paraId="0FB2CC2A" w14:textId="149D6073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594F2A64" w14:textId="6C0622C4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J</w:t>
            </w:r>
            <w:r>
              <w:rPr>
                <w:rFonts w:cs="Arial"/>
                <w:b w:val="0"/>
                <w:sz w:val="20"/>
                <w:szCs w:val="20"/>
              </w:rPr>
              <w:t>an</w:t>
            </w:r>
            <w:r w:rsidRPr="00DC513F">
              <w:rPr>
                <w:rFonts w:cs="Arial"/>
                <w:b w:val="0"/>
                <w:sz w:val="20"/>
                <w:szCs w:val="20"/>
              </w:rPr>
              <w:t xml:space="preserve"> 2021</w:t>
            </w:r>
          </w:p>
        </w:tc>
      </w:tr>
      <w:tr w:rsidR="00A97BAF" w:rsidRPr="00DC513F" w14:paraId="78ACA0E9" w14:textId="77777777" w:rsidTr="00DC513F">
        <w:tc>
          <w:tcPr>
            <w:tcW w:w="1971" w:type="dxa"/>
            <w:vAlign w:val="center"/>
          </w:tcPr>
          <w:p w14:paraId="68C0275A" w14:textId="6EFE648E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Phil Taverner </w:t>
            </w:r>
          </w:p>
        </w:tc>
        <w:tc>
          <w:tcPr>
            <w:tcW w:w="1130" w:type="dxa"/>
            <w:vAlign w:val="center"/>
          </w:tcPr>
          <w:p w14:paraId="2EB2922B" w14:textId="306498F1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139E59BC" w14:textId="1E4C2B0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3CE53A2B" w14:textId="33BF96FF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Occasional freelance work as an Associate with Research in Practice for adults - </w:t>
            </w:r>
            <w:hyperlink r:id="rId8" w:history="1">
              <w:r w:rsidRPr="00DC513F">
                <w:rPr>
                  <w:rStyle w:val="Hyperlink"/>
                  <w:b w:val="0"/>
                  <w:color w:val="auto"/>
                  <w:sz w:val="20"/>
                  <w:szCs w:val="20"/>
                </w:rPr>
                <w:t>https://www.ripfa.org.uk/</w:t>
              </w:r>
            </w:hyperlink>
          </w:p>
        </w:tc>
        <w:tc>
          <w:tcPr>
            <w:tcW w:w="1139" w:type="dxa"/>
            <w:vAlign w:val="center"/>
          </w:tcPr>
          <w:p w14:paraId="40F5584A" w14:textId="5810954B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July 2018</w:t>
            </w:r>
          </w:p>
        </w:tc>
        <w:tc>
          <w:tcPr>
            <w:tcW w:w="1266" w:type="dxa"/>
            <w:vAlign w:val="center"/>
          </w:tcPr>
          <w:p w14:paraId="1F48F277" w14:textId="7489E940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4C8A8211" w14:textId="4E849C5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Dec 2019</w:t>
            </w:r>
          </w:p>
        </w:tc>
      </w:tr>
      <w:tr w:rsidR="00A97BAF" w:rsidRPr="00DC513F" w14:paraId="0457ED1E" w14:textId="77777777" w:rsidTr="00DC513F">
        <w:tc>
          <w:tcPr>
            <w:tcW w:w="1971" w:type="dxa"/>
            <w:vAlign w:val="center"/>
          </w:tcPr>
          <w:p w14:paraId="2C9F5773" w14:textId="6B1C2880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Phil Taverner </w:t>
            </w:r>
          </w:p>
        </w:tc>
        <w:tc>
          <w:tcPr>
            <w:tcW w:w="1130" w:type="dxa"/>
            <w:vAlign w:val="center"/>
          </w:tcPr>
          <w:p w14:paraId="77EAA00E" w14:textId="324A98BB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7F0B2BA6" w14:textId="72D21CDD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6A96752A" w14:textId="0F3C443A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Occasional freelance work as a Consultant with Unity, a Hampshire-based Community and Voluntary Services organisation - </w:t>
            </w:r>
            <w:hyperlink r:id="rId9" w:history="1">
              <w:r w:rsidRPr="00DC513F">
                <w:rPr>
                  <w:rStyle w:val="Hyperlink"/>
                  <w:b w:val="0"/>
                  <w:color w:val="auto"/>
                  <w:sz w:val="20"/>
                  <w:szCs w:val="20"/>
                </w:rPr>
                <w:t>https://www.tvcs.org.uk/</w:t>
              </w:r>
            </w:hyperlink>
          </w:p>
        </w:tc>
        <w:tc>
          <w:tcPr>
            <w:tcW w:w="1139" w:type="dxa"/>
            <w:vAlign w:val="center"/>
          </w:tcPr>
          <w:p w14:paraId="2919C1D2" w14:textId="161220B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Nov 2015</w:t>
            </w:r>
          </w:p>
        </w:tc>
        <w:tc>
          <w:tcPr>
            <w:tcW w:w="1266" w:type="dxa"/>
            <w:vAlign w:val="center"/>
          </w:tcPr>
          <w:p w14:paraId="5C2D6EE7" w14:textId="69C63568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5604770C" w14:textId="597F77B4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2807E60E" w14:textId="77777777" w:rsidTr="00DC513F">
        <w:tc>
          <w:tcPr>
            <w:tcW w:w="1971" w:type="dxa"/>
            <w:vAlign w:val="center"/>
          </w:tcPr>
          <w:p w14:paraId="5A765C3E" w14:textId="414ECED6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Phil Taverner </w:t>
            </w:r>
          </w:p>
        </w:tc>
        <w:tc>
          <w:tcPr>
            <w:tcW w:w="1130" w:type="dxa"/>
            <w:vAlign w:val="center"/>
          </w:tcPr>
          <w:p w14:paraId="09BD8AE5" w14:textId="504153E8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47863AE6" w14:textId="5A666540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038E5CE1" w14:textId="6FEB8B84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Chair</w:t>
            </w:r>
            <w:r w:rsidRPr="00DC513F">
              <w:rPr>
                <w:rFonts w:cs="Arial"/>
                <w:b w:val="0"/>
                <w:sz w:val="20"/>
                <w:szCs w:val="20"/>
              </w:rPr>
              <w:t xml:space="preserve"> of Carers in Bedfordshire (a local NGO)</w:t>
            </w:r>
          </w:p>
        </w:tc>
        <w:tc>
          <w:tcPr>
            <w:tcW w:w="1139" w:type="dxa"/>
            <w:vAlign w:val="center"/>
          </w:tcPr>
          <w:p w14:paraId="078DD69E" w14:textId="4E1B13B4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Oct 20</w:t>
            </w:r>
            <w:r>
              <w:rPr>
                <w:rFonts w:cs="Arial"/>
                <w:b w:val="0"/>
                <w:sz w:val="20"/>
                <w:szCs w:val="20"/>
              </w:rPr>
              <w:t>20</w:t>
            </w:r>
          </w:p>
        </w:tc>
        <w:tc>
          <w:tcPr>
            <w:tcW w:w="1266" w:type="dxa"/>
            <w:vAlign w:val="center"/>
          </w:tcPr>
          <w:p w14:paraId="676F2BAF" w14:textId="5FD1D379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</w:t>
            </w:r>
            <w:r>
              <w:rPr>
                <w:b w:val="0"/>
                <w:sz w:val="20"/>
                <w:szCs w:val="20"/>
              </w:rPr>
              <w:t>20</w:t>
            </w:r>
          </w:p>
        </w:tc>
        <w:tc>
          <w:tcPr>
            <w:tcW w:w="1028" w:type="dxa"/>
            <w:vAlign w:val="center"/>
          </w:tcPr>
          <w:p w14:paraId="2EEBD2EF" w14:textId="23F4529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Oct 202</w:t>
            </w:r>
            <w:r>
              <w:rPr>
                <w:rFonts w:cs="Arial"/>
                <w:b w:val="0"/>
                <w:sz w:val="20"/>
                <w:szCs w:val="20"/>
              </w:rPr>
              <w:t>3</w:t>
            </w:r>
          </w:p>
        </w:tc>
      </w:tr>
      <w:tr w:rsidR="00A97BAF" w:rsidRPr="00DC513F" w14:paraId="5D7A0D71" w14:textId="77777777" w:rsidTr="00DC513F">
        <w:tc>
          <w:tcPr>
            <w:tcW w:w="1971" w:type="dxa"/>
            <w:vAlign w:val="center"/>
          </w:tcPr>
          <w:p w14:paraId="7B52CC65" w14:textId="0761B61F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Phil Taverner </w:t>
            </w:r>
          </w:p>
        </w:tc>
        <w:tc>
          <w:tcPr>
            <w:tcW w:w="1130" w:type="dxa"/>
            <w:vAlign w:val="center"/>
          </w:tcPr>
          <w:p w14:paraId="32784710" w14:textId="753CC09F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4B4AFAC4" w14:textId="25472311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85" w:type="dxa"/>
            <w:vAlign w:val="center"/>
          </w:tcPr>
          <w:p w14:paraId="168315C2" w14:textId="1A973C70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Wife works as a community pharmacist</w:t>
            </w:r>
          </w:p>
        </w:tc>
        <w:tc>
          <w:tcPr>
            <w:tcW w:w="1139" w:type="dxa"/>
            <w:vAlign w:val="center"/>
          </w:tcPr>
          <w:p w14:paraId="3DE6842D" w14:textId="36F6603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1981</w:t>
            </w:r>
          </w:p>
        </w:tc>
        <w:tc>
          <w:tcPr>
            <w:tcW w:w="1266" w:type="dxa"/>
            <w:vAlign w:val="center"/>
          </w:tcPr>
          <w:p w14:paraId="4F697DE0" w14:textId="1DCFA61A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1D0ED7D0" w14:textId="0AF9DD2B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221A347D" w14:textId="77777777" w:rsidTr="00DC513F">
        <w:tc>
          <w:tcPr>
            <w:tcW w:w="1971" w:type="dxa"/>
            <w:vAlign w:val="center"/>
          </w:tcPr>
          <w:p w14:paraId="6E5538AA" w14:textId="279621ED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Julia Thompson</w:t>
            </w:r>
          </w:p>
        </w:tc>
        <w:tc>
          <w:tcPr>
            <w:tcW w:w="1130" w:type="dxa"/>
            <w:vAlign w:val="center"/>
          </w:tcPr>
          <w:p w14:paraId="566BC645" w14:textId="36B68FB2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7FA23049" w14:textId="4D12CE15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85" w:type="dxa"/>
            <w:vAlign w:val="center"/>
          </w:tcPr>
          <w:p w14:paraId="0C235DF4" w14:textId="13FF129E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39" w:type="dxa"/>
            <w:vAlign w:val="center"/>
          </w:tcPr>
          <w:p w14:paraId="43D80FD0" w14:textId="3B79F41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6" w:type="dxa"/>
            <w:vAlign w:val="center"/>
          </w:tcPr>
          <w:p w14:paraId="52E384EA" w14:textId="31F975C2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7D6EE37D" w14:textId="1039EBC0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40D2770C" w14:textId="77777777" w:rsidTr="00DC513F">
        <w:tc>
          <w:tcPr>
            <w:tcW w:w="1971" w:type="dxa"/>
            <w:vAlign w:val="center"/>
          </w:tcPr>
          <w:p w14:paraId="056E1957" w14:textId="45A04129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lastRenderedPageBreak/>
              <w:t>Julia Thompson</w:t>
            </w:r>
          </w:p>
        </w:tc>
        <w:tc>
          <w:tcPr>
            <w:tcW w:w="1130" w:type="dxa"/>
            <w:vAlign w:val="center"/>
          </w:tcPr>
          <w:p w14:paraId="6BCECBDC" w14:textId="14B363ED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776FAC08" w14:textId="6578CE93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1227AB84" w14:textId="5095F524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Co-authored a BMJ article published in July describing research I have been involved in regarding health policy and increased genetic risk associated with close relative marriage.</w:t>
            </w:r>
          </w:p>
        </w:tc>
        <w:tc>
          <w:tcPr>
            <w:tcW w:w="1139" w:type="dxa"/>
            <w:vAlign w:val="center"/>
          </w:tcPr>
          <w:p w14:paraId="16EB9D21" w14:textId="23EA374D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July 2019</w:t>
            </w:r>
          </w:p>
        </w:tc>
        <w:tc>
          <w:tcPr>
            <w:tcW w:w="1266" w:type="dxa"/>
            <w:vAlign w:val="center"/>
          </w:tcPr>
          <w:p w14:paraId="67F7BAFA" w14:textId="4499861F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25CCE74F" w14:textId="1915E63D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0C1D80B9" w14:textId="77777777" w:rsidTr="00DC513F">
        <w:tc>
          <w:tcPr>
            <w:tcW w:w="1971" w:type="dxa"/>
            <w:vAlign w:val="center"/>
          </w:tcPr>
          <w:p w14:paraId="6C90A74A" w14:textId="1CA59DB1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Julia Thompson</w:t>
            </w:r>
          </w:p>
        </w:tc>
        <w:tc>
          <w:tcPr>
            <w:tcW w:w="1130" w:type="dxa"/>
            <w:vAlign w:val="center"/>
          </w:tcPr>
          <w:p w14:paraId="046EB341" w14:textId="189F4D45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25DF7159" w14:textId="32640BD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080C27AC" w14:textId="4B2F5EC6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  <w:lang w:val="en-US"/>
              </w:rPr>
            </w:pPr>
            <w:r w:rsidRPr="00073899">
              <w:rPr>
                <w:rFonts w:cs="Arial"/>
                <w:b w:val="0"/>
                <w:sz w:val="20"/>
                <w:szCs w:val="20"/>
                <w:lang w:val="en-US"/>
              </w:rPr>
              <w:t>Standing Member National Steering Group - genetic risk associated with customary consanguineous marriage</w:t>
            </w:r>
          </w:p>
        </w:tc>
        <w:tc>
          <w:tcPr>
            <w:tcW w:w="1139" w:type="dxa"/>
            <w:vAlign w:val="center"/>
          </w:tcPr>
          <w:p w14:paraId="555A97C6" w14:textId="544D4C23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2019 </w:t>
            </w:r>
          </w:p>
        </w:tc>
        <w:tc>
          <w:tcPr>
            <w:tcW w:w="1266" w:type="dxa"/>
            <w:vAlign w:val="center"/>
          </w:tcPr>
          <w:p w14:paraId="0F7D59CE" w14:textId="2334D2BF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Dec 2020</w:t>
            </w:r>
          </w:p>
        </w:tc>
        <w:tc>
          <w:tcPr>
            <w:tcW w:w="1028" w:type="dxa"/>
            <w:vAlign w:val="center"/>
          </w:tcPr>
          <w:p w14:paraId="56EAE344" w14:textId="23E7E374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5AC628CA" w14:textId="77777777" w:rsidTr="00DC513F">
        <w:tc>
          <w:tcPr>
            <w:tcW w:w="1971" w:type="dxa"/>
            <w:vAlign w:val="center"/>
          </w:tcPr>
          <w:p w14:paraId="7539AAE8" w14:textId="7F17B8AD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Julia Thompson</w:t>
            </w:r>
          </w:p>
        </w:tc>
        <w:tc>
          <w:tcPr>
            <w:tcW w:w="1130" w:type="dxa"/>
            <w:vAlign w:val="center"/>
          </w:tcPr>
          <w:p w14:paraId="405E7853" w14:textId="410D40C8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033ACD51" w14:textId="6699BA29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85" w:type="dxa"/>
            <w:vAlign w:val="center"/>
          </w:tcPr>
          <w:p w14:paraId="01E342A5" w14:textId="43190C06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>Nil</w:t>
            </w:r>
          </w:p>
        </w:tc>
        <w:tc>
          <w:tcPr>
            <w:tcW w:w="1139" w:type="dxa"/>
            <w:vAlign w:val="center"/>
          </w:tcPr>
          <w:p w14:paraId="0680597D" w14:textId="32EF0ADC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6" w:type="dxa"/>
            <w:vAlign w:val="center"/>
          </w:tcPr>
          <w:p w14:paraId="04F5B49A" w14:textId="359908D2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611E1987" w14:textId="2B537DF8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6EE893FC" w14:textId="77777777" w:rsidTr="00DC513F">
        <w:tc>
          <w:tcPr>
            <w:tcW w:w="1971" w:type="dxa"/>
            <w:vAlign w:val="center"/>
          </w:tcPr>
          <w:p w14:paraId="0CDD6C9F" w14:textId="471F4E2A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Hazel Trender</w:t>
            </w:r>
          </w:p>
        </w:tc>
        <w:tc>
          <w:tcPr>
            <w:tcW w:w="1130" w:type="dxa"/>
            <w:vAlign w:val="center"/>
          </w:tcPr>
          <w:p w14:paraId="259CD7FF" w14:textId="17A3B1DF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0D170903" w14:textId="53505459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85" w:type="dxa"/>
            <w:vAlign w:val="center"/>
          </w:tcPr>
          <w:p w14:paraId="47C1747B" w14:textId="4BC0C45B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  <w:lang w:val="en-US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39" w:type="dxa"/>
            <w:vAlign w:val="center"/>
          </w:tcPr>
          <w:p w14:paraId="639E7BF5" w14:textId="3D39B1B9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6" w:type="dxa"/>
            <w:vAlign w:val="center"/>
          </w:tcPr>
          <w:p w14:paraId="520647B6" w14:textId="6963D7CD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55F9E58F" w14:textId="365ACC42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43F44EBB" w14:textId="77777777" w:rsidTr="00DC513F">
        <w:tc>
          <w:tcPr>
            <w:tcW w:w="1971" w:type="dxa"/>
            <w:vAlign w:val="center"/>
          </w:tcPr>
          <w:p w14:paraId="1E38DE82" w14:textId="1BA419FF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Hazel Trender</w:t>
            </w:r>
          </w:p>
        </w:tc>
        <w:tc>
          <w:tcPr>
            <w:tcW w:w="1130" w:type="dxa"/>
            <w:vAlign w:val="center"/>
          </w:tcPr>
          <w:p w14:paraId="06BCDFDF" w14:textId="01860B41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16E51BCC" w14:textId="545AD252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6E6813E9" w14:textId="3B438588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  <w:lang w:val="en-US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39" w:type="dxa"/>
            <w:vAlign w:val="center"/>
          </w:tcPr>
          <w:p w14:paraId="29D0B154" w14:textId="286681E8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6" w:type="dxa"/>
            <w:vAlign w:val="center"/>
          </w:tcPr>
          <w:p w14:paraId="462FBBB5" w14:textId="7F92706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3040E094" w14:textId="2FEF186E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0FF869E4" w14:textId="77777777" w:rsidTr="00DC513F">
        <w:tc>
          <w:tcPr>
            <w:tcW w:w="1971" w:type="dxa"/>
            <w:vAlign w:val="center"/>
          </w:tcPr>
          <w:p w14:paraId="16E0003B" w14:textId="0E6A7842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Hazel Trender</w:t>
            </w:r>
          </w:p>
        </w:tc>
        <w:tc>
          <w:tcPr>
            <w:tcW w:w="1130" w:type="dxa"/>
            <w:vAlign w:val="center"/>
          </w:tcPr>
          <w:p w14:paraId="2A759CE5" w14:textId="259445EF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7D10BF46" w14:textId="0288F4EE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85" w:type="dxa"/>
            <w:vAlign w:val="center"/>
          </w:tcPr>
          <w:p w14:paraId="0686E894" w14:textId="5B28EE14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  <w:lang w:val="en-US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39" w:type="dxa"/>
            <w:vAlign w:val="center"/>
          </w:tcPr>
          <w:p w14:paraId="00952AE5" w14:textId="4C426822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6" w:type="dxa"/>
            <w:vAlign w:val="center"/>
          </w:tcPr>
          <w:p w14:paraId="759B3E59" w14:textId="2AA1BC4A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5FB3CE26" w14:textId="19C137DB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</w:tbl>
    <w:p w14:paraId="1A05F181" w14:textId="77777777" w:rsidR="00320058" w:rsidRDefault="00320058" w:rsidP="006C2D30">
      <w:pPr>
        <w:pStyle w:val="Paragraphnonumbers"/>
        <w:spacing w:before="240"/>
        <w:ind w:left="1860" w:hanging="1860"/>
        <w:rPr>
          <w:b/>
        </w:rPr>
      </w:pPr>
    </w:p>
    <w:p w14:paraId="7154DA0B" w14:textId="6A5CE699" w:rsidR="006C2D30" w:rsidRPr="00320058" w:rsidRDefault="006C2D30" w:rsidP="006C2D30">
      <w:pPr>
        <w:pStyle w:val="Paragraphnonumbers"/>
        <w:spacing w:before="240"/>
        <w:ind w:left="1860" w:hanging="1860"/>
        <w:rPr>
          <w:b/>
        </w:rPr>
      </w:pPr>
      <w:r w:rsidRPr="00320058">
        <w:rPr>
          <w:b/>
        </w:rPr>
        <w:t xml:space="preserve">Specialist </w:t>
      </w:r>
      <w:r w:rsidR="00C20DC9">
        <w:rPr>
          <w:b/>
        </w:rPr>
        <w:t>c</w:t>
      </w:r>
      <w:r w:rsidRPr="00320058">
        <w:rPr>
          <w:b/>
        </w:rPr>
        <w:t xml:space="preserve">ommittee </w:t>
      </w:r>
      <w:r w:rsidR="00C20DC9">
        <w:rPr>
          <w:b/>
        </w:rPr>
        <w:t>m</w:t>
      </w:r>
      <w:r w:rsidRPr="00320058">
        <w:rPr>
          <w:b/>
        </w:rPr>
        <w:t xml:space="preserve">embers </w:t>
      </w:r>
      <w:r w:rsidR="003923C9">
        <w:rPr>
          <w:b/>
        </w:rPr>
        <w:t xml:space="preserve">- </w:t>
      </w:r>
      <w:r w:rsidR="003923C9" w:rsidRPr="003923C9">
        <w:rPr>
          <w:b/>
        </w:rPr>
        <w:t>Venous thromboembolism in adults (QS update)</w:t>
      </w:r>
    </w:p>
    <w:tbl>
      <w:tblPr>
        <w:tblStyle w:val="TableGrid"/>
        <w:tblW w:w="1530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2693"/>
        <w:gridCol w:w="6237"/>
        <w:gridCol w:w="1134"/>
        <w:gridCol w:w="1134"/>
        <w:gridCol w:w="992"/>
      </w:tblGrid>
      <w:tr w:rsidR="00BE7847" w:rsidRPr="009F66BF" w14:paraId="64F6B9FD" w14:textId="77777777" w:rsidTr="00C31568">
        <w:trPr>
          <w:trHeight w:val="449"/>
        </w:trPr>
        <w:tc>
          <w:tcPr>
            <w:tcW w:w="1985" w:type="dxa"/>
            <w:vMerge w:val="restart"/>
          </w:tcPr>
          <w:p w14:paraId="7371C311" w14:textId="77777777" w:rsidR="00BE7847" w:rsidRPr="003923C9" w:rsidRDefault="00BE7847" w:rsidP="003923C9">
            <w:pPr>
              <w:pStyle w:val="Title"/>
              <w:spacing w:before="0" w:after="60" w:line="60" w:lineRule="atLeast"/>
              <w:jc w:val="left"/>
              <w:rPr>
                <w:bCs w:val="0"/>
                <w:sz w:val="20"/>
                <w:szCs w:val="20"/>
              </w:rPr>
            </w:pPr>
            <w:r w:rsidRPr="003923C9">
              <w:rPr>
                <w:bCs w:val="0"/>
                <w:sz w:val="20"/>
                <w:szCs w:val="20"/>
              </w:rPr>
              <w:t>Name</w:t>
            </w:r>
          </w:p>
        </w:tc>
        <w:tc>
          <w:tcPr>
            <w:tcW w:w="1134" w:type="dxa"/>
            <w:vMerge w:val="restart"/>
          </w:tcPr>
          <w:p w14:paraId="6E554F5F" w14:textId="77777777" w:rsidR="00BE7847" w:rsidRPr="003923C9" w:rsidRDefault="00BE7847" w:rsidP="003923C9">
            <w:pPr>
              <w:pStyle w:val="Title"/>
              <w:spacing w:before="0" w:after="60" w:line="60" w:lineRule="atLeast"/>
              <w:jc w:val="left"/>
              <w:rPr>
                <w:bCs w:val="0"/>
                <w:sz w:val="20"/>
                <w:szCs w:val="20"/>
              </w:rPr>
            </w:pPr>
            <w:r w:rsidRPr="003923C9">
              <w:rPr>
                <w:bCs w:val="0"/>
                <w:sz w:val="20"/>
                <w:szCs w:val="20"/>
              </w:rPr>
              <w:t>Role with NICE</w:t>
            </w:r>
          </w:p>
        </w:tc>
        <w:tc>
          <w:tcPr>
            <w:tcW w:w="2693" w:type="dxa"/>
            <w:vMerge w:val="restart"/>
          </w:tcPr>
          <w:p w14:paraId="59D2D470" w14:textId="77777777" w:rsidR="00BE7847" w:rsidRPr="003923C9" w:rsidRDefault="00BE7847" w:rsidP="003923C9">
            <w:pPr>
              <w:pStyle w:val="Title"/>
              <w:spacing w:before="0" w:after="60" w:line="60" w:lineRule="atLeast"/>
              <w:jc w:val="left"/>
              <w:rPr>
                <w:bCs w:val="0"/>
                <w:sz w:val="20"/>
                <w:szCs w:val="20"/>
              </w:rPr>
            </w:pPr>
            <w:r w:rsidRPr="003923C9">
              <w:rPr>
                <w:bCs w:val="0"/>
                <w:sz w:val="20"/>
                <w:szCs w:val="20"/>
              </w:rPr>
              <w:t>Type of interest</w:t>
            </w:r>
          </w:p>
        </w:tc>
        <w:tc>
          <w:tcPr>
            <w:tcW w:w="6237" w:type="dxa"/>
            <w:vMerge w:val="restart"/>
          </w:tcPr>
          <w:p w14:paraId="082CC04E" w14:textId="77777777" w:rsidR="00BE7847" w:rsidRPr="003923C9" w:rsidRDefault="00BE7847" w:rsidP="003923C9">
            <w:pPr>
              <w:pStyle w:val="Title"/>
              <w:spacing w:before="0" w:after="60" w:line="60" w:lineRule="atLeast"/>
              <w:jc w:val="left"/>
              <w:rPr>
                <w:bCs w:val="0"/>
                <w:sz w:val="20"/>
                <w:szCs w:val="20"/>
              </w:rPr>
            </w:pPr>
            <w:r w:rsidRPr="003923C9">
              <w:rPr>
                <w:bCs w:val="0"/>
                <w:sz w:val="20"/>
                <w:szCs w:val="20"/>
              </w:rPr>
              <w:t>Description of interest</w:t>
            </w:r>
          </w:p>
        </w:tc>
        <w:tc>
          <w:tcPr>
            <w:tcW w:w="3260" w:type="dxa"/>
            <w:gridSpan w:val="3"/>
          </w:tcPr>
          <w:p w14:paraId="37DA2E3A" w14:textId="77777777" w:rsidR="00BE7847" w:rsidRPr="003923C9" w:rsidRDefault="00BE7847" w:rsidP="003923C9">
            <w:pPr>
              <w:pStyle w:val="Title"/>
              <w:spacing w:before="0" w:after="60" w:line="60" w:lineRule="atLeast"/>
              <w:jc w:val="left"/>
              <w:rPr>
                <w:bCs w:val="0"/>
                <w:sz w:val="20"/>
                <w:szCs w:val="20"/>
              </w:rPr>
            </w:pPr>
            <w:r w:rsidRPr="003923C9">
              <w:rPr>
                <w:bCs w:val="0"/>
                <w:sz w:val="20"/>
                <w:szCs w:val="20"/>
              </w:rPr>
              <w:t>Relevant dates</w:t>
            </w:r>
          </w:p>
        </w:tc>
      </w:tr>
      <w:tr w:rsidR="00BE7847" w14:paraId="262ED1EF" w14:textId="77777777" w:rsidTr="00C31568">
        <w:trPr>
          <w:trHeight w:val="255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6849FAD8" w14:textId="77777777" w:rsidR="00BE7847" w:rsidRPr="003923C9" w:rsidRDefault="00BE7847" w:rsidP="003923C9">
            <w:pPr>
              <w:pStyle w:val="Title"/>
              <w:spacing w:before="0" w:after="60" w:line="60" w:lineRule="atLeast"/>
              <w:jc w:val="left"/>
              <w:rPr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79292BCC" w14:textId="77777777" w:rsidR="00BE7847" w:rsidRPr="003923C9" w:rsidRDefault="00BE7847" w:rsidP="003923C9">
            <w:pPr>
              <w:pStyle w:val="Title"/>
              <w:spacing w:before="0" w:after="60" w:line="60" w:lineRule="atLeast"/>
              <w:jc w:val="left"/>
              <w:rPr>
                <w:bCs w:val="0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B823090" w14:textId="77777777" w:rsidR="00BE7847" w:rsidRPr="003923C9" w:rsidRDefault="00BE7847" w:rsidP="003923C9">
            <w:pPr>
              <w:pStyle w:val="Title"/>
              <w:spacing w:before="0" w:after="60" w:line="60" w:lineRule="atLeast"/>
              <w:jc w:val="left"/>
              <w:rPr>
                <w:bCs w:val="0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0C8DDD1B" w14:textId="77777777" w:rsidR="00BE7847" w:rsidRPr="003923C9" w:rsidRDefault="00BE7847" w:rsidP="003923C9">
            <w:pPr>
              <w:pStyle w:val="Title"/>
              <w:spacing w:before="0" w:after="60" w:line="60" w:lineRule="atLeast"/>
              <w:jc w:val="left"/>
              <w:rPr>
                <w:bCs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6811A7" w14:textId="77777777" w:rsidR="00BE7847" w:rsidRPr="003923C9" w:rsidRDefault="00BE7847" w:rsidP="003923C9">
            <w:pPr>
              <w:pStyle w:val="Title"/>
              <w:spacing w:before="0" w:after="60" w:line="60" w:lineRule="atLeast"/>
              <w:jc w:val="left"/>
              <w:rPr>
                <w:bCs w:val="0"/>
                <w:sz w:val="20"/>
                <w:szCs w:val="20"/>
              </w:rPr>
            </w:pPr>
            <w:r w:rsidRPr="003923C9">
              <w:rPr>
                <w:bCs w:val="0"/>
                <w:sz w:val="20"/>
                <w:szCs w:val="20"/>
              </w:rPr>
              <w:t>Interest</w:t>
            </w:r>
          </w:p>
          <w:p w14:paraId="6879FA06" w14:textId="77777777" w:rsidR="00BE7847" w:rsidRPr="003923C9" w:rsidRDefault="00BE7847" w:rsidP="003923C9">
            <w:pPr>
              <w:pStyle w:val="Title"/>
              <w:spacing w:before="0" w:after="60" w:line="60" w:lineRule="atLeast"/>
              <w:jc w:val="left"/>
              <w:rPr>
                <w:bCs w:val="0"/>
                <w:sz w:val="20"/>
                <w:szCs w:val="20"/>
              </w:rPr>
            </w:pPr>
            <w:r w:rsidRPr="003923C9">
              <w:rPr>
                <w:bCs w:val="0"/>
                <w:sz w:val="20"/>
                <w:szCs w:val="20"/>
              </w:rPr>
              <w:t>arose</w:t>
            </w:r>
          </w:p>
        </w:tc>
        <w:tc>
          <w:tcPr>
            <w:tcW w:w="1134" w:type="dxa"/>
          </w:tcPr>
          <w:p w14:paraId="2A79A786" w14:textId="77777777" w:rsidR="00BE7847" w:rsidRPr="003923C9" w:rsidRDefault="00BE7847" w:rsidP="003923C9">
            <w:pPr>
              <w:pStyle w:val="Title"/>
              <w:spacing w:before="0" w:after="60" w:line="60" w:lineRule="atLeast"/>
              <w:jc w:val="left"/>
              <w:rPr>
                <w:bCs w:val="0"/>
                <w:sz w:val="20"/>
                <w:szCs w:val="20"/>
              </w:rPr>
            </w:pPr>
            <w:r w:rsidRPr="003923C9">
              <w:rPr>
                <w:bCs w:val="0"/>
                <w:sz w:val="20"/>
                <w:szCs w:val="20"/>
              </w:rPr>
              <w:t>Interest</w:t>
            </w:r>
          </w:p>
          <w:p w14:paraId="181C9660" w14:textId="77777777" w:rsidR="00BE7847" w:rsidRPr="003923C9" w:rsidRDefault="00BE7847" w:rsidP="003923C9">
            <w:pPr>
              <w:pStyle w:val="Title"/>
              <w:spacing w:before="0" w:after="60" w:line="60" w:lineRule="atLeast"/>
              <w:jc w:val="left"/>
              <w:rPr>
                <w:bCs w:val="0"/>
                <w:sz w:val="20"/>
                <w:szCs w:val="20"/>
              </w:rPr>
            </w:pPr>
            <w:r w:rsidRPr="003923C9">
              <w:rPr>
                <w:bCs w:val="0"/>
                <w:sz w:val="20"/>
                <w:szCs w:val="20"/>
              </w:rPr>
              <w:t>declared</w:t>
            </w:r>
          </w:p>
        </w:tc>
        <w:tc>
          <w:tcPr>
            <w:tcW w:w="992" w:type="dxa"/>
          </w:tcPr>
          <w:p w14:paraId="1BC19A6C" w14:textId="77777777" w:rsidR="00BE7847" w:rsidRPr="003923C9" w:rsidRDefault="00BE7847" w:rsidP="003923C9">
            <w:pPr>
              <w:pStyle w:val="Title"/>
              <w:spacing w:before="0" w:after="60" w:line="60" w:lineRule="atLeast"/>
              <w:jc w:val="left"/>
              <w:rPr>
                <w:bCs w:val="0"/>
                <w:sz w:val="20"/>
                <w:szCs w:val="20"/>
              </w:rPr>
            </w:pPr>
            <w:r w:rsidRPr="003923C9">
              <w:rPr>
                <w:bCs w:val="0"/>
                <w:sz w:val="20"/>
                <w:szCs w:val="20"/>
              </w:rPr>
              <w:t xml:space="preserve">Interest </w:t>
            </w:r>
          </w:p>
          <w:p w14:paraId="6D4DE7E4" w14:textId="77777777" w:rsidR="00BE7847" w:rsidRPr="003923C9" w:rsidRDefault="00BE7847" w:rsidP="003923C9">
            <w:pPr>
              <w:pStyle w:val="Title"/>
              <w:spacing w:before="0" w:after="60" w:line="60" w:lineRule="atLeast"/>
              <w:jc w:val="left"/>
              <w:rPr>
                <w:bCs w:val="0"/>
                <w:sz w:val="20"/>
                <w:szCs w:val="20"/>
              </w:rPr>
            </w:pPr>
            <w:r w:rsidRPr="003923C9">
              <w:rPr>
                <w:bCs w:val="0"/>
                <w:sz w:val="20"/>
                <w:szCs w:val="20"/>
              </w:rPr>
              <w:t>ceased</w:t>
            </w:r>
          </w:p>
        </w:tc>
      </w:tr>
      <w:tr w:rsidR="00BE7847" w:rsidRPr="00400F1D" w14:paraId="40225DFB" w14:textId="77777777" w:rsidTr="00C31568"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3886CD" w14:textId="77777777" w:rsidR="00BE7847" w:rsidRPr="003923C9" w:rsidRDefault="00BE7847" w:rsidP="003923C9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3923C9">
              <w:rPr>
                <w:b w:val="0"/>
                <w:sz w:val="20"/>
                <w:szCs w:val="20"/>
              </w:rPr>
              <w:t>Gerard Stansby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2C986388" w14:textId="77777777" w:rsidR="00BE7847" w:rsidRPr="003923C9" w:rsidRDefault="00BE7847" w:rsidP="003923C9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3923C9">
              <w:rPr>
                <w:b w:val="0"/>
                <w:sz w:val="20"/>
                <w:szCs w:val="20"/>
              </w:rPr>
              <w:t xml:space="preserve">Specialist member </w:t>
            </w:r>
          </w:p>
        </w:tc>
        <w:tc>
          <w:tcPr>
            <w:tcW w:w="2693" w:type="dxa"/>
            <w:shd w:val="clear" w:color="auto" w:fill="auto"/>
          </w:tcPr>
          <w:p w14:paraId="6D2F1206" w14:textId="77777777" w:rsidR="00BE7847" w:rsidRPr="003923C9" w:rsidRDefault="00BE7847" w:rsidP="003923C9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3923C9">
              <w:rPr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41D3642B" w14:textId="7F70FAA9" w:rsidR="00BE7847" w:rsidRPr="003923C9" w:rsidRDefault="00BE7847" w:rsidP="003923C9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3923C9">
              <w:rPr>
                <w:b w:val="0"/>
                <w:sz w:val="20"/>
                <w:szCs w:val="20"/>
              </w:rPr>
              <w:t>None</w:t>
            </w:r>
            <w:r w:rsidR="008F3674"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5B6A65A" w14:textId="3AF69E86" w:rsidR="00BE7847" w:rsidRPr="003923C9" w:rsidRDefault="008F3674" w:rsidP="003923C9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NA</w:t>
            </w:r>
          </w:p>
        </w:tc>
        <w:tc>
          <w:tcPr>
            <w:tcW w:w="1134" w:type="dxa"/>
            <w:shd w:val="clear" w:color="auto" w:fill="auto"/>
          </w:tcPr>
          <w:p w14:paraId="2B18B7A5" w14:textId="77777777" w:rsidR="00BE7847" w:rsidRPr="003923C9" w:rsidRDefault="00BE7847" w:rsidP="003923C9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3923C9">
              <w:rPr>
                <w:b w:val="0"/>
                <w:sz w:val="20"/>
                <w:szCs w:val="20"/>
              </w:rPr>
              <w:t>21/02/20</w:t>
            </w:r>
          </w:p>
        </w:tc>
        <w:tc>
          <w:tcPr>
            <w:tcW w:w="992" w:type="dxa"/>
            <w:shd w:val="clear" w:color="auto" w:fill="auto"/>
          </w:tcPr>
          <w:p w14:paraId="6E49EC76" w14:textId="18FB4C45" w:rsidR="00BE7847" w:rsidRPr="00C31568" w:rsidRDefault="008F3674" w:rsidP="003923C9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C31568">
              <w:rPr>
                <w:b w:val="0"/>
                <w:sz w:val="20"/>
                <w:szCs w:val="20"/>
              </w:rPr>
              <w:t>NA</w:t>
            </w:r>
          </w:p>
        </w:tc>
      </w:tr>
      <w:tr w:rsidR="00BE7847" w:rsidRPr="00400F1D" w14:paraId="348DA5AC" w14:textId="77777777" w:rsidTr="00C31568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7C48A5" w14:textId="77777777" w:rsidR="00BE7847" w:rsidRPr="00172DB7" w:rsidRDefault="00BE7847" w:rsidP="00BE784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172DB7">
              <w:rPr>
                <w:rFonts w:cs="Arial"/>
                <w:b w:val="0"/>
                <w:sz w:val="20"/>
                <w:szCs w:val="20"/>
              </w:rPr>
              <w:t>Gerard Stansby</w:t>
            </w:r>
          </w:p>
          <w:p w14:paraId="17FB88FB" w14:textId="77777777" w:rsidR="00BE7847" w:rsidRPr="00172DB7" w:rsidRDefault="00BE7847" w:rsidP="00BE784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27C2D104" w14:textId="77777777" w:rsidR="00BE7847" w:rsidRPr="00172DB7" w:rsidRDefault="00BE7847" w:rsidP="00BE784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172DB7">
              <w:rPr>
                <w:rFonts w:cs="Arial"/>
                <w:b w:val="0"/>
                <w:sz w:val="20"/>
                <w:szCs w:val="20"/>
              </w:rPr>
              <w:t xml:space="preserve">Specialist member </w:t>
            </w:r>
          </w:p>
        </w:tc>
        <w:tc>
          <w:tcPr>
            <w:tcW w:w="2693" w:type="dxa"/>
          </w:tcPr>
          <w:p w14:paraId="77D93E89" w14:textId="77777777" w:rsidR="00BE7847" w:rsidRPr="00172DB7" w:rsidRDefault="00BE7847" w:rsidP="00BE784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A25D6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37" w:type="dxa"/>
          </w:tcPr>
          <w:p w14:paraId="6440F92D" w14:textId="77777777" w:rsidR="00BE7847" w:rsidRPr="00172DB7" w:rsidRDefault="00BE7847" w:rsidP="00BE784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172DB7">
              <w:rPr>
                <w:rFonts w:cs="Arial"/>
                <w:b w:val="0"/>
                <w:sz w:val="20"/>
                <w:szCs w:val="20"/>
              </w:rPr>
              <w:t>Publications in field of VTE (as per CV)</w:t>
            </w:r>
          </w:p>
        </w:tc>
        <w:tc>
          <w:tcPr>
            <w:tcW w:w="1134" w:type="dxa"/>
          </w:tcPr>
          <w:p w14:paraId="2BA42F0E" w14:textId="77777777" w:rsidR="00BE7847" w:rsidRPr="00172DB7" w:rsidRDefault="00BE7847" w:rsidP="00BE784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172DB7">
              <w:rPr>
                <w:rFonts w:cs="Arial"/>
                <w:b w:val="0"/>
                <w:sz w:val="20"/>
                <w:szCs w:val="20"/>
              </w:rPr>
              <w:t>Several</w:t>
            </w:r>
          </w:p>
        </w:tc>
        <w:tc>
          <w:tcPr>
            <w:tcW w:w="1134" w:type="dxa"/>
          </w:tcPr>
          <w:p w14:paraId="54AE01A7" w14:textId="77777777" w:rsidR="00BE7847" w:rsidRPr="00172DB7" w:rsidRDefault="00BE7847" w:rsidP="00BE784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9C036F">
              <w:rPr>
                <w:rFonts w:cs="Arial"/>
                <w:b w:val="0"/>
                <w:sz w:val="20"/>
                <w:szCs w:val="20"/>
              </w:rPr>
              <w:t>21/02/20</w:t>
            </w:r>
          </w:p>
        </w:tc>
        <w:tc>
          <w:tcPr>
            <w:tcW w:w="992" w:type="dxa"/>
          </w:tcPr>
          <w:p w14:paraId="32824E24" w14:textId="77777777" w:rsidR="00BE7847" w:rsidRPr="00400F1D" w:rsidRDefault="00BE7847" w:rsidP="00BE784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</w:tr>
      <w:tr w:rsidR="00BE7847" w:rsidRPr="00400F1D" w14:paraId="4B795545" w14:textId="77777777" w:rsidTr="00C31568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198C27" w14:textId="77777777" w:rsidR="00BE7847" w:rsidRPr="00172DB7" w:rsidRDefault="00BE7847" w:rsidP="00BE784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172DB7">
              <w:rPr>
                <w:rFonts w:cs="Arial"/>
                <w:b w:val="0"/>
                <w:sz w:val="20"/>
                <w:szCs w:val="20"/>
              </w:rPr>
              <w:t>Gerard Stansby</w:t>
            </w:r>
          </w:p>
          <w:p w14:paraId="242297C0" w14:textId="77777777" w:rsidR="00BE7847" w:rsidRPr="00172DB7" w:rsidRDefault="00BE7847" w:rsidP="00BE784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5E246396" w14:textId="77777777" w:rsidR="00BE7847" w:rsidRPr="00172DB7" w:rsidRDefault="00BE7847" w:rsidP="00BE784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172DB7">
              <w:rPr>
                <w:rFonts w:cs="Arial"/>
                <w:b w:val="0"/>
                <w:sz w:val="20"/>
                <w:szCs w:val="20"/>
              </w:rPr>
              <w:t xml:space="preserve">Specialist member </w:t>
            </w:r>
          </w:p>
        </w:tc>
        <w:tc>
          <w:tcPr>
            <w:tcW w:w="2693" w:type="dxa"/>
          </w:tcPr>
          <w:p w14:paraId="350D4C3B" w14:textId="77777777" w:rsidR="00BE7847" w:rsidRPr="00172DB7" w:rsidRDefault="00BE7847" w:rsidP="00BE784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A25D6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37" w:type="dxa"/>
          </w:tcPr>
          <w:p w14:paraId="5A324BFF" w14:textId="77777777" w:rsidR="00BE7847" w:rsidRPr="00172DB7" w:rsidRDefault="00BE7847" w:rsidP="00BE784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172DB7">
              <w:rPr>
                <w:rFonts w:cs="Arial"/>
                <w:b w:val="0"/>
                <w:sz w:val="20"/>
                <w:szCs w:val="20"/>
              </w:rPr>
              <w:t>Cochrane Coordinating editor – vascular group publishes VTE reviews</w:t>
            </w:r>
          </w:p>
        </w:tc>
        <w:tc>
          <w:tcPr>
            <w:tcW w:w="1134" w:type="dxa"/>
          </w:tcPr>
          <w:p w14:paraId="569A6A4D" w14:textId="77777777" w:rsidR="00BE7847" w:rsidRPr="00172DB7" w:rsidRDefault="00BE7847" w:rsidP="00BE784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172DB7"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  <w:tc>
          <w:tcPr>
            <w:tcW w:w="1134" w:type="dxa"/>
          </w:tcPr>
          <w:p w14:paraId="7CECDEB1" w14:textId="77777777" w:rsidR="00BE7847" w:rsidRPr="00172DB7" w:rsidRDefault="00BE7847" w:rsidP="00BE784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9C036F">
              <w:rPr>
                <w:rFonts w:cs="Arial"/>
                <w:b w:val="0"/>
                <w:sz w:val="20"/>
                <w:szCs w:val="20"/>
              </w:rPr>
              <w:t>21/02/20</w:t>
            </w:r>
          </w:p>
        </w:tc>
        <w:tc>
          <w:tcPr>
            <w:tcW w:w="992" w:type="dxa"/>
          </w:tcPr>
          <w:p w14:paraId="26281A86" w14:textId="77777777" w:rsidR="00BE7847" w:rsidRPr="00400F1D" w:rsidRDefault="00BE7847" w:rsidP="00BE784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Ongoing </w:t>
            </w:r>
          </w:p>
        </w:tc>
      </w:tr>
      <w:tr w:rsidR="00BE7847" w:rsidRPr="00400F1D" w14:paraId="6E4EF6CA" w14:textId="77777777" w:rsidTr="00C31568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AB1A1C" w14:textId="77777777" w:rsidR="00BE7847" w:rsidRPr="00172DB7" w:rsidRDefault="00BE7847" w:rsidP="00BE784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lastRenderedPageBreak/>
              <w:t xml:space="preserve">Gerard Stansby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77155ACB" w14:textId="77777777" w:rsidR="00BE7847" w:rsidRPr="00172DB7" w:rsidRDefault="00BE7847" w:rsidP="00BE784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Specialist member </w:t>
            </w:r>
          </w:p>
        </w:tc>
        <w:tc>
          <w:tcPr>
            <w:tcW w:w="2693" w:type="dxa"/>
          </w:tcPr>
          <w:p w14:paraId="0949078C" w14:textId="77777777" w:rsidR="00BE7847" w:rsidRPr="00172DB7" w:rsidRDefault="00BE7847" w:rsidP="00BE784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A25D6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37" w:type="dxa"/>
          </w:tcPr>
          <w:p w14:paraId="51B34B9E" w14:textId="77777777" w:rsidR="00BE7847" w:rsidRPr="00431BC2" w:rsidRDefault="00BE7847" w:rsidP="00BE7847">
            <w:pPr>
              <w:pStyle w:val="Title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431BC2">
              <w:rPr>
                <w:b w:val="0"/>
                <w:bCs w:val="0"/>
                <w:color w:val="000000"/>
                <w:sz w:val="20"/>
                <w:szCs w:val="20"/>
              </w:rPr>
              <w:t>Member of the European Vascular Society Venous Thrombosis guideline group</w:t>
            </w:r>
          </w:p>
        </w:tc>
        <w:tc>
          <w:tcPr>
            <w:tcW w:w="1134" w:type="dxa"/>
          </w:tcPr>
          <w:p w14:paraId="6668CA5B" w14:textId="77777777" w:rsidR="00BE7847" w:rsidRPr="00172DB7" w:rsidRDefault="00BE7847" w:rsidP="00BE784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27FCB8" w14:textId="6BF756E2" w:rsidR="00BE7847" w:rsidRPr="009C036F" w:rsidRDefault="002C3527" w:rsidP="00BE784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16/09/20</w:t>
            </w:r>
          </w:p>
        </w:tc>
        <w:tc>
          <w:tcPr>
            <w:tcW w:w="992" w:type="dxa"/>
          </w:tcPr>
          <w:p w14:paraId="6216FBC1" w14:textId="77777777" w:rsidR="00BE7847" w:rsidRPr="00400F1D" w:rsidRDefault="00BE7847" w:rsidP="00BE784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D369CD" w:rsidRPr="00400F1D" w14:paraId="6A8CCCA9" w14:textId="77777777" w:rsidTr="00C31568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55C7F1" w14:textId="7C7B639F" w:rsidR="00D369CD" w:rsidRPr="00172DB7" w:rsidRDefault="00D369CD" w:rsidP="00D369C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Gerard Stansby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58E44696" w14:textId="24A9D382" w:rsidR="00D369CD" w:rsidRPr="00172DB7" w:rsidRDefault="00D369CD" w:rsidP="00D369C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Specialist member </w:t>
            </w:r>
          </w:p>
        </w:tc>
        <w:tc>
          <w:tcPr>
            <w:tcW w:w="2693" w:type="dxa"/>
          </w:tcPr>
          <w:p w14:paraId="4874C0C2" w14:textId="2223E8BC" w:rsidR="00D369CD" w:rsidRPr="00172DB7" w:rsidRDefault="00D369CD" w:rsidP="00D369C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A25D6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37" w:type="dxa"/>
          </w:tcPr>
          <w:p w14:paraId="4213AB44" w14:textId="4E271164" w:rsidR="00D369CD" w:rsidRPr="00D369CD" w:rsidRDefault="00D369CD" w:rsidP="00D369CD">
            <w:pPr>
              <w:rPr>
                <w:color w:val="000000"/>
              </w:rPr>
            </w:pPr>
            <w:r w:rsidRPr="00D369CD">
              <w:rPr>
                <w:rFonts w:ascii="Arial" w:hAnsi="Arial" w:cs="Arial"/>
                <w:bCs/>
                <w:kern w:val="28"/>
                <w:sz w:val="20"/>
                <w:szCs w:val="20"/>
              </w:rPr>
              <w:t>Coordinating editor and author for Cochrane Vascular</w:t>
            </w:r>
            <w:r>
              <w:rPr>
                <w:color w:val="000000"/>
              </w:rPr>
              <w:t xml:space="preserve"> (</w:t>
            </w:r>
            <w:hyperlink r:id="rId10" w:history="1">
              <w:r>
                <w:rPr>
                  <w:rStyle w:val="Hyperlink"/>
                </w:rPr>
                <w:t>https://vascular.cochrane.org/</w:t>
              </w:r>
            </w:hyperlink>
            <w:r>
              <w:rPr>
                <w:color w:val="000000"/>
              </w:rPr>
              <w:t xml:space="preserve">)  </w:t>
            </w:r>
          </w:p>
        </w:tc>
        <w:tc>
          <w:tcPr>
            <w:tcW w:w="1134" w:type="dxa"/>
          </w:tcPr>
          <w:p w14:paraId="079E32E9" w14:textId="77777777" w:rsidR="00D369CD" w:rsidRDefault="00D369CD" w:rsidP="00D369C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13DB00" w14:textId="64A05234" w:rsidR="00D369CD" w:rsidRPr="009C036F" w:rsidRDefault="00D369CD" w:rsidP="00D369C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28/04/21</w:t>
            </w:r>
          </w:p>
        </w:tc>
        <w:tc>
          <w:tcPr>
            <w:tcW w:w="992" w:type="dxa"/>
          </w:tcPr>
          <w:p w14:paraId="23C57E58" w14:textId="77777777" w:rsidR="00D369CD" w:rsidRDefault="00D369CD" w:rsidP="00D369C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D369CD" w:rsidRPr="00400F1D" w14:paraId="282D702F" w14:textId="77777777" w:rsidTr="00C31568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6362F2" w14:textId="1D24A92D" w:rsidR="00D369CD" w:rsidRPr="00172DB7" w:rsidRDefault="00D369CD" w:rsidP="00D369C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Gerard Stansby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6ED7B38E" w14:textId="227AE2D0" w:rsidR="00D369CD" w:rsidRPr="00172DB7" w:rsidRDefault="00D369CD" w:rsidP="00D369C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Specialist member </w:t>
            </w:r>
          </w:p>
        </w:tc>
        <w:tc>
          <w:tcPr>
            <w:tcW w:w="2693" w:type="dxa"/>
          </w:tcPr>
          <w:p w14:paraId="64104007" w14:textId="5F5C19A1" w:rsidR="00D369CD" w:rsidRPr="00172DB7" w:rsidRDefault="00D369CD" w:rsidP="00D369C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A25D6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37" w:type="dxa"/>
          </w:tcPr>
          <w:p w14:paraId="7FF4CB4A" w14:textId="6208B7F0" w:rsidR="00D369CD" w:rsidRDefault="00D369CD" w:rsidP="00D369CD">
            <w:pPr>
              <w:rPr>
                <w:color w:val="000000"/>
                <w:shd w:val="clear" w:color="auto" w:fill="FFFFFF"/>
              </w:rPr>
            </w:pPr>
            <w:r w:rsidRPr="00D369CD">
              <w:rPr>
                <w:rFonts w:ascii="Arial" w:hAnsi="Arial" w:cs="Arial"/>
                <w:bCs/>
                <w:kern w:val="28"/>
                <w:sz w:val="20"/>
                <w:szCs w:val="20"/>
              </w:rPr>
              <w:t>Author on GAPS trial and currently have an editorial on the topic in press for Phlebology</w:t>
            </w:r>
            <w:r>
              <w:rPr>
                <w:color w:val="000000"/>
                <w:shd w:val="clear" w:color="auto" w:fill="FFFFFF"/>
              </w:rPr>
              <w:t> </w:t>
            </w:r>
          </w:p>
          <w:p w14:paraId="393A214B" w14:textId="77777777" w:rsidR="00D369CD" w:rsidRPr="00D369CD" w:rsidRDefault="00D369CD" w:rsidP="00D369CD">
            <w:pPr>
              <w:pStyle w:val="Heading1"/>
              <w:shd w:val="clear" w:color="auto" w:fill="FFFFFF"/>
              <w:spacing w:before="180" w:after="180"/>
              <w:rPr>
                <w:rFonts w:cs="Arial"/>
                <w:b w:val="0"/>
                <w:kern w:val="28"/>
                <w:sz w:val="20"/>
                <w:szCs w:val="20"/>
              </w:rPr>
            </w:pPr>
            <w:r w:rsidRPr="00D369CD">
              <w:rPr>
                <w:rFonts w:cs="Arial"/>
                <w:b w:val="0"/>
                <w:kern w:val="28"/>
                <w:sz w:val="20"/>
                <w:szCs w:val="20"/>
              </w:rPr>
              <w:t>Graduated compression stockings as adjuvant to pharmaco-thromboprophylaxis in elective surgical patients (GAPS study): randomised controlled trial</w:t>
            </w:r>
          </w:p>
          <w:p w14:paraId="061C1CC8" w14:textId="77777777" w:rsidR="00D369CD" w:rsidRDefault="00D369CD" w:rsidP="00D369CD">
            <w:pPr>
              <w:rPr>
                <w:rFonts w:ascii="Calibri" w:hAnsi="Calibri" w:cs="Calibri"/>
                <w:color w:val="000000"/>
              </w:rPr>
            </w:pPr>
            <w:r>
              <w:rPr>
                <w:rStyle w:val="highwire-cite-journal"/>
                <w:rFonts w:ascii="Helvetica" w:hAnsi="Helvetica" w:cs="Helvetica"/>
                <w:i/>
                <w:iCs/>
                <w:color w:val="333333"/>
                <w:shd w:val="clear" w:color="auto" w:fill="FFFFFF"/>
              </w:rPr>
              <w:t>BMJ</w:t>
            </w: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 </w:t>
            </w:r>
            <w:r>
              <w:rPr>
                <w:rStyle w:val="highwire-cite-published-year"/>
                <w:rFonts w:ascii="Helvetica" w:hAnsi="Helvetica" w:cs="Helvetica"/>
                <w:color w:val="555555"/>
                <w:shd w:val="clear" w:color="auto" w:fill="FFFFFF"/>
              </w:rPr>
              <w:t>2020</w:t>
            </w: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; </w:t>
            </w:r>
            <w:r>
              <w:rPr>
                <w:rStyle w:val="highwire-cite-volume-issue"/>
                <w:rFonts w:ascii="Helvetica" w:hAnsi="Helvetica" w:cs="Helvetica"/>
                <w:color w:val="555555"/>
                <w:shd w:val="clear" w:color="auto" w:fill="FFFFFF"/>
              </w:rPr>
              <w:t>369</w:t>
            </w: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 </w:t>
            </w:r>
            <w:r>
              <w:rPr>
                <w:rStyle w:val="highwire-cite-doi"/>
                <w:rFonts w:ascii="Helvetica" w:hAnsi="Helvetica" w:cs="Helvetica"/>
                <w:color w:val="333333"/>
                <w:shd w:val="clear" w:color="auto" w:fill="FFFFFF"/>
              </w:rPr>
              <w:t>doi: </w:t>
            </w:r>
            <w:hyperlink r:id="rId11" w:history="1">
              <w:r>
                <w:rPr>
                  <w:rStyle w:val="Hyperlink"/>
                  <w:rFonts w:ascii="Helvetica" w:hAnsi="Helvetica" w:cs="Helvetica"/>
                  <w:color w:val="2A6EBB"/>
                  <w:shd w:val="clear" w:color="auto" w:fill="FFFFFF"/>
                </w:rPr>
                <w:t>https://doi.org/10.1136/bmj.m1309</w:t>
              </w:r>
            </w:hyperlink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 </w:t>
            </w:r>
            <w:r>
              <w:rPr>
                <w:rStyle w:val="highwire-cite-date"/>
                <w:rFonts w:ascii="Helvetica" w:hAnsi="Helvetica" w:cs="Helvetica"/>
                <w:color w:val="555555"/>
                <w:shd w:val="clear" w:color="auto" w:fill="FFFFFF"/>
              </w:rPr>
              <w:t>(Published 13 May 2020)</w:t>
            </w:r>
          </w:p>
          <w:p w14:paraId="7F88D2A9" w14:textId="77777777" w:rsidR="00D369CD" w:rsidRDefault="00D369CD" w:rsidP="00D369CD">
            <w:pPr>
              <w:rPr>
                <w:sz w:val="22"/>
                <w:szCs w:val="22"/>
              </w:rPr>
            </w:pPr>
          </w:p>
          <w:p w14:paraId="5E7526AE" w14:textId="39800962" w:rsidR="00D369CD" w:rsidRPr="00D369CD" w:rsidRDefault="00D369CD" w:rsidP="00D369CD">
            <w:pPr>
              <w:rPr>
                <w:color w:val="000000"/>
              </w:rPr>
            </w:pPr>
          </w:p>
        </w:tc>
        <w:tc>
          <w:tcPr>
            <w:tcW w:w="1134" w:type="dxa"/>
          </w:tcPr>
          <w:p w14:paraId="4F59CEC1" w14:textId="77777777" w:rsidR="00D369CD" w:rsidRDefault="00D369CD" w:rsidP="00D369C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5DB162" w14:textId="37D6E521" w:rsidR="00D369CD" w:rsidRPr="009C036F" w:rsidRDefault="00D369CD" w:rsidP="00D369C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28/04/21</w:t>
            </w:r>
          </w:p>
        </w:tc>
        <w:tc>
          <w:tcPr>
            <w:tcW w:w="992" w:type="dxa"/>
          </w:tcPr>
          <w:p w14:paraId="7C6ACC52" w14:textId="77777777" w:rsidR="00D369CD" w:rsidRDefault="00D369CD" w:rsidP="00D369C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D369CD" w:rsidRPr="00400F1D" w14:paraId="1DF85819" w14:textId="77777777" w:rsidTr="00C31568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CC309C" w14:textId="5F6EE162" w:rsidR="00D369CD" w:rsidRPr="00172DB7" w:rsidRDefault="00D369CD" w:rsidP="00D369C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Gerard Stansby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0E719D7A" w14:textId="3BC961A4" w:rsidR="00D369CD" w:rsidRPr="00172DB7" w:rsidRDefault="00D369CD" w:rsidP="00D369C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Specialist member </w:t>
            </w:r>
          </w:p>
        </w:tc>
        <w:tc>
          <w:tcPr>
            <w:tcW w:w="2693" w:type="dxa"/>
          </w:tcPr>
          <w:p w14:paraId="37B30BC4" w14:textId="37B39FC7" w:rsidR="00D369CD" w:rsidRPr="00172DB7" w:rsidRDefault="00D369CD" w:rsidP="00D369C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A25D6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37" w:type="dxa"/>
          </w:tcPr>
          <w:p w14:paraId="07050FC7" w14:textId="77777777" w:rsidR="00D369CD" w:rsidRPr="00D369CD" w:rsidRDefault="00D369CD" w:rsidP="00D369CD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D369CD">
              <w:rPr>
                <w:rFonts w:ascii="Arial" w:hAnsi="Arial" w:cs="Arial"/>
                <w:bCs/>
                <w:kern w:val="28"/>
                <w:sz w:val="20"/>
                <w:szCs w:val="20"/>
              </w:rPr>
              <w:t>Author on  European Society for Vascular Surgery (ESVS) 2021 Clinical Practice Guidelines on the Management of Venous Thrombosis. Eur J Vasc Endovasc Surg. 2021 Jan;61(1):9-82. doi: 10.1016/j.ejvs.2020.09.023. Epub 2020 Dec 15. PMID: 33334670.</w:t>
            </w:r>
          </w:p>
          <w:p w14:paraId="6AD72BC0" w14:textId="77777777" w:rsidR="00D369CD" w:rsidRPr="00172DB7" w:rsidRDefault="00D369CD" w:rsidP="00D369C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B664E0" w14:textId="77777777" w:rsidR="00D369CD" w:rsidRDefault="00D369CD" w:rsidP="00D369C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48D697" w14:textId="72D210DD" w:rsidR="00D369CD" w:rsidRPr="009C036F" w:rsidRDefault="00D369CD" w:rsidP="00D369C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28/04/21</w:t>
            </w:r>
          </w:p>
        </w:tc>
        <w:tc>
          <w:tcPr>
            <w:tcW w:w="992" w:type="dxa"/>
          </w:tcPr>
          <w:p w14:paraId="285D4A4E" w14:textId="77777777" w:rsidR="00D369CD" w:rsidRDefault="00D369CD" w:rsidP="00D369C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D369CD" w:rsidRPr="00400F1D" w14:paraId="4E558EB7" w14:textId="77777777" w:rsidTr="00C31568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CC54D2" w14:textId="2CD689F9" w:rsidR="00D369CD" w:rsidRDefault="00D369CD" w:rsidP="00D369C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172DB7">
              <w:rPr>
                <w:rFonts w:cs="Arial"/>
                <w:b w:val="0"/>
                <w:sz w:val="20"/>
                <w:szCs w:val="20"/>
              </w:rPr>
              <w:t>Gerard Stansby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04DEDF6C" w14:textId="3D77F12B" w:rsidR="00D369CD" w:rsidRPr="00172DB7" w:rsidRDefault="00D369CD" w:rsidP="00D369C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172DB7">
              <w:rPr>
                <w:rFonts w:cs="Arial"/>
                <w:b w:val="0"/>
                <w:sz w:val="20"/>
                <w:szCs w:val="20"/>
              </w:rPr>
              <w:t xml:space="preserve">Specialist member </w:t>
            </w:r>
          </w:p>
        </w:tc>
        <w:tc>
          <w:tcPr>
            <w:tcW w:w="2693" w:type="dxa"/>
          </w:tcPr>
          <w:p w14:paraId="752DF19F" w14:textId="3D6BE50C" w:rsidR="00D369CD" w:rsidRDefault="00D369CD" w:rsidP="00D369C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172DB7">
              <w:rPr>
                <w:rFonts w:cs="Arial"/>
                <w:b w:val="0"/>
                <w:sz w:val="20"/>
                <w:szCs w:val="20"/>
              </w:rPr>
              <w:t xml:space="preserve">Indirect </w:t>
            </w:r>
          </w:p>
        </w:tc>
        <w:tc>
          <w:tcPr>
            <w:tcW w:w="6237" w:type="dxa"/>
          </w:tcPr>
          <w:p w14:paraId="7E9B5439" w14:textId="6F3EE2CF" w:rsidR="00D369CD" w:rsidRPr="003C4433" w:rsidRDefault="00D369CD" w:rsidP="00D369C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172DB7">
              <w:rPr>
                <w:rFonts w:cs="Arial"/>
                <w:b w:val="0"/>
                <w:sz w:val="20"/>
                <w:szCs w:val="20"/>
              </w:rPr>
              <w:t>None</w:t>
            </w:r>
            <w:r>
              <w:rPr>
                <w:rFonts w:cs="Arial"/>
                <w:b w:val="0"/>
                <w:sz w:val="20"/>
                <w:szCs w:val="20"/>
              </w:rPr>
              <w:t>.</w:t>
            </w:r>
            <w:r w:rsidRPr="00172DB7">
              <w:rPr>
                <w:rFonts w:cs="Arial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27FB0B77" w14:textId="5A901D27" w:rsidR="00D369CD" w:rsidRPr="003C4433" w:rsidRDefault="00D369CD" w:rsidP="00D369C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134" w:type="dxa"/>
          </w:tcPr>
          <w:p w14:paraId="64F39857" w14:textId="65BB480B" w:rsidR="00D369CD" w:rsidRPr="000D0B64" w:rsidRDefault="00D369CD" w:rsidP="00D369C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9C036F">
              <w:rPr>
                <w:rFonts w:cs="Arial"/>
                <w:b w:val="0"/>
                <w:sz w:val="20"/>
                <w:szCs w:val="20"/>
              </w:rPr>
              <w:t>21/02/20</w:t>
            </w:r>
          </w:p>
        </w:tc>
        <w:tc>
          <w:tcPr>
            <w:tcW w:w="992" w:type="dxa"/>
          </w:tcPr>
          <w:p w14:paraId="70281FB6" w14:textId="5CC7B6E5" w:rsidR="00D369CD" w:rsidRDefault="00D369CD" w:rsidP="00D369C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D369CD" w:rsidRPr="00400F1D" w14:paraId="3FF0C493" w14:textId="77777777" w:rsidTr="00C31568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5EA754" w14:textId="77777777" w:rsidR="00D369CD" w:rsidRPr="00172DB7" w:rsidRDefault="00D369CD" w:rsidP="00D369C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Julia Anderson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58463CC6" w14:textId="77777777" w:rsidR="00D369CD" w:rsidRPr="00172DB7" w:rsidRDefault="00D369CD" w:rsidP="00D369C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172DB7">
              <w:rPr>
                <w:rFonts w:cs="Arial"/>
                <w:b w:val="0"/>
                <w:sz w:val="20"/>
                <w:szCs w:val="20"/>
              </w:rPr>
              <w:t xml:space="preserve">Specialist member </w:t>
            </w:r>
          </w:p>
        </w:tc>
        <w:tc>
          <w:tcPr>
            <w:tcW w:w="2693" w:type="dxa"/>
          </w:tcPr>
          <w:p w14:paraId="19964A0E" w14:textId="77777777" w:rsidR="00D369CD" w:rsidRPr="00172DB7" w:rsidRDefault="00D369CD" w:rsidP="00D369C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6237" w:type="dxa"/>
          </w:tcPr>
          <w:p w14:paraId="35A3B18F" w14:textId="77777777" w:rsidR="00D369CD" w:rsidRPr="00172DB7" w:rsidRDefault="00D369CD" w:rsidP="00D369C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3C4433">
              <w:rPr>
                <w:rFonts w:cs="Arial"/>
                <w:b w:val="0"/>
                <w:sz w:val="20"/>
                <w:szCs w:val="20"/>
              </w:rPr>
              <w:t>I am a member of the RIQAS external quality assessment scheme panel</w:t>
            </w:r>
          </w:p>
        </w:tc>
        <w:tc>
          <w:tcPr>
            <w:tcW w:w="1134" w:type="dxa"/>
          </w:tcPr>
          <w:p w14:paraId="63DF96CF" w14:textId="77777777" w:rsidR="00D369CD" w:rsidRPr="00172DB7" w:rsidRDefault="00D369CD" w:rsidP="00D369C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3C4433">
              <w:rPr>
                <w:rFonts w:cs="Arial"/>
                <w:b w:val="0"/>
                <w:sz w:val="20"/>
                <w:szCs w:val="20"/>
              </w:rPr>
              <w:t>2012</w:t>
            </w:r>
          </w:p>
        </w:tc>
        <w:tc>
          <w:tcPr>
            <w:tcW w:w="1134" w:type="dxa"/>
          </w:tcPr>
          <w:p w14:paraId="13A97791" w14:textId="77777777" w:rsidR="00D369CD" w:rsidRPr="00172DB7" w:rsidRDefault="00D369CD" w:rsidP="00D369C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D0B64">
              <w:rPr>
                <w:rFonts w:cs="Arial"/>
                <w:b w:val="0"/>
                <w:sz w:val="20"/>
                <w:szCs w:val="20"/>
              </w:rPr>
              <w:t>25/02/20</w:t>
            </w:r>
          </w:p>
        </w:tc>
        <w:tc>
          <w:tcPr>
            <w:tcW w:w="992" w:type="dxa"/>
          </w:tcPr>
          <w:p w14:paraId="675CAC85" w14:textId="77777777" w:rsidR="00D369CD" w:rsidRPr="00400F1D" w:rsidRDefault="00D369CD" w:rsidP="00D369C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Ongoing </w:t>
            </w:r>
          </w:p>
        </w:tc>
      </w:tr>
      <w:tr w:rsidR="00D369CD" w:rsidRPr="00400F1D" w14:paraId="7FEE2622" w14:textId="77777777" w:rsidTr="00C31568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B21A7D" w14:textId="77777777" w:rsidR="00D369CD" w:rsidRPr="00172DB7" w:rsidRDefault="00D369CD" w:rsidP="00D369C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3280A">
              <w:rPr>
                <w:rFonts w:cs="Arial"/>
                <w:b w:val="0"/>
                <w:sz w:val="20"/>
                <w:szCs w:val="20"/>
              </w:rPr>
              <w:t>Julia Anderson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55AEF424" w14:textId="77777777" w:rsidR="00D369CD" w:rsidRPr="00172DB7" w:rsidRDefault="00D369CD" w:rsidP="00D369C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172DB7">
              <w:rPr>
                <w:rFonts w:cs="Arial"/>
                <w:b w:val="0"/>
                <w:sz w:val="20"/>
                <w:szCs w:val="20"/>
              </w:rPr>
              <w:t xml:space="preserve">Specialist member </w:t>
            </w:r>
          </w:p>
        </w:tc>
        <w:tc>
          <w:tcPr>
            <w:tcW w:w="2693" w:type="dxa"/>
          </w:tcPr>
          <w:p w14:paraId="33D8F4E7" w14:textId="77777777" w:rsidR="00D369CD" w:rsidRPr="00172DB7" w:rsidRDefault="00D369CD" w:rsidP="00D369C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A25D6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37" w:type="dxa"/>
          </w:tcPr>
          <w:p w14:paraId="25380402" w14:textId="6220F0BD" w:rsidR="00D369CD" w:rsidRPr="002C3527" w:rsidRDefault="00D369CD" w:rsidP="00D369CD">
            <w:pPr>
              <w:rPr>
                <w:rFonts w:ascii="Arial" w:hAnsi="Arial" w:cs="Arial"/>
                <w:sz w:val="20"/>
                <w:szCs w:val="20"/>
              </w:rPr>
            </w:pPr>
            <w:r w:rsidRPr="004D1FDA">
              <w:rPr>
                <w:rFonts w:ascii="Arial" w:hAnsi="Arial" w:cs="Arial"/>
                <w:sz w:val="20"/>
                <w:szCs w:val="20"/>
              </w:rPr>
              <w:t>Co-chair on International Society of Thrombosis and Haemostasis Scientific Subcommittee Control of Anticoagulation, member of British Society of Haematology Haemostasis and Thrombosis Task Force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70FE7C24" w14:textId="15CC84CB" w:rsidR="00D369CD" w:rsidRPr="00172DB7" w:rsidRDefault="00D369CD" w:rsidP="00D369C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134" w:type="dxa"/>
          </w:tcPr>
          <w:p w14:paraId="6DED72DA" w14:textId="77777777" w:rsidR="00D369CD" w:rsidRPr="00172DB7" w:rsidRDefault="00D369CD" w:rsidP="00D369C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D0B64">
              <w:rPr>
                <w:rFonts w:cs="Arial"/>
                <w:b w:val="0"/>
                <w:sz w:val="20"/>
                <w:szCs w:val="20"/>
              </w:rPr>
              <w:t>25/02/20</w:t>
            </w:r>
          </w:p>
        </w:tc>
        <w:tc>
          <w:tcPr>
            <w:tcW w:w="992" w:type="dxa"/>
          </w:tcPr>
          <w:p w14:paraId="495C061D" w14:textId="776FA2BB" w:rsidR="00D369CD" w:rsidRPr="00400F1D" w:rsidRDefault="00D369CD" w:rsidP="00D369C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D369CD" w:rsidRPr="00400F1D" w14:paraId="7C4DCA1A" w14:textId="77777777" w:rsidTr="00C31568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39D71E" w14:textId="77777777" w:rsidR="00D369CD" w:rsidRPr="00172DB7" w:rsidRDefault="00D369CD" w:rsidP="00D369C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3280A">
              <w:rPr>
                <w:rFonts w:cs="Arial"/>
                <w:b w:val="0"/>
                <w:sz w:val="20"/>
                <w:szCs w:val="20"/>
              </w:rPr>
              <w:t>Julia Anderson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3BFE81F9" w14:textId="77777777" w:rsidR="00D369CD" w:rsidRPr="00172DB7" w:rsidRDefault="00D369CD" w:rsidP="00D369C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172DB7">
              <w:rPr>
                <w:rFonts w:cs="Arial"/>
                <w:b w:val="0"/>
                <w:sz w:val="20"/>
                <w:szCs w:val="20"/>
              </w:rPr>
              <w:t xml:space="preserve">Specialist member </w:t>
            </w:r>
          </w:p>
        </w:tc>
        <w:tc>
          <w:tcPr>
            <w:tcW w:w="2693" w:type="dxa"/>
          </w:tcPr>
          <w:p w14:paraId="2DCD12D6" w14:textId="77777777" w:rsidR="00D369CD" w:rsidRPr="00172DB7" w:rsidRDefault="00D369CD" w:rsidP="00D369C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172DB7">
              <w:rPr>
                <w:rFonts w:cs="Arial"/>
                <w:b w:val="0"/>
                <w:sz w:val="20"/>
                <w:szCs w:val="20"/>
              </w:rPr>
              <w:t xml:space="preserve">Indirect </w:t>
            </w:r>
          </w:p>
        </w:tc>
        <w:tc>
          <w:tcPr>
            <w:tcW w:w="6237" w:type="dxa"/>
          </w:tcPr>
          <w:p w14:paraId="2F586C5E" w14:textId="77777777" w:rsidR="00D369CD" w:rsidRPr="00172DB7" w:rsidRDefault="00D369CD" w:rsidP="00D369C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None. </w:t>
            </w:r>
          </w:p>
        </w:tc>
        <w:tc>
          <w:tcPr>
            <w:tcW w:w="1134" w:type="dxa"/>
          </w:tcPr>
          <w:p w14:paraId="6E4216B5" w14:textId="1BF5B4E1" w:rsidR="00D369CD" w:rsidRPr="00172DB7" w:rsidRDefault="00D369CD" w:rsidP="00D369C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134" w:type="dxa"/>
          </w:tcPr>
          <w:p w14:paraId="786DFF4F" w14:textId="77777777" w:rsidR="00D369CD" w:rsidRPr="00172DB7" w:rsidRDefault="00D369CD" w:rsidP="00D369C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25/02/20</w:t>
            </w:r>
          </w:p>
        </w:tc>
        <w:tc>
          <w:tcPr>
            <w:tcW w:w="992" w:type="dxa"/>
          </w:tcPr>
          <w:p w14:paraId="2EE866B9" w14:textId="07B8BF17" w:rsidR="00D369CD" w:rsidRPr="00400F1D" w:rsidRDefault="00D369CD" w:rsidP="00D369C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D369CD" w:rsidRPr="00400F1D" w14:paraId="3EF3A43D" w14:textId="77777777" w:rsidTr="00C31568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B0C3D5" w14:textId="5BBF8278" w:rsidR="00D369CD" w:rsidRDefault="00D369CD" w:rsidP="00D369CD">
            <w:pPr>
              <w:rPr>
                <w:rFonts w:ascii="Arial" w:hAnsi="Arial" w:cs="Arial"/>
                <w:sz w:val="20"/>
                <w:szCs w:val="20"/>
              </w:rPr>
            </w:pPr>
            <w:r w:rsidRPr="008F3674">
              <w:rPr>
                <w:rFonts w:ascii="Arial" w:hAnsi="Arial" w:cs="Arial"/>
                <w:sz w:val="20"/>
                <w:szCs w:val="20"/>
              </w:rPr>
              <w:t>Xavier Griffin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0B556AFE" w14:textId="012D9D07" w:rsidR="00D369CD" w:rsidRPr="004D7AB8" w:rsidRDefault="00D369CD" w:rsidP="00D369CD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8F3674">
              <w:rPr>
                <w:rFonts w:ascii="Arial" w:hAnsi="Arial" w:cs="Arial"/>
                <w:bCs/>
                <w:kern w:val="28"/>
                <w:sz w:val="20"/>
                <w:szCs w:val="20"/>
              </w:rPr>
              <w:t>Specialist member</w:t>
            </w:r>
          </w:p>
        </w:tc>
        <w:tc>
          <w:tcPr>
            <w:tcW w:w="2693" w:type="dxa"/>
          </w:tcPr>
          <w:p w14:paraId="66F656FB" w14:textId="27451054" w:rsidR="00D369CD" w:rsidRPr="004D7AB8" w:rsidRDefault="00D369CD" w:rsidP="00D369CD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4D7AB8">
              <w:rPr>
                <w:rFonts w:ascii="Arial" w:hAnsi="Arial" w:cs="Arial"/>
                <w:bCs/>
                <w:kern w:val="28"/>
                <w:sz w:val="20"/>
                <w:szCs w:val="20"/>
              </w:rPr>
              <w:t>Direct - financial</w:t>
            </w:r>
          </w:p>
        </w:tc>
        <w:tc>
          <w:tcPr>
            <w:tcW w:w="6237" w:type="dxa"/>
          </w:tcPr>
          <w:p w14:paraId="1373CAAE" w14:textId="7A112A17" w:rsidR="00D369CD" w:rsidRPr="004D7AB8" w:rsidRDefault="00D369CD" w:rsidP="00D369CD">
            <w:pPr>
              <w:widowControl w:val="0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8"/>
                <w:sz w:val="20"/>
                <w:szCs w:val="20"/>
              </w:rPr>
              <w:t xml:space="preserve">None. </w:t>
            </w:r>
          </w:p>
        </w:tc>
        <w:tc>
          <w:tcPr>
            <w:tcW w:w="1134" w:type="dxa"/>
          </w:tcPr>
          <w:p w14:paraId="5C33337A" w14:textId="4E2B676F" w:rsidR="00D369CD" w:rsidRPr="004D7AB8" w:rsidRDefault="00D369CD" w:rsidP="00D369CD">
            <w:pPr>
              <w:widowControl w:val="0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8"/>
                <w:sz w:val="20"/>
                <w:szCs w:val="20"/>
              </w:rPr>
              <w:t>NA</w:t>
            </w:r>
          </w:p>
        </w:tc>
        <w:tc>
          <w:tcPr>
            <w:tcW w:w="1134" w:type="dxa"/>
          </w:tcPr>
          <w:p w14:paraId="334AA6FD" w14:textId="4309EC62" w:rsidR="00D369CD" w:rsidRDefault="00D369CD" w:rsidP="00D369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17/08/20</w:t>
            </w:r>
          </w:p>
        </w:tc>
        <w:tc>
          <w:tcPr>
            <w:tcW w:w="992" w:type="dxa"/>
          </w:tcPr>
          <w:p w14:paraId="51F4FF51" w14:textId="1B8C0E32" w:rsidR="00D369CD" w:rsidRPr="00400F1D" w:rsidRDefault="00D369CD" w:rsidP="00D369C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D369CD" w:rsidRPr="00400F1D" w14:paraId="77A5F10F" w14:textId="77777777" w:rsidTr="00C31568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272AAC" w14:textId="724D8EEB" w:rsidR="00D369CD" w:rsidRDefault="00D369CD" w:rsidP="00D369CD">
            <w:pPr>
              <w:rPr>
                <w:rFonts w:ascii="Arial" w:hAnsi="Arial" w:cs="Arial"/>
                <w:sz w:val="20"/>
                <w:szCs w:val="20"/>
              </w:rPr>
            </w:pPr>
            <w:r w:rsidRPr="008F3674">
              <w:rPr>
                <w:rFonts w:ascii="Arial" w:hAnsi="Arial" w:cs="Arial"/>
                <w:sz w:val="20"/>
                <w:szCs w:val="20"/>
              </w:rPr>
              <w:lastRenderedPageBreak/>
              <w:t>Xavier Griffin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619CCC98" w14:textId="2470C27C" w:rsidR="00D369CD" w:rsidRPr="004D7AB8" w:rsidRDefault="00D369CD" w:rsidP="00D369CD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8F3674">
              <w:rPr>
                <w:rFonts w:ascii="Arial" w:hAnsi="Arial" w:cs="Arial"/>
                <w:bCs/>
                <w:kern w:val="28"/>
                <w:sz w:val="20"/>
                <w:szCs w:val="20"/>
              </w:rPr>
              <w:t>Specialist member</w:t>
            </w:r>
          </w:p>
        </w:tc>
        <w:tc>
          <w:tcPr>
            <w:tcW w:w="2693" w:type="dxa"/>
          </w:tcPr>
          <w:p w14:paraId="5761C154" w14:textId="1F9022E9" w:rsidR="00D369CD" w:rsidRPr="004D7AB8" w:rsidRDefault="00D369CD" w:rsidP="00D369CD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4D7AB8">
              <w:rPr>
                <w:rFonts w:ascii="Arial" w:hAnsi="Arial" w:cs="Arial"/>
                <w:bCs/>
                <w:kern w:val="28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37" w:type="dxa"/>
          </w:tcPr>
          <w:p w14:paraId="5C4292C0" w14:textId="184CC760" w:rsidR="00D369CD" w:rsidRPr="008F3674" w:rsidRDefault="00D369CD" w:rsidP="00D369C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8F3674">
              <w:rPr>
                <w:rFonts w:cs="Arial"/>
                <w:b w:val="0"/>
                <w:sz w:val="20"/>
                <w:szCs w:val="20"/>
              </w:rPr>
              <w:t xml:space="preserve">NIHR multiple grants </w:t>
            </w:r>
          </w:p>
        </w:tc>
        <w:tc>
          <w:tcPr>
            <w:tcW w:w="1134" w:type="dxa"/>
          </w:tcPr>
          <w:p w14:paraId="0104A46C" w14:textId="5489658C" w:rsidR="00D369CD" w:rsidRPr="004D7AB8" w:rsidRDefault="00D369CD" w:rsidP="00D369CD">
            <w:pPr>
              <w:widowControl w:val="0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8F3674">
              <w:rPr>
                <w:rFonts w:ascii="Arial" w:hAnsi="Arial" w:cs="Arial"/>
                <w:bCs/>
                <w:kern w:val="28"/>
                <w:sz w:val="20"/>
                <w:szCs w:val="20"/>
              </w:rPr>
              <w:t>2014</w:t>
            </w:r>
          </w:p>
        </w:tc>
        <w:tc>
          <w:tcPr>
            <w:tcW w:w="1134" w:type="dxa"/>
          </w:tcPr>
          <w:p w14:paraId="2A248074" w14:textId="360A7CA6" w:rsidR="00D369CD" w:rsidRDefault="00D369CD" w:rsidP="00D369CD">
            <w:pPr>
              <w:rPr>
                <w:rFonts w:ascii="Arial" w:hAnsi="Arial" w:cs="Arial"/>
                <w:sz w:val="20"/>
                <w:szCs w:val="20"/>
              </w:rPr>
            </w:pPr>
            <w:r w:rsidRPr="00023F5A">
              <w:rPr>
                <w:rFonts w:ascii="Arial" w:hAnsi="Arial" w:cs="Arial"/>
                <w:sz w:val="20"/>
                <w:szCs w:val="20"/>
              </w:rPr>
              <w:t>17/08/20</w:t>
            </w:r>
          </w:p>
        </w:tc>
        <w:tc>
          <w:tcPr>
            <w:tcW w:w="992" w:type="dxa"/>
          </w:tcPr>
          <w:p w14:paraId="5560A4FA" w14:textId="35A59F20" w:rsidR="00D369CD" w:rsidRPr="00400F1D" w:rsidRDefault="00D369CD" w:rsidP="00D369C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8F3674"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</w:tr>
      <w:tr w:rsidR="00D369CD" w:rsidRPr="00400F1D" w14:paraId="0610B21B" w14:textId="77777777" w:rsidTr="00C31568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F5EB49" w14:textId="09F408A4" w:rsidR="00D369CD" w:rsidRPr="008F3674" w:rsidRDefault="00D369CD" w:rsidP="00D369CD">
            <w:pPr>
              <w:rPr>
                <w:rFonts w:ascii="Arial" w:hAnsi="Arial" w:cs="Arial"/>
                <w:sz w:val="20"/>
                <w:szCs w:val="20"/>
              </w:rPr>
            </w:pPr>
            <w:r w:rsidRPr="008F3674">
              <w:rPr>
                <w:rFonts w:ascii="Arial" w:hAnsi="Arial" w:cs="Arial"/>
                <w:sz w:val="20"/>
                <w:szCs w:val="20"/>
              </w:rPr>
              <w:t>Xavier Griffin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0450295D" w14:textId="71FC36FE" w:rsidR="00D369CD" w:rsidRPr="008F3674" w:rsidRDefault="00D369CD" w:rsidP="00D369CD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8F3674">
              <w:rPr>
                <w:rFonts w:ascii="Arial" w:hAnsi="Arial" w:cs="Arial"/>
                <w:bCs/>
                <w:kern w:val="28"/>
                <w:sz w:val="20"/>
                <w:szCs w:val="20"/>
              </w:rPr>
              <w:t>Specialist member</w:t>
            </w:r>
          </w:p>
        </w:tc>
        <w:tc>
          <w:tcPr>
            <w:tcW w:w="2693" w:type="dxa"/>
          </w:tcPr>
          <w:p w14:paraId="124F8019" w14:textId="73D6B00C" w:rsidR="00D369CD" w:rsidRPr="004D7AB8" w:rsidRDefault="00D369CD" w:rsidP="00D369CD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4D7AB8">
              <w:rPr>
                <w:rFonts w:ascii="Arial" w:hAnsi="Arial" w:cs="Arial"/>
                <w:bCs/>
                <w:kern w:val="28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37" w:type="dxa"/>
          </w:tcPr>
          <w:p w14:paraId="0EF1F21D" w14:textId="36098420" w:rsidR="00D369CD" w:rsidRPr="008F3674" w:rsidRDefault="00D369CD" w:rsidP="00D369C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8F3674">
              <w:rPr>
                <w:rFonts w:cs="Arial"/>
                <w:b w:val="0"/>
                <w:sz w:val="20"/>
                <w:szCs w:val="20"/>
              </w:rPr>
              <w:t xml:space="preserve">Consultancy: Johnson &amp; Johnson and Stryker </w:t>
            </w:r>
          </w:p>
        </w:tc>
        <w:tc>
          <w:tcPr>
            <w:tcW w:w="1134" w:type="dxa"/>
          </w:tcPr>
          <w:p w14:paraId="72E1EA65" w14:textId="261E986B" w:rsidR="00D369CD" w:rsidRPr="004D7AB8" w:rsidRDefault="00D369CD" w:rsidP="00D369CD">
            <w:pPr>
              <w:widowControl w:val="0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8F3674">
              <w:rPr>
                <w:rFonts w:ascii="Arial" w:hAnsi="Arial" w:cs="Arial"/>
                <w:bCs/>
                <w:kern w:val="28"/>
                <w:sz w:val="20"/>
                <w:szCs w:val="20"/>
              </w:rPr>
              <w:t>2017</w:t>
            </w:r>
          </w:p>
        </w:tc>
        <w:tc>
          <w:tcPr>
            <w:tcW w:w="1134" w:type="dxa"/>
          </w:tcPr>
          <w:p w14:paraId="5FEA16CE" w14:textId="4B5CC385" w:rsidR="00D369CD" w:rsidRDefault="00D369CD" w:rsidP="00D369CD">
            <w:pPr>
              <w:rPr>
                <w:rFonts w:ascii="Arial" w:hAnsi="Arial" w:cs="Arial"/>
                <w:sz w:val="20"/>
                <w:szCs w:val="20"/>
              </w:rPr>
            </w:pPr>
            <w:r w:rsidRPr="00023F5A">
              <w:rPr>
                <w:rFonts w:ascii="Arial" w:hAnsi="Arial" w:cs="Arial"/>
                <w:sz w:val="20"/>
                <w:szCs w:val="20"/>
              </w:rPr>
              <w:t>17/08/20</w:t>
            </w:r>
          </w:p>
        </w:tc>
        <w:tc>
          <w:tcPr>
            <w:tcW w:w="992" w:type="dxa"/>
          </w:tcPr>
          <w:p w14:paraId="3279CF41" w14:textId="2DD6714F" w:rsidR="00D369CD" w:rsidRPr="00400F1D" w:rsidRDefault="00D369CD" w:rsidP="00D369C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8F3674"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</w:tr>
      <w:tr w:rsidR="00D369CD" w:rsidRPr="00400F1D" w14:paraId="69D03B15" w14:textId="77777777" w:rsidTr="00C31568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8D5FD8" w14:textId="0E2CAD48" w:rsidR="00D369CD" w:rsidRPr="008F3674" w:rsidRDefault="00D369CD" w:rsidP="00D369CD">
            <w:pPr>
              <w:rPr>
                <w:rFonts w:ascii="Arial" w:hAnsi="Arial" w:cs="Arial"/>
                <w:sz w:val="20"/>
                <w:szCs w:val="20"/>
              </w:rPr>
            </w:pPr>
            <w:r w:rsidRPr="008F3674">
              <w:rPr>
                <w:rFonts w:ascii="Arial" w:hAnsi="Arial" w:cs="Arial"/>
                <w:sz w:val="20"/>
                <w:szCs w:val="20"/>
              </w:rPr>
              <w:t>Xavier Griffin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4FA2B77C" w14:textId="63004C71" w:rsidR="00D369CD" w:rsidRPr="008F3674" w:rsidRDefault="00D369CD" w:rsidP="00D369CD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8F3674">
              <w:rPr>
                <w:rFonts w:ascii="Arial" w:hAnsi="Arial" w:cs="Arial"/>
                <w:bCs/>
                <w:kern w:val="28"/>
                <w:sz w:val="20"/>
                <w:szCs w:val="20"/>
              </w:rPr>
              <w:t>Specialist member</w:t>
            </w:r>
          </w:p>
        </w:tc>
        <w:tc>
          <w:tcPr>
            <w:tcW w:w="2693" w:type="dxa"/>
          </w:tcPr>
          <w:p w14:paraId="3065FDF8" w14:textId="1D81681D" w:rsidR="00D369CD" w:rsidRPr="004D7AB8" w:rsidRDefault="00D369CD" w:rsidP="00D369CD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4D7AB8">
              <w:rPr>
                <w:rFonts w:ascii="Arial" w:hAnsi="Arial" w:cs="Arial"/>
                <w:bCs/>
                <w:kern w:val="28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37" w:type="dxa"/>
          </w:tcPr>
          <w:p w14:paraId="53CCD87A" w14:textId="7EC9FDB6" w:rsidR="00D369CD" w:rsidRPr="008F3674" w:rsidRDefault="00D369CD" w:rsidP="00D369C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8F3674">
              <w:rPr>
                <w:rFonts w:cs="Arial"/>
                <w:b w:val="0"/>
                <w:sz w:val="20"/>
                <w:szCs w:val="20"/>
              </w:rPr>
              <w:t>X Bolt</w:t>
            </w:r>
          </w:p>
        </w:tc>
        <w:tc>
          <w:tcPr>
            <w:tcW w:w="1134" w:type="dxa"/>
          </w:tcPr>
          <w:p w14:paraId="7499A1CD" w14:textId="26171BD7" w:rsidR="00D369CD" w:rsidRPr="004D7AB8" w:rsidRDefault="00D369CD" w:rsidP="00D369CD">
            <w:pPr>
              <w:widowControl w:val="0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8F3674">
              <w:rPr>
                <w:rFonts w:ascii="Arial" w:hAnsi="Arial" w:cs="Arial"/>
                <w:bCs/>
                <w:kern w:val="28"/>
                <w:sz w:val="20"/>
                <w:szCs w:val="20"/>
              </w:rPr>
              <w:t>2016</w:t>
            </w:r>
          </w:p>
        </w:tc>
        <w:tc>
          <w:tcPr>
            <w:tcW w:w="1134" w:type="dxa"/>
          </w:tcPr>
          <w:p w14:paraId="44E11B60" w14:textId="40C5AFA4" w:rsidR="00D369CD" w:rsidRDefault="00D369CD" w:rsidP="00D369CD">
            <w:pPr>
              <w:rPr>
                <w:rFonts w:ascii="Arial" w:hAnsi="Arial" w:cs="Arial"/>
                <w:sz w:val="20"/>
                <w:szCs w:val="20"/>
              </w:rPr>
            </w:pPr>
            <w:r w:rsidRPr="00023F5A">
              <w:rPr>
                <w:rFonts w:ascii="Arial" w:hAnsi="Arial" w:cs="Arial"/>
                <w:sz w:val="20"/>
                <w:szCs w:val="20"/>
              </w:rPr>
              <w:t>17/08/20</w:t>
            </w:r>
          </w:p>
        </w:tc>
        <w:tc>
          <w:tcPr>
            <w:tcW w:w="992" w:type="dxa"/>
          </w:tcPr>
          <w:p w14:paraId="0AE40CEB" w14:textId="16C59FA5" w:rsidR="00D369CD" w:rsidRPr="00400F1D" w:rsidRDefault="00D369CD" w:rsidP="00D369C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8F3674">
              <w:rPr>
                <w:rFonts w:cs="Arial"/>
                <w:b w:val="0"/>
                <w:sz w:val="20"/>
                <w:szCs w:val="20"/>
              </w:rPr>
              <w:t>2020</w:t>
            </w:r>
          </w:p>
        </w:tc>
      </w:tr>
      <w:tr w:rsidR="00D369CD" w:rsidRPr="00400F1D" w14:paraId="4510BFC2" w14:textId="77777777" w:rsidTr="00C31568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1DB3B4" w14:textId="14E1E54B" w:rsidR="00D369CD" w:rsidRDefault="00D369CD" w:rsidP="00D369CD">
            <w:pPr>
              <w:rPr>
                <w:rFonts w:ascii="Arial" w:hAnsi="Arial" w:cs="Arial"/>
                <w:sz w:val="20"/>
                <w:szCs w:val="20"/>
              </w:rPr>
            </w:pPr>
            <w:r w:rsidRPr="008F3674">
              <w:rPr>
                <w:rFonts w:ascii="Arial" w:hAnsi="Arial" w:cs="Arial"/>
                <w:sz w:val="20"/>
                <w:szCs w:val="20"/>
              </w:rPr>
              <w:t>Xavier Griffin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7283BF8D" w14:textId="39262458" w:rsidR="00D369CD" w:rsidRPr="004D7AB8" w:rsidRDefault="00D369CD" w:rsidP="00D369CD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8F3674">
              <w:rPr>
                <w:rFonts w:ascii="Arial" w:hAnsi="Arial" w:cs="Arial"/>
                <w:bCs/>
                <w:kern w:val="28"/>
                <w:sz w:val="20"/>
                <w:szCs w:val="20"/>
              </w:rPr>
              <w:t>Specialist member</w:t>
            </w:r>
          </w:p>
        </w:tc>
        <w:tc>
          <w:tcPr>
            <w:tcW w:w="2693" w:type="dxa"/>
          </w:tcPr>
          <w:p w14:paraId="43588925" w14:textId="7798078D" w:rsidR="00D369CD" w:rsidRPr="004D7AB8" w:rsidRDefault="00D369CD" w:rsidP="00D369CD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4D7AB8">
              <w:rPr>
                <w:rFonts w:ascii="Arial" w:hAnsi="Arial" w:cs="Arial"/>
                <w:bCs/>
                <w:kern w:val="28"/>
                <w:sz w:val="20"/>
                <w:szCs w:val="20"/>
              </w:rPr>
              <w:t xml:space="preserve">Indirect </w:t>
            </w:r>
          </w:p>
        </w:tc>
        <w:tc>
          <w:tcPr>
            <w:tcW w:w="6237" w:type="dxa"/>
          </w:tcPr>
          <w:p w14:paraId="36923346" w14:textId="488484EA" w:rsidR="00D369CD" w:rsidRPr="004D7AB8" w:rsidRDefault="00D369CD" w:rsidP="00D369CD">
            <w:pPr>
              <w:widowControl w:val="0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8"/>
                <w:sz w:val="20"/>
                <w:szCs w:val="20"/>
              </w:rPr>
              <w:t xml:space="preserve">None. </w:t>
            </w:r>
          </w:p>
        </w:tc>
        <w:tc>
          <w:tcPr>
            <w:tcW w:w="1134" w:type="dxa"/>
          </w:tcPr>
          <w:p w14:paraId="21C5CE50" w14:textId="1EEBD75B" w:rsidR="00D369CD" w:rsidRPr="004D7AB8" w:rsidRDefault="00D369CD" w:rsidP="00D369CD">
            <w:pPr>
              <w:widowControl w:val="0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8"/>
                <w:sz w:val="20"/>
                <w:szCs w:val="20"/>
              </w:rPr>
              <w:t>NA</w:t>
            </w:r>
          </w:p>
        </w:tc>
        <w:tc>
          <w:tcPr>
            <w:tcW w:w="1134" w:type="dxa"/>
          </w:tcPr>
          <w:p w14:paraId="3C888A49" w14:textId="2DF25D30" w:rsidR="00D369CD" w:rsidRDefault="00D369CD" w:rsidP="00D369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17/08/20</w:t>
            </w:r>
          </w:p>
        </w:tc>
        <w:tc>
          <w:tcPr>
            <w:tcW w:w="992" w:type="dxa"/>
          </w:tcPr>
          <w:p w14:paraId="5D2DE756" w14:textId="45EDC990" w:rsidR="00D369CD" w:rsidRPr="00400F1D" w:rsidRDefault="00D369CD" w:rsidP="00D369C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D369CD" w:rsidRPr="00400F1D" w14:paraId="61D1DB72" w14:textId="77777777" w:rsidTr="00C31568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4F4B18" w14:textId="77777777" w:rsidR="00D369CD" w:rsidRPr="00400F1D" w:rsidRDefault="00D369CD" w:rsidP="00D369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Elizabeth Houghton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3000B71B" w14:textId="77777777" w:rsidR="00D369CD" w:rsidRPr="004D7AB8" w:rsidRDefault="00D369CD" w:rsidP="00D369CD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4D7AB8">
              <w:rPr>
                <w:rFonts w:ascii="Arial" w:hAnsi="Arial" w:cs="Arial"/>
                <w:bCs/>
                <w:kern w:val="28"/>
                <w:sz w:val="20"/>
                <w:szCs w:val="20"/>
              </w:rPr>
              <w:t xml:space="preserve">Specialist member </w:t>
            </w:r>
          </w:p>
        </w:tc>
        <w:tc>
          <w:tcPr>
            <w:tcW w:w="2693" w:type="dxa"/>
          </w:tcPr>
          <w:p w14:paraId="267D430E" w14:textId="77777777" w:rsidR="00D369CD" w:rsidRPr="004D7AB8" w:rsidRDefault="00D369CD" w:rsidP="00D369CD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4D7AB8">
              <w:rPr>
                <w:rFonts w:ascii="Arial" w:hAnsi="Arial" w:cs="Arial"/>
                <w:bCs/>
                <w:kern w:val="28"/>
                <w:sz w:val="20"/>
                <w:szCs w:val="20"/>
              </w:rPr>
              <w:t>Direct - financial</w:t>
            </w:r>
          </w:p>
        </w:tc>
        <w:tc>
          <w:tcPr>
            <w:tcW w:w="6237" w:type="dxa"/>
          </w:tcPr>
          <w:p w14:paraId="2E822510" w14:textId="77777777" w:rsidR="00D369CD" w:rsidRPr="004D7AB8" w:rsidRDefault="00D369CD" w:rsidP="00D369CD">
            <w:pPr>
              <w:widowControl w:val="0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4D7AB8">
              <w:rPr>
                <w:rFonts w:ascii="Arial" w:hAnsi="Arial" w:cs="Arial"/>
                <w:bCs/>
                <w:kern w:val="28"/>
                <w:sz w:val="20"/>
                <w:szCs w:val="20"/>
              </w:rPr>
              <w:t xml:space="preserve">None. </w:t>
            </w:r>
          </w:p>
        </w:tc>
        <w:tc>
          <w:tcPr>
            <w:tcW w:w="1134" w:type="dxa"/>
          </w:tcPr>
          <w:p w14:paraId="51D49A66" w14:textId="6FE97BC9" w:rsidR="00D369CD" w:rsidRPr="004D7AB8" w:rsidRDefault="00D369CD" w:rsidP="00D369CD">
            <w:pPr>
              <w:widowControl w:val="0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D72A20">
              <w:rPr>
                <w:rFonts w:ascii="Arial" w:hAnsi="Arial" w:cs="Arial"/>
                <w:bCs/>
                <w:kern w:val="28"/>
                <w:sz w:val="20"/>
                <w:szCs w:val="20"/>
              </w:rPr>
              <w:t>NA</w:t>
            </w:r>
          </w:p>
        </w:tc>
        <w:tc>
          <w:tcPr>
            <w:tcW w:w="1134" w:type="dxa"/>
          </w:tcPr>
          <w:p w14:paraId="64340EBF" w14:textId="77777777" w:rsidR="00D369CD" w:rsidRPr="00400F1D" w:rsidRDefault="00D369CD" w:rsidP="00D369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21/02/20</w:t>
            </w:r>
          </w:p>
        </w:tc>
        <w:tc>
          <w:tcPr>
            <w:tcW w:w="992" w:type="dxa"/>
          </w:tcPr>
          <w:p w14:paraId="3C26B178" w14:textId="20B30377" w:rsidR="00D369CD" w:rsidRPr="00400F1D" w:rsidRDefault="00D369CD" w:rsidP="00D369C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5B7C04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D369CD" w:rsidRPr="00400F1D" w14:paraId="1E979EE1" w14:textId="77777777" w:rsidTr="00C31568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DC8466" w14:textId="77777777" w:rsidR="00D369CD" w:rsidRPr="00400F1D" w:rsidRDefault="00D369CD" w:rsidP="00D369CD">
            <w:pPr>
              <w:rPr>
                <w:rFonts w:ascii="Arial" w:hAnsi="Arial" w:cs="Arial"/>
                <w:sz w:val="20"/>
                <w:szCs w:val="20"/>
              </w:rPr>
            </w:pPr>
            <w:r w:rsidRPr="00F33489">
              <w:rPr>
                <w:rFonts w:ascii="Arial" w:hAnsi="Arial" w:cs="Arial"/>
                <w:sz w:val="20"/>
                <w:szCs w:val="20"/>
              </w:rPr>
              <w:t xml:space="preserve">Elizabeth Houghton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08D00AAF" w14:textId="77777777" w:rsidR="00D369CD" w:rsidRPr="004D7AB8" w:rsidRDefault="00D369CD" w:rsidP="00D369CD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4D7AB8">
              <w:rPr>
                <w:rFonts w:ascii="Arial" w:hAnsi="Arial" w:cs="Arial"/>
                <w:bCs/>
                <w:kern w:val="28"/>
                <w:sz w:val="20"/>
                <w:szCs w:val="20"/>
              </w:rPr>
              <w:t xml:space="preserve">Specialist member </w:t>
            </w:r>
          </w:p>
        </w:tc>
        <w:tc>
          <w:tcPr>
            <w:tcW w:w="2693" w:type="dxa"/>
          </w:tcPr>
          <w:p w14:paraId="303695F2" w14:textId="77777777" w:rsidR="00D369CD" w:rsidRPr="004D7AB8" w:rsidRDefault="00D369CD" w:rsidP="00D369CD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4D7AB8">
              <w:rPr>
                <w:rFonts w:ascii="Arial" w:hAnsi="Arial" w:cs="Arial"/>
                <w:bCs/>
                <w:kern w:val="28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37" w:type="dxa"/>
          </w:tcPr>
          <w:p w14:paraId="39232B7F" w14:textId="77777777" w:rsidR="00D369CD" w:rsidRPr="004D7AB8" w:rsidRDefault="00D369CD" w:rsidP="00D369CD">
            <w:pPr>
              <w:widowControl w:val="0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4D7AB8">
              <w:rPr>
                <w:rFonts w:ascii="Arial" w:hAnsi="Arial" w:cs="Arial"/>
                <w:bCs/>
                <w:kern w:val="28"/>
                <w:sz w:val="20"/>
                <w:szCs w:val="20"/>
              </w:rPr>
              <w:t xml:space="preserve">None. </w:t>
            </w:r>
          </w:p>
        </w:tc>
        <w:tc>
          <w:tcPr>
            <w:tcW w:w="1134" w:type="dxa"/>
          </w:tcPr>
          <w:p w14:paraId="15488506" w14:textId="6B3ECE4B" w:rsidR="00D369CD" w:rsidRPr="004D7AB8" w:rsidRDefault="00D369CD" w:rsidP="00D369CD">
            <w:pPr>
              <w:widowControl w:val="0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D72A20">
              <w:rPr>
                <w:rFonts w:ascii="Arial" w:hAnsi="Arial" w:cs="Arial"/>
                <w:bCs/>
                <w:kern w:val="28"/>
                <w:sz w:val="20"/>
                <w:szCs w:val="20"/>
              </w:rPr>
              <w:t>NA</w:t>
            </w:r>
          </w:p>
        </w:tc>
        <w:tc>
          <w:tcPr>
            <w:tcW w:w="1134" w:type="dxa"/>
          </w:tcPr>
          <w:p w14:paraId="1A240183" w14:textId="77777777" w:rsidR="00D369CD" w:rsidRPr="00400F1D" w:rsidRDefault="00D369CD" w:rsidP="00D369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21/02/20</w:t>
            </w:r>
          </w:p>
        </w:tc>
        <w:tc>
          <w:tcPr>
            <w:tcW w:w="992" w:type="dxa"/>
          </w:tcPr>
          <w:p w14:paraId="725AB942" w14:textId="0E98BB5C" w:rsidR="00D369CD" w:rsidRPr="00400F1D" w:rsidRDefault="00D369CD" w:rsidP="00D369C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5B7C04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D369CD" w:rsidRPr="00400F1D" w14:paraId="474CDA37" w14:textId="77777777" w:rsidTr="00C31568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B6D124" w14:textId="77777777" w:rsidR="00D369CD" w:rsidRPr="00400F1D" w:rsidRDefault="00D369CD" w:rsidP="00D369CD">
            <w:pPr>
              <w:rPr>
                <w:rFonts w:ascii="Arial" w:hAnsi="Arial" w:cs="Arial"/>
                <w:sz w:val="20"/>
                <w:szCs w:val="20"/>
              </w:rPr>
            </w:pPr>
            <w:r w:rsidRPr="00F33489">
              <w:rPr>
                <w:rFonts w:ascii="Arial" w:hAnsi="Arial" w:cs="Arial"/>
                <w:sz w:val="20"/>
                <w:szCs w:val="20"/>
              </w:rPr>
              <w:t xml:space="preserve">Elizabeth Houghton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35821CC8" w14:textId="77777777" w:rsidR="00D369CD" w:rsidRPr="004D7AB8" w:rsidRDefault="00D369CD" w:rsidP="00D369CD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4D7AB8">
              <w:rPr>
                <w:rFonts w:ascii="Arial" w:hAnsi="Arial" w:cs="Arial"/>
                <w:bCs/>
                <w:kern w:val="28"/>
                <w:sz w:val="20"/>
                <w:szCs w:val="20"/>
              </w:rPr>
              <w:t xml:space="preserve">Specialist member </w:t>
            </w:r>
          </w:p>
        </w:tc>
        <w:tc>
          <w:tcPr>
            <w:tcW w:w="2693" w:type="dxa"/>
          </w:tcPr>
          <w:p w14:paraId="5B97022A" w14:textId="77777777" w:rsidR="00D369CD" w:rsidRPr="004D7AB8" w:rsidRDefault="00D369CD" w:rsidP="00D369CD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4D7AB8">
              <w:rPr>
                <w:rFonts w:ascii="Arial" w:hAnsi="Arial" w:cs="Arial"/>
                <w:bCs/>
                <w:kern w:val="28"/>
                <w:sz w:val="20"/>
                <w:szCs w:val="20"/>
              </w:rPr>
              <w:t xml:space="preserve">Indirect </w:t>
            </w:r>
          </w:p>
        </w:tc>
        <w:tc>
          <w:tcPr>
            <w:tcW w:w="6237" w:type="dxa"/>
          </w:tcPr>
          <w:p w14:paraId="4B3AF979" w14:textId="77777777" w:rsidR="00D369CD" w:rsidRPr="004D7AB8" w:rsidRDefault="00D369CD" w:rsidP="00D369CD">
            <w:pPr>
              <w:widowControl w:val="0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4D7AB8">
              <w:rPr>
                <w:rFonts w:ascii="Arial" w:hAnsi="Arial" w:cs="Arial"/>
                <w:bCs/>
                <w:kern w:val="28"/>
                <w:sz w:val="20"/>
                <w:szCs w:val="20"/>
              </w:rPr>
              <w:t xml:space="preserve">None. </w:t>
            </w:r>
          </w:p>
        </w:tc>
        <w:tc>
          <w:tcPr>
            <w:tcW w:w="1134" w:type="dxa"/>
          </w:tcPr>
          <w:p w14:paraId="3081663C" w14:textId="637D123F" w:rsidR="00D369CD" w:rsidRPr="004D7AB8" w:rsidRDefault="00D369CD" w:rsidP="00D369CD">
            <w:pPr>
              <w:widowControl w:val="0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D72A20">
              <w:rPr>
                <w:rFonts w:ascii="Arial" w:hAnsi="Arial" w:cs="Arial"/>
                <w:bCs/>
                <w:kern w:val="28"/>
                <w:sz w:val="20"/>
                <w:szCs w:val="20"/>
              </w:rPr>
              <w:t>NA</w:t>
            </w:r>
          </w:p>
        </w:tc>
        <w:tc>
          <w:tcPr>
            <w:tcW w:w="1134" w:type="dxa"/>
          </w:tcPr>
          <w:p w14:paraId="6F3BC603" w14:textId="77777777" w:rsidR="00D369CD" w:rsidRPr="00400F1D" w:rsidRDefault="00D369CD" w:rsidP="00D369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21/02/20</w:t>
            </w:r>
          </w:p>
        </w:tc>
        <w:tc>
          <w:tcPr>
            <w:tcW w:w="992" w:type="dxa"/>
          </w:tcPr>
          <w:p w14:paraId="63286676" w14:textId="145864B5" w:rsidR="00D369CD" w:rsidRPr="00400F1D" w:rsidRDefault="00D369CD" w:rsidP="00D369C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5B7C04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D369CD" w:rsidRPr="00400F1D" w14:paraId="0000ACF6" w14:textId="77777777" w:rsidTr="00C31568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624F1E" w14:textId="177AF220" w:rsidR="00D369CD" w:rsidRPr="00101CAA" w:rsidRDefault="00D369CD" w:rsidP="00D369CD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8F3674">
              <w:rPr>
                <w:rFonts w:ascii="Arial" w:hAnsi="Arial" w:cs="Arial"/>
                <w:bCs/>
                <w:kern w:val="28"/>
                <w:sz w:val="20"/>
                <w:szCs w:val="20"/>
              </w:rPr>
              <w:t>Astrid Ullrich-Boereboom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7982365E" w14:textId="3BE91B79" w:rsidR="00D369CD" w:rsidRPr="00A778E9" w:rsidRDefault="00D369CD" w:rsidP="00D369CD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4D7AB8">
              <w:rPr>
                <w:rFonts w:ascii="Arial" w:hAnsi="Arial" w:cs="Arial"/>
                <w:bCs/>
                <w:kern w:val="28"/>
                <w:sz w:val="20"/>
                <w:szCs w:val="20"/>
              </w:rPr>
              <w:t>Specialist member</w:t>
            </w:r>
          </w:p>
        </w:tc>
        <w:tc>
          <w:tcPr>
            <w:tcW w:w="2693" w:type="dxa"/>
          </w:tcPr>
          <w:p w14:paraId="136CB9C0" w14:textId="375D620D" w:rsidR="00D369CD" w:rsidRPr="00F27B62" w:rsidRDefault="00D369CD" w:rsidP="00D369CD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4D7AB8">
              <w:rPr>
                <w:rFonts w:ascii="Arial" w:hAnsi="Arial" w:cs="Arial"/>
                <w:bCs/>
                <w:kern w:val="28"/>
                <w:sz w:val="20"/>
                <w:szCs w:val="20"/>
              </w:rPr>
              <w:t>Direct - financial</w:t>
            </w:r>
          </w:p>
        </w:tc>
        <w:tc>
          <w:tcPr>
            <w:tcW w:w="6237" w:type="dxa"/>
          </w:tcPr>
          <w:p w14:paraId="4D1EA921" w14:textId="7F39ABF4" w:rsidR="00D369CD" w:rsidRPr="00F27B62" w:rsidRDefault="00D369CD" w:rsidP="00D369CD">
            <w:pPr>
              <w:widowControl w:val="0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4D7AB8">
              <w:rPr>
                <w:rFonts w:ascii="Arial" w:hAnsi="Arial" w:cs="Arial"/>
                <w:bCs/>
                <w:kern w:val="28"/>
                <w:sz w:val="20"/>
                <w:szCs w:val="20"/>
              </w:rPr>
              <w:t xml:space="preserve">None. </w:t>
            </w:r>
          </w:p>
        </w:tc>
        <w:tc>
          <w:tcPr>
            <w:tcW w:w="1134" w:type="dxa"/>
          </w:tcPr>
          <w:p w14:paraId="2C4B418A" w14:textId="5031F698" w:rsidR="00D369CD" w:rsidRPr="00F27B62" w:rsidRDefault="00D369CD" w:rsidP="00D369CD">
            <w:pPr>
              <w:widowControl w:val="0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D72A20">
              <w:rPr>
                <w:rFonts w:ascii="Arial" w:hAnsi="Arial" w:cs="Arial"/>
                <w:bCs/>
                <w:kern w:val="28"/>
                <w:sz w:val="20"/>
                <w:szCs w:val="20"/>
              </w:rPr>
              <w:t>NA</w:t>
            </w:r>
          </w:p>
        </w:tc>
        <w:tc>
          <w:tcPr>
            <w:tcW w:w="1134" w:type="dxa"/>
          </w:tcPr>
          <w:p w14:paraId="5E1E09D9" w14:textId="4CFC04DE" w:rsidR="00D369CD" w:rsidRPr="00F27B62" w:rsidRDefault="00D369CD" w:rsidP="00D369CD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8"/>
                <w:sz w:val="20"/>
                <w:szCs w:val="20"/>
              </w:rPr>
              <w:t>05/02/20</w:t>
            </w:r>
          </w:p>
        </w:tc>
        <w:tc>
          <w:tcPr>
            <w:tcW w:w="992" w:type="dxa"/>
          </w:tcPr>
          <w:p w14:paraId="416CA4F2" w14:textId="1E1C34A5" w:rsidR="00D369CD" w:rsidRDefault="00D369CD" w:rsidP="00D369C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5B7C04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D369CD" w:rsidRPr="00400F1D" w14:paraId="498F55A2" w14:textId="77777777" w:rsidTr="00C31568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38F23B" w14:textId="11A79E95" w:rsidR="00D369CD" w:rsidRDefault="00D369CD" w:rsidP="00D369CD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8F3674">
              <w:rPr>
                <w:rFonts w:ascii="Arial" w:hAnsi="Arial" w:cs="Arial"/>
                <w:bCs/>
                <w:kern w:val="28"/>
                <w:sz w:val="20"/>
                <w:szCs w:val="20"/>
              </w:rPr>
              <w:t>Astrid Ullrich-Boereboom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1CB19D00" w14:textId="667B674F" w:rsidR="00D369CD" w:rsidRPr="004D7AB8" w:rsidRDefault="00D369CD" w:rsidP="00D369CD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4D7AB8">
              <w:rPr>
                <w:rFonts w:ascii="Arial" w:hAnsi="Arial" w:cs="Arial"/>
                <w:bCs/>
                <w:kern w:val="28"/>
                <w:sz w:val="20"/>
                <w:szCs w:val="20"/>
              </w:rPr>
              <w:t>Specialist member</w:t>
            </w:r>
          </w:p>
        </w:tc>
        <w:tc>
          <w:tcPr>
            <w:tcW w:w="2693" w:type="dxa"/>
          </w:tcPr>
          <w:p w14:paraId="64E0BB20" w14:textId="1487625E" w:rsidR="00D369CD" w:rsidRPr="00F27B62" w:rsidRDefault="00D369CD" w:rsidP="00D369CD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4D7AB8">
              <w:rPr>
                <w:rFonts w:ascii="Arial" w:hAnsi="Arial" w:cs="Arial"/>
                <w:bCs/>
                <w:kern w:val="28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37" w:type="dxa"/>
          </w:tcPr>
          <w:p w14:paraId="1C77A853" w14:textId="6286BE61" w:rsidR="00D369CD" w:rsidRPr="00F27B62" w:rsidRDefault="00D369CD" w:rsidP="00D369CD">
            <w:pPr>
              <w:widowControl w:val="0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4D7AB8">
              <w:rPr>
                <w:rFonts w:ascii="Arial" w:hAnsi="Arial" w:cs="Arial"/>
                <w:bCs/>
                <w:kern w:val="28"/>
                <w:sz w:val="20"/>
                <w:szCs w:val="20"/>
              </w:rPr>
              <w:t xml:space="preserve">None. </w:t>
            </w:r>
          </w:p>
        </w:tc>
        <w:tc>
          <w:tcPr>
            <w:tcW w:w="1134" w:type="dxa"/>
          </w:tcPr>
          <w:p w14:paraId="358128A2" w14:textId="3B894BAF" w:rsidR="00D369CD" w:rsidRPr="00F27B62" w:rsidRDefault="00D369CD" w:rsidP="00D369CD">
            <w:pPr>
              <w:widowControl w:val="0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D72A20">
              <w:rPr>
                <w:rFonts w:ascii="Arial" w:hAnsi="Arial" w:cs="Arial"/>
                <w:bCs/>
                <w:kern w:val="28"/>
                <w:sz w:val="20"/>
                <w:szCs w:val="20"/>
              </w:rPr>
              <w:t>NA</w:t>
            </w:r>
          </w:p>
        </w:tc>
        <w:tc>
          <w:tcPr>
            <w:tcW w:w="1134" w:type="dxa"/>
          </w:tcPr>
          <w:p w14:paraId="37009656" w14:textId="1D2953C4" w:rsidR="00D369CD" w:rsidRPr="00F27B62" w:rsidRDefault="00D369CD" w:rsidP="00D369CD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8"/>
                <w:sz w:val="20"/>
                <w:szCs w:val="20"/>
              </w:rPr>
              <w:t>05/02/20</w:t>
            </w:r>
          </w:p>
        </w:tc>
        <w:tc>
          <w:tcPr>
            <w:tcW w:w="992" w:type="dxa"/>
          </w:tcPr>
          <w:p w14:paraId="2C941FA9" w14:textId="0D27F623" w:rsidR="00D369CD" w:rsidRDefault="00D369CD" w:rsidP="00D369C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5B7C04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D369CD" w:rsidRPr="00400F1D" w14:paraId="4A18718E" w14:textId="77777777" w:rsidTr="00C31568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A0072B" w14:textId="27372FD8" w:rsidR="00D369CD" w:rsidRDefault="00D369CD" w:rsidP="00D369CD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8F3674">
              <w:rPr>
                <w:rFonts w:ascii="Arial" w:hAnsi="Arial" w:cs="Arial"/>
                <w:bCs/>
                <w:kern w:val="28"/>
                <w:sz w:val="20"/>
                <w:szCs w:val="20"/>
              </w:rPr>
              <w:t>Astrid Ullrich-Boereboom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1C3FE200" w14:textId="0B334BC3" w:rsidR="00D369CD" w:rsidRPr="004D7AB8" w:rsidRDefault="00D369CD" w:rsidP="00D369CD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4D7AB8">
              <w:rPr>
                <w:rFonts w:ascii="Arial" w:hAnsi="Arial" w:cs="Arial"/>
                <w:bCs/>
                <w:kern w:val="28"/>
                <w:sz w:val="20"/>
                <w:szCs w:val="20"/>
              </w:rPr>
              <w:t>Specialist member</w:t>
            </w:r>
          </w:p>
        </w:tc>
        <w:tc>
          <w:tcPr>
            <w:tcW w:w="2693" w:type="dxa"/>
          </w:tcPr>
          <w:p w14:paraId="59CDEA9F" w14:textId="28D57B3A" w:rsidR="00D369CD" w:rsidRPr="00F27B62" w:rsidRDefault="00D369CD" w:rsidP="00D369CD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4D7AB8">
              <w:rPr>
                <w:rFonts w:ascii="Arial" w:hAnsi="Arial" w:cs="Arial"/>
                <w:bCs/>
                <w:kern w:val="28"/>
                <w:sz w:val="20"/>
                <w:szCs w:val="20"/>
              </w:rPr>
              <w:t xml:space="preserve">Indirect </w:t>
            </w:r>
          </w:p>
        </w:tc>
        <w:tc>
          <w:tcPr>
            <w:tcW w:w="6237" w:type="dxa"/>
          </w:tcPr>
          <w:p w14:paraId="4BAEC0AF" w14:textId="66426A20" w:rsidR="00D369CD" w:rsidRPr="00F27B62" w:rsidRDefault="00D369CD" w:rsidP="00D369CD">
            <w:pPr>
              <w:widowControl w:val="0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4D7AB8">
              <w:rPr>
                <w:rFonts w:ascii="Arial" w:hAnsi="Arial" w:cs="Arial"/>
                <w:bCs/>
                <w:kern w:val="28"/>
                <w:sz w:val="20"/>
                <w:szCs w:val="20"/>
              </w:rPr>
              <w:t xml:space="preserve">None. </w:t>
            </w:r>
          </w:p>
        </w:tc>
        <w:tc>
          <w:tcPr>
            <w:tcW w:w="1134" w:type="dxa"/>
          </w:tcPr>
          <w:p w14:paraId="0A22DB22" w14:textId="511A4B52" w:rsidR="00D369CD" w:rsidRPr="00F27B62" w:rsidRDefault="00D369CD" w:rsidP="00D369CD">
            <w:pPr>
              <w:widowControl w:val="0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D72A20">
              <w:rPr>
                <w:rFonts w:ascii="Arial" w:hAnsi="Arial" w:cs="Arial"/>
                <w:bCs/>
                <w:kern w:val="28"/>
                <w:sz w:val="20"/>
                <w:szCs w:val="20"/>
              </w:rPr>
              <w:t>NA</w:t>
            </w:r>
          </w:p>
        </w:tc>
        <w:tc>
          <w:tcPr>
            <w:tcW w:w="1134" w:type="dxa"/>
          </w:tcPr>
          <w:p w14:paraId="763D6DDB" w14:textId="78C861E0" w:rsidR="00D369CD" w:rsidRPr="00F27B62" w:rsidRDefault="00D369CD" w:rsidP="00D369CD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8"/>
                <w:sz w:val="20"/>
                <w:szCs w:val="20"/>
              </w:rPr>
              <w:t>05/02/20</w:t>
            </w:r>
          </w:p>
        </w:tc>
        <w:tc>
          <w:tcPr>
            <w:tcW w:w="992" w:type="dxa"/>
          </w:tcPr>
          <w:p w14:paraId="2DAC67D7" w14:textId="3A5FCD74" w:rsidR="00D369CD" w:rsidRDefault="00D369CD" w:rsidP="00D369C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5B7C04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D369CD" w:rsidRPr="00400F1D" w14:paraId="5F02D10C" w14:textId="77777777" w:rsidTr="00C31568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82077F" w14:textId="312412C0" w:rsidR="00D369CD" w:rsidRPr="00101CAA" w:rsidRDefault="00D369CD" w:rsidP="00D369CD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8"/>
                <w:sz w:val="20"/>
                <w:szCs w:val="20"/>
              </w:rPr>
              <w:t>Ben Cooper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6566560C" w14:textId="53008FB9" w:rsidR="00D369CD" w:rsidRPr="00A778E9" w:rsidRDefault="00D369CD" w:rsidP="00D369CD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4D7AB8">
              <w:rPr>
                <w:rFonts w:ascii="Arial" w:hAnsi="Arial" w:cs="Arial"/>
                <w:bCs/>
                <w:kern w:val="28"/>
                <w:sz w:val="20"/>
                <w:szCs w:val="20"/>
              </w:rPr>
              <w:t>Specialist member</w:t>
            </w:r>
          </w:p>
        </w:tc>
        <w:tc>
          <w:tcPr>
            <w:tcW w:w="2693" w:type="dxa"/>
          </w:tcPr>
          <w:p w14:paraId="21FFEC11" w14:textId="54D75B9D" w:rsidR="00D369CD" w:rsidRPr="00F27B62" w:rsidRDefault="00D369CD" w:rsidP="00D369CD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4D7AB8">
              <w:rPr>
                <w:rFonts w:ascii="Arial" w:hAnsi="Arial" w:cs="Arial"/>
                <w:bCs/>
                <w:kern w:val="28"/>
                <w:sz w:val="20"/>
                <w:szCs w:val="20"/>
              </w:rPr>
              <w:t>Direct - financial</w:t>
            </w:r>
          </w:p>
        </w:tc>
        <w:tc>
          <w:tcPr>
            <w:tcW w:w="6237" w:type="dxa"/>
          </w:tcPr>
          <w:p w14:paraId="72101C9E" w14:textId="783FC227" w:rsidR="00D369CD" w:rsidRPr="00F27B62" w:rsidRDefault="00D369CD" w:rsidP="00D369CD">
            <w:pPr>
              <w:widowControl w:val="0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4D7AB8">
              <w:rPr>
                <w:rFonts w:ascii="Arial" w:hAnsi="Arial" w:cs="Arial"/>
                <w:bCs/>
                <w:kern w:val="28"/>
                <w:sz w:val="20"/>
                <w:szCs w:val="20"/>
              </w:rPr>
              <w:t xml:space="preserve">None. </w:t>
            </w:r>
          </w:p>
        </w:tc>
        <w:tc>
          <w:tcPr>
            <w:tcW w:w="1134" w:type="dxa"/>
          </w:tcPr>
          <w:p w14:paraId="6F26CE6F" w14:textId="410842DC" w:rsidR="00D369CD" w:rsidRPr="00F27B62" w:rsidRDefault="00D369CD" w:rsidP="00D369CD">
            <w:pPr>
              <w:widowControl w:val="0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D72A20">
              <w:rPr>
                <w:rFonts w:ascii="Arial" w:hAnsi="Arial" w:cs="Arial"/>
                <w:bCs/>
                <w:kern w:val="28"/>
                <w:sz w:val="20"/>
                <w:szCs w:val="20"/>
              </w:rPr>
              <w:t>NA</w:t>
            </w:r>
          </w:p>
        </w:tc>
        <w:tc>
          <w:tcPr>
            <w:tcW w:w="1134" w:type="dxa"/>
          </w:tcPr>
          <w:p w14:paraId="3ECA6E09" w14:textId="5B7C6FD5" w:rsidR="00D369CD" w:rsidRPr="00F27B62" w:rsidRDefault="00D369CD" w:rsidP="00D369CD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8"/>
                <w:sz w:val="20"/>
                <w:szCs w:val="20"/>
              </w:rPr>
              <w:t>26/07/20</w:t>
            </w:r>
          </w:p>
        </w:tc>
        <w:tc>
          <w:tcPr>
            <w:tcW w:w="992" w:type="dxa"/>
          </w:tcPr>
          <w:p w14:paraId="76EC36E4" w14:textId="2F1EBD19" w:rsidR="00D369CD" w:rsidRDefault="00D369CD" w:rsidP="00D369C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5B7C04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D369CD" w:rsidRPr="00400F1D" w14:paraId="688D35DB" w14:textId="77777777" w:rsidTr="00C31568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C84D41" w14:textId="7EE7FD65" w:rsidR="00D369CD" w:rsidRDefault="00D369CD" w:rsidP="00D369CD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8"/>
                <w:sz w:val="20"/>
                <w:szCs w:val="20"/>
              </w:rPr>
              <w:t>Ben Cooper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34487A46" w14:textId="24F0FDE2" w:rsidR="00D369CD" w:rsidRPr="004D7AB8" w:rsidRDefault="00D369CD" w:rsidP="00D369CD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4D7AB8">
              <w:rPr>
                <w:rFonts w:ascii="Arial" w:hAnsi="Arial" w:cs="Arial"/>
                <w:bCs/>
                <w:kern w:val="28"/>
                <w:sz w:val="20"/>
                <w:szCs w:val="20"/>
              </w:rPr>
              <w:t>Specialist member</w:t>
            </w:r>
          </w:p>
        </w:tc>
        <w:tc>
          <w:tcPr>
            <w:tcW w:w="2693" w:type="dxa"/>
          </w:tcPr>
          <w:p w14:paraId="5B87AA17" w14:textId="64E27C63" w:rsidR="00D369CD" w:rsidRPr="004D7AB8" w:rsidRDefault="00D369CD" w:rsidP="00D369CD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4D7AB8">
              <w:rPr>
                <w:rFonts w:ascii="Arial" w:hAnsi="Arial" w:cs="Arial"/>
                <w:bCs/>
                <w:kern w:val="28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37" w:type="dxa"/>
          </w:tcPr>
          <w:p w14:paraId="7E952C50" w14:textId="45E04CB6" w:rsidR="00D369CD" w:rsidRPr="005B7C04" w:rsidRDefault="00D369CD" w:rsidP="00D369CD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5B7C04">
              <w:rPr>
                <w:rFonts w:ascii="Arial" w:hAnsi="Arial" w:cs="Arial"/>
                <w:bCs/>
                <w:kern w:val="28"/>
                <w:sz w:val="20"/>
                <w:szCs w:val="20"/>
              </w:rPr>
              <w:t>Committee member, Society of Vascular nurses UK (SVN)</w:t>
            </w:r>
          </w:p>
        </w:tc>
        <w:tc>
          <w:tcPr>
            <w:tcW w:w="1134" w:type="dxa"/>
          </w:tcPr>
          <w:p w14:paraId="3BD1F1D9" w14:textId="4F0CA3B2" w:rsidR="00D369CD" w:rsidRPr="00F27B62" w:rsidRDefault="00D369CD" w:rsidP="00D369CD">
            <w:pPr>
              <w:widowControl w:val="0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8"/>
                <w:sz w:val="20"/>
                <w:szCs w:val="20"/>
              </w:rPr>
              <w:t xml:space="preserve">March 2019 </w:t>
            </w:r>
          </w:p>
        </w:tc>
        <w:tc>
          <w:tcPr>
            <w:tcW w:w="1134" w:type="dxa"/>
          </w:tcPr>
          <w:p w14:paraId="0037E42F" w14:textId="092AF847" w:rsidR="00D369CD" w:rsidRPr="00F27B62" w:rsidRDefault="00D369CD" w:rsidP="00D369CD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8"/>
                <w:sz w:val="20"/>
                <w:szCs w:val="20"/>
              </w:rPr>
              <w:t>26/07/20</w:t>
            </w:r>
          </w:p>
        </w:tc>
        <w:tc>
          <w:tcPr>
            <w:tcW w:w="992" w:type="dxa"/>
          </w:tcPr>
          <w:p w14:paraId="7B398416" w14:textId="31881FCE" w:rsidR="00D369CD" w:rsidRDefault="00D369CD" w:rsidP="00D369C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Ongoing </w:t>
            </w:r>
          </w:p>
        </w:tc>
      </w:tr>
      <w:tr w:rsidR="00D369CD" w:rsidRPr="00400F1D" w14:paraId="5C607828" w14:textId="77777777" w:rsidTr="00C31568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C2E5E" w14:textId="4C489A0C" w:rsidR="00D369CD" w:rsidRDefault="00D369CD" w:rsidP="00D369CD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8"/>
                <w:sz w:val="20"/>
                <w:szCs w:val="20"/>
              </w:rPr>
              <w:t>Ben Cooper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10CB938F" w14:textId="184A9B20" w:rsidR="00D369CD" w:rsidRPr="004D7AB8" w:rsidRDefault="00D369CD" w:rsidP="00D369CD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4D7AB8">
              <w:rPr>
                <w:rFonts w:ascii="Arial" w:hAnsi="Arial" w:cs="Arial"/>
                <w:bCs/>
                <w:kern w:val="28"/>
                <w:sz w:val="20"/>
                <w:szCs w:val="20"/>
              </w:rPr>
              <w:t>Specialist member</w:t>
            </w:r>
          </w:p>
        </w:tc>
        <w:tc>
          <w:tcPr>
            <w:tcW w:w="2693" w:type="dxa"/>
          </w:tcPr>
          <w:p w14:paraId="6CE88C65" w14:textId="5FCAC073" w:rsidR="00D369CD" w:rsidRPr="004D7AB8" w:rsidRDefault="00D369CD" w:rsidP="00D369CD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4D7AB8">
              <w:rPr>
                <w:rFonts w:ascii="Arial" w:hAnsi="Arial" w:cs="Arial"/>
                <w:bCs/>
                <w:kern w:val="28"/>
                <w:sz w:val="20"/>
                <w:szCs w:val="20"/>
              </w:rPr>
              <w:t xml:space="preserve">Indirect </w:t>
            </w:r>
          </w:p>
        </w:tc>
        <w:tc>
          <w:tcPr>
            <w:tcW w:w="6237" w:type="dxa"/>
          </w:tcPr>
          <w:p w14:paraId="305EE86B" w14:textId="20E1105B" w:rsidR="00D369CD" w:rsidRPr="008F3674" w:rsidRDefault="00D369CD" w:rsidP="00D369CD">
            <w:pPr>
              <w:rPr>
                <w:rFonts w:ascii="Arial" w:hAnsi="Arial" w:cs="Arial"/>
                <w:sz w:val="20"/>
                <w:szCs w:val="20"/>
              </w:rPr>
            </w:pPr>
            <w:r w:rsidRPr="004D7AB8">
              <w:rPr>
                <w:rFonts w:ascii="Arial" w:hAnsi="Arial" w:cs="Arial"/>
                <w:bCs/>
                <w:kern w:val="28"/>
                <w:sz w:val="20"/>
                <w:szCs w:val="20"/>
              </w:rPr>
              <w:t xml:space="preserve">None. </w:t>
            </w:r>
          </w:p>
        </w:tc>
        <w:tc>
          <w:tcPr>
            <w:tcW w:w="1134" w:type="dxa"/>
          </w:tcPr>
          <w:p w14:paraId="44070FBC" w14:textId="753D3B83" w:rsidR="00D369CD" w:rsidRPr="00F27B62" w:rsidRDefault="00D369CD" w:rsidP="00D369CD">
            <w:pPr>
              <w:widowControl w:val="0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D72A20">
              <w:rPr>
                <w:rFonts w:ascii="Arial" w:hAnsi="Arial" w:cs="Arial"/>
                <w:bCs/>
                <w:kern w:val="28"/>
                <w:sz w:val="20"/>
                <w:szCs w:val="20"/>
              </w:rPr>
              <w:t>NA</w:t>
            </w:r>
          </w:p>
        </w:tc>
        <w:tc>
          <w:tcPr>
            <w:tcW w:w="1134" w:type="dxa"/>
          </w:tcPr>
          <w:p w14:paraId="5DF38858" w14:textId="1285C4FB" w:rsidR="00D369CD" w:rsidRPr="00F27B62" w:rsidRDefault="00D369CD" w:rsidP="00D369CD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8"/>
                <w:sz w:val="20"/>
                <w:szCs w:val="20"/>
              </w:rPr>
              <w:t>26/07/20</w:t>
            </w:r>
          </w:p>
        </w:tc>
        <w:tc>
          <w:tcPr>
            <w:tcW w:w="992" w:type="dxa"/>
          </w:tcPr>
          <w:p w14:paraId="62C28B22" w14:textId="30E27CCB" w:rsidR="00D369CD" w:rsidRDefault="00D369CD" w:rsidP="00D369C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5B7C04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D369CD" w:rsidRPr="00400F1D" w14:paraId="5C6E257E" w14:textId="77777777" w:rsidTr="00C31568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BF29FC" w14:textId="109BA894" w:rsidR="00D369CD" w:rsidRDefault="00D369CD" w:rsidP="00D369CD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8"/>
                <w:sz w:val="20"/>
                <w:szCs w:val="20"/>
              </w:rPr>
              <w:t xml:space="preserve">Dan Horner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4EBA9A70" w14:textId="3E9EFDB2" w:rsidR="00D369CD" w:rsidRPr="004D7AB8" w:rsidRDefault="00D369CD" w:rsidP="00D369CD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4D7AB8">
              <w:rPr>
                <w:rFonts w:ascii="Arial" w:hAnsi="Arial" w:cs="Arial"/>
                <w:bCs/>
                <w:kern w:val="28"/>
                <w:sz w:val="20"/>
                <w:szCs w:val="20"/>
              </w:rPr>
              <w:t>Specialist member</w:t>
            </w:r>
          </w:p>
        </w:tc>
        <w:tc>
          <w:tcPr>
            <w:tcW w:w="2693" w:type="dxa"/>
          </w:tcPr>
          <w:p w14:paraId="67C3981F" w14:textId="11EB960C" w:rsidR="00D369CD" w:rsidRPr="004D7AB8" w:rsidRDefault="00D369CD" w:rsidP="00D369CD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4D7AB8">
              <w:rPr>
                <w:rFonts w:ascii="Arial" w:hAnsi="Arial" w:cs="Arial"/>
                <w:bCs/>
                <w:kern w:val="28"/>
                <w:sz w:val="20"/>
                <w:szCs w:val="20"/>
              </w:rPr>
              <w:t>Direct - financial</w:t>
            </w:r>
          </w:p>
        </w:tc>
        <w:tc>
          <w:tcPr>
            <w:tcW w:w="6237" w:type="dxa"/>
          </w:tcPr>
          <w:p w14:paraId="55AFCA82" w14:textId="15E813CB" w:rsidR="00D369CD" w:rsidRPr="008F3674" w:rsidRDefault="00D369CD" w:rsidP="00D369CD">
            <w:pPr>
              <w:rPr>
                <w:rFonts w:ascii="Arial" w:hAnsi="Arial" w:cs="Arial"/>
                <w:sz w:val="20"/>
                <w:szCs w:val="20"/>
              </w:rPr>
            </w:pPr>
            <w:r w:rsidRPr="004D7AB8">
              <w:rPr>
                <w:rFonts w:ascii="Arial" w:hAnsi="Arial" w:cs="Arial"/>
                <w:bCs/>
                <w:kern w:val="28"/>
                <w:sz w:val="20"/>
                <w:szCs w:val="20"/>
              </w:rPr>
              <w:t xml:space="preserve">None. </w:t>
            </w:r>
          </w:p>
        </w:tc>
        <w:tc>
          <w:tcPr>
            <w:tcW w:w="1134" w:type="dxa"/>
          </w:tcPr>
          <w:p w14:paraId="53F8B09F" w14:textId="3773D7FB" w:rsidR="00D369CD" w:rsidRPr="00F27B62" w:rsidRDefault="00D369CD" w:rsidP="00D369CD">
            <w:pPr>
              <w:widowControl w:val="0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8"/>
                <w:sz w:val="20"/>
                <w:szCs w:val="20"/>
              </w:rPr>
              <w:t>NA</w:t>
            </w:r>
          </w:p>
        </w:tc>
        <w:tc>
          <w:tcPr>
            <w:tcW w:w="1134" w:type="dxa"/>
          </w:tcPr>
          <w:p w14:paraId="069CA3F9" w14:textId="71B9410E" w:rsidR="00D369CD" w:rsidRPr="00F27B62" w:rsidRDefault="00D369CD" w:rsidP="00D369CD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8"/>
                <w:sz w:val="20"/>
                <w:szCs w:val="20"/>
              </w:rPr>
              <w:t>02/08/20</w:t>
            </w:r>
          </w:p>
        </w:tc>
        <w:tc>
          <w:tcPr>
            <w:tcW w:w="992" w:type="dxa"/>
          </w:tcPr>
          <w:p w14:paraId="424B43A0" w14:textId="6E99F171" w:rsidR="00D369CD" w:rsidRDefault="00D369CD" w:rsidP="00D369C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D369CD" w:rsidRPr="00400F1D" w14:paraId="76A1122D" w14:textId="77777777" w:rsidTr="00C31568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26CCBE" w14:textId="701F3FDC" w:rsidR="00D369CD" w:rsidRPr="00101CAA" w:rsidRDefault="00D369CD" w:rsidP="00D369CD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8"/>
                <w:sz w:val="20"/>
                <w:szCs w:val="20"/>
              </w:rPr>
              <w:t xml:space="preserve">Dan Horner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7D897621" w14:textId="7B5BE3C9" w:rsidR="00D369CD" w:rsidRPr="00A778E9" w:rsidRDefault="00D369CD" w:rsidP="00D369CD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4D7AB8">
              <w:rPr>
                <w:rFonts w:ascii="Arial" w:hAnsi="Arial" w:cs="Arial"/>
                <w:bCs/>
                <w:kern w:val="28"/>
                <w:sz w:val="20"/>
                <w:szCs w:val="20"/>
              </w:rPr>
              <w:t>Specialist member</w:t>
            </w:r>
          </w:p>
        </w:tc>
        <w:tc>
          <w:tcPr>
            <w:tcW w:w="2693" w:type="dxa"/>
          </w:tcPr>
          <w:p w14:paraId="1D85B96A" w14:textId="04E82302" w:rsidR="00D369CD" w:rsidRPr="00F27B62" w:rsidRDefault="00D369CD" w:rsidP="00D369CD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4D7AB8">
              <w:rPr>
                <w:rFonts w:ascii="Arial" w:hAnsi="Arial" w:cs="Arial"/>
                <w:bCs/>
                <w:kern w:val="28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37" w:type="dxa"/>
          </w:tcPr>
          <w:p w14:paraId="353B9F53" w14:textId="6B05DC45" w:rsidR="00D369CD" w:rsidRDefault="00D369CD" w:rsidP="00D369CD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</w:rPr>
            </w:pPr>
            <w:r w:rsidRPr="008F3674">
              <w:rPr>
                <w:rFonts w:ascii="Arial" w:hAnsi="Arial" w:cs="Arial"/>
                <w:sz w:val="20"/>
                <w:szCs w:val="20"/>
              </w:rPr>
              <w:t xml:space="preserve">I have given webinars recently for Thrombosis UK - </w:t>
            </w:r>
            <w:hyperlink r:id="rId12" w:history="1">
              <w:r w:rsidRPr="008F367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https://thrombosisuk.org/ouryear/post.php?s=2020-05-21-webinar-learning-management-in-thrombosis-covid-19</w:t>
              </w:r>
            </w:hyperlink>
          </w:p>
          <w:p w14:paraId="2E26E0DD" w14:textId="77777777" w:rsidR="00D369CD" w:rsidRPr="00F27B62" w:rsidRDefault="00D369CD" w:rsidP="00D369CD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8D5175" w14:textId="77777777" w:rsidR="00D369CD" w:rsidRPr="00F27B62" w:rsidRDefault="00D369CD" w:rsidP="00D369CD">
            <w:pPr>
              <w:widowControl w:val="0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7AC0CE" w14:textId="0114D264" w:rsidR="00D369CD" w:rsidRPr="00F27B62" w:rsidRDefault="00D369CD" w:rsidP="00D369CD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8"/>
                <w:sz w:val="20"/>
                <w:szCs w:val="20"/>
              </w:rPr>
              <w:t>16/09/20</w:t>
            </w:r>
          </w:p>
        </w:tc>
        <w:tc>
          <w:tcPr>
            <w:tcW w:w="992" w:type="dxa"/>
          </w:tcPr>
          <w:p w14:paraId="6C438DBA" w14:textId="77777777" w:rsidR="00D369CD" w:rsidRDefault="00D369CD" w:rsidP="00D369C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D369CD" w:rsidRPr="00400F1D" w14:paraId="606EE618" w14:textId="77777777" w:rsidTr="00C31568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169435" w14:textId="5A023D31" w:rsidR="00D369CD" w:rsidRDefault="00D369CD" w:rsidP="00D369CD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8"/>
                <w:sz w:val="20"/>
                <w:szCs w:val="20"/>
              </w:rPr>
              <w:lastRenderedPageBreak/>
              <w:t xml:space="preserve">Dan Horner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6F4081C1" w14:textId="22F2589E" w:rsidR="00D369CD" w:rsidRPr="004D7AB8" w:rsidRDefault="00D369CD" w:rsidP="00D369CD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4D7AB8">
              <w:rPr>
                <w:rFonts w:ascii="Arial" w:hAnsi="Arial" w:cs="Arial"/>
                <w:bCs/>
                <w:kern w:val="28"/>
                <w:sz w:val="20"/>
                <w:szCs w:val="20"/>
              </w:rPr>
              <w:t>Specialist member</w:t>
            </w:r>
          </w:p>
        </w:tc>
        <w:tc>
          <w:tcPr>
            <w:tcW w:w="2693" w:type="dxa"/>
          </w:tcPr>
          <w:p w14:paraId="18BEB46A" w14:textId="463E7ABE" w:rsidR="00D369CD" w:rsidRPr="004D7AB8" w:rsidRDefault="00D369CD" w:rsidP="00D369CD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4D7AB8">
              <w:rPr>
                <w:rFonts w:ascii="Arial" w:hAnsi="Arial" w:cs="Arial"/>
                <w:bCs/>
                <w:kern w:val="28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37" w:type="dxa"/>
          </w:tcPr>
          <w:p w14:paraId="671BFE2D" w14:textId="7E31939F" w:rsidR="00D369CD" w:rsidRPr="005B7C04" w:rsidRDefault="00D369CD" w:rsidP="00D369CD">
            <w:pPr>
              <w:rPr>
                <w:rFonts w:ascii="Arial" w:hAnsi="Arial" w:cs="Arial"/>
                <w:sz w:val="20"/>
                <w:szCs w:val="20"/>
              </w:rPr>
            </w:pPr>
            <w:r w:rsidRPr="008F3674">
              <w:rPr>
                <w:rFonts w:ascii="Arial" w:hAnsi="Arial" w:cs="Arial"/>
                <w:sz w:val="20"/>
                <w:szCs w:val="20"/>
              </w:rPr>
              <w:t xml:space="preserve">I am co-chief investigator on a current grant looking at use of VTE risk assessment tools for hospitalised inpatients. </w:t>
            </w:r>
            <w:hyperlink r:id="rId13" w:anchor="Funder" w:history="1">
              <w:r w:rsidRPr="008F367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https://www.sheffield.ac.uk/scharr/research/centres/ctru/vteam#Funder</w:t>
              </w:r>
            </w:hyperlink>
          </w:p>
        </w:tc>
        <w:tc>
          <w:tcPr>
            <w:tcW w:w="1134" w:type="dxa"/>
          </w:tcPr>
          <w:p w14:paraId="37F302FA" w14:textId="77777777" w:rsidR="00D369CD" w:rsidRPr="005B7C04" w:rsidRDefault="00D369CD" w:rsidP="00D369CD">
            <w:pPr>
              <w:widowControl w:val="0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C6099D" w14:textId="2B47C838" w:rsidR="00D369CD" w:rsidRDefault="00D369CD" w:rsidP="00D369CD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8"/>
                <w:sz w:val="20"/>
                <w:szCs w:val="20"/>
              </w:rPr>
              <w:t>16/09/20</w:t>
            </w:r>
          </w:p>
        </w:tc>
        <w:tc>
          <w:tcPr>
            <w:tcW w:w="992" w:type="dxa"/>
          </w:tcPr>
          <w:p w14:paraId="486B88E0" w14:textId="77777777" w:rsidR="00D369CD" w:rsidRPr="005B7C04" w:rsidRDefault="00D369CD" w:rsidP="00D369C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D369CD" w:rsidRPr="00400F1D" w14:paraId="29221772" w14:textId="77777777" w:rsidTr="00C31568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43410F" w14:textId="3081DD92" w:rsidR="00D369CD" w:rsidRPr="00101CAA" w:rsidRDefault="00D369CD" w:rsidP="00D369CD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8"/>
                <w:sz w:val="20"/>
                <w:szCs w:val="20"/>
              </w:rPr>
              <w:t xml:space="preserve">Dan Horner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5B23A7E7" w14:textId="765F8DBA" w:rsidR="00D369CD" w:rsidRPr="00A778E9" w:rsidRDefault="00D369CD" w:rsidP="00D369CD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4D7AB8">
              <w:rPr>
                <w:rFonts w:ascii="Arial" w:hAnsi="Arial" w:cs="Arial"/>
                <w:bCs/>
                <w:kern w:val="28"/>
                <w:sz w:val="20"/>
                <w:szCs w:val="20"/>
              </w:rPr>
              <w:t>Specialist member</w:t>
            </w:r>
          </w:p>
        </w:tc>
        <w:tc>
          <w:tcPr>
            <w:tcW w:w="2693" w:type="dxa"/>
          </w:tcPr>
          <w:p w14:paraId="01ED1F64" w14:textId="4ACD1ACC" w:rsidR="00D369CD" w:rsidRPr="00F27B62" w:rsidRDefault="00D369CD" w:rsidP="00D369CD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4D7AB8">
              <w:rPr>
                <w:rFonts w:ascii="Arial" w:hAnsi="Arial" w:cs="Arial"/>
                <w:bCs/>
                <w:kern w:val="28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37" w:type="dxa"/>
          </w:tcPr>
          <w:p w14:paraId="00D9E3F9" w14:textId="46FBF76F" w:rsidR="00D369CD" w:rsidRPr="00F27B62" w:rsidRDefault="00D369CD" w:rsidP="00D369CD">
            <w:pPr>
              <w:widowControl w:val="0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5B7C04">
              <w:rPr>
                <w:rFonts w:ascii="Arial" w:hAnsi="Arial" w:cs="Arial"/>
                <w:bCs/>
                <w:kern w:val="28"/>
                <w:sz w:val="20"/>
                <w:szCs w:val="20"/>
              </w:rPr>
              <w:t>Professor of the Royal College of Emergency Medicine</w:t>
            </w:r>
          </w:p>
        </w:tc>
        <w:tc>
          <w:tcPr>
            <w:tcW w:w="1134" w:type="dxa"/>
          </w:tcPr>
          <w:p w14:paraId="420B741E" w14:textId="4B5045B3" w:rsidR="00D369CD" w:rsidRPr="00F27B62" w:rsidRDefault="00D369CD" w:rsidP="00D369CD">
            <w:pPr>
              <w:widowControl w:val="0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5B7C04">
              <w:rPr>
                <w:rFonts w:ascii="Arial" w:hAnsi="Arial" w:cs="Arial"/>
                <w:bCs/>
                <w:kern w:val="28"/>
                <w:sz w:val="20"/>
                <w:szCs w:val="20"/>
              </w:rPr>
              <w:t>10/2017</w:t>
            </w:r>
          </w:p>
        </w:tc>
        <w:tc>
          <w:tcPr>
            <w:tcW w:w="1134" w:type="dxa"/>
          </w:tcPr>
          <w:p w14:paraId="4C727743" w14:textId="0D36E6D6" w:rsidR="00D369CD" w:rsidRPr="00F27B62" w:rsidRDefault="00D369CD" w:rsidP="00D369CD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8"/>
                <w:sz w:val="20"/>
                <w:szCs w:val="20"/>
              </w:rPr>
              <w:t>02/08/20</w:t>
            </w:r>
          </w:p>
        </w:tc>
        <w:tc>
          <w:tcPr>
            <w:tcW w:w="992" w:type="dxa"/>
          </w:tcPr>
          <w:p w14:paraId="5E56204D" w14:textId="05ACB36C" w:rsidR="00D369CD" w:rsidRDefault="00D369CD" w:rsidP="00D369C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5B7C04">
              <w:rPr>
                <w:rFonts w:cs="Arial"/>
                <w:b w:val="0"/>
                <w:sz w:val="20"/>
                <w:szCs w:val="20"/>
              </w:rPr>
              <w:t>10/2021</w:t>
            </w:r>
          </w:p>
        </w:tc>
      </w:tr>
      <w:tr w:rsidR="00D369CD" w:rsidRPr="00400F1D" w14:paraId="6BD971B4" w14:textId="77777777" w:rsidTr="00C31568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52ACDD" w14:textId="3989DDA6" w:rsidR="00D369CD" w:rsidRPr="00101CAA" w:rsidRDefault="00D369CD" w:rsidP="00D369CD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8"/>
                <w:sz w:val="20"/>
                <w:szCs w:val="20"/>
              </w:rPr>
              <w:t xml:space="preserve">Dan Horner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66BE3EEC" w14:textId="79090577" w:rsidR="00D369CD" w:rsidRPr="00A778E9" w:rsidRDefault="00D369CD" w:rsidP="00D369CD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4D7AB8">
              <w:rPr>
                <w:rFonts w:ascii="Arial" w:hAnsi="Arial" w:cs="Arial"/>
                <w:bCs/>
                <w:kern w:val="28"/>
                <w:sz w:val="20"/>
                <w:szCs w:val="20"/>
              </w:rPr>
              <w:t>Specialist member</w:t>
            </w:r>
          </w:p>
        </w:tc>
        <w:tc>
          <w:tcPr>
            <w:tcW w:w="2693" w:type="dxa"/>
          </w:tcPr>
          <w:p w14:paraId="2B80DD1F" w14:textId="6A23901A" w:rsidR="00D369CD" w:rsidRPr="00F27B62" w:rsidRDefault="00D369CD" w:rsidP="00D369CD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4D7AB8">
              <w:rPr>
                <w:rFonts w:ascii="Arial" w:hAnsi="Arial" w:cs="Arial"/>
                <w:bCs/>
                <w:kern w:val="28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37" w:type="dxa"/>
          </w:tcPr>
          <w:p w14:paraId="382E0D18" w14:textId="553846ED" w:rsidR="00D369CD" w:rsidRPr="008F3674" w:rsidRDefault="00D369CD" w:rsidP="00D369CD">
            <w:pPr>
              <w:rPr>
                <w:rFonts w:ascii="Arial" w:hAnsi="Arial" w:cs="Arial"/>
                <w:sz w:val="20"/>
                <w:szCs w:val="20"/>
              </w:rPr>
            </w:pPr>
            <w:r w:rsidRPr="008F3674">
              <w:rPr>
                <w:rFonts w:ascii="Arial" w:hAnsi="Arial" w:cs="Arial"/>
                <w:sz w:val="20"/>
                <w:szCs w:val="20"/>
              </w:rPr>
              <w:t xml:space="preserve">I was a guideline committee member for NG158, </w:t>
            </w:r>
            <w:r w:rsidRPr="005B7C04">
              <w:rPr>
                <w:rFonts w:ascii="Arial" w:hAnsi="Arial" w:cs="Arial"/>
                <w:bCs/>
                <w:kern w:val="28"/>
                <w:sz w:val="20"/>
                <w:szCs w:val="20"/>
              </w:rPr>
              <w:t>published March 2020</w:t>
            </w:r>
          </w:p>
          <w:p w14:paraId="09AFABA2" w14:textId="59B934D9" w:rsidR="00D369CD" w:rsidRPr="00F27B62" w:rsidRDefault="00D369CD" w:rsidP="00D369CD">
            <w:pPr>
              <w:widowControl w:val="0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581043" w14:textId="3C3C1DA4" w:rsidR="00D369CD" w:rsidRPr="00F27B62" w:rsidRDefault="00D369CD" w:rsidP="00D369CD">
            <w:pPr>
              <w:widowControl w:val="0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5B7C04">
              <w:rPr>
                <w:rFonts w:ascii="Arial" w:hAnsi="Arial" w:cs="Arial"/>
                <w:bCs/>
                <w:kern w:val="28"/>
                <w:sz w:val="20"/>
                <w:szCs w:val="20"/>
              </w:rPr>
              <w:t>09/2018</w:t>
            </w:r>
          </w:p>
        </w:tc>
        <w:tc>
          <w:tcPr>
            <w:tcW w:w="1134" w:type="dxa"/>
          </w:tcPr>
          <w:p w14:paraId="5474ACD6" w14:textId="0E424DD4" w:rsidR="00D369CD" w:rsidRPr="00F27B62" w:rsidRDefault="00D369CD" w:rsidP="00D369CD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8"/>
                <w:sz w:val="20"/>
                <w:szCs w:val="20"/>
              </w:rPr>
              <w:t>02/08/20</w:t>
            </w:r>
          </w:p>
        </w:tc>
        <w:tc>
          <w:tcPr>
            <w:tcW w:w="992" w:type="dxa"/>
          </w:tcPr>
          <w:p w14:paraId="1B17670F" w14:textId="4D6BE2D1" w:rsidR="00D369CD" w:rsidRDefault="00D369CD" w:rsidP="00D369C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5B7C04">
              <w:rPr>
                <w:rFonts w:cs="Arial"/>
                <w:b w:val="0"/>
                <w:sz w:val="20"/>
                <w:szCs w:val="20"/>
              </w:rPr>
              <w:t>04/2020</w:t>
            </w:r>
          </w:p>
        </w:tc>
      </w:tr>
      <w:tr w:rsidR="00D369CD" w:rsidRPr="00400F1D" w14:paraId="45530955" w14:textId="77777777" w:rsidTr="00C31568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35DDD7" w14:textId="587AD268" w:rsidR="00D369CD" w:rsidRDefault="00D369CD" w:rsidP="00D369CD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8"/>
                <w:sz w:val="20"/>
                <w:szCs w:val="20"/>
              </w:rPr>
              <w:t xml:space="preserve">Dan Horner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3A8C7851" w14:textId="7AE6CF32" w:rsidR="00D369CD" w:rsidRPr="004D7AB8" w:rsidRDefault="00D369CD" w:rsidP="00D369CD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4D7AB8">
              <w:rPr>
                <w:rFonts w:ascii="Arial" w:hAnsi="Arial" w:cs="Arial"/>
                <w:bCs/>
                <w:kern w:val="28"/>
                <w:sz w:val="20"/>
                <w:szCs w:val="20"/>
              </w:rPr>
              <w:t>Specialist member</w:t>
            </w:r>
          </w:p>
        </w:tc>
        <w:tc>
          <w:tcPr>
            <w:tcW w:w="2693" w:type="dxa"/>
          </w:tcPr>
          <w:p w14:paraId="39F094F7" w14:textId="03A7B531" w:rsidR="00D369CD" w:rsidRDefault="00D369CD" w:rsidP="00D369CD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4D7AB8">
              <w:rPr>
                <w:rFonts w:ascii="Arial" w:hAnsi="Arial" w:cs="Arial"/>
                <w:bCs/>
                <w:kern w:val="28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37" w:type="dxa"/>
          </w:tcPr>
          <w:p w14:paraId="67925492" w14:textId="77777777" w:rsidR="00D369CD" w:rsidRDefault="00227BE7" w:rsidP="00D369CD">
            <w:pPr>
              <w:rPr>
                <w:sz w:val="22"/>
                <w:szCs w:val="22"/>
              </w:rPr>
            </w:pPr>
            <w:hyperlink r:id="rId14" w:history="1">
              <w:r w:rsidR="00D369CD">
                <w:rPr>
                  <w:rStyle w:val="Hyperlink"/>
                </w:rPr>
                <w:t>https://fundingawards.nihr.ac.uk/award/NIHR127454</w:t>
              </w:r>
            </w:hyperlink>
          </w:p>
          <w:p w14:paraId="73C35CB2" w14:textId="77777777" w:rsidR="00D369CD" w:rsidRDefault="00227BE7" w:rsidP="00D369CD">
            <w:hyperlink r:id="rId15" w:anchor="/abstract" w:history="1">
              <w:r w:rsidR="00D369CD">
                <w:rPr>
                  <w:rStyle w:val="Hyperlink"/>
                </w:rPr>
                <w:t>https://www.journalslibrary.nihr.ac.uk/hta/hta23630#/abstract</w:t>
              </w:r>
            </w:hyperlink>
          </w:p>
          <w:p w14:paraId="28C81BF1" w14:textId="77777777" w:rsidR="00D369CD" w:rsidRDefault="00227BE7" w:rsidP="00D369CD">
            <w:hyperlink r:id="rId16" w:history="1">
              <w:r w:rsidR="00D369CD">
                <w:rPr>
                  <w:rStyle w:val="Hyperlink"/>
                </w:rPr>
                <w:t>https://www.brit-thoracic.org.uk/quality-improvement/guidelines/pulmonary-embolism/</w:t>
              </w:r>
            </w:hyperlink>
          </w:p>
          <w:p w14:paraId="1FE4A905" w14:textId="77777777" w:rsidR="00D369CD" w:rsidRDefault="00227BE7" w:rsidP="00D369CD">
            <w:hyperlink r:id="rId17" w:history="1">
              <w:r w:rsidR="00D369CD">
                <w:rPr>
                  <w:rStyle w:val="Hyperlink"/>
                </w:rPr>
                <w:t>https://www.brit-thoracic.org.uk/quality-improvement/quality-standards/pulmonary-embolism/</w:t>
              </w:r>
            </w:hyperlink>
          </w:p>
          <w:p w14:paraId="5D8FA3E4" w14:textId="77777777" w:rsidR="00D369CD" w:rsidRDefault="00D369CD" w:rsidP="00D369CD">
            <w:pPr>
              <w:widowControl w:val="0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8F4BB3" w14:textId="77777777" w:rsidR="00D369CD" w:rsidRDefault="00D369CD" w:rsidP="00D369CD">
            <w:pPr>
              <w:widowControl w:val="0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58051F" w14:textId="3477C227" w:rsidR="00D369CD" w:rsidRDefault="00D369CD" w:rsidP="00D369CD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8"/>
                <w:sz w:val="20"/>
                <w:szCs w:val="20"/>
              </w:rPr>
              <w:t>28/04/21</w:t>
            </w:r>
          </w:p>
        </w:tc>
        <w:tc>
          <w:tcPr>
            <w:tcW w:w="992" w:type="dxa"/>
          </w:tcPr>
          <w:p w14:paraId="49C929BD" w14:textId="77777777" w:rsidR="00D369CD" w:rsidRDefault="00D369CD" w:rsidP="00D369C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D369CD" w:rsidRPr="00400F1D" w14:paraId="2F003351" w14:textId="77777777" w:rsidTr="00C31568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919F49" w14:textId="472DD152" w:rsidR="00D369CD" w:rsidRPr="00101CAA" w:rsidRDefault="00D369CD" w:rsidP="00D369CD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8"/>
                <w:sz w:val="20"/>
                <w:szCs w:val="20"/>
              </w:rPr>
              <w:t xml:space="preserve">Dan Horner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70989021" w14:textId="43C41DD1" w:rsidR="00D369CD" w:rsidRPr="00A778E9" w:rsidRDefault="00D369CD" w:rsidP="00D369CD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4D7AB8">
              <w:rPr>
                <w:rFonts w:ascii="Arial" w:hAnsi="Arial" w:cs="Arial"/>
                <w:bCs/>
                <w:kern w:val="28"/>
                <w:sz w:val="20"/>
                <w:szCs w:val="20"/>
              </w:rPr>
              <w:t>Specialist member</w:t>
            </w:r>
          </w:p>
        </w:tc>
        <w:tc>
          <w:tcPr>
            <w:tcW w:w="2693" w:type="dxa"/>
          </w:tcPr>
          <w:p w14:paraId="27DE2F4F" w14:textId="254910ED" w:rsidR="00D369CD" w:rsidRPr="00F27B62" w:rsidRDefault="00D369CD" w:rsidP="00D369CD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8"/>
                <w:sz w:val="20"/>
                <w:szCs w:val="20"/>
              </w:rPr>
              <w:t xml:space="preserve">Indirect </w:t>
            </w:r>
          </w:p>
        </w:tc>
        <w:tc>
          <w:tcPr>
            <w:tcW w:w="6237" w:type="dxa"/>
          </w:tcPr>
          <w:p w14:paraId="11C9C424" w14:textId="123FC17B" w:rsidR="00D369CD" w:rsidRPr="00F27B62" w:rsidRDefault="00D369CD" w:rsidP="00D369CD">
            <w:pPr>
              <w:widowControl w:val="0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8"/>
                <w:sz w:val="20"/>
                <w:szCs w:val="20"/>
              </w:rPr>
              <w:t xml:space="preserve">None. </w:t>
            </w:r>
          </w:p>
        </w:tc>
        <w:tc>
          <w:tcPr>
            <w:tcW w:w="1134" w:type="dxa"/>
          </w:tcPr>
          <w:p w14:paraId="047655C6" w14:textId="789AFDD5" w:rsidR="00D369CD" w:rsidRPr="00F27B62" w:rsidRDefault="00D369CD" w:rsidP="00D369CD">
            <w:pPr>
              <w:widowControl w:val="0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8"/>
                <w:sz w:val="20"/>
                <w:szCs w:val="20"/>
              </w:rPr>
              <w:t>NA</w:t>
            </w:r>
          </w:p>
        </w:tc>
        <w:tc>
          <w:tcPr>
            <w:tcW w:w="1134" w:type="dxa"/>
          </w:tcPr>
          <w:p w14:paraId="4AC5455A" w14:textId="404A3819" w:rsidR="00D369CD" w:rsidRPr="00F27B62" w:rsidRDefault="00D369CD" w:rsidP="00D369CD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8"/>
                <w:sz w:val="20"/>
                <w:szCs w:val="20"/>
              </w:rPr>
              <w:t>02/08/20</w:t>
            </w:r>
          </w:p>
        </w:tc>
        <w:tc>
          <w:tcPr>
            <w:tcW w:w="992" w:type="dxa"/>
          </w:tcPr>
          <w:p w14:paraId="0D025EEC" w14:textId="042128B7" w:rsidR="00D369CD" w:rsidRDefault="00D369CD" w:rsidP="00D369C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D369CD" w:rsidRPr="00400F1D" w14:paraId="07D6DE18" w14:textId="77777777" w:rsidTr="00C31568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5C580E" w14:textId="77777777" w:rsidR="00D369CD" w:rsidRPr="00101CAA" w:rsidRDefault="00D369CD" w:rsidP="00D369CD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101CAA">
              <w:rPr>
                <w:rFonts w:ascii="Arial" w:hAnsi="Arial" w:cs="Arial"/>
                <w:bCs/>
                <w:kern w:val="28"/>
                <w:sz w:val="20"/>
                <w:szCs w:val="20"/>
              </w:rPr>
              <w:t>Jagjot Chahal</w:t>
            </w:r>
          </w:p>
          <w:p w14:paraId="73AAF663" w14:textId="77777777" w:rsidR="00D369CD" w:rsidRPr="00400F1D" w:rsidRDefault="00D369CD" w:rsidP="00D369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00BB23FD" w14:textId="77777777" w:rsidR="00D369CD" w:rsidRPr="004D7AB8" w:rsidRDefault="00D369CD" w:rsidP="00D369CD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A778E9">
              <w:rPr>
                <w:rFonts w:ascii="Arial" w:hAnsi="Arial" w:cs="Arial"/>
                <w:bCs/>
                <w:kern w:val="28"/>
                <w:sz w:val="20"/>
                <w:szCs w:val="20"/>
              </w:rPr>
              <w:t xml:space="preserve">Specialist member </w:t>
            </w:r>
          </w:p>
        </w:tc>
        <w:tc>
          <w:tcPr>
            <w:tcW w:w="2693" w:type="dxa"/>
          </w:tcPr>
          <w:p w14:paraId="2660434E" w14:textId="77777777" w:rsidR="00D369CD" w:rsidRPr="004D7AB8" w:rsidRDefault="00D369CD" w:rsidP="00D369CD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F27B62">
              <w:rPr>
                <w:rFonts w:ascii="Arial" w:hAnsi="Arial" w:cs="Arial"/>
                <w:bCs/>
                <w:kern w:val="28"/>
                <w:sz w:val="20"/>
                <w:szCs w:val="20"/>
              </w:rPr>
              <w:t xml:space="preserve">Indirect </w:t>
            </w:r>
          </w:p>
        </w:tc>
        <w:tc>
          <w:tcPr>
            <w:tcW w:w="6237" w:type="dxa"/>
          </w:tcPr>
          <w:p w14:paraId="5602C920" w14:textId="77777777" w:rsidR="00D369CD" w:rsidRPr="004D7AB8" w:rsidRDefault="00D369CD" w:rsidP="00D369CD">
            <w:pPr>
              <w:widowControl w:val="0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F27B62">
              <w:rPr>
                <w:rFonts w:ascii="Arial" w:hAnsi="Arial" w:cs="Arial"/>
                <w:bCs/>
                <w:kern w:val="28"/>
                <w:sz w:val="20"/>
                <w:szCs w:val="20"/>
              </w:rPr>
              <w:t>Speaker at a meeting for Bayer</w:t>
            </w:r>
          </w:p>
        </w:tc>
        <w:tc>
          <w:tcPr>
            <w:tcW w:w="1134" w:type="dxa"/>
          </w:tcPr>
          <w:p w14:paraId="43EAA209" w14:textId="77777777" w:rsidR="00D369CD" w:rsidRPr="004D7AB8" w:rsidRDefault="00D369CD" w:rsidP="00D369CD">
            <w:pPr>
              <w:widowControl w:val="0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F27B62">
              <w:rPr>
                <w:rFonts w:ascii="Arial" w:hAnsi="Arial" w:cs="Arial"/>
                <w:bCs/>
                <w:kern w:val="28"/>
                <w:sz w:val="20"/>
                <w:szCs w:val="20"/>
              </w:rPr>
              <w:t>05/12/19</w:t>
            </w:r>
          </w:p>
        </w:tc>
        <w:tc>
          <w:tcPr>
            <w:tcW w:w="1134" w:type="dxa"/>
          </w:tcPr>
          <w:p w14:paraId="1B57077E" w14:textId="77777777" w:rsidR="00D369CD" w:rsidRPr="00F27B62" w:rsidRDefault="00D369CD" w:rsidP="00D369CD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F27B62">
              <w:rPr>
                <w:rFonts w:ascii="Arial" w:hAnsi="Arial" w:cs="Arial"/>
                <w:bCs/>
                <w:kern w:val="28"/>
                <w:sz w:val="20"/>
                <w:szCs w:val="20"/>
              </w:rPr>
              <w:t>24/02/20</w:t>
            </w:r>
          </w:p>
        </w:tc>
        <w:tc>
          <w:tcPr>
            <w:tcW w:w="992" w:type="dxa"/>
          </w:tcPr>
          <w:p w14:paraId="74C7268A" w14:textId="61B16408" w:rsidR="00D369CD" w:rsidRPr="00400F1D" w:rsidRDefault="00D369CD" w:rsidP="00D369C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12/2020</w:t>
            </w:r>
          </w:p>
        </w:tc>
      </w:tr>
      <w:tr w:rsidR="00D369CD" w:rsidRPr="00400F1D" w14:paraId="50D4EE18" w14:textId="77777777" w:rsidTr="00C31568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2ED9F" w14:textId="77777777" w:rsidR="00D369CD" w:rsidRPr="00400F1D" w:rsidRDefault="00D369CD" w:rsidP="00D369CD">
            <w:pPr>
              <w:rPr>
                <w:rFonts w:ascii="Arial" w:hAnsi="Arial" w:cs="Arial"/>
                <w:sz w:val="20"/>
                <w:szCs w:val="20"/>
              </w:rPr>
            </w:pPr>
            <w:r w:rsidRPr="008A2EE3">
              <w:rPr>
                <w:rFonts w:ascii="Arial" w:hAnsi="Arial" w:cs="Arial"/>
                <w:bCs/>
                <w:kern w:val="28"/>
                <w:sz w:val="20"/>
                <w:szCs w:val="20"/>
              </w:rPr>
              <w:t>Jagjot Chahal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4632E1BA" w14:textId="77777777" w:rsidR="00D369CD" w:rsidRPr="00400F1D" w:rsidRDefault="00D369CD" w:rsidP="00D369CD">
            <w:pPr>
              <w:rPr>
                <w:rFonts w:ascii="Arial" w:hAnsi="Arial" w:cs="Arial"/>
                <w:sz w:val="20"/>
                <w:szCs w:val="20"/>
              </w:rPr>
            </w:pPr>
            <w:r w:rsidRPr="00A778E9">
              <w:rPr>
                <w:rFonts w:ascii="Arial" w:hAnsi="Arial" w:cs="Arial"/>
                <w:bCs/>
                <w:kern w:val="28"/>
                <w:sz w:val="20"/>
                <w:szCs w:val="20"/>
              </w:rPr>
              <w:t xml:space="preserve">Specialist member </w:t>
            </w:r>
          </w:p>
        </w:tc>
        <w:tc>
          <w:tcPr>
            <w:tcW w:w="2693" w:type="dxa"/>
          </w:tcPr>
          <w:p w14:paraId="290A64CE" w14:textId="77777777" w:rsidR="00D369CD" w:rsidRPr="00F27B62" w:rsidRDefault="00D369CD" w:rsidP="00D369CD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4D7AB8">
              <w:rPr>
                <w:rFonts w:ascii="Arial" w:hAnsi="Arial" w:cs="Arial"/>
                <w:bCs/>
                <w:kern w:val="28"/>
                <w:sz w:val="20"/>
                <w:szCs w:val="20"/>
              </w:rPr>
              <w:t>Direct - financial</w:t>
            </w:r>
          </w:p>
        </w:tc>
        <w:tc>
          <w:tcPr>
            <w:tcW w:w="6237" w:type="dxa"/>
          </w:tcPr>
          <w:p w14:paraId="0EC9EA36" w14:textId="77777777" w:rsidR="00D369CD" w:rsidRPr="00F27B62" w:rsidRDefault="00D369CD" w:rsidP="00D369CD">
            <w:pPr>
              <w:widowControl w:val="0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F27B62">
              <w:rPr>
                <w:rFonts w:ascii="Arial" w:hAnsi="Arial" w:cs="Arial"/>
                <w:bCs/>
                <w:kern w:val="28"/>
                <w:sz w:val="20"/>
                <w:szCs w:val="20"/>
              </w:rPr>
              <w:t>None.</w:t>
            </w:r>
          </w:p>
        </w:tc>
        <w:tc>
          <w:tcPr>
            <w:tcW w:w="1134" w:type="dxa"/>
          </w:tcPr>
          <w:p w14:paraId="732AD602" w14:textId="77777777" w:rsidR="00D369CD" w:rsidRPr="00F27B62" w:rsidRDefault="00D369CD" w:rsidP="00D369CD">
            <w:pPr>
              <w:widowControl w:val="0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60F400" w14:textId="77777777" w:rsidR="00D369CD" w:rsidRPr="00F27B62" w:rsidRDefault="00D369CD" w:rsidP="00D369CD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F27B62">
              <w:rPr>
                <w:rFonts w:ascii="Arial" w:hAnsi="Arial" w:cs="Arial"/>
                <w:bCs/>
                <w:kern w:val="28"/>
                <w:sz w:val="20"/>
                <w:szCs w:val="20"/>
              </w:rPr>
              <w:t>24/02/20</w:t>
            </w:r>
          </w:p>
        </w:tc>
        <w:tc>
          <w:tcPr>
            <w:tcW w:w="992" w:type="dxa"/>
          </w:tcPr>
          <w:p w14:paraId="1B7D85C9" w14:textId="77777777" w:rsidR="00D369CD" w:rsidRPr="00400F1D" w:rsidRDefault="00D369CD" w:rsidP="00D369C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D369CD" w:rsidRPr="00400F1D" w14:paraId="14F21435" w14:textId="77777777" w:rsidTr="00C31568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BEDE4C" w14:textId="77777777" w:rsidR="00D369CD" w:rsidRPr="00400F1D" w:rsidRDefault="00D369CD" w:rsidP="00D369CD">
            <w:pPr>
              <w:rPr>
                <w:rFonts w:ascii="Arial" w:hAnsi="Arial" w:cs="Arial"/>
                <w:sz w:val="20"/>
                <w:szCs w:val="20"/>
              </w:rPr>
            </w:pPr>
            <w:r w:rsidRPr="008A2EE3">
              <w:rPr>
                <w:rFonts w:ascii="Arial" w:hAnsi="Arial" w:cs="Arial"/>
                <w:bCs/>
                <w:kern w:val="28"/>
                <w:sz w:val="20"/>
                <w:szCs w:val="20"/>
              </w:rPr>
              <w:t>Jagjot Chahal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1C62B957" w14:textId="77777777" w:rsidR="00D369CD" w:rsidRPr="00400F1D" w:rsidRDefault="00D369CD" w:rsidP="00D369CD">
            <w:pPr>
              <w:rPr>
                <w:rFonts w:ascii="Arial" w:hAnsi="Arial" w:cs="Arial"/>
                <w:sz w:val="20"/>
                <w:szCs w:val="20"/>
              </w:rPr>
            </w:pPr>
            <w:r w:rsidRPr="00A778E9">
              <w:rPr>
                <w:rFonts w:ascii="Arial" w:hAnsi="Arial" w:cs="Arial"/>
                <w:bCs/>
                <w:kern w:val="28"/>
                <w:sz w:val="20"/>
                <w:szCs w:val="20"/>
              </w:rPr>
              <w:t xml:space="preserve">Specialist member </w:t>
            </w:r>
          </w:p>
        </w:tc>
        <w:tc>
          <w:tcPr>
            <w:tcW w:w="2693" w:type="dxa"/>
          </w:tcPr>
          <w:p w14:paraId="126D0D22" w14:textId="77777777" w:rsidR="00D369CD" w:rsidRPr="00F27B62" w:rsidRDefault="00D369CD" w:rsidP="00D369CD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4D7AB8">
              <w:rPr>
                <w:rFonts w:ascii="Arial" w:hAnsi="Arial" w:cs="Arial"/>
                <w:bCs/>
                <w:kern w:val="28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37" w:type="dxa"/>
          </w:tcPr>
          <w:p w14:paraId="7C9D929C" w14:textId="77777777" w:rsidR="00D369CD" w:rsidRPr="00F27B62" w:rsidRDefault="00D369CD" w:rsidP="00D369CD">
            <w:pPr>
              <w:widowControl w:val="0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F27B62">
              <w:rPr>
                <w:rFonts w:ascii="Arial" w:hAnsi="Arial" w:cs="Arial"/>
                <w:bCs/>
                <w:kern w:val="28"/>
                <w:sz w:val="20"/>
                <w:szCs w:val="20"/>
              </w:rPr>
              <w:t>None.</w:t>
            </w:r>
          </w:p>
        </w:tc>
        <w:tc>
          <w:tcPr>
            <w:tcW w:w="1134" w:type="dxa"/>
          </w:tcPr>
          <w:p w14:paraId="440E72E4" w14:textId="77777777" w:rsidR="00D369CD" w:rsidRPr="00F27B62" w:rsidRDefault="00D369CD" w:rsidP="00D369CD">
            <w:pPr>
              <w:widowControl w:val="0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95A775B" w14:textId="77777777" w:rsidR="00D369CD" w:rsidRPr="00F27B62" w:rsidRDefault="00D369CD" w:rsidP="00D369CD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F27B62">
              <w:rPr>
                <w:rFonts w:ascii="Arial" w:hAnsi="Arial" w:cs="Arial"/>
                <w:bCs/>
                <w:kern w:val="28"/>
                <w:sz w:val="20"/>
                <w:szCs w:val="20"/>
              </w:rPr>
              <w:t>24/02/20</w:t>
            </w:r>
          </w:p>
        </w:tc>
        <w:tc>
          <w:tcPr>
            <w:tcW w:w="992" w:type="dxa"/>
          </w:tcPr>
          <w:p w14:paraId="1EA1D8CB" w14:textId="77777777" w:rsidR="00D369CD" w:rsidRPr="00400F1D" w:rsidRDefault="00D369CD" w:rsidP="00D369C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</w:tbl>
    <w:p w14:paraId="1CD34D9A" w14:textId="77777777" w:rsidR="006C2D30" w:rsidRPr="00812600" w:rsidRDefault="006C2D30" w:rsidP="001946BB">
      <w:pPr>
        <w:pStyle w:val="Paragraphnonumbers"/>
        <w:spacing w:before="240"/>
        <w:ind w:left="1435" w:hanging="1860"/>
        <w:rPr>
          <w:b/>
          <w:sz w:val="22"/>
          <w:szCs w:val="22"/>
        </w:rPr>
      </w:pPr>
    </w:p>
    <w:sectPr w:rsidR="006C2D30" w:rsidRPr="00812600" w:rsidSect="00B450C4">
      <w:headerReference w:type="default" r:id="rId18"/>
      <w:footerReference w:type="default" r:id="rId19"/>
      <w:pgSz w:w="16838" w:h="11906" w:orient="landscape"/>
      <w:pgMar w:top="1077" w:right="1077" w:bottom="1077" w:left="1077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98137" w14:textId="77777777" w:rsidR="00BE7847" w:rsidRDefault="00BE7847" w:rsidP="00446BEE">
      <w:r>
        <w:separator/>
      </w:r>
    </w:p>
  </w:endnote>
  <w:endnote w:type="continuationSeparator" w:id="0">
    <w:p w14:paraId="40832A06" w14:textId="77777777" w:rsidR="00BE7847" w:rsidRDefault="00BE7847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E78C0" w14:textId="4F0D7D1A" w:rsidR="00BE7847" w:rsidRDefault="00BE7847" w:rsidP="00B450C4">
    <w:pPr>
      <w:pStyle w:val="Footer"/>
    </w:pPr>
    <w:r>
      <w:t>Interests register NICE quality standards advisory committee 3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5</w:t>
    </w:r>
    <w: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</w:instrText>
    </w:r>
    <w:r>
      <w:rPr>
        <w:noProof/>
      </w:rPr>
      <w:fldChar w:fldCharType="separate"/>
    </w:r>
    <w:r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0FE62" w14:textId="77777777" w:rsidR="00BE7847" w:rsidRDefault="00BE7847" w:rsidP="00446BEE">
      <w:r>
        <w:separator/>
      </w:r>
    </w:p>
  </w:footnote>
  <w:footnote w:type="continuationSeparator" w:id="0">
    <w:p w14:paraId="7FD77D8C" w14:textId="77777777" w:rsidR="00BE7847" w:rsidRDefault="00BE7847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AF71F" w14:textId="6864359F" w:rsidR="00BE7847" w:rsidRPr="00812600" w:rsidRDefault="00BE7847" w:rsidP="00812600">
    <w:pPr>
      <w:pStyle w:val="Paragraphnonumbers"/>
      <w:spacing w:after="120"/>
      <w:jc w:val="center"/>
      <w:rPr>
        <w:b/>
        <w:sz w:val="26"/>
        <w:szCs w:val="26"/>
      </w:rPr>
    </w:pPr>
    <w:r w:rsidRPr="00812600">
      <w:rPr>
        <w:b/>
        <w:sz w:val="26"/>
        <w:szCs w:val="26"/>
      </w:rPr>
      <w:t>National Institute for Health and Care Excellence - Interests Register – Quality Standards Advisory Committee 3</w:t>
    </w:r>
  </w:p>
  <w:p w14:paraId="58941D12" w14:textId="05142A64" w:rsidR="00BE7847" w:rsidRDefault="00BE7847" w:rsidP="00812600">
    <w:pPr>
      <w:pStyle w:val="Header"/>
      <w:ind w:hanging="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E70BE"/>
    <w:multiLevelType w:val="singleLevel"/>
    <w:tmpl w:val="08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37B09A7"/>
    <w:multiLevelType w:val="multilevel"/>
    <w:tmpl w:val="AA6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B97F64"/>
    <w:multiLevelType w:val="hybridMultilevel"/>
    <w:tmpl w:val="508C63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A0439D"/>
    <w:multiLevelType w:val="hybridMultilevel"/>
    <w:tmpl w:val="271E06A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346F51"/>
    <w:multiLevelType w:val="multilevel"/>
    <w:tmpl w:val="AA6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18"/>
    <w:lvlOverride w:ilvl="0">
      <w:startOverride w:val="1"/>
    </w:lvlOverride>
  </w:num>
  <w:num w:numId="4">
    <w:abstractNumId w:val="18"/>
    <w:lvlOverride w:ilvl="0">
      <w:startOverride w:val="1"/>
    </w:lvlOverride>
  </w:num>
  <w:num w:numId="5">
    <w:abstractNumId w:val="18"/>
    <w:lvlOverride w:ilvl="0">
      <w:startOverride w:val="1"/>
    </w:lvlOverride>
  </w:num>
  <w:num w:numId="6">
    <w:abstractNumId w:val="18"/>
    <w:lvlOverride w:ilvl="0">
      <w:startOverride w:val="1"/>
    </w:lvlOverride>
  </w:num>
  <w:num w:numId="7">
    <w:abstractNumId w:val="18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  <w:num w:numId="21">
    <w:abstractNumId w:val="16"/>
  </w:num>
  <w:num w:numId="22">
    <w:abstractNumId w:val="12"/>
  </w:num>
  <w:num w:numId="23">
    <w:abstractNumId w:val="14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6BF"/>
    <w:rsid w:val="000053F8"/>
    <w:rsid w:val="00024D0A"/>
    <w:rsid w:val="000373B2"/>
    <w:rsid w:val="00042018"/>
    <w:rsid w:val="00045FCE"/>
    <w:rsid w:val="000472DC"/>
    <w:rsid w:val="00055991"/>
    <w:rsid w:val="00070065"/>
    <w:rsid w:val="00072C88"/>
    <w:rsid w:val="00073899"/>
    <w:rsid w:val="0007517A"/>
    <w:rsid w:val="000865AD"/>
    <w:rsid w:val="00092B5E"/>
    <w:rsid w:val="000A4FEE"/>
    <w:rsid w:val="000A7046"/>
    <w:rsid w:val="000B5939"/>
    <w:rsid w:val="000E24AA"/>
    <w:rsid w:val="000E3C69"/>
    <w:rsid w:val="001061AB"/>
    <w:rsid w:val="00111CCE"/>
    <w:rsid w:val="001134E7"/>
    <w:rsid w:val="00140528"/>
    <w:rsid w:val="0014076C"/>
    <w:rsid w:val="00146A49"/>
    <w:rsid w:val="0017149E"/>
    <w:rsid w:val="001714BD"/>
    <w:rsid w:val="0017169E"/>
    <w:rsid w:val="0017183A"/>
    <w:rsid w:val="001811A9"/>
    <w:rsid w:val="00181A4A"/>
    <w:rsid w:val="00185243"/>
    <w:rsid w:val="001946BB"/>
    <w:rsid w:val="0019492D"/>
    <w:rsid w:val="001978C7"/>
    <w:rsid w:val="001B0EE9"/>
    <w:rsid w:val="001B2241"/>
    <w:rsid w:val="001B441B"/>
    <w:rsid w:val="001B65B3"/>
    <w:rsid w:val="001E6EAF"/>
    <w:rsid w:val="001F4459"/>
    <w:rsid w:val="002029A6"/>
    <w:rsid w:val="0021684C"/>
    <w:rsid w:val="00221049"/>
    <w:rsid w:val="0022538A"/>
    <w:rsid w:val="00227BE7"/>
    <w:rsid w:val="00234902"/>
    <w:rsid w:val="0023554F"/>
    <w:rsid w:val="002408EA"/>
    <w:rsid w:val="002819D7"/>
    <w:rsid w:val="0028430C"/>
    <w:rsid w:val="002A5B6D"/>
    <w:rsid w:val="002B0180"/>
    <w:rsid w:val="002C1A7E"/>
    <w:rsid w:val="002C3527"/>
    <w:rsid w:val="002C3B20"/>
    <w:rsid w:val="002D3376"/>
    <w:rsid w:val="002E0341"/>
    <w:rsid w:val="002F21B4"/>
    <w:rsid w:val="002F5984"/>
    <w:rsid w:val="00311ED0"/>
    <w:rsid w:val="00314316"/>
    <w:rsid w:val="00320058"/>
    <w:rsid w:val="003648C5"/>
    <w:rsid w:val="003722FA"/>
    <w:rsid w:val="00382C98"/>
    <w:rsid w:val="003923C9"/>
    <w:rsid w:val="003C7AAF"/>
    <w:rsid w:val="00400F1D"/>
    <w:rsid w:val="00404F27"/>
    <w:rsid w:val="004075B6"/>
    <w:rsid w:val="00420952"/>
    <w:rsid w:val="004327C3"/>
    <w:rsid w:val="00433EFF"/>
    <w:rsid w:val="00434359"/>
    <w:rsid w:val="00443081"/>
    <w:rsid w:val="00446BEE"/>
    <w:rsid w:val="00486D63"/>
    <w:rsid w:val="004C1647"/>
    <w:rsid w:val="005025A1"/>
    <w:rsid w:val="00506D5B"/>
    <w:rsid w:val="005144D2"/>
    <w:rsid w:val="00583808"/>
    <w:rsid w:val="00597F9C"/>
    <w:rsid w:val="005B4EF4"/>
    <w:rsid w:val="005B7C04"/>
    <w:rsid w:val="005C65F7"/>
    <w:rsid w:val="005C6A26"/>
    <w:rsid w:val="005E0804"/>
    <w:rsid w:val="005E4D13"/>
    <w:rsid w:val="00602015"/>
    <w:rsid w:val="006418E5"/>
    <w:rsid w:val="006662E1"/>
    <w:rsid w:val="0068682E"/>
    <w:rsid w:val="006921E1"/>
    <w:rsid w:val="006B0318"/>
    <w:rsid w:val="006B163E"/>
    <w:rsid w:val="006C2D30"/>
    <w:rsid w:val="006C7078"/>
    <w:rsid w:val="006F4B25"/>
    <w:rsid w:val="006F6496"/>
    <w:rsid w:val="00736348"/>
    <w:rsid w:val="00746276"/>
    <w:rsid w:val="00754F95"/>
    <w:rsid w:val="00760908"/>
    <w:rsid w:val="00763180"/>
    <w:rsid w:val="0077327A"/>
    <w:rsid w:val="007F238D"/>
    <w:rsid w:val="007F5DE9"/>
    <w:rsid w:val="007F7240"/>
    <w:rsid w:val="00812600"/>
    <w:rsid w:val="00823938"/>
    <w:rsid w:val="00861B92"/>
    <w:rsid w:val="00861E5C"/>
    <w:rsid w:val="008655EC"/>
    <w:rsid w:val="00877C7C"/>
    <w:rsid w:val="008814FB"/>
    <w:rsid w:val="008D086E"/>
    <w:rsid w:val="008D28F0"/>
    <w:rsid w:val="008E3A2D"/>
    <w:rsid w:val="008E54E1"/>
    <w:rsid w:val="008F3674"/>
    <w:rsid w:val="008F5E30"/>
    <w:rsid w:val="008F7717"/>
    <w:rsid w:val="009010AE"/>
    <w:rsid w:val="009144D9"/>
    <w:rsid w:val="00914D7F"/>
    <w:rsid w:val="00920498"/>
    <w:rsid w:val="00947FAB"/>
    <w:rsid w:val="00957382"/>
    <w:rsid w:val="00980A80"/>
    <w:rsid w:val="00986BC6"/>
    <w:rsid w:val="0099550F"/>
    <w:rsid w:val="009B0D95"/>
    <w:rsid w:val="009B6152"/>
    <w:rsid w:val="009C1F2B"/>
    <w:rsid w:val="009E25CD"/>
    <w:rsid w:val="009E571A"/>
    <w:rsid w:val="009E58D6"/>
    <w:rsid w:val="009E680B"/>
    <w:rsid w:val="009F66BF"/>
    <w:rsid w:val="009F74FD"/>
    <w:rsid w:val="00A10C18"/>
    <w:rsid w:val="00A11B46"/>
    <w:rsid w:val="00A15A1F"/>
    <w:rsid w:val="00A17C4E"/>
    <w:rsid w:val="00A2001A"/>
    <w:rsid w:val="00A25D6F"/>
    <w:rsid w:val="00A26E3C"/>
    <w:rsid w:val="00A3325A"/>
    <w:rsid w:val="00A43013"/>
    <w:rsid w:val="00A473A8"/>
    <w:rsid w:val="00A5098D"/>
    <w:rsid w:val="00A50F6C"/>
    <w:rsid w:val="00A63677"/>
    <w:rsid w:val="00A71564"/>
    <w:rsid w:val="00A97BAF"/>
    <w:rsid w:val="00AA4CA9"/>
    <w:rsid w:val="00AE3376"/>
    <w:rsid w:val="00AE6014"/>
    <w:rsid w:val="00AF108A"/>
    <w:rsid w:val="00B02E55"/>
    <w:rsid w:val="00B036C1"/>
    <w:rsid w:val="00B332D0"/>
    <w:rsid w:val="00B4222B"/>
    <w:rsid w:val="00B450C4"/>
    <w:rsid w:val="00B53886"/>
    <w:rsid w:val="00B5431F"/>
    <w:rsid w:val="00B61421"/>
    <w:rsid w:val="00BA27AD"/>
    <w:rsid w:val="00BB32E3"/>
    <w:rsid w:val="00BE04DD"/>
    <w:rsid w:val="00BE7847"/>
    <w:rsid w:val="00BF7FE0"/>
    <w:rsid w:val="00C10BDF"/>
    <w:rsid w:val="00C20DC9"/>
    <w:rsid w:val="00C31568"/>
    <w:rsid w:val="00C670BB"/>
    <w:rsid w:val="00C81104"/>
    <w:rsid w:val="00C8582C"/>
    <w:rsid w:val="00C87F8A"/>
    <w:rsid w:val="00C96411"/>
    <w:rsid w:val="00CB5671"/>
    <w:rsid w:val="00CE1E0E"/>
    <w:rsid w:val="00CF58B7"/>
    <w:rsid w:val="00D351C1"/>
    <w:rsid w:val="00D35EFB"/>
    <w:rsid w:val="00D369CD"/>
    <w:rsid w:val="00D44D27"/>
    <w:rsid w:val="00D504B3"/>
    <w:rsid w:val="00D607D5"/>
    <w:rsid w:val="00D86BF0"/>
    <w:rsid w:val="00D9620E"/>
    <w:rsid w:val="00D97AA1"/>
    <w:rsid w:val="00DC513F"/>
    <w:rsid w:val="00DE2DF2"/>
    <w:rsid w:val="00E41B12"/>
    <w:rsid w:val="00E47E83"/>
    <w:rsid w:val="00E51920"/>
    <w:rsid w:val="00E64120"/>
    <w:rsid w:val="00E660A1"/>
    <w:rsid w:val="00E80C08"/>
    <w:rsid w:val="00E92B4B"/>
    <w:rsid w:val="00EA3CCF"/>
    <w:rsid w:val="00EA4E0A"/>
    <w:rsid w:val="00EB3CCD"/>
    <w:rsid w:val="00ED4339"/>
    <w:rsid w:val="00EE0959"/>
    <w:rsid w:val="00EE6AC0"/>
    <w:rsid w:val="00EE755A"/>
    <w:rsid w:val="00F055F1"/>
    <w:rsid w:val="00F11CEF"/>
    <w:rsid w:val="00F1210F"/>
    <w:rsid w:val="00F314C0"/>
    <w:rsid w:val="00F54D35"/>
    <w:rsid w:val="00F563BB"/>
    <w:rsid w:val="00F56681"/>
    <w:rsid w:val="00F5782E"/>
    <w:rsid w:val="00F610AF"/>
    <w:rsid w:val="00FA2C5A"/>
    <w:rsid w:val="00FB66E5"/>
    <w:rsid w:val="00FC2D11"/>
    <w:rsid w:val="00FC6230"/>
    <w:rsid w:val="00FD0FA5"/>
    <w:rsid w:val="00FD744D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602251C9"/>
  <w15:chartTrackingRefBased/>
  <w15:docId w15:val="{BEC12A8A-E1F0-4AFF-AB81-2365B3C8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9F6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F11CEF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221049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B4222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422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4222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422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4222B"/>
    <w:rPr>
      <w:b/>
      <w:bCs/>
    </w:rPr>
  </w:style>
  <w:style w:type="character" w:customStyle="1" w:styleId="highwire-cite-journal">
    <w:name w:val="highwire-cite-journal"/>
    <w:basedOn w:val="DefaultParagraphFont"/>
    <w:rsid w:val="00D369CD"/>
  </w:style>
  <w:style w:type="character" w:customStyle="1" w:styleId="highwire-cite-published-year">
    <w:name w:val="highwire-cite-published-year"/>
    <w:basedOn w:val="DefaultParagraphFont"/>
    <w:rsid w:val="00D369CD"/>
  </w:style>
  <w:style w:type="character" w:customStyle="1" w:styleId="highwire-cite-volume-issue">
    <w:name w:val="highwire-cite-volume-issue"/>
    <w:basedOn w:val="DefaultParagraphFont"/>
    <w:rsid w:val="00D369CD"/>
  </w:style>
  <w:style w:type="character" w:customStyle="1" w:styleId="highwire-cite-doi">
    <w:name w:val="highwire-cite-doi"/>
    <w:basedOn w:val="DefaultParagraphFont"/>
    <w:rsid w:val="00D369CD"/>
  </w:style>
  <w:style w:type="character" w:customStyle="1" w:styleId="highwire-cite-date">
    <w:name w:val="highwire-cite-date"/>
    <w:basedOn w:val="DefaultParagraphFont"/>
    <w:rsid w:val="00D36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3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pfa.org.uk/" TargetMode="External"/><Relationship Id="rId13" Type="http://schemas.openxmlformats.org/officeDocument/2006/relationships/hyperlink" Target="https://www.sheffield.ac.uk/scharr/research/centres/ctru/vteam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thrombosisuk.org/ouryear/post.php?s=2020-05-21-webinar-learning-management-in-thrombosis-covid-19" TargetMode="External"/><Relationship Id="rId17" Type="http://schemas.openxmlformats.org/officeDocument/2006/relationships/hyperlink" Target="https://www.brit-thoracic.org.uk/quality-improvement/quality-standards/pulmonary-embolis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brit-thoracic.org.uk/quality-improvement/guidelines/pulmonary-embolism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136/bmj.m130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journalslibrary.nihr.ac.uk/hta/hta23630" TargetMode="External"/><Relationship Id="rId10" Type="http://schemas.openxmlformats.org/officeDocument/2006/relationships/hyperlink" Target="https://vascular.cochrane.org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tvcs.org.uk/" TargetMode="External"/><Relationship Id="rId14" Type="http://schemas.openxmlformats.org/officeDocument/2006/relationships/hyperlink" Target="https://fundingawards.nihr.ac.uk/award/NIHR127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C7103-C161-4E35-B800-E643B00AD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3975</Words>
  <Characters>25617</Characters>
  <Application>Microsoft Office Word</Application>
  <DocSecurity>0</DocSecurity>
  <Lines>213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Repton</dc:creator>
  <cp:keywords/>
  <dc:description/>
  <cp:lastModifiedBy>Mark Minchin</cp:lastModifiedBy>
  <cp:revision>6</cp:revision>
  <dcterms:created xsi:type="dcterms:W3CDTF">2021-04-29T09:13:00Z</dcterms:created>
  <dcterms:modified xsi:type="dcterms:W3CDTF">2021-05-04T08:29:00Z</dcterms:modified>
</cp:coreProperties>
</file>