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15A05F3B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21051D">
        <w:rPr>
          <w:b/>
          <w:sz w:val="22"/>
        </w:rPr>
        <w:t>16</w:t>
      </w:r>
      <w:r w:rsidR="00AE3DAE">
        <w:rPr>
          <w:b/>
          <w:sz w:val="22"/>
        </w:rPr>
        <w:t xml:space="preserve"> June</w:t>
      </w:r>
      <w:r w:rsidR="003923C9">
        <w:rPr>
          <w:b/>
          <w:sz w:val="22"/>
        </w:rPr>
        <w:t xml:space="preserve"> 2021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71"/>
        <w:gridCol w:w="1130"/>
        <w:gridCol w:w="2632"/>
        <w:gridCol w:w="6285"/>
        <w:gridCol w:w="1139"/>
        <w:gridCol w:w="1266"/>
        <w:gridCol w:w="1028"/>
      </w:tblGrid>
      <w:tr w:rsidR="00A10C18" w:rsidRPr="00DC513F" w14:paraId="1F515381" w14:textId="77777777" w:rsidTr="00DC513F">
        <w:trPr>
          <w:trHeight w:val="255"/>
          <w:tblHeader/>
        </w:trPr>
        <w:tc>
          <w:tcPr>
            <w:tcW w:w="1971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0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32" w:type="dxa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85" w:type="dxa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39" w:type="dxa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6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0C18" w:rsidRPr="00DC513F" w14:paraId="31C75ACD" w14:textId="77777777" w:rsidTr="00DC513F">
        <w:tc>
          <w:tcPr>
            <w:tcW w:w="1971" w:type="dxa"/>
            <w:vAlign w:val="center"/>
          </w:tcPr>
          <w:p w14:paraId="0C5F6014" w14:textId="5BE69A3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0" w:type="dxa"/>
            <w:vAlign w:val="center"/>
          </w:tcPr>
          <w:p w14:paraId="41F58CF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42DFEA8" w14:textId="3BDC05A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738F3078" w14:textId="493E17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139" w:type="dxa"/>
            <w:vAlign w:val="center"/>
          </w:tcPr>
          <w:p w14:paraId="574369B2" w14:textId="6E18FA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6" w:type="dxa"/>
            <w:vAlign w:val="center"/>
          </w:tcPr>
          <w:p w14:paraId="503AC67A" w14:textId="5339AE6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72D7A3A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C5BECE1" w14:textId="77777777" w:rsidTr="00DC513F">
        <w:tc>
          <w:tcPr>
            <w:tcW w:w="1971" w:type="dxa"/>
            <w:vAlign w:val="center"/>
          </w:tcPr>
          <w:p w14:paraId="47F32631" w14:textId="11DA884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0" w:type="dxa"/>
            <w:vAlign w:val="center"/>
          </w:tcPr>
          <w:p w14:paraId="560CF6B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A61F7A4" w14:textId="02D0BD78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2B661FA7" w14:textId="4F5378A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139" w:type="dxa"/>
            <w:vAlign w:val="center"/>
          </w:tcPr>
          <w:p w14:paraId="07D911AE" w14:textId="5047B4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2D87E2AE" w14:textId="66E5732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55AE8A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8682E" w:rsidRPr="00DC513F" w14:paraId="520F71FC" w14:textId="77777777" w:rsidTr="00DC513F">
        <w:tc>
          <w:tcPr>
            <w:tcW w:w="1971" w:type="dxa"/>
            <w:vAlign w:val="center"/>
          </w:tcPr>
          <w:p w14:paraId="1D9B6003" w14:textId="07ABA39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0" w:type="dxa"/>
            <w:vAlign w:val="center"/>
          </w:tcPr>
          <w:p w14:paraId="6CBF18B2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A235B0C" w14:textId="550523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968DB43" w14:textId="69EFB6B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39" w:type="dxa"/>
            <w:vAlign w:val="center"/>
          </w:tcPr>
          <w:p w14:paraId="06B07595" w14:textId="2C40BA8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3A9B793F" w14:textId="0B7F53B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240DA11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2BFFBC7" w14:textId="77777777" w:rsidTr="00DC513F">
        <w:tc>
          <w:tcPr>
            <w:tcW w:w="1971" w:type="dxa"/>
            <w:vAlign w:val="center"/>
          </w:tcPr>
          <w:p w14:paraId="4C41F2B0" w14:textId="0D9D00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0" w:type="dxa"/>
            <w:vAlign w:val="center"/>
          </w:tcPr>
          <w:p w14:paraId="19082640" w14:textId="5B2286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8B036B2" w14:textId="4F20B8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B2F3583" w14:textId="32284663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139" w:type="dxa"/>
            <w:vAlign w:val="center"/>
          </w:tcPr>
          <w:p w14:paraId="6D24BD2D" w14:textId="2E05D5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357A5857" w14:textId="3751B8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15E7D1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7D4376D" w14:textId="77777777" w:rsidTr="00DC513F">
        <w:tc>
          <w:tcPr>
            <w:tcW w:w="1971" w:type="dxa"/>
            <w:vAlign w:val="center"/>
          </w:tcPr>
          <w:p w14:paraId="2D23066C" w14:textId="4B3E9B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0" w:type="dxa"/>
            <w:vAlign w:val="center"/>
          </w:tcPr>
          <w:p w14:paraId="33BA3653" w14:textId="3BD631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9C2E6DF" w14:textId="3565AB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51FAEE3" w14:textId="798144CF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vAlign w:val="center"/>
          </w:tcPr>
          <w:p w14:paraId="7B8504F1" w14:textId="6D4626F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6" w:type="dxa"/>
            <w:vAlign w:val="center"/>
          </w:tcPr>
          <w:p w14:paraId="391B8085" w14:textId="5523FB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955544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E032D28" w14:textId="77777777" w:rsidTr="00DC513F">
        <w:tc>
          <w:tcPr>
            <w:tcW w:w="1971" w:type="dxa"/>
            <w:vAlign w:val="center"/>
          </w:tcPr>
          <w:p w14:paraId="3594C510" w14:textId="5EAF2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30" w:type="dxa"/>
            <w:vAlign w:val="center"/>
          </w:tcPr>
          <w:p w14:paraId="2758BB9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221ACAF" w14:textId="412DE8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30EA6FB8" w14:textId="4A40D4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CCCBDE3" w14:textId="34258F0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59D715A" w14:textId="2EBA93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39E907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0BF6852" w14:textId="77777777" w:rsidTr="00DC513F">
        <w:tc>
          <w:tcPr>
            <w:tcW w:w="1971" w:type="dxa"/>
            <w:vAlign w:val="center"/>
          </w:tcPr>
          <w:p w14:paraId="713C800E" w14:textId="72050A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  <w:vAlign w:val="center"/>
          </w:tcPr>
          <w:p w14:paraId="39099BB0" w14:textId="697BA87B" w:rsidR="00A97BAF" w:rsidRPr="00DC513F" w:rsidRDefault="00227BE7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Interim </w:t>
            </w:r>
            <w:r w:rsidR="00A97BAF" w:rsidRPr="00DC513F">
              <w:rPr>
                <w:b w:val="0"/>
                <w:sz w:val="20"/>
                <w:szCs w:val="20"/>
              </w:rPr>
              <w:t>chair</w:t>
            </w:r>
          </w:p>
        </w:tc>
        <w:tc>
          <w:tcPr>
            <w:tcW w:w="2632" w:type="dxa"/>
            <w:vAlign w:val="center"/>
          </w:tcPr>
          <w:p w14:paraId="40A6797E" w14:textId="20C024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4D8FA659" w14:textId="4DE12A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139" w:type="dxa"/>
            <w:vAlign w:val="center"/>
          </w:tcPr>
          <w:p w14:paraId="1AED7A6D" w14:textId="522482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237E7620" w14:textId="5B32D8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07ABA26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56414BB5" w14:textId="77777777" w:rsidTr="006F7357">
        <w:tc>
          <w:tcPr>
            <w:tcW w:w="1971" w:type="dxa"/>
            <w:vAlign w:val="center"/>
          </w:tcPr>
          <w:p w14:paraId="304C552D" w14:textId="0739457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7B6C7058" w14:textId="50C0A2E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D0980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A1EC760" w14:textId="66304D4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59D35476" w14:textId="2456A67E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139" w:type="dxa"/>
            <w:vAlign w:val="center"/>
          </w:tcPr>
          <w:p w14:paraId="1B5C219D" w14:textId="715528F8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6" w:type="dxa"/>
            <w:vAlign w:val="center"/>
          </w:tcPr>
          <w:p w14:paraId="38824958" w14:textId="3B4CF45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27BE7" w:rsidRPr="00DC513F" w14:paraId="1B1D7628" w14:textId="77777777" w:rsidTr="006F7357">
        <w:tc>
          <w:tcPr>
            <w:tcW w:w="1971" w:type="dxa"/>
            <w:vAlign w:val="center"/>
          </w:tcPr>
          <w:p w14:paraId="6DA69A12" w14:textId="4C0F2E7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2B718AD1" w14:textId="2BB3A6F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D0980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DE74B84" w14:textId="0E04627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94216DE" w14:textId="77777777" w:rsidR="00227BE7" w:rsidRPr="00EE755A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57741FDC" w14:textId="77777777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F7134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139" w:type="dxa"/>
            <w:vAlign w:val="center"/>
          </w:tcPr>
          <w:p w14:paraId="21D5E70C" w14:textId="4DAAD119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260D7A6C" w14:textId="5BD056E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2D248B2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EEE8375" w14:textId="77777777" w:rsidTr="006F7357">
        <w:tc>
          <w:tcPr>
            <w:tcW w:w="1971" w:type="dxa"/>
            <w:vAlign w:val="center"/>
          </w:tcPr>
          <w:p w14:paraId="42653CD0" w14:textId="3AE6532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40DABE12" w14:textId="142C62C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D0980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2BA8F75" w14:textId="06F6DBB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A1E49F4" w14:textId="6DFBB75A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</w:t>
            </w:r>
            <w:proofErr w:type="spell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wte</w:t>
            </w:r>
            <w:proofErr w:type="spell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139" w:type="dxa"/>
            <w:vAlign w:val="center"/>
          </w:tcPr>
          <w:p w14:paraId="2707F64D" w14:textId="6CB5E384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6" w:type="dxa"/>
            <w:vAlign w:val="center"/>
          </w:tcPr>
          <w:p w14:paraId="7780A795" w14:textId="62A3C4D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18E6277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53E96A0" w14:textId="77777777" w:rsidTr="00042EC2">
        <w:tc>
          <w:tcPr>
            <w:tcW w:w="1971" w:type="dxa"/>
            <w:vAlign w:val="center"/>
          </w:tcPr>
          <w:p w14:paraId="43BA68F2" w14:textId="1E318CB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6158E334" w14:textId="301FFD7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72791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A11332F" w14:textId="4758EE6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0E55E20" w14:textId="50855C2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139" w:type="dxa"/>
            <w:vAlign w:val="center"/>
          </w:tcPr>
          <w:p w14:paraId="2A58D97A" w14:textId="272CD5B4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6" w:type="dxa"/>
            <w:vAlign w:val="center"/>
          </w:tcPr>
          <w:p w14:paraId="2D9BEDDF" w14:textId="3FC3913F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7E0F213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227BE7" w:rsidRPr="00DC513F" w14:paraId="646ACC66" w14:textId="77777777" w:rsidTr="00042EC2">
        <w:tc>
          <w:tcPr>
            <w:tcW w:w="1971" w:type="dxa"/>
            <w:vAlign w:val="center"/>
          </w:tcPr>
          <w:p w14:paraId="32FCE019" w14:textId="44FF080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30" w:type="dxa"/>
          </w:tcPr>
          <w:p w14:paraId="2A2DF39A" w14:textId="45D51F2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72791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FE73097" w14:textId="39BDB75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33FDBF0" w14:textId="25796DF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139" w:type="dxa"/>
            <w:vAlign w:val="center"/>
          </w:tcPr>
          <w:p w14:paraId="63E539D0" w14:textId="3E7C0DF8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6" w:type="dxa"/>
            <w:vAlign w:val="center"/>
          </w:tcPr>
          <w:p w14:paraId="6BE7C02B" w14:textId="4CA8049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3830C540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5797B04A" w14:textId="77777777" w:rsidTr="00042EC2">
        <w:tc>
          <w:tcPr>
            <w:tcW w:w="1971" w:type="dxa"/>
            <w:vAlign w:val="center"/>
          </w:tcPr>
          <w:p w14:paraId="7C41DC26" w14:textId="5F98EB3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5A78B81" w14:textId="284DC2DA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72791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79F8458" w14:textId="3E30202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DA4EB74" w14:textId="420C002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139" w:type="dxa"/>
            <w:vAlign w:val="center"/>
          </w:tcPr>
          <w:p w14:paraId="0AE97F8F" w14:textId="616E4163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3ACF5030" w14:textId="64C5D5FF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5DCF6AC6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6209AF0E" w14:textId="77777777" w:rsidTr="001340BE">
        <w:tc>
          <w:tcPr>
            <w:tcW w:w="1971" w:type="dxa"/>
            <w:vAlign w:val="center"/>
          </w:tcPr>
          <w:p w14:paraId="4FCF6882" w14:textId="679C6B8C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62E91D10" w14:textId="7543C2D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40CE6DA" w14:textId="574D9EC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E00EC39" w14:textId="794018C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</w:t>
            </w:r>
            <w:proofErr w:type="gramStart"/>
            <w:r w:rsidRPr="00DC513F">
              <w:rPr>
                <w:rFonts w:cs="Arial"/>
                <w:b w:val="0"/>
                <w:iCs/>
                <w:sz w:val="20"/>
                <w:szCs w:val="20"/>
              </w:rPr>
              <w:t>North West</w:t>
            </w:r>
            <w:proofErr w:type="gramEnd"/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247314EF" w14:textId="2B0364E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6DF6E093" w14:textId="14AF851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3C41FCCE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447EAE62" w14:textId="77777777" w:rsidTr="001340BE">
        <w:tc>
          <w:tcPr>
            <w:tcW w:w="1971" w:type="dxa"/>
            <w:vAlign w:val="center"/>
          </w:tcPr>
          <w:p w14:paraId="7D6AFB00" w14:textId="297300C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C2C313B" w14:textId="711631C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6694C39" w14:textId="57D11DB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09DEB7D" w14:textId="4A8C4859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139" w:type="dxa"/>
            <w:vAlign w:val="center"/>
          </w:tcPr>
          <w:p w14:paraId="256010E0" w14:textId="02C04C30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71741B84" w14:textId="2C92451C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2637765A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3F3AD4D4" w14:textId="77777777" w:rsidTr="001340BE">
        <w:tc>
          <w:tcPr>
            <w:tcW w:w="1971" w:type="dxa"/>
            <w:vAlign w:val="center"/>
          </w:tcPr>
          <w:p w14:paraId="623E7160" w14:textId="2C49592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109056FB" w14:textId="1CCAAED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C658C44" w14:textId="0C6EFFF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EC2BF35" w14:textId="38C414E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139" w:type="dxa"/>
            <w:vAlign w:val="center"/>
          </w:tcPr>
          <w:p w14:paraId="002E1811" w14:textId="55634B0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6" w:type="dxa"/>
            <w:vAlign w:val="center"/>
          </w:tcPr>
          <w:p w14:paraId="035E066B" w14:textId="0272170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D41DBE0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C2B13AA" w14:textId="77777777" w:rsidTr="001340BE">
        <w:tc>
          <w:tcPr>
            <w:tcW w:w="1971" w:type="dxa"/>
            <w:vAlign w:val="center"/>
          </w:tcPr>
          <w:p w14:paraId="00DEAB4C" w14:textId="0FF92B11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795E308A" w14:textId="2B24939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D79053D" w14:textId="195F00A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6CAB1C8" w14:textId="429D112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139" w:type="dxa"/>
            <w:vAlign w:val="center"/>
          </w:tcPr>
          <w:p w14:paraId="7912F71B" w14:textId="1EA77A1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679EC283" w14:textId="6DE9D81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A032F9A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2C0DB51A" w14:textId="77777777" w:rsidTr="001340BE">
        <w:tc>
          <w:tcPr>
            <w:tcW w:w="1971" w:type="dxa"/>
            <w:vAlign w:val="center"/>
          </w:tcPr>
          <w:p w14:paraId="5CDE5494" w14:textId="48A1F05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585F987E" w14:textId="2F721AB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6669F4BC" w14:textId="52DD1A7B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9DEBDC5" w14:textId="00727ABA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</w:t>
            </w:r>
            <w:proofErr w:type="gram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North West</w:t>
            </w:r>
            <w:proofErr w:type="gram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139" w:type="dxa"/>
            <w:vAlign w:val="center"/>
          </w:tcPr>
          <w:p w14:paraId="4122F081" w14:textId="42DAE7D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747158B5" w14:textId="72DFD83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62FC35BE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0260325F" w14:textId="77777777" w:rsidTr="001340BE">
        <w:tc>
          <w:tcPr>
            <w:tcW w:w="1971" w:type="dxa"/>
            <w:vAlign w:val="center"/>
          </w:tcPr>
          <w:p w14:paraId="1395F9C6" w14:textId="20C3E2C3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7B9BCEEF" w14:textId="3E109188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35E94E5" w14:textId="074DB22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E82E895" w14:textId="00A6B27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139" w:type="dxa"/>
            <w:vAlign w:val="center"/>
          </w:tcPr>
          <w:p w14:paraId="7F21A2B2" w14:textId="1618223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486B8F8F" w14:textId="10760727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36E491C9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220D9BC8" w14:textId="77777777" w:rsidTr="001340BE">
        <w:tc>
          <w:tcPr>
            <w:tcW w:w="1971" w:type="dxa"/>
            <w:vAlign w:val="center"/>
          </w:tcPr>
          <w:p w14:paraId="2154B35C" w14:textId="2C23F38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49718CAA" w14:textId="07B4E4B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42E3119" w14:textId="4AB786D6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9B9A525" w14:textId="77777777" w:rsidR="00227BE7" w:rsidRPr="00DC513F" w:rsidRDefault="00227BE7" w:rsidP="00227BE7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f research group developing a proposal on EMDR, Psychosis and Post-traumatic </w:t>
            </w:r>
            <w:proofErr w:type="gramStart"/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stress</w:t>
            </w:r>
            <w:proofErr w:type="gramEnd"/>
          </w:p>
          <w:p w14:paraId="1B1E4FAC" w14:textId="62016BC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139" w:type="dxa"/>
            <w:vAlign w:val="center"/>
          </w:tcPr>
          <w:p w14:paraId="74E326D0" w14:textId="6B90D4DC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4954F5A5" w14:textId="1AFD28E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2E42E9C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227BE7" w:rsidRPr="00DC513F" w14:paraId="14D91B9E" w14:textId="77777777" w:rsidTr="001340BE">
        <w:tc>
          <w:tcPr>
            <w:tcW w:w="1971" w:type="dxa"/>
            <w:vAlign w:val="center"/>
          </w:tcPr>
          <w:p w14:paraId="15EAA8E4" w14:textId="3EEDEDCD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665E0060" w14:textId="78AFB3D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F416301" w14:textId="7DBC9A5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A7FE811" w14:textId="580EE921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139" w:type="dxa"/>
            <w:vAlign w:val="center"/>
          </w:tcPr>
          <w:p w14:paraId="27F6B1B0" w14:textId="4F128A8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3E0B7ACA" w14:textId="7D17EA0E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15593A55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227BE7" w:rsidRPr="00DC513F" w14:paraId="5778DBBC" w14:textId="77777777" w:rsidTr="001340BE">
        <w:tc>
          <w:tcPr>
            <w:tcW w:w="1971" w:type="dxa"/>
            <w:vAlign w:val="center"/>
          </w:tcPr>
          <w:p w14:paraId="075CD67B" w14:textId="5486779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F9CD05A" w14:textId="6031704D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DF1D1DC" w14:textId="4779798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10C8B23" w14:textId="1B1F87D4" w:rsidR="00227BE7" w:rsidRPr="00092B5E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139" w:type="dxa"/>
            <w:vAlign w:val="center"/>
          </w:tcPr>
          <w:p w14:paraId="2942899E" w14:textId="23AA854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78A64C4F" w14:textId="197B12C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5FC84757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227BE7" w:rsidRPr="00DC513F" w14:paraId="4ED9497B" w14:textId="77777777" w:rsidTr="001340BE">
        <w:tc>
          <w:tcPr>
            <w:tcW w:w="1971" w:type="dxa"/>
            <w:vAlign w:val="center"/>
          </w:tcPr>
          <w:p w14:paraId="51FEB5A9" w14:textId="003744C2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30" w:type="dxa"/>
          </w:tcPr>
          <w:p w14:paraId="338BECF6" w14:textId="2B1DA30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A0E67AB" w14:textId="1A3746C5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5ABDDD8" w14:textId="2165BE2E" w:rsidR="00227BE7" w:rsidRPr="00092B5E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139" w:type="dxa"/>
            <w:vAlign w:val="center"/>
          </w:tcPr>
          <w:p w14:paraId="1D6A6F54" w14:textId="573DC1ED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73DA469" w14:textId="218B066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77458B6B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227BE7" w:rsidRPr="00DC513F" w14:paraId="5264C2BC" w14:textId="77777777" w:rsidTr="001340BE">
        <w:tc>
          <w:tcPr>
            <w:tcW w:w="1971" w:type="dxa"/>
            <w:vAlign w:val="center"/>
          </w:tcPr>
          <w:p w14:paraId="0B35FC37" w14:textId="444CBA8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31198267" w14:textId="2C1AA2C6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AAC7AA4" w14:textId="1AC6F46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</w:tcPr>
          <w:p w14:paraId="05E9BB86" w14:textId="06BD5F24" w:rsidR="00227BE7" w:rsidRPr="00092B5E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139" w:type="dxa"/>
          </w:tcPr>
          <w:p w14:paraId="72CBC444" w14:textId="29F797BC" w:rsidR="00227BE7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0E355493" w14:textId="0DF0612E" w:rsidR="00227BE7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4BF26FED" w:rsidR="00227BE7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227BE7" w:rsidRPr="00DC513F" w14:paraId="0C798757" w14:textId="77777777" w:rsidTr="001340BE">
        <w:tc>
          <w:tcPr>
            <w:tcW w:w="1971" w:type="dxa"/>
            <w:vAlign w:val="center"/>
          </w:tcPr>
          <w:p w14:paraId="07BB2339" w14:textId="18590F11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3143037F" w14:textId="721A3785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72E9E50B" w14:textId="44372940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</w:tcPr>
          <w:p w14:paraId="1204C2E5" w14:textId="317DFB6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Clinical advisor to HEE funded and Innovation Agency hosted project on </w:t>
            </w:r>
            <w:proofErr w:type="gramStart"/>
            <w:r w:rsidRPr="000E3C69">
              <w:rPr>
                <w:rFonts w:cs="Arial"/>
                <w:b w:val="0"/>
                <w:sz w:val="20"/>
                <w:szCs w:val="20"/>
              </w:rPr>
              <w:t>New</w:t>
            </w:r>
            <w:proofErr w:type="gramEnd"/>
            <w:r w:rsidRPr="000E3C69">
              <w:rPr>
                <w:rFonts w:cs="Arial"/>
                <w:b w:val="0"/>
                <w:sz w:val="20"/>
                <w:szCs w:val="20"/>
              </w:rPr>
              <w:t xml:space="preserve"> roles and career routes into the Psychological Professions</w:t>
            </w:r>
          </w:p>
        </w:tc>
        <w:tc>
          <w:tcPr>
            <w:tcW w:w="1139" w:type="dxa"/>
            <w:vAlign w:val="center"/>
          </w:tcPr>
          <w:p w14:paraId="5BB5943F" w14:textId="6DE92986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vAlign w:val="center"/>
          </w:tcPr>
          <w:p w14:paraId="6005128C" w14:textId="141F0600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BAEC3A2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227BE7" w:rsidRPr="00DC513F" w14:paraId="4BA4F296" w14:textId="77777777" w:rsidTr="001340BE">
        <w:tc>
          <w:tcPr>
            <w:tcW w:w="1971" w:type="dxa"/>
            <w:vAlign w:val="center"/>
          </w:tcPr>
          <w:p w14:paraId="3A9FFAED" w14:textId="13365BC9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266A285F" w14:textId="521196DB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519B88EC" w14:textId="741D8F9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</w:tcPr>
          <w:p w14:paraId="56E0995A" w14:textId="49220624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139" w:type="dxa"/>
            <w:vAlign w:val="center"/>
          </w:tcPr>
          <w:p w14:paraId="016806D0" w14:textId="45734AAA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vAlign w:val="center"/>
          </w:tcPr>
          <w:p w14:paraId="0EDA095F" w14:textId="42384D79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40F3B7EF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227BE7" w:rsidRPr="00DC513F" w14:paraId="3A6BDFB8" w14:textId="77777777" w:rsidTr="001340BE">
        <w:tc>
          <w:tcPr>
            <w:tcW w:w="1971" w:type="dxa"/>
            <w:vAlign w:val="center"/>
          </w:tcPr>
          <w:p w14:paraId="48BCCBF3" w14:textId="002FD2BF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30" w:type="dxa"/>
          </w:tcPr>
          <w:p w14:paraId="0DE91733" w14:textId="18097B13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36805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422BC4E9" w14:textId="42027E68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42E0021" w14:textId="74B84367" w:rsidR="00227BE7" w:rsidRPr="00DC513F" w:rsidRDefault="00227BE7" w:rsidP="00227BE7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13C7B188" w14:textId="5BFECEA3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EF26314" w14:textId="6D80544F" w:rsidR="00227BE7" w:rsidRPr="00DC513F" w:rsidRDefault="00227BE7" w:rsidP="00227BE7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594A25BF" w:rsidR="00227BE7" w:rsidRPr="00DC513F" w:rsidRDefault="00227BE7" w:rsidP="00227BE7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C39F508" w14:textId="77777777" w:rsidTr="00DC513F">
        <w:tc>
          <w:tcPr>
            <w:tcW w:w="1971" w:type="dxa"/>
            <w:vAlign w:val="center"/>
          </w:tcPr>
          <w:p w14:paraId="2AE804B7" w14:textId="4E138D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2209A84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788ECA0" w14:textId="4A204F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0AEAB19C" w14:textId="5491C0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39" w:type="dxa"/>
            <w:vAlign w:val="center"/>
          </w:tcPr>
          <w:p w14:paraId="68AC6E55" w14:textId="768D62E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6" w:type="dxa"/>
            <w:vAlign w:val="center"/>
          </w:tcPr>
          <w:p w14:paraId="3A11A9B7" w14:textId="51EBD22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7E8B08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4837AF" w14:textId="77777777" w:rsidTr="00DC513F">
        <w:tc>
          <w:tcPr>
            <w:tcW w:w="1971" w:type="dxa"/>
            <w:vAlign w:val="center"/>
          </w:tcPr>
          <w:p w14:paraId="4679F9AA" w14:textId="43F4FD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506BCCB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2998024" w14:textId="29177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5D5C1FD" w14:textId="03BCE21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139" w:type="dxa"/>
            <w:vAlign w:val="center"/>
          </w:tcPr>
          <w:p w14:paraId="547FE9BD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A36E7E7" w14:textId="381A52D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36E3C9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CD053A" w14:textId="77777777" w:rsidTr="00DC513F">
        <w:tc>
          <w:tcPr>
            <w:tcW w:w="1971" w:type="dxa"/>
            <w:vAlign w:val="center"/>
          </w:tcPr>
          <w:p w14:paraId="7547C094" w14:textId="5EF6C9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5CB3DB4F" w14:textId="3C8E5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AF1551D" w14:textId="3C7290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75B3D90" w14:textId="2987FE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 xml:space="preserve">I am </w:t>
            </w:r>
            <w:proofErr w:type="spellStart"/>
            <w:r w:rsidRPr="00E47E83">
              <w:rPr>
                <w:rFonts w:cs="Arial"/>
                <w:b w:val="0"/>
                <w:sz w:val="20"/>
                <w:szCs w:val="20"/>
              </w:rPr>
              <w:t>am</w:t>
            </w:r>
            <w:proofErr w:type="spellEnd"/>
            <w:r w:rsidRPr="00E47E83">
              <w:rPr>
                <w:rFonts w:cs="Arial"/>
                <w:b w:val="0"/>
                <w:sz w:val="20"/>
                <w:szCs w:val="20"/>
              </w:rPr>
              <w:t xml:space="preserve">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9" w:type="dxa"/>
            <w:vAlign w:val="center"/>
          </w:tcPr>
          <w:p w14:paraId="225572E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325436F" w14:textId="3858C4E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0995848C" w14:textId="77777777" w:rsidTr="00DC513F">
        <w:tc>
          <w:tcPr>
            <w:tcW w:w="1971" w:type="dxa"/>
            <w:vAlign w:val="center"/>
          </w:tcPr>
          <w:p w14:paraId="238CFFBB" w14:textId="28B26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30" w:type="dxa"/>
            <w:vAlign w:val="center"/>
          </w:tcPr>
          <w:p w14:paraId="733B638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8660D88" w14:textId="003AD2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E21EC02" w14:textId="6BB4827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667B4C9" w14:textId="06FD0F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38F555E" w14:textId="64E8D8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BB79C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882D736" w14:textId="77777777" w:rsidTr="00DC513F">
        <w:tc>
          <w:tcPr>
            <w:tcW w:w="1971" w:type="dxa"/>
            <w:vAlign w:val="center"/>
          </w:tcPr>
          <w:p w14:paraId="6472B63F" w14:textId="413E2A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0" w:type="dxa"/>
            <w:vAlign w:val="center"/>
          </w:tcPr>
          <w:p w14:paraId="1FC68D11" w14:textId="08F00C4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F1E9A85" w14:textId="7C13824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41AB5E2" w14:textId="137944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FC08993" w14:textId="2E3EBA8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86AAA96" w14:textId="3787BF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DC439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A2F13B9" w14:textId="77777777" w:rsidTr="00DC513F">
        <w:tc>
          <w:tcPr>
            <w:tcW w:w="1971" w:type="dxa"/>
            <w:vAlign w:val="center"/>
          </w:tcPr>
          <w:p w14:paraId="3EFAD4A4" w14:textId="1BE6AB1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0" w:type="dxa"/>
            <w:vAlign w:val="center"/>
          </w:tcPr>
          <w:p w14:paraId="37BC7550" w14:textId="7B3DB4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3ED60D1" w14:textId="095469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4A81B33" w14:textId="065AAB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028553C" w14:textId="5F6636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65AB33E" w14:textId="6F39C2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15F6EE3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190F2B5" w14:textId="77777777" w:rsidTr="00DC513F">
        <w:tc>
          <w:tcPr>
            <w:tcW w:w="1971" w:type="dxa"/>
            <w:vAlign w:val="center"/>
          </w:tcPr>
          <w:p w14:paraId="16CF9D95" w14:textId="3D1E57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30" w:type="dxa"/>
            <w:vAlign w:val="center"/>
          </w:tcPr>
          <w:p w14:paraId="35DD1600" w14:textId="5005275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DA1D2AA" w14:textId="70C2CAD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441BCDB3" w14:textId="7BED31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9AF354C" w14:textId="5599F50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19CACAE" w14:textId="0E58FD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06EF00C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A1342B0" w14:textId="77777777" w:rsidTr="00DC513F">
        <w:tc>
          <w:tcPr>
            <w:tcW w:w="1971" w:type="dxa"/>
            <w:vAlign w:val="center"/>
          </w:tcPr>
          <w:p w14:paraId="33518AC2" w14:textId="2E7AF8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30" w:type="dxa"/>
            <w:vAlign w:val="center"/>
          </w:tcPr>
          <w:p w14:paraId="5A44F178" w14:textId="2D0DF4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1F05CE4" w14:textId="0B5FD8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1D285792" w14:textId="76FD8D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139" w:type="dxa"/>
            <w:vAlign w:val="center"/>
          </w:tcPr>
          <w:p w14:paraId="2FB42D1E" w14:textId="78350B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E33B0C4" w14:textId="64CE9A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6FBB36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2296CBF" w14:textId="77777777" w:rsidTr="00DC513F">
        <w:tc>
          <w:tcPr>
            <w:tcW w:w="1971" w:type="dxa"/>
            <w:vAlign w:val="center"/>
          </w:tcPr>
          <w:p w14:paraId="46C8C2B9" w14:textId="66C77D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1EE2FCB7" w14:textId="0E3945A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505B33A" w14:textId="39EC86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46B97B22" w14:textId="7C27F6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139" w:type="dxa"/>
            <w:vAlign w:val="center"/>
          </w:tcPr>
          <w:p w14:paraId="54B590A1" w14:textId="243584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6" w:type="dxa"/>
            <w:vAlign w:val="center"/>
          </w:tcPr>
          <w:p w14:paraId="547A630D" w14:textId="65082C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342DC4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E89963" w14:textId="77777777" w:rsidTr="00DC513F">
        <w:tc>
          <w:tcPr>
            <w:tcW w:w="1971" w:type="dxa"/>
            <w:vAlign w:val="center"/>
          </w:tcPr>
          <w:p w14:paraId="55C5F36E" w14:textId="4630E8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2618B4A1" w14:textId="5D53C3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CD64D05" w14:textId="41E50B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64558C0F" w14:textId="5AEA25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139" w:type="dxa"/>
            <w:vAlign w:val="center"/>
          </w:tcPr>
          <w:p w14:paraId="40EB1416" w14:textId="63B05D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56E5468" w14:textId="0590EB1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7FF3934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4F6DADD" w14:textId="77777777" w:rsidTr="00DC513F">
        <w:tc>
          <w:tcPr>
            <w:tcW w:w="1971" w:type="dxa"/>
            <w:vAlign w:val="center"/>
          </w:tcPr>
          <w:p w14:paraId="38E1C590" w14:textId="71791E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4864FB2E" w14:textId="4E9A65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504F3B1" w14:textId="0B0A1B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0A05C14B" w14:textId="3E6749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139" w:type="dxa"/>
            <w:vAlign w:val="center"/>
          </w:tcPr>
          <w:p w14:paraId="19D5149E" w14:textId="1B7F04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E84B7FC" w14:textId="23979E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2DC190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2B05E32" w14:textId="77777777" w:rsidTr="00DC513F">
        <w:tc>
          <w:tcPr>
            <w:tcW w:w="1971" w:type="dxa"/>
            <w:vAlign w:val="center"/>
          </w:tcPr>
          <w:p w14:paraId="397E5042" w14:textId="144627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3DD9C460" w14:textId="62707A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64F6CE4" w14:textId="1DD517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101154C0" w14:textId="00BA32A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139" w:type="dxa"/>
            <w:vAlign w:val="center"/>
          </w:tcPr>
          <w:p w14:paraId="03ED0F23" w14:textId="023557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6" w:type="dxa"/>
            <w:vAlign w:val="center"/>
          </w:tcPr>
          <w:p w14:paraId="386A6CD6" w14:textId="0AAF64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535C648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F0949" w14:textId="77777777" w:rsidTr="00DC513F">
        <w:tc>
          <w:tcPr>
            <w:tcW w:w="1971" w:type="dxa"/>
            <w:vAlign w:val="center"/>
          </w:tcPr>
          <w:p w14:paraId="7D0E83EB" w14:textId="100AC5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30E7C00A" w14:textId="08483E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5BF083D" w14:textId="130331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4CABE660" w14:textId="1A88943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139" w:type="dxa"/>
            <w:vAlign w:val="center"/>
          </w:tcPr>
          <w:p w14:paraId="79B1BF06" w14:textId="04AA1FE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32FA3454" w14:textId="05ACCD6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0D969D5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D26E31" w14:textId="77777777" w:rsidTr="00DC513F">
        <w:tc>
          <w:tcPr>
            <w:tcW w:w="1971" w:type="dxa"/>
            <w:vAlign w:val="center"/>
          </w:tcPr>
          <w:p w14:paraId="494B702F" w14:textId="568933A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6E1B9AE8" w14:textId="688E968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4129C56" w14:textId="7C9BEA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85" w:type="dxa"/>
            <w:vAlign w:val="center"/>
          </w:tcPr>
          <w:p w14:paraId="49045201" w14:textId="661DC8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139" w:type="dxa"/>
            <w:vAlign w:val="center"/>
          </w:tcPr>
          <w:p w14:paraId="45CAC422" w14:textId="1FB3DA2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6" w:type="dxa"/>
            <w:vAlign w:val="center"/>
          </w:tcPr>
          <w:p w14:paraId="0ED3290B" w14:textId="515051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51C551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D3DAB31" w14:textId="77777777" w:rsidTr="00DC513F">
        <w:tc>
          <w:tcPr>
            <w:tcW w:w="1971" w:type="dxa"/>
            <w:vAlign w:val="center"/>
          </w:tcPr>
          <w:p w14:paraId="7EAB212F" w14:textId="4131C0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0624F94B" w14:textId="2CB62A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37C7767" w14:textId="19DC35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68FD9D5B" w14:textId="2FEC9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48A9E53" w14:textId="2337E8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4E8B011" w14:textId="115BB1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32DEE68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1CC5233" w14:textId="77777777" w:rsidTr="00DC513F">
        <w:tc>
          <w:tcPr>
            <w:tcW w:w="1971" w:type="dxa"/>
            <w:vAlign w:val="center"/>
          </w:tcPr>
          <w:p w14:paraId="46239A62" w14:textId="63980B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30" w:type="dxa"/>
            <w:vAlign w:val="center"/>
          </w:tcPr>
          <w:p w14:paraId="5EE671B3" w14:textId="5B02C5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9A4C089" w14:textId="2C3F21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85" w:type="dxa"/>
            <w:vAlign w:val="center"/>
          </w:tcPr>
          <w:p w14:paraId="507B1FCF" w14:textId="0D03CE9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139" w:type="dxa"/>
            <w:vAlign w:val="center"/>
          </w:tcPr>
          <w:p w14:paraId="1E803273" w14:textId="0A8F7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371C2EFC" w14:textId="05C484E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661866F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699341D" w14:textId="77777777" w:rsidTr="00DC513F">
        <w:tc>
          <w:tcPr>
            <w:tcW w:w="1971" w:type="dxa"/>
            <w:vAlign w:val="center"/>
          </w:tcPr>
          <w:p w14:paraId="2724ED06" w14:textId="0F5901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4EA5CE87" w14:textId="649C6D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9F0F898" w14:textId="6025E42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C7DBA1B" w14:textId="28AE3D8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principal</w:t>
            </w:r>
          </w:p>
        </w:tc>
        <w:tc>
          <w:tcPr>
            <w:tcW w:w="1139" w:type="dxa"/>
            <w:vAlign w:val="center"/>
          </w:tcPr>
          <w:p w14:paraId="3E598450" w14:textId="3F7C2975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1990</w:t>
            </w:r>
          </w:p>
        </w:tc>
        <w:tc>
          <w:tcPr>
            <w:tcW w:w="1266" w:type="dxa"/>
            <w:vAlign w:val="center"/>
          </w:tcPr>
          <w:p w14:paraId="0B35B720" w14:textId="194F422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6BEF3BC" w14:textId="10AA75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5B1D584A" w14:textId="77777777" w:rsidTr="00DC513F">
        <w:tc>
          <w:tcPr>
            <w:tcW w:w="1971" w:type="dxa"/>
            <w:vAlign w:val="center"/>
          </w:tcPr>
          <w:p w14:paraId="3280FEF6" w14:textId="766CFE8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19C2000E" w14:textId="4E6CC25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288E703" w14:textId="3D67E92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19133456" w14:textId="32C864E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Deliver one-day training for RCGP NW Faculty on Mental Health problems in primary care</w:t>
            </w:r>
            <w:r>
              <w:rPr>
                <w:b w:val="0"/>
                <w:sz w:val="20"/>
                <w:szCs w:val="20"/>
              </w:rPr>
              <w:t xml:space="preserve">.  This year (2020) </w:t>
            </w:r>
            <w:r w:rsidRPr="00F1210F">
              <w:rPr>
                <w:b w:val="0"/>
                <w:sz w:val="20"/>
                <w:szCs w:val="20"/>
              </w:rPr>
              <w:t>delivered a similar session for RCGP nationally - online training event</w:t>
            </w:r>
          </w:p>
        </w:tc>
        <w:tc>
          <w:tcPr>
            <w:tcW w:w="1139" w:type="dxa"/>
            <w:vAlign w:val="center"/>
          </w:tcPr>
          <w:p w14:paraId="10CB7D58" w14:textId="00EF1F1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March and November 2019 </w:t>
            </w:r>
          </w:p>
        </w:tc>
        <w:tc>
          <w:tcPr>
            <w:tcW w:w="1266" w:type="dxa"/>
            <w:vAlign w:val="center"/>
          </w:tcPr>
          <w:p w14:paraId="699451FD" w14:textId="5F2AA1D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7A1A3983" w14:textId="2847CA1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4445358" w14:textId="77777777" w:rsidTr="00DC513F">
        <w:tc>
          <w:tcPr>
            <w:tcW w:w="1971" w:type="dxa"/>
            <w:vAlign w:val="center"/>
          </w:tcPr>
          <w:p w14:paraId="70A402B6" w14:textId="65209C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5F08F0E2" w14:textId="2F1B649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50DF62D" w14:textId="48EFCA2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3AA01A7" w14:textId="322B22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NICE Depression update GDG</w:t>
            </w:r>
          </w:p>
        </w:tc>
        <w:tc>
          <w:tcPr>
            <w:tcW w:w="1139" w:type="dxa"/>
            <w:vAlign w:val="center"/>
          </w:tcPr>
          <w:p w14:paraId="1C0E2D53" w14:textId="3BD069B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6ED91D5" w14:textId="4573BD9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3007990" w14:textId="043C065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5494B76" w14:textId="77777777" w:rsidTr="00DC513F">
        <w:tc>
          <w:tcPr>
            <w:tcW w:w="1971" w:type="dxa"/>
            <w:vAlign w:val="center"/>
          </w:tcPr>
          <w:p w14:paraId="60672A42" w14:textId="0DCD21D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70CCFD91" w14:textId="1196DDF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3288A7B" w14:textId="63CEF9F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5554C40" w14:textId="165773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 receipt of funding from NIHR to investigate mental health interventions in primary care</w:t>
            </w:r>
          </w:p>
        </w:tc>
        <w:tc>
          <w:tcPr>
            <w:tcW w:w="1139" w:type="dxa"/>
            <w:vAlign w:val="center"/>
          </w:tcPr>
          <w:p w14:paraId="745B1C99" w14:textId="34057D1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266" w:type="dxa"/>
            <w:vAlign w:val="center"/>
          </w:tcPr>
          <w:p w14:paraId="66651942" w14:textId="519BD87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86E699" w14:textId="62CBCDD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1601BE8E" w14:textId="77777777" w:rsidTr="00DC513F">
        <w:tc>
          <w:tcPr>
            <w:tcW w:w="1971" w:type="dxa"/>
            <w:vAlign w:val="center"/>
          </w:tcPr>
          <w:p w14:paraId="55ACEA79" w14:textId="3FA4293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65ABF4BA" w14:textId="17CEE03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0D87C6F" w14:textId="767CED7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C2A6146" w14:textId="31AE79E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Chair of Society Academic Primary Care </w:t>
            </w:r>
          </w:p>
        </w:tc>
        <w:tc>
          <w:tcPr>
            <w:tcW w:w="1139" w:type="dxa"/>
            <w:vAlign w:val="center"/>
          </w:tcPr>
          <w:p w14:paraId="60E2A80C" w14:textId="0D88131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July 2019 </w:t>
            </w:r>
          </w:p>
        </w:tc>
        <w:tc>
          <w:tcPr>
            <w:tcW w:w="1266" w:type="dxa"/>
            <w:vAlign w:val="center"/>
          </w:tcPr>
          <w:p w14:paraId="7255CA98" w14:textId="3851810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04A1B2F" w14:textId="29D0707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0A837B19" w14:textId="77777777" w:rsidTr="00DC513F">
        <w:tc>
          <w:tcPr>
            <w:tcW w:w="1971" w:type="dxa"/>
            <w:vAlign w:val="center"/>
          </w:tcPr>
          <w:p w14:paraId="1ACBD1E2" w14:textId="3C776D8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Carolyn Chew-Graham</w:t>
            </w:r>
          </w:p>
        </w:tc>
        <w:tc>
          <w:tcPr>
            <w:tcW w:w="1130" w:type="dxa"/>
            <w:vAlign w:val="center"/>
          </w:tcPr>
          <w:p w14:paraId="183F8972" w14:textId="4CB1CE4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88892AF" w14:textId="5C4250E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A702D3A" w14:textId="77269E1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Member of Editorial Board of BJGP </w:t>
            </w:r>
          </w:p>
        </w:tc>
        <w:tc>
          <w:tcPr>
            <w:tcW w:w="1139" w:type="dxa"/>
            <w:vAlign w:val="center"/>
          </w:tcPr>
          <w:p w14:paraId="0C83C1E5" w14:textId="1F8B889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Sept 2019 </w:t>
            </w:r>
          </w:p>
        </w:tc>
        <w:tc>
          <w:tcPr>
            <w:tcW w:w="1266" w:type="dxa"/>
            <w:vAlign w:val="center"/>
          </w:tcPr>
          <w:p w14:paraId="35B22E08" w14:textId="4704A19D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9CB975" w14:textId="17B8CED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97BAF" w:rsidRPr="00DC513F" w14:paraId="22430388" w14:textId="77777777" w:rsidTr="00DC513F">
        <w:tc>
          <w:tcPr>
            <w:tcW w:w="1971" w:type="dxa"/>
            <w:vAlign w:val="center"/>
          </w:tcPr>
          <w:p w14:paraId="7DE9A05A" w14:textId="27E2E60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Carolyn Chew-Graham</w:t>
            </w:r>
          </w:p>
        </w:tc>
        <w:tc>
          <w:tcPr>
            <w:tcW w:w="1130" w:type="dxa"/>
            <w:vAlign w:val="center"/>
          </w:tcPr>
          <w:p w14:paraId="06B99E53" w14:textId="469FFDB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9FB92EC" w14:textId="02D5983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340271F" w14:textId="573D79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F29C3BA" w14:textId="6C67552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70468CE3" w14:textId="533BEB1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D97C3E5" w14:textId="3CB6339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65A4789" w14:textId="77777777" w:rsidTr="00DC513F">
        <w:tc>
          <w:tcPr>
            <w:tcW w:w="1971" w:type="dxa"/>
            <w:vAlign w:val="center"/>
          </w:tcPr>
          <w:p w14:paraId="061CEBC6" w14:textId="4B1E86C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1E8DB258" w14:textId="6D52AA6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CFFA246" w14:textId="175FB5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36013C22" w14:textId="4DD2A7F3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86CC2FC" w14:textId="2581FC3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F812732" w14:textId="7FF021A8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8C9875A" w14:textId="15E6D44C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83F7CD4" w14:textId="77777777" w:rsidTr="00DC513F">
        <w:tc>
          <w:tcPr>
            <w:tcW w:w="1971" w:type="dxa"/>
            <w:vAlign w:val="center"/>
          </w:tcPr>
          <w:p w14:paraId="260AE5A8" w14:textId="72F5E69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0B19207F" w14:textId="5E9BDBE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E006008" w14:textId="536B2AA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4F710013" w14:textId="5DD335B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C513F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Director of the Quality Review Service. Run peer review and similar programmes using national or QRS standards. </w:t>
            </w:r>
            <w:r w:rsidRPr="00D44D27">
              <w:rPr>
                <w:rFonts w:ascii="Arial" w:hAnsi="Arial" w:cs="Arial"/>
                <w:bCs/>
                <w:kern w:val="28"/>
                <w:sz w:val="20"/>
                <w:szCs w:val="20"/>
              </w:rPr>
              <w:t>Some of QRS standards reference NICE Quality Standards and Guidance.</w:t>
            </w:r>
          </w:p>
        </w:tc>
        <w:tc>
          <w:tcPr>
            <w:tcW w:w="1139" w:type="dxa"/>
            <w:vAlign w:val="center"/>
          </w:tcPr>
          <w:p w14:paraId="3D1CCBB1" w14:textId="331A426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6" w:type="dxa"/>
            <w:vAlign w:val="center"/>
          </w:tcPr>
          <w:p w14:paraId="14BF29A2" w14:textId="5597C6AD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4ACE7A6" w14:textId="11728CE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DC574CD" w14:textId="77777777" w:rsidTr="00DC513F">
        <w:tc>
          <w:tcPr>
            <w:tcW w:w="1971" w:type="dxa"/>
            <w:vAlign w:val="center"/>
          </w:tcPr>
          <w:p w14:paraId="3C9E062A" w14:textId="1C4F73C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155F44F0" w14:textId="2F184FE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2E47033" w14:textId="52FEB8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10B1132C" w14:textId="7294AD85" w:rsidR="00A97BAF" w:rsidRPr="00DC513F" w:rsidRDefault="00A97BAF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Advisory Board member of Doctor in the House, an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on line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health advice service.</w:t>
            </w:r>
          </w:p>
        </w:tc>
        <w:tc>
          <w:tcPr>
            <w:tcW w:w="1139" w:type="dxa"/>
            <w:vAlign w:val="center"/>
          </w:tcPr>
          <w:p w14:paraId="74392CC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50774B5F" w14:textId="3AADB177" w:rsidR="00A97BAF" w:rsidRPr="00DC513F" w:rsidRDefault="00A97BAF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B935235" w14:textId="4CD1B03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21/07/20</w:t>
            </w:r>
          </w:p>
        </w:tc>
      </w:tr>
      <w:tr w:rsidR="00155412" w:rsidRPr="00DC513F" w14:paraId="6CCE74BE" w14:textId="77777777" w:rsidTr="00DC513F">
        <w:tc>
          <w:tcPr>
            <w:tcW w:w="1971" w:type="dxa"/>
            <w:vAlign w:val="center"/>
          </w:tcPr>
          <w:p w14:paraId="19DD6758" w14:textId="66310B7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5DD25F87" w14:textId="0292C5A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AA79F99" w14:textId="53B477B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3BA29D74" w14:textId="3E5B4BB1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55412">
              <w:rPr>
                <w:rFonts w:cs="Arial"/>
                <w:b w:val="0"/>
                <w:sz w:val="20"/>
                <w:szCs w:val="20"/>
              </w:rPr>
              <w:t>L</w:t>
            </w:r>
            <w:r w:rsidRPr="00155412">
              <w:rPr>
                <w:rFonts w:cs="Arial"/>
                <w:b w:val="0"/>
                <w:sz w:val="20"/>
                <w:szCs w:val="20"/>
              </w:rPr>
              <w:t>ead author on the revised Quality Standards for Imaging and for Imaging Networks for QRS.</w:t>
            </w:r>
          </w:p>
        </w:tc>
        <w:tc>
          <w:tcPr>
            <w:tcW w:w="1139" w:type="dxa"/>
            <w:vAlign w:val="center"/>
          </w:tcPr>
          <w:p w14:paraId="687F420E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51607E5" w14:textId="0C21115B" w:rsidR="00155412" w:rsidRPr="00DC513F" w:rsidRDefault="00155412" w:rsidP="0015541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16/06/21</w:t>
            </w:r>
          </w:p>
        </w:tc>
        <w:tc>
          <w:tcPr>
            <w:tcW w:w="1028" w:type="dxa"/>
            <w:vAlign w:val="center"/>
          </w:tcPr>
          <w:p w14:paraId="6939E336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5412" w:rsidRPr="00DC513F" w14:paraId="24B73E15" w14:textId="77777777" w:rsidTr="00DC513F">
        <w:tc>
          <w:tcPr>
            <w:tcW w:w="1971" w:type="dxa"/>
            <w:vAlign w:val="center"/>
          </w:tcPr>
          <w:p w14:paraId="612B8FFF" w14:textId="52BD87B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30" w:type="dxa"/>
            <w:vAlign w:val="center"/>
          </w:tcPr>
          <w:p w14:paraId="5F4002F3" w14:textId="4C0C3F90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5BE11E6" w14:textId="2362133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7C1746D" w14:textId="0487C14F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Trustee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Lingen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Davies Cancer Fund. A Shropshire based Cancer Charity funding improvements in local care.</w:t>
            </w:r>
          </w:p>
        </w:tc>
        <w:tc>
          <w:tcPr>
            <w:tcW w:w="1139" w:type="dxa"/>
            <w:vAlign w:val="center"/>
          </w:tcPr>
          <w:p w14:paraId="339C6B91" w14:textId="670F9A23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2D757B8" w14:textId="347DFB2C" w:rsidR="00155412" w:rsidRPr="00DC513F" w:rsidRDefault="00155412" w:rsidP="0015541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A4CF09A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5412" w:rsidRPr="00DC513F" w14:paraId="40DF0E89" w14:textId="77777777" w:rsidTr="00DC513F">
        <w:tc>
          <w:tcPr>
            <w:tcW w:w="1971" w:type="dxa"/>
            <w:vAlign w:val="center"/>
          </w:tcPr>
          <w:p w14:paraId="6EFC1C29" w14:textId="278830F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58D137C5" w14:textId="345F86A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D55698A" w14:textId="4FBCF1A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00BEBF55" w14:textId="1E909194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Employee of Dudley Group NHS Foundation Trust as Consultant Physician and Endocrinologist</w:t>
            </w:r>
          </w:p>
        </w:tc>
        <w:tc>
          <w:tcPr>
            <w:tcW w:w="1139" w:type="dxa"/>
            <w:vAlign w:val="center"/>
          </w:tcPr>
          <w:p w14:paraId="30BEDE72" w14:textId="2B2DADC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185ABFCC" w14:textId="6C7CBACA" w:rsidR="00155412" w:rsidRPr="00DC513F" w:rsidRDefault="00155412" w:rsidP="0015541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  <w:p w14:paraId="25688898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64CF1A5" w14:textId="0EAB258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22833B75" w14:textId="77777777" w:rsidTr="00DC513F">
        <w:tc>
          <w:tcPr>
            <w:tcW w:w="1971" w:type="dxa"/>
            <w:vAlign w:val="center"/>
          </w:tcPr>
          <w:p w14:paraId="7C0D783F" w14:textId="45E3335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2BCB04AC" w14:textId="3834FCD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67F07BD" w14:textId="56CB582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72589B8C" w14:textId="52028FA9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MRCP (UK) Part 2 Examination Board, Royal College of Physicians</w:t>
            </w:r>
          </w:p>
        </w:tc>
        <w:tc>
          <w:tcPr>
            <w:tcW w:w="1139" w:type="dxa"/>
            <w:vAlign w:val="center"/>
          </w:tcPr>
          <w:p w14:paraId="4C544B69" w14:textId="474E340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58DDD73B" w14:textId="0EA6F2F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196D557" w14:textId="1E2E4D5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57FA3504" w14:textId="77777777" w:rsidTr="00DC513F">
        <w:tc>
          <w:tcPr>
            <w:tcW w:w="1971" w:type="dxa"/>
            <w:vAlign w:val="center"/>
          </w:tcPr>
          <w:p w14:paraId="7F62690B" w14:textId="63D4064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7D64C6B3" w14:textId="5802245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E27BD09" w14:textId="27229F1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758BCD6B" w14:textId="71595B1E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Diabetes and Endocrinology) Examination Board, Royal College of Physicians</w:t>
            </w:r>
          </w:p>
        </w:tc>
        <w:tc>
          <w:tcPr>
            <w:tcW w:w="1139" w:type="dxa"/>
            <w:vAlign w:val="center"/>
          </w:tcPr>
          <w:p w14:paraId="0F548932" w14:textId="0C09724E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391FF870" w14:textId="35C2C01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A8AC026" w14:textId="6172DD1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49841A1" w14:textId="77777777" w:rsidTr="00DC513F">
        <w:tc>
          <w:tcPr>
            <w:tcW w:w="1971" w:type="dxa"/>
            <w:vAlign w:val="center"/>
          </w:tcPr>
          <w:p w14:paraId="25AB9A84" w14:textId="6539072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43537200" w14:textId="57D546E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3493EBE" w14:textId="763F2C8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5BF8E992" w14:textId="0E98DBDB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Society for Endocrinology</w:t>
            </w:r>
          </w:p>
        </w:tc>
        <w:tc>
          <w:tcPr>
            <w:tcW w:w="1139" w:type="dxa"/>
            <w:vAlign w:val="center"/>
          </w:tcPr>
          <w:p w14:paraId="77256B44" w14:textId="193716E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7190F8C0" w14:textId="0B51446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1A3D110" w14:textId="7175AA06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B6A1A33" w14:textId="77777777" w:rsidTr="00DC513F">
        <w:tc>
          <w:tcPr>
            <w:tcW w:w="1971" w:type="dxa"/>
            <w:vAlign w:val="center"/>
          </w:tcPr>
          <w:p w14:paraId="153943C7" w14:textId="2C0EDC6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50E9D653" w14:textId="512AEB6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5D00E5C" w14:textId="709BED5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09C3C1F5" w14:textId="4A08A4C9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Diabetes UK</w:t>
            </w:r>
          </w:p>
        </w:tc>
        <w:tc>
          <w:tcPr>
            <w:tcW w:w="1139" w:type="dxa"/>
            <w:vAlign w:val="center"/>
          </w:tcPr>
          <w:p w14:paraId="35F48203" w14:textId="48A68F8E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6" w:type="dxa"/>
            <w:vAlign w:val="center"/>
          </w:tcPr>
          <w:p w14:paraId="002C74CD" w14:textId="47BAB0E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89896E" w14:textId="38DE20F0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51FDF330" w14:textId="77777777" w:rsidTr="00DC513F">
        <w:tc>
          <w:tcPr>
            <w:tcW w:w="1971" w:type="dxa"/>
            <w:vAlign w:val="center"/>
          </w:tcPr>
          <w:p w14:paraId="67931014" w14:textId="7695DC4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Dale</w:t>
            </w:r>
          </w:p>
        </w:tc>
        <w:tc>
          <w:tcPr>
            <w:tcW w:w="1130" w:type="dxa"/>
            <w:vAlign w:val="center"/>
          </w:tcPr>
          <w:p w14:paraId="0FDCBA57" w14:textId="6E2FA3E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1E564BD" w14:textId="28EDFD2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785664EC" w14:textId="3CA275AC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>Diabetes and Endocrinology) Board</w:t>
            </w:r>
          </w:p>
        </w:tc>
        <w:tc>
          <w:tcPr>
            <w:tcW w:w="1139" w:type="dxa"/>
            <w:vAlign w:val="center"/>
          </w:tcPr>
          <w:p w14:paraId="256AAFC4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8E5B9C3" w14:textId="6022A88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0143339" w14:textId="3F89233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0B383EBF" w14:textId="77777777" w:rsidTr="00DC513F">
        <w:tc>
          <w:tcPr>
            <w:tcW w:w="1971" w:type="dxa"/>
            <w:vAlign w:val="center"/>
          </w:tcPr>
          <w:p w14:paraId="69AD78B6" w14:textId="34AF72D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30" w:type="dxa"/>
            <w:vAlign w:val="center"/>
          </w:tcPr>
          <w:p w14:paraId="3EFCCF09" w14:textId="49D481A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39F5BD9" w14:textId="0B181B9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3934390" w14:textId="36E7554F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1393B9D7" w14:textId="63C08F4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54D2E5F" w14:textId="4AB84C1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1CF8AE02" w14:textId="6D45F0AF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600DF051" w14:textId="77777777" w:rsidTr="00DC513F">
        <w:tc>
          <w:tcPr>
            <w:tcW w:w="1971" w:type="dxa"/>
            <w:vAlign w:val="center"/>
          </w:tcPr>
          <w:p w14:paraId="6D3A9366" w14:textId="1350F6F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7B35AC0F" w14:textId="241F4D8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516ACF7" w14:textId="5FEF02A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1254FEAF" w14:textId="77777777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Consultancy/freelance writer for EIU Healthcare/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Bazian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(The Economist Newspaper Ltd).  </w:t>
            </w:r>
          </w:p>
          <w:p w14:paraId="61F660C3" w14:textId="61BB2B5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139" w:type="dxa"/>
            <w:vAlign w:val="center"/>
          </w:tcPr>
          <w:p w14:paraId="43EAFB4C" w14:textId="647A38B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6" w:type="dxa"/>
            <w:vAlign w:val="center"/>
          </w:tcPr>
          <w:p w14:paraId="28B76003" w14:textId="7AEDA56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EB1EEB" w14:textId="6B21CF3B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155412" w:rsidRPr="00DC513F" w14:paraId="68738072" w14:textId="77777777" w:rsidTr="00DC513F">
        <w:tc>
          <w:tcPr>
            <w:tcW w:w="1971" w:type="dxa"/>
            <w:vAlign w:val="center"/>
          </w:tcPr>
          <w:p w14:paraId="66F6D9D6" w14:textId="776ACE8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270FCEE5" w14:textId="658F613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480ED1A" w14:textId="0C101D2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114C3FC" w14:textId="3FDEA05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139" w:type="dxa"/>
            <w:vAlign w:val="center"/>
          </w:tcPr>
          <w:p w14:paraId="14AF3D3E" w14:textId="5ABA1DF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6" w:type="dxa"/>
            <w:vAlign w:val="center"/>
          </w:tcPr>
          <w:p w14:paraId="21CD2AD3" w14:textId="2EA06B8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56F0A194" w14:textId="1B1F3089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284BFCC1" w14:textId="77777777" w:rsidTr="00DC513F">
        <w:tc>
          <w:tcPr>
            <w:tcW w:w="1971" w:type="dxa"/>
            <w:vAlign w:val="center"/>
          </w:tcPr>
          <w:p w14:paraId="6703C7D7" w14:textId="5780EC6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17167C6B" w14:textId="4891563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4AFCB45" w14:textId="613BE80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715EAF5" w14:textId="311C904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39" w:type="dxa"/>
            <w:vAlign w:val="center"/>
          </w:tcPr>
          <w:p w14:paraId="1EE3B17E" w14:textId="4741CBFD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01CE540" w14:textId="7EE8DED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F937DC1" w14:textId="0B1804F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0C33E37C" w14:textId="77777777" w:rsidTr="00DC513F">
        <w:tc>
          <w:tcPr>
            <w:tcW w:w="1971" w:type="dxa"/>
            <w:vAlign w:val="center"/>
          </w:tcPr>
          <w:p w14:paraId="4033A46F" w14:textId="0D58B83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1838041A" w14:textId="1FA0D10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80221C0" w14:textId="7780D83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4D5A774" w14:textId="2FD8D8A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39" w:type="dxa"/>
            <w:vAlign w:val="center"/>
          </w:tcPr>
          <w:p w14:paraId="5385EBC6" w14:textId="2CFD449C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53B2F494" w14:textId="0CBC345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35DAFF4" w14:textId="33826ACB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7887F322" w14:textId="77777777" w:rsidTr="00DC513F">
        <w:tc>
          <w:tcPr>
            <w:tcW w:w="1971" w:type="dxa"/>
            <w:vAlign w:val="center"/>
          </w:tcPr>
          <w:p w14:paraId="65BAE4F9" w14:textId="24F3461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4DEF08B6" w14:textId="23D4BC4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62E094E" w14:textId="33485E3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F27D15A" w14:textId="0B3DCD6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39" w:type="dxa"/>
            <w:vAlign w:val="center"/>
          </w:tcPr>
          <w:p w14:paraId="05971F46" w14:textId="5CFD626C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11976F0A" w14:textId="05B43C6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98B855B" w14:textId="2D47AE09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4D8DF7C7" w14:textId="77777777" w:rsidTr="00DC513F">
        <w:tc>
          <w:tcPr>
            <w:tcW w:w="1971" w:type="dxa"/>
            <w:vAlign w:val="center"/>
          </w:tcPr>
          <w:p w14:paraId="14D3E27D" w14:textId="7A533D1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1FA49913" w14:textId="665AB44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8912235" w14:textId="40C1FDD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2D9F67D" w14:textId="7FB5B50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39" w:type="dxa"/>
            <w:vAlign w:val="center"/>
          </w:tcPr>
          <w:p w14:paraId="3ED1EBD5" w14:textId="78EFC28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16511CBA" w14:textId="4E6DBE8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0C7D6F3" w14:textId="31EC634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19C043CE" w14:textId="77777777" w:rsidTr="00DC513F">
        <w:tc>
          <w:tcPr>
            <w:tcW w:w="1971" w:type="dxa"/>
            <w:vAlign w:val="center"/>
          </w:tcPr>
          <w:p w14:paraId="2944CACC" w14:textId="07FAE90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30" w:type="dxa"/>
            <w:vAlign w:val="center"/>
          </w:tcPr>
          <w:p w14:paraId="4F24C781" w14:textId="0AA66B8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1068012" w14:textId="5240C2C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16C1513" w14:textId="2106E3B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A7127E9" w14:textId="205A337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14DD5A" w14:textId="32DBBB0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57CA485" w14:textId="54A8F2EE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204CF59C" w14:textId="77777777" w:rsidTr="00DC513F">
        <w:tc>
          <w:tcPr>
            <w:tcW w:w="1971" w:type="dxa"/>
            <w:vAlign w:val="center"/>
          </w:tcPr>
          <w:p w14:paraId="4E8C8F43" w14:textId="3BD7AFB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0160D47C" w14:textId="5C7D446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AC45609" w14:textId="4CB597A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592591ED" w14:textId="602FEE1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Pharma,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Vifor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and Daiichi Sankyo to support the Nottingham Acute Kidney Injury Course March 2019 (for which I am course director). No personal honoraria.</w:t>
            </w:r>
          </w:p>
        </w:tc>
        <w:tc>
          <w:tcPr>
            <w:tcW w:w="1139" w:type="dxa"/>
            <w:vAlign w:val="center"/>
          </w:tcPr>
          <w:p w14:paraId="115C23D1" w14:textId="6D71E99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16D6BFED" w14:textId="32F976C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0B5D2A9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155412" w:rsidRPr="00DC513F" w14:paraId="69D2B163" w14:textId="77777777" w:rsidTr="00DC513F">
        <w:tc>
          <w:tcPr>
            <w:tcW w:w="1971" w:type="dxa"/>
            <w:vAlign w:val="center"/>
          </w:tcPr>
          <w:p w14:paraId="1DAC2FD7" w14:textId="6D87CE0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71B410A3" w14:textId="0DF73BF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3EF2CA3" w14:textId="60C3EB0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9902097" w14:textId="461AB4D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39" w:type="dxa"/>
            <w:vAlign w:val="center"/>
          </w:tcPr>
          <w:p w14:paraId="193EFD40" w14:textId="0998B9D5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086432A" w14:textId="20A5430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9CB5D9A" w14:textId="1037C431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155412" w:rsidRPr="00DC513F" w14:paraId="4F2DD704" w14:textId="77777777" w:rsidTr="00DC513F">
        <w:tc>
          <w:tcPr>
            <w:tcW w:w="1971" w:type="dxa"/>
            <w:vAlign w:val="center"/>
          </w:tcPr>
          <w:p w14:paraId="4E4AE0B6" w14:textId="571BB71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Mark Devonald</w:t>
            </w:r>
          </w:p>
        </w:tc>
        <w:tc>
          <w:tcPr>
            <w:tcW w:w="1130" w:type="dxa"/>
            <w:vAlign w:val="center"/>
          </w:tcPr>
          <w:p w14:paraId="299B7FE2" w14:textId="5D4BE7D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D85CBCE" w14:textId="440AE27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0E87B59" w14:textId="431DE16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139" w:type="dxa"/>
            <w:vAlign w:val="center"/>
          </w:tcPr>
          <w:p w14:paraId="11D0D330" w14:textId="6C5D92D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6" w:type="dxa"/>
            <w:vAlign w:val="center"/>
          </w:tcPr>
          <w:p w14:paraId="1342815A" w14:textId="7F08623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6913E9" w14:textId="466E3D6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155412" w:rsidRPr="00DC513F" w14:paraId="3E6A49C0" w14:textId="77777777" w:rsidTr="00DC513F">
        <w:tc>
          <w:tcPr>
            <w:tcW w:w="1971" w:type="dxa"/>
            <w:vAlign w:val="center"/>
          </w:tcPr>
          <w:p w14:paraId="331A10D7" w14:textId="709E357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0A04E266" w14:textId="0075C7F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86E11CF" w14:textId="4185D96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1AE193A" w14:textId="5CD6710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139" w:type="dxa"/>
            <w:vAlign w:val="center"/>
          </w:tcPr>
          <w:p w14:paraId="7F0A969D" w14:textId="29BB2BBB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6" w:type="dxa"/>
            <w:vAlign w:val="center"/>
          </w:tcPr>
          <w:p w14:paraId="54410F5A" w14:textId="7FACC48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EF6D585" w14:textId="0E367BB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155412" w:rsidRPr="00DC513F" w14:paraId="7C042542" w14:textId="77777777" w:rsidTr="00DC513F">
        <w:tc>
          <w:tcPr>
            <w:tcW w:w="1971" w:type="dxa"/>
            <w:vAlign w:val="center"/>
          </w:tcPr>
          <w:p w14:paraId="5005272D" w14:textId="4500F25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70BCCDE6" w14:textId="2D770BA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633E79E" w14:textId="2CC0901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0496400" w14:textId="0C89670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139" w:type="dxa"/>
            <w:vAlign w:val="center"/>
          </w:tcPr>
          <w:p w14:paraId="7A8E3867" w14:textId="0E420C9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3D16B08B" w14:textId="21FD36B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A7F9858" w14:textId="5B344F5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155412" w:rsidRPr="00DC513F" w14:paraId="2BA4A48B" w14:textId="77777777" w:rsidTr="00DC513F">
        <w:tc>
          <w:tcPr>
            <w:tcW w:w="1971" w:type="dxa"/>
            <w:vAlign w:val="center"/>
          </w:tcPr>
          <w:p w14:paraId="2F088ECA" w14:textId="505DE75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765ABA9D" w14:textId="4B07E78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1B61412" w14:textId="7264520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12CB3E9" w14:textId="16EA24F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139" w:type="dxa"/>
            <w:vAlign w:val="center"/>
          </w:tcPr>
          <w:p w14:paraId="7AFE9C0D" w14:textId="2F9A1531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6" w:type="dxa"/>
            <w:vAlign w:val="center"/>
          </w:tcPr>
          <w:p w14:paraId="14B59796" w14:textId="0A287D5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5850885" w14:textId="00D51AEC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155412" w:rsidRPr="00DC513F" w14:paraId="26031146" w14:textId="77777777" w:rsidTr="00DC513F">
        <w:tc>
          <w:tcPr>
            <w:tcW w:w="1971" w:type="dxa"/>
            <w:vAlign w:val="center"/>
          </w:tcPr>
          <w:p w14:paraId="6D93C2C0" w14:textId="5D09B28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58A32F2B" w14:textId="5812D3F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755625C" w14:textId="6559886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1AB1FD0" w14:textId="452BC86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139" w:type="dxa"/>
            <w:vAlign w:val="center"/>
          </w:tcPr>
          <w:p w14:paraId="4CF057D6" w14:textId="3BB2E0F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6" w:type="dxa"/>
            <w:vAlign w:val="center"/>
          </w:tcPr>
          <w:p w14:paraId="3B668E86" w14:textId="4E5E612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768617" w14:textId="0A768071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155412" w:rsidRPr="00DC513F" w14:paraId="0E3A4DC6" w14:textId="77777777" w:rsidTr="00DC513F">
        <w:tc>
          <w:tcPr>
            <w:tcW w:w="1971" w:type="dxa"/>
            <w:vAlign w:val="center"/>
          </w:tcPr>
          <w:p w14:paraId="357717CE" w14:textId="309553D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34D908E3" w14:textId="6BBF3CA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536B825" w14:textId="22866D5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F432874" w14:textId="586D589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My research group collaborates with </w:t>
            </w:r>
            <w:proofErr w:type="spellStart"/>
            <w:r w:rsidRPr="00DC513F">
              <w:rPr>
                <w:b w:val="0"/>
                <w:sz w:val="20"/>
                <w:szCs w:val="20"/>
                <w:lang w:val="en-US"/>
              </w:rPr>
              <w:t>SureScreen</w:t>
            </w:r>
            <w:proofErr w:type="spellEnd"/>
            <w:r w:rsidRPr="00DC513F">
              <w:rPr>
                <w:b w:val="0"/>
                <w:sz w:val="20"/>
                <w:szCs w:val="20"/>
                <w:lang w:val="en-US"/>
              </w:rPr>
              <w:t xml:space="preserve"> Diagnostics Ltd and Trace2o Ltd in the development of a point of care test for acute kidney injury.</w:t>
            </w:r>
          </w:p>
        </w:tc>
        <w:tc>
          <w:tcPr>
            <w:tcW w:w="1139" w:type="dxa"/>
            <w:vAlign w:val="center"/>
          </w:tcPr>
          <w:p w14:paraId="6E73A8C7" w14:textId="75ED8D05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6" w:type="dxa"/>
            <w:vAlign w:val="center"/>
          </w:tcPr>
          <w:p w14:paraId="661ED4CC" w14:textId="15C2057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D695B6" w14:textId="7F2A251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155412" w:rsidRPr="00DC513F" w14:paraId="3F28F69A" w14:textId="77777777" w:rsidTr="00DC513F">
        <w:tc>
          <w:tcPr>
            <w:tcW w:w="1971" w:type="dxa"/>
            <w:vAlign w:val="center"/>
          </w:tcPr>
          <w:p w14:paraId="2AE82AEB" w14:textId="3D81F35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30" w:type="dxa"/>
            <w:vAlign w:val="center"/>
          </w:tcPr>
          <w:p w14:paraId="27C34A85" w14:textId="094B082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A0E9F4B" w14:textId="0DAB4A4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E01C4F4" w14:textId="3548010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39" w:type="dxa"/>
            <w:vAlign w:val="center"/>
          </w:tcPr>
          <w:p w14:paraId="54EDB422" w14:textId="265C98CD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6" w:type="dxa"/>
            <w:vAlign w:val="center"/>
          </w:tcPr>
          <w:p w14:paraId="3E2460FB" w14:textId="4F594A9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4A954DA" w14:textId="0EDD2DD3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155412" w:rsidRPr="00DC513F" w14:paraId="59361D61" w14:textId="77777777" w:rsidTr="00DC513F">
        <w:tc>
          <w:tcPr>
            <w:tcW w:w="1971" w:type="dxa"/>
            <w:vAlign w:val="center"/>
          </w:tcPr>
          <w:p w14:paraId="480A97B2" w14:textId="7356946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596A6147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122C3EC" w14:textId="3C3AC1D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DC31A7E" w14:textId="11D2045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39" w:type="dxa"/>
            <w:vAlign w:val="center"/>
          </w:tcPr>
          <w:p w14:paraId="10DBFA84" w14:textId="40FCCD8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22649E8" w14:textId="055C5B7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423B16C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155412" w:rsidRPr="00DC513F" w14:paraId="78DA7982" w14:textId="77777777" w:rsidTr="00DC513F">
        <w:tc>
          <w:tcPr>
            <w:tcW w:w="1971" w:type="dxa"/>
            <w:vAlign w:val="center"/>
          </w:tcPr>
          <w:p w14:paraId="0C11F55F" w14:textId="32B9904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27FEFCE7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C38F704" w14:textId="352A74F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0695123" w14:textId="3D64902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139" w:type="dxa"/>
            <w:vAlign w:val="center"/>
          </w:tcPr>
          <w:p w14:paraId="535A68C8" w14:textId="55FBDEA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6" w:type="dxa"/>
            <w:vAlign w:val="center"/>
          </w:tcPr>
          <w:p w14:paraId="4E729BEB" w14:textId="696DAAF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D4695B" w14:textId="6FE66E2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71443DFE" w14:textId="77777777" w:rsidTr="00DC513F">
        <w:tc>
          <w:tcPr>
            <w:tcW w:w="1971" w:type="dxa"/>
            <w:vAlign w:val="center"/>
          </w:tcPr>
          <w:p w14:paraId="70746BEE" w14:textId="13E1751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3D5D8578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7D617BF" w14:textId="38D64C9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B59DB57" w14:textId="3A9A3B8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39" w:type="dxa"/>
            <w:vAlign w:val="center"/>
          </w:tcPr>
          <w:p w14:paraId="41409A75" w14:textId="49EAC27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66724C19" w14:textId="2F4572F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761C59B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155412" w:rsidRPr="00DC513F" w14:paraId="01F0AC91" w14:textId="77777777" w:rsidTr="00DC513F">
        <w:tc>
          <w:tcPr>
            <w:tcW w:w="1971" w:type="dxa"/>
            <w:vAlign w:val="center"/>
          </w:tcPr>
          <w:p w14:paraId="620B2B03" w14:textId="4B56107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617E081A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B09AA82" w14:textId="350411F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CDF07A1" w14:textId="4E327AC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Member of Board of Trustees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AgeCymru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– Representing the Interests of Older People in Wales (Chair of Board up to October 2019).</w:t>
            </w:r>
          </w:p>
        </w:tc>
        <w:tc>
          <w:tcPr>
            <w:tcW w:w="1139" w:type="dxa"/>
            <w:vAlign w:val="center"/>
          </w:tcPr>
          <w:p w14:paraId="1334937E" w14:textId="019D560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630B00BE" w14:textId="165768E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8286D2A" w14:textId="38AA4DB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155412" w:rsidRPr="00DC513F" w14:paraId="6BAE1464" w14:textId="77777777" w:rsidTr="00DC513F">
        <w:tc>
          <w:tcPr>
            <w:tcW w:w="1971" w:type="dxa"/>
            <w:vAlign w:val="center"/>
          </w:tcPr>
          <w:p w14:paraId="0918F505" w14:textId="3FC314B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1D7C7918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B3E41A2" w14:textId="7832B7B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E68D016" w14:textId="0BF9F85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139" w:type="dxa"/>
            <w:vAlign w:val="center"/>
          </w:tcPr>
          <w:p w14:paraId="0603B144" w14:textId="0FB8615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56B425F0" w14:textId="325F7E1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82056C8" w14:textId="7873708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155412" w:rsidRPr="00DC513F" w14:paraId="0A9D7A3F" w14:textId="77777777" w:rsidTr="00DC513F">
        <w:tc>
          <w:tcPr>
            <w:tcW w:w="1971" w:type="dxa"/>
            <w:vAlign w:val="center"/>
          </w:tcPr>
          <w:p w14:paraId="10512316" w14:textId="39FE04F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13BBC60E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5A9D05E" w14:textId="4CBF49D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EAB7259" w14:textId="2F7A4B9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39" w:type="dxa"/>
            <w:vAlign w:val="center"/>
          </w:tcPr>
          <w:p w14:paraId="124EB61F" w14:textId="01B3867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70AD8B6A" w14:textId="1474357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CA5EA3" w14:textId="7FB0636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155412" w:rsidRPr="00DC513F" w14:paraId="4ACC26A6" w14:textId="77777777" w:rsidTr="00DC513F">
        <w:tc>
          <w:tcPr>
            <w:tcW w:w="1971" w:type="dxa"/>
            <w:vAlign w:val="center"/>
          </w:tcPr>
          <w:p w14:paraId="56676CFF" w14:textId="6110A3A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30" w:type="dxa"/>
            <w:vAlign w:val="center"/>
          </w:tcPr>
          <w:p w14:paraId="58CD4F9F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774708F" w14:textId="61808CE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90F0A13" w14:textId="5F3941F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39" w:type="dxa"/>
            <w:vAlign w:val="center"/>
          </w:tcPr>
          <w:p w14:paraId="41023280" w14:textId="32A405D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0C5829CD" w14:textId="493396D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85406" w14:textId="2CE22C2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155412" w:rsidRPr="00DC513F" w14:paraId="4462E2D2" w14:textId="77777777" w:rsidTr="00DC513F">
        <w:tc>
          <w:tcPr>
            <w:tcW w:w="1971" w:type="dxa"/>
            <w:vAlign w:val="center"/>
          </w:tcPr>
          <w:p w14:paraId="14F37830" w14:textId="56636BE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5B5680A9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092A837" w14:textId="1BAA64E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54C1122" w14:textId="5982151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139" w:type="dxa"/>
            <w:vAlign w:val="center"/>
          </w:tcPr>
          <w:p w14:paraId="423A264F" w14:textId="6E705F2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6" w:type="dxa"/>
            <w:vAlign w:val="center"/>
          </w:tcPr>
          <w:p w14:paraId="4BDC8030" w14:textId="5B2E2E3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52E82F5" w14:textId="7BC5986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7CCA54D5" w14:textId="77777777" w:rsidTr="00DC513F">
        <w:tc>
          <w:tcPr>
            <w:tcW w:w="1971" w:type="dxa"/>
            <w:vAlign w:val="center"/>
          </w:tcPr>
          <w:p w14:paraId="471A682F" w14:textId="3F2E564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5B1BA7F7" w14:textId="0539C4D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F07A737" w14:textId="72EE4D8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3A6C5D0" w14:textId="67FF842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139" w:type="dxa"/>
            <w:vAlign w:val="center"/>
          </w:tcPr>
          <w:p w14:paraId="5FFFBEC9" w14:textId="507CD6E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71471988" w14:textId="15B0B13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AB618E" w14:textId="6673BFD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155412" w:rsidRPr="00DC513F" w14:paraId="1EA8D15B" w14:textId="77777777" w:rsidTr="00DC513F">
        <w:tc>
          <w:tcPr>
            <w:tcW w:w="1971" w:type="dxa"/>
            <w:vAlign w:val="center"/>
          </w:tcPr>
          <w:p w14:paraId="2167D05C" w14:textId="1F81779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26B10B53" w14:textId="44D6676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10C47F1" w14:textId="704A8C9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F30CBC1" w14:textId="48A9184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139" w:type="dxa"/>
            <w:vAlign w:val="center"/>
          </w:tcPr>
          <w:p w14:paraId="0E0597D6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79EB5CD" w14:textId="4F36834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6EB130C4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5412" w:rsidRPr="00DC513F" w14:paraId="18D74508" w14:textId="77777777" w:rsidTr="00DC513F">
        <w:tc>
          <w:tcPr>
            <w:tcW w:w="1971" w:type="dxa"/>
            <w:vAlign w:val="center"/>
          </w:tcPr>
          <w:p w14:paraId="3FFDFC12" w14:textId="6FB0BCD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30" w:type="dxa"/>
            <w:vAlign w:val="center"/>
          </w:tcPr>
          <w:p w14:paraId="0DBC050D" w14:textId="7409E91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11A7448" w14:textId="78A4B37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EEB963E" w14:textId="604D51D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EEFA92E" w14:textId="114A14A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2B3A3B3B" w14:textId="368BDA7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FF0106" w14:textId="0194809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27D7E965" w14:textId="77777777" w:rsidTr="00DC513F">
        <w:tc>
          <w:tcPr>
            <w:tcW w:w="1971" w:type="dxa"/>
            <w:vAlign w:val="center"/>
          </w:tcPr>
          <w:p w14:paraId="630518E6" w14:textId="111AEF7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559926B1" w14:textId="3B3F0F4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6F6E26CB" w14:textId="3EB55CC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FD3396C" w14:textId="04B28A1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Medical Expert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Witness[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Private Practice]</w:t>
            </w:r>
          </w:p>
        </w:tc>
        <w:tc>
          <w:tcPr>
            <w:tcW w:w="1139" w:type="dxa"/>
            <w:vAlign w:val="center"/>
          </w:tcPr>
          <w:p w14:paraId="154ED1DB" w14:textId="71A911A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6" w:type="dxa"/>
            <w:vAlign w:val="center"/>
          </w:tcPr>
          <w:p w14:paraId="0BD58E83" w14:textId="3D721A3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2E027C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347FCA2C" w14:textId="77777777" w:rsidTr="00DC513F">
        <w:tc>
          <w:tcPr>
            <w:tcW w:w="1971" w:type="dxa"/>
            <w:vAlign w:val="center"/>
          </w:tcPr>
          <w:p w14:paraId="5B5E3871" w14:textId="04A9A93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48A82682" w14:textId="7BCC38F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5DA32CC" w14:textId="64B2C4E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EDBB9B0" w14:textId="2BA9D5D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Member of British Institute of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Radiology[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BIR[] ,Radiotherapy and Oncology Special Interest Group</w:t>
            </w:r>
          </w:p>
        </w:tc>
        <w:tc>
          <w:tcPr>
            <w:tcW w:w="1139" w:type="dxa"/>
            <w:vAlign w:val="center"/>
          </w:tcPr>
          <w:p w14:paraId="5E6F7F42" w14:textId="1A7E00B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6" w:type="dxa"/>
            <w:vAlign w:val="center"/>
          </w:tcPr>
          <w:p w14:paraId="7671FD83" w14:textId="6EED8F7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E177212" w14:textId="2AA6C50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DF0E900" w14:textId="77777777" w:rsidTr="00DC513F">
        <w:tc>
          <w:tcPr>
            <w:tcW w:w="1971" w:type="dxa"/>
            <w:vAlign w:val="center"/>
          </w:tcPr>
          <w:p w14:paraId="26FDB9DD" w14:textId="5161EE6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6ED01E36" w14:textId="7D3A42C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123F008" w14:textId="4EB49EF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ABC4AD6" w14:textId="282EE69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139" w:type="dxa"/>
            <w:vAlign w:val="center"/>
          </w:tcPr>
          <w:p w14:paraId="448FA4BF" w14:textId="2A51C28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6" w:type="dxa"/>
            <w:vAlign w:val="center"/>
          </w:tcPr>
          <w:p w14:paraId="55B00548" w14:textId="740FD12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5CC78973" w14:textId="1FEE948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435009FE" w14:textId="77777777" w:rsidTr="00DC513F">
        <w:tc>
          <w:tcPr>
            <w:tcW w:w="1971" w:type="dxa"/>
            <w:vAlign w:val="center"/>
          </w:tcPr>
          <w:p w14:paraId="29BD6B6F" w14:textId="3504433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30" w:type="dxa"/>
            <w:vAlign w:val="center"/>
          </w:tcPr>
          <w:p w14:paraId="62CF58B0" w14:textId="3F1FBAC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78A5033" w14:textId="0243932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0337C76" w14:textId="1DA0259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23A7CBA" w14:textId="23CF9B7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8CFDECF" w14:textId="1DD7627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9A3931F" w14:textId="1EC549B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22927DE5" w14:textId="77777777" w:rsidTr="00DC513F">
        <w:tc>
          <w:tcPr>
            <w:tcW w:w="1971" w:type="dxa"/>
            <w:vAlign w:val="center"/>
          </w:tcPr>
          <w:p w14:paraId="684C63EF" w14:textId="3971A4C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0" w:type="dxa"/>
            <w:vAlign w:val="center"/>
          </w:tcPr>
          <w:p w14:paraId="55A2B717" w14:textId="3F4D6E6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E56E371" w14:textId="2CDFD58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46604A14" w14:textId="4E8D9BA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706CDE9" w14:textId="299A3F3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164C05" w14:textId="01227FF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16F36B5" w14:textId="2F3D6F8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322A7822" w14:textId="77777777" w:rsidTr="00DC513F">
        <w:tc>
          <w:tcPr>
            <w:tcW w:w="1971" w:type="dxa"/>
            <w:vAlign w:val="center"/>
          </w:tcPr>
          <w:p w14:paraId="7C428C9E" w14:textId="4226C13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0" w:type="dxa"/>
            <w:vAlign w:val="center"/>
          </w:tcPr>
          <w:p w14:paraId="20197273" w14:textId="18909CB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B4872BB" w14:textId="2210959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75663850" w14:textId="1D774AF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D8B40BB" w14:textId="0483AB7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23F46E3" w14:textId="0975177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08F3D2C" w14:textId="62EB79C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089012D1" w14:textId="77777777" w:rsidTr="00DC513F">
        <w:tc>
          <w:tcPr>
            <w:tcW w:w="1971" w:type="dxa"/>
            <w:vAlign w:val="center"/>
          </w:tcPr>
          <w:p w14:paraId="3DD54E78" w14:textId="63CEDF1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30" w:type="dxa"/>
            <w:vAlign w:val="center"/>
          </w:tcPr>
          <w:p w14:paraId="3B30395F" w14:textId="7ED9D12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415BAF1" w14:textId="7148402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0B189B1" w14:textId="4A56B85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5FC127D" w14:textId="7BEBE5C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25DE7F4" w14:textId="0A8F32F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7984B5D" w14:textId="7EAAF5C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31186F02" w14:textId="77777777" w:rsidTr="00DC513F">
        <w:tc>
          <w:tcPr>
            <w:tcW w:w="1971" w:type="dxa"/>
            <w:vAlign w:val="center"/>
          </w:tcPr>
          <w:p w14:paraId="15CF15A6" w14:textId="35ED72C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447E3977" w14:textId="50A3A76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96F563F" w14:textId="66539F3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F4C801B" w14:textId="6D2E970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4DB881E" w14:textId="2F65176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6501A78F" w14:textId="74F056B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B860FCA" w14:textId="3E987B5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32B7CA78" w14:textId="77777777" w:rsidTr="00DC513F">
        <w:tc>
          <w:tcPr>
            <w:tcW w:w="1971" w:type="dxa"/>
            <w:vAlign w:val="center"/>
          </w:tcPr>
          <w:p w14:paraId="07F86CB8" w14:textId="7158E25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Ann Nevinson</w:t>
            </w:r>
          </w:p>
        </w:tc>
        <w:tc>
          <w:tcPr>
            <w:tcW w:w="1130" w:type="dxa"/>
            <w:vAlign w:val="center"/>
          </w:tcPr>
          <w:p w14:paraId="606F76C7" w14:textId="315B331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F2CA961" w14:textId="310F2E7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F6AB618" w14:textId="3535E0D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1BD897FA" w14:textId="7598BD1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F4B22D1" w14:textId="2916BBD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839353" w14:textId="643507C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10A291B9" w14:textId="77777777" w:rsidTr="00DC513F">
        <w:tc>
          <w:tcPr>
            <w:tcW w:w="1971" w:type="dxa"/>
            <w:vAlign w:val="center"/>
          </w:tcPr>
          <w:p w14:paraId="2BD6B320" w14:textId="79F0A16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66A2AD5C" w14:textId="12C3535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9E1A15B" w14:textId="2E77256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FF7C7FF" w14:textId="2499772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139" w:type="dxa"/>
            <w:vAlign w:val="center"/>
          </w:tcPr>
          <w:p w14:paraId="4FC0545B" w14:textId="2E7DA52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6" w:type="dxa"/>
            <w:vAlign w:val="center"/>
          </w:tcPr>
          <w:p w14:paraId="20711548" w14:textId="71A354C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5D93212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1E017237" w14:textId="77777777" w:rsidTr="00DC513F">
        <w:tc>
          <w:tcPr>
            <w:tcW w:w="1971" w:type="dxa"/>
            <w:vAlign w:val="center"/>
          </w:tcPr>
          <w:p w14:paraId="258A3DF3" w14:textId="00AE8CF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43775E95" w14:textId="4361795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57442A9" w14:textId="0D78507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82E20A3" w14:textId="74F9522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139" w:type="dxa"/>
            <w:vAlign w:val="center"/>
          </w:tcPr>
          <w:p w14:paraId="4CA705D9" w14:textId="1BD189F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vAlign w:val="center"/>
          </w:tcPr>
          <w:p w14:paraId="3E98409B" w14:textId="21F82CD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706CFDA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0825B71F" w14:textId="77777777" w:rsidTr="00DC513F">
        <w:tc>
          <w:tcPr>
            <w:tcW w:w="1971" w:type="dxa"/>
            <w:vAlign w:val="center"/>
          </w:tcPr>
          <w:p w14:paraId="741F7B4A" w14:textId="44EF7C2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76C9B36D" w14:textId="327BE42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2F54C04" w14:textId="55ED68A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7721331" w14:textId="7F5A076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139" w:type="dxa"/>
            <w:vAlign w:val="center"/>
          </w:tcPr>
          <w:p w14:paraId="3E56FB32" w14:textId="5FFCAC2E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14:paraId="29EF7014" w14:textId="3A66A26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1AB6A9B" w14:textId="2EDF1325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155412" w:rsidRPr="00DC513F" w14:paraId="42767FE8" w14:textId="77777777" w:rsidTr="00DC513F">
        <w:tc>
          <w:tcPr>
            <w:tcW w:w="1971" w:type="dxa"/>
            <w:vAlign w:val="center"/>
          </w:tcPr>
          <w:p w14:paraId="1CEC8F15" w14:textId="0D0A324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3A39D83E" w14:textId="5B38588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829A487" w14:textId="1BA9723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099BF5C" w14:textId="2B84E73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139" w:type="dxa"/>
            <w:vAlign w:val="center"/>
          </w:tcPr>
          <w:p w14:paraId="354F10FA" w14:textId="24A8252B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6" w:type="dxa"/>
            <w:vAlign w:val="center"/>
          </w:tcPr>
          <w:p w14:paraId="354B1785" w14:textId="5C821E4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7F76BB2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25B83C62" w14:textId="77777777" w:rsidTr="00DC513F">
        <w:tc>
          <w:tcPr>
            <w:tcW w:w="1971" w:type="dxa"/>
            <w:vAlign w:val="center"/>
          </w:tcPr>
          <w:p w14:paraId="10A0009C" w14:textId="4E8E5CE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65441D70" w14:textId="468FC07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12A3772" w14:textId="13D89E2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1A6AED2" w14:textId="77777777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3DD6B959" w14:textId="77777777" w:rsidR="00155412" w:rsidRPr="00DC513F" w:rsidRDefault="00155412" w:rsidP="00155412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4B9DB727" w14:textId="7E487C55" w:rsidR="00155412" w:rsidRPr="00DC513F" w:rsidRDefault="00155412" w:rsidP="00155412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139" w:type="dxa"/>
            <w:vAlign w:val="center"/>
          </w:tcPr>
          <w:p w14:paraId="06AC1501" w14:textId="77777777" w:rsidR="00155412" w:rsidRPr="00DC513F" w:rsidRDefault="00155412" w:rsidP="00155412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2AE87E1" w14:textId="77777777" w:rsidR="00155412" w:rsidRPr="00DC513F" w:rsidRDefault="00155412" w:rsidP="00155412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C9F8546" w14:textId="77777777" w:rsidR="00155412" w:rsidRPr="00DC513F" w:rsidRDefault="00155412" w:rsidP="00155412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7C88297C" w14:textId="1EC8B3A9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0EAC68F2" w14:textId="06CF5D3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7E653E" w14:textId="0BC8D703" w:rsidR="00155412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32ED3966" w14:textId="77777777" w:rsidR="00155412" w:rsidRPr="006662E1" w:rsidRDefault="00155412" w:rsidP="00155412">
            <w:pPr>
              <w:pStyle w:val="Heading1"/>
            </w:pPr>
          </w:p>
          <w:p w14:paraId="7CF85040" w14:textId="77777777" w:rsidR="00155412" w:rsidRPr="006662E1" w:rsidRDefault="00155412" w:rsidP="00155412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0742B8CD" w14:textId="21426928" w:rsidR="00155412" w:rsidRPr="006662E1" w:rsidRDefault="00155412" w:rsidP="00155412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155412" w:rsidRPr="00DC513F" w14:paraId="3C4EFAFD" w14:textId="77777777" w:rsidTr="00DC513F">
        <w:tc>
          <w:tcPr>
            <w:tcW w:w="1971" w:type="dxa"/>
            <w:vAlign w:val="center"/>
          </w:tcPr>
          <w:p w14:paraId="16BA95E9" w14:textId="78382C1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30" w:type="dxa"/>
            <w:vAlign w:val="center"/>
          </w:tcPr>
          <w:p w14:paraId="0F15CB1D" w14:textId="1E0033B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21DC53E" w14:textId="08CDBB4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20F54862" w14:textId="77777777" w:rsidR="00155412" w:rsidRPr="00B61421" w:rsidRDefault="00155412" w:rsidP="00155412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5B24ADB8" w14:textId="7CE696C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139" w:type="dxa"/>
            <w:vAlign w:val="center"/>
          </w:tcPr>
          <w:p w14:paraId="29294FA6" w14:textId="03E57B6F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30E16B0C" w14:textId="5C38946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D479BC" w14:textId="6ED52B6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715B8830" w14:textId="77777777" w:rsidTr="00DC513F">
        <w:tc>
          <w:tcPr>
            <w:tcW w:w="1971" w:type="dxa"/>
            <w:vAlign w:val="center"/>
          </w:tcPr>
          <w:p w14:paraId="48D6CA2A" w14:textId="46FF1A5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73167B08" w14:textId="3BAF6EB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07AD093" w14:textId="54384AB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85" w:type="dxa"/>
            <w:vAlign w:val="center"/>
          </w:tcPr>
          <w:p w14:paraId="42A07C2E" w14:textId="0E97F4B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1C8D651" w14:textId="769442A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0D2A097" w14:textId="2E1CE8C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B679F6B" w14:textId="6F6DBE6C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09C54DEA" w14:textId="77777777" w:rsidTr="00DC513F">
        <w:tc>
          <w:tcPr>
            <w:tcW w:w="1971" w:type="dxa"/>
            <w:vAlign w:val="center"/>
          </w:tcPr>
          <w:p w14:paraId="30927D7F" w14:textId="76DF197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7EE53984" w14:textId="6B4FEBF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ADC68A0" w14:textId="602F1E2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34A69CB7" w14:textId="0AA3E39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139" w:type="dxa"/>
            <w:vAlign w:val="center"/>
          </w:tcPr>
          <w:p w14:paraId="76D6E31B" w14:textId="4C5E8DD1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6" w:type="dxa"/>
            <w:vAlign w:val="center"/>
          </w:tcPr>
          <w:p w14:paraId="2CD37FB7" w14:textId="261A669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76187" w14:textId="627357B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8CC25BE" w14:textId="77777777" w:rsidTr="00DC513F">
        <w:tc>
          <w:tcPr>
            <w:tcW w:w="1971" w:type="dxa"/>
            <w:vAlign w:val="center"/>
          </w:tcPr>
          <w:p w14:paraId="0ECFA7DD" w14:textId="67E03DA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4F677C03" w14:textId="741C982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00D57CE" w14:textId="2295496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2AEE5613" w14:textId="7DF95B6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139" w:type="dxa"/>
            <w:vAlign w:val="center"/>
          </w:tcPr>
          <w:p w14:paraId="1468E162" w14:textId="623365C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6" w:type="dxa"/>
            <w:vAlign w:val="center"/>
          </w:tcPr>
          <w:p w14:paraId="169B3536" w14:textId="5DDEA25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550C77" w14:textId="68D4D03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9F1DC4A" w14:textId="77777777" w:rsidTr="00DC513F">
        <w:tc>
          <w:tcPr>
            <w:tcW w:w="1971" w:type="dxa"/>
            <w:vAlign w:val="center"/>
          </w:tcPr>
          <w:p w14:paraId="3A581FBF" w14:textId="20A9E04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61C6C524" w14:textId="080520C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185DF5B" w14:textId="542E85D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27D66167" w14:textId="4744EC6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University, NIHR funded, Global Health Project to reduce stigma associated with Cutaneous Leishmaniasis in three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Low and Middle Income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139" w:type="dxa"/>
            <w:vAlign w:val="center"/>
          </w:tcPr>
          <w:p w14:paraId="666380DC" w14:textId="3A2D1EA1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6" w:type="dxa"/>
            <w:vAlign w:val="center"/>
          </w:tcPr>
          <w:p w14:paraId="12536CF7" w14:textId="4105FA1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87E891" w14:textId="6FFCD4B6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3B92800" w14:textId="77777777" w:rsidTr="00DC513F">
        <w:tc>
          <w:tcPr>
            <w:tcW w:w="1971" w:type="dxa"/>
            <w:vAlign w:val="center"/>
          </w:tcPr>
          <w:p w14:paraId="128E20F7" w14:textId="300E990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30" w:type="dxa"/>
            <w:vAlign w:val="center"/>
          </w:tcPr>
          <w:p w14:paraId="719366DD" w14:textId="47C63BD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EDE22E6" w14:textId="17D10EC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6AED99B5" w14:textId="51793C3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139" w:type="dxa"/>
            <w:vAlign w:val="center"/>
          </w:tcPr>
          <w:p w14:paraId="382EB1E3" w14:textId="330895D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6" w:type="dxa"/>
            <w:vAlign w:val="center"/>
          </w:tcPr>
          <w:p w14:paraId="726B1220" w14:textId="1D58C13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A34C77" w14:textId="6B698DAE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20552F35" w14:textId="77777777" w:rsidTr="00DC513F">
        <w:tc>
          <w:tcPr>
            <w:tcW w:w="1971" w:type="dxa"/>
            <w:vAlign w:val="center"/>
          </w:tcPr>
          <w:p w14:paraId="65F4D723" w14:textId="3B117E1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7CEE51AC" w14:textId="1AF29BF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DC02C44" w14:textId="4A31A0D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85" w:type="dxa"/>
            <w:vAlign w:val="center"/>
          </w:tcPr>
          <w:p w14:paraId="4B6D42F9" w14:textId="77777777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University proposal </w:t>
            </w:r>
          </w:p>
          <w:p w14:paraId="39AF208D" w14:textId="77777777" w:rsidR="00155412" w:rsidRPr="00DC513F" w:rsidRDefault="00155412" w:rsidP="00155412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0E808FC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139" w:type="dxa"/>
            <w:vAlign w:val="center"/>
          </w:tcPr>
          <w:p w14:paraId="32FB1EE3" w14:textId="75177A0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6" w:type="dxa"/>
            <w:vAlign w:val="center"/>
          </w:tcPr>
          <w:p w14:paraId="66DCB9F6" w14:textId="70FA1C6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CD707DB" w14:textId="20B0A6F3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155412" w:rsidRPr="00DC513F" w14:paraId="189F2260" w14:textId="77777777" w:rsidTr="00DC513F">
        <w:tc>
          <w:tcPr>
            <w:tcW w:w="1971" w:type="dxa"/>
            <w:vAlign w:val="center"/>
          </w:tcPr>
          <w:p w14:paraId="02FE0C16" w14:textId="0A13CCC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30" w:type="dxa"/>
            <w:vAlign w:val="center"/>
          </w:tcPr>
          <w:p w14:paraId="67224E6E" w14:textId="685746E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A27B2C6" w14:textId="722AD9D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5002141F" w14:textId="70F3EF6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ACAB9F5" w14:textId="593474F9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E4CDDE5" w14:textId="46213E3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5E977A0" w14:textId="4C78489A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48380A78" w14:textId="77777777" w:rsidTr="00DC513F">
        <w:tc>
          <w:tcPr>
            <w:tcW w:w="1971" w:type="dxa"/>
            <w:vAlign w:val="center"/>
          </w:tcPr>
          <w:p w14:paraId="3CAD65FB" w14:textId="03DF3BD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0" w:type="dxa"/>
            <w:vAlign w:val="center"/>
          </w:tcPr>
          <w:p w14:paraId="632E1537" w14:textId="6A6213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9F0C04F" w14:textId="10D5A3A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40E9508" w14:textId="7DFD19E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5E7810F9" w14:textId="71D82F2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3F2FFBB8" w14:textId="06A4C67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ED8A4D3" w14:textId="1FCB641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1AB60D9B" w14:textId="77777777" w:rsidTr="00DC513F">
        <w:tc>
          <w:tcPr>
            <w:tcW w:w="1971" w:type="dxa"/>
            <w:vAlign w:val="center"/>
          </w:tcPr>
          <w:p w14:paraId="6A78CBA6" w14:textId="26077BC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0" w:type="dxa"/>
            <w:vAlign w:val="center"/>
          </w:tcPr>
          <w:p w14:paraId="37298908" w14:textId="4F919FA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F7AB6B2" w14:textId="6EF4133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1BFACBF" w14:textId="58CB266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152EC50" w14:textId="048E61F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05407323" w14:textId="550ABFF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48DB06D" w14:textId="191B531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00979C92" w14:textId="77777777" w:rsidTr="00DC513F">
        <w:tc>
          <w:tcPr>
            <w:tcW w:w="1971" w:type="dxa"/>
            <w:vAlign w:val="center"/>
          </w:tcPr>
          <w:p w14:paraId="5490ED2F" w14:textId="08243E8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30" w:type="dxa"/>
            <w:vAlign w:val="center"/>
          </w:tcPr>
          <w:p w14:paraId="56E8118B" w14:textId="20A6F1A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FF5E9CC" w14:textId="2492CF4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38170AF4" w14:textId="484F1EE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70C164B" w14:textId="1E61485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5C02B6A" w14:textId="4A90DB9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4E5820" w14:textId="1D93177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317FFFF9" w14:textId="77777777" w:rsidTr="00DC513F">
        <w:tc>
          <w:tcPr>
            <w:tcW w:w="1971" w:type="dxa"/>
            <w:vAlign w:val="center"/>
          </w:tcPr>
          <w:p w14:paraId="7B468B8A" w14:textId="5952AA6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0" w:type="dxa"/>
            <w:vAlign w:val="center"/>
          </w:tcPr>
          <w:p w14:paraId="5C642C23" w14:textId="0F53951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9FE1010" w14:textId="148B02C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72BAE504" w14:textId="33F7207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6F0B4EE" w14:textId="2AA5D664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Cs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59C648" w14:textId="371E8DA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189E5C" w14:textId="2A2CF28C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5F3C2958" w14:textId="77777777" w:rsidTr="00DC513F">
        <w:tc>
          <w:tcPr>
            <w:tcW w:w="1971" w:type="dxa"/>
            <w:vAlign w:val="center"/>
          </w:tcPr>
          <w:p w14:paraId="45C4103B" w14:textId="114F394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0" w:type="dxa"/>
            <w:vAlign w:val="center"/>
          </w:tcPr>
          <w:p w14:paraId="0DAF725E" w14:textId="1961A52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EC325D7" w14:textId="520976C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F8F6A98" w14:textId="501F61B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BF9199D" w14:textId="5EF3F7F4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Cs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1E58986B" w14:textId="507C230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DC086D" w14:textId="4557D5A0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24E47CAB" w14:textId="77777777" w:rsidTr="00DC513F">
        <w:tc>
          <w:tcPr>
            <w:tcW w:w="1971" w:type="dxa"/>
            <w:vAlign w:val="center"/>
          </w:tcPr>
          <w:p w14:paraId="3C463500" w14:textId="2755E5D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30" w:type="dxa"/>
            <w:vAlign w:val="center"/>
          </w:tcPr>
          <w:p w14:paraId="6C6C21A8" w14:textId="55AB230E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B541003" w14:textId="216CB85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32F6FECF" w14:textId="62E7A1F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89A1C1F" w14:textId="6B3C5BF6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Cs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B35B1B1" w14:textId="05A0DC2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5EECABD" w14:textId="072AEB09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77471D34" w14:textId="77777777" w:rsidTr="007D54D2">
        <w:tc>
          <w:tcPr>
            <w:tcW w:w="1971" w:type="dxa"/>
            <w:vAlign w:val="center"/>
          </w:tcPr>
          <w:p w14:paraId="1408549C" w14:textId="3A003AD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1EA2A45D" w14:textId="3B9F15E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60884665" w14:textId="70371C8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67017CE3" w14:textId="7D9F04C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39" w:type="dxa"/>
            <w:vAlign w:val="center"/>
          </w:tcPr>
          <w:p w14:paraId="5886E17E" w14:textId="77777777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F20F565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E72F0DD" w14:textId="58E0309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A8F51EF" w14:textId="3ECB514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3AE0E0D7" w14:textId="77777777" w:rsidTr="007D54D2">
        <w:tc>
          <w:tcPr>
            <w:tcW w:w="1971" w:type="dxa"/>
            <w:vAlign w:val="center"/>
          </w:tcPr>
          <w:p w14:paraId="1112C65D" w14:textId="43BB9E7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18508DE4" w14:textId="6C36FB5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65602ED4" w14:textId="0D4F8A0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35F17467" w14:textId="50E5452B" w:rsidR="00155412" w:rsidRPr="00D44D27" w:rsidRDefault="00155412" w:rsidP="00155412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139" w:type="dxa"/>
            <w:vAlign w:val="center"/>
          </w:tcPr>
          <w:p w14:paraId="2014F4D9" w14:textId="77777777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B0B50CA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C26FFCB" w14:textId="0664AFF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2FE13F" w14:textId="18FA6FD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781CBA76" w14:textId="77777777" w:rsidTr="007D54D2">
        <w:tc>
          <w:tcPr>
            <w:tcW w:w="1971" w:type="dxa"/>
            <w:vAlign w:val="center"/>
          </w:tcPr>
          <w:p w14:paraId="102F2A67" w14:textId="5D8B32B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7C7A7E24" w14:textId="137CB23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02462B49" w14:textId="7C49524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58F73AE7" w14:textId="6A22BFB3" w:rsidR="00155412" w:rsidRPr="00DC513F" w:rsidRDefault="00155412" w:rsidP="00155412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139" w:type="dxa"/>
            <w:vAlign w:val="center"/>
          </w:tcPr>
          <w:p w14:paraId="1F9B9048" w14:textId="03FD4020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6" w:type="dxa"/>
            <w:vAlign w:val="center"/>
          </w:tcPr>
          <w:p w14:paraId="2DFAD4E7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AC664FB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5412" w:rsidRPr="00DC513F" w14:paraId="45B7F1B7" w14:textId="77777777" w:rsidTr="007D54D2">
        <w:tc>
          <w:tcPr>
            <w:tcW w:w="1971" w:type="dxa"/>
            <w:vAlign w:val="center"/>
          </w:tcPr>
          <w:p w14:paraId="2569AF68" w14:textId="1D4B5E5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Jim Stephenson</w:t>
            </w:r>
          </w:p>
        </w:tc>
        <w:tc>
          <w:tcPr>
            <w:tcW w:w="1130" w:type="dxa"/>
          </w:tcPr>
          <w:p w14:paraId="627ADFA1" w14:textId="50FB675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EE1FBD5" w14:textId="202B6B3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E86D3C6" w14:textId="0F3A769E" w:rsidR="00155412" w:rsidRPr="00D44D27" w:rsidRDefault="00155412" w:rsidP="00155412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139" w:type="dxa"/>
            <w:vAlign w:val="center"/>
          </w:tcPr>
          <w:p w14:paraId="67E0382D" w14:textId="77777777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5773203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8C68A2F" w14:textId="5FBEC6B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B018E5" w14:textId="5AA1F49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6D5A8C6" w14:textId="77777777" w:rsidTr="007D54D2">
        <w:tc>
          <w:tcPr>
            <w:tcW w:w="1971" w:type="dxa"/>
            <w:vAlign w:val="center"/>
          </w:tcPr>
          <w:p w14:paraId="4636E9C1" w14:textId="127C641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43B2628F" w14:textId="6D1DC34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15FC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2D7BF2CC" w14:textId="3CBE21D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71E56B4" w14:textId="3E9BC486" w:rsidR="00155412" w:rsidRPr="00D44D27" w:rsidRDefault="00155412" w:rsidP="00155412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139" w:type="dxa"/>
            <w:vAlign w:val="center"/>
          </w:tcPr>
          <w:p w14:paraId="3D6D8D59" w14:textId="77777777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1F0DBA8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0279294" w14:textId="34D9E7E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2EE361" w14:textId="1230D1A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0C2659AF" w14:textId="77777777" w:rsidTr="00EE5B84">
        <w:tc>
          <w:tcPr>
            <w:tcW w:w="1971" w:type="dxa"/>
            <w:vAlign w:val="center"/>
          </w:tcPr>
          <w:p w14:paraId="0CF1F778" w14:textId="302AE76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39AF6520" w14:textId="62A955B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56E7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18C74EC0" w14:textId="6525C3D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3124D239" w14:textId="7730C07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139" w:type="dxa"/>
            <w:vAlign w:val="center"/>
          </w:tcPr>
          <w:p w14:paraId="23A5E7BF" w14:textId="77777777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CA1B091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11FF9F0B" w14:textId="26A2036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851FEC" w14:textId="75E8694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220DE4E8" w14:textId="77777777" w:rsidTr="00EE5B84">
        <w:tc>
          <w:tcPr>
            <w:tcW w:w="1971" w:type="dxa"/>
            <w:vAlign w:val="center"/>
          </w:tcPr>
          <w:p w14:paraId="2512C0A7" w14:textId="78579FB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5B758934" w14:textId="7D48C289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56E7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471D751E" w14:textId="74D6336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022E8F2" w14:textId="68831F3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139" w:type="dxa"/>
            <w:vAlign w:val="center"/>
          </w:tcPr>
          <w:p w14:paraId="71ECE21F" w14:textId="77777777" w:rsidR="00155412" w:rsidRPr="00DC513F" w:rsidRDefault="00155412" w:rsidP="00155412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64F7F14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12CB0313" w14:textId="306842C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701BD90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64DA0F79" w14:textId="77777777" w:rsidTr="00EE5B84">
        <w:tc>
          <w:tcPr>
            <w:tcW w:w="1971" w:type="dxa"/>
            <w:vAlign w:val="center"/>
          </w:tcPr>
          <w:p w14:paraId="79E1A87B" w14:textId="6AC2031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30" w:type="dxa"/>
          </w:tcPr>
          <w:p w14:paraId="61095EC2" w14:textId="44DB529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56E7E">
              <w:rPr>
                <w:b w:val="0"/>
                <w:sz w:val="20"/>
                <w:szCs w:val="20"/>
              </w:rPr>
              <w:t>Interim chair</w:t>
            </w:r>
          </w:p>
        </w:tc>
        <w:tc>
          <w:tcPr>
            <w:tcW w:w="2632" w:type="dxa"/>
            <w:vAlign w:val="center"/>
          </w:tcPr>
          <w:p w14:paraId="3F851DDB" w14:textId="6BB334A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70D72B2E" w14:textId="27ABAA0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39" w:type="dxa"/>
            <w:vAlign w:val="center"/>
          </w:tcPr>
          <w:p w14:paraId="09A06EA3" w14:textId="7FA6EEF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6" w:type="dxa"/>
            <w:vAlign w:val="center"/>
          </w:tcPr>
          <w:p w14:paraId="6AC11E7B" w14:textId="2AD6C26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7761D4B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346B6ECD" w14:textId="77777777" w:rsidTr="00DC513F">
        <w:tc>
          <w:tcPr>
            <w:tcW w:w="1971" w:type="dxa"/>
            <w:vAlign w:val="center"/>
          </w:tcPr>
          <w:p w14:paraId="63BA47FC" w14:textId="038931F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7C6889CD" w14:textId="3F919D0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517B75F5" w14:textId="4251E26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86914D8" w14:textId="4446006C" w:rsidR="00155412" w:rsidRPr="00343245" w:rsidRDefault="00155412" w:rsidP="00155412">
            <w:pPr>
              <w:pStyle w:val="Title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Chair of a NICE Guideline Committee (Advocacy Services for People with Health and Social Care Needs).</w:t>
            </w:r>
          </w:p>
        </w:tc>
        <w:tc>
          <w:tcPr>
            <w:tcW w:w="1139" w:type="dxa"/>
            <w:vAlign w:val="center"/>
          </w:tcPr>
          <w:p w14:paraId="425157F8" w14:textId="34EE0B03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Feb 2021</w:t>
            </w:r>
          </w:p>
        </w:tc>
        <w:tc>
          <w:tcPr>
            <w:tcW w:w="1266" w:type="dxa"/>
            <w:vAlign w:val="center"/>
          </w:tcPr>
          <w:p w14:paraId="45A89318" w14:textId="601F9BC5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6F1FDCED" w14:textId="30363451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</w:p>
        </w:tc>
      </w:tr>
      <w:tr w:rsidR="00155412" w:rsidRPr="00DC513F" w14:paraId="52A1D972" w14:textId="77777777" w:rsidTr="00E96B52">
        <w:tc>
          <w:tcPr>
            <w:tcW w:w="1971" w:type="dxa"/>
            <w:vAlign w:val="center"/>
          </w:tcPr>
          <w:p w14:paraId="383332F9" w14:textId="2131D44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1F375EDD" w14:textId="0FA90BC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A3F070C" w14:textId="633560F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4EFE2B21" w14:textId="01C6D780" w:rsidR="00155412" w:rsidRPr="00343245" w:rsidRDefault="00155412" w:rsidP="00155412">
            <w:pPr>
              <w:pStyle w:val="Title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work part-time as a Consultant with Unity, a Hampshire-based Community and Voluntary Services organisation.</w:t>
            </w:r>
          </w:p>
        </w:tc>
        <w:tc>
          <w:tcPr>
            <w:tcW w:w="1139" w:type="dxa"/>
            <w:vAlign w:val="center"/>
          </w:tcPr>
          <w:p w14:paraId="07C96DAE" w14:textId="6D5A3CC8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Dec 2015 </w:t>
            </w:r>
          </w:p>
        </w:tc>
        <w:tc>
          <w:tcPr>
            <w:tcW w:w="1266" w:type="dxa"/>
          </w:tcPr>
          <w:p w14:paraId="558153C6" w14:textId="05D8734B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5D77A92C" w14:textId="77777777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</w:p>
        </w:tc>
      </w:tr>
      <w:tr w:rsidR="00155412" w:rsidRPr="00DC513F" w14:paraId="0423520D" w14:textId="77777777" w:rsidTr="00E96B52">
        <w:tc>
          <w:tcPr>
            <w:tcW w:w="1971" w:type="dxa"/>
            <w:vAlign w:val="center"/>
          </w:tcPr>
          <w:p w14:paraId="261FC9CD" w14:textId="11D5490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2C8D79B7" w14:textId="3E6084D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A833CD1" w14:textId="17D3FA8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7C107E0" w14:textId="4D21092E" w:rsidR="00155412" w:rsidRPr="00343245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Chair of the Public and Community Oversight Group of two NIHR Health Protection Research Units (Health Impacts of Environmental Hazards and Chemical and Radiation Threats and Hazards).</w:t>
            </w:r>
          </w:p>
        </w:tc>
        <w:tc>
          <w:tcPr>
            <w:tcW w:w="1139" w:type="dxa"/>
            <w:vAlign w:val="center"/>
          </w:tcPr>
          <w:p w14:paraId="3357F012" w14:textId="131190F0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Feb 2021</w:t>
            </w:r>
          </w:p>
        </w:tc>
        <w:tc>
          <w:tcPr>
            <w:tcW w:w="1266" w:type="dxa"/>
          </w:tcPr>
          <w:p w14:paraId="4FA1B842" w14:textId="5BCBB16D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0A268E07" w14:textId="77777777" w:rsidR="00155412" w:rsidRPr="00343245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</w:p>
        </w:tc>
      </w:tr>
      <w:tr w:rsidR="00155412" w:rsidRPr="00DC513F" w14:paraId="2807E60E" w14:textId="77777777" w:rsidTr="00DC513F">
        <w:tc>
          <w:tcPr>
            <w:tcW w:w="1971" w:type="dxa"/>
            <w:vAlign w:val="center"/>
          </w:tcPr>
          <w:p w14:paraId="5A765C3E" w14:textId="414ECED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09BD8AE5" w14:textId="504153E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7863AE6" w14:textId="5A666540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38E5CE1" w14:textId="6FEB8B8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  <w:r w:rsidRPr="00DC513F">
              <w:rPr>
                <w:rFonts w:cs="Arial"/>
                <w:b w:val="0"/>
                <w:sz w:val="20"/>
                <w:szCs w:val="20"/>
              </w:rPr>
              <w:t xml:space="preserve"> of Carers in Bedfordshire (a local NGO)</w:t>
            </w:r>
          </w:p>
        </w:tc>
        <w:tc>
          <w:tcPr>
            <w:tcW w:w="1139" w:type="dxa"/>
            <w:vAlign w:val="center"/>
          </w:tcPr>
          <w:p w14:paraId="078DD69E" w14:textId="4E1B13B4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266" w:type="dxa"/>
            <w:vAlign w:val="center"/>
          </w:tcPr>
          <w:p w14:paraId="676F2BAF" w14:textId="01D81C3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2EEBD2EF" w14:textId="23F4529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202</w:t>
            </w: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</w:tr>
      <w:tr w:rsidR="00155412" w:rsidRPr="00DC513F" w14:paraId="5D7A0D71" w14:textId="77777777" w:rsidTr="00DC513F">
        <w:tc>
          <w:tcPr>
            <w:tcW w:w="1971" w:type="dxa"/>
            <w:vAlign w:val="center"/>
          </w:tcPr>
          <w:p w14:paraId="7B52CC65" w14:textId="0761B61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32784710" w14:textId="753CC09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4B4AFAC4" w14:textId="2547231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168315C2" w14:textId="2935803C" w:rsidR="00155412" w:rsidRPr="00343245" w:rsidRDefault="00155412" w:rsidP="00155412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343245">
              <w:rPr>
                <w:rFonts w:cs="Arial"/>
                <w:b w:val="0"/>
                <w:sz w:val="20"/>
                <w:szCs w:val="20"/>
              </w:rPr>
              <w:t>I am a member of the Asthma UK/British Lung Foundation Research Review Panel.</w:t>
            </w:r>
          </w:p>
        </w:tc>
        <w:tc>
          <w:tcPr>
            <w:tcW w:w="1139" w:type="dxa"/>
            <w:vAlign w:val="center"/>
          </w:tcPr>
          <w:p w14:paraId="3DE6842D" w14:textId="17D0100B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2021</w:t>
            </w:r>
          </w:p>
        </w:tc>
        <w:tc>
          <w:tcPr>
            <w:tcW w:w="1266" w:type="dxa"/>
            <w:vAlign w:val="center"/>
          </w:tcPr>
          <w:p w14:paraId="4F697DE0" w14:textId="1CE763F3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1D0ED7D0" w14:textId="5ABEF46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155412" w:rsidRPr="00DC513F" w14:paraId="13380B8E" w14:textId="77777777" w:rsidTr="00DC513F">
        <w:tc>
          <w:tcPr>
            <w:tcW w:w="1971" w:type="dxa"/>
            <w:vAlign w:val="center"/>
          </w:tcPr>
          <w:p w14:paraId="2A17985A" w14:textId="74E78B5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30" w:type="dxa"/>
            <w:vAlign w:val="center"/>
          </w:tcPr>
          <w:p w14:paraId="663C7342" w14:textId="71D8DE9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381E9E84" w14:textId="27DF64C7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9B40B3E" w14:textId="5D3115D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z w:val="20"/>
                <w:szCs w:val="20"/>
              </w:rPr>
              <w:t>I occasionally contribute to NHS and research projects on respiratory disease as a patient representative.</w:t>
            </w:r>
          </w:p>
        </w:tc>
        <w:tc>
          <w:tcPr>
            <w:tcW w:w="1139" w:type="dxa"/>
            <w:vAlign w:val="center"/>
          </w:tcPr>
          <w:p w14:paraId="5B200278" w14:textId="232D02C6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2021</w:t>
            </w:r>
          </w:p>
        </w:tc>
        <w:tc>
          <w:tcPr>
            <w:tcW w:w="1266" w:type="dxa"/>
            <w:vAlign w:val="center"/>
          </w:tcPr>
          <w:p w14:paraId="760B913A" w14:textId="73F215A6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34CF63E5" w14:textId="77777777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5412" w:rsidRPr="00DC513F" w14:paraId="221A347D" w14:textId="77777777" w:rsidTr="00DC513F">
        <w:tc>
          <w:tcPr>
            <w:tcW w:w="1971" w:type="dxa"/>
            <w:vAlign w:val="center"/>
          </w:tcPr>
          <w:p w14:paraId="6E5538AA" w14:textId="279621E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Julia Thompson</w:t>
            </w:r>
          </w:p>
        </w:tc>
        <w:tc>
          <w:tcPr>
            <w:tcW w:w="1130" w:type="dxa"/>
            <w:vAlign w:val="center"/>
          </w:tcPr>
          <w:p w14:paraId="566BC645" w14:textId="36B68FB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FA23049" w14:textId="4D12CE15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C235DF4" w14:textId="13FF129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43D80FD0" w14:textId="3B79F41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E384EA" w14:textId="31F975C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039EBC0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40D2770C" w14:textId="77777777" w:rsidTr="00DC513F">
        <w:tc>
          <w:tcPr>
            <w:tcW w:w="1971" w:type="dxa"/>
            <w:vAlign w:val="center"/>
          </w:tcPr>
          <w:p w14:paraId="056E1957" w14:textId="45A0412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0" w:type="dxa"/>
            <w:vAlign w:val="center"/>
          </w:tcPr>
          <w:p w14:paraId="6BCECBDC" w14:textId="14B363E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76FAC08" w14:textId="6578CE93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227AB84" w14:textId="5095F52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139" w:type="dxa"/>
            <w:vAlign w:val="center"/>
          </w:tcPr>
          <w:p w14:paraId="16EB9D21" w14:textId="23EA374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6" w:type="dxa"/>
            <w:vAlign w:val="center"/>
          </w:tcPr>
          <w:p w14:paraId="67F7BAFA" w14:textId="4499861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1915E63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0C1D80B9" w14:textId="77777777" w:rsidTr="00DC513F">
        <w:tc>
          <w:tcPr>
            <w:tcW w:w="1971" w:type="dxa"/>
            <w:vAlign w:val="center"/>
          </w:tcPr>
          <w:p w14:paraId="6C90A74A" w14:textId="1CA59DB1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0" w:type="dxa"/>
            <w:vAlign w:val="center"/>
          </w:tcPr>
          <w:p w14:paraId="046EB341" w14:textId="189F4D45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25DF7159" w14:textId="32640BDC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080C27AC" w14:textId="4B2F5EC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139" w:type="dxa"/>
            <w:vAlign w:val="center"/>
          </w:tcPr>
          <w:p w14:paraId="555A97C6" w14:textId="544D4C23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6" w:type="dxa"/>
            <w:vAlign w:val="center"/>
          </w:tcPr>
          <w:p w14:paraId="0F7D59CE" w14:textId="2334D2B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56EAE344" w14:textId="23E7E374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155412" w:rsidRPr="00DC513F" w14:paraId="5AC628CA" w14:textId="77777777" w:rsidTr="00DC513F">
        <w:tc>
          <w:tcPr>
            <w:tcW w:w="1971" w:type="dxa"/>
            <w:vAlign w:val="center"/>
          </w:tcPr>
          <w:p w14:paraId="7539AAE8" w14:textId="7F17B8AD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30" w:type="dxa"/>
            <w:vAlign w:val="center"/>
          </w:tcPr>
          <w:p w14:paraId="405E7853" w14:textId="410D40C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33ACD51" w14:textId="6699BA2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1E342A5" w14:textId="43190C06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39" w:type="dxa"/>
            <w:vAlign w:val="center"/>
          </w:tcPr>
          <w:p w14:paraId="0680597D" w14:textId="32EF0ADC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04F5B49A" w14:textId="359908D2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1E1987" w14:textId="2B537DF8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6EE893FC" w14:textId="77777777" w:rsidTr="00DC513F">
        <w:tc>
          <w:tcPr>
            <w:tcW w:w="1971" w:type="dxa"/>
            <w:vAlign w:val="center"/>
          </w:tcPr>
          <w:p w14:paraId="0CDD6C9F" w14:textId="471F4E2A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Hazel </w:t>
            </w:r>
            <w:proofErr w:type="spellStart"/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Trender</w:t>
            </w:r>
            <w:proofErr w:type="spellEnd"/>
          </w:p>
        </w:tc>
        <w:tc>
          <w:tcPr>
            <w:tcW w:w="1130" w:type="dxa"/>
            <w:vAlign w:val="center"/>
          </w:tcPr>
          <w:p w14:paraId="259CD7FF" w14:textId="17A3B1D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0D170903" w14:textId="53505459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47C1747B" w14:textId="4BC0C45B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39E7BF5" w14:textId="3D39B1B9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520647B6" w14:textId="6963D7CD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365ACC4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43F44EBB" w14:textId="77777777" w:rsidTr="00DC513F">
        <w:tc>
          <w:tcPr>
            <w:tcW w:w="1971" w:type="dxa"/>
            <w:vAlign w:val="center"/>
          </w:tcPr>
          <w:p w14:paraId="1E38DE82" w14:textId="1BA419FF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Hazel </w:t>
            </w:r>
            <w:proofErr w:type="spellStart"/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Trender</w:t>
            </w:r>
            <w:proofErr w:type="spellEnd"/>
          </w:p>
        </w:tc>
        <w:tc>
          <w:tcPr>
            <w:tcW w:w="1130" w:type="dxa"/>
            <w:vAlign w:val="center"/>
          </w:tcPr>
          <w:p w14:paraId="06BCDFDF" w14:textId="01860B41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16E51BCC" w14:textId="545AD25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6E6813E9" w14:textId="3B438588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9D0B154" w14:textId="286681E8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462FBBB5" w14:textId="7F927067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2FEF186E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55412" w:rsidRPr="00DC513F" w14:paraId="0FF869E4" w14:textId="77777777" w:rsidTr="00DC513F">
        <w:tc>
          <w:tcPr>
            <w:tcW w:w="1971" w:type="dxa"/>
            <w:vAlign w:val="center"/>
          </w:tcPr>
          <w:p w14:paraId="16E0003B" w14:textId="0E6A7842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Hazel </w:t>
            </w:r>
            <w:proofErr w:type="spellStart"/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Trender</w:t>
            </w:r>
            <w:proofErr w:type="spellEnd"/>
          </w:p>
        </w:tc>
        <w:tc>
          <w:tcPr>
            <w:tcW w:w="1130" w:type="dxa"/>
            <w:vAlign w:val="center"/>
          </w:tcPr>
          <w:p w14:paraId="2A759CE5" w14:textId="259445EF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32" w:type="dxa"/>
            <w:vAlign w:val="center"/>
          </w:tcPr>
          <w:p w14:paraId="7D10BF46" w14:textId="0288F4EE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686E894" w14:textId="5B28EE14" w:rsidR="00155412" w:rsidRPr="00DC513F" w:rsidRDefault="00155412" w:rsidP="00155412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0952AE5" w14:textId="4C426822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vAlign w:val="center"/>
          </w:tcPr>
          <w:p w14:paraId="759B3E59" w14:textId="2AA1BC4A" w:rsidR="00155412" w:rsidRPr="00DC513F" w:rsidRDefault="00155412" w:rsidP="00155412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19C137DB" w:rsidR="00155412" w:rsidRPr="00DC513F" w:rsidRDefault="00155412" w:rsidP="00155412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329C9074" w14:textId="77777777" w:rsidR="00AE3DAE" w:rsidRPr="00320058" w:rsidRDefault="00AE3DAE" w:rsidP="00AE3DAE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>
        <w:rPr>
          <w:b/>
        </w:rPr>
        <w:t>c</w:t>
      </w:r>
      <w:r w:rsidRPr="00320058">
        <w:rPr>
          <w:b/>
        </w:rPr>
        <w:t xml:space="preserve">ommittee </w:t>
      </w:r>
      <w:r>
        <w:rPr>
          <w:b/>
        </w:rPr>
        <w:t>m</w:t>
      </w:r>
      <w:r w:rsidRPr="00320058">
        <w:rPr>
          <w:b/>
        </w:rPr>
        <w:t xml:space="preserve">embers </w:t>
      </w:r>
      <w:r>
        <w:rPr>
          <w:b/>
        </w:rPr>
        <w:t xml:space="preserve">- </w:t>
      </w:r>
      <w:r w:rsidRPr="005165A7">
        <w:rPr>
          <w:b/>
        </w:rPr>
        <w:t>Brain tumours (primary) and brain metastases in adults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47"/>
        <w:gridCol w:w="1139"/>
        <w:gridCol w:w="2592"/>
        <w:gridCol w:w="6145"/>
        <w:gridCol w:w="1195"/>
        <w:gridCol w:w="1260"/>
        <w:gridCol w:w="1173"/>
      </w:tblGrid>
      <w:tr w:rsidR="00AE3DAE" w:rsidRPr="003B2105" w14:paraId="508D2A73" w14:textId="77777777" w:rsidTr="002956E0">
        <w:trPr>
          <w:trHeight w:val="255"/>
          <w:tblHeader/>
        </w:trPr>
        <w:tc>
          <w:tcPr>
            <w:tcW w:w="1947" w:type="dxa"/>
            <w:vAlign w:val="center"/>
          </w:tcPr>
          <w:p w14:paraId="3B5E7C8C" w14:textId="77777777" w:rsidR="00AE3DAE" w:rsidRPr="003B2105" w:rsidRDefault="00AE3DAE" w:rsidP="000B748A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9" w:type="dxa"/>
            <w:vAlign w:val="center"/>
          </w:tcPr>
          <w:p w14:paraId="32DCC87F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592" w:type="dxa"/>
            <w:vAlign w:val="center"/>
          </w:tcPr>
          <w:p w14:paraId="5B048E78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145" w:type="dxa"/>
            <w:vAlign w:val="center"/>
          </w:tcPr>
          <w:p w14:paraId="58DA85BB" w14:textId="77777777" w:rsidR="00AE3DAE" w:rsidRPr="003B2105" w:rsidRDefault="00AE3DAE" w:rsidP="000B748A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95" w:type="dxa"/>
            <w:vAlign w:val="center"/>
          </w:tcPr>
          <w:p w14:paraId="5249459A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600009A6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0" w:type="dxa"/>
            <w:vAlign w:val="center"/>
          </w:tcPr>
          <w:p w14:paraId="7C7F03F0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2FC6F7D6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173" w:type="dxa"/>
            <w:vAlign w:val="center"/>
          </w:tcPr>
          <w:p w14:paraId="7F1EAB13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5695EC0A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AE3DAE" w:rsidRPr="00B450C4" w14:paraId="648FB4E9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52A2706B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Stuart Smith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CBF8F44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1BE7E7BE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2AB214CE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165A7">
              <w:rPr>
                <w:rFonts w:cs="Arial"/>
                <w:b w:val="0"/>
                <w:sz w:val="20"/>
                <w:szCs w:val="20"/>
              </w:rPr>
              <w:t xml:space="preserve">Honorarium, travel and research expenses from </w:t>
            </w:r>
            <w:proofErr w:type="spellStart"/>
            <w:proofErr w:type="gramStart"/>
            <w:r w:rsidRPr="005165A7">
              <w:rPr>
                <w:rFonts w:cs="Arial"/>
                <w:b w:val="0"/>
                <w:sz w:val="20"/>
                <w:szCs w:val="20"/>
              </w:rPr>
              <w:t>Novocure</w:t>
            </w:r>
            <w:proofErr w:type="spellEnd"/>
            <w:r w:rsidRPr="005165A7">
              <w:rPr>
                <w:rFonts w:cs="Arial"/>
                <w:b w:val="0"/>
                <w:sz w:val="20"/>
                <w:szCs w:val="20"/>
              </w:rPr>
              <w:t xml:space="preserve">  </w:t>
            </w:r>
            <w:proofErr w:type="spellStart"/>
            <w:r w:rsidRPr="005165A7">
              <w:rPr>
                <w:rFonts w:cs="Arial"/>
                <w:b w:val="0"/>
                <w:sz w:val="20"/>
                <w:szCs w:val="20"/>
              </w:rPr>
              <w:t>inc</w:t>
            </w:r>
            <w:proofErr w:type="spellEnd"/>
            <w:proofErr w:type="gramEnd"/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CD4DFD5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D9B9C4F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35C869CD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Mar 2019 </w:t>
            </w:r>
          </w:p>
        </w:tc>
      </w:tr>
      <w:tr w:rsidR="00AE3DAE" w:rsidRPr="00B450C4" w14:paraId="056837C2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781C4DDF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Stuart Smith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0E44E2F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19849C1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4A521B26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D3545">
              <w:rPr>
                <w:rFonts w:cs="Arial"/>
                <w:b w:val="0"/>
                <w:sz w:val="20"/>
                <w:szCs w:val="20"/>
              </w:rPr>
              <w:t>Brain tumour research projects with grant research income to University of Nottingham from charities and research councils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AE856D3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 2014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57AFAC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14FB3D38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AE3DAE" w:rsidRPr="00B450C4" w14:paraId="3E661AF5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0A2FB99D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Stuart Smith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3F06EFC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19DEA72B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0DBFEC80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6E08FBE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F72A10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81590F1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AE3DAE" w:rsidRPr="00B450C4" w14:paraId="1BC9524A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6E2505B0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D58253B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998F850" w14:textId="77777777" w:rsidR="00AE3DAE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C7AF186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73908110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F3764">
              <w:rPr>
                <w:rFonts w:cs="Arial"/>
                <w:b w:val="0"/>
                <w:sz w:val="20"/>
                <w:szCs w:val="20"/>
              </w:rPr>
              <w:t>I undertake private work – this work is similar in scope to my NHS activity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9B4256C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 2006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0C5535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772DBC33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3099EA96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E3DAE" w:rsidRPr="00B450C4" w14:paraId="0B003C67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1566938A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B36C085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E846850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8A28F2A" w14:textId="77777777" w:rsidR="00AE3DAE" w:rsidRPr="00CF3764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F3764">
              <w:rPr>
                <w:rFonts w:cs="Arial"/>
                <w:b w:val="0"/>
                <w:sz w:val="20"/>
                <w:szCs w:val="20"/>
              </w:rPr>
              <w:t>Vice President of British Society of Head and Neck Imaging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6F5B30BF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 2018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69FE35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354A039B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73792EAB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 2020</w:t>
            </w:r>
          </w:p>
        </w:tc>
      </w:tr>
      <w:tr w:rsidR="00AE3DAE" w:rsidRPr="00B450C4" w14:paraId="50A82C61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2319ECA6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4985CBE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42AC6F4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81F67FE" w14:textId="77777777" w:rsidR="00AE3DAE" w:rsidRPr="00CF3764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F3764">
              <w:rPr>
                <w:rFonts w:cs="Arial"/>
                <w:b w:val="0"/>
                <w:sz w:val="20"/>
                <w:szCs w:val="20"/>
              </w:rPr>
              <w:t>Chair, Standards Committee, British Society of Neuroradiology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7E53D96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Oct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07873D0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57FFE7F9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F732D93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E3DAE" w:rsidRPr="00B450C4" w14:paraId="062DB0DF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5EBB661E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David Summers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64987C8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5DEAD94C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159F2A0E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61D0EB7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3CA3BB9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30621FB8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3F67A4E5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AE3DAE" w:rsidRPr="00B450C4" w14:paraId="059286F6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21E72006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AC444D2" w14:textId="77777777" w:rsidR="00AE3DAE" w:rsidRPr="003B2105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6910070" w14:textId="77777777" w:rsidR="00AE3DAE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3CA7B7D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9F04A19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CRUK brain tumour information leaflets (and online) - nurse advisor role on content to be published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25752D6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 2020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11A698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4F3100AA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5F365BB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</w:tr>
      <w:tr w:rsidR="00AE3DAE" w:rsidRPr="00B450C4" w14:paraId="35761252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61503E8B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E7C36A8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E49B4E7" w14:textId="77777777" w:rsidR="00AE3DAE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4CADF502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89D2791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Springer Publishing: sole editor of book “Management of Adult Glioma </w:t>
            </w:r>
            <w:proofErr w:type="gramStart"/>
            <w:r w:rsidRPr="00376686">
              <w:rPr>
                <w:rFonts w:cs="Arial"/>
                <w:b w:val="0"/>
                <w:sz w:val="20"/>
                <w:szCs w:val="20"/>
              </w:rPr>
              <w:t>In</w:t>
            </w:r>
            <w:proofErr w:type="gramEnd"/>
            <w:r w:rsidRPr="00376686">
              <w:rPr>
                <w:rFonts w:cs="Arial"/>
                <w:b w:val="0"/>
                <w:sz w:val="20"/>
                <w:szCs w:val="20"/>
              </w:rPr>
              <w:t xml:space="preserve"> Nursing Practice”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003B759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99DAAB9" w14:textId="77777777" w:rsidR="00AE3DAE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  <w:p w14:paraId="70AB496E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762CF313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</w:tr>
      <w:tr w:rsidR="00AE3DAE" w:rsidRPr="00B450C4" w14:paraId="6F193F86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0DA9955B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DD37510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43EB8B5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540E60D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Nurse specialist advisor to the brain tumour charity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45C64296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1F5415E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8D99AED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E3DAE" w:rsidRPr="00B450C4" w14:paraId="2674B4CB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36A6F82F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E8BEA55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8A98EC1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BD64DB7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Nurse specialist representative to the </w:t>
            </w:r>
            <w:proofErr w:type="spellStart"/>
            <w:r w:rsidRPr="00376686">
              <w:rPr>
                <w:rFonts w:cs="Arial"/>
                <w:b w:val="0"/>
                <w:sz w:val="20"/>
                <w:szCs w:val="20"/>
              </w:rPr>
              <w:t>GlioCova</w:t>
            </w:r>
            <w:proofErr w:type="spellEnd"/>
            <w:r w:rsidRPr="00376686">
              <w:rPr>
                <w:rFonts w:cs="Arial"/>
                <w:b w:val="0"/>
                <w:sz w:val="20"/>
                <w:szCs w:val="20"/>
              </w:rPr>
              <w:t xml:space="preserve"> research panel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77049E3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9CF4C3B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0AC20D7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AE3DAE" w:rsidRPr="00B450C4" w14:paraId="5C7EF9F0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66489DAB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AD5A5BB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143AD08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C51EB4A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Nurse specialist representative on the Tessa Jowell brain tumour matrix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4DBC587D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Dec 2019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D9B8EBF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63C01F55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AE3DAE" w:rsidRPr="00B450C4" w14:paraId="0689CE15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0E4741E9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EB83354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B95F362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2A6D696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Co-author of EANO guidelines on management of malignant gliomas and palliative care guidelines (published in Lancet oncology)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583061D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E8E8DA2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7DDC4681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AE3DAE" w:rsidRPr="00B450C4" w14:paraId="520FFE34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6FB3C1FC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E25CFE4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BA534AB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BE271F7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Applied for role </w:t>
            </w:r>
            <w:proofErr w:type="gramStart"/>
            <w:r w:rsidRPr="00376686">
              <w:rPr>
                <w:rFonts w:cs="Arial"/>
                <w:b w:val="0"/>
                <w:sz w:val="20"/>
                <w:szCs w:val="20"/>
              </w:rPr>
              <w:t>of  nurse</w:t>
            </w:r>
            <w:proofErr w:type="gramEnd"/>
            <w:r w:rsidRPr="00376686">
              <w:rPr>
                <w:rFonts w:cs="Arial"/>
                <w:b w:val="0"/>
                <w:sz w:val="20"/>
                <w:szCs w:val="20"/>
              </w:rPr>
              <w:t xml:space="preserve"> specialist representative on NICE Expert Advisers for the NICE Centre for Guidelines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93AF5A8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EF2192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1E7BB7A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Awaiting outcome of application </w:t>
            </w:r>
          </w:p>
        </w:tc>
      </w:tr>
      <w:tr w:rsidR="00AE3DAE" w:rsidRPr="00B450C4" w14:paraId="73120C5B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4A97E449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01DA4BA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C45561A" w14:textId="77777777" w:rsidR="00AE3DAE" w:rsidRPr="007B23F4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1EAD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B04F7D1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 xml:space="preserve">Marie Curie Research Funding committee member 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8A3D4A2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211E2C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18F573A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AE3DAE" w:rsidRPr="00B450C4" w14:paraId="134472D8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1670F96C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Ingela Oberg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71D54B7" w14:textId="77777777" w:rsidR="00AE3DAE" w:rsidRPr="00CB1057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B47B7F7" w14:textId="77777777" w:rsidR="00AE3DAE" w:rsidRPr="007B23F4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F1EAD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9693D25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Macmillan ‘badged’ role (specialist nurse) – annual funding to attend conferences etc as part of CPD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55B9A0C" w14:textId="77777777" w:rsidR="00AE3DAE" w:rsidRPr="00376686" w:rsidRDefault="00AE3DAE" w:rsidP="000B748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376686">
              <w:rPr>
                <w:rFonts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317D87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3A95C3E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F14697" w:rsidRPr="00B450C4" w14:paraId="5A535AB7" w14:textId="77777777" w:rsidTr="002956E0">
        <w:tc>
          <w:tcPr>
            <w:tcW w:w="1947" w:type="dxa"/>
            <w:tcBorders>
              <w:bottom w:val="single" w:sz="4" w:space="0" w:color="auto"/>
            </w:tcBorders>
          </w:tcPr>
          <w:p w14:paraId="43F68469" w14:textId="77777777" w:rsidR="00F14697" w:rsidRPr="005165A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Isabella Robbins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34295F8" w14:textId="77777777" w:rsidR="00F14697" w:rsidRPr="00540C1F" w:rsidRDefault="00F14697" w:rsidP="00F14697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2A939C6" w14:textId="77777777" w:rsidR="00F1469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0C804588" w14:textId="011A27F7" w:rsidR="00F14697" w:rsidRPr="00B450C4" w:rsidRDefault="00F14697" w:rsidP="00F1469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FF81E3E" w14:textId="66BF5DBD" w:rsidR="00F14697" w:rsidRPr="00376686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CACEDF7" w14:textId="0C3EC410" w:rsidR="00F14697" w:rsidRPr="00B450C4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31F478" w14:textId="30751C24" w:rsidR="00F14697" w:rsidRPr="00B450C4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 Apr 2021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47C9456" w14:textId="5E59D523" w:rsidR="00F14697" w:rsidRPr="00B450C4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F14697" w:rsidRPr="00B450C4" w14:paraId="0686AFF6" w14:textId="77777777" w:rsidTr="002956E0">
        <w:tc>
          <w:tcPr>
            <w:tcW w:w="1947" w:type="dxa"/>
          </w:tcPr>
          <w:p w14:paraId="560786D1" w14:textId="006A043C" w:rsidR="00F14697" w:rsidRPr="005165A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Isabella Robbins</w:t>
            </w:r>
          </w:p>
        </w:tc>
        <w:tc>
          <w:tcPr>
            <w:tcW w:w="1139" w:type="dxa"/>
          </w:tcPr>
          <w:p w14:paraId="79CBDFAE" w14:textId="7E3124E5" w:rsidR="00F14697" w:rsidRPr="00CB1057" w:rsidRDefault="00F14697" w:rsidP="00F14697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1D511BA9" w14:textId="637BE9B2" w:rsidR="00F1469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4B9EE934" w14:textId="72B84F67" w:rsidR="00F1469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A653C52" w14:textId="23CB0D58" w:rsidR="00F14697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08C7D3C2" w14:textId="3FCBA43D" w:rsidR="00F14697" w:rsidRPr="004C3E5D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 Apr 2021</w:t>
            </w:r>
          </w:p>
        </w:tc>
        <w:tc>
          <w:tcPr>
            <w:tcW w:w="1173" w:type="dxa"/>
            <w:vAlign w:val="center"/>
          </w:tcPr>
          <w:p w14:paraId="75137544" w14:textId="026885A4" w:rsidR="00F14697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F14697" w:rsidRPr="00B450C4" w14:paraId="555268A9" w14:textId="77777777" w:rsidTr="002956E0">
        <w:tc>
          <w:tcPr>
            <w:tcW w:w="1947" w:type="dxa"/>
          </w:tcPr>
          <w:p w14:paraId="78192663" w14:textId="3E6160C0" w:rsidR="00F14697" w:rsidRPr="005165A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Isabella Robbins</w:t>
            </w:r>
          </w:p>
        </w:tc>
        <w:tc>
          <w:tcPr>
            <w:tcW w:w="1139" w:type="dxa"/>
          </w:tcPr>
          <w:p w14:paraId="77E2A2BE" w14:textId="38C97BD8" w:rsidR="00F14697" w:rsidRPr="00CB1057" w:rsidRDefault="00F14697" w:rsidP="00F14697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3C14FFF" w14:textId="77777777" w:rsidR="00F14697" w:rsidRDefault="00F14697" w:rsidP="00F1469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C8A39C0" w14:textId="4A26B204" w:rsidR="00F1469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</w:tcPr>
          <w:p w14:paraId="6DD655C9" w14:textId="7EDB9102" w:rsidR="00F14697" w:rsidRDefault="00F14697" w:rsidP="00F14697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2A5F475" w14:textId="4856EEEB" w:rsidR="00F14697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43A010D5" w14:textId="4A187B39" w:rsidR="00F14697" w:rsidRPr="004C3E5D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 Apr 2021</w:t>
            </w:r>
          </w:p>
        </w:tc>
        <w:tc>
          <w:tcPr>
            <w:tcW w:w="1173" w:type="dxa"/>
            <w:vAlign w:val="center"/>
          </w:tcPr>
          <w:p w14:paraId="6EB29D88" w14:textId="283C08FC" w:rsidR="00F14697" w:rsidRDefault="00F14697" w:rsidP="00F1469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AE3DAE" w:rsidRPr="00B450C4" w14:paraId="2E96E085" w14:textId="77777777" w:rsidTr="002956E0">
        <w:tc>
          <w:tcPr>
            <w:tcW w:w="1947" w:type="dxa"/>
          </w:tcPr>
          <w:p w14:paraId="4ACC1684" w14:textId="77777777" w:rsidR="00AE3DAE" w:rsidRPr="005165A7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Helen Bulbeck</w:t>
            </w:r>
          </w:p>
        </w:tc>
        <w:tc>
          <w:tcPr>
            <w:tcW w:w="1139" w:type="dxa"/>
          </w:tcPr>
          <w:p w14:paraId="12889F58" w14:textId="77777777" w:rsidR="00AE3DAE" w:rsidRPr="00540C1F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1E55C132" w14:textId="77777777" w:rsidR="00AE3DAE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AE166EA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</w:tcPr>
          <w:p w14:paraId="1436115A" w14:textId="77777777" w:rsidR="00AE3DAE" w:rsidRPr="00376686" w:rsidRDefault="00AE3DAE" w:rsidP="000B748A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9446436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4FC56680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vAlign w:val="center"/>
          </w:tcPr>
          <w:p w14:paraId="62FA1224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AE3DAE" w:rsidRPr="00B450C4" w14:paraId="440801E7" w14:textId="77777777" w:rsidTr="002956E0">
        <w:tc>
          <w:tcPr>
            <w:tcW w:w="1947" w:type="dxa"/>
          </w:tcPr>
          <w:p w14:paraId="6D30284E" w14:textId="77777777" w:rsidR="00AE3DAE" w:rsidRPr="00540C1F" w:rsidRDefault="00AE3DAE" w:rsidP="000B748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Helen Bulbeck</w:t>
            </w:r>
          </w:p>
        </w:tc>
        <w:tc>
          <w:tcPr>
            <w:tcW w:w="1139" w:type="dxa"/>
          </w:tcPr>
          <w:p w14:paraId="6B8717F1" w14:textId="77777777" w:rsidR="00AE3DAE" w:rsidRPr="00540C1F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38AE7010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vAlign w:val="center"/>
          </w:tcPr>
          <w:p w14:paraId="170DE4DD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Director of policy and services and brain trust -the brain cancer people</w:t>
            </w:r>
          </w:p>
        </w:tc>
        <w:tc>
          <w:tcPr>
            <w:tcW w:w="1195" w:type="dxa"/>
            <w:vAlign w:val="center"/>
          </w:tcPr>
          <w:p w14:paraId="0B11BDF7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 2012</w:t>
            </w:r>
          </w:p>
        </w:tc>
        <w:tc>
          <w:tcPr>
            <w:tcW w:w="1260" w:type="dxa"/>
          </w:tcPr>
          <w:p w14:paraId="42B171BD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vAlign w:val="center"/>
          </w:tcPr>
          <w:p w14:paraId="2C6544AA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AE3DAE" w:rsidRPr="00B450C4" w14:paraId="6F416A87" w14:textId="77777777" w:rsidTr="002956E0">
        <w:tc>
          <w:tcPr>
            <w:tcW w:w="1947" w:type="dxa"/>
          </w:tcPr>
          <w:p w14:paraId="023DD416" w14:textId="77777777" w:rsidR="00AE3DAE" w:rsidRPr="00540C1F" w:rsidRDefault="00AE3DAE" w:rsidP="000B748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5165A7">
              <w:rPr>
                <w:rFonts w:cs="Arial"/>
                <w:b w:val="0"/>
                <w:color w:val="000000"/>
                <w:sz w:val="20"/>
                <w:szCs w:val="20"/>
              </w:rPr>
              <w:t>Helen Bulbeck</w:t>
            </w:r>
          </w:p>
        </w:tc>
        <w:tc>
          <w:tcPr>
            <w:tcW w:w="1139" w:type="dxa"/>
          </w:tcPr>
          <w:p w14:paraId="18FE0951" w14:textId="77777777" w:rsidR="00AE3DAE" w:rsidRPr="00540C1F" w:rsidRDefault="00AE3DAE" w:rsidP="000B748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CB1057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4B81A2E" w14:textId="77777777" w:rsidR="00AE3DAE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5D13892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4673F50E" w14:textId="77777777" w:rsidR="00AE3DAE" w:rsidRPr="00B450C4" w:rsidRDefault="00AE3DAE" w:rsidP="000B748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98D06E1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624DDC0C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C3E5D">
              <w:rPr>
                <w:b w:val="0"/>
                <w:bCs w:val="0"/>
                <w:sz w:val="20"/>
                <w:szCs w:val="20"/>
              </w:rPr>
              <w:t>Feb 2020</w:t>
            </w:r>
          </w:p>
        </w:tc>
        <w:tc>
          <w:tcPr>
            <w:tcW w:w="1173" w:type="dxa"/>
            <w:vAlign w:val="center"/>
          </w:tcPr>
          <w:p w14:paraId="5FFFB14B" w14:textId="77777777" w:rsidR="00AE3DAE" w:rsidRPr="00B450C4" w:rsidRDefault="00AE3DAE" w:rsidP="000B748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EE7073" w:rsidRPr="00B450C4" w14:paraId="1E47A371" w14:textId="77777777" w:rsidTr="002956E0">
        <w:tc>
          <w:tcPr>
            <w:tcW w:w="1947" w:type="dxa"/>
          </w:tcPr>
          <w:p w14:paraId="19E86A09" w14:textId="7AF29CF6" w:rsidR="00EE7073" w:rsidRPr="005165A7" w:rsidRDefault="00EE7073" w:rsidP="00EE7073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0438AB26" w14:textId="08854884" w:rsidR="00EE7073" w:rsidRPr="00CB1057" w:rsidRDefault="00EE7073" w:rsidP="00EE7073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3F967210" w14:textId="77777777" w:rsidR="00EE7073" w:rsidRDefault="00EE7073" w:rsidP="00EE7073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0D0A760C" w14:textId="09A297BF" w:rsidR="00EE7073" w:rsidRDefault="00EE7073" w:rsidP="00EE7073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vAlign w:val="center"/>
          </w:tcPr>
          <w:p w14:paraId="655F6866" w14:textId="33C8CCB0" w:rsidR="00EE7073" w:rsidRDefault="002956E0" w:rsidP="00EE7073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834FA2F" w14:textId="61EE9576" w:rsidR="00EE7073" w:rsidRDefault="002956E0" w:rsidP="00EE707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436E8A7B" w14:textId="21F6B8A1" w:rsidR="00EE7073" w:rsidRPr="004C3E5D" w:rsidRDefault="002956E0" w:rsidP="00EE707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02C36D60" w14:textId="3252E473" w:rsidR="00EE7073" w:rsidRDefault="002956E0" w:rsidP="00EE707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2956E0" w:rsidRPr="00B450C4" w14:paraId="17146B4B" w14:textId="77777777" w:rsidTr="002956E0">
        <w:tc>
          <w:tcPr>
            <w:tcW w:w="1947" w:type="dxa"/>
          </w:tcPr>
          <w:p w14:paraId="498DB197" w14:textId="50D56876" w:rsidR="002956E0" w:rsidRPr="005165A7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5BE2C36C" w14:textId="7C3B9723" w:rsidR="002956E0" w:rsidRPr="00CB1057" w:rsidRDefault="002956E0" w:rsidP="002956E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56FF0B6" w14:textId="3DA43C40" w:rsid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52722DDD" w14:textId="0B2D96A2" w:rsidR="002956E0" w:rsidRP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Local principal investigator for ROAM study (radiotherapy in grade 2 meningioma)</w:t>
            </w:r>
          </w:p>
        </w:tc>
        <w:tc>
          <w:tcPr>
            <w:tcW w:w="1195" w:type="dxa"/>
          </w:tcPr>
          <w:p w14:paraId="01565686" w14:textId="6EF86E49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15/8/2016</w:t>
            </w:r>
          </w:p>
        </w:tc>
        <w:tc>
          <w:tcPr>
            <w:tcW w:w="1260" w:type="dxa"/>
          </w:tcPr>
          <w:p w14:paraId="684200FC" w14:textId="12E16EAE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472CA721" w14:textId="1F3DBED2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2956E0" w:rsidRPr="00B450C4" w14:paraId="6109B022" w14:textId="77777777" w:rsidTr="002956E0">
        <w:tc>
          <w:tcPr>
            <w:tcW w:w="1947" w:type="dxa"/>
          </w:tcPr>
          <w:p w14:paraId="4DB2F5EB" w14:textId="57536F8F" w:rsidR="002956E0" w:rsidRPr="00B203B3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65912218" w14:textId="36EBAE92" w:rsidR="002956E0" w:rsidRPr="003972B4" w:rsidRDefault="002956E0" w:rsidP="002956E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0BD5D7E0" w14:textId="0A94E6EB" w:rsid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25C76818" w14:textId="4BABD184" w:rsidR="002956E0" w:rsidRP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Grant from local charity (David Telling) has been awarded to set up a study regarding the treatment of acoustic neuroma, though this has not yet been accessed</w:t>
            </w:r>
          </w:p>
        </w:tc>
        <w:tc>
          <w:tcPr>
            <w:tcW w:w="1195" w:type="dxa"/>
          </w:tcPr>
          <w:p w14:paraId="6DF131A4" w14:textId="19919D7B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Aiming to commence summer 2020</w:t>
            </w:r>
          </w:p>
        </w:tc>
        <w:tc>
          <w:tcPr>
            <w:tcW w:w="1260" w:type="dxa"/>
          </w:tcPr>
          <w:p w14:paraId="590A4102" w14:textId="6D5FD63C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796CE13C" w14:textId="77777777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956E0" w:rsidRPr="00B450C4" w14:paraId="77785053" w14:textId="77777777" w:rsidTr="002956E0">
        <w:tc>
          <w:tcPr>
            <w:tcW w:w="1947" w:type="dxa"/>
          </w:tcPr>
          <w:p w14:paraId="4BB6F393" w14:textId="0D6B6A9D" w:rsidR="002956E0" w:rsidRPr="00B203B3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44AB2578" w14:textId="6CE5C713" w:rsidR="002956E0" w:rsidRPr="003972B4" w:rsidRDefault="002956E0" w:rsidP="002956E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74C948FA" w14:textId="46130D07" w:rsid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69019D99" w14:textId="02533A13" w:rsidR="002956E0" w:rsidRP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Grant from Health Education England to create a programme to assess the accuracy of radiotherapy contouring</w:t>
            </w:r>
          </w:p>
        </w:tc>
        <w:tc>
          <w:tcPr>
            <w:tcW w:w="1195" w:type="dxa"/>
          </w:tcPr>
          <w:p w14:paraId="7E07DD4E" w14:textId="4DE79BD4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September 2019</w:t>
            </w:r>
          </w:p>
        </w:tc>
        <w:tc>
          <w:tcPr>
            <w:tcW w:w="1260" w:type="dxa"/>
          </w:tcPr>
          <w:p w14:paraId="0EC1FAAA" w14:textId="10AAB183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42BA1304" w14:textId="1ECE3A4F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2956E0" w:rsidRPr="00B450C4" w14:paraId="0F78C559" w14:textId="77777777" w:rsidTr="002956E0">
        <w:tc>
          <w:tcPr>
            <w:tcW w:w="1947" w:type="dxa"/>
          </w:tcPr>
          <w:p w14:paraId="27C6CEAF" w14:textId="63E79963" w:rsidR="002956E0" w:rsidRPr="00B203B3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10F3EA2A" w14:textId="46F44E9F" w:rsidR="002956E0" w:rsidRPr="003972B4" w:rsidRDefault="002956E0" w:rsidP="002956E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786B17E2" w14:textId="2578F391" w:rsid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3F803602" w14:textId="4952054F" w:rsidR="002956E0" w:rsidRP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 xml:space="preserve">Local principal investigator for EORTC 1320- study of </w:t>
            </w:r>
            <w:proofErr w:type="spellStart"/>
            <w:r w:rsidRPr="002956E0">
              <w:rPr>
                <w:rFonts w:cs="Arial"/>
                <w:b w:val="0"/>
                <w:sz w:val="20"/>
                <w:szCs w:val="20"/>
              </w:rPr>
              <w:t>trabectadin</w:t>
            </w:r>
            <w:proofErr w:type="spellEnd"/>
            <w:r w:rsidRPr="002956E0">
              <w:rPr>
                <w:rFonts w:cs="Arial"/>
                <w:b w:val="0"/>
                <w:sz w:val="20"/>
                <w:szCs w:val="20"/>
              </w:rPr>
              <w:t xml:space="preserve"> in grade 2/3 meningioma.  Paper now submitted for publication</w:t>
            </w:r>
          </w:p>
        </w:tc>
        <w:tc>
          <w:tcPr>
            <w:tcW w:w="1195" w:type="dxa"/>
          </w:tcPr>
          <w:p w14:paraId="34A4BCC6" w14:textId="6AA28AC1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17/5/2016</w:t>
            </w:r>
          </w:p>
        </w:tc>
        <w:tc>
          <w:tcPr>
            <w:tcW w:w="1260" w:type="dxa"/>
          </w:tcPr>
          <w:p w14:paraId="2EEACDCD" w14:textId="7F68AFD9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00E5EB19" w14:textId="689FAF21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2956E0" w:rsidRPr="00B450C4" w14:paraId="4BE74B1A" w14:textId="77777777" w:rsidTr="002956E0">
        <w:tc>
          <w:tcPr>
            <w:tcW w:w="1947" w:type="dxa"/>
          </w:tcPr>
          <w:p w14:paraId="1A6744E1" w14:textId="2C24D84B" w:rsidR="002956E0" w:rsidRPr="00B203B3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06CA225D" w14:textId="1C8A8E30" w:rsidR="002956E0" w:rsidRPr="003972B4" w:rsidRDefault="002956E0" w:rsidP="002956E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13950D39" w14:textId="0A7D9238" w:rsid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58290977" w14:textId="78B1ECE5" w:rsidR="002956E0" w:rsidRP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Speaker at BIR “current treatment techniques for brain metastases” teaching day</w:t>
            </w:r>
          </w:p>
        </w:tc>
        <w:tc>
          <w:tcPr>
            <w:tcW w:w="1195" w:type="dxa"/>
          </w:tcPr>
          <w:p w14:paraId="395CF831" w14:textId="5CDA04C7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27/3/2020</w:t>
            </w:r>
          </w:p>
        </w:tc>
        <w:tc>
          <w:tcPr>
            <w:tcW w:w="1260" w:type="dxa"/>
          </w:tcPr>
          <w:p w14:paraId="3EAA4119" w14:textId="6E2F200D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249038FF" w14:textId="510E7B4D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27/3/2020</w:t>
            </w:r>
          </w:p>
        </w:tc>
      </w:tr>
      <w:tr w:rsidR="002956E0" w:rsidRPr="00B450C4" w14:paraId="0C8DFEE3" w14:textId="77777777" w:rsidTr="002956E0">
        <w:tc>
          <w:tcPr>
            <w:tcW w:w="1947" w:type="dxa"/>
          </w:tcPr>
          <w:p w14:paraId="545BB023" w14:textId="0E5F2C76" w:rsidR="002956E0" w:rsidRPr="00B203B3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Alison Cameron </w:t>
            </w:r>
          </w:p>
        </w:tc>
        <w:tc>
          <w:tcPr>
            <w:tcW w:w="1139" w:type="dxa"/>
          </w:tcPr>
          <w:p w14:paraId="5C8108ED" w14:textId="74397498" w:rsidR="002956E0" w:rsidRPr="003972B4" w:rsidRDefault="002956E0" w:rsidP="002956E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5D40609C" w14:textId="5B3AE13B" w:rsid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</w:tcPr>
          <w:p w14:paraId="09C72BD3" w14:textId="32F61C3D" w:rsidR="002956E0" w:rsidRPr="002956E0" w:rsidRDefault="002956E0" w:rsidP="002956E0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 xml:space="preserve">Speaker at teaching day on treatment of brain metastases at </w:t>
            </w:r>
            <w:proofErr w:type="spellStart"/>
            <w:r w:rsidRPr="002956E0">
              <w:rPr>
                <w:rFonts w:cs="Arial"/>
                <w:b w:val="0"/>
                <w:sz w:val="20"/>
                <w:szCs w:val="20"/>
              </w:rPr>
              <w:t>Gulbenkian</w:t>
            </w:r>
            <w:proofErr w:type="spellEnd"/>
            <w:r w:rsidRPr="002956E0">
              <w:rPr>
                <w:rFonts w:cs="Arial"/>
                <w:b w:val="0"/>
                <w:sz w:val="20"/>
                <w:szCs w:val="20"/>
              </w:rPr>
              <w:t xml:space="preserve"> Foundation, Lisbon</w:t>
            </w:r>
          </w:p>
        </w:tc>
        <w:tc>
          <w:tcPr>
            <w:tcW w:w="1195" w:type="dxa"/>
          </w:tcPr>
          <w:p w14:paraId="38E8E763" w14:textId="26A610C0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5/7/2020</w:t>
            </w:r>
          </w:p>
        </w:tc>
        <w:tc>
          <w:tcPr>
            <w:tcW w:w="1260" w:type="dxa"/>
          </w:tcPr>
          <w:p w14:paraId="5A01A179" w14:textId="20ED7541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5417"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</w:tcPr>
          <w:p w14:paraId="0B9C7700" w14:textId="339D0B8B" w:rsidR="002956E0" w:rsidRPr="002956E0" w:rsidRDefault="002956E0" w:rsidP="002956E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956E0">
              <w:rPr>
                <w:rFonts w:cs="Arial"/>
                <w:b w:val="0"/>
                <w:sz w:val="20"/>
                <w:szCs w:val="20"/>
              </w:rPr>
              <w:t>5/7/2020</w:t>
            </w:r>
          </w:p>
        </w:tc>
      </w:tr>
      <w:tr w:rsidR="00D662EC" w:rsidRPr="00B450C4" w14:paraId="17C38495" w14:textId="77777777" w:rsidTr="002956E0">
        <w:tc>
          <w:tcPr>
            <w:tcW w:w="1947" w:type="dxa"/>
          </w:tcPr>
          <w:p w14:paraId="2AC0EF44" w14:textId="57E2F265" w:rsidR="00D662EC" w:rsidRPr="00B203B3" w:rsidRDefault="00D662EC" w:rsidP="00D662E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46A7D2C1" w14:textId="3879FAEA" w:rsidR="00D662EC" w:rsidRPr="003972B4" w:rsidRDefault="00D662EC" w:rsidP="00D662E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F4D01CB" w14:textId="3A9BAC4A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vAlign w:val="center"/>
          </w:tcPr>
          <w:p w14:paraId="2BC54559" w14:textId="77777777" w:rsidR="00D662EC" w:rsidRPr="00D662EC" w:rsidRDefault="00D662EC" w:rsidP="00D662EC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I co-authored this paper:</w:t>
            </w:r>
          </w:p>
          <w:p w14:paraId="4A022ED0" w14:textId="77777777" w:rsidR="00D662EC" w:rsidRPr="00D662EC" w:rsidRDefault="00D662EC" w:rsidP="00D662EC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50CAC657" w14:textId="77777777" w:rsidR="00D662EC" w:rsidRPr="00D662EC" w:rsidRDefault="00D662EC" w:rsidP="00D662EC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Extracranial dose and the risk of radiation-induced malignancy after intracranial stereotactic radiosurgery: is it time to establish a therapeutic reference level? Acta </w:t>
            </w:r>
            <w:proofErr w:type="spellStart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Neurochirurgica</w:t>
            </w:r>
            <w:proofErr w:type="spellEnd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(2021) 163:971–979 Ian </w:t>
            </w:r>
            <w:proofErr w:type="spellStart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Paddick</w:t>
            </w:r>
            <w:proofErr w:type="spellEnd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&amp; A. Cameron &amp; A. </w:t>
            </w:r>
            <w:proofErr w:type="spellStart"/>
            <w:r w:rsidRPr="00D662EC">
              <w:rPr>
                <w:rFonts w:ascii="Arial" w:hAnsi="Arial" w:cs="Arial"/>
                <w:bCs/>
                <w:kern w:val="28"/>
                <w:sz w:val="20"/>
                <w:szCs w:val="20"/>
              </w:rPr>
              <w:t>Dimitriadis</w:t>
            </w:r>
            <w:proofErr w:type="spellEnd"/>
          </w:p>
          <w:p w14:paraId="384A8DC1" w14:textId="77777777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1F2D0A1E" w14:textId="5459FF52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260" w:type="dxa"/>
          </w:tcPr>
          <w:p w14:paraId="1DE9F50C" w14:textId="0DB5D6E8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16/06/21</w:t>
            </w:r>
          </w:p>
        </w:tc>
        <w:tc>
          <w:tcPr>
            <w:tcW w:w="1173" w:type="dxa"/>
            <w:vAlign w:val="center"/>
          </w:tcPr>
          <w:p w14:paraId="336A8029" w14:textId="77777777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662EC" w:rsidRPr="00B450C4" w14:paraId="273E80A0" w14:textId="77777777" w:rsidTr="002956E0">
        <w:tc>
          <w:tcPr>
            <w:tcW w:w="1947" w:type="dxa"/>
          </w:tcPr>
          <w:p w14:paraId="09FE22E4" w14:textId="261549D1" w:rsidR="00D662EC" w:rsidRPr="005165A7" w:rsidRDefault="00D662EC" w:rsidP="00D662E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203B3">
              <w:rPr>
                <w:rFonts w:cs="Arial"/>
                <w:b w:val="0"/>
                <w:color w:val="000000"/>
                <w:sz w:val="20"/>
                <w:szCs w:val="20"/>
              </w:rPr>
              <w:t xml:space="preserve">Alison Cameron </w:t>
            </w:r>
          </w:p>
        </w:tc>
        <w:tc>
          <w:tcPr>
            <w:tcW w:w="1139" w:type="dxa"/>
          </w:tcPr>
          <w:p w14:paraId="758D38FA" w14:textId="152219D8" w:rsidR="00D662EC" w:rsidRPr="00CB1057" w:rsidRDefault="00D662EC" w:rsidP="00D662E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0A83020" w14:textId="77777777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5CFB8D8" w14:textId="2F4B2367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4CF31135" w14:textId="6705C744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3E7F6D2" w14:textId="7FD4F721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14F4A498" w14:textId="50B8130F" w:rsidR="00D662EC" w:rsidRPr="004C3E5D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085B0794" w14:textId="7A2D5888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D662EC" w:rsidRPr="00B450C4" w14:paraId="512FA0A1" w14:textId="77777777" w:rsidTr="002956E0">
        <w:tc>
          <w:tcPr>
            <w:tcW w:w="1947" w:type="dxa"/>
          </w:tcPr>
          <w:p w14:paraId="23D93505" w14:textId="16438366" w:rsidR="00D662EC" w:rsidRPr="005165A7" w:rsidRDefault="00D662EC" w:rsidP="00D662E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E7073">
              <w:rPr>
                <w:rFonts w:cs="Arial"/>
                <w:b w:val="0"/>
                <w:color w:val="000000"/>
                <w:sz w:val="20"/>
                <w:szCs w:val="20"/>
              </w:rPr>
              <w:t>Shanika Samarasekera</w:t>
            </w:r>
          </w:p>
        </w:tc>
        <w:tc>
          <w:tcPr>
            <w:tcW w:w="1139" w:type="dxa"/>
          </w:tcPr>
          <w:p w14:paraId="5ED3D1D0" w14:textId="58463E52" w:rsidR="00D662EC" w:rsidRPr="00CB1057" w:rsidRDefault="00D662EC" w:rsidP="00D662E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20173EAA" w14:textId="77777777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7F24FFF6" w14:textId="36CBBDCD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145" w:type="dxa"/>
            <w:vAlign w:val="center"/>
          </w:tcPr>
          <w:p w14:paraId="497C73AE" w14:textId="236F0EA9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Speaker fees UCB, Eisai </w:t>
            </w:r>
          </w:p>
        </w:tc>
        <w:tc>
          <w:tcPr>
            <w:tcW w:w="1195" w:type="dxa"/>
            <w:vAlign w:val="center"/>
          </w:tcPr>
          <w:p w14:paraId="466EC908" w14:textId="76FAE7C0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2014</w:t>
            </w:r>
          </w:p>
        </w:tc>
        <w:tc>
          <w:tcPr>
            <w:tcW w:w="1260" w:type="dxa"/>
          </w:tcPr>
          <w:p w14:paraId="2323042F" w14:textId="78E3E693" w:rsidR="00D662EC" w:rsidRPr="004C3E5D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11645578" w14:textId="64A37855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</w:tr>
      <w:tr w:rsidR="00D662EC" w:rsidRPr="00B450C4" w14:paraId="251A1155" w14:textId="77777777" w:rsidTr="002956E0">
        <w:tc>
          <w:tcPr>
            <w:tcW w:w="1947" w:type="dxa"/>
          </w:tcPr>
          <w:p w14:paraId="31996D2F" w14:textId="41297AFC" w:rsidR="00D662EC" w:rsidRPr="005165A7" w:rsidRDefault="00D662EC" w:rsidP="00D662E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E7073">
              <w:rPr>
                <w:rFonts w:cs="Arial"/>
                <w:b w:val="0"/>
                <w:color w:val="000000"/>
                <w:sz w:val="20"/>
                <w:szCs w:val="20"/>
              </w:rPr>
              <w:t>Shanika Samarasekera</w:t>
            </w:r>
          </w:p>
        </w:tc>
        <w:tc>
          <w:tcPr>
            <w:tcW w:w="1139" w:type="dxa"/>
          </w:tcPr>
          <w:p w14:paraId="65FE652F" w14:textId="6F5FE9D7" w:rsidR="00D662EC" w:rsidRPr="003972B4" w:rsidRDefault="00D662EC" w:rsidP="00D662E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B7CB65B" w14:textId="413D243C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B23F4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145" w:type="dxa"/>
            <w:vAlign w:val="center"/>
          </w:tcPr>
          <w:p w14:paraId="2A6CABAF" w14:textId="182E7BFC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6031E56" w14:textId="4A571F21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60AF80D6" w14:textId="0B5211C1" w:rsidR="00D662EC" w:rsidRPr="004C3E5D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47EE8967" w14:textId="667FC7A4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D662EC" w:rsidRPr="00B450C4" w14:paraId="2B190BB0" w14:textId="77777777" w:rsidTr="002956E0">
        <w:tc>
          <w:tcPr>
            <w:tcW w:w="1947" w:type="dxa"/>
          </w:tcPr>
          <w:p w14:paraId="2A14BF75" w14:textId="4D9AC435" w:rsidR="00D662EC" w:rsidRPr="005165A7" w:rsidRDefault="00D662EC" w:rsidP="00D662EC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EE7073">
              <w:rPr>
                <w:rFonts w:cs="Arial"/>
                <w:b w:val="0"/>
                <w:color w:val="000000"/>
                <w:sz w:val="20"/>
                <w:szCs w:val="20"/>
              </w:rPr>
              <w:t>Shanika Samarasekera</w:t>
            </w:r>
          </w:p>
        </w:tc>
        <w:tc>
          <w:tcPr>
            <w:tcW w:w="1139" w:type="dxa"/>
          </w:tcPr>
          <w:p w14:paraId="7901BAB3" w14:textId="4565FCB2" w:rsidR="00D662EC" w:rsidRPr="003972B4" w:rsidRDefault="00D662EC" w:rsidP="00D662EC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3972B4">
              <w:rPr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92" w:type="dxa"/>
          </w:tcPr>
          <w:p w14:paraId="61A3E591" w14:textId="77777777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2646501" w14:textId="67AAC85C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Indirect </w:t>
            </w:r>
          </w:p>
        </w:tc>
        <w:tc>
          <w:tcPr>
            <w:tcW w:w="6145" w:type="dxa"/>
            <w:vAlign w:val="center"/>
          </w:tcPr>
          <w:p w14:paraId="7083BA7E" w14:textId="4F1AD710" w:rsidR="00D662EC" w:rsidRDefault="00D662EC" w:rsidP="00D662E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8965988" w14:textId="53B95DA6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0" w:type="dxa"/>
          </w:tcPr>
          <w:p w14:paraId="0AF55D4C" w14:textId="094A852C" w:rsidR="00D662EC" w:rsidRPr="004C3E5D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Mar 2020</w:t>
            </w:r>
          </w:p>
        </w:tc>
        <w:tc>
          <w:tcPr>
            <w:tcW w:w="1173" w:type="dxa"/>
            <w:vAlign w:val="center"/>
          </w:tcPr>
          <w:p w14:paraId="0208EA81" w14:textId="0AE390A0" w:rsidR="00D662EC" w:rsidRDefault="00D662EC" w:rsidP="00D662E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</w:tbl>
    <w:p w14:paraId="3BA0A68B" w14:textId="77777777" w:rsidR="00AE3DAE" w:rsidRPr="00812600" w:rsidRDefault="00AE3DAE" w:rsidP="00AE3DAE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p w14:paraId="1CD34D9A" w14:textId="77777777" w:rsidR="006C2D30" w:rsidRPr="00812600" w:rsidRDefault="006C2D30" w:rsidP="00AE3DAE">
      <w:pPr>
        <w:pStyle w:val="Paragraphnonumbers"/>
        <w:spacing w:before="240"/>
        <w:ind w:left="1860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8"/>
      <w:footerReference w:type="default" r:id="rId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BE7847" w:rsidRDefault="00BE7847" w:rsidP="00446BEE">
      <w:r>
        <w:separator/>
      </w:r>
    </w:p>
  </w:endnote>
  <w:endnote w:type="continuationSeparator" w:id="0">
    <w:p w14:paraId="40832A06" w14:textId="77777777" w:rsidR="00BE7847" w:rsidRDefault="00BE784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BE7847" w:rsidRDefault="00BE7847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BE7847" w:rsidRDefault="00BE7847" w:rsidP="00446BEE">
      <w:r>
        <w:separator/>
      </w:r>
    </w:p>
  </w:footnote>
  <w:footnote w:type="continuationSeparator" w:id="0">
    <w:p w14:paraId="7FD77D8C" w14:textId="77777777" w:rsidR="00BE7847" w:rsidRDefault="00BE784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BE7847" w:rsidRPr="00812600" w:rsidRDefault="00BE7847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BE7847" w:rsidRDefault="00BE7847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2018"/>
    <w:rsid w:val="00045FCE"/>
    <w:rsid w:val="000472DC"/>
    <w:rsid w:val="00055991"/>
    <w:rsid w:val="00070065"/>
    <w:rsid w:val="00072C88"/>
    <w:rsid w:val="00073899"/>
    <w:rsid w:val="0007517A"/>
    <w:rsid w:val="000865AD"/>
    <w:rsid w:val="00092B5E"/>
    <w:rsid w:val="000A4FEE"/>
    <w:rsid w:val="000A7046"/>
    <w:rsid w:val="000B5939"/>
    <w:rsid w:val="000E24AA"/>
    <w:rsid w:val="000E3C69"/>
    <w:rsid w:val="001061AB"/>
    <w:rsid w:val="00111CCE"/>
    <w:rsid w:val="001134E7"/>
    <w:rsid w:val="00140528"/>
    <w:rsid w:val="0014076C"/>
    <w:rsid w:val="00146A49"/>
    <w:rsid w:val="00155412"/>
    <w:rsid w:val="00167356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051D"/>
    <w:rsid w:val="0021684C"/>
    <w:rsid w:val="00221049"/>
    <w:rsid w:val="0022538A"/>
    <w:rsid w:val="00227BE7"/>
    <w:rsid w:val="00234902"/>
    <w:rsid w:val="0023554F"/>
    <w:rsid w:val="002408EA"/>
    <w:rsid w:val="002819D7"/>
    <w:rsid w:val="0028430C"/>
    <w:rsid w:val="002956E0"/>
    <w:rsid w:val="002A5B6D"/>
    <w:rsid w:val="002B0180"/>
    <w:rsid w:val="002C1A7E"/>
    <w:rsid w:val="002C3527"/>
    <w:rsid w:val="002C3B20"/>
    <w:rsid w:val="002D3376"/>
    <w:rsid w:val="002E0341"/>
    <w:rsid w:val="002F21B4"/>
    <w:rsid w:val="002F5984"/>
    <w:rsid w:val="00311ED0"/>
    <w:rsid w:val="00314316"/>
    <w:rsid w:val="00320058"/>
    <w:rsid w:val="00343245"/>
    <w:rsid w:val="003648C5"/>
    <w:rsid w:val="003722FA"/>
    <w:rsid w:val="00382C98"/>
    <w:rsid w:val="003923C9"/>
    <w:rsid w:val="003C7AAF"/>
    <w:rsid w:val="00400F1D"/>
    <w:rsid w:val="00404F27"/>
    <w:rsid w:val="004075B6"/>
    <w:rsid w:val="00420952"/>
    <w:rsid w:val="004327C3"/>
    <w:rsid w:val="00433EFF"/>
    <w:rsid w:val="00434359"/>
    <w:rsid w:val="0043654B"/>
    <w:rsid w:val="00443081"/>
    <w:rsid w:val="00446BEE"/>
    <w:rsid w:val="00486D63"/>
    <w:rsid w:val="004C1647"/>
    <w:rsid w:val="005025A1"/>
    <w:rsid w:val="00506D5B"/>
    <w:rsid w:val="005144D2"/>
    <w:rsid w:val="00583808"/>
    <w:rsid w:val="00597F9C"/>
    <w:rsid w:val="005B4EF4"/>
    <w:rsid w:val="005B7C04"/>
    <w:rsid w:val="005C65F7"/>
    <w:rsid w:val="005C6A26"/>
    <w:rsid w:val="005E0804"/>
    <w:rsid w:val="005E4D13"/>
    <w:rsid w:val="00602015"/>
    <w:rsid w:val="006418E5"/>
    <w:rsid w:val="006662E1"/>
    <w:rsid w:val="0068682E"/>
    <w:rsid w:val="006921E1"/>
    <w:rsid w:val="006B0318"/>
    <w:rsid w:val="006B163E"/>
    <w:rsid w:val="006C2D30"/>
    <w:rsid w:val="006C7078"/>
    <w:rsid w:val="006F4B25"/>
    <w:rsid w:val="006F6496"/>
    <w:rsid w:val="00736348"/>
    <w:rsid w:val="00746276"/>
    <w:rsid w:val="00754F95"/>
    <w:rsid w:val="00760908"/>
    <w:rsid w:val="00763180"/>
    <w:rsid w:val="0077327A"/>
    <w:rsid w:val="007F238D"/>
    <w:rsid w:val="007F5DE9"/>
    <w:rsid w:val="007F7240"/>
    <w:rsid w:val="00812600"/>
    <w:rsid w:val="00823938"/>
    <w:rsid w:val="00861B92"/>
    <w:rsid w:val="00861E5C"/>
    <w:rsid w:val="008655EC"/>
    <w:rsid w:val="00877C7C"/>
    <w:rsid w:val="008814FB"/>
    <w:rsid w:val="008D086E"/>
    <w:rsid w:val="008D28F0"/>
    <w:rsid w:val="008E3A2D"/>
    <w:rsid w:val="008E54E1"/>
    <w:rsid w:val="008F3674"/>
    <w:rsid w:val="008F5E30"/>
    <w:rsid w:val="008F7717"/>
    <w:rsid w:val="009010AE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E25CD"/>
    <w:rsid w:val="009E571A"/>
    <w:rsid w:val="009E58D6"/>
    <w:rsid w:val="009E680B"/>
    <w:rsid w:val="009F66BF"/>
    <w:rsid w:val="009F74FD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E3376"/>
    <w:rsid w:val="00AE3DAE"/>
    <w:rsid w:val="00AE6014"/>
    <w:rsid w:val="00AF108A"/>
    <w:rsid w:val="00B02E55"/>
    <w:rsid w:val="00B036C1"/>
    <w:rsid w:val="00B332D0"/>
    <w:rsid w:val="00B4222B"/>
    <w:rsid w:val="00B450C4"/>
    <w:rsid w:val="00B53886"/>
    <w:rsid w:val="00B5431F"/>
    <w:rsid w:val="00B61421"/>
    <w:rsid w:val="00BA27AD"/>
    <w:rsid w:val="00BB32E3"/>
    <w:rsid w:val="00BC5F0A"/>
    <w:rsid w:val="00BE04DD"/>
    <w:rsid w:val="00BE7847"/>
    <w:rsid w:val="00BF7FE0"/>
    <w:rsid w:val="00C10BDF"/>
    <w:rsid w:val="00C20DC9"/>
    <w:rsid w:val="00C31568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369CD"/>
    <w:rsid w:val="00D44D27"/>
    <w:rsid w:val="00D504B3"/>
    <w:rsid w:val="00D607D5"/>
    <w:rsid w:val="00D662EC"/>
    <w:rsid w:val="00D86BF0"/>
    <w:rsid w:val="00D9620E"/>
    <w:rsid w:val="00D97AA1"/>
    <w:rsid w:val="00DC513F"/>
    <w:rsid w:val="00DE2DF2"/>
    <w:rsid w:val="00E41B12"/>
    <w:rsid w:val="00E47E83"/>
    <w:rsid w:val="00E51920"/>
    <w:rsid w:val="00E64120"/>
    <w:rsid w:val="00E660A1"/>
    <w:rsid w:val="00E80C08"/>
    <w:rsid w:val="00E92B4B"/>
    <w:rsid w:val="00EA3CCF"/>
    <w:rsid w:val="00EA4E0A"/>
    <w:rsid w:val="00EB3CCD"/>
    <w:rsid w:val="00ED4339"/>
    <w:rsid w:val="00EE0959"/>
    <w:rsid w:val="00EE6AC0"/>
    <w:rsid w:val="00EE7073"/>
    <w:rsid w:val="00EE755A"/>
    <w:rsid w:val="00F055F1"/>
    <w:rsid w:val="00F11CEF"/>
    <w:rsid w:val="00F1210F"/>
    <w:rsid w:val="00F14697"/>
    <w:rsid w:val="00F314C0"/>
    <w:rsid w:val="00F54D35"/>
    <w:rsid w:val="00F563BB"/>
    <w:rsid w:val="00F56681"/>
    <w:rsid w:val="00F5782E"/>
    <w:rsid w:val="00F610AF"/>
    <w:rsid w:val="00FA2C5A"/>
    <w:rsid w:val="00FB66E5"/>
    <w:rsid w:val="00FC2D11"/>
    <w:rsid w:val="00FC6230"/>
    <w:rsid w:val="00FD0FA5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  <w:style w:type="character" w:customStyle="1" w:styleId="highwire-cite-journal">
    <w:name w:val="highwire-cite-journal"/>
    <w:basedOn w:val="DefaultParagraphFont"/>
    <w:rsid w:val="00D369CD"/>
  </w:style>
  <w:style w:type="character" w:customStyle="1" w:styleId="highwire-cite-published-year">
    <w:name w:val="highwire-cite-published-year"/>
    <w:basedOn w:val="DefaultParagraphFont"/>
    <w:rsid w:val="00D369CD"/>
  </w:style>
  <w:style w:type="character" w:customStyle="1" w:styleId="highwire-cite-volume-issue">
    <w:name w:val="highwire-cite-volume-issue"/>
    <w:basedOn w:val="DefaultParagraphFont"/>
    <w:rsid w:val="00D369CD"/>
  </w:style>
  <w:style w:type="character" w:customStyle="1" w:styleId="highwire-cite-doi">
    <w:name w:val="highwire-cite-doi"/>
    <w:basedOn w:val="DefaultParagraphFont"/>
    <w:rsid w:val="00D369CD"/>
  </w:style>
  <w:style w:type="character" w:customStyle="1" w:styleId="highwire-cite-date">
    <w:name w:val="highwire-cite-date"/>
    <w:basedOn w:val="DefaultParagraphFont"/>
    <w:rsid w:val="00D3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4150</Words>
  <Characters>25223</Characters>
  <Application>Microsoft Office Word</Application>
  <DocSecurity>0</DocSecurity>
  <Lines>210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10</cp:revision>
  <dcterms:created xsi:type="dcterms:W3CDTF">2021-06-09T10:09:00Z</dcterms:created>
  <dcterms:modified xsi:type="dcterms:W3CDTF">2021-06-18T17:00:00Z</dcterms:modified>
</cp:coreProperties>
</file>