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8DDA4F" w14:textId="77777777" w:rsidR="0081637A" w:rsidRDefault="0081637A" w:rsidP="0081637A">
      <w:pPr>
        <w:pStyle w:val="Title"/>
        <w:rPr>
          <w:sz w:val="48"/>
          <w:szCs w:val="48"/>
        </w:rPr>
      </w:pPr>
      <w:bookmarkStart w:id="0" w:name="_GoBack"/>
      <w:bookmarkEnd w:id="0"/>
      <w:r>
        <w:t>Brain tumours (primary) and brain metastases in adults</w:t>
      </w:r>
    </w:p>
    <w:p w14:paraId="141AF4A3" w14:textId="693EA05F" w:rsidR="00443081" w:rsidRDefault="0081637A" w:rsidP="00181A4A">
      <w:pPr>
        <w:pStyle w:val="Title"/>
      </w:pPr>
      <w:r>
        <w:t xml:space="preserve">Stakeholders </w:t>
      </w:r>
    </w:p>
    <w:p w14:paraId="6014E089" w14:textId="1BF6CCB3" w:rsidR="0081637A" w:rsidRDefault="0081637A" w:rsidP="0081637A">
      <w:pPr>
        <w:pStyle w:val="Heading1"/>
      </w:pPr>
    </w:p>
    <w:tbl>
      <w:tblPr>
        <w:tblW w:w="9072" w:type="dxa"/>
        <w:tblInd w:w="108" w:type="dxa"/>
        <w:tblLook w:val="04A0" w:firstRow="1" w:lastRow="0" w:firstColumn="1" w:lastColumn="0" w:noHBand="0" w:noVBand="1"/>
      </w:tblPr>
      <w:tblGrid>
        <w:gridCol w:w="9072"/>
      </w:tblGrid>
      <w:tr w:rsidR="0081637A" w:rsidRPr="0081637A" w14:paraId="0605134A" w14:textId="77777777" w:rsidTr="0081637A">
        <w:trPr>
          <w:trHeight w:val="250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2BAFD3" w14:textId="77777777" w:rsidR="0081637A" w:rsidRPr="0081637A" w:rsidRDefault="0081637A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1637A" w:rsidRPr="0081637A" w14:paraId="1EE67D4E" w14:textId="77777777" w:rsidTr="0081637A">
        <w:trPr>
          <w:trHeight w:val="315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C1A513" w14:textId="77777777" w:rsidR="0081637A" w:rsidRPr="0081637A" w:rsidRDefault="0081637A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1637A">
              <w:rPr>
                <w:rFonts w:ascii="Arial" w:hAnsi="Arial" w:cs="Arial"/>
                <w:color w:val="000000"/>
                <w:sz w:val="28"/>
                <w:szCs w:val="28"/>
              </w:rPr>
              <w:t>Abbott Laboratories</w:t>
            </w:r>
          </w:p>
        </w:tc>
      </w:tr>
      <w:tr w:rsidR="0081637A" w:rsidRPr="0081637A" w14:paraId="45763125" w14:textId="77777777" w:rsidTr="0081637A">
        <w:trPr>
          <w:trHeight w:val="360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61E40B" w14:textId="77777777" w:rsidR="0081637A" w:rsidRPr="0081637A" w:rsidRDefault="0081637A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1637A">
              <w:rPr>
                <w:rFonts w:ascii="Arial" w:hAnsi="Arial" w:cs="Arial"/>
                <w:color w:val="000000"/>
                <w:sz w:val="28"/>
                <w:szCs w:val="28"/>
              </w:rPr>
              <w:t>AbbVie</w:t>
            </w:r>
          </w:p>
        </w:tc>
      </w:tr>
      <w:tr w:rsidR="0081637A" w:rsidRPr="0081637A" w14:paraId="04F1DA86" w14:textId="77777777" w:rsidTr="0081637A">
        <w:trPr>
          <w:trHeight w:val="270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48264A" w14:textId="77777777" w:rsidR="0081637A" w:rsidRPr="0081637A" w:rsidRDefault="0081637A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1637A">
              <w:rPr>
                <w:rFonts w:ascii="Arial" w:hAnsi="Arial" w:cs="Arial"/>
                <w:color w:val="000000"/>
                <w:sz w:val="28"/>
                <w:szCs w:val="28"/>
              </w:rPr>
              <w:t>Advanced Practice Physiotherapy Network</w:t>
            </w:r>
          </w:p>
        </w:tc>
      </w:tr>
      <w:tr w:rsidR="0081637A" w:rsidRPr="0081637A" w14:paraId="6A845690" w14:textId="77777777" w:rsidTr="0081637A">
        <w:trPr>
          <w:trHeight w:val="270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5900E6" w14:textId="77777777" w:rsidR="0081637A" w:rsidRPr="0081637A" w:rsidRDefault="0081637A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1637A">
              <w:rPr>
                <w:rFonts w:ascii="Arial" w:hAnsi="Arial" w:cs="Arial"/>
                <w:color w:val="000000"/>
                <w:sz w:val="28"/>
                <w:szCs w:val="28"/>
              </w:rPr>
              <w:t xml:space="preserve">Association of Anaesthetists of Great Britain and Ireland </w:t>
            </w:r>
          </w:p>
        </w:tc>
      </w:tr>
      <w:tr w:rsidR="0081637A" w:rsidRPr="0081637A" w14:paraId="142590A2" w14:textId="77777777" w:rsidTr="0081637A">
        <w:trPr>
          <w:trHeight w:val="270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F9B870" w14:textId="77777777" w:rsidR="0081637A" w:rsidRPr="0081637A" w:rsidRDefault="0081637A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81637A">
              <w:rPr>
                <w:rFonts w:ascii="Arial" w:hAnsi="Arial" w:cs="Arial"/>
                <w:color w:val="000000"/>
                <w:sz w:val="28"/>
                <w:szCs w:val="28"/>
              </w:rPr>
              <w:t>Astrazeneca</w:t>
            </w:r>
            <w:proofErr w:type="spellEnd"/>
            <w:r w:rsidRPr="0081637A">
              <w:rPr>
                <w:rFonts w:ascii="Arial" w:hAnsi="Arial" w:cs="Arial"/>
                <w:color w:val="000000"/>
                <w:sz w:val="28"/>
                <w:szCs w:val="28"/>
              </w:rPr>
              <w:t xml:space="preserve"> UK Ltd</w:t>
            </w:r>
          </w:p>
        </w:tc>
      </w:tr>
      <w:tr w:rsidR="0081637A" w:rsidRPr="0081637A" w14:paraId="739A315B" w14:textId="77777777" w:rsidTr="0081637A">
        <w:trPr>
          <w:trHeight w:val="270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2A58B8" w14:textId="77777777" w:rsidR="0081637A" w:rsidRPr="0081637A" w:rsidRDefault="0081637A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1637A">
              <w:rPr>
                <w:rFonts w:ascii="Arial" w:hAnsi="Arial" w:cs="Arial"/>
                <w:color w:val="000000"/>
                <w:sz w:val="28"/>
                <w:szCs w:val="28"/>
              </w:rPr>
              <w:t>Attend</w:t>
            </w:r>
          </w:p>
        </w:tc>
      </w:tr>
      <w:tr w:rsidR="0081637A" w:rsidRPr="0081637A" w14:paraId="0D8A84A3" w14:textId="77777777" w:rsidTr="0081637A">
        <w:trPr>
          <w:trHeight w:val="270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6457D5" w14:textId="77777777" w:rsidR="0081637A" w:rsidRPr="0081637A" w:rsidRDefault="0081637A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1637A">
              <w:rPr>
                <w:rFonts w:ascii="Arial" w:hAnsi="Arial" w:cs="Arial"/>
                <w:color w:val="000000"/>
                <w:sz w:val="28"/>
                <w:szCs w:val="28"/>
              </w:rPr>
              <w:t>Barnsley Hospital NHS Foundation Trust</w:t>
            </w:r>
          </w:p>
        </w:tc>
      </w:tr>
      <w:tr w:rsidR="0081637A" w:rsidRPr="0081637A" w14:paraId="5BFB5793" w14:textId="77777777" w:rsidTr="0081637A">
        <w:trPr>
          <w:trHeight w:val="270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0F173E" w14:textId="77777777" w:rsidR="0081637A" w:rsidRPr="0081637A" w:rsidRDefault="0081637A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81637A">
              <w:rPr>
                <w:rFonts w:ascii="Arial" w:hAnsi="Arial" w:cs="Arial"/>
                <w:color w:val="000000"/>
                <w:sz w:val="28"/>
                <w:szCs w:val="28"/>
              </w:rPr>
              <w:t>Bourne</w:t>
            </w:r>
            <w:proofErr w:type="spellEnd"/>
            <w:r w:rsidRPr="0081637A">
              <w:rPr>
                <w:rFonts w:ascii="Arial" w:hAnsi="Arial" w:cs="Arial"/>
                <w:color w:val="000000"/>
                <w:sz w:val="28"/>
                <w:szCs w:val="28"/>
              </w:rPr>
              <w:t xml:space="preserve"> Hall Health Centre</w:t>
            </w:r>
          </w:p>
        </w:tc>
      </w:tr>
      <w:tr w:rsidR="0081637A" w:rsidRPr="0081637A" w14:paraId="56A891F3" w14:textId="77777777" w:rsidTr="0081637A">
        <w:trPr>
          <w:trHeight w:val="270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5B8921" w14:textId="77777777" w:rsidR="0081637A" w:rsidRPr="0081637A" w:rsidRDefault="0081637A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1637A">
              <w:rPr>
                <w:rFonts w:ascii="Arial" w:hAnsi="Arial" w:cs="Arial"/>
                <w:color w:val="000000"/>
                <w:sz w:val="28"/>
                <w:szCs w:val="28"/>
              </w:rPr>
              <w:t>Brain Charity</w:t>
            </w:r>
          </w:p>
        </w:tc>
      </w:tr>
      <w:tr w:rsidR="0081637A" w:rsidRPr="0081637A" w14:paraId="7B66FBAF" w14:textId="77777777" w:rsidTr="0081637A">
        <w:trPr>
          <w:trHeight w:val="270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F404C0" w14:textId="77777777" w:rsidR="0081637A" w:rsidRPr="0081637A" w:rsidRDefault="0081637A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1637A">
              <w:rPr>
                <w:rFonts w:ascii="Arial" w:hAnsi="Arial" w:cs="Arial"/>
                <w:color w:val="000000"/>
                <w:sz w:val="28"/>
                <w:szCs w:val="28"/>
              </w:rPr>
              <w:t>Brain Injury Matters</w:t>
            </w:r>
          </w:p>
        </w:tc>
      </w:tr>
      <w:tr w:rsidR="0081637A" w:rsidRPr="0081637A" w14:paraId="7A247662" w14:textId="77777777" w:rsidTr="0081637A">
        <w:trPr>
          <w:trHeight w:val="270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D262C8" w14:textId="77777777" w:rsidR="0081637A" w:rsidRPr="0081637A" w:rsidRDefault="0081637A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1637A">
              <w:rPr>
                <w:rFonts w:ascii="Arial" w:hAnsi="Arial" w:cs="Arial"/>
                <w:color w:val="000000"/>
                <w:sz w:val="28"/>
                <w:szCs w:val="28"/>
              </w:rPr>
              <w:t>Brain Tumour Northwest</w:t>
            </w:r>
          </w:p>
        </w:tc>
      </w:tr>
      <w:tr w:rsidR="0081637A" w:rsidRPr="0081637A" w14:paraId="6A97194E" w14:textId="77777777" w:rsidTr="0081637A">
        <w:trPr>
          <w:trHeight w:val="270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DE84BC" w14:textId="77777777" w:rsidR="0081637A" w:rsidRPr="0081637A" w:rsidRDefault="0081637A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1637A">
              <w:rPr>
                <w:rFonts w:ascii="Arial" w:hAnsi="Arial" w:cs="Arial"/>
                <w:color w:val="000000"/>
                <w:sz w:val="28"/>
                <w:szCs w:val="28"/>
              </w:rPr>
              <w:t>Brain Tumour Research</w:t>
            </w:r>
          </w:p>
        </w:tc>
      </w:tr>
      <w:tr w:rsidR="0081637A" w:rsidRPr="0081637A" w14:paraId="7E93DBDE" w14:textId="77777777" w:rsidTr="0081637A">
        <w:trPr>
          <w:trHeight w:val="270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B2AC96" w14:textId="77777777" w:rsidR="0081637A" w:rsidRPr="0081637A" w:rsidRDefault="0081637A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81637A">
              <w:rPr>
                <w:rFonts w:ascii="Arial" w:hAnsi="Arial" w:cs="Arial"/>
                <w:color w:val="000000"/>
                <w:sz w:val="28"/>
                <w:szCs w:val="28"/>
              </w:rPr>
              <w:t>Brainstrust</w:t>
            </w:r>
            <w:proofErr w:type="spellEnd"/>
          </w:p>
        </w:tc>
      </w:tr>
      <w:tr w:rsidR="0081637A" w:rsidRPr="0081637A" w14:paraId="477893C6" w14:textId="77777777" w:rsidTr="0081637A">
        <w:trPr>
          <w:trHeight w:val="270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66CAA3" w14:textId="77777777" w:rsidR="0081637A" w:rsidRPr="0081637A" w:rsidRDefault="0081637A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1637A">
              <w:rPr>
                <w:rFonts w:ascii="Arial" w:hAnsi="Arial" w:cs="Arial"/>
                <w:color w:val="000000"/>
                <w:sz w:val="28"/>
                <w:szCs w:val="28"/>
              </w:rPr>
              <w:t>British and Irish Orthoptic Society</w:t>
            </w:r>
          </w:p>
        </w:tc>
      </w:tr>
      <w:tr w:rsidR="0081637A" w:rsidRPr="0081637A" w14:paraId="19B525EC" w14:textId="77777777" w:rsidTr="0081637A">
        <w:trPr>
          <w:trHeight w:val="270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C9F47C" w14:textId="77777777" w:rsidR="0081637A" w:rsidRPr="0081637A" w:rsidRDefault="0081637A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1637A">
              <w:rPr>
                <w:rFonts w:ascii="Arial" w:hAnsi="Arial" w:cs="Arial"/>
                <w:color w:val="000000"/>
                <w:sz w:val="28"/>
                <w:szCs w:val="28"/>
              </w:rPr>
              <w:t>British Association of Dramatherapy</w:t>
            </w:r>
          </w:p>
        </w:tc>
      </w:tr>
      <w:tr w:rsidR="0081637A" w:rsidRPr="0081637A" w14:paraId="242EE835" w14:textId="77777777" w:rsidTr="0081637A">
        <w:trPr>
          <w:trHeight w:val="270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7C7F5D" w14:textId="77777777" w:rsidR="0081637A" w:rsidRPr="0081637A" w:rsidRDefault="0081637A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1637A">
              <w:rPr>
                <w:rFonts w:ascii="Arial" w:hAnsi="Arial" w:cs="Arial"/>
                <w:color w:val="000000"/>
                <w:sz w:val="28"/>
                <w:szCs w:val="28"/>
              </w:rPr>
              <w:t>British Association of Neuroscience Nurses</w:t>
            </w:r>
          </w:p>
        </w:tc>
      </w:tr>
      <w:tr w:rsidR="0081637A" w:rsidRPr="0081637A" w14:paraId="24840EF4" w14:textId="77777777" w:rsidTr="0081637A">
        <w:trPr>
          <w:trHeight w:val="270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8EEF6E" w14:textId="77777777" w:rsidR="0081637A" w:rsidRPr="0081637A" w:rsidRDefault="0081637A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1637A">
              <w:rPr>
                <w:rFonts w:ascii="Arial" w:hAnsi="Arial" w:cs="Arial"/>
                <w:color w:val="000000"/>
                <w:sz w:val="28"/>
                <w:szCs w:val="28"/>
              </w:rPr>
              <w:t xml:space="preserve">British Dietetic Association </w:t>
            </w:r>
          </w:p>
        </w:tc>
      </w:tr>
      <w:tr w:rsidR="0081637A" w:rsidRPr="0081637A" w14:paraId="68C63A8D" w14:textId="77777777" w:rsidTr="0081637A">
        <w:trPr>
          <w:trHeight w:val="270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3E5EC2" w14:textId="77777777" w:rsidR="0081637A" w:rsidRPr="0081637A" w:rsidRDefault="0081637A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1637A">
              <w:rPr>
                <w:rFonts w:ascii="Arial" w:hAnsi="Arial" w:cs="Arial"/>
                <w:color w:val="000000"/>
                <w:sz w:val="28"/>
                <w:szCs w:val="28"/>
              </w:rPr>
              <w:t>British HIV Association</w:t>
            </w:r>
          </w:p>
        </w:tc>
      </w:tr>
      <w:tr w:rsidR="0081637A" w:rsidRPr="0081637A" w14:paraId="6601DAC1" w14:textId="77777777" w:rsidTr="0081637A">
        <w:trPr>
          <w:trHeight w:val="270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C119A7" w14:textId="77777777" w:rsidR="0081637A" w:rsidRPr="0081637A" w:rsidRDefault="0081637A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1637A">
              <w:rPr>
                <w:rFonts w:ascii="Arial" w:hAnsi="Arial" w:cs="Arial"/>
                <w:color w:val="000000"/>
                <w:sz w:val="28"/>
                <w:szCs w:val="28"/>
              </w:rPr>
              <w:t>British Medical Association</w:t>
            </w:r>
          </w:p>
        </w:tc>
      </w:tr>
      <w:tr w:rsidR="0081637A" w:rsidRPr="0081637A" w14:paraId="4D6B9EFA" w14:textId="77777777" w:rsidTr="0081637A">
        <w:trPr>
          <w:trHeight w:val="270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321C11" w14:textId="77777777" w:rsidR="0081637A" w:rsidRPr="0081637A" w:rsidRDefault="0081637A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1637A">
              <w:rPr>
                <w:rFonts w:ascii="Arial" w:hAnsi="Arial" w:cs="Arial"/>
                <w:color w:val="000000"/>
                <w:sz w:val="28"/>
                <w:szCs w:val="28"/>
              </w:rPr>
              <w:t xml:space="preserve">British National Formulary </w:t>
            </w:r>
          </w:p>
        </w:tc>
      </w:tr>
      <w:tr w:rsidR="0081637A" w:rsidRPr="0081637A" w14:paraId="14A8B51A" w14:textId="77777777" w:rsidTr="0081637A">
        <w:trPr>
          <w:trHeight w:val="270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BEBEC1" w14:textId="77777777" w:rsidR="0081637A" w:rsidRPr="0081637A" w:rsidRDefault="0081637A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1637A">
              <w:rPr>
                <w:rFonts w:ascii="Arial" w:hAnsi="Arial" w:cs="Arial"/>
                <w:color w:val="000000"/>
                <w:sz w:val="28"/>
                <w:szCs w:val="28"/>
              </w:rPr>
              <w:t>British Neuro-Oncology Society</w:t>
            </w:r>
          </w:p>
        </w:tc>
      </w:tr>
      <w:tr w:rsidR="0081637A" w:rsidRPr="0081637A" w14:paraId="3A17AACD" w14:textId="77777777" w:rsidTr="0081637A">
        <w:trPr>
          <w:trHeight w:val="270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3868C2" w14:textId="77777777" w:rsidR="0081637A" w:rsidRPr="0081637A" w:rsidRDefault="0081637A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1637A">
              <w:rPr>
                <w:rFonts w:ascii="Arial" w:hAnsi="Arial" w:cs="Arial"/>
                <w:color w:val="000000"/>
                <w:sz w:val="28"/>
                <w:szCs w:val="28"/>
              </w:rPr>
              <w:t xml:space="preserve">British Nuclear Cardiology Society </w:t>
            </w:r>
          </w:p>
        </w:tc>
      </w:tr>
      <w:tr w:rsidR="0081637A" w:rsidRPr="0081637A" w14:paraId="5B11655B" w14:textId="77777777" w:rsidTr="0081637A">
        <w:trPr>
          <w:trHeight w:val="270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004986" w14:textId="77777777" w:rsidR="0081637A" w:rsidRPr="0081637A" w:rsidRDefault="0081637A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1637A">
              <w:rPr>
                <w:rFonts w:ascii="Arial" w:hAnsi="Arial" w:cs="Arial"/>
                <w:color w:val="000000"/>
                <w:sz w:val="28"/>
                <w:szCs w:val="28"/>
              </w:rPr>
              <w:t>British Psychological Society</w:t>
            </w:r>
          </w:p>
        </w:tc>
      </w:tr>
      <w:tr w:rsidR="0081637A" w:rsidRPr="0081637A" w14:paraId="181043F8" w14:textId="77777777" w:rsidTr="0081637A">
        <w:trPr>
          <w:trHeight w:val="270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6A3F6E" w14:textId="77777777" w:rsidR="0081637A" w:rsidRPr="0081637A" w:rsidRDefault="0081637A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1637A">
              <w:rPr>
                <w:rFonts w:ascii="Arial" w:hAnsi="Arial" w:cs="Arial"/>
                <w:color w:val="000000"/>
                <w:sz w:val="28"/>
                <w:szCs w:val="28"/>
              </w:rPr>
              <w:t xml:space="preserve">British Society of Neuroradiologists </w:t>
            </w:r>
          </w:p>
        </w:tc>
      </w:tr>
      <w:tr w:rsidR="0081637A" w:rsidRPr="0081637A" w14:paraId="456F208A" w14:textId="77777777" w:rsidTr="0081637A">
        <w:trPr>
          <w:trHeight w:val="270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0C2EE0" w14:textId="77777777" w:rsidR="0081637A" w:rsidRPr="0081637A" w:rsidRDefault="0081637A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1637A">
              <w:rPr>
                <w:rFonts w:ascii="Arial" w:hAnsi="Arial" w:cs="Arial"/>
                <w:color w:val="000000"/>
                <w:sz w:val="28"/>
                <w:szCs w:val="28"/>
              </w:rPr>
              <w:t>British Society of Paediatric Radiologists</w:t>
            </w:r>
          </w:p>
        </w:tc>
      </w:tr>
      <w:tr w:rsidR="0081637A" w:rsidRPr="0081637A" w14:paraId="602A830A" w14:textId="77777777" w:rsidTr="0081637A">
        <w:trPr>
          <w:trHeight w:val="270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402DD1" w14:textId="77777777" w:rsidR="0081637A" w:rsidRPr="0081637A" w:rsidRDefault="0081637A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1637A">
              <w:rPr>
                <w:rFonts w:ascii="Arial" w:hAnsi="Arial" w:cs="Arial"/>
                <w:color w:val="000000"/>
                <w:sz w:val="28"/>
                <w:szCs w:val="28"/>
              </w:rPr>
              <w:t>Buckinghamshire Disability Service</w:t>
            </w:r>
          </w:p>
        </w:tc>
      </w:tr>
      <w:tr w:rsidR="0081637A" w:rsidRPr="0081637A" w14:paraId="3523FB48" w14:textId="77777777" w:rsidTr="0081637A">
        <w:trPr>
          <w:trHeight w:val="270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F207D9" w14:textId="77777777" w:rsidR="0081637A" w:rsidRPr="0081637A" w:rsidRDefault="0081637A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1637A">
              <w:rPr>
                <w:rFonts w:ascii="Arial" w:hAnsi="Arial" w:cs="Arial"/>
                <w:color w:val="000000"/>
                <w:sz w:val="28"/>
                <w:szCs w:val="28"/>
              </w:rPr>
              <w:t>C the Signs</w:t>
            </w:r>
          </w:p>
        </w:tc>
      </w:tr>
      <w:tr w:rsidR="0081637A" w:rsidRPr="0081637A" w14:paraId="0082353B" w14:textId="77777777" w:rsidTr="0081637A">
        <w:trPr>
          <w:trHeight w:val="270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6BBEC4" w14:textId="77777777" w:rsidR="0081637A" w:rsidRPr="0081637A" w:rsidRDefault="0081637A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1637A">
              <w:rPr>
                <w:rFonts w:ascii="Arial" w:hAnsi="Arial" w:cs="Arial"/>
                <w:color w:val="000000"/>
                <w:sz w:val="28"/>
                <w:szCs w:val="28"/>
              </w:rPr>
              <w:t>Care Quality Commission</w:t>
            </w:r>
          </w:p>
        </w:tc>
      </w:tr>
      <w:tr w:rsidR="0081637A" w:rsidRPr="0081637A" w14:paraId="36CFFBD6" w14:textId="77777777" w:rsidTr="0081637A">
        <w:trPr>
          <w:trHeight w:val="270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40CB9D" w14:textId="77777777" w:rsidR="0081637A" w:rsidRPr="0081637A" w:rsidRDefault="0081637A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1637A">
              <w:rPr>
                <w:rFonts w:ascii="Arial" w:hAnsi="Arial" w:cs="Arial"/>
                <w:color w:val="000000"/>
                <w:sz w:val="28"/>
                <w:szCs w:val="28"/>
              </w:rPr>
              <w:t>Caremark</w:t>
            </w:r>
          </w:p>
        </w:tc>
      </w:tr>
      <w:tr w:rsidR="0081637A" w:rsidRPr="0081637A" w14:paraId="7E523A86" w14:textId="77777777" w:rsidTr="0081637A">
        <w:trPr>
          <w:trHeight w:val="270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FD0FC1" w14:textId="77777777" w:rsidR="0081637A" w:rsidRPr="0081637A" w:rsidRDefault="0081637A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1637A">
              <w:rPr>
                <w:rFonts w:ascii="Arial" w:hAnsi="Arial" w:cs="Arial"/>
                <w:color w:val="000000"/>
                <w:sz w:val="28"/>
                <w:szCs w:val="28"/>
              </w:rPr>
              <w:t xml:space="preserve">Central and </w:t>
            </w:r>
            <w:proofErr w:type="gramStart"/>
            <w:r w:rsidRPr="0081637A">
              <w:rPr>
                <w:rFonts w:ascii="Arial" w:hAnsi="Arial" w:cs="Arial"/>
                <w:color w:val="000000"/>
                <w:sz w:val="28"/>
                <w:szCs w:val="28"/>
              </w:rPr>
              <w:t>North West</w:t>
            </w:r>
            <w:proofErr w:type="gramEnd"/>
            <w:r w:rsidRPr="0081637A">
              <w:rPr>
                <w:rFonts w:ascii="Arial" w:hAnsi="Arial" w:cs="Arial"/>
                <w:color w:val="000000"/>
                <w:sz w:val="28"/>
                <w:szCs w:val="28"/>
              </w:rPr>
              <w:t xml:space="preserve"> London Mental Health NHS Trust </w:t>
            </w:r>
          </w:p>
        </w:tc>
      </w:tr>
      <w:tr w:rsidR="0081637A" w:rsidRPr="0081637A" w14:paraId="0642183C" w14:textId="77777777" w:rsidTr="0081637A">
        <w:trPr>
          <w:trHeight w:val="270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9C1799" w14:textId="77777777" w:rsidR="0081637A" w:rsidRPr="0081637A" w:rsidRDefault="0081637A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1637A">
              <w:rPr>
                <w:rFonts w:ascii="Arial" w:hAnsi="Arial" w:cs="Arial"/>
                <w:color w:val="000000"/>
                <w:sz w:val="28"/>
                <w:szCs w:val="28"/>
              </w:rPr>
              <w:t>Chartered Society of Physiotherapy</w:t>
            </w:r>
          </w:p>
        </w:tc>
      </w:tr>
      <w:tr w:rsidR="0081637A" w:rsidRPr="0081637A" w14:paraId="48570E8A" w14:textId="77777777" w:rsidTr="0081637A">
        <w:trPr>
          <w:trHeight w:val="270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A86C7F" w14:textId="77777777" w:rsidR="0081637A" w:rsidRPr="0081637A" w:rsidRDefault="0081637A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1637A">
              <w:rPr>
                <w:rFonts w:ascii="Arial" w:hAnsi="Arial" w:cs="Arial"/>
                <w:color w:val="000000"/>
                <w:sz w:val="28"/>
                <w:szCs w:val="28"/>
              </w:rPr>
              <w:t>Cheshire and Merseyside Strategic Clinical Networks</w:t>
            </w:r>
          </w:p>
        </w:tc>
      </w:tr>
      <w:tr w:rsidR="0081637A" w:rsidRPr="0081637A" w14:paraId="763972AF" w14:textId="77777777" w:rsidTr="0081637A">
        <w:trPr>
          <w:trHeight w:val="270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D5AC22" w14:textId="77777777" w:rsidR="0081637A" w:rsidRPr="0081637A" w:rsidRDefault="0081637A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1637A">
              <w:rPr>
                <w:rFonts w:ascii="Arial" w:hAnsi="Arial" w:cs="Arial"/>
                <w:color w:val="000000"/>
                <w:sz w:val="28"/>
                <w:szCs w:val="28"/>
              </w:rPr>
              <w:t>Children's Cancer and Leukaemia Group</w:t>
            </w:r>
          </w:p>
        </w:tc>
      </w:tr>
      <w:tr w:rsidR="0081637A" w:rsidRPr="0081637A" w14:paraId="13560FF0" w14:textId="77777777" w:rsidTr="0081637A">
        <w:trPr>
          <w:trHeight w:val="270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F197B7" w14:textId="77777777" w:rsidR="0081637A" w:rsidRPr="0081637A" w:rsidRDefault="0081637A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1637A">
              <w:rPr>
                <w:rFonts w:ascii="Arial" w:hAnsi="Arial" w:cs="Arial"/>
                <w:color w:val="000000"/>
                <w:sz w:val="28"/>
                <w:szCs w:val="28"/>
              </w:rPr>
              <w:t>Clatterbridge Cancer Centre</w:t>
            </w:r>
          </w:p>
        </w:tc>
      </w:tr>
      <w:tr w:rsidR="0081637A" w:rsidRPr="0081637A" w14:paraId="216C49A0" w14:textId="77777777" w:rsidTr="0081637A">
        <w:trPr>
          <w:trHeight w:val="270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AE3676" w14:textId="77777777" w:rsidR="0081637A" w:rsidRPr="0081637A" w:rsidRDefault="0081637A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1637A">
              <w:rPr>
                <w:rFonts w:ascii="Arial" w:hAnsi="Arial" w:cs="Arial"/>
                <w:color w:val="000000"/>
                <w:sz w:val="28"/>
                <w:szCs w:val="28"/>
              </w:rPr>
              <w:t>Cochrane Gynaecological, Neuro-oncology and Orphan Cancers</w:t>
            </w:r>
          </w:p>
        </w:tc>
      </w:tr>
      <w:tr w:rsidR="0081637A" w:rsidRPr="0081637A" w14:paraId="128A530A" w14:textId="77777777" w:rsidTr="0081637A">
        <w:trPr>
          <w:trHeight w:val="270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514329" w14:textId="77777777" w:rsidR="0081637A" w:rsidRPr="0081637A" w:rsidRDefault="0081637A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1637A">
              <w:rPr>
                <w:rFonts w:ascii="Arial" w:hAnsi="Arial" w:cs="Arial"/>
                <w:color w:val="000000"/>
                <w:sz w:val="28"/>
                <w:szCs w:val="28"/>
              </w:rPr>
              <w:t>Cochrane UK</w:t>
            </w:r>
          </w:p>
        </w:tc>
      </w:tr>
      <w:tr w:rsidR="0081637A" w:rsidRPr="0081637A" w14:paraId="271AC56C" w14:textId="77777777" w:rsidTr="0081637A">
        <w:trPr>
          <w:trHeight w:val="270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A0639F" w14:textId="77777777" w:rsidR="0081637A" w:rsidRPr="0081637A" w:rsidRDefault="0081637A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1637A">
              <w:rPr>
                <w:rFonts w:ascii="Arial" w:hAnsi="Arial" w:cs="Arial"/>
                <w:color w:val="000000"/>
                <w:sz w:val="28"/>
                <w:szCs w:val="28"/>
              </w:rPr>
              <w:t>College of Mental Health Pharmacy</w:t>
            </w:r>
          </w:p>
        </w:tc>
      </w:tr>
      <w:tr w:rsidR="0081637A" w:rsidRPr="0081637A" w14:paraId="32A4A7E6" w14:textId="77777777" w:rsidTr="0081637A">
        <w:trPr>
          <w:trHeight w:val="270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1480F9" w14:textId="77777777" w:rsidR="0081637A" w:rsidRPr="0081637A" w:rsidRDefault="0081637A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1637A">
              <w:rPr>
                <w:rFonts w:ascii="Arial" w:hAnsi="Arial" w:cs="Arial"/>
                <w:color w:val="000000"/>
                <w:sz w:val="28"/>
                <w:szCs w:val="28"/>
              </w:rPr>
              <w:lastRenderedPageBreak/>
              <w:t>College of Paramedics</w:t>
            </w:r>
          </w:p>
        </w:tc>
      </w:tr>
      <w:tr w:rsidR="0081637A" w:rsidRPr="0081637A" w14:paraId="6CBF220B" w14:textId="77777777" w:rsidTr="0081637A">
        <w:trPr>
          <w:trHeight w:val="270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C9FB6B" w14:textId="77777777" w:rsidR="0081637A" w:rsidRPr="0081637A" w:rsidRDefault="0081637A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1637A">
              <w:rPr>
                <w:rFonts w:ascii="Arial" w:hAnsi="Arial" w:cs="Arial"/>
                <w:color w:val="000000"/>
                <w:sz w:val="28"/>
                <w:szCs w:val="28"/>
              </w:rPr>
              <w:t>Compassion in Dying</w:t>
            </w:r>
          </w:p>
        </w:tc>
      </w:tr>
      <w:tr w:rsidR="0081637A" w:rsidRPr="0081637A" w14:paraId="74AFDEE1" w14:textId="77777777" w:rsidTr="0081637A">
        <w:trPr>
          <w:trHeight w:val="270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89E8AB" w14:textId="77777777" w:rsidR="0081637A" w:rsidRPr="0081637A" w:rsidRDefault="0081637A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81637A">
              <w:rPr>
                <w:rFonts w:ascii="Arial" w:hAnsi="Arial" w:cs="Arial"/>
                <w:color w:val="000000"/>
                <w:sz w:val="28"/>
                <w:szCs w:val="28"/>
              </w:rPr>
              <w:t>Cregagh</w:t>
            </w:r>
            <w:proofErr w:type="spellEnd"/>
            <w:r w:rsidRPr="0081637A">
              <w:rPr>
                <w:rFonts w:ascii="Arial" w:hAnsi="Arial" w:cs="Arial"/>
                <w:color w:val="000000"/>
                <w:sz w:val="28"/>
                <w:szCs w:val="28"/>
              </w:rPr>
              <w:t xml:space="preserve"> Nursing Home</w:t>
            </w:r>
          </w:p>
        </w:tc>
      </w:tr>
      <w:tr w:rsidR="0081637A" w:rsidRPr="0081637A" w14:paraId="00BEFEC5" w14:textId="77777777" w:rsidTr="0081637A">
        <w:trPr>
          <w:trHeight w:val="270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065A32" w14:textId="77777777" w:rsidR="0081637A" w:rsidRPr="0081637A" w:rsidRDefault="0081637A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1637A">
              <w:rPr>
                <w:rFonts w:ascii="Arial" w:hAnsi="Arial" w:cs="Arial"/>
                <w:color w:val="000000"/>
                <w:sz w:val="28"/>
                <w:szCs w:val="28"/>
              </w:rPr>
              <w:t>Department of Health and Social Care</w:t>
            </w:r>
          </w:p>
        </w:tc>
      </w:tr>
      <w:tr w:rsidR="0081637A" w:rsidRPr="0081637A" w14:paraId="54B3190F" w14:textId="77777777" w:rsidTr="0081637A">
        <w:trPr>
          <w:trHeight w:val="270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406D6F" w14:textId="77777777" w:rsidR="0081637A" w:rsidRPr="0081637A" w:rsidRDefault="0081637A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1637A">
              <w:rPr>
                <w:rFonts w:ascii="Arial" w:hAnsi="Arial" w:cs="Arial"/>
                <w:color w:val="000000"/>
                <w:sz w:val="28"/>
                <w:szCs w:val="28"/>
              </w:rPr>
              <w:t>Department of Health, Social Services and Public Safety - Northern Ireland</w:t>
            </w:r>
          </w:p>
        </w:tc>
      </w:tr>
      <w:tr w:rsidR="0081637A" w:rsidRPr="0081637A" w14:paraId="116B7B62" w14:textId="77777777" w:rsidTr="0081637A">
        <w:trPr>
          <w:trHeight w:val="270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D542AA" w14:textId="77777777" w:rsidR="0081637A" w:rsidRPr="0081637A" w:rsidRDefault="0081637A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1637A">
              <w:rPr>
                <w:rFonts w:ascii="Arial" w:hAnsi="Arial" w:cs="Arial"/>
                <w:color w:val="000000"/>
                <w:sz w:val="28"/>
                <w:szCs w:val="28"/>
              </w:rPr>
              <w:t>Doctors for Extinction rebellion</w:t>
            </w:r>
          </w:p>
        </w:tc>
      </w:tr>
      <w:tr w:rsidR="0081637A" w:rsidRPr="0081637A" w14:paraId="4F99E9F0" w14:textId="77777777" w:rsidTr="0081637A">
        <w:trPr>
          <w:trHeight w:val="270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690962" w14:textId="77777777" w:rsidR="0081637A" w:rsidRPr="0081637A" w:rsidRDefault="0081637A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1637A">
              <w:rPr>
                <w:rFonts w:ascii="Arial" w:hAnsi="Arial" w:cs="Arial"/>
                <w:color w:val="000000"/>
                <w:sz w:val="28"/>
                <w:szCs w:val="28"/>
              </w:rPr>
              <w:t>Earl Mountbatten Hospice</w:t>
            </w:r>
          </w:p>
        </w:tc>
      </w:tr>
      <w:tr w:rsidR="0081637A" w:rsidRPr="0081637A" w14:paraId="3541DE79" w14:textId="77777777" w:rsidTr="0081637A">
        <w:trPr>
          <w:trHeight w:val="270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B08742" w14:textId="77777777" w:rsidR="0081637A" w:rsidRPr="0081637A" w:rsidRDefault="0081637A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1637A">
              <w:rPr>
                <w:rFonts w:ascii="Arial" w:hAnsi="Arial" w:cs="Arial"/>
                <w:color w:val="000000"/>
                <w:sz w:val="28"/>
                <w:szCs w:val="28"/>
              </w:rPr>
              <w:t>East Kent Hospitals University NHS Foundation Trust</w:t>
            </w:r>
          </w:p>
        </w:tc>
      </w:tr>
      <w:tr w:rsidR="0081637A" w:rsidRPr="0081637A" w14:paraId="1E2A1060" w14:textId="77777777" w:rsidTr="0081637A">
        <w:trPr>
          <w:trHeight w:val="270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008639" w14:textId="77777777" w:rsidR="0081637A" w:rsidRPr="0081637A" w:rsidRDefault="0081637A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1637A">
              <w:rPr>
                <w:rFonts w:ascii="Arial" w:hAnsi="Arial" w:cs="Arial"/>
                <w:color w:val="000000"/>
                <w:sz w:val="28"/>
                <w:szCs w:val="28"/>
              </w:rPr>
              <w:t>Europa Healthcare Solutions</w:t>
            </w:r>
          </w:p>
        </w:tc>
      </w:tr>
      <w:tr w:rsidR="0081637A" w:rsidRPr="0081637A" w14:paraId="290879F8" w14:textId="77777777" w:rsidTr="0081637A">
        <w:trPr>
          <w:trHeight w:val="270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C2FA48" w14:textId="77777777" w:rsidR="0081637A" w:rsidRPr="0081637A" w:rsidRDefault="0081637A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1637A">
              <w:rPr>
                <w:rFonts w:ascii="Arial" w:hAnsi="Arial" w:cs="Arial"/>
                <w:color w:val="000000"/>
                <w:sz w:val="28"/>
                <w:szCs w:val="28"/>
              </w:rPr>
              <w:t>Federation of Surgical Specialty Associations</w:t>
            </w:r>
          </w:p>
        </w:tc>
      </w:tr>
      <w:tr w:rsidR="0081637A" w:rsidRPr="0081637A" w14:paraId="256B614C" w14:textId="77777777" w:rsidTr="0081637A">
        <w:trPr>
          <w:trHeight w:val="270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3BE274" w14:textId="77777777" w:rsidR="0081637A" w:rsidRPr="0081637A" w:rsidRDefault="0081637A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81637A">
              <w:rPr>
                <w:rFonts w:ascii="Arial" w:hAnsi="Arial" w:cs="Arial"/>
                <w:color w:val="000000"/>
                <w:sz w:val="28"/>
                <w:szCs w:val="28"/>
              </w:rPr>
              <w:t>Freshwinds</w:t>
            </w:r>
            <w:proofErr w:type="spellEnd"/>
          </w:p>
        </w:tc>
      </w:tr>
      <w:tr w:rsidR="0081637A" w:rsidRPr="0081637A" w14:paraId="0E62D371" w14:textId="77777777" w:rsidTr="0081637A">
        <w:trPr>
          <w:trHeight w:val="270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805C54" w14:textId="77777777" w:rsidR="0081637A" w:rsidRPr="0081637A" w:rsidRDefault="0081637A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1637A">
              <w:rPr>
                <w:rFonts w:ascii="Arial" w:hAnsi="Arial" w:cs="Arial"/>
                <w:color w:val="000000"/>
                <w:sz w:val="28"/>
                <w:szCs w:val="28"/>
              </w:rPr>
              <w:t xml:space="preserve">Gateshead Health NHS Foundation Trust </w:t>
            </w:r>
          </w:p>
        </w:tc>
      </w:tr>
      <w:tr w:rsidR="0081637A" w:rsidRPr="0081637A" w14:paraId="0A4C8656" w14:textId="77777777" w:rsidTr="0081637A">
        <w:trPr>
          <w:trHeight w:val="270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565020" w14:textId="77777777" w:rsidR="0081637A" w:rsidRPr="0081637A" w:rsidRDefault="0081637A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1637A">
              <w:rPr>
                <w:rFonts w:ascii="Arial" w:hAnsi="Arial" w:cs="Arial"/>
                <w:color w:val="000000"/>
                <w:sz w:val="28"/>
                <w:szCs w:val="28"/>
              </w:rPr>
              <w:t>Headway - The Brain Injury Association</w:t>
            </w:r>
          </w:p>
        </w:tc>
      </w:tr>
      <w:tr w:rsidR="0081637A" w:rsidRPr="0081637A" w14:paraId="51CEC375" w14:textId="77777777" w:rsidTr="0081637A">
        <w:trPr>
          <w:trHeight w:val="270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CA5940" w14:textId="77777777" w:rsidR="0081637A" w:rsidRPr="0081637A" w:rsidRDefault="0081637A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1637A">
              <w:rPr>
                <w:rFonts w:ascii="Arial" w:hAnsi="Arial" w:cs="Arial"/>
                <w:color w:val="000000"/>
                <w:sz w:val="28"/>
                <w:szCs w:val="28"/>
              </w:rPr>
              <w:t>Headway Cambridgeshire</w:t>
            </w:r>
          </w:p>
        </w:tc>
      </w:tr>
      <w:tr w:rsidR="0081637A" w:rsidRPr="0081637A" w14:paraId="562D2478" w14:textId="77777777" w:rsidTr="0081637A">
        <w:trPr>
          <w:trHeight w:val="270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2D3A95" w14:textId="77777777" w:rsidR="0081637A" w:rsidRPr="0081637A" w:rsidRDefault="0081637A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1637A">
              <w:rPr>
                <w:rFonts w:ascii="Arial" w:hAnsi="Arial" w:cs="Arial"/>
                <w:color w:val="000000"/>
                <w:sz w:val="28"/>
                <w:szCs w:val="28"/>
              </w:rPr>
              <w:t>Health Analytical Solutions Ltd</w:t>
            </w:r>
          </w:p>
        </w:tc>
      </w:tr>
      <w:tr w:rsidR="0081637A" w:rsidRPr="0081637A" w14:paraId="62AC10B8" w14:textId="77777777" w:rsidTr="0081637A">
        <w:trPr>
          <w:trHeight w:val="270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DCEE3B" w14:textId="77777777" w:rsidR="0081637A" w:rsidRPr="0081637A" w:rsidRDefault="0081637A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1637A">
              <w:rPr>
                <w:rFonts w:ascii="Arial" w:hAnsi="Arial" w:cs="Arial"/>
                <w:color w:val="000000"/>
                <w:sz w:val="28"/>
                <w:szCs w:val="28"/>
              </w:rPr>
              <w:t xml:space="preserve">Health and Care Professions Council </w:t>
            </w:r>
          </w:p>
        </w:tc>
      </w:tr>
      <w:tr w:rsidR="0081637A" w:rsidRPr="0081637A" w14:paraId="6A6D8FBE" w14:textId="77777777" w:rsidTr="0081637A">
        <w:trPr>
          <w:trHeight w:val="270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0A4106" w14:textId="77777777" w:rsidR="0081637A" w:rsidRPr="0081637A" w:rsidRDefault="0081637A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1637A">
              <w:rPr>
                <w:rFonts w:ascii="Arial" w:hAnsi="Arial" w:cs="Arial"/>
                <w:color w:val="000000"/>
                <w:sz w:val="28"/>
                <w:szCs w:val="28"/>
              </w:rPr>
              <w:t xml:space="preserve">Health </w:t>
            </w:r>
            <w:proofErr w:type="spellStart"/>
            <w:r w:rsidRPr="0081637A">
              <w:rPr>
                <w:rFonts w:ascii="Arial" w:hAnsi="Arial" w:cs="Arial"/>
                <w:color w:val="000000"/>
                <w:sz w:val="28"/>
                <w:szCs w:val="28"/>
              </w:rPr>
              <w:t>iQ</w:t>
            </w:r>
            <w:proofErr w:type="spellEnd"/>
          </w:p>
        </w:tc>
      </w:tr>
      <w:tr w:rsidR="0081637A" w:rsidRPr="0081637A" w14:paraId="43504EC7" w14:textId="77777777" w:rsidTr="0081637A">
        <w:trPr>
          <w:trHeight w:val="270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3062F0" w14:textId="77777777" w:rsidR="0081637A" w:rsidRPr="0081637A" w:rsidRDefault="0081637A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1637A">
              <w:rPr>
                <w:rFonts w:ascii="Arial" w:hAnsi="Arial" w:cs="Arial"/>
                <w:color w:val="000000"/>
                <w:sz w:val="28"/>
                <w:szCs w:val="28"/>
              </w:rPr>
              <w:t>Healthcare Quality Improvement Partnership</w:t>
            </w:r>
          </w:p>
        </w:tc>
      </w:tr>
      <w:tr w:rsidR="0081637A" w:rsidRPr="0081637A" w14:paraId="2683CF97" w14:textId="77777777" w:rsidTr="0081637A">
        <w:trPr>
          <w:trHeight w:val="270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EB0DF8" w14:textId="77777777" w:rsidR="0081637A" w:rsidRPr="0081637A" w:rsidRDefault="0081637A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1637A">
              <w:rPr>
                <w:rFonts w:ascii="Arial" w:hAnsi="Arial" w:cs="Arial"/>
                <w:color w:val="000000"/>
                <w:sz w:val="28"/>
                <w:szCs w:val="28"/>
              </w:rPr>
              <w:t>Healthwatch Darlington</w:t>
            </w:r>
          </w:p>
        </w:tc>
      </w:tr>
      <w:tr w:rsidR="0081637A" w:rsidRPr="0081637A" w14:paraId="398E564D" w14:textId="77777777" w:rsidTr="0081637A">
        <w:trPr>
          <w:trHeight w:val="270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BFAE4C" w14:textId="77777777" w:rsidR="0081637A" w:rsidRPr="0081637A" w:rsidRDefault="0081637A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1637A">
              <w:rPr>
                <w:rFonts w:ascii="Arial" w:hAnsi="Arial" w:cs="Arial"/>
                <w:color w:val="000000"/>
                <w:sz w:val="28"/>
                <w:szCs w:val="28"/>
              </w:rPr>
              <w:t>Healthwatch East Sussex</w:t>
            </w:r>
          </w:p>
        </w:tc>
      </w:tr>
      <w:tr w:rsidR="0081637A" w:rsidRPr="0081637A" w14:paraId="02B731B4" w14:textId="77777777" w:rsidTr="0081637A">
        <w:trPr>
          <w:trHeight w:val="270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91A6C2" w14:textId="77777777" w:rsidR="0081637A" w:rsidRPr="0081637A" w:rsidRDefault="0081637A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1637A">
              <w:rPr>
                <w:rFonts w:ascii="Arial" w:hAnsi="Arial" w:cs="Arial"/>
                <w:color w:val="000000"/>
                <w:sz w:val="28"/>
                <w:szCs w:val="28"/>
              </w:rPr>
              <w:t>Healthwatch Salford</w:t>
            </w:r>
          </w:p>
        </w:tc>
      </w:tr>
      <w:tr w:rsidR="0081637A" w:rsidRPr="0081637A" w14:paraId="4B8C920C" w14:textId="77777777" w:rsidTr="0081637A">
        <w:trPr>
          <w:trHeight w:val="270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FA75F8" w14:textId="77777777" w:rsidR="0081637A" w:rsidRPr="0081637A" w:rsidRDefault="0081637A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1637A">
              <w:rPr>
                <w:rFonts w:ascii="Arial" w:hAnsi="Arial" w:cs="Arial"/>
                <w:color w:val="000000"/>
                <w:sz w:val="28"/>
                <w:szCs w:val="28"/>
              </w:rPr>
              <w:t xml:space="preserve">Hull and East Yorkshire Hospitals NHS Trust </w:t>
            </w:r>
          </w:p>
        </w:tc>
      </w:tr>
      <w:tr w:rsidR="0081637A" w:rsidRPr="0081637A" w14:paraId="24333AB1" w14:textId="77777777" w:rsidTr="0081637A">
        <w:trPr>
          <w:trHeight w:val="270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CBB6DD" w14:textId="77777777" w:rsidR="0081637A" w:rsidRPr="0081637A" w:rsidRDefault="0081637A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1637A">
              <w:rPr>
                <w:rFonts w:ascii="Arial" w:hAnsi="Arial" w:cs="Arial"/>
                <w:color w:val="000000"/>
                <w:sz w:val="28"/>
                <w:szCs w:val="28"/>
              </w:rPr>
              <w:t>Imaging Equipment Limited</w:t>
            </w:r>
          </w:p>
        </w:tc>
      </w:tr>
      <w:tr w:rsidR="0081637A" w:rsidRPr="0081637A" w14:paraId="51634683" w14:textId="77777777" w:rsidTr="0081637A">
        <w:trPr>
          <w:trHeight w:val="270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5F5C42" w14:textId="77777777" w:rsidR="0081637A" w:rsidRPr="0081637A" w:rsidRDefault="0081637A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1637A">
              <w:rPr>
                <w:rFonts w:ascii="Arial" w:hAnsi="Arial" w:cs="Arial"/>
                <w:color w:val="000000"/>
                <w:sz w:val="28"/>
                <w:szCs w:val="28"/>
              </w:rPr>
              <w:t>Innovate Care Group</w:t>
            </w:r>
          </w:p>
        </w:tc>
      </w:tr>
      <w:tr w:rsidR="0081637A" w:rsidRPr="0081637A" w14:paraId="35D71B19" w14:textId="77777777" w:rsidTr="0081637A">
        <w:trPr>
          <w:trHeight w:val="270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94F710" w14:textId="77777777" w:rsidR="0081637A" w:rsidRPr="0081637A" w:rsidRDefault="0081637A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1637A">
              <w:rPr>
                <w:rFonts w:ascii="Arial" w:hAnsi="Arial" w:cs="Arial"/>
                <w:color w:val="000000"/>
                <w:sz w:val="28"/>
                <w:szCs w:val="28"/>
              </w:rPr>
              <w:t>International Brain Tumour Alliance</w:t>
            </w:r>
          </w:p>
        </w:tc>
      </w:tr>
      <w:tr w:rsidR="0081637A" w:rsidRPr="0081637A" w14:paraId="1D5EBFA8" w14:textId="77777777" w:rsidTr="0081637A">
        <w:trPr>
          <w:trHeight w:val="270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375258" w14:textId="77777777" w:rsidR="0081637A" w:rsidRPr="0081637A" w:rsidRDefault="0081637A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1637A">
              <w:rPr>
                <w:rFonts w:ascii="Arial" w:hAnsi="Arial" w:cs="Arial"/>
                <w:color w:val="000000"/>
                <w:sz w:val="28"/>
                <w:szCs w:val="28"/>
              </w:rPr>
              <w:t>King's College Hospital NHS Foundation Trust</w:t>
            </w:r>
          </w:p>
        </w:tc>
      </w:tr>
      <w:tr w:rsidR="0081637A" w:rsidRPr="0081637A" w14:paraId="1A1C68D1" w14:textId="77777777" w:rsidTr="0081637A">
        <w:trPr>
          <w:trHeight w:val="270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EB40A9" w14:textId="77777777" w:rsidR="0081637A" w:rsidRPr="0081637A" w:rsidRDefault="0081637A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1637A">
              <w:rPr>
                <w:rFonts w:ascii="Arial" w:hAnsi="Arial" w:cs="Arial"/>
                <w:color w:val="000000"/>
                <w:sz w:val="28"/>
                <w:szCs w:val="28"/>
              </w:rPr>
              <w:t>Lancashire &amp; South Cumbria Cancer Alliance</w:t>
            </w:r>
          </w:p>
        </w:tc>
      </w:tr>
      <w:tr w:rsidR="0081637A" w:rsidRPr="0081637A" w14:paraId="14553570" w14:textId="77777777" w:rsidTr="0081637A">
        <w:trPr>
          <w:trHeight w:val="270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EDD019" w14:textId="77777777" w:rsidR="0081637A" w:rsidRPr="0081637A" w:rsidRDefault="0081637A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81637A">
              <w:rPr>
                <w:rFonts w:ascii="Arial" w:hAnsi="Arial" w:cs="Arial"/>
                <w:color w:val="000000"/>
                <w:sz w:val="28"/>
                <w:szCs w:val="28"/>
              </w:rPr>
              <w:t>Lawmed</w:t>
            </w:r>
            <w:proofErr w:type="spellEnd"/>
          </w:p>
        </w:tc>
      </w:tr>
      <w:tr w:rsidR="0081637A" w:rsidRPr="0081637A" w14:paraId="3FEAFDE9" w14:textId="77777777" w:rsidTr="0081637A">
        <w:trPr>
          <w:trHeight w:val="270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EFC1D0" w14:textId="77777777" w:rsidR="0081637A" w:rsidRPr="0081637A" w:rsidRDefault="0081637A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1637A">
              <w:rPr>
                <w:rFonts w:ascii="Arial" w:hAnsi="Arial" w:cs="Arial"/>
                <w:color w:val="000000"/>
                <w:sz w:val="28"/>
                <w:szCs w:val="28"/>
              </w:rPr>
              <w:t>Leeds Teaching Hospitals NHS Trust</w:t>
            </w:r>
          </w:p>
        </w:tc>
      </w:tr>
      <w:tr w:rsidR="0081637A" w:rsidRPr="0081637A" w14:paraId="03BE29FF" w14:textId="77777777" w:rsidTr="0081637A">
        <w:trPr>
          <w:trHeight w:val="270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1BBA13" w14:textId="77777777" w:rsidR="0081637A" w:rsidRPr="0081637A" w:rsidRDefault="0081637A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1637A">
              <w:rPr>
                <w:rFonts w:ascii="Arial" w:hAnsi="Arial" w:cs="Arial"/>
                <w:color w:val="000000"/>
                <w:sz w:val="28"/>
                <w:szCs w:val="28"/>
              </w:rPr>
              <w:t>Legal &amp; General</w:t>
            </w:r>
          </w:p>
        </w:tc>
      </w:tr>
      <w:tr w:rsidR="0081637A" w:rsidRPr="0081637A" w14:paraId="76892115" w14:textId="77777777" w:rsidTr="0081637A">
        <w:trPr>
          <w:trHeight w:val="270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5DCCDE" w14:textId="77777777" w:rsidR="0081637A" w:rsidRPr="0081637A" w:rsidRDefault="0081637A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1637A">
              <w:rPr>
                <w:rFonts w:ascii="Arial" w:hAnsi="Arial" w:cs="Arial"/>
                <w:color w:val="000000"/>
                <w:sz w:val="28"/>
                <w:szCs w:val="28"/>
              </w:rPr>
              <w:t>Leicestershire Partnership NHS Trust</w:t>
            </w:r>
          </w:p>
        </w:tc>
      </w:tr>
      <w:tr w:rsidR="0081637A" w:rsidRPr="0081637A" w14:paraId="44C68929" w14:textId="77777777" w:rsidTr="0081637A">
        <w:trPr>
          <w:trHeight w:val="270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C72AED" w14:textId="77777777" w:rsidR="0081637A" w:rsidRPr="0081637A" w:rsidRDefault="0081637A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81637A">
              <w:rPr>
                <w:rFonts w:ascii="Arial" w:hAnsi="Arial" w:cs="Arial"/>
                <w:color w:val="000000"/>
                <w:sz w:val="28"/>
                <w:szCs w:val="28"/>
              </w:rPr>
              <w:t>Lifestylecare</w:t>
            </w:r>
            <w:proofErr w:type="spellEnd"/>
            <w:r w:rsidRPr="0081637A">
              <w:rPr>
                <w:rFonts w:ascii="Arial" w:hAnsi="Arial" w:cs="Arial"/>
                <w:color w:val="000000"/>
                <w:sz w:val="28"/>
                <w:szCs w:val="28"/>
              </w:rPr>
              <w:t xml:space="preserve"> Plc</w:t>
            </w:r>
          </w:p>
        </w:tc>
      </w:tr>
      <w:tr w:rsidR="0081637A" w:rsidRPr="0081637A" w14:paraId="0A4E918E" w14:textId="77777777" w:rsidTr="0081637A">
        <w:trPr>
          <w:trHeight w:val="270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88B32D" w14:textId="77777777" w:rsidR="0081637A" w:rsidRPr="0081637A" w:rsidRDefault="0081637A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81637A">
              <w:rPr>
                <w:rFonts w:ascii="Arial" w:hAnsi="Arial" w:cs="Arial"/>
                <w:color w:val="000000"/>
                <w:sz w:val="28"/>
                <w:szCs w:val="28"/>
              </w:rPr>
              <w:t>Longcroft</w:t>
            </w:r>
            <w:proofErr w:type="spellEnd"/>
            <w:r w:rsidRPr="0081637A">
              <w:rPr>
                <w:rFonts w:ascii="Arial" w:hAnsi="Arial" w:cs="Arial"/>
                <w:color w:val="000000"/>
                <w:sz w:val="28"/>
                <w:szCs w:val="28"/>
              </w:rPr>
              <w:t xml:space="preserve"> clinic</w:t>
            </w:r>
          </w:p>
        </w:tc>
      </w:tr>
      <w:tr w:rsidR="0081637A" w:rsidRPr="0081637A" w14:paraId="47D6B176" w14:textId="77777777" w:rsidTr="0081637A">
        <w:trPr>
          <w:trHeight w:val="270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329DA7" w14:textId="77777777" w:rsidR="0081637A" w:rsidRPr="0081637A" w:rsidRDefault="0081637A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1637A">
              <w:rPr>
                <w:rFonts w:ascii="Arial" w:hAnsi="Arial" w:cs="Arial"/>
                <w:color w:val="000000"/>
                <w:sz w:val="28"/>
                <w:szCs w:val="28"/>
              </w:rPr>
              <w:t>Macmillan Cancer Support</w:t>
            </w:r>
          </w:p>
        </w:tc>
      </w:tr>
      <w:tr w:rsidR="0081637A" w:rsidRPr="0081637A" w14:paraId="74378EBA" w14:textId="77777777" w:rsidTr="0081637A">
        <w:trPr>
          <w:trHeight w:val="270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62D2A4" w14:textId="77777777" w:rsidR="0081637A" w:rsidRPr="0081637A" w:rsidRDefault="0081637A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1637A">
              <w:rPr>
                <w:rFonts w:ascii="Arial" w:hAnsi="Arial" w:cs="Arial"/>
                <w:color w:val="000000"/>
                <w:sz w:val="28"/>
                <w:szCs w:val="28"/>
              </w:rPr>
              <w:t>MAP Biopharma</w:t>
            </w:r>
          </w:p>
        </w:tc>
      </w:tr>
      <w:tr w:rsidR="0081637A" w:rsidRPr="0081637A" w14:paraId="4077F455" w14:textId="77777777" w:rsidTr="0081637A">
        <w:trPr>
          <w:trHeight w:val="270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6B7BC5" w14:textId="77777777" w:rsidR="0081637A" w:rsidRPr="0081637A" w:rsidRDefault="0081637A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81637A">
              <w:rPr>
                <w:rFonts w:ascii="Arial" w:hAnsi="Arial" w:cs="Arial"/>
                <w:color w:val="000000"/>
                <w:sz w:val="28"/>
                <w:szCs w:val="28"/>
              </w:rPr>
              <w:t>medac</w:t>
            </w:r>
            <w:proofErr w:type="spellEnd"/>
            <w:r w:rsidRPr="0081637A">
              <w:rPr>
                <w:rFonts w:ascii="Arial" w:hAnsi="Arial" w:cs="Arial"/>
                <w:color w:val="000000"/>
                <w:sz w:val="28"/>
                <w:szCs w:val="28"/>
              </w:rPr>
              <w:t xml:space="preserve"> Pharma LLP</w:t>
            </w:r>
          </w:p>
        </w:tc>
      </w:tr>
      <w:tr w:rsidR="0081637A" w:rsidRPr="0081637A" w14:paraId="769AB294" w14:textId="77777777" w:rsidTr="0081637A">
        <w:trPr>
          <w:trHeight w:val="270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E52A75" w14:textId="77777777" w:rsidR="0081637A" w:rsidRPr="0081637A" w:rsidRDefault="0081637A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1637A">
              <w:rPr>
                <w:rFonts w:ascii="Arial" w:hAnsi="Arial" w:cs="Arial"/>
                <w:color w:val="000000"/>
                <w:sz w:val="28"/>
                <w:szCs w:val="28"/>
              </w:rPr>
              <w:t>Medicines and Healthcare Products Regulatory Agency</w:t>
            </w:r>
          </w:p>
        </w:tc>
      </w:tr>
      <w:tr w:rsidR="0081637A" w:rsidRPr="0081637A" w14:paraId="4E7F2531" w14:textId="77777777" w:rsidTr="0081637A">
        <w:trPr>
          <w:trHeight w:val="270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C1BD12" w14:textId="77777777" w:rsidR="0081637A" w:rsidRPr="0081637A" w:rsidRDefault="0081637A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1637A">
              <w:rPr>
                <w:rFonts w:ascii="Arial" w:hAnsi="Arial" w:cs="Arial"/>
                <w:color w:val="000000"/>
                <w:sz w:val="28"/>
                <w:szCs w:val="28"/>
              </w:rPr>
              <w:t>Medtronic</w:t>
            </w:r>
          </w:p>
        </w:tc>
      </w:tr>
      <w:tr w:rsidR="0081637A" w:rsidRPr="0081637A" w14:paraId="0F13BAA7" w14:textId="77777777" w:rsidTr="0081637A">
        <w:trPr>
          <w:trHeight w:val="270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C2B7D7" w14:textId="77777777" w:rsidR="0081637A" w:rsidRPr="0081637A" w:rsidRDefault="0081637A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1637A">
              <w:rPr>
                <w:rFonts w:ascii="Arial" w:hAnsi="Arial" w:cs="Arial"/>
                <w:color w:val="000000"/>
                <w:sz w:val="28"/>
                <w:szCs w:val="28"/>
              </w:rPr>
              <w:t>Medtronic Limited</w:t>
            </w:r>
          </w:p>
        </w:tc>
      </w:tr>
      <w:tr w:rsidR="0081637A" w:rsidRPr="0081637A" w14:paraId="4196120F" w14:textId="77777777" w:rsidTr="0081637A">
        <w:trPr>
          <w:trHeight w:val="270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EC62C7" w14:textId="77777777" w:rsidR="0081637A" w:rsidRPr="0081637A" w:rsidRDefault="0081637A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1637A">
              <w:rPr>
                <w:rFonts w:ascii="Arial" w:hAnsi="Arial" w:cs="Arial"/>
                <w:color w:val="000000"/>
                <w:sz w:val="28"/>
                <w:szCs w:val="28"/>
              </w:rPr>
              <w:t>MPGN/DDD Support Group</w:t>
            </w:r>
          </w:p>
        </w:tc>
      </w:tr>
      <w:tr w:rsidR="0081637A" w:rsidRPr="0081637A" w14:paraId="62CD548F" w14:textId="77777777" w:rsidTr="0081637A">
        <w:trPr>
          <w:trHeight w:val="270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3F91E9" w14:textId="77777777" w:rsidR="0081637A" w:rsidRPr="0081637A" w:rsidRDefault="0081637A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1637A">
              <w:rPr>
                <w:rFonts w:ascii="Arial" w:hAnsi="Arial" w:cs="Arial"/>
                <w:color w:val="000000"/>
                <w:sz w:val="28"/>
                <w:szCs w:val="28"/>
              </w:rPr>
              <w:t>National Institute for Health and Care Excellence</w:t>
            </w:r>
          </w:p>
        </w:tc>
      </w:tr>
      <w:tr w:rsidR="0081637A" w:rsidRPr="0081637A" w14:paraId="6743896F" w14:textId="77777777" w:rsidTr="0081637A">
        <w:trPr>
          <w:trHeight w:val="270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31E5A3" w14:textId="77777777" w:rsidR="0081637A" w:rsidRPr="0081637A" w:rsidRDefault="0081637A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1637A">
              <w:rPr>
                <w:rFonts w:ascii="Arial" w:hAnsi="Arial" w:cs="Arial"/>
                <w:color w:val="000000"/>
                <w:sz w:val="28"/>
                <w:szCs w:val="28"/>
              </w:rPr>
              <w:t>National Institute for Health Research</w:t>
            </w:r>
          </w:p>
        </w:tc>
      </w:tr>
      <w:tr w:rsidR="0081637A" w:rsidRPr="0081637A" w14:paraId="01B4FC60" w14:textId="77777777" w:rsidTr="0081637A">
        <w:trPr>
          <w:trHeight w:val="270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FC64D5" w14:textId="77777777" w:rsidR="0081637A" w:rsidRPr="0081637A" w:rsidRDefault="0081637A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81637A">
              <w:rPr>
                <w:rFonts w:ascii="Arial" w:hAnsi="Arial" w:cs="Arial"/>
                <w:color w:val="000000"/>
                <w:sz w:val="28"/>
                <w:szCs w:val="28"/>
              </w:rPr>
              <w:lastRenderedPageBreak/>
              <w:t>Neuroanaesthesia</w:t>
            </w:r>
            <w:proofErr w:type="spellEnd"/>
            <w:r w:rsidRPr="0081637A">
              <w:rPr>
                <w:rFonts w:ascii="Arial" w:hAnsi="Arial" w:cs="Arial"/>
                <w:color w:val="000000"/>
                <w:sz w:val="28"/>
                <w:szCs w:val="28"/>
              </w:rPr>
              <w:t xml:space="preserve"> and Critical Care Society of Great Britain and Ireland</w:t>
            </w:r>
          </w:p>
        </w:tc>
      </w:tr>
      <w:tr w:rsidR="0081637A" w:rsidRPr="0081637A" w14:paraId="718671F0" w14:textId="77777777" w:rsidTr="0081637A">
        <w:trPr>
          <w:trHeight w:val="270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429CCF" w14:textId="77777777" w:rsidR="0081637A" w:rsidRPr="0081637A" w:rsidRDefault="0081637A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1637A">
              <w:rPr>
                <w:rFonts w:ascii="Arial" w:hAnsi="Arial" w:cs="Arial"/>
                <w:color w:val="000000"/>
                <w:sz w:val="28"/>
                <w:szCs w:val="28"/>
              </w:rPr>
              <w:t>Neurological Alliance</w:t>
            </w:r>
          </w:p>
        </w:tc>
      </w:tr>
      <w:tr w:rsidR="0081637A" w:rsidRPr="0081637A" w14:paraId="70E200CC" w14:textId="77777777" w:rsidTr="0081637A">
        <w:trPr>
          <w:trHeight w:val="270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CDF2A2" w14:textId="77777777" w:rsidR="0081637A" w:rsidRPr="0081637A" w:rsidRDefault="0081637A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1637A">
              <w:rPr>
                <w:rFonts w:ascii="Arial" w:hAnsi="Arial" w:cs="Arial"/>
                <w:color w:val="000000"/>
                <w:sz w:val="28"/>
                <w:szCs w:val="28"/>
              </w:rPr>
              <w:t>Neurological Rehabilitation Centre</w:t>
            </w:r>
          </w:p>
        </w:tc>
      </w:tr>
      <w:tr w:rsidR="0081637A" w:rsidRPr="0081637A" w14:paraId="6BF4056D" w14:textId="77777777" w:rsidTr="0081637A">
        <w:trPr>
          <w:trHeight w:val="270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458B0C" w14:textId="77777777" w:rsidR="0081637A" w:rsidRPr="0081637A" w:rsidRDefault="0081637A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1637A">
              <w:rPr>
                <w:rFonts w:ascii="Arial" w:hAnsi="Arial" w:cs="Arial"/>
                <w:color w:val="000000"/>
                <w:sz w:val="28"/>
                <w:szCs w:val="28"/>
              </w:rPr>
              <w:t>NHS Cannock Chase CCG</w:t>
            </w:r>
          </w:p>
        </w:tc>
      </w:tr>
      <w:tr w:rsidR="0081637A" w:rsidRPr="0081637A" w14:paraId="736A076C" w14:textId="77777777" w:rsidTr="0081637A">
        <w:trPr>
          <w:trHeight w:val="270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811E09" w14:textId="77777777" w:rsidR="0081637A" w:rsidRPr="0081637A" w:rsidRDefault="0081637A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1637A">
              <w:rPr>
                <w:rFonts w:ascii="Arial" w:hAnsi="Arial" w:cs="Arial"/>
                <w:color w:val="000000"/>
                <w:sz w:val="28"/>
                <w:szCs w:val="28"/>
              </w:rPr>
              <w:t>NHS Choices</w:t>
            </w:r>
          </w:p>
        </w:tc>
      </w:tr>
      <w:tr w:rsidR="0081637A" w:rsidRPr="0081637A" w14:paraId="67A651CF" w14:textId="77777777" w:rsidTr="0081637A">
        <w:trPr>
          <w:trHeight w:val="270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ABB75D" w14:textId="77777777" w:rsidR="0081637A" w:rsidRPr="0081637A" w:rsidRDefault="0081637A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1637A">
              <w:rPr>
                <w:rFonts w:ascii="Arial" w:hAnsi="Arial" w:cs="Arial"/>
                <w:color w:val="000000"/>
                <w:sz w:val="28"/>
                <w:szCs w:val="28"/>
              </w:rPr>
              <w:t xml:space="preserve">NHS County Durham Clinical Commissioning Group </w:t>
            </w:r>
          </w:p>
        </w:tc>
      </w:tr>
      <w:tr w:rsidR="0081637A" w:rsidRPr="0081637A" w14:paraId="1BD35B42" w14:textId="77777777" w:rsidTr="0081637A">
        <w:trPr>
          <w:trHeight w:val="270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9D6908" w14:textId="77777777" w:rsidR="0081637A" w:rsidRPr="0081637A" w:rsidRDefault="0081637A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1637A">
              <w:rPr>
                <w:rFonts w:ascii="Arial" w:hAnsi="Arial" w:cs="Arial"/>
                <w:color w:val="000000"/>
                <w:sz w:val="28"/>
                <w:szCs w:val="28"/>
              </w:rPr>
              <w:t>NHS England</w:t>
            </w:r>
          </w:p>
        </w:tc>
      </w:tr>
      <w:tr w:rsidR="0081637A" w:rsidRPr="0081637A" w14:paraId="1745A624" w14:textId="77777777" w:rsidTr="0081637A">
        <w:trPr>
          <w:trHeight w:val="270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60B67D" w14:textId="77777777" w:rsidR="0081637A" w:rsidRPr="0081637A" w:rsidRDefault="0081637A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1637A">
              <w:rPr>
                <w:rFonts w:ascii="Arial" w:hAnsi="Arial" w:cs="Arial"/>
                <w:color w:val="000000"/>
                <w:sz w:val="28"/>
                <w:szCs w:val="28"/>
              </w:rPr>
              <w:t>NHS England and NHS Improvement - Patient Safety Team</w:t>
            </w:r>
          </w:p>
        </w:tc>
      </w:tr>
      <w:tr w:rsidR="0081637A" w:rsidRPr="0081637A" w14:paraId="2B822742" w14:textId="77777777" w:rsidTr="0081637A">
        <w:trPr>
          <w:trHeight w:val="270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03668D" w14:textId="77777777" w:rsidR="0081637A" w:rsidRPr="0081637A" w:rsidRDefault="0081637A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1637A">
              <w:rPr>
                <w:rFonts w:ascii="Arial" w:hAnsi="Arial" w:cs="Arial"/>
                <w:color w:val="000000"/>
                <w:sz w:val="28"/>
                <w:szCs w:val="28"/>
              </w:rPr>
              <w:t>NHS Health at Work</w:t>
            </w:r>
          </w:p>
        </w:tc>
      </w:tr>
      <w:tr w:rsidR="0081637A" w:rsidRPr="0081637A" w14:paraId="2B672C60" w14:textId="77777777" w:rsidTr="0081637A">
        <w:trPr>
          <w:trHeight w:val="270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28E85E" w14:textId="77777777" w:rsidR="0081637A" w:rsidRPr="0081637A" w:rsidRDefault="0081637A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1637A">
              <w:rPr>
                <w:rFonts w:ascii="Arial" w:hAnsi="Arial" w:cs="Arial"/>
                <w:color w:val="000000"/>
                <w:sz w:val="28"/>
                <w:szCs w:val="28"/>
              </w:rPr>
              <w:t>NHS North Central London CCG</w:t>
            </w:r>
          </w:p>
        </w:tc>
      </w:tr>
      <w:tr w:rsidR="0081637A" w:rsidRPr="0081637A" w14:paraId="10562E78" w14:textId="77777777" w:rsidTr="0081637A">
        <w:trPr>
          <w:trHeight w:val="270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1E2AA1" w14:textId="77777777" w:rsidR="0081637A" w:rsidRPr="0081637A" w:rsidRDefault="0081637A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1637A">
              <w:rPr>
                <w:rFonts w:ascii="Arial" w:hAnsi="Arial" w:cs="Arial"/>
                <w:color w:val="000000"/>
                <w:sz w:val="28"/>
                <w:szCs w:val="28"/>
              </w:rPr>
              <w:t>NHS Sheffield CCG</w:t>
            </w:r>
          </w:p>
        </w:tc>
      </w:tr>
      <w:tr w:rsidR="0081637A" w:rsidRPr="0081637A" w14:paraId="49DD690E" w14:textId="77777777" w:rsidTr="0081637A">
        <w:trPr>
          <w:trHeight w:val="270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416C1D" w14:textId="77777777" w:rsidR="0081637A" w:rsidRPr="0081637A" w:rsidRDefault="0081637A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1637A">
              <w:rPr>
                <w:rFonts w:ascii="Arial" w:hAnsi="Arial" w:cs="Arial"/>
                <w:color w:val="000000"/>
                <w:sz w:val="28"/>
                <w:szCs w:val="28"/>
              </w:rPr>
              <w:t>NICE - Clinical Guidelines Surveillance</w:t>
            </w:r>
          </w:p>
        </w:tc>
      </w:tr>
      <w:tr w:rsidR="0081637A" w:rsidRPr="0081637A" w14:paraId="7345B802" w14:textId="77777777" w:rsidTr="0081637A">
        <w:trPr>
          <w:trHeight w:val="270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1413BA" w14:textId="77777777" w:rsidR="0081637A" w:rsidRPr="0081637A" w:rsidRDefault="0081637A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1637A">
              <w:rPr>
                <w:rFonts w:ascii="Arial" w:hAnsi="Arial" w:cs="Arial"/>
                <w:color w:val="000000"/>
                <w:sz w:val="28"/>
                <w:szCs w:val="28"/>
              </w:rPr>
              <w:t>NICE - DAP</w:t>
            </w:r>
          </w:p>
        </w:tc>
      </w:tr>
      <w:tr w:rsidR="0081637A" w:rsidRPr="0081637A" w14:paraId="2AE84FF3" w14:textId="77777777" w:rsidTr="0081637A">
        <w:trPr>
          <w:trHeight w:val="270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B12514" w14:textId="77777777" w:rsidR="0081637A" w:rsidRPr="0081637A" w:rsidRDefault="0081637A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1637A">
              <w:rPr>
                <w:rFonts w:ascii="Arial" w:hAnsi="Arial" w:cs="Arial"/>
                <w:color w:val="000000"/>
                <w:sz w:val="28"/>
                <w:szCs w:val="28"/>
              </w:rPr>
              <w:t>NICE - Guideline Updates Team</w:t>
            </w:r>
          </w:p>
        </w:tc>
      </w:tr>
      <w:tr w:rsidR="0081637A" w:rsidRPr="0081637A" w14:paraId="6F85EE8B" w14:textId="77777777" w:rsidTr="0081637A">
        <w:trPr>
          <w:trHeight w:val="270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4FF565" w14:textId="77777777" w:rsidR="0081637A" w:rsidRPr="0081637A" w:rsidRDefault="0081637A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1637A">
              <w:rPr>
                <w:rFonts w:ascii="Arial" w:hAnsi="Arial" w:cs="Arial"/>
                <w:color w:val="000000"/>
                <w:sz w:val="28"/>
                <w:szCs w:val="28"/>
              </w:rPr>
              <w:t xml:space="preserve">NICE - IMPLEMENTATION </w:t>
            </w:r>
            <w:proofErr w:type="gramStart"/>
            <w:r w:rsidRPr="0081637A">
              <w:rPr>
                <w:rFonts w:ascii="Arial" w:hAnsi="Arial" w:cs="Arial"/>
                <w:color w:val="000000"/>
                <w:sz w:val="28"/>
                <w:szCs w:val="28"/>
              </w:rPr>
              <w:t>CONSULTANT  Region</w:t>
            </w:r>
            <w:proofErr w:type="gramEnd"/>
            <w:r w:rsidRPr="0081637A">
              <w:rPr>
                <w:rFonts w:ascii="Arial" w:hAnsi="Arial" w:cs="Arial"/>
                <w:color w:val="000000"/>
                <w:sz w:val="28"/>
                <w:szCs w:val="28"/>
              </w:rPr>
              <w:t xml:space="preserve"> - East</w:t>
            </w:r>
          </w:p>
        </w:tc>
      </w:tr>
      <w:tr w:rsidR="0081637A" w:rsidRPr="0081637A" w14:paraId="7BAB4AAB" w14:textId="77777777" w:rsidTr="0081637A">
        <w:trPr>
          <w:trHeight w:val="270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1D35F3" w14:textId="77777777" w:rsidR="0081637A" w:rsidRPr="0081637A" w:rsidRDefault="0081637A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1637A">
              <w:rPr>
                <w:rFonts w:ascii="Arial" w:hAnsi="Arial" w:cs="Arial"/>
                <w:color w:val="000000"/>
                <w:sz w:val="28"/>
                <w:szCs w:val="28"/>
              </w:rPr>
              <w:t>NICE - Medicines and Prescribing Centre</w:t>
            </w:r>
          </w:p>
        </w:tc>
      </w:tr>
      <w:tr w:rsidR="0081637A" w:rsidRPr="0081637A" w14:paraId="799EA318" w14:textId="77777777" w:rsidTr="0081637A">
        <w:trPr>
          <w:trHeight w:val="270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5C8671" w14:textId="77777777" w:rsidR="0081637A" w:rsidRPr="0081637A" w:rsidRDefault="0081637A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1637A">
              <w:rPr>
                <w:rFonts w:ascii="Arial" w:hAnsi="Arial" w:cs="Arial"/>
                <w:color w:val="000000"/>
                <w:sz w:val="28"/>
                <w:szCs w:val="28"/>
              </w:rPr>
              <w:t>NICE - MTEP</w:t>
            </w:r>
          </w:p>
        </w:tc>
      </w:tr>
      <w:tr w:rsidR="0081637A" w:rsidRPr="0081637A" w14:paraId="1F6D2554" w14:textId="77777777" w:rsidTr="0081637A">
        <w:trPr>
          <w:trHeight w:val="270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E3CE46" w14:textId="77777777" w:rsidR="0081637A" w:rsidRPr="0081637A" w:rsidRDefault="0081637A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1637A">
              <w:rPr>
                <w:rFonts w:ascii="Arial" w:hAnsi="Arial" w:cs="Arial"/>
                <w:color w:val="000000"/>
                <w:sz w:val="28"/>
                <w:szCs w:val="28"/>
              </w:rPr>
              <w:t>NICE - PIP</w:t>
            </w:r>
          </w:p>
        </w:tc>
      </w:tr>
      <w:tr w:rsidR="0081637A" w:rsidRPr="0081637A" w14:paraId="134C30A4" w14:textId="77777777" w:rsidTr="0081637A">
        <w:trPr>
          <w:trHeight w:val="270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3DCF73" w14:textId="77777777" w:rsidR="0081637A" w:rsidRPr="0081637A" w:rsidRDefault="0081637A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1637A">
              <w:rPr>
                <w:rFonts w:ascii="Arial" w:hAnsi="Arial" w:cs="Arial"/>
                <w:color w:val="000000"/>
                <w:sz w:val="28"/>
                <w:szCs w:val="28"/>
              </w:rPr>
              <w:t>NICE - Scientific Advice</w:t>
            </w:r>
          </w:p>
        </w:tc>
      </w:tr>
      <w:tr w:rsidR="0081637A" w:rsidRPr="0081637A" w14:paraId="3A33D9EB" w14:textId="77777777" w:rsidTr="0081637A">
        <w:trPr>
          <w:trHeight w:val="270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F2D074" w14:textId="77777777" w:rsidR="0081637A" w:rsidRPr="0081637A" w:rsidRDefault="0081637A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1637A">
              <w:rPr>
                <w:rFonts w:ascii="Arial" w:hAnsi="Arial" w:cs="Arial"/>
                <w:color w:val="000000"/>
                <w:sz w:val="28"/>
                <w:szCs w:val="28"/>
              </w:rPr>
              <w:t>NICE - Social Care</w:t>
            </w:r>
          </w:p>
        </w:tc>
      </w:tr>
      <w:tr w:rsidR="0081637A" w:rsidRPr="0081637A" w14:paraId="7C88D37B" w14:textId="77777777" w:rsidTr="0081637A">
        <w:trPr>
          <w:trHeight w:val="270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3BD5DF" w14:textId="77777777" w:rsidR="0081637A" w:rsidRPr="0081637A" w:rsidRDefault="0081637A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1637A">
              <w:rPr>
                <w:rFonts w:ascii="Arial" w:hAnsi="Arial" w:cs="Arial"/>
                <w:color w:val="000000"/>
                <w:sz w:val="28"/>
                <w:szCs w:val="28"/>
              </w:rPr>
              <w:t>NICE - Technology Appraisals &amp; HST</w:t>
            </w:r>
          </w:p>
        </w:tc>
      </w:tr>
      <w:tr w:rsidR="0081637A" w:rsidRPr="0081637A" w14:paraId="54B89E87" w14:textId="77777777" w:rsidTr="0081637A">
        <w:trPr>
          <w:trHeight w:val="270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25FF1C" w14:textId="77777777" w:rsidR="0081637A" w:rsidRPr="0081637A" w:rsidRDefault="0081637A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1637A">
              <w:rPr>
                <w:rFonts w:ascii="Arial" w:hAnsi="Arial" w:cs="Arial"/>
                <w:color w:val="000000"/>
                <w:sz w:val="28"/>
                <w:szCs w:val="28"/>
              </w:rPr>
              <w:t>NICE - Topic selection</w:t>
            </w:r>
          </w:p>
        </w:tc>
      </w:tr>
      <w:tr w:rsidR="0081637A" w:rsidRPr="0081637A" w14:paraId="11C52D49" w14:textId="77777777" w:rsidTr="0081637A">
        <w:trPr>
          <w:trHeight w:val="270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A67437" w14:textId="77777777" w:rsidR="0081637A" w:rsidRPr="0081637A" w:rsidRDefault="0081637A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1637A">
              <w:rPr>
                <w:rFonts w:ascii="Arial" w:hAnsi="Arial" w:cs="Arial"/>
                <w:color w:val="000000"/>
                <w:sz w:val="28"/>
                <w:szCs w:val="28"/>
              </w:rPr>
              <w:t xml:space="preserve">North Bristol NHS Trust </w:t>
            </w:r>
          </w:p>
        </w:tc>
      </w:tr>
      <w:tr w:rsidR="0081637A" w:rsidRPr="0081637A" w14:paraId="112C4FF9" w14:textId="77777777" w:rsidTr="0081637A">
        <w:trPr>
          <w:trHeight w:val="270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67120D" w14:textId="77777777" w:rsidR="0081637A" w:rsidRPr="0081637A" w:rsidRDefault="0081637A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1637A">
              <w:rPr>
                <w:rFonts w:ascii="Arial" w:hAnsi="Arial" w:cs="Arial"/>
                <w:color w:val="000000"/>
                <w:sz w:val="28"/>
                <w:szCs w:val="28"/>
              </w:rPr>
              <w:t>North Cumbria Integrated Care NHS FT</w:t>
            </w:r>
          </w:p>
        </w:tc>
      </w:tr>
      <w:tr w:rsidR="0081637A" w:rsidRPr="0081637A" w14:paraId="0AC86D90" w14:textId="77777777" w:rsidTr="0081637A">
        <w:trPr>
          <w:trHeight w:val="270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04AF5D" w14:textId="77777777" w:rsidR="0081637A" w:rsidRPr="0081637A" w:rsidRDefault="0081637A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1637A">
              <w:rPr>
                <w:rFonts w:ascii="Arial" w:hAnsi="Arial" w:cs="Arial"/>
                <w:color w:val="000000"/>
                <w:sz w:val="28"/>
                <w:szCs w:val="28"/>
              </w:rPr>
              <w:t>Northampton General Hospital NHS Trust</w:t>
            </w:r>
          </w:p>
        </w:tc>
      </w:tr>
      <w:tr w:rsidR="0081637A" w:rsidRPr="0081637A" w14:paraId="4F13C1A9" w14:textId="77777777" w:rsidTr="0081637A">
        <w:trPr>
          <w:trHeight w:val="270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1FDAA5" w14:textId="77777777" w:rsidR="0081637A" w:rsidRPr="0081637A" w:rsidRDefault="0081637A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1637A">
              <w:rPr>
                <w:rFonts w:ascii="Arial" w:hAnsi="Arial" w:cs="Arial"/>
                <w:color w:val="000000"/>
                <w:sz w:val="28"/>
                <w:szCs w:val="28"/>
              </w:rPr>
              <w:t>Northern Health and Social Care Trust</w:t>
            </w:r>
          </w:p>
        </w:tc>
      </w:tr>
      <w:tr w:rsidR="0081637A" w:rsidRPr="0081637A" w14:paraId="4C76BEEB" w14:textId="77777777" w:rsidTr="0081637A">
        <w:trPr>
          <w:trHeight w:val="270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F94271" w14:textId="77777777" w:rsidR="0081637A" w:rsidRPr="0081637A" w:rsidRDefault="0081637A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1637A">
              <w:rPr>
                <w:rFonts w:ascii="Arial" w:hAnsi="Arial" w:cs="Arial"/>
                <w:color w:val="000000"/>
                <w:sz w:val="28"/>
                <w:szCs w:val="28"/>
              </w:rPr>
              <w:t>Northern Ireland Cancer Network</w:t>
            </w:r>
          </w:p>
        </w:tc>
      </w:tr>
      <w:tr w:rsidR="0081637A" w:rsidRPr="0081637A" w14:paraId="147DF9B0" w14:textId="77777777" w:rsidTr="0081637A">
        <w:trPr>
          <w:trHeight w:val="270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871D5C" w14:textId="77777777" w:rsidR="0081637A" w:rsidRPr="0081637A" w:rsidRDefault="0081637A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1637A">
              <w:rPr>
                <w:rFonts w:ascii="Arial" w:hAnsi="Arial" w:cs="Arial"/>
                <w:color w:val="000000"/>
                <w:sz w:val="28"/>
                <w:szCs w:val="28"/>
              </w:rPr>
              <w:t xml:space="preserve">Northumbria Healthcare NHS Foundation Trust </w:t>
            </w:r>
          </w:p>
        </w:tc>
      </w:tr>
      <w:tr w:rsidR="0081637A" w:rsidRPr="0081637A" w14:paraId="24E6A749" w14:textId="77777777" w:rsidTr="0081637A">
        <w:trPr>
          <w:trHeight w:val="270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E08F4F" w14:textId="77777777" w:rsidR="0081637A" w:rsidRPr="0081637A" w:rsidRDefault="0081637A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1637A">
              <w:rPr>
                <w:rFonts w:ascii="Arial" w:hAnsi="Arial" w:cs="Arial"/>
                <w:color w:val="000000"/>
                <w:sz w:val="28"/>
                <w:szCs w:val="28"/>
              </w:rPr>
              <w:t>Nova Healthcare</w:t>
            </w:r>
          </w:p>
        </w:tc>
      </w:tr>
      <w:tr w:rsidR="0081637A" w:rsidRPr="0081637A" w14:paraId="555E84C2" w14:textId="77777777" w:rsidTr="0081637A">
        <w:trPr>
          <w:trHeight w:val="270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AC7057" w14:textId="77777777" w:rsidR="0081637A" w:rsidRPr="0081637A" w:rsidRDefault="0081637A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1637A">
              <w:rPr>
                <w:rFonts w:ascii="Arial" w:hAnsi="Arial" w:cs="Arial"/>
                <w:color w:val="000000"/>
                <w:sz w:val="28"/>
                <w:szCs w:val="28"/>
              </w:rPr>
              <w:t xml:space="preserve">Nursing and Midwifery Council </w:t>
            </w:r>
          </w:p>
        </w:tc>
      </w:tr>
      <w:tr w:rsidR="0081637A" w:rsidRPr="0081637A" w14:paraId="7E1668CF" w14:textId="77777777" w:rsidTr="0081637A">
        <w:trPr>
          <w:trHeight w:val="270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17E770" w14:textId="77777777" w:rsidR="0081637A" w:rsidRPr="0081637A" w:rsidRDefault="0081637A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1637A">
              <w:rPr>
                <w:rFonts w:ascii="Arial" w:hAnsi="Arial" w:cs="Arial"/>
                <w:color w:val="000000"/>
                <w:sz w:val="28"/>
                <w:szCs w:val="28"/>
              </w:rPr>
              <w:t>Oxford Neurological Society</w:t>
            </w:r>
          </w:p>
        </w:tc>
      </w:tr>
      <w:tr w:rsidR="0081637A" w:rsidRPr="0081637A" w14:paraId="23F8A872" w14:textId="77777777" w:rsidTr="0081637A">
        <w:trPr>
          <w:trHeight w:val="270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BFC516" w14:textId="77777777" w:rsidR="0081637A" w:rsidRPr="0081637A" w:rsidRDefault="0081637A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1637A">
              <w:rPr>
                <w:rFonts w:ascii="Arial" w:hAnsi="Arial" w:cs="Arial"/>
                <w:color w:val="000000"/>
                <w:sz w:val="28"/>
                <w:szCs w:val="28"/>
              </w:rPr>
              <w:t>Primary Care and Community Neurology Society</w:t>
            </w:r>
          </w:p>
        </w:tc>
      </w:tr>
      <w:tr w:rsidR="0081637A" w:rsidRPr="0081637A" w14:paraId="1032F01C" w14:textId="77777777" w:rsidTr="0081637A">
        <w:trPr>
          <w:trHeight w:val="270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62F3E2" w14:textId="77777777" w:rsidR="0081637A" w:rsidRPr="0081637A" w:rsidRDefault="0081637A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1637A">
              <w:rPr>
                <w:rFonts w:ascii="Arial" w:hAnsi="Arial" w:cs="Arial"/>
                <w:color w:val="000000"/>
                <w:sz w:val="28"/>
                <w:szCs w:val="28"/>
              </w:rPr>
              <w:t>Public Health Wales</w:t>
            </w:r>
          </w:p>
        </w:tc>
      </w:tr>
      <w:tr w:rsidR="0081637A" w:rsidRPr="0081637A" w14:paraId="546FBEBF" w14:textId="77777777" w:rsidTr="0081637A">
        <w:trPr>
          <w:trHeight w:val="270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320ED5" w14:textId="77777777" w:rsidR="0081637A" w:rsidRPr="0081637A" w:rsidRDefault="0081637A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1637A">
              <w:rPr>
                <w:rFonts w:ascii="Arial" w:hAnsi="Arial" w:cs="Arial"/>
                <w:color w:val="000000"/>
                <w:sz w:val="28"/>
                <w:szCs w:val="28"/>
              </w:rPr>
              <w:t>QIAGEN</w:t>
            </w:r>
          </w:p>
        </w:tc>
      </w:tr>
      <w:tr w:rsidR="0081637A" w:rsidRPr="0081637A" w14:paraId="2CC2D564" w14:textId="77777777" w:rsidTr="0081637A">
        <w:trPr>
          <w:trHeight w:val="270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F57628" w14:textId="77777777" w:rsidR="0081637A" w:rsidRPr="0081637A" w:rsidRDefault="0081637A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1637A">
              <w:rPr>
                <w:rFonts w:ascii="Arial" w:hAnsi="Arial" w:cs="Arial"/>
                <w:color w:val="000000"/>
                <w:sz w:val="28"/>
                <w:szCs w:val="28"/>
              </w:rPr>
              <w:t xml:space="preserve">Quaker Action on Alcohol and Drugs </w:t>
            </w:r>
          </w:p>
        </w:tc>
      </w:tr>
      <w:tr w:rsidR="0081637A" w:rsidRPr="0081637A" w14:paraId="7D1A1F32" w14:textId="77777777" w:rsidTr="0081637A">
        <w:trPr>
          <w:trHeight w:val="270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8136A4" w14:textId="77777777" w:rsidR="0081637A" w:rsidRPr="0081637A" w:rsidRDefault="0081637A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1637A">
              <w:rPr>
                <w:rFonts w:ascii="Arial" w:hAnsi="Arial" w:cs="Arial"/>
                <w:color w:val="000000"/>
                <w:sz w:val="28"/>
                <w:szCs w:val="28"/>
              </w:rPr>
              <w:t>Royal College of Anaesthetists</w:t>
            </w:r>
          </w:p>
        </w:tc>
      </w:tr>
      <w:tr w:rsidR="0081637A" w:rsidRPr="0081637A" w14:paraId="1E27B62C" w14:textId="77777777" w:rsidTr="0081637A">
        <w:trPr>
          <w:trHeight w:val="270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2BB766" w14:textId="77777777" w:rsidR="0081637A" w:rsidRPr="0081637A" w:rsidRDefault="0081637A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1637A">
              <w:rPr>
                <w:rFonts w:ascii="Arial" w:hAnsi="Arial" w:cs="Arial"/>
                <w:color w:val="000000"/>
                <w:sz w:val="28"/>
                <w:szCs w:val="28"/>
              </w:rPr>
              <w:t>Royal College of General Practitioners</w:t>
            </w:r>
          </w:p>
        </w:tc>
      </w:tr>
      <w:tr w:rsidR="0081637A" w:rsidRPr="0081637A" w14:paraId="1A7D7B1F" w14:textId="77777777" w:rsidTr="0081637A">
        <w:trPr>
          <w:trHeight w:val="270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848209" w14:textId="77777777" w:rsidR="0081637A" w:rsidRPr="0081637A" w:rsidRDefault="0081637A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1637A">
              <w:rPr>
                <w:rFonts w:ascii="Arial" w:hAnsi="Arial" w:cs="Arial"/>
                <w:color w:val="000000"/>
                <w:sz w:val="28"/>
                <w:szCs w:val="28"/>
              </w:rPr>
              <w:t xml:space="preserve">Royal College of General Practitioners in Wales </w:t>
            </w:r>
          </w:p>
        </w:tc>
      </w:tr>
      <w:tr w:rsidR="0081637A" w:rsidRPr="0081637A" w14:paraId="3D35FD27" w14:textId="77777777" w:rsidTr="0081637A">
        <w:trPr>
          <w:trHeight w:val="270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E924CF" w14:textId="77777777" w:rsidR="0081637A" w:rsidRPr="0081637A" w:rsidRDefault="0081637A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1637A">
              <w:rPr>
                <w:rFonts w:ascii="Arial" w:hAnsi="Arial" w:cs="Arial"/>
                <w:color w:val="000000"/>
                <w:sz w:val="28"/>
                <w:szCs w:val="28"/>
              </w:rPr>
              <w:t>Royal College of Nursing</w:t>
            </w:r>
          </w:p>
        </w:tc>
      </w:tr>
      <w:tr w:rsidR="0081637A" w:rsidRPr="0081637A" w14:paraId="673698F6" w14:textId="77777777" w:rsidTr="0081637A">
        <w:trPr>
          <w:trHeight w:val="270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3DA6D8" w14:textId="77777777" w:rsidR="0081637A" w:rsidRPr="0081637A" w:rsidRDefault="0081637A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1637A">
              <w:rPr>
                <w:rFonts w:ascii="Arial" w:hAnsi="Arial" w:cs="Arial"/>
                <w:color w:val="000000"/>
                <w:sz w:val="28"/>
                <w:szCs w:val="28"/>
              </w:rPr>
              <w:t xml:space="preserve">Royal College of Obstetricians and Gynaecologists </w:t>
            </w:r>
          </w:p>
        </w:tc>
      </w:tr>
      <w:tr w:rsidR="0081637A" w:rsidRPr="0081637A" w14:paraId="233A52AE" w14:textId="77777777" w:rsidTr="0081637A">
        <w:trPr>
          <w:trHeight w:val="270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97162C" w14:textId="77777777" w:rsidR="0081637A" w:rsidRPr="0081637A" w:rsidRDefault="0081637A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1637A">
              <w:rPr>
                <w:rFonts w:ascii="Arial" w:hAnsi="Arial" w:cs="Arial"/>
                <w:color w:val="000000"/>
                <w:sz w:val="28"/>
                <w:szCs w:val="28"/>
              </w:rPr>
              <w:t>Royal College of Occupational Therapists</w:t>
            </w:r>
          </w:p>
        </w:tc>
      </w:tr>
      <w:tr w:rsidR="0081637A" w:rsidRPr="0081637A" w14:paraId="1FB33913" w14:textId="77777777" w:rsidTr="0081637A">
        <w:trPr>
          <w:trHeight w:val="270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8295A3" w14:textId="77777777" w:rsidR="0081637A" w:rsidRPr="0081637A" w:rsidRDefault="0081637A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1637A">
              <w:rPr>
                <w:rFonts w:ascii="Arial" w:hAnsi="Arial" w:cs="Arial"/>
                <w:color w:val="000000"/>
                <w:sz w:val="28"/>
                <w:szCs w:val="28"/>
              </w:rPr>
              <w:t>Royal College of Paediatrics and Child Health</w:t>
            </w:r>
          </w:p>
        </w:tc>
      </w:tr>
      <w:tr w:rsidR="0081637A" w:rsidRPr="0081637A" w14:paraId="7F803C6B" w14:textId="77777777" w:rsidTr="0081637A">
        <w:trPr>
          <w:trHeight w:val="270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A163D9" w14:textId="77777777" w:rsidR="0081637A" w:rsidRPr="0081637A" w:rsidRDefault="0081637A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1637A">
              <w:rPr>
                <w:rFonts w:ascii="Arial" w:hAnsi="Arial" w:cs="Arial"/>
                <w:color w:val="000000"/>
                <w:sz w:val="28"/>
                <w:szCs w:val="28"/>
              </w:rPr>
              <w:lastRenderedPageBreak/>
              <w:t>Royal College of Pathologists</w:t>
            </w:r>
          </w:p>
        </w:tc>
      </w:tr>
      <w:tr w:rsidR="0081637A" w:rsidRPr="0081637A" w14:paraId="4D7A67D7" w14:textId="77777777" w:rsidTr="0081637A">
        <w:trPr>
          <w:trHeight w:val="270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9AC4BC" w14:textId="77777777" w:rsidR="0081637A" w:rsidRPr="0081637A" w:rsidRDefault="0081637A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1637A">
              <w:rPr>
                <w:rFonts w:ascii="Arial" w:hAnsi="Arial" w:cs="Arial"/>
                <w:color w:val="000000"/>
                <w:sz w:val="28"/>
                <w:szCs w:val="28"/>
              </w:rPr>
              <w:t>Royal College of Physicians</w:t>
            </w:r>
          </w:p>
        </w:tc>
      </w:tr>
      <w:tr w:rsidR="0081637A" w:rsidRPr="0081637A" w14:paraId="3AA03A88" w14:textId="77777777" w:rsidTr="0081637A">
        <w:trPr>
          <w:trHeight w:val="270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EE9392" w14:textId="77777777" w:rsidR="0081637A" w:rsidRPr="0081637A" w:rsidRDefault="0081637A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1637A">
              <w:rPr>
                <w:rFonts w:ascii="Arial" w:hAnsi="Arial" w:cs="Arial"/>
                <w:color w:val="000000"/>
                <w:sz w:val="28"/>
                <w:szCs w:val="28"/>
              </w:rPr>
              <w:t>Royal College of Psychiatrists</w:t>
            </w:r>
          </w:p>
        </w:tc>
      </w:tr>
      <w:tr w:rsidR="0081637A" w:rsidRPr="0081637A" w14:paraId="7AEF598F" w14:textId="77777777" w:rsidTr="0081637A">
        <w:trPr>
          <w:trHeight w:val="270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F23BDD" w14:textId="77777777" w:rsidR="0081637A" w:rsidRPr="0081637A" w:rsidRDefault="0081637A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1637A">
              <w:rPr>
                <w:rFonts w:ascii="Arial" w:hAnsi="Arial" w:cs="Arial"/>
                <w:color w:val="000000"/>
                <w:sz w:val="28"/>
                <w:szCs w:val="28"/>
              </w:rPr>
              <w:t xml:space="preserve">Royal College of Radiologists </w:t>
            </w:r>
          </w:p>
        </w:tc>
      </w:tr>
      <w:tr w:rsidR="0081637A" w:rsidRPr="0081637A" w14:paraId="340646DD" w14:textId="77777777" w:rsidTr="0081637A">
        <w:trPr>
          <w:trHeight w:val="270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4BBFB4" w14:textId="77777777" w:rsidR="0081637A" w:rsidRPr="0081637A" w:rsidRDefault="0081637A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1637A">
              <w:rPr>
                <w:rFonts w:ascii="Arial" w:hAnsi="Arial" w:cs="Arial"/>
                <w:color w:val="000000"/>
                <w:sz w:val="28"/>
                <w:szCs w:val="28"/>
              </w:rPr>
              <w:t>Royal College of Speech and Language Therapists</w:t>
            </w:r>
          </w:p>
        </w:tc>
      </w:tr>
      <w:tr w:rsidR="0081637A" w:rsidRPr="0081637A" w14:paraId="02D383EE" w14:textId="77777777" w:rsidTr="0081637A">
        <w:trPr>
          <w:trHeight w:val="270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D96A64" w14:textId="77777777" w:rsidR="0081637A" w:rsidRPr="0081637A" w:rsidRDefault="0081637A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1637A">
              <w:rPr>
                <w:rFonts w:ascii="Arial" w:hAnsi="Arial" w:cs="Arial"/>
                <w:color w:val="000000"/>
                <w:sz w:val="28"/>
                <w:szCs w:val="28"/>
              </w:rPr>
              <w:t>Royal College of Surgeons of Edinburgh</w:t>
            </w:r>
          </w:p>
        </w:tc>
      </w:tr>
      <w:tr w:rsidR="0081637A" w:rsidRPr="0081637A" w14:paraId="4595F5A8" w14:textId="77777777" w:rsidTr="0081637A">
        <w:trPr>
          <w:trHeight w:val="270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78EFD8" w14:textId="77777777" w:rsidR="0081637A" w:rsidRPr="0081637A" w:rsidRDefault="0081637A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1637A">
              <w:rPr>
                <w:rFonts w:ascii="Arial" w:hAnsi="Arial" w:cs="Arial"/>
                <w:color w:val="000000"/>
                <w:sz w:val="28"/>
                <w:szCs w:val="28"/>
              </w:rPr>
              <w:t>Royal College of Surgeons of England</w:t>
            </w:r>
          </w:p>
        </w:tc>
      </w:tr>
      <w:tr w:rsidR="0081637A" w:rsidRPr="0081637A" w14:paraId="3FE252C9" w14:textId="77777777" w:rsidTr="0081637A">
        <w:trPr>
          <w:trHeight w:val="270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FE03BE" w14:textId="77777777" w:rsidR="0081637A" w:rsidRPr="0081637A" w:rsidRDefault="0081637A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1637A">
              <w:rPr>
                <w:rFonts w:ascii="Arial" w:hAnsi="Arial" w:cs="Arial"/>
                <w:color w:val="000000"/>
                <w:sz w:val="28"/>
                <w:szCs w:val="28"/>
              </w:rPr>
              <w:t xml:space="preserve">Royal Devon and Exeter NHS Foundation Trust </w:t>
            </w:r>
          </w:p>
        </w:tc>
      </w:tr>
      <w:tr w:rsidR="0081637A" w:rsidRPr="0081637A" w14:paraId="46ED6E12" w14:textId="77777777" w:rsidTr="0081637A">
        <w:trPr>
          <w:trHeight w:val="270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8EBCCA" w14:textId="77777777" w:rsidR="0081637A" w:rsidRPr="0081637A" w:rsidRDefault="0081637A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1637A">
              <w:rPr>
                <w:rFonts w:ascii="Arial" w:hAnsi="Arial" w:cs="Arial"/>
                <w:color w:val="000000"/>
                <w:sz w:val="28"/>
                <w:szCs w:val="28"/>
              </w:rPr>
              <w:t>Royal Marsden NHS Foundation Trust</w:t>
            </w:r>
          </w:p>
        </w:tc>
      </w:tr>
      <w:tr w:rsidR="0081637A" w:rsidRPr="0081637A" w14:paraId="49618979" w14:textId="77777777" w:rsidTr="0081637A">
        <w:trPr>
          <w:trHeight w:val="270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A47678" w14:textId="77777777" w:rsidR="0081637A" w:rsidRPr="0081637A" w:rsidRDefault="0081637A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1637A">
              <w:rPr>
                <w:rFonts w:ascii="Arial" w:hAnsi="Arial" w:cs="Arial"/>
                <w:color w:val="000000"/>
                <w:sz w:val="28"/>
                <w:szCs w:val="28"/>
              </w:rPr>
              <w:t>Royal Pharmaceutical Society</w:t>
            </w:r>
          </w:p>
        </w:tc>
      </w:tr>
      <w:tr w:rsidR="0081637A" w:rsidRPr="0081637A" w14:paraId="65CCBF41" w14:textId="77777777" w:rsidTr="0081637A">
        <w:trPr>
          <w:trHeight w:val="270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E3C36B" w14:textId="77777777" w:rsidR="0081637A" w:rsidRPr="0081637A" w:rsidRDefault="0081637A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1637A">
              <w:rPr>
                <w:rFonts w:ascii="Arial" w:hAnsi="Arial" w:cs="Arial"/>
                <w:color w:val="000000"/>
                <w:sz w:val="28"/>
                <w:szCs w:val="28"/>
              </w:rPr>
              <w:t>Salford Royal</w:t>
            </w:r>
          </w:p>
        </w:tc>
      </w:tr>
      <w:tr w:rsidR="0081637A" w:rsidRPr="0081637A" w14:paraId="65D256AE" w14:textId="77777777" w:rsidTr="0081637A">
        <w:trPr>
          <w:trHeight w:val="270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D20337" w14:textId="77777777" w:rsidR="0081637A" w:rsidRPr="0081637A" w:rsidRDefault="0081637A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1637A">
              <w:rPr>
                <w:rFonts w:ascii="Arial" w:hAnsi="Arial" w:cs="Arial"/>
                <w:color w:val="000000"/>
                <w:sz w:val="28"/>
                <w:szCs w:val="28"/>
              </w:rPr>
              <w:t>Salford Royal NHS Foundation Trust</w:t>
            </w:r>
          </w:p>
        </w:tc>
      </w:tr>
      <w:tr w:rsidR="0081637A" w:rsidRPr="0081637A" w14:paraId="27714776" w14:textId="77777777" w:rsidTr="0081637A">
        <w:trPr>
          <w:trHeight w:val="270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543B3C" w14:textId="77777777" w:rsidR="0081637A" w:rsidRPr="0081637A" w:rsidRDefault="0081637A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1637A">
              <w:rPr>
                <w:rFonts w:ascii="Arial" w:hAnsi="Arial" w:cs="Arial"/>
                <w:color w:val="000000"/>
                <w:sz w:val="28"/>
                <w:szCs w:val="28"/>
              </w:rPr>
              <w:t>Sam2Sam deaf care service Ltd</w:t>
            </w:r>
          </w:p>
        </w:tc>
      </w:tr>
      <w:tr w:rsidR="0081637A" w:rsidRPr="0081637A" w14:paraId="0E8EE6A8" w14:textId="77777777" w:rsidTr="0081637A">
        <w:trPr>
          <w:trHeight w:val="270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CF4B77" w14:textId="77777777" w:rsidR="0081637A" w:rsidRPr="0081637A" w:rsidRDefault="0081637A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1637A">
              <w:rPr>
                <w:rFonts w:ascii="Arial" w:hAnsi="Arial" w:cs="Arial"/>
                <w:color w:val="000000"/>
                <w:sz w:val="28"/>
                <w:szCs w:val="28"/>
              </w:rPr>
              <w:t xml:space="preserve">Scottish Intercollegiate Guidelines Network </w:t>
            </w:r>
          </w:p>
        </w:tc>
      </w:tr>
      <w:tr w:rsidR="0081637A" w:rsidRPr="0081637A" w14:paraId="1E03CFD5" w14:textId="77777777" w:rsidTr="0081637A">
        <w:trPr>
          <w:trHeight w:val="270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336704" w14:textId="77777777" w:rsidR="0081637A" w:rsidRPr="0081637A" w:rsidRDefault="0081637A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1637A">
              <w:rPr>
                <w:rFonts w:ascii="Arial" w:hAnsi="Arial" w:cs="Arial"/>
                <w:color w:val="000000"/>
                <w:sz w:val="28"/>
                <w:szCs w:val="28"/>
              </w:rPr>
              <w:t>Sheffield Health and Social Care NHS Foundation Trust</w:t>
            </w:r>
          </w:p>
        </w:tc>
      </w:tr>
      <w:tr w:rsidR="0081637A" w:rsidRPr="0081637A" w14:paraId="6FDA9FDC" w14:textId="77777777" w:rsidTr="0081637A">
        <w:trPr>
          <w:trHeight w:val="270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48EDE2" w14:textId="77777777" w:rsidR="0081637A" w:rsidRPr="0081637A" w:rsidRDefault="0081637A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1637A">
              <w:rPr>
                <w:rFonts w:ascii="Arial" w:hAnsi="Arial" w:cs="Arial"/>
                <w:color w:val="000000"/>
                <w:sz w:val="28"/>
                <w:szCs w:val="28"/>
              </w:rPr>
              <w:t>Sheffield Teaching Hospitals NHS Foundation Trust</w:t>
            </w:r>
          </w:p>
        </w:tc>
      </w:tr>
      <w:tr w:rsidR="0081637A" w:rsidRPr="0081637A" w14:paraId="278A98CA" w14:textId="77777777" w:rsidTr="0081637A">
        <w:trPr>
          <w:trHeight w:val="270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33B3EF" w14:textId="77777777" w:rsidR="0081637A" w:rsidRPr="0081637A" w:rsidRDefault="0081637A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1637A">
              <w:rPr>
                <w:rFonts w:ascii="Arial" w:hAnsi="Arial" w:cs="Arial"/>
                <w:color w:val="000000"/>
                <w:sz w:val="28"/>
                <w:szCs w:val="28"/>
              </w:rPr>
              <w:t>Skills for Care</w:t>
            </w:r>
          </w:p>
        </w:tc>
      </w:tr>
      <w:tr w:rsidR="0081637A" w:rsidRPr="0081637A" w14:paraId="236939A7" w14:textId="77777777" w:rsidTr="0081637A">
        <w:trPr>
          <w:trHeight w:val="270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14435F" w14:textId="77777777" w:rsidR="0081637A" w:rsidRPr="0081637A" w:rsidRDefault="0081637A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1637A">
              <w:rPr>
                <w:rFonts w:ascii="Arial" w:hAnsi="Arial" w:cs="Arial"/>
                <w:color w:val="000000"/>
                <w:sz w:val="28"/>
                <w:szCs w:val="28"/>
              </w:rPr>
              <w:t>Society for Acute Medicine</w:t>
            </w:r>
          </w:p>
        </w:tc>
      </w:tr>
      <w:tr w:rsidR="0081637A" w:rsidRPr="0081637A" w14:paraId="17B371FC" w14:textId="77777777" w:rsidTr="0081637A">
        <w:trPr>
          <w:trHeight w:val="270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D5809B" w14:textId="77777777" w:rsidR="0081637A" w:rsidRPr="0081637A" w:rsidRDefault="0081637A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1637A">
              <w:rPr>
                <w:rFonts w:ascii="Arial" w:hAnsi="Arial" w:cs="Arial"/>
                <w:color w:val="000000"/>
                <w:sz w:val="28"/>
                <w:szCs w:val="28"/>
              </w:rPr>
              <w:t>Society of British Neurological Surgeons</w:t>
            </w:r>
          </w:p>
        </w:tc>
      </w:tr>
      <w:tr w:rsidR="0081637A" w:rsidRPr="0081637A" w14:paraId="5F214E91" w14:textId="77777777" w:rsidTr="0081637A">
        <w:trPr>
          <w:trHeight w:val="270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288273" w14:textId="77777777" w:rsidR="0081637A" w:rsidRPr="0081637A" w:rsidRDefault="0081637A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1637A">
              <w:rPr>
                <w:rFonts w:ascii="Arial" w:hAnsi="Arial" w:cs="Arial"/>
                <w:color w:val="000000"/>
                <w:sz w:val="28"/>
                <w:szCs w:val="28"/>
              </w:rPr>
              <w:t>Society of Radiographers</w:t>
            </w:r>
          </w:p>
        </w:tc>
      </w:tr>
      <w:tr w:rsidR="0081637A" w:rsidRPr="0081637A" w14:paraId="13CBEB76" w14:textId="77777777" w:rsidTr="0081637A">
        <w:trPr>
          <w:trHeight w:val="270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CFF3E2" w14:textId="77777777" w:rsidR="0081637A" w:rsidRPr="0081637A" w:rsidRDefault="0081637A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1637A">
              <w:rPr>
                <w:rFonts w:ascii="Arial" w:hAnsi="Arial" w:cs="Arial"/>
                <w:color w:val="000000"/>
                <w:sz w:val="28"/>
                <w:szCs w:val="28"/>
              </w:rPr>
              <w:t xml:space="preserve">Somerset, Wiltshire, </w:t>
            </w:r>
            <w:proofErr w:type="gramStart"/>
            <w:r w:rsidRPr="0081637A">
              <w:rPr>
                <w:rFonts w:ascii="Arial" w:hAnsi="Arial" w:cs="Arial"/>
                <w:color w:val="000000"/>
                <w:sz w:val="28"/>
                <w:szCs w:val="28"/>
              </w:rPr>
              <w:t>Avon</w:t>
            </w:r>
            <w:proofErr w:type="gramEnd"/>
            <w:r w:rsidRPr="0081637A">
              <w:rPr>
                <w:rFonts w:ascii="Arial" w:hAnsi="Arial" w:cs="Arial"/>
                <w:color w:val="000000"/>
                <w:sz w:val="28"/>
                <w:szCs w:val="28"/>
              </w:rPr>
              <w:t xml:space="preserve"> and Gloucestershire Cancer Services Operational Group</w:t>
            </w:r>
          </w:p>
        </w:tc>
      </w:tr>
      <w:tr w:rsidR="0081637A" w:rsidRPr="0081637A" w14:paraId="67831986" w14:textId="77777777" w:rsidTr="0081637A">
        <w:trPr>
          <w:trHeight w:val="270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14D6DA" w14:textId="77777777" w:rsidR="0081637A" w:rsidRPr="0081637A" w:rsidRDefault="0081637A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gramStart"/>
            <w:r w:rsidRPr="0081637A">
              <w:rPr>
                <w:rFonts w:ascii="Arial" w:hAnsi="Arial" w:cs="Arial"/>
                <w:color w:val="000000"/>
                <w:sz w:val="28"/>
                <w:szCs w:val="28"/>
              </w:rPr>
              <w:t>South Eastern</w:t>
            </w:r>
            <w:proofErr w:type="gramEnd"/>
            <w:r w:rsidRPr="0081637A">
              <w:rPr>
                <w:rFonts w:ascii="Arial" w:hAnsi="Arial" w:cs="Arial"/>
                <w:color w:val="000000"/>
                <w:sz w:val="28"/>
                <w:szCs w:val="28"/>
              </w:rPr>
              <w:t xml:space="preserve"> Health and Social Care Trust</w:t>
            </w:r>
          </w:p>
        </w:tc>
      </w:tr>
      <w:tr w:rsidR="0081637A" w:rsidRPr="0081637A" w14:paraId="10B7AC84" w14:textId="77777777" w:rsidTr="0081637A">
        <w:trPr>
          <w:trHeight w:val="270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770997" w14:textId="77777777" w:rsidR="0081637A" w:rsidRPr="0081637A" w:rsidRDefault="0081637A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1637A">
              <w:rPr>
                <w:rFonts w:ascii="Arial" w:hAnsi="Arial" w:cs="Arial"/>
                <w:color w:val="000000"/>
                <w:sz w:val="28"/>
                <w:szCs w:val="28"/>
              </w:rPr>
              <w:t>Southern Health &amp; Social Care Trust</w:t>
            </w:r>
          </w:p>
        </w:tc>
      </w:tr>
      <w:tr w:rsidR="0081637A" w:rsidRPr="0081637A" w14:paraId="5804959F" w14:textId="77777777" w:rsidTr="0081637A">
        <w:trPr>
          <w:trHeight w:val="270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620271" w14:textId="77777777" w:rsidR="0081637A" w:rsidRPr="0081637A" w:rsidRDefault="0081637A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1637A">
              <w:rPr>
                <w:rFonts w:ascii="Arial" w:hAnsi="Arial" w:cs="Arial"/>
                <w:color w:val="000000"/>
                <w:sz w:val="28"/>
                <w:szCs w:val="28"/>
              </w:rPr>
              <w:t>Takeda UK Ltd</w:t>
            </w:r>
          </w:p>
        </w:tc>
      </w:tr>
      <w:tr w:rsidR="0081637A" w:rsidRPr="0081637A" w14:paraId="12E3EE6E" w14:textId="77777777" w:rsidTr="0081637A">
        <w:trPr>
          <w:trHeight w:val="270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ECD63E" w14:textId="77777777" w:rsidR="0081637A" w:rsidRPr="0081637A" w:rsidRDefault="0081637A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1637A">
              <w:rPr>
                <w:rFonts w:ascii="Arial" w:hAnsi="Arial" w:cs="Arial"/>
                <w:color w:val="000000"/>
                <w:sz w:val="28"/>
                <w:szCs w:val="28"/>
              </w:rPr>
              <w:t>The Brain Tumour Charity</w:t>
            </w:r>
          </w:p>
        </w:tc>
      </w:tr>
      <w:tr w:rsidR="0081637A" w:rsidRPr="0081637A" w14:paraId="778B8949" w14:textId="77777777" w:rsidTr="0081637A">
        <w:trPr>
          <w:trHeight w:val="270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3EA6A3" w14:textId="77777777" w:rsidR="0081637A" w:rsidRPr="0081637A" w:rsidRDefault="0081637A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1637A">
              <w:rPr>
                <w:rFonts w:ascii="Arial" w:hAnsi="Arial" w:cs="Arial"/>
                <w:color w:val="000000"/>
                <w:sz w:val="28"/>
                <w:szCs w:val="28"/>
              </w:rPr>
              <w:t>The Disabilities Trust</w:t>
            </w:r>
          </w:p>
        </w:tc>
      </w:tr>
      <w:tr w:rsidR="0081637A" w:rsidRPr="0081637A" w14:paraId="19BAFA1C" w14:textId="77777777" w:rsidTr="0081637A">
        <w:trPr>
          <w:trHeight w:val="270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1EC010" w14:textId="77777777" w:rsidR="0081637A" w:rsidRPr="0081637A" w:rsidRDefault="0081637A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1637A">
              <w:rPr>
                <w:rFonts w:ascii="Arial" w:hAnsi="Arial" w:cs="Arial"/>
                <w:color w:val="000000"/>
                <w:sz w:val="28"/>
                <w:szCs w:val="28"/>
              </w:rPr>
              <w:t xml:space="preserve">The Inflammatory Breast Cancer </w:t>
            </w:r>
          </w:p>
        </w:tc>
      </w:tr>
      <w:tr w:rsidR="0081637A" w:rsidRPr="0081637A" w14:paraId="38A3F616" w14:textId="77777777" w:rsidTr="0081637A">
        <w:trPr>
          <w:trHeight w:val="270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19C4E9" w14:textId="77777777" w:rsidR="0081637A" w:rsidRPr="0081637A" w:rsidRDefault="0081637A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1637A">
              <w:rPr>
                <w:rFonts w:ascii="Arial" w:hAnsi="Arial" w:cs="Arial"/>
                <w:color w:val="000000"/>
                <w:sz w:val="28"/>
                <w:szCs w:val="28"/>
              </w:rPr>
              <w:t>The National Brain Appeal</w:t>
            </w:r>
          </w:p>
        </w:tc>
      </w:tr>
      <w:tr w:rsidR="0081637A" w:rsidRPr="0081637A" w14:paraId="64BCF5BB" w14:textId="77777777" w:rsidTr="0081637A">
        <w:trPr>
          <w:trHeight w:val="270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2482DC" w14:textId="77777777" w:rsidR="0081637A" w:rsidRPr="0081637A" w:rsidRDefault="0081637A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1637A">
              <w:rPr>
                <w:rFonts w:ascii="Arial" w:hAnsi="Arial" w:cs="Arial"/>
                <w:color w:val="000000"/>
                <w:sz w:val="28"/>
                <w:szCs w:val="28"/>
              </w:rPr>
              <w:t>The Organic Aspie Community Interest Company</w:t>
            </w:r>
          </w:p>
        </w:tc>
      </w:tr>
      <w:tr w:rsidR="0081637A" w:rsidRPr="0081637A" w14:paraId="7091241F" w14:textId="77777777" w:rsidTr="0081637A">
        <w:trPr>
          <w:trHeight w:val="270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2BEF89" w14:textId="77777777" w:rsidR="0081637A" w:rsidRPr="0081637A" w:rsidRDefault="0081637A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1637A">
              <w:rPr>
                <w:rFonts w:ascii="Arial" w:hAnsi="Arial" w:cs="Arial"/>
                <w:color w:val="000000"/>
                <w:sz w:val="28"/>
                <w:szCs w:val="28"/>
              </w:rPr>
              <w:t>The Project Surgery</w:t>
            </w:r>
          </w:p>
        </w:tc>
      </w:tr>
      <w:tr w:rsidR="0081637A" w:rsidRPr="0081637A" w14:paraId="738F078F" w14:textId="77777777" w:rsidTr="0081637A">
        <w:trPr>
          <w:trHeight w:val="270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23B2CD" w14:textId="77777777" w:rsidR="0081637A" w:rsidRPr="0081637A" w:rsidRDefault="0081637A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1637A">
              <w:rPr>
                <w:rFonts w:ascii="Arial" w:hAnsi="Arial" w:cs="Arial"/>
                <w:color w:val="000000"/>
                <w:sz w:val="28"/>
                <w:szCs w:val="28"/>
              </w:rPr>
              <w:t>The Walton Centre NHS Foundation Trust</w:t>
            </w:r>
          </w:p>
        </w:tc>
      </w:tr>
      <w:tr w:rsidR="0081637A" w:rsidRPr="0081637A" w14:paraId="1EDEC4D0" w14:textId="77777777" w:rsidTr="0081637A">
        <w:trPr>
          <w:trHeight w:val="270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21F5C7" w14:textId="77777777" w:rsidR="0081637A" w:rsidRPr="0081637A" w:rsidRDefault="0081637A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1637A">
              <w:rPr>
                <w:rFonts w:ascii="Arial" w:hAnsi="Arial" w:cs="Arial"/>
                <w:color w:val="000000"/>
                <w:sz w:val="28"/>
                <w:szCs w:val="28"/>
              </w:rPr>
              <w:t xml:space="preserve">UK Health Security Agency </w:t>
            </w:r>
          </w:p>
        </w:tc>
      </w:tr>
      <w:tr w:rsidR="0081637A" w:rsidRPr="0081637A" w14:paraId="6DC54C04" w14:textId="77777777" w:rsidTr="0081637A">
        <w:trPr>
          <w:trHeight w:val="270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311A28" w14:textId="77777777" w:rsidR="0081637A" w:rsidRPr="0081637A" w:rsidRDefault="0081637A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1637A">
              <w:rPr>
                <w:rFonts w:ascii="Arial" w:hAnsi="Arial" w:cs="Arial"/>
                <w:color w:val="000000"/>
                <w:sz w:val="28"/>
                <w:szCs w:val="28"/>
              </w:rPr>
              <w:t>University College Hospital NHS Trust</w:t>
            </w:r>
          </w:p>
        </w:tc>
      </w:tr>
      <w:tr w:rsidR="0081637A" w:rsidRPr="0081637A" w14:paraId="7F922E0E" w14:textId="77777777" w:rsidTr="0081637A">
        <w:trPr>
          <w:trHeight w:val="270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022D57" w14:textId="77777777" w:rsidR="0081637A" w:rsidRPr="0081637A" w:rsidRDefault="0081637A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1637A">
              <w:rPr>
                <w:rFonts w:ascii="Arial" w:hAnsi="Arial" w:cs="Arial"/>
                <w:color w:val="000000"/>
                <w:sz w:val="28"/>
                <w:szCs w:val="28"/>
              </w:rPr>
              <w:t>University College London Hospital NHS Foundation Trust</w:t>
            </w:r>
          </w:p>
        </w:tc>
      </w:tr>
      <w:tr w:rsidR="0081637A" w:rsidRPr="0081637A" w14:paraId="1484C187" w14:textId="77777777" w:rsidTr="0081637A">
        <w:trPr>
          <w:trHeight w:val="270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FDCBEB" w14:textId="77777777" w:rsidR="0081637A" w:rsidRPr="0081637A" w:rsidRDefault="0081637A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1637A">
              <w:rPr>
                <w:rFonts w:ascii="Arial" w:hAnsi="Arial" w:cs="Arial"/>
                <w:color w:val="000000"/>
                <w:sz w:val="28"/>
                <w:szCs w:val="28"/>
              </w:rPr>
              <w:t>University Hospital Southampton NHSFT</w:t>
            </w:r>
          </w:p>
        </w:tc>
      </w:tr>
      <w:tr w:rsidR="0081637A" w:rsidRPr="0081637A" w14:paraId="7834D2B3" w14:textId="77777777" w:rsidTr="0081637A">
        <w:trPr>
          <w:trHeight w:val="270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0112A3" w14:textId="77777777" w:rsidR="0081637A" w:rsidRPr="0081637A" w:rsidRDefault="0081637A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1637A">
              <w:rPr>
                <w:rFonts w:ascii="Arial" w:hAnsi="Arial" w:cs="Arial"/>
                <w:color w:val="000000"/>
                <w:sz w:val="28"/>
                <w:szCs w:val="28"/>
              </w:rPr>
              <w:t>University Hospitals Birmingham</w:t>
            </w:r>
          </w:p>
        </w:tc>
      </w:tr>
      <w:tr w:rsidR="0081637A" w:rsidRPr="0081637A" w14:paraId="6F232075" w14:textId="77777777" w:rsidTr="0081637A">
        <w:trPr>
          <w:trHeight w:val="270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8414EA" w14:textId="77777777" w:rsidR="0081637A" w:rsidRPr="0081637A" w:rsidRDefault="0081637A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1637A">
              <w:rPr>
                <w:rFonts w:ascii="Arial" w:hAnsi="Arial" w:cs="Arial"/>
                <w:color w:val="000000"/>
                <w:sz w:val="28"/>
                <w:szCs w:val="28"/>
              </w:rPr>
              <w:t>University Hospitals Birmingham NHS Foundation Trust</w:t>
            </w:r>
          </w:p>
        </w:tc>
      </w:tr>
      <w:tr w:rsidR="0081637A" w:rsidRPr="0081637A" w14:paraId="0E221F66" w14:textId="77777777" w:rsidTr="0081637A">
        <w:trPr>
          <w:trHeight w:val="270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A12556" w14:textId="77777777" w:rsidR="0081637A" w:rsidRPr="0081637A" w:rsidRDefault="0081637A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1637A">
              <w:rPr>
                <w:rFonts w:ascii="Arial" w:hAnsi="Arial" w:cs="Arial"/>
                <w:color w:val="000000"/>
                <w:sz w:val="28"/>
                <w:szCs w:val="28"/>
              </w:rPr>
              <w:t>University of Worcester</w:t>
            </w:r>
          </w:p>
        </w:tc>
      </w:tr>
      <w:tr w:rsidR="0081637A" w:rsidRPr="0081637A" w14:paraId="077229CC" w14:textId="77777777" w:rsidTr="0081637A">
        <w:trPr>
          <w:trHeight w:val="270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1B46A6" w14:textId="77777777" w:rsidR="0081637A" w:rsidRPr="0081637A" w:rsidRDefault="0081637A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81637A">
              <w:rPr>
                <w:rFonts w:ascii="Arial" w:hAnsi="Arial" w:cs="Arial"/>
                <w:color w:val="000000"/>
                <w:sz w:val="28"/>
                <w:szCs w:val="28"/>
              </w:rPr>
              <w:t>Velindre</w:t>
            </w:r>
            <w:proofErr w:type="spellEnd"/>
            <w:r w:rsidRPr="0081637A">
              <w:rPr>
                <w:rFonts w:ascii="Arial" w:hAnsi="Arial" w:cs="Arial"/>
                <w:color w:val="000000"/>
                <w:sz w:val="28"/>
                <w:szCs w:val="28"/>
              </w:rPr>
              <w:t xml:space="preserve"> NHS Trust</w:t>
            </w:r>
          </w:p>
        </w:tc>
      </w:tr>
      <w:tr w:rsidR="0081637A" w:rsidRPr="0081637A" w14:paraId="1CC17C86" w14:textId="77777777" w:rsidTr="0081637A">
        <w:trPr>
          <w:trHeight w:val="270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BA2245" w14:textId="77777777" w:rsidR="0081637A" w:rsidRPr="0081637A" w:rsidRDefault="0081637A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1637A">
              <w:rPr>
                <w:rFonts w:ascii="Arial" w:hAnsi="Arial" w:cs="Arial"/>
                <w:color w:val="000000"/>
                <w:sz w:val="28"/>
                <w:szCs w:val="28"/>
              </w:rPr>
              <w:t>Wales Cancer Network</w:t>
            </w:r>
          </w:p>
        </w:tc>
      </w:tr>
      <w:tr w:rsidR="0081637A" w:rsidRPr="0081637A" w14:paraId="43A07A06" w14:textId="77777777" w:rsidTr="0081637A">
        <w:trPr>
          <w:trHeight w:val="270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D2D0C9" w14:textId="77777777" w:rsidR="0081637A" w:rsidRPr="0081637A" w:rsidRDefault="0081637A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1637A">
              <w:rPr>
                <w:rFonts w:ascii="Arial" w:hAnsi="Arial" w:cs="Arial"/>
                <w:color w:val="000000"/>
                <w:sz w:val="28"/>
                <w:szCs w:val="28"/>
              </w:rPr>
              <w:t>Welsh Government</w:t>
            </w:r>
          </w:p>
        </w:tc>
      </w:tr>
      <w:tr w:rsidR="0081637A" w:rsidRPr="0081637A" w14:paraId="11988743" w14:textId="77777777" w:rsidTr="0081637A">
        <w:trPr>
          <w:trHeight w:val="270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760B32" w14:textId="77777777" w:rsidR="0081637A" w:rsidRPr="0081637A" w:rsidRDefault="0081637A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1637A">
              <w:rPr>
                <w:rFonts w:ascii="Arial" w:hAnsi="Arial" w:cs="Arial"/>
                <w:color w:val="000000"/>
                <w:sz w:val="28"/>
                <w:szCs w:val="28"/>
              </w:rPr>
              <w:t>Western General Hospital</w:t>
            </w:r>
          </w:p>
        </w:tc>
      </w:tr>
      <w:tr w:rsidR="0081637A" w:rsidRPr="0081637A" w14:paraId="7690DB1D" w14:textId="77777777" w:rsidTr="0081637A">
        <w:trPr>
          <w:trHeight w:val="270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89BFD4" w14:textId="77777777" w:rsidR="0081637A" w:rsidRPr="0081637A" w:rsidRDefault="0081637A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1637A">
              <w:rPr>
                <w:rFonts w:ascii="Arial" w:hAnsi="Arial" w:cs="Arial"/>
                <w:color w:val="000000"/>
                <w:sz w:val="28"/>
                <w:szCs w:val="28"/>
              </w:rPr>
              <w:lastRenderedPageBreak/>
              <w:t>Western Health and Social Care Trust</w:t>
            </w:r>
          </w:p>
        </w:tc>
      </w:tr>
      <w:tr w:rsidR="0081637A" w:rsidRPr="0081637A" w14:paraId="713ED76C" w14:textId="77777777" w:rsidTr="0081637A">
        <w:trPr>
          <w:trHeight w:val="270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32E318" w14:textId="77777777" w:rsidR="0081637A" w:rsidRPr="0081637A" w:rsidRDefault="0081637A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1637A">
              <w:rPr>
                <w:rFonts w:ascii="Arial" w:hAnsi="Arial" w:cs="Arial"/>
                <w:color w:val="000000"/>
                <w:sz w:val="28"/>
                <w:szCs w:val="28"/>
              </w:rPr>
              <w:t>Worcester Oncology Centre</w:t>
            </w:r>
          </w:p>
        </w:tc>
      </w:tr>
    </w:tbl>
    <w:p w14:paraId="6617BC34" w14:textId="77777777" w:rsidR="0081637A" w:rsidRPr="0081637A" w:rsidRDefault="0081637A" w:rsidP="0081637A">
      <w:pPr>
        <w:pStyle w:val="Paragraphnonumbers"/>
      </w:pPr>
    </w:p>
    <w:sectPr w:rsidR="0081637A" w:rsidRPr="0081637A" w:rsidSect="0017149E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4A9D8E" w14:textId="77777777" w:rsidR="0081637A" w:rsidRDefault="0081637A" w:rsidP="00446BEE">
      <w:r>
        <w:separator/>
      </w:r>
    </w:p>
  </w:endnote>
  <w:endnote w:type="continuationSeparator" w:id="0">
    <w:p w14:paraId="02CB0196" w14:textId="77777777" w:rsidR="0081637A" w:rsidRDefault="0081637A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6519E" w14:textId="77777777" w:rsidR="00446BEE" w:rsidRDefault="00446BEE">
    <w:pPr>
      <w:pStyle w:val="Footer"/>
    </w:pPr>
    <w:r>
      <w:t>[</w:t>
    </w:r>
    <w:r w:rsidR="00FA2C5A">
      <w:t>I</w:t>
    </w:r>
    <w:r>
      <w:t>nsert footer here]</w:t>
    </w:r>
    <w:r>
      <w:tab/>
    </w:r>
    <w:r>
      <w:tab/>
    </w:r>
    <w:r>
      <w:fldChar w:fldCharType="begin"/>
    </w:r>
    <w:r>
      <w:instrText xml:space="preserve"> PAGE </w:instrText>
    </w:r>
    <w:r>
      <w:fldChar w:fldCharType="separate"/>
    </w:r>
    <w:r w:rsidR="007F238D">
      <w:rPr>
        <w:noProof/>
      </w:rPr>
      <w:t>1</w:t>
    </w:r>
    <w:r>
      <w:fldChar w:fldCharType="end"/>
    </w:r>
    <w:r>
      <w:t xml:space="preserve"> of </w:t>
    </w:r>
    <w:r w:rsidR="0081637A">
      <w:fldChar w:fldCharType="begin"/>
    </w:r>
    <w:r w:rsidR="0081637A">
      <w:instrText xml:space="preserve"> NUMPAGES  </w:instrText>
    </w:r>
    <w:r w:rsidR="0081637A">
      <w:fldChar w:fldCharType="separate"/>
    </w:r>
    <w:r w:rsidR="007F238D">
      <w:rPr>
        <w:noProof/>
      </w:rPr>
      <w:t>1</w:t>
    </w:r>
    <w:r w:rsidR="0081637A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27DDF0" w14:textId="77777777" w:rsidR="0081637A" w:rsidRDefault="0081637A" w:rsidP="00446BEE">
      <w:r>
        <w:separator/>
      </w:r>
    </w:p>
  </w:footnote>
  <w:footnote w:type="continuationSeparator" w:id="0">
    <w:p w14:paraId="22050E01" w14:textId="77777777" w:rsidR="0081637A" w:rsidRDefault="0081637A" w:rsidP="00446B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B15797"/>
    <w:multiLevelType w:val="hybridMultilevel"/>
    <w:tmpl w:val="C28C0936"/>
    <w:lvl w:ilvl="0" w:tplc="B574A9B6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C93D14"/>
    <w:multiLevelType w:val="hybridMultilevel"/>
    <w:tmpl w:val="3934CBBC"/>
    <w:lvl w:ilvl="0" w:tplc="8E54A33E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</w:num>
  <w:num w:numId="3">
    <w:abstractNumId w:val="13"/>
    <w:lvlOverride w:ilvl="0">
      <w:startOverride w:val="1"/>
    </w:lvlOverride>
  </w:num>
  <w:num w:numId="4">
    <w:abstractNumId w:val="13"/>
    <w:lvlOverride w:ilvl="0">
      <w:startOverride w:val="1"/>
    </w:lvlOverride>
  </w:num>
  <w:num w:numId="5">
    <w:abstractNumId w:val="13"/>
    <w:lvlOverride w:ilvl="0">
      <w:startOverride w:val="1"/>
    </w:lvlOverride>
  </w:num>
  <w:num w:numId="6">
    <w:abstractNumId w:val="13"/>
    <w:lvlOverride w:ilvl="0">
      <w:startOverride w:val="1"/>
    </w:lvlOverride>
  </w:num>
  <w:num w:numId="7">
    <w:abstractNumId w:val="13"/>
    <w:lvlOverride w:ilvl="0">
      <w:startOverride w:val="1"/>
    </w:lvlOverride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1"/>
  </w:num>
  <w:num w:numId="19">
    <w:abstractNumId w:val="11"/>
    <w:lvlOverride w:ilvl="0">
      <w:startOverride w:val="1"/>
    </w:lvlOverride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37A"/>
    <w:rsid w:val="000053F8"/>
    <w:rsid w:val="00024D0A"/>
    <w:rsid w:val="000472DC"/>
    <w:rsid w:val="00070065"/>
    <w:rsid w:val="000A4FEE"/>
    <w:rsid w:val="000B5939"/>
    <w:rsid w:val="00111CCE"/>
    <w:rsid w:val="001134E7"/>
    <w:rsid w:val="0017149E"/>
    <w:rsid w:val="0017169E"/>
    <w:rsid w:val="00181A4A"/>
    <w:rsid w:val="001B0EE9"/>
    <w:rsid w:val="001B65B3"/>
    <w:rsid w:val="002029A6"/>
    <w:rsid w:val="002408EA"/>
    <w:rsid w:val="002819D7"/>
    <w:rsid w:val="002C1A7E"/>
    <w:rsid w:val="002D3376"/>
    <w:rsid w:val="00311ED0"/>
    <w:rsid w:val="003648C5"/>
    <w:rsid w:val="003722FA"/>
    <w:rsid w:val="003C7AAF"/>
    <w:rsid w:val="004075B6"/>
    <w:rsid w:val="00420952"/>
    <w:rsid w:val="00433EFF"/>
    <w:rsid w:val="00443081"/>
    <w:rsid w:val="00446BEE"/>
    <w:rsid w:val="005025A1"/>
    <w:rsid w:val="006921E1"/>
    <w:rsid w:val="006F4B25"/>
    <w:rsid w:val="006F6496"/>
    <w:rsid w:val="00736348"/>
    <w:rsid w:val="00760908"/>
    <w:rsid w:val="007F238D"/>
    <w:rsid w:val="0081637A"/>
    <w:rsid w:val="00861B92"/>
    <w:rsid w:val="008814FB"/>
    <w:rsid w:val="008F5E30"/>
    <w:rsid w:val="00914D7F"/>
    <w:rsid w:val="009E680B"/>
    <w:rsid w:val="00A15A1F"/>
    <w:rsid w:val="00A3325A"/>
    <w:rsid w:val="00A43013"/>
    <w:rsid w:val="00AF108A"/>
    <w:rsid w:val="00B02E55"/>
    <w:rsid w:val="00B036C1"/>
    <w:rsid w:val="00B5431F"/>
    <w:rsid w:val="00BF7FE0"/>
    <w:rsid w:val="00C81104"/>
    <w:rsid w:val="00C96411"/>
    <w:rsid w:val="00CB5671"/>
    <w:rsid w:val="00CF58B7"/>
    <w:rsid w:val="00D351C1"/>
    <w:rsid w:val="00D35EFB"/>
    <w:rsid w:val="00D504B3"/>
    <w:rsid w:val="00D86BF0"/>
    <w:rsid w:val="00E51920"/>
    <w:rsid w:val="00E64120"/>
    <w:rsid w:val="00E660A1"/>
    <w:rsid w:val="00EA3CCF"/>
    <w:rsid w:val="00F055F1"/>
    <w:rsid w:val="00F610AF"/>
    <w:rsid w:val="00FA2C5A"/>
    <w:rsid w:val="00FC2D11"/>
    <w:rsid w:val="00FC6230"/>
    <w:rsid w:val="00FF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AB4844"/>
  <w15:chartTrackingRefBased/>
  <w15:docId w15:val="{58F03208-5DE4-44D0-BFE9-33142D07F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F610AF"/>
    <w:rPr>
      <w:sz w:val="24"/>
      <w:szCs w:val="24"/>
    </w:rPr>
  </w:style>
  <w:style w:type="paragraph" w:styleId="Heading1">
    <w:name w:val="heading 1"/>
    <w:basedOn w:val="Normal"/>
    <w:next w:val="Paragraphnonumbers"/>
    <w:link w:val="Heading1Char"/>
    <w:uiPriority w:val="1"/>
    <w:qFormat/>
    <w:rsid w:val="00CB5671"/>
    <w:pPr>
      <w:keepNext/>
      <w:spacing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CB5671"/>
    <w:pPr>
      <w:keepNext/>
      <w:spacing w:after="120"/>
      <w:outlineLvl w:val="1"/>
    </w:pPr>
    <w:rPr>
      <w:rFonts w:ascii="Arial" w:hAnsi="Arial"/>
      <w:b/>
      <w:bCs/>
      <w:i/>
      <w:iCs/>
      <w:sz w:val="26"/>
      <w:szCs w:val="26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CB5671"/>
    <w:pPr>
      <w:keepNext/>
      <w:spacing w:after="60"/>
      <w:outlineLvl w:val="2"/>
    </w:pPr>
    <w:rPr>
      <w:rFonts w:ascii="Arial" w:hAnsi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Paragraphnonumbers"/>
    <w:uiPriority w:val="4"/>
    <w:qFormat/>
    <w:rsid w:val="00443081"/>
    <w:pPr>
      <w:numPr>
        <w:numId w:val="20"/>
      </w:numPr>
      <w:tabs>
        <w:tab w:val="left" w:pos="567"/>
      </w:tabs>
      <w:ind w:left="567" w:hanging="501"/>
    </w:pPr>
  </w:style>
  <w:style w:type="paragraph" w:styleId="Title">
    <w:name w:val="Title"/>
    <w:basedOn w:val="Normal"/>
    <w:next w:val="Heading1"/>
    <w:link w:val="TitleChar"/>
    <w:qFormat/>
    <w:rsid w:val="00CB5671"/>
    <w:pPr>
      <w:spacing w:before="120" w:after="12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CB5671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CB5671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CB5671"/>
    <w:pPr>
      <w:numPr>
        <w:numId w:val="2"/>
      </w:numPr>
      <w:spacing w:after="120" w:line="276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link w:val="Footer"/>
    <w:uiPriority w:val="99"/>
    <w:semiHidden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CB5671"/>
    <w:rPr>
      <w:rFonts w:ascii="Arial" w:hAnsi="Arial"/>
      <w:b/>
      <w:bCs/>
      <w:i/>
      <w:iCs/>
      <w:sz w:val="26"/>
      <w:szCs w:val="26"/>
    </w:rPr>
  </w:style>
  <w:style w:type="character" w:customStyle="1" w:styleId="Heading3Char">
    <w:name w:val="Heading 3 Char"/>
    <w:link w:val="Heading3"/>
    <w:uiPriority w:val="3"/>
    <w:rsid w:val="00CB567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CB5671"/>
    <w:pPr>
      <w:numPr>
        <w:numId w:val="18"/>
      </w:numPr>
      <w:spacing w:after="120" w:line="276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uiPriority w:val="99"/>
    <w:qFormat/>
    <w:rsid w:val="00CB5671"/>
    <w:pPr>
      <w:spacing w:after="240" w:line="276" w:lineRule="auto"/>
    </w:pPr>
    <w:rPr>
      <w:rFonts w:ascii="Arial" w:hAnsi="Arial"/>
    </w:rPr>
  </w:style>
  <w:style w:type="paragraph" w:styleId="TOC1">
    <w:name w:val="toc 1"/>
    <w:basedOn w:val="Normal"/>
    <w:next w:val="Normal"/>
    <w:autoRedefine/>
    <w:semiHidden/>
    <w:rsid w:val="00F610AF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28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8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805</Words>
  <Characters>4595</Characters>
  <Application>Microsoft Office Word</Application>
  <DocSecurity>0</DocSecurity>
  <Lines>38</Lines>
  <Paragraphs>10</Paragraphs>
  <ScaleCrop>false</ScaleCrop>
  <Company/>
  <LinksUpToDate>false</LinksUpToDate>
  <CharactersWithSpaces>5390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Jason</dc:creator>
  <cp:keywords/>
  <dc:description/>
  <cp:lastModifiedBy>Jamie Jason</cp:lastModifiedBy>
  <cp:revision>1</cp:revision>
  <dcterms:created xsi:type="dcterms:W3CDTF">2021-12-01T11:36:00Z</dcterms:created>
  <dcterms:modified xsi:type="dcterms:W3CDTF">2021-12-01T11:38:00Z</dcterms:modified>
</cp:coreProperties>
</file>