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3F7646" w14:textId="77777777" w:rsidR="00140161" w:rsidRDefault="00140161" w:rsidP="00140161">
      <w:pPr>
        <w:pStyle w:val="Default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NATIONAL INSTITUTE FOR HEALTH AND CARE EXCELLENCE</w:t>
      </w:r>
    </w:p>
    <w:p w14:paraId="16A93306" w14:textId="77777777" w:rsidR="00140161" w:rsidRDefault="00140161" w:rsidP="00140161">
      <w:pPr>
        <w:pStyle w:val="Default"/>
        <w:jc w:val="center"/>
        <w:rPr>
          <w:sz w:val="32"/>
          <w:szCs w:val="32"/>
        </w:rPr>
      </w:pPr>
    </w:p>
    <w:p w14:paraId="74172D9D" w14:textId="57039E85" w:rsidR="00443081" w:rsidRDefault="00BB71EF" w:rsidP="00140161">
      <w:pPr>
        <w:pStyle w:val="Title"/>
      </w:pPr>
      <w:r w:rsidRPr="00BB71EF">
        <w:t>Neonatal parenteral nutrition</w:t>
      </w:r>
    </w:p>
    <w:p w14:paraId="383DE855" w14:textId="77777777" w:rsidR="00140161" w:rsidRDefault="00140161" w:rsidP="00140161">
      <w:pPr>
        <w:pStyle w:val="Heading1"/>
        <w:jc w:val="center"/>
      </w:pPr>
      <w:r>
        <w:t>Specialist committee members</w:t>
      </w:r>
    </w:p>
    <w:p w14:paraId="3A06C7F1" w14:textId="77777777" w:rsidR="00140161" w:rsidRDefault="00140161" w:rsidP="00140161">
      <w:pPr>
        <w:pStyle w:val="Paragraphnonumbers"/>
      </w:pPr>
    </w:p>
    <w:p w14:paraId="313131D5" w14:textId="77777777" w:rsidR="00140161" w:rsidRDefault="00140161" w:rsidP="00140161">
      <w:pPr>
        <w:pStyle w:val="Paragraphnonumbers"/>
      </w:pPr>
    </w:p>
    <w:tbl>
      <w:tblPr>
        <w:tblW w:w="9158" w:type="dxa"/>
        <w:tblLook w:val="04A0" w:firstRow="1" w:lastRow="0" w:firstColumn="1" w:lastColumn="0" w:noHBand="0" w:noVBand="1"/>
      </w:tblPr>
      <w:tblGrid>
        <w:gridCol w:w="4390"/>
        <w:gridCol w:w="4768"/>
      </w:tblGrid>
      <w:tr w:rsidR="00140161" w:rsidRPr="00140161" w14:paraId="18681943" w14:textId="77777777" w:rsidTr="00A90FFB">
        <w:trPr>
          <w:trHeight w:val="323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518495" w14:textId="77777777" w:rsidR="00140161" w:rsidRDefault="00140161">
            <w:pPr>
              <w:rPr>
                <w:rFonts w:ascii="Arial" w:hAnsi="Arial" w:cs="Arial"/>
                <w:b/>
                <w:color w:val="000000"/>
              </w:rPr>
            </w:pPr>
            <w:r w:rsidRPr="00140161">
              <w:rPr>
                <w:rFonts w:ascii="Arial" w:hAnsi="Arial" w:cs="Arial"/>
                <w:b/>
                <w:color w:val="000000"/>
              </w:rPr>
              <w:t>Name</w:t>
            </w:r>
          </w:p>
          <w:p w14:paraId="1D58178E" w14:textId="77777777" w:rsidR="00140161" w:rsidRPr="00140161" w:rsidRDefault="00140161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8C6ABE" w14:textId="77777777" w:rsidR="00140161" w:rsidRDefault="00140161">
            <w:pPr>
              <w:rPr>
                <w:rFonts w:ascii="Arial" w:hAnsi="Arial" w:cs="Arial"/>
                <w:b/>
                <w:color w:val="000000"/>
              </w:rPr>
            </w:pPr>
            <w:r w:rsidRPr="00140161">
              <w:rPr>
                <w:rFonts w:ascii="Arial" w:hAnsi="Arial" w:cs="Arial"/>
                <w:b/>
                <w:color w:val="000000"/>
              </w:rPr>
              <w:t>Role</w:t>
            </w:r>
          </w:p>
          <w:p w14:paraId="40E7D1CA" w14:textId="77777777" w:rsidR="00140161" w:rsidRPr="00140161" w:rsidRDefault="00140161">
            <w:pPr>
              <w:rPr>
                <w:rFonts w:ascii="Arial" w:hAnsi="Arial" w:cs="Arial"/>
                <w:b/>
                <w:color w:val="000000"/>
              </w:rPr>
            </w:pPr>
          </w:p>
        </w:tc>
      </w:tr>
      <w:tr w:rsidR="00BB71EF" w:rsidRPr="00140161" w14:paraId="169B8413" w14:textId="77777777" w:rsidTr="002221E5">
        <w:trPr>
          <w:trHeight w:val="323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9DE1E0" w14:textId="10A57E1C" w:rsidR="00BB71EF" w:rsidRPr="00BB71EF" w:rsidRDefault="00BB71EF" w:rsidP="00BB71EF">
            <w:pPr>
              <w:rPr>
                <w:rFonts w:ascii="Arial" w:hAnsi="Arial" w:cs="Arial"/>
                <w:color w:val="000000"/>
              </w:rPr>
            </w:pPr>
            <w:r w:rsidRPr="00BB71EF">
              <w:rPr>
                <w:rFonts w:ascii="Arial" w:hAnsi="Arial" w:cs="Arial"/>
              </w:rPr>
              <w:t xml:space="preserve">Joe </w:t>
            </w:r>
            <w:proofErr w:type="spellStart"/>
            <w:r w:rsidRPr="00BB71EF">
              <w:rPr>
                <w:rFonts w:ascii="Arial" w:hAnsi="Arial" w:cs="Arial"/>
              </w:rPr>
              <w:t>Fawke</w:t>
            </w:r>
            <w:proofErr w:type="spellEnd"/>
            <w:r w:rsidRPr="00BB71E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EF3399" w14:textId="37E3A5E1" w:rsidR="00BB71EF" w:rsidRPr="00BB71EF" w:rsidRDefault="00BB71EF" w:rsidP="00BB71EF">
            <w:pPr>
              <w:rPr>
                <w:rFonts w:ascii="Arial" w:hAnsi="Arial" w:cs="Arial"/>
                <w:color w:val="000000"/>
              </w:rPr>
            </w:pPr>
            <w:r w:rsidRPr="00BB71EF">
              <w:rPr>
                <w:rFonts w:ascii="Arial" w:hAnsi="Arial" w:cs="Arial"/>
              </w:rPr>
              <w:t>Neonatologist or paediatrician with a special interest in neonatology</w:t>
            </w:r>
          </w:p>
        </w:tc>
      </w:tr>
      <w:tr w:rsidR="00BB71EF" w:rsidRPr="00140161" w14:paraId="7734DEC7" w14:textId="77777777" w:rsidTr="002221E5">
        <w:trPr>
          <w:trHeight w:val="323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267A62" w14:textId="335F7AF0" w:rsidR="00BB71EF" w:rsidRPr="00BB71EF" w:rsidRDefault="00BB71EF" w:rsidP="00BB71EF">
            <w:pPr>
              <w:rPr>
                <w:rFonts w:ascii="Arial" w:hAnsi="Arial" w:cs="Arial"/>
                <w:color w:val="000000"/>
              </w:rPr>
            </w:pPr>
            <w:r w:rsidRPr="00BB71EF">
              <w:rPr>
                <w:rFonts w:ascii="Arial" w:hAnsi="Arial" w:cs="Arial"/>
              </w:rPr>
              <w:t>Sabita Uthaya</w:t>
            </w:r>
          </w:p>
        </w:tc>
        <w:tc>
          <w:tcPr>
            <w:tcW w:w="4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1E542" w14:textId="70FC06A0" w:rsidR="00BB71EF" w:rsidRPr="00BB71EF" w:rsidRDefault="00BB71EF" w:rsidP="00BB71EF">
            <w:pPr>
              <w:rPr>
                <w:rFonts w:ascii="Arial" w:hAnsi="Arial" w:cs="Arial"/>
                <w:color w:val="000000"/>
              </w:rPr>
            </w:pPr>
            <w:r w:rsidRPr="00BB71EF">
              <w:rPr>
                <w:rFonts w:ascii="Arial" w:hAnsi="Arial" w:cs="Arial"/>
              </w:rPr>
              <w:t>Neonatologist or paediatrician with a special interest in neonatology</w:t>
            </w:r>
          </w:p>
        </w:tc>
      </w:tr>
      <w:tr w:rsidR="00BB71EF" w:rsidRPr="00140161" w14:paraId="6541224A" w14:textId="77777777" w:rsidTr="002221E5">
        <w:trPr>
          <w:trHeight w:val="323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537546" w14:textId="0F97263C" w:rsidR="00BB71EF" w:rsidRPr="00BB71EF" w:rsidRDefault="00BB71EF" w:rsidP="00BB71EF">
            <w:pPr>
              <w:rPr>
                <w:rFonts w:ascii="Arial" w:hAnsi="Arial" w:cs="Arial"/>
                <w:color w:val="000000"/>
              </w:rPr>
            </w:pPr>
            <w:r w:rsidRPr="00BB71EF">
              <w:rPr>
                <w:rFonts w:ascii="Arial" w:hAnsi="Arial" w:cs="Arial"/>
              </w:rPr>
              <w:t>Peter Mulholland</w:t>
            </w:r>
          </w:p>
        </w:tc>
        <w:tc>
          <w:tcPr>
            <w:tcW w:w="4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D75F" w14:textId="34A273E2" w:rsidR="00BB71EF" w:rsidRPr="00BB71EF" w:rsidRDefault="00BB71EF" w:rsidP="00BB71EF">
            <w:pPr>
              <w:rPr>
                <w:rFonts w:ascii="Arial" w:hAnsi="Arial" w:cs="Arial"/>
                <w:color w:val="000000"/>
              </w:rPr>
            </w:pPr>
            <w:r w:rsidRPr="00BB71EF">
              <w:rPr>
                <w:rFonts w:ascii="Arial" w:hAnsi="Arial" w:cs="Arial"/>
              </w:rPr>
              <w:t>Pharmacist with expertise in neonatal parenteral nutrition</w:t>
            </w:r>
          </w:p>
        </w:tc>
      </w:tr>
      <w:tr w:rsidR="00BB71EF" w:rsidRPr="00140161" w14:paraId="0D44899B" w14:textId="77777777" w:rsidTr="002221E5">
        <w:trPr>
          <w:trHeight w:val="323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CD555D" w14:textId="574485C2" w:rsidR="00BB71EF" w:rsidRPr="00BB71EF" w:rsidRDefault="00BB71EF" w:rsidP="00BB71EF">
            <w:pPr>
              <w:rPr>
                <w:rFonts w:ascii="Arial" w:hAnsi="Arial" w:cs="Arial"/>
                <w:color w:val="000000"/>
              </w:rPr>
            </w:pPr>
            <w:r w:rsidRPr="00BB71EF">
              <w:rPr>
                <w:rFonts w:ascii="Arial" w:hAnsi="Arial" w:cs="Arial"/>
              </w:rPr>
              <w:t>Natalia Iglesias</w:t>
            </w:r>
          </w:p>
        </w:tc>
        <w:tc>
          <w:tcPr>
            <w:tcW w:w="4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509A83" w14:textId="7ACC4973" w:rsidR="00BB71EF" w:rsidRPr="00BB71EF" w:rsidRDefault="00BB71EF" w:rsidP="00BB71EF">
            <w:pPr>
              <w:rPr>
                <w:rFonts w:ascii="Arial" w:hAnsi="Arial" w:cs="Arial"/>
                <w:color w:val="000000"/>
              </w:rPr>
            </w:pPr>
            <w:r w:rsidRPr="00BB71EF">
              <w:rPr>
                <w:rFonts w:ascii="Arial" w:hAnsi="Arial" w:cs="Arial"/>
              </w:rPr>
              <w:t>Pharmacist with expertise in neonatal parenteral nutrition</w:t>
            </w:r>
          </w:p>
        </w:tc>
      </w:tr>
      <w:tr w:rsidR="00BB71EF" w:rsidRPr="00140161" w14:paraId="2E0784E1" w14:textId="77777777" w:rsidTr="002221E5">
        <w:trPr>
          <w:trHeight w:val="323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5FB615" w14:textId="03B04F91" w:rsidR="00BB71EF" w:rsidRPr="00BB71EF" w:rsidRDefault="00BB71EF" w:rsidP="00BB71EF">
            <w:pPr>
              <w:rPr>
                <w:rFonts w:ascii="Arial" w:hAnsi="Arial" w:cs="Arial"/>
                <w:color w:val="000000"/>
              </w:rPr>
            </w:pPr>
            <w:r w:rsidRPr="00BB71EF">
              <w:rPr>
                <w:rFonts w:ascii="Arial" w:hAnsi="Arial" w:cs="Arial"/>
              </w:rPr>
              <w:t>Theodoric Wong</w:t>
            </w:r>
          </w:p>
        </w:tc>
        <w:tc>
          <w:tcPr>
            <w:tcW w:w="4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91501" w14:textId="267380C3" w:rsidR="00BB71EF" w:rsidRPr="00BB71EF" w:rsidRDefault="00BB71EF" w:rsidP="00BB71EF">
            <w:pPr>
              <w:rPr>
                <w:rFonts w:ascii="Arial" w:hAnsi="Arial" w:cs="Arial"/>
                <w:color w:val="000000"/>
              </w:rPr>
            </w:pPr>
            <w:r w:rsidRPr="00BB71EF">
              <w:rPr>
                <w:rFonts w:ascii="Arial" w:hAnsi="Arial" w:cs="Arial"/>
              </w:rPr>
              <w:t>Paediatric gastroenterologist</w:t>
            </w:r>
          </w:p>
        </w:tc>
      </w:tr>
      <w:tr w:rsidR="00BB71EF" w:rsidRPr="00140161" w14:paraId="2171950C" w14:textId="77777777" w:rsidTr="008E69E2">
        <w:trPr>
          <w:trHeight w:val="323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18A72" w14:textId="381F7708" w:rsidR="00BB71EF" w:rsidRPr="00BB71EF" w:rsidRDefault="00BB71EF" w:rsidP="00BB71EF">
            <w:pPr>
              <w:rPr>
                <w:rFonts w:ascii="Arial" w:hAnsi="Arial" w:cs="Arial"/>
                <w:color w:val="000000"/>
              </w:rPr>
            </w:pPr>
            <w:r w:rsidRPr="00BB71EF">
              <w:rPr>
                <w:rFonts w:ascii="Arial" w:hAnsi="Arial" w:cs="Arial"/>
              </w:rPr>
              <w:t>Kate Lawson</w:t>
            </w:r>
          </w:p>
        </w:tc>
        <w:tc>
          <w:tcPr>
            <w:tcW w:w="4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92809" w14:textId="2A263E9B" w:rsidR="00BB71EF" w:rsidRPr="00BB71EF" w:rsidRDefault="00BB71EF" w:rsidP="00BB71EF">
            <w:pPr>
              <w:rPr>
                <w:rFonts w:ascii="Arial" w:hAnsi="Arial" w:cs="Arial"/>
                <w:color w:val="000000"/>
              </w:rPr>
            </w:pPr>
            <w:r w:rsidRPr="00BB71EF">
              <w:rPr>
                <w:rFonts w:ascii="Arial" w:hAnsi="Arial" w:cs="Arial"/>
              </w:rPr>
              <w:t>Lay representative</w:t>
            </w:r>
          </w:p>
        </w:tc>
      </w:tr>
      <w:tr w:rsidR="00BB71EF" w:rsidRPr="00140161" w14:paraId="54389C24" w14:textId="77777777" w:rsidTr="008E69E2">
        <w:trPr>
          <w:trHeight w:val="323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6FB48B" w14:textId="65CD6E2D" w:rsidR="00BB71EF" w:rsidRPr="00BB71EF" w:rsidRDefault="00BB71EF" w:rsidP="00BB71EF">
            <w:pPr>
              <w:rPr>
                <w:rFonts w:ascii="Arial" w:hAnsi="Arial" w:cs="Arial"/>
                <w:color w:val="000000"/>
              </w:rPr>
            </w:pPr>
            <w:r w:rsidRPr="00BB71EF">
              <w:rPr>
                <w:rFonts w:ascii="Arial" w:hAnsi="Arial" w:cs="Arial"/>
              </w:rPr>
              <w:t xml:space="preserve">Louisa </w:t>
            </w:r>
            <w:proofErr w:type="spellStart"/>
            <w:r w:rsidRPr="00BB71EF">
              <w:rPr>
                <w:rFonts w:ascii="Arial" w:hAnsi="Arial" w:cs="Arial"/>
              </w:rPr>
              <w:t>Darlison</w:t>
            </w:r>
            <w:proofErr w:type="spellEnd"/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6E0166" w14:textId="072C179E" w:rsidR="00BB71EF" w:rsidRPr="00BB71EF" w:rsidRDefault="00BB71EF" w:rsidP="00BB71EF">
            <w:pPr>
              <w:rPr>
                <w:rFonts w:ascii="Arial" w:hAnsi="Arial" w:cs="Arial"/>
                <w:color w:val="000000"/>
              </w:rPr>
            </w:pPr>
            <w:r w:rsidRPr="00BB71EF">
              <w:rPr>
                <w:rFonts w:ascii="Arial" w:hAnsi="Arial" w:cs="Arial"/>
              </w:rPr>
              <w:t>Lay representative</w:t>
            </w:r>
          </w:p>
        </w:tc>
      </w:tr>
      <w:tr w:rsidR="008E69E2" w:rsidRPr="00140161" w14:paraId="13213CBA" w14:textId="77777777" w:rsidTr="008E69E2">
        <w:trPr>
          <w:trHeight w:val="323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BDDD7" w14:textId="7C2CAD59" w:rsidR="008E69E2" w:rsidRPr="00BB71EF" w:rsidRDefault="008E69E2" w:rsidP="00BB71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Kate Arnold 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A613D" w14:textId="19BF08A4" w:rsidR="008E69E2" w:rsidRPr="00BB71EF" w:rsidRDefault="008E69E2" w:rsidP="00BB71EF">
            <w:pPr>
              <w:rPr>
                <w:rFonts w:ascii="Arial" w:hAnsi="Arial" w:cs="Arial"/>
              </w:rPr>
            </w:pPr>
            <w:r w:rsidRPr="008E69E2">
              <w:rPr>
                <w:rFonts w:ascii="Arial" w:hAnsi="Arial" w:cs="Arial"/>
              </w:rPr>
              <w:t>Paediatric dietitian with expertise in neonatal nutrition</w:t>
            </w:r>
          </w:p>
        </w:tc>
      </w:tr>
      <w:tr w:rsidR="008E69E2" w:rsidRPr="00140161" w14:paraId="2D41782B" w14:textId="77777777" w:rsidTr="008E69E2">
        <w:trPr>
          <w:trHeight w:val="323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1E8F67" w14:textId="736E3CD8" w:rsidR="008E69E2" w:rsidRPr="00BB71EF" w:rsidRDefault="008E69E2" w:rsidP="00BB71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Elaine Butler 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00A21" w14:textId="0871675F" w:rsidR="008E69E2" w:rsidRPr="00BB71EF" w:rsidRDefault="008E69E2" w:rsidP="00BB71EF">
            <w:pPr>
              <w:rPr>
                <w:rFonts w:ascii="Arial" w:hAnsi="Arial" w:cs="Arial"/>
              </w:rPr>
            </w:pPr>
            <w:r w:rsidRPr="008E69E2">
              <w:rPr>
                <w:rFonts w:ascii="Arial" w:hAnsi="Arial" w:cs="Arial"/>
              </w:rPr>
              <w:t>Neonatal nurse</w:t>
            </w:r>
          </w:p>
        </w:tc>
      </w:tr>
    </w:tbl>
    <w:p w14:paraId="1ACAF51C" w14:textId="77777777" w:rsidR="00140161" w:rsidRPr="00140161" w:rsidRDefault="00140161" w:rsidP="00140161">
      <w:pPr>
        <w:pStyle w:val="Paragraphnonumbers"/>
      </w:pPr>
    </w:p>
    <w:sectPr w:rsidR="00140161" w:rsidRPr="00140161" w:rsidSect="0017149E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0FF9BA" w14:textId="77777777" w:rsidR="00572704" w:rsidRDefault="00572704" w:rsidP="00446BEE">
      <w:r>
        <w:separator/>
      </w:r>
    </w:p>
  </w:endnote>
  <w:endnote w:type="continuationSeparator" w:id="0">
    <w:p w14:paraId="2A88ACBF" w14:textId="77777777" w:rsidR="00572704" w:rsidRDefault="00572704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DC604" w14:textId="77777777" w:rsidR="00446BEE" w:rsidRDefault="00446BEE">
    <w:pPr>
      <w:pStyle w:val="Footer"/>
    </w:pPr>
    <w:r>
      <w:tab/>
    </w:r>
    <w:r>
      <w:tab/>
    </w:r>
    <w:r>
      <w:fldChar w:fldCharType="begin"/>
    </w:r>
    <w:r>
      <w:instrText xml:space="preserve"> PAGE </w:instrText>
    </w:r>
    <w:r>
      <w:fldChar w:fldCharType="separate"/>
    </w:r>
    <w:r w:rsidR="001D58BD">
      <w:rPr>
        <w:noProof/>
      </w:rPr>
      <w:t>1</w:t>
    </w:r>
    <w:r>
      <w:fldChar w:fldCharType="end"/>
    </w:r>
    <w:r>
      <w:t xml:space="preserve"> of </w:t>
    </w:r>
    <w:fldSimple w:instr=" NUMPAGES  ">
      <w:r w:rsidR="001D58BD">
        <w:rPr>
          <w:noProof/>
        </w:rP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29F974" w14:textId="77777777" w:rsidR="00572704" w:rsidRDefault="00572704" w:rsidP="00446BEE">
      <w:r>
        <w:separator/>
      </w:r>
    </w:p>
  </w:footnote>
  <w:footnote w:type="continuationSeparator" w:id="0">
    <w:p w14:paraId="47E705D7" w14:textId="77777777" w:rsidR="00572704" w:rsidRDefault="00572704" w:rsidP="00446B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5B009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F50E6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8654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6E25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D69B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D644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A0C9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2250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DCE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B15797"/>
    <w:multiLevelType w:val="hybridMultilevel"/>
    <w:tmpl w:val="C28C0936"/>
    <w:lvl w:ilvl="0" w:tplc="B574A9B6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C93D14"/>
    <w:multiLevelType w:val="hybridMultilevel"/>
    <w:tmpl w:val="3934CBBC"/>
    <w:lvl w:ilvl="0" w:tplc="8E54A33E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3"/>
  </w:num>
  <w:num w:numId="3">
    <w:abstractNumId w:val="13"/>
    <w:lvlOverride w:ilvl="0">
      <w:startOverride w:val="1"/>
    </w:lvlOverride>
  </w:num>
  <w:num w:numId="4">
    <w:abstractNumId w:val="13"/>
    <w:lvlOverride w:ilvl="0">
      <w:startOverride w:val="1"/>
    </w:lvlOverride>
  </w:num>
  <w:num w:numId="5">
    <w:abstractNumId w:val="13"/>
    <w:lvlOverride w:ilvl="0">
      <w:startOverride w:val="1"/>
    </w:lvlOverride>
  </w:num>
  <w:num w:numId="6">
    <w:abstractNumId w:val="13"/>
    <w:lvlOverride w:ilvl="0">
      <w:startOverride w:val="1"/>
    </w:lvlOverride>
  </w:num>
  <w:num w:numId="7">
    <w:abstractNumId w:val="13"/>
    <w:lvlOverride w:ilvl="0">
      <w:startOverride w:val="1"/>
    </w:lvlOverride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1"/>
  </w:num>
  <w:num w:numId="19">
    <w:abstractNumId w:val="11"/>
    <w:lvlOverride w:ilvl="0">
      <w:startOverride w:val="1"/>
    </w:lvlOverride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2704"/>
    <w:rsid w:val="000053F8"/>
    <w:rsid w:val="00024D0A"/>
    <w:rsid w:val="000472DC"/>
    <w:rsid w:val="00070065"/>
    <w:rsid w:val="000A4FEE"/>
    <w:rsid w:val="000B5939"/>
    <w:rsid w:val="00111CCE"/>
    <w:rsid w:val="001134E7"/>
    <w:rsid w:val="00140161"/>
    <w:rsid w:val="0017149E"/>
    <w:rsid w:val="0017169E"/>
    <w:rsid w:val="00181A4A"/>
    <w:rsid w:val="001B0EE9"/>
    <w:rsid w:val="001B65B3"/>
    <w:rsid w:val="001D58BD"/>
    <w:rsid w:val="002029A6"/>
    <w:rsid w:val="002408EA"/>
    <w:rsid w:val="002819D7"/>
    <w:rsid w:val="002C1A7E"/>
    <w:rsid w:val="002D3376"/>
    <w:rsid w:val="00311ED0"/>
    <w:rsid w:val="003648C5"/>
    <w:rsid w:val="003722FA"/>
    <w:rsid w:val="003C7AAF"/>
    <w:rsid w:val="004075B6"/>
    <w:rsid w:val="00420952"/>
    <w:rsid w:val="00433EFF"/>
    <w:rsid w:val="00443081"/>
    <w:rsid w:val="00446BEE"/>
    <w:rsid w:val="005025A1"/>
    <w:rsid w:val="00572704"/>
    <w:rsid w:val="006921E1"/>
    <w:rsid w:val="006F4B25"/>
    <w:rsid w:val="006F6496"/>
    <w:rsid w:val="00736348"/>
    <w:rsid w:val="00760908"/>
    <w:rsid w:val="007F238D"/>
    <w:rsid w:val="00861B92"/>
    <w:rsid w:val="008814FB"/>
    <w:rsid w:val="008E69E2"/>
    <w:rsid w:val="008F5E30"/>
    <w:rsid w:val="00914D7F"/>
    <w:rsid w:val="009E680B"/>
    <w:rsid w:val="00A0043A"/>
    <w:rsid w:val="00A15A1F"/>
    <w:rsid w:val="00A3325A"/>
    <w:rsid w:val="00A43013"/>
    <w:rsid w:val="00A90FFB"/>
    <w:rsid w:val="00AF108A"/>
    <w:rsid w:val="00B02E55"/>
    <w:rsid w:val="00B036C1"/>
    <w:rsid w:val="00B5431F"/>
    <w:rsid w:val="00BB71EF"/>
    <w:rsid w:val="00BF7FE0"/>
    <w:rsid w:val="00C05D6D"/>
    <w:rsid w:val="00C81104"/>
    <w:rsid w:val="00C96411"/>
    <w:rsid w:val="00CB5671"/>
    <w:rsid w:val="00CF58B7"/>
    <w:rsid w:val="00D351C1"/>
    <w:rsid w:val="00D35EFB"/>
    <w:rsid w:val="00D504B3"/>
    <w:rsid w:val="00D86BF0"/>
    <w:rsid w:val="00E51920"/>
    <w:rsid w:val="00E64120"/>
    <w:rsid w:val="00E660A1"/>
    <w:rsid w:val="00E841B5"/>
    <w:rsid w:val="00EA3CCF"/>
    <w:rsid w:val="00F055F1"/>
    <w:rsid w:val="00F610AF"/>
    <w:rsid w:val="00FA2C5A"/>
    <w:rsid w:val="00FC2D11"/>
    <w:rsid w:val="00FC6230"/>
    <w:rsid w:val="00FF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471517F"/>
  <w15:chartTrackingRefBased/>
  <w15:docId w15:val="{9DD1A19A-B0C4-400A-9D08-5FA5F246C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uiPriority="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qFormat/>
    <w:rsid w:val="00F610AF"/>
    <w:rPr>
      <w:sz w:val="24"/>
      <w:szCs w:val="24"/>
    </w:rPr>
  </w:style>
  <w:style w:type="paragraph" w:styleId="Heading1">
    <w:name w:val="heading 1"/>
    <w:basedOn w:val="Normal"/>
    <w:next w:val="Paragraphnonumbers"/>
    <w:link w:val="Heading1Char"/>
    <w:uiPriority w:val="1"/>
    <w:qFormat/>
    <w:rsid w:val="00CB5671"/>
    <w:pPr>
      <w:keepNext/>
      <w:spacing w:after="120"/>
      <w:outlineLvl w:val="0"/>
    </w:pPr>
    <w:rPr>
      <w:rFonts w:ascii="Arial" w:hAnsi="Arial"/>
      <w:b/>
      <w:bCs/>
      <w:kern w:val="32"/>
      <w:sz w:val="28"/>
      <w:szCs w:val="32"/>
    </w:rPr>
  </w:style>
  <w:style w:type="paragraph" w:styleId="Heading2">
    <w:name w:val="heading 2"/>
    <w:basedOn w:val="Normal"/>
    <w:next w:val="Paragraph"/>
    <w:link w:val="Heading2Char"/>
    <w:uiPriority w:val="2"/>
    <w:qFormat/>
    <w:rsid w:val="00CB5671"/>
    <w:pPr>
      <w:keepNext/>
      <w:spacing w:after="120"/>
      <w:outlineLvl w:val="1"/>
    </w:pPr>
    <w:rPr>
      <w:rFonts w:ascii="Arial" w:hAnsi="Arial"/>
      <w:b/>
      <w:bCs/>
      <w:i/>
      <w:iCs/>
      <w:sz w:val="26"/>
      <w:szCs w:val="26"/>
    </w:rPr>
  </w:style>
  <w:style w:type="paragraph" w:styleId="Heading3">
    <w:name w:val="heading 3"/>
    <w:basedOn w:val="Normal"/>
    <w:next w:val="Paragraph"/>
    <w:link w:val="Heading3Char"/>
    <w:uiPriority w:val="3"/>
    <w:qFormat/>
    <w:rsid w:val="00CB5671"/>
    <w:pPr>
      <w:keepNext/>
      <w:spacing w:after="60"/>
      <w:outlineLvl w:val="2"/>
    </w:pPr>
    <w:rPr>
      <w:rFonts w:ascii="Arial" w:hAnsi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Paragraphnonumbers"/>
    <w:uiPriority w:val="4"/>
    <w:qFormat/>
    <w:rsid w:val="00443081"/>
    <w:pPr>
      <w:numPr>
        <w:numId w:val="20"/>
      </w:numPr>
      <w:tabs>
        <w:tab w:val="left" w:pos="567"/>
      </w:tabs>
      <w:ind w:left="567" w:hanging="501"/>
    </w:pPr>
  </w:style>
  <w:style w:type="paragraph" w:styleId="Title">
    <w:name w:val="Title"/>
    <w:basedOn w:val="Normal"/>
    <w:next w:val="Heading1"/>
    <w:link w:val="TitleChar"/>
    <w:qFormat/>
    <w:rsid w:val="00CB5671"/>
    <w:pPr>
      <w:spacing w:before="120" w:after="12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CB5671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uiPriority w:val="1"/>
    <w:rsid w:val="00CB5671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CB5671"/>
    <w:pPr>
      <w:numPr>
        <w:numId w:val="2"/>
      </w:numPr>
      <w:spacing w:after="120" w:line="276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semiHidden/>
    <w:rsid w:val="0017169E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HeaderChar">
    <w:name w:val="Header Char"/>
    <w:link w:val="Header"/>
    <w:uiPriority w:val="99"/>
    <w:semiHidden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446BEE"/>
    <w:pPr>
      <w:tabs>
        <w:tab w:val="center" w:pos="4513"/>
        <w:tab w:val="right" w:pos="9026"/>
      </w:tabs>
    </w:pPr>
    <w:rPr>
      <w:rFonts w:ascii="Arial" w:hAnsi="Arial"/>
      <w:sz w:val="20"/>
    </w:rPr>
  </w:style>
  <w:style w:type="character" w:customStyle="1" w:styleId="FooterChar">
    <w:name w:val="Footer Char"/>
    <w:link w:val="Footer"/>
    <w:uiPriority w:val="99"/>
    <w:semiHidden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2"/>
    <w:rsid w:val="00CB5671"/>
    <w:rPr>
      <w:rFonts w:ascii="Arial" w:hAnsi="Arial"/>
      <w:b/>
      <w:bCs/>
      <w:i/>
      <w:iCs/>
      <w:sz w:val="26"/>
      <w:szCs w:val="26"/>
    </w:rPr>
  </w:style>
  <w:style w:type="character" w:customStyle="1" w:styleId="Heading3Char">
    <w:name w:val="Heading 3 Char"/>
    <w:link w:val="Heading3"/>
    <w:uiPriority w:val="3"/>
    <w:rsid w:val="00CB567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CB5671"/>
    <w:pPr>
      <w:numPr>
        <w:numId w:val="18"/>
      </w:numPr>
      <w:spacing w:after="120" w:line="276" w:lineRule="auto"/>
      <w:ind w:left="1418" w:hanging="284"/>
    </w:pPr>
    <w:rPr>
      <w:rFonts w:ascii="Arial" w:hAnsi="Arial"/>
    </w:rPr>
  </w:style>
  <w:style w:type="paragraph" w:customStyle="1" w:styleId="Paragraphnonumbers">
    <w:name w:val="Paragraph no numbers"/>
    <w:basedOn w:val="Normal"/>
    <w:uiPriority w:val="99"/>
    <w:qFormat/>
    <w:rsid w:val="00CB5671"/>
    <w:pPr>
      <w:spacing w:after="240" w:line="276" w:lineRule="auto"/>
    </w:pPr>
    <w:rPr>
      <w:rFonts w:ascii="Arial" w:hAnsi="Arial"/>
    </w:rPr>
  </w:style>
  <w:style w:type="paragraph" w:styleId="TOC1">
    <w:name w:val="toc 1"/>
    <w:basedOn w:val="Normal"/>
    <w:next w:val="Normal"/>
    <w:autoRedefine/>
    <w:semiHidden/>
    <w:rsid w:val="00F610AF"/>
    <w:rPr>
      <w:rFonts w:ascii="Arial" w:hAnsi="Arial"/>
    </w:rPr>
  </w:style>
  <w:style w:type="paragraph" w:styleId="TOC2">
    <w:name w:val="toc 2"/>
    <w:basedOn w:val="Normal"/>
    <w:next w:val="Normal"/>
    <w:autoRedefine/>
    <w:semiHidden/>
    <w:rsid w:val="00F610AF"/>
    <w:pPr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semiHidden/>
    <w:rsid w:val="00F610AF"/>
    <w:pPr>
      <w:ind w:left="480"/>
    </w:pPr>
    <w:rPr>
      <w:rFonts w:ascii="Arial" w:hAnsi="Arial"/>
    </w:r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  <w:rPr>
      <w:rFonts w:ascii="Arial" w:hAnsi="Arial"/>
    </w:r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rFonts w:ascii="Arial" w:hAnsi="Arial"/>
      <w:b/>
      <w:bCs/>
    </w:rPr>
  </w:style>
  <w:style w:type="paragraph" w:customStyle="1" w:styleId="Default">
    <w:name w:val="Default"/>
    <w:rsid w:val="0014016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73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9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80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Jason</dc:creator>
  <cp:keywords/>
  <dc:description/>
  <cp:lastModifiedBy>Jamie Jason</cp:lastModifiedBy>
  <cp:revision>5</cp:revision>
  <dcterms:created xsi:type="dcterms:W3CDTF">2021-07-05T10:37:00Z</dcterms:created>
  <dcterms:modified xsi:type="dcterms:W3CDTF">2021-07-26T10:32:00Z</dcterms:modified>
</cp:coreProperties>
</file>