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4232E87F"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D463DA">
        <w:rPr>
          <w:b/>
          <w:sz w:val="22"/>
        </w:rPr>
        <w:t>12</w:t>
      </w:r>
      <w:r w:rsidR="008656F4">
        <w:rPr>
          <w:b/>
          <w:sz w:val="22"/>
        </w:rPr>
        <w:t xml:space="preserve"> September</w:t>
      </w:r>
      <w:r w:rsidR="009C04AE">
        <w:rPr>
          <w:b/>
          <w:sz w:val="22"/>
        </w:rPr>
        <w:t xml:space="preserve"> 2023</w:t>
      </w:r>
    </w:p>
    <w:tbl>
      <w:tblPr>
        <w:tblStyle w:val="TableGrid"/>
        <w:tblW w:w="15451" w:type="dxa"/>
        <w:tblInd w:w="-572" w:type="dxa"/>
        <w:tblLook w:val="04A0" w:firstRow="1" w:lastRow="0" w:firstColumn="1" w:lastColumn="0" w:noHBand="0" w:noVBand="1"/>
      </w:tblPr>
      <w:tblGrid>
        <w:gridCol w:w="1935"/>
        <w:gridCol w:w="29"/>
        <w:gridCol w:w="1095"/>
        <w:gridCol w:w="34"/>
        <w:gridCol w:w="2536"/>
        <w:gridCol w:w="85"/>
        <w:gridCol w:w="6003"/>
        <w:gridCol w:w="1354"/>
        <w:gridCol w:w="86"/>
        <w:gridCol w:w="1173"/>
        <w:gridCol w:w="93"/>
        <w:gridCol w:w="1028"/>
      </w:tblGrid>
      <w:tr w:rsidR="00A10C18" w:rsidRPr="00DC513F" w14:paraId="1F515381" w14:textId="77777777" w:rsidTr="00036BAA">
        <w:trPr>
          <w:trHeight w:val="255"/>
          <w:tblHeader/>
        </w:trPr>
        <w:tc>
          <w:tcPr>
            <w:tcW w:w="1935"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4" w:type="dxa"/>
            <w:gridSpan w:val="2"/>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570" w:type="dxa"/>
            <w:gridSpan w:val="2"/>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088" w:type="dxa"/>
            <w:gridSpan w:val="2"/>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354"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59" w:type="dxa"/>
            <w:gridSpan w:val="2"/>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121" w:type="dxa"/>
            <w:gridSpan w:val="2"/>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395372" w:rsidRPr="00DC513F" w14:paraId="033C2921" w14:textId="77777777" w:rsidTr="00036BAA">
        <w:tc>
          <w:tcPr>
            <w:tcW w:w="1935" w:type="dxa"/>
            <w:vAlign w:val="center"/>
          </w:tcPr>
          <w:p w14:paraId="49E27326" w14:textId="72613668" w:rsidR="00395372" w:rsidRPr="001D6A62" w:rsidRDefault="00395372" w:rsidP="00395372">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0F68520C" w14:textId="3A666E26" w:rsidR="00395372" w:rsidRPr="001D6A62" w:rsidRDefault="001A7AC8" w:rsidP="00395372">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302056A6" w14:textId="0B7D4EFE" w:rsidR="00395372" w:rsidRPr="001D6A62" w:rsidRDefault="00395372" w:rsidP="00395372">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63A8F24C" w14:textId="614C2476" w:rsidR="00395372" w:rsidRPr="001D6A62" w:rsidRDefault="00395372" w:rsidP="00395372">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HEE Lay Representative</w:t>
            </w:r>
          </w:p>
        </w:tc>
        <w:tc>
          <w:tcPr>
            <w:tcW w:w="1354" w:type="dxa"/>
            <w:vAlign w:val="center"/>
          </w:tcPr>
          <w:p w14:paraId="63643F33" w14:textId="411FB9EE" w:rsidR="00395372" w:rsidRPr="001D6A62" w:rsidRDefault="00395372" w:rsidP="00395372">
            <w:pPr>
              <w:pStyle w:val="Title"/>
              <w:spacing w:before="0" w:after="60" w:line="60" w:lineRule="atLeast"/>
              <w:rPr>
                <w:rFonts w:cs="Arial"/>
                <w:b w:val="0"/>
                <w:sz w:val="20"/>
                <w:szCs w:val="20"/>
              </w:rPr>
            </w:pPr>
            <w:r w:rsidRPr="001D6A62">
              <w:rPr>
                <w:rFonts w:cs="Arial"/>
                <w:b w:val="0"/>
                <w:bCs w:val="0"/>
                <w:sz w:val="20"/>
                <w:szCs w:val="20"/>
              </w:rPr>
              <w:t>May 2019</w:t>
            </w:r>
          </w:p>
        </w:tc>
        <w:tc>
          <w:tcPr>
            <w:tcW w:w="1259" w:type="dxa"/>
            <w:gridSpan w:val="2"/>
            <w:vAlign w:val="center"/>
          </w:tcPr>
          <w:p w14:paraId="17D96F75" w14:textId="792CAAFC" w:rsidR="00395372" w:rsidRPr="001D6A62" w:rsidRDefault="00395372" w:rsidP="00395372">
            <w:pPr>
              <w:pStyle w:val="Title"/>
              <w:spacing w:before="0" w:after="60" w:line="60" w:lineRule="atLeast"/>
              <w:rPr>
                <w:rFonts w:cs="Arial"/>
                <w:b w:val="0"/>
                <w:sz w:val="20"/>
                <w:szCs w:val="20"/>
              </w:rPr>
            </w:pPr>
            <w:r w:rsidRPr="001D6A62">
              <w:rPr>
                <w:rFonts w:cs="Arial"/>
                <w:b w:val="0"/>
                <w:bCs w:val="0"/>
                <w:color w:val="000000" w:themeColor="text1"/>
                <w:sz w:val="20"/>
                <w:szCs w:val="20"/>
              </w:rPr>
              <w:t>Feb 2020</w:t>
            </w:r>
          </w:p>
        </w:tc>
        <w:tc>
          <w:tcPr>
            <w:tcW w:w="1121" w:type="dxa"/>
            <w:gridSpan w:val="2"/>
            <w:vAlign w:val="center"/>
          </w:tcPr>
          <w:p w14:paraId="0B958C83" w14:textId="41A88959" w:rsidR="00395372" w:rsidRPr="001D6A62" w:rsidRDefault="00395372" w:rsidP="00395372">
            <w:pPr>
              <w:pStyle w:val="Title"/>
              <w:spacing w:before="0" w:after="60" w:line="60" w:lineRule="atLeast"/>
              <w:rPr>
                <w:rFonts w:cs="Arial"/>
                <w:b w:val="0"/>
                <w:sz w:val="20"/>
                <w:szCs w:val="20"/>
              </w:rPr>
            </w:pPr>
            <w:r w:rsidRPr="001D6A62">
              <w:rPr>
                <w:rFonts w:cs="Arial"/>
                <w:b w:val="0"/>
                <w:bCs w:val="0"/>
                <w:sz w:val="20"/>
                <w:szCs w:val="20"/>
                <w:lang w:val="en-US"/>
              </w:rPr>
              <w:t xml:space="preserve">On-going </w:t>
            </w:r>
          </w:p>
        </w:tc>
      </w:tr>
      <w:tr w:rsidR="0066690B" w:rsidRPr="00DC513F" w14:paraId="70298167" w14:textId="77777777" w:rsidTr="00036BAA">
        <w:tc>
          <w:tcPr>
            <w:tcW w:w="1935" w:type="dxa"/>
            <w:vAlign w:val="center"/>
          </w:tcPr>
          <w:p w14:paraId="66866FA4" w14:textId="6FB84835"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4E75DED6" w14:textId="0BB6FB7D"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1AF2A60A" w14:textId="05DAA2FC"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69D88F7E" w14:textId="6F01AA50"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bCs w:val="0"/>
                <w:sz w:val="20"/>
                <w:szCs w:val="20"/>
              </w:rPr>
              <w:t>University of Kent, Quality, Safety, Outcomes Policy Research Unit, public member</w:t>
            </w:r>
          </w:p>
        </w:tc>
        <w:tc>
          <w:tcPr>
            <w:tcW w:w="1354" w:type="dxa"/>
            <w:vAlign w:val="center"/>
          </w:tcPr>
          <w:p w14:paraId="3405C804" w14:textId="1E124F2E"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rPr>
              <w:t>2019</w:t>
            </w:r>
          </w:p>
        </w:tc>
        <w:tc>
          <w:tcPr>
            <w:tcW w:w="1259" w:type="dxa"/>
            <w:gridSpan w:val="2"/>
            <w:vAlign w:val="center"/>
          </w:tcPr>
          <w:p w14:paraId="5CD702DD" w14:textId="3BE49F91" w:rsidR="0066690B" w:rsidRPr="001D6A62" w:rsidRDefault="0066690B" w:rsidP="0066690B">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3F95C814" w14:textId="3C7749D8" w:rsidR="0066690B" w:rsidRPr="001D6A62" w:rsidRDefault="0066690B" w:rsidP="0066690B">
            <w:pPr>
              <w:pStyle w:val="Title"/>
              <w:spacing w:before="0" w:after="60" w:line="60" w:lineRule="atLeast"/>
              <w:rPr>
                <w:rFonts w:cs="Arial"/>
                <w:b w:val="0"/>
                <w:bCs w:val="0"/>
                <w:sz w:val="20"/>
                <w:szCs w:val="20"/>
                <w:lang w:val="en-US"/>
              </w:rPr>
            </w:pPr>
            <w:r w:rsidRPr="001D6A62">
              <w:rPr>
                <w:rFonts w:cs="Arial"/>
                <w:b w:val="0"/>
                <w:bCs w:val="0"/>
                <w:sz w:val="20"/>
                <w:szCs w:val="20"/>
                <w:lang w:val="en-US"/>
              </w:rPr>
              <w:t>On-going</w:t>
            </w:r>
          </w:p>
        </w:tc>
      </w:tr>
      <w:tr w:rsidR="0066690B" w:rsidRPr="00DC513F" w14:paraId="2CFC897E" w14:textId="77777777" w:rsidTr="00036BAA">
        <w:tc>
          <w:tcPr>
            <w:tcW w:w="1935" w:type="dxa"/>
            <w:vAlign w:val="center"/>
          </w:tcPr>
          <w:p w14:paraId="102CF8A2" w14:textId="032699CD"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284B0DFC" w14:textId="7AE6EDEA"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626439B0" w14:textId="08421CCE"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3A05F72B" w14:textId="0C97550B"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bCs w:val="0"/>
                <w:sz w:val="20"/>
                <w:szCs w:val="20"/>
              </w:rPr>
              <w:t>University of Oxford, ‘Remote by Default’ External Advisory Committee Chair, ‘CoMPuTE’ Theme Lead</w:t>
            </w:r>
          </w:p>
        </w:tc>
        <w:tc>
          <w:tcPr>
            <w:tcW w:w="1354" w:type="dxa"/>
            <w:vAlign w:val="center"/>
          </w:tcPr>
          <w:p w14:paraId="11E80B7C" w14:textId="4F18BDDF"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rPr>
              <w:t>2019</w:t>
            </w:r>
          </w:p>
        </w:tc>
        <w:tc>
          <w:tcPr>
            <w:tcW w:w="1259" w:type="dxa"/>
            <w:gridSpan w:val="2"/>
            <w:vAlign w:val="center"/>
          </w:tcPr>
          <w:p w14:paraId="0E0D45E1" w14:textId="59032BFC" w:rsidR="0066690B" w:rsidRPr="001D6A62" w:rsidRDefault="0066690B" w:rsidP="0066690B">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2E3E7433" w14:textId="69BB4DFE" w:rsidR="0066690B" w:rsidRPr="001D6A62" w:rsidRDefault="0066690B" w:rsidP="0066690B">
            <w:pPr>
              <w:pStyle w:val="Title"/>
              <w:spacing w:before="0" w:after="60" w:line="60" w:lineRule="atLeast"/>
              <w:rPr>
                <w:rFonts w:cs="Arial"/>
                <w:b w:val="0"/>
                <w:bCs w:val="0"/>
                <w:sz w:val="20"/>
                <w:szCs w:val="20"/>
                <w:lang w:val="en-US"/>
              </w:rPr>
            </w:pPr>
            <w:r w:rsidRPr="001D6A62">
              <w:rPr>
                <w:rFonts w:cs="Arial"/>
                <w:b w:val="0"/>
                <w:bCs w:val="0"/>
                <w:sz w:val="20"/>
                <w:szCs w:val="20"/>
                <w:lang w:val="en-US"/>
              </w:rPr>
              <w:t>On-going</w:t>
            </w:r>
          </w:p>
        </w:tc>
      </w:tr>
      <w:tr w:rsidR="0066690B" w:rsidRPr="00DC513F" w14:paraId="78711443" w14:textId="77777777" w:rsidTr="00036BAA">
        <w:tc>
          <w:tcPr>
            <w:tcW w:w="1935" w:type="dxa"/>
            <w:vAlign w:val="center"/>
          </w:tcPr>
          <w:p w14:paraId="042E05A2" w14:textId="36DFDA2D"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749ADA89" w14:textId="44C1CB76"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73BEACEE" w14:textId="59A742E9"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74FD2DB4" w14:textId="0A99F467"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bCs w:val="0"/>
                <w:sz w:val="20"/>
                <w:szCs w:val="20"/>
              </w:rPr>
              <w:t>NIHR Programme Grants for Applied Research, public member</w:t>
            </w:r>
          </w:p>
        </w:tc>
        <w:tc>
          <w:tcPr>
            <w:tcW w:w="1354" w:type="dxa"/>
            <w:vAlign w:val="center"/>
          </w:tcPr>
          <w:p w14:paraId="2FCF4D59" w14:textId="3AE224FF"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rPr>
              <w:t>2019</w:t>
            </w:r>
          </w:p>
        </w:tc>
        <w:tc>
          <w:tcPr>
            <w:tcW w:w="1259" w:type="dxa"/>
            <w:gridSpan w:val="2"/>
            <w:vAlign w:val="center"/>
          </w:tcPr>
          <w:p w14:paraId="3ED72C05" w14:textId="6434FBAB" w:rsidR="0066690B" w:rsidRPr="001D6A62" w:rsidRDefault="0066690B" w:rsidP="0066690B">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5FC089BD" w14:textId="5FA7C236" w:rsidR="0066690B" w:rsidRPr="001D6A62" w:rsidRDefault="0066690B" w:rsidP="0066690B">
            <w:pPr>
              <w:pStyle w:val="Title"/>
              <w:spacing w:before="0" w:after="60" w:line="60" w:lineRule="atLeast"/>
              <w:rPr>
                <w:rFonts w:cs="Arial"/>
                <w:b w:val="0"/>
                <w:bCs w:val="0"/>
                <w:sz w:val="20"/>
                <w:szCs w:val="20"/>
                <w:lang w:val="en-US"/>
              </w:rPr>
            </w:pPr>
            <w:r w:rsidRPr="001D6A62">
              <w:rPr>
                <w:rFonts w:cs="Arial"/>
                <w:b w:val="0"/>
                <w:bCs w:val="0"/>
                <w:sz w:val="20"/>
                <w:szCs w:val="20"/>
                <w:lang w:val="en-US"/>
              </w:rPr>
              <w:t>On-going</w:t>
            </w:r>
          </w:p>
        </w:tc>
      </w:tr>
      <w:tr w:rsidR="0066690B" w:rsidRPr="00DC513F" w14:paraId="6513AAC3" w14:textId="77777777" w:rsidTr="00036BAA">
        <w:tc>
          <w:tcPr>
            <w:tcW w:w="1935" w:type="dxa"/>
            <w:vAlign w:val="center"/>
          </w:tcPr>
          <w:p w14:paraId="4A186822" w14:textId="5010C5B5"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255FAC7B" w14:textId="2E7D8D38"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6268B323" w14:textId="219F565E"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65AD385A" w14:textId="1A68C71B"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bCs w:val="0"/>
                <w:sz w:val="20"/>
                <w:szCs w:val="20"/>
              </w:rPr>
              <w:t>University of Liverpool, ‘HAP-FAST’</w:t>
            </w:r>
          </w:p>
        </w:tc>
        <w:tc>
          <w:tcPr>
            <w:tcW w:w="1354" w:type="dxa"/>
            <w:vAlign w:val="center"/>
          </w:tcPr>
          <w:p w14:paraId="4157D173" w14:textId="40B39921"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rPr>
              <w:t>2022</w:t>
            </w:r>
          </w:p>
        </w:tc>
        <w:tc>
          <w:tcPr>
            <w:tcW w:w="1259" w:type="dxa"/>
            <w:gridSpan w:val="2"/>
            <w:vAlign w:val="center"/>
          </w:tcPr>
          <w:p w14:paraId="610B132C" w14:textId="277A1C38" w:rsidR="0066690B" w:rsidRPr="001D6A62" w:rsidRDefault="0066690B" w:rsidP="0066690B">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00EB7C7E" w14:textId="12995C53" w:rsidR="0066690B" w:rsidRPr="001D6A62" w:rsidRDefault="0066690B" w:rsidP="0066690B">
            <w:pPr>
              <w:pStyle w:val="Title"/>
              <w:spacing w:before="0" w:after="60" w:line="60" w:lineRule="atLeast"/>
              <w:rPr>
                <w:rFonts w:cs="Arial"/>
                <w:b w:val="0"/>
                <w:bCs w:val="0"/>
                <w:sz w:val="20"/>
                <w:szCs w:val="20"/>
                <w:lang w:val="en-US"/>
              </w:rPr>
            </w:pPr>
            <w:r w:rsidRPr="001D6A62">
              <w:rPr>
                <w:rFonts w:cs="Arial"/>
                <w:b w:val="0"/>
                <w:bCs w:val="0"/>
                <w:sz w:val="20"/>
                <w:szCs w:val="20"/>
                <w:lang w:val="en-US"/>
              </w:rPr>
              <w:t>On-going</w:t>
            </w:r>
          </w:p>
        </w:tc>
      </w:tr>
      <w:tr w:rsidR="0066690B" w:rsidRPr="00DC513F" w14:paraId="1A65CDA4" w14:textId="77777777" w:rsidTr="00036BAA">
        <w:tc>
          <w:tcPr>
            <w:tcW w:w="1935" w:type="dxa"/>
            <w:vAlign w:val="center"/>
          </w:tcPr>
          <w:p w14:paraId="3602788F" w14:textId="79A9E249"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17D7C7D1" w14:textId="06C50110"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4C195A71" w14:textId="10CB4C20"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3AF7FC4" w14:textId="6234321A" w:rsidR="0066690B" w:rsidRPr="001D6A62" w:rsidRDefault="0066690B" w:rsidP="0066690B">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Independent Monitoring Board HMP Erlestoke</w:t>
            </w:r>
          </w:p>
        </w:tc>
        <w:tc>
          <w:tcPr>
            <w:tcW w:w="1354" w:type="dxa"/>
          </w:tcPr>
          <w:p w14:paraId="7EC52617" w14:textId="0772FE6B"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2020</w:t>
            </w:r>
          </w:p>
        </w:tc>
        <w:tc>
          <w:tcPr>
            <w:tcW w:w="1259" w:type="dxa"/>
            <w:gridSpan w:val="2"/>
            <w:vAlign w:val="center"/>
          </w:tcPr>
          <w:p w14:paraId="6C5340C8" w14:textId="619702B8" w:rsidR="0066690B" w:rsidRPr="001D6A62" w:rsidRDefault="0066690B" w:rsidP="0066690B">
            <w:pPr>
              <w:pStyle w:val="Title"/>
              <w:spacing w:before="0" w:after="60" w:line="60" w:lineRule="atLeast"/>
              <w:rPr>
                <w:rFonts w:cs="Arial"/>
                <w:b w:val="0"/>
                <w:sz w:val="20"/>
                <w:szCs w:val="20"/>
              </w:rPr>
            </w:pPr>
            <w:r w:rsidRPr="001D6A62">
              <w:rPr>
                <w:rFonts w:cs="Arial"/>
                <w:b w:val="0"/>
                <w:bCs w:val="0"/>
                <w:color w:val="000000" w:themeColor="text1"/>
                <w:sz w:val="20"/>
                <w:szCs w:val="20"/>
              </w:rPr>
              <w:t>Feb 2020</w:t>
            </w:r>
          </w:p>
        </w:tc>
        <w:tc>
          <w:tcPr>
            <w:tcW w:w="1121" w:type="dxa"/>
            <w:gridSpan w:val="2"/>
            <w:vAlign w:val="center"/>
          </w:tcPr>
          <w:p w14:paraId="50E91F62" w14:textId="7950415B"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On-going</w:t>
            </w:r>
            <w:r w:rsidRPr="001D6A62">
              <w:rPr>
                <w:rStyle w:val="apple-converted-space"/>
                <w:rFonts w:cs="Arial"/>
                <w:b w:val="0"/>
                <w:bCs w:val="0"/>
                <w:sz w:val="20"/>
                <w:szCs w:val="20"/>
              </w:rPr>
              <w:t> </w:t>
            </w:r>
          </w:p>
        </w:tc>
      </w:tr>
      <w:tr w:rsidR="0066690B" w:rsidRPr="00DC513F" w14:paraId="1133E00A" w14:textId="77777777" w:rsidTr="00036BAA">
        <w:tc>
          <w:tcPr>
            <w:tcW w:w="1935" w:type="dxa"/>
            <w:vAlign w:val="center"/>
          </w:tcPr>
          <w:p w14:paraId="4E8EDAA7" w14:textId="16E82B35"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59671CD9" w14:textId="30A05071"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63CA850D" w14:textId="7F58FCF1"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B5F23DA" w14:textId="13EC9FB7" w:rsidR="0066690B" w:rsidRPr="001D6A62" w:rsidRDefault="0066690B" w:rsidP="0066690B">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NIHR QSO Policy Review Unit (Lay member)</w:t>
            </w:r>
          </w:p>
        </w:tc>
        <w:tc>
          <w:tcPr>
            <w:tcW w:w="1354" w:type="dxa"/>
          </w:tcPr>
          <w:p w14:paraId="3BEF641F" w14:textId="77B7F430"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2019</w:t>
            </w:r>
          </w:p>
        </w:tc>
        <w:tc>
          <w:tcPr>
            <w:tcW w:w="1259" w:type="dxa"/>
            <w:gridSpan w:val="2"/>
            <w:vAlign w:val="center"/>
          </w:tcPr>
          <w:p w14:paraId="69E0D1E6" w14:textId="671FC4EE" w:rsidR="0066690B" w:rsidRPr="001D6A62" w:rsidRDefault="0066690B" w:rsidP="0066690B">
            <w:pPr>
              <w:pStyle w:val="Title"/>
              <w:spacing w:before="0" w:after="60" w:line="60" w:lineRule="atLeast"/>
              <w:rPr>
                <w:rFonts w:cs="Arial"/>
                <w:b w:val="0"/>
                <w:sz w:val="20"/>
                <w:szCs w:val="20"/>
              </w:rPr>
            </w:pPr>
            <w:r w:rsidRPr="001D6A62">
              <w:rPr>
                <w:rFonts w:cs="Arial"/>
                <w:b w:val="0"/>
                <w:bCs w:val="0"/>
                <w:color w:val="000000" w:themeColor="text1"/>
                <w:sz w:val="20"/>
                <w:szCs w:val="20"/>
              </w:rPr>
              <w:t>Feb 2020</w:t>
            </w:r>
          </w:p>
        </w:tc>
        <w:tc>
          <w:tcPr>
            <w:tcW w:w="1121" w:type="dxa"/>
            <w:gridSpan w:val="2"/>
            <w:vAlign w:val="center"/>
          </w:tcPr>
          <w:p w14:paraId="70E1602F" w14:textId="48D2C317"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On-going</w:t>
            </w:r>
            <w:r w:rsidRPr="001D6A62">
              <w:rPr>
                <w:rStyle w:val="apple-converted-space"/>
                <w:rFonts w:cs="Arial"/>
                <w:b w:val="0"/>
                <w:bCs w:val="0"/>
                <w:sz w:val="20"/>
                <w:szCs w:val="20"/>
              </w:rPr>
              <w:t> </w:t>
            </w:r>
          </w:p>
        </w:tc>
      </w:tr>
      <w:tr w:rsidR="0066690B" w:rsidRPr="00DC513F" w14:paraId="34345781" w14:textId="77777777" w:rsidTr="00036BAA">
        <w:tc>
          <w:tcPr>
            <w:tcW w:w="1935" w:type="dxa"/>
            <w:vAlign w:val="center"/>
          </w:tcPr>
          <w:p w14:paraId="017892B8" w14:textId="58932105"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09A142C3" w14:textId="176EEDB9"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0A8AE2E0" w14:textId="40AB1A4D"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D2E548D" w14:textId="4DC48441" w:rsidR="0066690B" w:rsidRPr="001D6A62" w:rsidRDefault="0066690B" w:rsidP="0066690B">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Veterans Advisory and Pensions Committee, Ministry of Defence, NED</w:t>
            </w:r>
          </w:p>
        </w:tc>
        <w:tc>
          <w:tcPr>
            <w:tcW w:w="1354" w:type="dxa"/>
          </w:tcPr>
          <w:p w14:paraId="456E64A6" w14:textId="12A4C2D2"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2020</w:t>
            </w:r>
          </w:p>
        </w:tc>
        <w:tc>
          <w:tcPr>
            <w:tcW w:w="1259" w:type="dxa"/>
            <w:gridSpan w:val="2"/>
            <w:vAlign w:val="center"/>
          </w:tcPr>
          <w:p w14:paraId="37181813" w14:textId="263FC2AB" w:rsidR="0066690B" w:rsidRPr="001D6A62" w:rsidRDefault="0066690B" w:rsidP="0066690B">
            <w:pPr>
              <w:pStyle w:val="Title"/>
              <w:spacing w:before="0" w:after="60" w:line="60" w:lineRule="atLeast"/>
              <w:rPr>
                <w:rFonts w:cs="Arial"/>
                <w:b w:val="0"/>
                <w:sz w:val="20"/>
                <w:szCs w:val="20"/>
              </w:rPr>
            </w:pPr>
            <w:r w:rsidRPr="001D6A62">
              <w:rPr>
                <w:rFonts w:cs="Arial"/>
                <w:b w:val="0"/>
                <w:bCs w:val="0"/>
                <w:color w:val="000000" w:themeColor="text1"/>
                <w:sz w:val="20"/>
                <w:szCs w:val="20"/>
              </w:rPr>
              <w:t>April 2023</w:t>
            </w:r>
          </w:p>
        </w:tc>
        <w:tc>
          <w:tcPr>
            <w:tcW w:w="1121" w:type="dxa"/>
            <w:gridSpan w:val="2"/>
            <w:vAlign w:val="center"/>
          </w:tcPr>
          <w:p w14:paraId="326051F1" w14:textId="0E701365"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On-going</w:t>
            </w:r>
            <w:r w:rsidRPr="001D6A62">
              <w:rPr>
                <w:rStyle w:val="apple-converted-space"/>
                <w:rFonts w:cs="Arial"/>
                <w:b w:val="0"/>
                <w:bCs w:val="0"/>
                <w:sz w:val="20"/>
                <w:szCs w:val="20"/>
              </w:rPr>
              <w:t> </w:t>
            </w:r>
          </w:p>
        </w:tc>
      </w:tr>
      <w:tr w:rsidR="0066690B" w:rsidRPr="00DC513F" w14:paraId="72679566" w14:textId="77777777" w:rsidTr="00036BAA">
        <w:tc>
          <w:tcPr>
            <w:tcW w:w="1935" w:type="dxa"/>
            <w:vAlign w:val="center"/>
          </w:tcPr>
          <w:p w14:paraId="570DB83E" w14:textId="7CA4BB84"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44620E32" w14:textId="16908084"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00C76EAE" w14:textId="52DDB90A"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7DEDCCDE" w14:textId="1F10A0FB" w:rsidR="0066690B" w:rsidRPr="001D6A62" w:rsidRDefault="0066690B" w:rsidP="0066690B">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NIHR Programme Grants for Applied Research Committee Member</w:t>
            </w:r>
          </w:p>
        </w:tc>
        <w:tc>
          <w:tcPr>
            <w:tcW w:w="1354" w:type="dxa"/>
          </w:tcPr>
          <w:p w14:paraId="5BFC89AF" w14:textId="77777777" w:rsidR="0066690B" w:rsidRPr="001D6A62" w:rsidRDefault="0066690B" w:rsidP="0066690B">
            <w:pPr>
              <w:pStyle w:val="Title"/>
              <w:spacing w:before="0" w:after="60" w:line="60" w:lineRule="atLeast"/>
              <w:rPr>
                <w:rFonts w:cs="Arial"/>
                <w:b w:val="0"/>
                <w:bCs w:val="0"/>
                <w:sz w:val="20"/>
                <w:szCs w:val="20"/>
              </w:rPr>
            </w:pPr>
          </w:p>
          <w:p w14:paraId="26D961AE" w14:textId="023AE9E0"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Jul 2020</w:t>
            </w:r>
          </w:p>
        </w:tc>
        <w:tc>
          <w:tcPr>
            <w:tcW w:w="1259" w:type="dxa"/>
            <w:gridSpan w:val="2"/>
            <w:vAlign w:val="center"/>
          </w:tcPr>
          <w:p w14:paraId="7C8506FB" w14:textId="292AEE0C"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Jul 2020</w:t>
            </w:r>
          </w:p>
        </w:tc>
        <w:tc>
          <w:tcPr>
            <w:tcW w:w="1121" w:type="dxa"/>
            <w:gridSpan w:val="2"/>
            <w:vAlign w:val="center"/>
          </w:tcPr>
          <w:p w14:paraId="1669C2EC" w14:textId="6EFB1AA0"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On-going</w:t>
            </w:r>
          </w:p>
        </w:tc>
      </w:tr>
      <w:tr w:rsidR="0066690B" w:rsidRPr="00DC513F" w14:paraId="2180B824" w14:textId="77777777" w:rsidTr="00036BAA">
        <w:tc>
          <w:tcPr>
            <w:tcW w:w="1935" w:type="dxa"/>
            <w:vAlign w:val="center"/>
          </w:tcPr>
          <w:p w14:paraId="281795BC" w14:textId="092E824D"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2BD8183A" w14:textId="58497CB1"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1C263520" w14:textId="16417F66"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0D0CE1E" w14:textId="563BDCF8"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bCs w:val="0"/>
                <w:sz w:val="20"/>
                <w:szCs w:val="20"/>
              </w:rPr>
              <w:t>Royal Mews Group Riding for the Disabled Association, Trustee</w:t>
            </w:r>
          </w:p>
        </w:tc>
        <w:tc>
          <w:tcPr>
            <w:tcW w:w="1354" w:type="dxa"/>
          </w:tcPr>
          <w:p w14:paraId="657FFEEE" w14:textId="7E5DAC64"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rPr>
              <w:t>2004</w:t>
            </w:r>
          </w:p>
        </w:tc>
        <w:tc>
          <w:tcPr>
            <w:tcW w:w="1259" w:type="dxa"/>
            <w:gridSpan w:val="2"/>
            <w:vAlign w:val="center"/>
          </w:tcPr>
          <w:p w14:paraId="7A63ECD7" w14:textId="10BC0F98"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rPr>
              <w:t>April 2023</w:t>
            </w:r>
          </w:p>
        </w:tc>
        <w:tc>
          <w:tcPr>
            <w:tcW w:w="1121" w:type="dxa"/>
            <w:gridSpan w:val="2"/>
            <w:vAlign w:val="center"/>
          </w:tcPr>
          <w:p w14:paraId="6681ED7D" w14:textId="7DE9D26E"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66690B" w:rsidRPr="00DC513F" w14:paraId="1934C668" w14:textId="77777777" w:rsidTr="00036BAA">
        <w:tc>
          <w:tcPr>
            <w:tcW w:w="1935" w:type="dxa"/>
            <w:vAlign w:val="center"/>
          </w:tcPr>
          <w:p w14:paraId="0ADB56B4" w14:textId="32395BEB"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1B99F98E" w14:textId="31313954"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7D077EF8" w14:textId="4A5408C5"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239EEDC0" w14:textId="14E15CD6" w:rsidR="0066690B" w:rsidRPr="001D6A62" w:rsidRDefault="0066690B" w:rsidP="0066690B">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Fine Cell Work (Social enterprise charity, Supporter)</w:t>
            </w:r>
          </w:p>
        </w:tc>
        <w:tc>
          <w:tcPr>
            <w:tcW w:w="1354" w:type="dxa"/>
          </w:tcPr>
          <w:p w14:paraId="2313A9C1" w14:textId="24B34D78"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2012</w:t>
            </w:r>
          </w:p>
        </w:tc>
        <w:tc>
          <w:tcPr>
            <w:tcW w:w="1259" w:type="dxa"/>
            <w:gridSpan w:val="2"/>
            <w:vAlign w:val="center"/>
          </w:tcPr>
          <w:p w14:paraId="44642422" w14:textId="0DAFB243" w:rsidR="0066690B" w:rsidRPr="001D6A62" w:rsidRDefault="0066690B" w:rsidP="0066690B">
            <w:pPr>
              <w:pStyle w:val="Title"/>
              <w:spacing w:before="0" w:after="60" w:line="60" w:lineRule="atLeast"/>
              <w:rPr>
                <w:rFonts w:cs="Arial"/>
                <w:b w:val="0"/>
                <w:sz w:val="20"/>
                <w:szCs w:val="20"/>
              </w:rPr>
            </w:pPr>
            <w:r w:rsidRPr="001D6A62">
              <w:rPr>
                <w:rFonts w:cs="Arial"/>
                <w:b w:val="0"/>
                <w:bCs w:val="0"/>
                <w:color w:val="000000" w:themeColor="text1"/>
                <w:sz w:val="20"/>
                <w:szCs w:val="20"/>
              </w:rPr>
              <w:t>Feb 2020</w:t>
            </w:r>
          </w:p>
        </w:tc>
        <w:tc>
          <w:tcPr>
            <w:tcW w:w="1121" w:type="dxa"/>
            <w:gridSpan w:val="2"/>
            <w:vAlign w:val="center"/>
          </w:tcPr>
          <w:p w14:paraId="50CB1015" w14:textId="28567AA0"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On-going</w:t>
            </w:r>
            <w:r w:rsidRPr="001D6A62">
              <w:rPr>
                <w:rStyle w:val="apple-converted-space"/>
                <w:rFonts w:cs="Arial"/>
                <w:b w:val="0"/>
                <w:bCs w:val="0"/>
                <w:sz w:val="20"/>
                <w:szCs w:val="20"/>
              </w:rPr>
              <w:t> </w:t>
            </w:r>
          </w:p>
        </w:tc>
      </w:tr>
      <w:tr w:rsidR="0066690B" w:rsidRPr="00DC513F" w14:paraId="46047FD5" w14:textId="77777777" w:rsidTr="00036BAA">
        <w:tc>
          <w:tcPr>
            <w:tcW w:w="1935" w:type="dxa"/>
            <w:vAlign w:val="center"/>
          </w:tcPr>
          <w:p w14:paraId="62244741" w14:textId="1AE82B2A"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24CE6F31" w14:textId="35C19C1B"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1E8C77D4" w14:textId="61B790DA"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0DDDCF5E" w14:textId="5A3CECC9" w:rsidR="0066690B" w:rsidRPr="001D6A62" w:rsidRDefault="0066690B" w:rsidP="0066690B">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Royal Mews Group Riding for the Disabled Association (Board member)</w:t>
            </w:r>
          </w:p>
        </w:tc>
        <w:tc>
          <w:tcPr>
            <w:tcW w:w="1354" w:type="dxa"/>
          </w:tcPr>
          <w:p w14:paraId="11690A57" w14:textId="6E54C2F1"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2004</w:t>
            </w:r>
          </w:p>
        </w:tc>
        <w:tc>
          <w:tcPr>
            <w:tcW w:w="1259" w:type="dxa"/>
            <w:gridSpan w:val="2"/>
            <w:vAlign w:val="center"/>
          </w:tcPr>
          <w:p w14:paraId="05BE6022" w14:textId="44C79548" w:rsidR="0066690B" w:rsidRPr="001D6A62" w:rsidRDefault="0066690B" w:rsidP="0066690B">
            <w:pPr>
              <w:pStyle w:val="Title"/>
              <w:spacing w:before="0" w:after="60" w:line="60" w:lineRule="atLeast"/>
              <w:rPr>
                <w:rFonts w:cs="Arial"/>
                <w:b w:val="0"/>
                <w:sz w:val="20"/>
                <w:szCs w:val="20"/>
              </w:rPr>
            </w:pPr>
            <w:r w:rsidRPr="001D6A62">
              <w:rPr>
                <w:rFonts w:cs="Arial"/>
                <w:b w:val="0"/>
                <w:bCs w:val="0"/>
                <w:color w:val="000000" w:themeColor="text1"/>
                <w:sz w:val="20"/>
                <w:szCs w:val="20"/>
              </w:rPr>
              <w:t>Feb 2020</w:t>
            </w:r>
          </w:p>
        </w:tc>
        <w:tc>
          <w:tcPr>
            <w:tcW w:w="1121" w:type="dxa"/>
            <w:gridSpan w:val="2"/>
            <w:vAlign w:val="center"/>
          </w:tcPr>
          <w:p w14:paraId="737AB87D" w14:textId="37B6BD34"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On-going</w:t>
            </w:r>
            <w:r w:rsidRPr="001D6A62">
              <w:rPr>
                <w:rStyle w:val="apple-converted-space"/>
                <w:rFonts w:cs="Arial"/>
                <w:b w:val="0"/>
                <w:bCs w:val="0"/>
                <w:sz w:val="20"/>
                <w:szCs w:val="20"/>
              </w:rPr>
              <w:t> </w:t>
            </w:r>
          </w:p>
        </w:tc>
      </w:tr>
      <w:tr w:rsidR="0066690B" w:rsidRPr="00DC513F" w14:paraId="534FC475" w14:textId="77777777" w:rsidTr="00036BAA">
        <w:tc>
          <w:tcPr>
            <w:tcW w:w="1935" w:type="dxa"/>
            <w:vAlign w:val="center"/>
          </w:tcPr>
          <w:p w14:paraId="35A8E1ED" w14:textId="788549C1"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t>Anica Alvarez Nishio</w:t>
            </w:r>
          </w:p>
        </w:tc>
        <w:tc>
          <w:tcPr>
            <w:tcW w:w="1124" w:type="dxa"/>
            <w:gridSpan w:val="2"/>
            <w:vAlign w:val="center"/>
          </w:tcPr>
          <w:p w14:paraId="2AF008E1" w14:textId="7900DB4C"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55917A07" w14:textId="31D2B792"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490333A9" w14:textId="7BD91D60" w:rsidR="0066690B" w:rsidRPr="001D6A62" w:rsidRDefault="0066690B" w:rsidP="0066690B">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University of Liverpool PIP panel (Lay member)</w:t>
            </w:r>
          </w:p>
        </w:tc>
        <w:tc>
          <w:tcPr>
            <w:tcW w:w="1354" w:type="dxa"/>
          </w:tcPr>
          <w:p w14:paraId="1AE1C16C" w14:textId="5348D4B3"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2019</w:t>
            </w:r>
          </w:p>
        </w:tc>
        <w:tc>
          <w:tcPr>
            <w:tcW w:w="1259" w:type="dxa"/>
            <w:gridSpan w:val="2"/>
            <w:vAlign w:val="center"/>
          </w:tcPr>
          <w:p w14:paraId="61C61CB5" w14:textId="2C14B55D" w:rsidR="0066690B" w:rsidRPr="001D6A62" w:rsidRDefault="0066690B" w:rsidP="0066690B">
            <w:pPr>
              <w:pStyle w:val="Title"/>
              <w:spacing w:before="0" w:after="60" w:line="60" w:lineRule="atLeast"/>
              <w:rPr>
                <w:rFonts w:cs="Arial"/>
                <w:b w:val="0"/>
                <w:sz w:val="20"/>
                <w:szCs w:val="20"/>
              </w:rPr>
            </w:pPr>
            <w:r w:rsidRPr="001D6A62">
              <w:rPr>
                <w:rFonts w:cs="Arial"/>
                <w:b w:val="0"/>
                <w:bCs w:val="0"/>
                <w:color w:val="000000" w:themeColor="text1"/>
                <w:sz w:val="20"/>
                <w:szCs w:val="20"/>
              </w:rPr>
              <w:t>Feb 2020</w:t>
            </w:r>
          </w:p>
        </w:tc>
        <w:tc>
          <w:tcPr>
            <w:tcW w:w="1121" w:type="dxa"/>
            <w:gridSpan w:val="2"/>
            <w:vAlign w:val="center"/>
          </w:tcPr>
          <w:p w14:paraId="084828BE" w14:textId="317E7E90"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On-going</w:t>
            </w:r>
            <w:r w:rsidRPr="001D6A62">
              <w:rPr>
                <w:rStyle w:val="apple-converted-space"/>
                <w:rFonts w:cs="Arial"/>
                <w:b w:val="0"/>
                <w:bCs w:val="0"/>
                <w:sz w:val="20"/>
                <w:szCs w:val="20"/>
              </w:rPr>
              <w:t> </w:t>
            </w:r>
          </w:p>
        </w:tc>
      </w:tr>
      <w:tr w:rsidR="0066690B" w:rsidRPr="00DC513F" w14:paraId="19483B9B" w14:textId="77777777" w:rsidTr="00036BAA">
        <w:tc>
          <w:tcPr>
            <w:tcW w:w="1935" w:type="dxa"/>
            <w:vAlign w:val="center"/>
          </w:tcPr>
          <w:p w14:paraId="3630A8A0" w14:textId="5CCA229E"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color w:val="000000"/>
                <w:sz w:val="20"/>
                <w:szCs w:val="20"/>
              </w:rPr>
              <w:lastRenderedPageBreak/>
              <w:t>Anica Alvarez Nishio</w:t>
            </w:r>
          </w:p>
        </w:tc>
        <w:tc>
          <w:tcPr>
            <w:tcW w:w="1124" w:type="dxa"/>
            <w:gridSpan w:val="2"/>
            <w:vAlign w:val="center"/>
          </w:tcPr>
          <w:p w14:paraId="03C1E017" w14:textId="062C601D"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Vice Chair</w:t>
            </w:r>
          </w:p>
        </w:tc>
        <w:tc>
          <w:tcPr>
            <w:tcW w:w="2570" w:type="dxa"/>
            <w:gridSpan w:val="2"/>
          </w:tcPr>
          <w:p w14:paraId="3FBE7D4A" w14:textId="58D48014"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09D95CCC" w14:textId="6B4268EA" w:rsidR="0066690B" w:rsidRPr="001D6A62" w:rsidRDefault="0066690B" w:rsidP="0066690B">
            <w:pPr>
              <w:pStyle w:val="Title"/>
              <w:spacing w:before="0" w:after="60" w:line="60" w:lineRule="atLeast"/>
              <w:jc w:val="left"/>
              <w:rPr>
                <w:rFonts w:cs="Arial"/>
                <w:b w:val="0"/>
                <w:snapToGrid w:val="0"/>
                <w:sz w:val="20"/>
                <w:szCs w:val="20"/>
                <w:lang w:eastAsia="en-US"/>
              </w:rPr>
            </w:pPr>
            <w:r w:rsidRPr="001D6A62">
              <w:rPr>
                <w:rFonts w:cs="Arial"/>
                <w:b w:val="0"/>
                <w:bCs w:val="0"/>
                <w:sz w:val="20"/>
                <w:szCs w:val="20"/>
              </w:rPr>
              <w:t>Yale Club of London (Board member)</w:t>
            </w:r>
          </w:p>
        </w:tc>
        <w:tc>
          <w:tcPr>
            <w:tcW w:w="1354" w:type="dxa"/>
          </w:tcPr>
          <w:p w14:paraId="72C9BA93" w14:textId="6DBFB731"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2012</w:t>
            </w:r>
          </w:p>
        </w:tc>
        <w:tc>
          <w:tcPr>
            <w:tcW w:w="1259" w:type="dxa"/>
            <w:gridSpan w:val="2"/>
            <w:vAlign w:val="center"/>
          </w:tcPr>
          <w:p w14:paraId="400789A5" w14:textId="6EE3B913" w:rsidR="0066690B" w:rsidRPr="001D6A62" w:rsidRDefault="0066690B" w:rsidP="0066690B">
            <w:pPr>
              <w:pStyle w:val="Title"/>
              <w:spacing w:before="0" w:after="60" w:line="60" w:lineRule="atLeast"/>
              <w:rPr>
                <w:rFonts w:cs="Arial"/>
                <w:b w:val="0"/>
                <w:sz w:val="20"/>
                <w:szCs w:val="20"/>
              </w:rPr>
            </w:pPr>
            <w:r w:rsidRPr="001D6A62">
              <w:rPr>
                <w:rFonts w:cs="Arial"/>
                <w:b w:val="0"/>
                <w:bCs w:val="0"/>
                <w:color w:val="000000" w:themeColor="text1"/>
                <w:sz w:val="20"/>
                <w:szCs w:val="20"/>
              </w:rPr>
              <w:t>Feb 2020</w:t>
            </w:r>
          </w:p>
        </w:tc>
        <w:tc>
          <w:tcPr>
            <w:tcW w:w="1121" w:type="dxa"/>
            <w:gridSpan w:val="2"/>
            <w:vAlign w:val="center"/>
          </w:tcPr>
          <w:p w14:paraId="7C385CAC" w14:textId="31400BDC"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On-going</w:t>
            </w:r>
            <w:r w:rsidRPr="001D6A62">
              <w:rPr>
                <w:rStyle w:val="apple-converted-space"/>
                <w:rFonts w:cs="Arial"/>
                <w:b w:val="0"/>
                <w:bCs w:val="0"/>
                <w:sz w:val="20"/>
                <w:szCs w:val="20"/>
              </w:rPr>
              <w:t> </w:t>
            </w:r>
          </w:p>
        </w:tc>
      </w:tr>
      <w:tr w:rsidR="0066690B" w:rsidRPr="00DC513F" w14:paraId="31C75ACD" w14:textId="77777777" w:rsidTr="00036BAA">
        <w:tc>
          <w:tcPr>
            <w:tcW w:w="1935" w:type="dxa"/>
            <w:vAlign w:val="center"/>
          </w:tcPr>
          <w:p w14:paraId="0C5F6014" w14:textId="6C57AEFA" w:rsidR="0066690B" w:rsidRPr="001D6A62" w:rsidRDefault="0066690B" w:rsidP="0066690B">
            <w:pPr>
              <w:pStyle w:val="Title"/>
              <w:spacing w:before="0" w:after="60" w:line="60" w:lineRule="atLeast"/>
              <w:jc w:val="left"/>
              <w:rPr>
                <w:rFonts w:cs="Arial"/>
                <w:b w:val="0"/>
                <w:sz w:val="20"/>
                <w:szCs w:val="20"/>
              </w:rPr>
            </w:pPr>
            <w:r w:rsidRPr="001D6A62">
              <w:rPr>
                <w:rFonts w:cs="Arial"/>
                <w:b w:val="0"/>
                <w:color w:val="000000"/>
                <w:sz w:val="20"/>
                <w:szCs w:val="20"/>
              </w:rPr>
              <w:t>Moyra Amess</w:t>
            </w:r>
          </w:p>
        </w:tc>
        <w:tc>
          <w:tcPr>
            <w:tcW w:w="1124" w:type="dxa"/>
            <w:gridSpan w:val="2"/>
            <w:vAlign w:val="center"/>
          </w:tcPr>
          <w:p w14:paraId="41F58CF9" w14:textId="1EE9930C"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042DFEA8" w14:textId="38968043"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vAlign w:val="center"/>
          </w:tcPr>
          <w:p w14:paraId="738F3078" w14:textId="564A421F" w:rsidR="0066690B" w:rsidRPr="001D6A62" w:rsidRDefault="0066690B" w:rsidP="0066690B">
            <w:pPr>
              <w:pStyle w:val="Title"/>
              <w:spacing w:before="0" w:after="60" w:line="60" w:lineRule="atLeast"/>
              <w:jc w:val="left"/>
              <w:rPr>
                <w:rFonts w:cs="Arial"/>
                <w:b w:val="0"/>
                <w:sz w:val="20"/>
                <w:szCs w:val="20"/>
              </w:rPr>
            </w:pPr>
            <w:r w:rsidRPr="001D6A62">
              <w:rPr>
                <w:rFonts w:cs="Arial"/>
                <w:b w:val="0"/>
                <w:snapToGrid w:val="0"/>
                <w:sz w:val="20"/>
                <w:szCs w:val="20"/>
                <w:lang w:eastAsia="en-US"/>
              </w:rPr>
              <w:t>Nil</w:t>
            </w:r>
          </w:p>
        </w:tc>
        <w:tc>
          <w:tcPr>
            <w:tcW w:w="1354" w:type="dxa"/>
            <w:vAlign w:val="center"/>
          </w:tcPr>
          <w:p w14:paraId="574369B2" w14:textId="79D775F3"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vAlign w:val="center"/>
          </w:tcPr>
          <w:p w14:paraId="503AC67A" w14:textId="3D21B045"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Jan 2020</w:t>
            </w:r>
          </w:p>
        </w:tc>
        <w:tc>
          <w:tcPr>
            <w:tcW w:w="1121" w:type="dxa"/>
            <w:gridSpan w:val="2"/>
            <w:vAlign w:val="center"/>
          </w:tcPr>
          <w:p w14:paraId="79DD16F9" w14:textId="594374E1"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r>
      <w:tr w:rsidR="0066690B" w:rsidRPr="00DC513F" w14:paraId="6C5BECE1" w14:textId="77777777" w:rsidTr="00036BAA">
        <w:tc>
          <w:tcPr>
            <w:tcW w:w="1935" w:type="dxa"/>
            <w:vAlign w:val="center"/>
          </w:tcPr>
          <w:p w14:paraId="47F32631" w14:textId="0318F753" w:rsidR="0066690B" w:rsidRPr="001D6A62" w:rsidRDefault="0066690B" w:rsidP="0066690B">
            <w:pPr>
              <w:pStyle w:val="Title"/>
              <w:spacing w:before="0" w:after="60" w:line="60" w:lineRule="atLeast"/>
              <w:jc w:val="left"/>
              <w:rPr>
                <w:rFonts w:cs="Arial"/>
                <w:b w:val="0"/>
                <w:sz w:val="20"/>
                <w:szCs w:val="20"/>
              </w:rPr>
            </w:pPr>
            <w:r w:rsidRPr="001D6A62">
              <w:rPr>
                <w:rFonts w:cs="Arial"/>
                <w:b w:val="0"/>
                <w:color w:val="000000"/>
                <w:sz w:val="20"/>
                <w:szCs w:val="20"/>
              </w:rPr>
              <w:t>Moyra Amess</w:t>
            </w:r>
          </w:p>
        </w:tc>
        <w:tc>
          <w:tcPr>
            <w:tcW w:w="1124" w:type="dxa"/>
            <w:gridSpan w:val="2"/>
            <w:vAlign w:val="center"/>
          </w:tcPr>
          <w:p w14:paraId="560CF6B9" w14:textId="6DAE25E9"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4A61F7A4" w14:textId="00C34F94"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2B661FA7" w14:textId="0BE7C098" w:rsidR="0066690B" w:rsidRPr="001D6A62" w:rsidRDefault="0066690B" w:rsidP="0066690B">
            <w:pPr>
              <w:pStyle w:val="Title"/>
              <w:spacing w:before="0" w:after="60" w:line="60" w:lineRule="atLeast"/>
              <w:jc w:val="left"/>
              <w:rPr>
                <w:rFonts w:cs="Arial"/>
                <w:b w:val="0"/>
                <w:sz w:val="20"/>
                <w:szCs w:val="20"/>
              </w:rPr>
            </w:pPr>
            <w:r w:rsidRPr="001D6A62">
              <w:rPr>
                <w:rFonts w:cs="Arial"/>
                <w:b w:val="0"/>
                <w:snapToGrid w:val="0"/>
                <w:sz w:val="20"/>
                <w:szCs w:val="20"/>
                <w:lang w:eastAsia="en-US"/>
              </w:rPr>
              <w:t>Nil</w:t>
            </w:r>
          </w:p>
        </w:tc>
        <w:tc>
          <w:tcPr>
            <w:tcW w:w="1354" w:type="dxa"/>
            <w:vAlign w:val="center"/>
          </w:tcPr>
          <w:p w14:paraId="07D911AE" w14:textId="54D44D6D"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vAlign w:val="center"/>
          </w:tcPr>
          <w:p w14:paraId="2D87E2AE" w14:textId="3CBF2FB0"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Jan 2020</w:t>
            </w:r>
          </w:p>
        </w:tc>
        <w:tc>
          <w:tcPr>
            <w:tcW w:w="1121" w:type="dxa"/>
            <w:gridSpan w:val="2"/>
            <w:vAlign w:val="center"/>
          </w:tcPr>
          <w:p w14:paraId="510FF5F7" w14:textId="155D754D"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r>
      <w:tr w:rsidR="0066690B" w:rsidRPr="00DC513F" w14:paraId="520F71FC" w14:textId="77777777" w:rsidTr="00036BAA">
        <w:tc>
          <w:tcPr>
            <w:tcW w:w="1935" w:type="dxa"/>
            <w:vAlign w:val="center"/>
          </w:tcPr>
          <w:p w14:paraId="1D9B6003" w14:textId="6455FD82" w:rsidR="0066690B" w:rsidRPr="001D6A62" w:rsidRDefault="0066690B" w:rsidP="0066690B">
            <w:pPr>
              <w:pStyle w:val="Title"/>
              <w:spacing w:before="0" w:after="60" w:line="60" w:lineRule="atLeast"/>
              <w:jc w:val="left"/>
              <w:rPr>
                <w:rFonts w:cs="Arial"/>
                <w:b w:val="0"/>
                <w:sz w:val="20"/>
                <w:szCs w:val="20"/>
              </w:rPr>
            </w:pPr>
            <w:r w:rsidRPr="001D6A62">
              <w:rPr>
                <w:rFonts w:cs="Arial"/>
                <w:b w:val="0"/>
                <w:color w:val="000000"/>
                <w:sz w:val="20"/>
                <w:szCs w:val="20"/>
              </w:rPr>
              <w:t>Moyra Amess</w:t>
            </w:r>
          </w:p>
        </w:tc>
        <w:tc>
          <w:tcPr>
            <w:tcW w:w="1124" w:type="dxa"/>
            <w:gridSpan w:val="2"/>
            <w:vAlign w:val="center"/>
          </w:tcPr>
          <w:p w14:paraId="6CBF18B2" w14:textId="4CF145AB"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7A235B0C" w14:textId="5FD08DF2"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vAlign w:val="center"/>
          </w:tcPr>
          <w:p w14:paraId="3968DB43" w14:textId="3D69C3D8" w:rsidR="0066690B" w:rsidRPr="001D6A62" w:rsidRDefault="0066690B" w:rsidP="0066690B">
            <w:pPr>
              <w:pStyle w:val="Title"/>
              <w:spacing w:before="0" w:after="60" w:line="60" w:lineRule="atLeast"/>
              <w:jc w:val="left"/>
              <w:rPr>
                <w:rFonts w:cs="Arial"/>
                <w:b w:val="0"/>
                <w:sz w:val="20"/>
                <w:szCs w:val="20"/>
              </w:rPr>
            </w:pPr>
            <w:r w:rsidRPr="001D6A62">
              <w:rPr>
                <w:rFonts w:cs="Arial"/>
                <w:b w:val="0"/>
                <w:snapToGrid w:val="0"/>
                <w:sz w:val="20"/>
                <w:szCs w:val="20"/>
                <w:lang w:eastAsia="en-US"/>
              </w:rPr>
              <w:t>Nil</w:t>
            </w:r>
          </w:p>
        </w:tc>
        <w:tc>
          <w:tcPr>
            <w:tcW w:w="1354" w:type="dxa"/>
            <w:vAlign w:val="center"/>
          </w:tcPr>
          <w:p w14:paraId="06B07595" w14:textId="1D8B0A24"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vAlign w:val="center"/>
          </w:tcPr>
          <w:p w14:paraId="3A9B793F" w14:textId="319B77E4"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Jan 2020</w:t>
            </w:r>
          </w:p>
        </w:tc>
        <w:tc>
          <w:tcPr>
            <w:tcW w:w="1121" w:type="dxa"/>
            <w:gridSpan w:val="2"/>
            <w:vAlign w:val="center"/>
          </w:tcPr>
          <w:p w14:paraId="79872E7D" w14:textId="70475A71"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r>
      <w:tr w:rsidR="0066690B" w:rsidRPr="00DC513F" w14:paraId="5AE63887" w14:textId="77777777" w:rsidTr="00036BAA">
        <w:tc>
          <w:tcPr>
            <w:tcW w:w="1935" w:type="dxa"/>
            <w:vAlign w:val="center"/>
          </w:tcPr>
          <w:p w14:paraId="4927F840" w14:textId="16DB4ACE"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sz w:val="20"/>
                <w:szCs w:val="20"/>
              </w:rPr>
              <w:t>Ivan Benett</w:t>
            </w:r>
          </w:p>
        </w:tc>
        <w:tc>
          <w:tcPr>
            <w:tcW w:w="1124" w:type="dxa"/>
            <w:gridSpan w:val="2"/>
            <w:vAlign w:val="center"/>
          </w:tcPr>
          <w:p w14:paraId="1D6B972E" w14:textId="75D18C96" w:rsidR="0066690B" w:rsidRPr="001D6A62" w:rsidRDefault="0066690B" w:rsidP="0066690B">
            <w:pPr>
              <w:pStyle w:val="Title"/>
              <w:spacing w:before="0" w:after="60" w:line="60" w:lineRule="atLeast"/>
              <w:rPr>
                <w:rFonts w:cs="Arial"/>
                <w:b w:val="0"/>
                <w:bCs w:val="0"/>
                <w:sz w:val="20"/>
                <w:szCs w:val="20"/>
              </w:rPr>
            </w:pPr>
            <w:r w:rsidRPr="001D6A62">
              <w:rPr>
                <w:rFonts w:cs="Arial"/>
                <w:b w:val="0"/>
                <w:sz w:val="20"/>
                <w:szCs w:val="20"/>
              </w:rPr>
              <w:t>Standing member</w:t>
            </w:r>
          </w:p>
        </w:tc>
        <w:tc>
          <w:tcPr>
            <w:tcW w:w="2570" w:type="dxa"/>
            <w:gridSpan w:val="2"/>
            <w:vAlign w:val="center"/>
          </w:tcPr>
          <w:p w14:paraId="439370B7" w14:textId="030B48D6"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vAlign w:val="center"/>
          </w:tcPr>
          <w:p w14:paraId="0A57EE61" w14:textId="62F5F469"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 am a GP working as a sessional GP in Manchester, potentially at any practice in Manchester</w:t>
            </w:r>
          </w:p>
        </w:tc>
        <w:tc>
          <w:tcPr>
            <w:tcW w:w="1354" w:type="dxa"/>
            <w:vAlign w:val="center"/>
          </w:tcPr>
          <w:p w14:paraId="6A60C72B" w14:textId="10AE429B"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1984</w:t>
            </w:r>
          </w:p>
        </w:tc>
        <w:tc>
          <w:tcPr>
            <w:tcW w:w="1259" w:type="dxa"/>
            <w:gridSpan w:val="2"/>
            <w:vAlign w:val="center"/>
          </w:tcPr>
          <w:p w14:paraId="1DC5A4D9" w14:textId="083DF25A"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sz w:val="20"/>
                <w:szCs w:val="20"/>
              </w:rPr>
              <w:t>Oct 2019</w:t>
            </w:r>
          </w:p>
        </w:tc>
        <w:tc>
          <w:tcPr>
            <w:tcW w:w="1121" w:type="dxa"/>
            <w:gridSpan w:val="2"/>
            <w:vAlign w:val="center"/>
          </w:tcPr>
          <w:p w14:paraId="4251E5B5" w14:textId="4B872975"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On-going</w:t>
            </w:r>
          </w:p>
        </w:tc>
      </w:tr>
      <w:tr w:rsidR="0066690B" w:rsidRPr="00DC513F" w14:paraId="6422DDD5" w14:textId="77777777" w:rsidTr="00036BAA">
        <w:tc>
          <w:tcPr>
            <w:tcW w:w="1935" w:type="dxa"/>
            <w:vAlign w:val="center"/>
          </w:tcPr>
          <w:p w14:paraId="7154DB80" w14:textId="1B4E4147"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sz w:val="20"/>
                <w:szCs w:val="20"/>
              </w:rPr>
              <w:t>Ivan Benett</w:t>
            </w:r>
          </w:p>
        </w:tc>
        <w:tc>
          <w:tcPr>
            <w:tcW w:w="1124" w:type="dxa"/>
            <w:gridSpan w:val="2"/>
            <w:vAlign w:val="center"/>
          </w:tcPr>
          <w:p w14:paraId="5F75A486" w14:textId="242AF71E" w:rsidR="0066690B" w:rsidRPr="001D6A62" w:rsidRDefault="0066690B" w:rsidP="0066690B">
            <w:pPr>
              <w:pStyle w:val="Title"/>
              <w:spacing w:before="0" w:after="60" w:line="60" w:lineRule="atLeast"/>
              <w:rPr>
                <w:rFonts w:cs="Arial"/>
                <w:b w:val="0"/>
                <w:bCs w:val="0"/>
                <w:sz w:val="20"/>
                <w:szCs w:val="20"/>
              </w:rPr>
            </w:pPr>
            <w:r w:rsidRPr="001D6A62">
              <w:rPr>
                <w:rFonts w:cs="Arial"/>
                <w:b w:val="0"/>
                <w:sz w:val="20"/>
                <w:szCs w:val="20"/>
              </w:rPr>
              <w:t>Standing member</w:t>
            </w:r>
          </w:p>
        </w:tc>
        <w:tc>
          <w:tcPr>
            <w:tcW w:w="2570" w:type="dxa"/>
            <w:gridSpan w:val="2"/>
            <w:vAlign w:val="center"/>
          </w:tcPr>
          <w:p w14:paraId="3F359F97" w14:textId="1F5707D4"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vAlign w:val="center"/>
          </w:tcPr>
          <w:p w14:paraId="073847D0" w14:textId="68D3FFE5"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 am a GP with a Special Interest in Cardiology, working in Manchester for 'Heart Networks Ltd' contracted to the NHS</w:t>
            </w:r>
          </w:p>
        </w:tc>
        <w:tc>
          <w:tcPr>
            <w:tcW w:w="1354" w:type="dxa"/>
            <w:vAlign w:val="center"/>
          </w:tcPr>
          <w:p w14:paraId="1527B5E1" w14:textId="280CD0A8"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2008</w:t>
            </w:r>
          </w:p>
        </w:tc>
        <w:tc>
          <w:tcPr>
            <w:tcW w:w="1259" w:type="dxa"/>
            <w:gridSpan w:val="2"/>
            <w:vAlign w:val="center"/>
          </w:tcPr>
          <w:p w14:paraId="2F793EDF" w14:textId="0EAD760E"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sz w:val="20"/>
                <w:szCs w:val="20"/>
              </w:rPr>
              <w:t>Oct 2019</w:t>
            </w:r>
          </w:p>
        </w:tc>
        <w:tc>
          <w:tcPr>
            <w:tcW w:w="1121" w:type="dxa"/>
            <w:gridSpan w:val="2"/>
            <w:vAlign w:val="center"/>
          </w:tcPr>
          <w:p w14:paraId="596DCB73" w14:textId="2F96B354"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On-going</w:t>
            </w:r>
          </w:p>
        </w:tc>
      </w:tr>
      <w:tr w:rsidR="0066690B" w:rsidRPr="00DC513F" w14:paraId="0CE834EE" w14:textId="77777777" w:rsidTr="00036BAA">
        <w:tc>
          <w:tcPr>
            <w:tcW w:w="1935" w:type="dxa"/>
            <w:vAlign w:val="center"/>
          </w:tcPr>
          <w:p w14:paraId="28A5132A" w14:textId="436A78DA"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sz w:val="20"/>
                <w:szCs w:val="20"/>
              </w:rPr>
              <w:t>Ivan Benett</w:t>
            </w:r>
          </w:p>
        </w:tc>
        <w:tc>
          <w:tcPr>
            <w:tcW w:w="1124" w:type="dxa"/>
            <w:gridSpan w:val="2"/>
            <w:vAlign w:val="center"/>
          </w:tcPr>
          <w:p w14:paraId="5FDD037A" w14:textId="66AB2D24" w:rsidR="0066690B" w:rsidRPr="001D6A62" w:rsidRDefault="0066690B" w:rsidP="0066690B">
            <w:pPr>
              <w:pStyle w:val="Title"/>
              <w:spacing w:before="0" w:after="60" w:line="60" w:lineRule="atLeast"/>
              <w:rPr>
                <w:rFonts w:cs="Arial"/>
                <w:b w:val="0"/>
                <w:bCs w:val="0"/>
                <w:sz w:val="20"/>
                <w:szCs w:val="20"/>
              </w:rPr>
            </w:pPr>
            <w:r w:rsidRPr="001D6A62">
              <w:rPr>
                <w:rFonts w:cs="Arial"/>
                <w:b w:val="0"/>
                <w:sz w:val="20"/>
                <w:szCs w:val="20"/>
              </w:rPr>
              <w:t>Standing member</w:t>
            </w:r>
          </w:p>
        </w:tc>
        <w:tc>
          <w:tcPr>
            <w:tcW w:w="2570" w:type="dxa"/>
            <w:gridSpan w:val="2"/>
            <w:vAlign w:val="center"/>
          </w:tcPr>
          <w:p w14:paraId="3CDB5BA0" w14:textId="4FEFB823"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4656F014" w14:textId="3A77EC6F"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 am a Non-Executive Director on the Trust Board of Manchester University NHS Foundation Trust</w:t>
            </w:r>
          </w:p>
        </w:tc>
        <w:tc>
          <w:tcPr>
            <w:tcW w:w="1354" w:type="dxa"/>
            <w:vAlign w:val="center"/>
          </w:tcPr>
          <w:p w14:paraId="1044F8C6" w14:textId="25B6305F"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2016</w:t>
            </w:r>
          </w:p>
        </w:tc>
        <w:tc>
          <w:tcPr>
            <w:tcW w:w="1259" w:type="dxa"/>
            <w:gridSpan w:val="2"/>
            <w:vAlign w:val="center"/>
          </w:tcPr>
          <w:p w14:paraId="41087EAC" w14:textId="596A8261"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sz w:val="20"/>
                <w:szCs w:val="20"/>
              </w:rPr>
              <w:t>Oct 2019</w:t>
            </w:r>
          </w:p>
        </w:tc>
        <w:tc>
          <w:tcPr>
            <w:tcW w:w="1121" w:type="dxa"/>
            <w:gridSpan w:val="2"/>
            <w:vAlign w:val="center"/>
          </w:tcPr>
          <w:p w14:paraId="7DF075E8" w14:textId="6618A338"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On-going</w:t>
            </w:r>
          </w:p>
        </w:tc>
      </w:tr>
      <w:tr w:rsidR="0066690B" w:rsidRPr="00DC513F" w14:paraId="2F0E79D4" w14:textId="77777777" w:rsidTr="00036BAA">
        <w:tc>
          <w:tcPr>
            <w:tcW w:w="1935" w:type="dxa"/>
            <w:vAlign w:val="center"/>
          </w:tcPr>
          <w:p w14:paraId="43433473" w14:textId="5A3A8F55"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sz w:val="20"/>
                <w:szCs w:val="20"/>
              </w:rPr>
              <w:t>Ivan Benett</w:t>
            </w:r>
          </w:p>
        </w:tc>
        <w:tc>
          <w:tcPr>
            <w:tcW w:w="1124" w:type="dxa"/>
            <w:gridSpan w:val="2"/>
            <w:vAlign w:val="center"/>
          </w:tcPr>
          <w:p w14:paraId="043FFD24" w14:textId="1399909D" w:rsidR="0066690B" w:rsidRPr="001D6A62" w:rsidRDefault="0066690B" w:rsidP="0066690B">
            <w:pPr>
              <w:pStyle w:val="Title"/>
              <w:spacing w:before="0" w:after="60" w:line="60" w:lineRule="atLeast"/>
              <w:rPr>
                <w:rFonts w:cs="Arial"/>
                <w:b w:val="0"/>
                <w:bCs w:val="0"/>
                <w:sz w:val="20"/>
                <w:szCs w:val="20"/>
              </w:rPr>
            </w:pPr>
            <w:r w:rsidRPr="001D6A62">
              <w:rPr>
                <w:rFonts w:cs="Arial"/>
                <w:b w:val="0"/>
                <w:sz w:val="20"/>
                <w:szCs w:val="20"/>
              </w:rPr>
              <w:t>Standing member</w:t>
            </w:r>
          </w:p>
        </w:tc>
        <w:tc>
          <w:tcPr>
            <w:tcW w:w="2570" w:type="dxa"/>
            <w:gridSpan w:val="2"/>
            <w:vAlign w:val="center"/>
          </w:tcPr>
          <w:p w14:paraId="25DF0DFE" w14:textId="054D9D9F"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7928A0C9" w14:textId="0DA49449" w:rsidR="0066690B" w:rsidRPr="000E7D53" w:rsidRDefault="0066690B" w:rsidP="0066690B">
            <w:pPr>
              <w:pStyle w:val="Title"/>
              <w:spacing w:before="0" w:after="60" w:line="60" w:lineRule="atLeast"/>
              <w:jc w:val="left"/>
              <w:rPr>
                <w:rFonts w:cs="Arial"/>
                <w:b w:val="0"/>
                <w:bCs w:val="0"/>
                <w:sz w:val="20"/>
                <w:szCs w:val="20"/>
              </w:rPr>
            </w:pPr>
            <w:r w:rsidRPr="000E7D53">
              <w:rPr>
                <w:rFonts w:cs="Arial"/>
                <w:b w:val="0"/>
                <w:bCs w:val="0"/>
                <w:color w:val="000000"/>
                <w:sz w:val="20"/>
                <w:szCs w:val="20"/>
              </w:rPr>
              <w:t>Director of the Primary Care Cardiology Society. This is a not-for-profit CIC.</w:t>
            </w:r>
          </w:p>
        </w:tc>
        <w:tc>
          <w:tcPr>
            <w:tcW w:w="1354" w:type="dxa"/>
            <w:vAlign w:val="center"/>
          </w:tcPr>
          <w:p w14:paraId="26AD4538" w14:textId="7DD97ED8"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March 2021</w:t>
            </w:r>
          </w:p>
        </w:tc>
        <w:tc>
          <w:tcPr>
            <w:tcW w:w="1259" w:type="dxa"/>
            <w:gridSpan w:val="2"/>
            <w:vAlign w:val="center"/>
          </w:tcPr>
          <w:p w14:paraId="6045351B" w14:textId="1BE42BDE"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sz w:val="20"/>
                <w:szCs w:val="20"/>
              </w:rPr>
              <w:t>March 2021</w:t>
            </w:r>
          </w:p>
        </w:tc>
        <w:tc>
          <w:tcPr>
            <w:tcW w:w="1121" w:type="dxa"/>
            <w:gridSpan w:val="2"/>
            <w:vAlign w:val="center"/>
          </w:tcPr>
          <w:p w14:paraId="5A133CC0" w14:textId="1B739FD2"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On-going</w:t>
            </w:r>
          </w:p>
        </w:tc>
      </w:tr>
      <w:tr w:rsidR="0066690B" w:rsidRPr="00DC513F" w14:paraId="039712B8" w14:textId="77777777" w:rsidTr="00036BAA">
        <w:tc>
          <w:tcPr>
            <w:tcW w:w="1935" w:type="dxa"/>
            <w:vAlign w:val="center"/>
          </w:tcPr>
          <w:p w14:paraId="596478F4" w14:textId="3DC6E94C"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sz w:val="20"/>
                <w:szCs w:val="20"/>
              </w:rPr>
              <w:t>Ivan Benett</w:t>
            </w:r>
          </w:p>
        </w:tc>
        <w:tc>
          <w:tcPr>
            <w:tcW w:w="1124" w:type="dxa"/>
            <w:gridSpan w:val="2"/>
            <w:vAlign w:val="center"/>
          </w:tcPr>
          <w:p w14:paraId="7E8118A8" w14:textId="12F0D052" w:rsidR="0066690B" w:rsidRPr="001D6A62" w:rsidRDefault="0066690B" w:rsidP="0066690B">
            <w:pPr>
              <w:pStyle w:val="Title"/>
              <w:spacing w:before="0" w:after="60" w:line="60" w:lineRule="atLeast"/>
              <w:rPr>
                <w:rFonts w:cs="Arial"/>
                <w:b w:val="0"/>
                <w:bCs w:val="0"/>
                <w:sz w:val="20"/>
                <w:szCs w:val="20"/>
              </w:rPr>
            </w:pPr>
            <w:r w:rsidRPr="001D6A62">
              <w:rPr>
                <w:rFonts w:cs="Arial"/>
                <w:b w:val="0"/>
                <w:sz w:val="20"/>
                <w:szCs w:val="20"/>
              </w:rPr>
              <w:t>Standing member</w:t>
            </w:r>
          </w:p>
        </w:tc>
        <w:tc>
          <w:tcPr>
            <w:tcW w:w="2570" w:type="dxa"/>
            <w:gridSpan w:val="2"/>
            <w:vAlign w:val="center"/>
          </w:tcPr>
          <w:p w14:paraId="399BD413" w14:textId="3B7486BF"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2A23BE3C" w14:textId="006226A1" w:rsidR="0066690B" w:rsidRPr="000E7D53" w:rsidRDefault="0066690B" w:rsidP="0066690B">
            <w:pPr>
              <w:pStyle w:val="Title"/>
              <w:spacing w:before="0" w:after="60" w:line="60" w:lineRule="atLeast"/>
              <w:jc w:val="left"/>
              <w:rPr>
                <w:rFonts w:cs="Arial"/>
                <w:b w:val="0"/>
                <w:bCs w:val="0"/>
                <w:sz w:val="20"/>
                <w:szCs w:val="20"/>
              </w:rPr>
            </w:pPr>
            <w:r w:rsidRPr="000E7D53">
              <w:rPr>
                <w:rFonts w:cs="Arial"/>
                <w:b w:val="0"/>
                <w:bCs w:val="0"/>
                <w:color w:val="000000"/>
                <w:sz w:val="20"/>
                <w:szCs w:val="20"/>
              </w:rPr>
              <w:t>Trustee of the Hideaway Youth Club. This is a Charity.</w:t>
            </w:r>
          </w:p>
        </w:tc>
        <w:tc>
          <w:tcPr>
            <w:tcW w:w="1354" w:type="dxa"/>
            <w:vAlign w:val="center"/>
          </w:tcPr>
          <w:p w14:paraId="3845DBC3" w14:textId="5070AEC7"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March 2021</w:t>
            </w:r>
          </w:p>
        </w:tc>
        <w:tc>
          <w:tcPr>
            <w:tcW w:w="1259" w:type="dxa"/>
            <w:gridSpan w:val="2"/>
            <w:vAlign w:val="center"/>
          </w:tcPr>
          <w:p w14:paraId="6B0CAB1E" w14:textId="0DEDDC4B"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sz w:val="20"/>
                <w:szCs w:val="20"/>
              </w:rPr>
              <w:t>March 2021</w:t>
            </w:r>
          </w:p>
        </w:tc>
        <w:tc>
          <w:tcPr>
            <w:tcW w:w="1121" w:type="dxa"/>
            <w:gridSpan w:val="2"/>
            <w:vAlign w:val="center"/>
          </w:tcPr>
          <w:p w14:paraId="600D9196" w14:textId="7928DC7E"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On-going</w:t>
            </w:r>
          </w:p>
        </w:tc>
      </w:tr>
      <w:tr w:rsidR="0066690B" w:rsidRPr="00DC513F" w14:paraId="722BE42D" w14:textId="77777777" w:rsidTr="00036BAA">
        <w:tc>
          <w:tcPr>
            <w:tcW w:w="1935" w:type="dxa"/>
            <w:vAlign w:val="center"/>
          </w:tcPr>
          <w:p w14:paraId="55B5CD8C" w14:textId="2F9FD745"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sz w:val="20"/>
                <w:szCs w:val="20"/>
              </w:rPr>
              <w:t>Ivan Benett</w:t>
            </w:r>
          </w:p>
        </w:tc>
        <w:tc>
          <w:tcPr>
            <w:tcW w:w="1124" w:type="dxa"/>
            <w:gridSpan w:val="2"/>
            <w:vAlign w:val="center"/>
          </w:tcPr>
          <w:p w14:paraId="3A9B503F" w14:textId="22123188" w:rsidR="0066690B" w:rsidRPr="001D6A62" w:rsidRDefault="0066690B" w:rsidP="0066690B">
            <w:pPr>
              <w:pStyle w:val="Title"/>
              <w:spacing w:before="0" w:after="60" w:line="60" w:lineRule="atLeast"/>
              <w:rPr>
                <w:rFonts w:cs="Arial"/>
                <w:b w:val="0"/>
                <w:bCs w:val="0"/>
                <w:sz w:val="20"/>
                <w:szCs w:val="20"/>
              </w:rPr>
            </w:pPr>
            <w:r w:rsidRPr="001D6A62">
              <w:rPr>
                <w:rFonts w:cs="Arial"/>
                <w:b w:val="0"/>
                <w:sz w:val="20"/>
                <w:szCs w:val="20"/>
              </w:rPr>
              <w:t>Standing member</w:t>
            </w:r>
          </w:p>
        </w:tc>
        <w:tc>
          <w:tcPr>
            <w:tcW w:w="2570" w:type="dxa"/>
            <w:gridSpan w:val="2"/>
            <w:vAlign w:val="center"/>
          </w:tcPr>
          <w:p w14:paraId="7362594D" w14:textId="2F03027A"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vAlign w:val="center"/>
          </w:tcPr>
          <w:p w14:paraId="1F08C5B4" w14:textId="2182D485"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vAlign w:val="center"/>
          </w:tcPr>
          <w:p w14:paraId="2E953F11" w14:textId="331FAFC2"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vAlign w:val="center"/>
          </w:tcPr>
          <w:p w14:paraId="2EA13D41" w14:textId="61A67D37"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sz w:val="20"/>
                <w:szCs w:val="20"/>
              </w:rPr>
              <w:t>Oct 2019</w:t>
            </w:r>
          </w:p>
        </w:tc>
        <w:tc>
          <w:tcPr>
            <w:tcW w:w="1121" w:type="dxa"/>
            <w:gridSpan w:val="2"/>
            <w:vAlign w:val="center"/>
          </w:tcPr>
          <w:p w14:paraId="7AB7A46D" w14:textId="4B1E9BB8"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r>
      <w:tr w:rsidR="0066690B" w:rsidRPr="00DC513F" w14:paraId="34335A78" w14:textId="77777777" w:rsidTr="00036BAA">
        <w:tc>
          <w:tcPr>
            <w:tcW w:w="1935" w:type="dxa"/>
          </w:tcPr>
          <w:p w14:paraId="7B3523EE" w14:textId="3B0BA3A5" w:rsidR="0066690B" w:rsidRPr="001D6A62" w:rsidRDefault="0066690B" w:rsidP="0066690B">
            <w:pPr>
              <w:pStyle w:val="Title"/>
              <w:spacing w:before="0" w:after="60" w:line="60" w:lineRule="atLeast"/>
              <w:jc w:val="left"/>
              <w:rPr>
                <w:rFonts w:cs="Arial"/>
                <w:b w:val="0"/>
                <w:bCs w:val="0"/>
                <w:sz w:val="20"/>
                <w:szCs w:val="20"/>
              </w:rPr>
            </w:pPr>
            <w:r w:rsidRPr="001D6A62">
              <w:rPr>
                <w:rFonts w:cs="Arial"/>
                <w:b w:val="0"/>
                <w:bCs w:val="0"/>
                <w:sz w:val="20"/>
                <w:szCs w:val="20"/>
              </w:rPr>
              <w:t>Nadim Fazlani</w:t>
            </w:r>
          </w:p>
        </w:tc>
        <w:tc>
          <w:tcPr>
            <w:tcW w:w="1124" w:type="dxa"/>
            <w:gridSpan w:val="2"/>
          </w:tcPr>
          <w:p w14:paraId="40B05381" w14:textId="4891C430"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rPr>
              <w:t>Standing member</w:t>
            </w:r>
          </w:p>
        </w:tc>
        <w:tc>
          <w:tcPr>
            <w:tcW w:w="2570" w:type="dxa"/>
            <w:gridSpan w:val="2"/>
          </w:tcPr>
          <w:p w14:paraId="47804106" w14:textId="1B2037B6"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1E4B4FC2" w14:textId="124BB7AE"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tcPr>
          <w:p w14:paraId="4A3F9161" w14:textId="4CB14E36"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03B91028" w14:textId="2C506FE5"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2020</w:t>
            </w:r>
          </w:p>
        </w:tc>
        <w:tc>
          <w:tcPr>
            <w:tcW w:w="1121" w:type="dxa"/>
            <w:gridSpan w:val="2"/>
          </w:tcPr>
          <w:p w14:paraId="6DAD80CE" w14:textId="1F175402"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r>
      <w:tr w:rsidR="0066690B" w:rsidRPr="00DC513F" w14:paraId="4A3BCD8F" w14:textId="77777777" w:rsidTr="00036BAA">
        <w:tc>
          <w:tcPr>
            <w:tcW w:w="1935" w:type="dxa"/>
          </w:tcPr>
          <w:p w14:paraId="35619287" w14:textId="2023FB39" w:rsidR="0066690B" w:rsidRPr="001D6A62" w:rsidRDefault="0066690B" w:rsidP="0066690B">
            <w:pPr>
              <w:pStyle w:val="Title"/>
              <w:spacing w:before="0" w:after="60" w:line="60" w:lineRule="atLeast"/>
              <w:jc w:val="left"/>
              <w:rPr>
                <w:rFonts w:cs="Arial"/>
                <w:b w:val="0"/>
                <w:sz w:val="20"/>
                <w:szCs w:val="20"/>
              </w:rPr>
            </w:pPr>
            <w:r w:rsidRPr="001D6A62">
              <w:rPr>
                <w:rFonts w:cs="Arial"/>
                <w:b w:val="0"/>
                <w:bCs w:val="0"/>
                <w:sz w:val="20"/>
                <w:szCs w:val="20"/>
              </w:rPr>
              <w:t>Nadim Fazlani</w:t>
            </w:r>
          </w:p>
        </w:tc>
        <w:tc>
          <w:tcPr>
            <w:tcW w:w="1124" w:type="dxa"/>
            <w:gridSpan w:val="2"/>
          </w:tcPr>
          <w:p w14:paraId="7B3F1883" w14:textId="1F697102"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Standing member</w:t>
            </w:r>
          </w:p>
        </w:tc>
        <w:tc>
          <w:tcPr>
            <w:tcW w:w="2570" w:type="dxa"/>
            <w:gridSpan w:val="2"/>
          </w:tcPr>
          <w:p w14:paraId="3E9C40C4" w14:textId="3E060587"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B6D7DB1" w14:textId="1D7F3437"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tcPr>
          <w:p w14:paraId="027BA4A7" w14:textId="5D186781"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5C685ABB" w14:textId="70772090"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2020</w:t>
            </w:r>
          </w:p>
        </w:tc>
        <w:tc>
          <w:tcPr>
            <w:tcW w:w="1121" w:type="dxa"/>
            <w:gridSpan w:val="2"/>
          </w:tcPr>
          <w:p w14:paraId="2A6D9D64" w14:textId="2CE2FC64"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r>
      <w:tr w:rsidR="0066690B" w:rsidRPr="00DC513F" w14:paraId="0DC9572A" w14:textId="77777777" w:rsidTr="00036BAA">
        <w:tc>
          <w:tcPr>
            <w:tcW w:w="1935" w:type="dxa"/>
          </w:tcPr>
          <w:p w14:paraId="2A64215D" w14:textId="2B210F27" w:rsidR="0066690B" w:rsidRPr="001D6A62" w:rsidRDefault="0066690B" w:rsidP="0066690B">
            <w:pPr>
              <w:pStyle w:val="Title"/>
              <w:spacing w:before="0" w:after="60" w:line="60" w:lineRule="atLeast"/>
              <w:jc w:val="left"/>
              <w:rPr>
                <w:rFonts w:cs="Arial"/>
                <w:b w:val="0"/>
                <w:sz w:val="20"/>
                <w:szCs w:val="20"/>
              </w:rPr>
            </w:pPr>
            <w:r w:rsidRPr="001D6A62">
              <w:rPr>
                <w:rFonts w:cs="Arial"/>
                <w:b w:val="0"/>
                <w:bCs w:val="0"/>
                <w:sz w:val="20"/>
                <w:szCs w:val="20"/>
              </w:rPr>
              <w:t>Nadim Fazlani</w:t>
            </w:r>
          </w:p>
        </w:tc>
        <w:tc>
          <w:tcPr>
            <w:tcW w:w="1124" w:type="dxa"/>
            <w:gridSpan w:val="2"/>
          </w:tcPr>
          <w:p w14:paraId="5E60BB89" w14:textId="2E4F1234" w:rsidR="0066690B" w:rsidRPr="001D6A62" w:rsidRDefault="0066690B" w:rsidP="0066690B">
            <w:pPr>
              <w:pStyle w:val="Title"/>
              <w:spacing w:before="0" w:after="60" w:line="60" w:lineRule="atLeast"/>
              <w:rPr>
                <w:rFonts w:cs="Arial"/>
                <w:b w:val="0"/>
                <w:sz w:val="20"/>
                <w:szCs w:val="20"/>
              </w:rPr>
            </w:pPr>
            <w:r w:rsidRPr="001D6A62">
              <w:rPr>
                <w:rFonts w:cs="Arial"/>
                <w:b w:val="0"/>
                <w:bCs w:val="0"/>
                <w:sz w:val="20"/>
                <w:szCs w:val="20"/>
              </w:rPr>
              <w:t>Standing member</w:t>
            </w:r>
          </w:p>
        </w:tc>
        <w:tc>
          <w:tcPr>
            <w:tcW w:w="2570" w:type="dxa"/>
            <w:gridSpan w:val="2"/>
          </w:tcPr>
          <w:p w14:paraId="40074CF0" w14:textId="080EDFAB"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731F68AE" w14:textId="3A955DEC"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tcPr>
          <w:p w14:paraId="16FFBEB8" w14:textId="316D653D"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6C4454B6" w14:textId="25292A8D" w:rsidR="0066690B" w:rsidRPr="001D6A62" w:rsidRDefault="0066690B" w:rsidP="0066690B">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2020</w:t>
            </w:r>
          </w:p>
        </w:tc>
        <w:tc>
          <w:tcPr>
            <w:tcW w:w="1121" w:type="dxa"/>
            <w:gridSpan w:val="2"/>
          </w:tcPr>
          <w:p w14:paraId="1472A8FB" w14:textId="67CB503F"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NA</w:t>
            </w:r>
          </w:p>
        </w:tc>
      </w:tr>
      <w:tr w:rsidR="0066690B" w:rsidRPr="00DC513F" w14:paraId="6777D2C8" w14:textId="77777777" w:rsidTr="00036BAA">
        <w:tc>
          <w:tcPr>
            <w:tcW w:w="1935" w:type="dxa"/>
            <w:vAlign w:val="center"/>
          </w:tcPr>
          <w:p w14:paraId="4116523A" w14:textId="3D53555D"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105D4D0C" w14:textId="2B9EFF8F"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66616DE5" w14:textId="7E7E1830"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42C1CE4C" w14:textId="55784659"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GP at Dr Khan and Partners, Benfleet, Essex</w:t>
            </w:r>
          </w:p>
        </w:tc>
        <w:tc>
          <w:tcPr>
            <w:tcW w:w="1354" w:type="dxa"/>
          </w:tcPr>
          <w:p w14:paraId="201406DD" w14:textId="42740157"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1995</w:t>
            </w:r>
          </w:p>
        </w:tc>
        <w:tc>
          <w:tcPr>
            <w:tcW w:w="1259" w:type="dxa"/>
            <w:gridSpan w:val="2"/>
          </w:tcPr>
          <w:p w14:paraId="3B580A2D" w14:textId="21844A2F"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 xml:space="preserve">Oct 2019 </w:t>
            </w:r>
          </w:p>
        </w:tc>
        <w:tc>
          <w:tcPr>
            <w:tcW w:w="1121" w:type="dxa"/>
            <w:gridSpan w:val="2"/>
          </w:tcPr>
          <w:p w14:paraId="3B8B3B89" w14:textId="49EC58D1"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Current</w:t>
            </w:r>
          </w:p>
        </w:tc>
      </w:tr>
      <w:tr w:rsidR="0066690B" w:rsidRPr="00DC513F" w14:paraId="2C39F508" w14:textId="77777777" w:rsidTr="00036BAA">
        <w:tc>
          <w:tcPr>
            <w:tcW w:w="1935" w:type="dxa"/>
            <w:vAlign w:val="center"/>
          </w:tcPr>
          <w:p w14:paraId="2AE804B7" w14:textId="7F9B6292"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2209A844" w14:textId="5198227F"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6788ECA0" w14:textId="0BABA10C"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0AEAB19C" w14:textId="022F981C"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GP Trainer at Dr Khan and Partners, Benfleet, Essex</w:t>
            </w:r>
          </w:p>
        </w:tc>
        <w:tc>
          <w:tcPr>
            <w:tcW w:w="1354" w:type="dxa"/>
          </w:tcPr>
          <w:p w14:paraId="68AC6E55" w14:textId="5D4B189A"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2004</w:t>
            </w:r>
          </w:p>
        </w:tc>
        <w:tc>
          <w:tcPr>
            <w:tcW w:w="1259" w:type="dxa"/>
            <w:gridSpan w:val="2"/>
          </w:tcPr>
          <w:p w14:paraId="3A11A9B7" w14:textId="132CD9F0"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52A8AE77" w14:textId="3A5CEE24"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Current</w:t>
            </w:r>
          </w:p>
        </w:tc>
      </w:tr>
      <w:tr w:rsidR="0066690B" w:rsidRPr="00DC513F" w14:paraId="2E4837AF" w14:textId="77777777" w:rsidTr="00036BAA">
        <w:tc>
          <w:tcPr>
            <w:tcW w:w="1935" w:type="dxa"/>
            <w:vAlign w:val="center"/>
          </w:tcPr>
          <w:p w14:paraId="4679F9AA" w14:textId="684D8D05"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lastRenderedPageBreak/>
              <w:t>Sunil Gupta</w:t>
            </w:r>
          </w:p>
        </w:tc>
        <w:tc>
          <w:tcPr>
            <w:tcW w:w="1124" w:type="dxa"/>
            <w:gridSpan w:val="2"/>
            <w:vAlign w:val="center"/>
          </w:tcPr>
          <w:p w14:paraId="506BCCB8" w14:textId="700D3F40"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52998024" w14:textId="15649A87"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65D5C1FD" w14:textId="76EB1122"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Examiner for the Royal College of General Practitioners (RCGP)</w:t>
            </w:r>
          </w:p>
        </w:tc>
        <w:tc>
          <w:tcPr>
            <w:tcW w:w="1354" w:type="dxa"/>
          </w:tcPr>
          <w:p w14:paraId="547FE9BD" w14:textId="64DA6447"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2004</w:t>
            </w:r>
          </w:p>
        </w:tc>
        <w:tc>
          <w:tcPr>
            <w:tcW w:w="1259" w:type="dxa"/>
            <w:gridSpan w:val="2"/>
          </w:tcPr>
          <w:p w14:paraId="4A36E7E7" w14:textId="3AB1898E"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376B6681" w14:textId="247566C8"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Current</w:t>
            </w:r>
          </w:p>
        </w:tc>
      </w:tr>
      <w:tr w:rsidR="0066690B" w:rsidRPr="00DC513F" w14:paraId="0995848C" w14:textId="77777777" w:rsidTr="00036BAA">
        <w:tc>
          <w:tcPr>
            <w:tcW w:w="1935" w:type="dxa"/>
            <w:vAlign w:val="center"/>
          </w:tcPr>
          <w:p w14:paraId="238CFFBB" w14:textId="58244775"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733B6386" w14:textId="0C64EB65"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48660D88" w14:textId="54AAA361"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0E21EC02" w14:textId="32FD3094"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Member of the Governing Body of Castle Point and Rochford Clinical Commissioning Group</w:t>
            </w:r>
          </w:p>
        </w:tc>
        <w:tc>
          <w:tcPr>
            <w:tcW w:w="1354" w:type="dxa"/>
          </w:tcPr>
          <w:p w14:paraId="4667B4C9" w14:textId="77513C78"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2012</w:t>
            </w:r>
          </w:p>
        </w:tc>
        <w:tc>
          <w:tcPr>
            <w:tcW w:w="1259" w:type="dxa"/>
            <w:gridSpan w:val="2"/>
          </w:tcPr>
          <w:p w14:paraId="138F555E" w14:textId="60E7B43C"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7CCAC286" w14:textId="37AF03D7"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Current</w:t>
            </w:r>
          </w:p>
        </w:tc>
      </w:tr>
      <w:tr w:rsidR="0066690B" w:rsidRPr="00DC513F" w14:paraId="3882D736" w14:textId="77777777" w:rsidTr="00036BAA">
        <w:tc>
          <w:tcPr>
            <w:tcW w:w="1935" w:type="dxa"/>
            <w:vAlign w:val="center"/>
          </w:tcPr>
          <w:p w14:paraId="6472B63F" w14:textId="49AE95A1"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vAlign w:val="center"/>
          </w:tcPr>
          <w:p w14:paraId="1FC68D11" w14:textId="2989CEF5"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1F1E9A85" w14:textId="1D553EED"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741AB5E2" w14:textId="12479678"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GP</w:t>
            </w:r>
            <w:r w:rsidR="00CC19A8" w:rsidRPr="001D6A62">
              <w:rPr>
                <w:rFonts w:cs="Arial"/>
                <w:b w:val="0"/>
                <w:sz w:val="20"/>
                <w:szCs w:val="20"/>
              </w:rPr>
              <w:t xml:space="preserve"> Specialist</w:t>
            </w:r>
            <w:r w:rsidRPr="001D6A62">
              <w:rPr>
                <w:rFonts w:cs="Arial"/>
                <w:b w:val="0"/>
                <w:sz w:val="20"/>
                <w:szCs w:val="20"/>
              </w:rPr>
              <w:t xml:space="preserve"> Advisor for Care Quality Commission Inspections of General Practice</w:t>
            </w:r>
          </w:p>
        </w:tc>
        <w:tc>
          <w:tcPr>
            <w:tcW w:w="1354" w:type="dxa"/>
          </w:tcPr>
          <w:p w14:paraId="3FC08993" w14:textId="77B4D208"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2014</w:t>
            </w:r>
          </w:p>
        </w:tc>
        <w:tc>
          <w:tcPr>
            <w:tcW w:w="1259" w:type="dxa"/>
            <w:gridSpan w:val="2"/>
          </w:tcPr>
          <w:p w14:paraId="586AAA96" w14:textId="6496E4EB"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0F1F22B3" w14:textId="5524042E"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Current</w:t>
            </w:r>
          </w:p>
        </w:tc>
      </w:tr>
      <w:tr w:rsidR="0066690B" w:rsidRPr="00DC513F" w14:paraId="6A2F13B9" w14:textId="77777777" w:rsidTr="00036BAA">
        <w:tc>
          <w:tcPr>
            <w:tcW w:w="1935" w:type="dxa"/>
            <w:vAlign w:val="center"/>
          </w:tcPr>
          <w:p w14:paraId="3EFAD4A4" w14:textId="2FED6E7E"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vAlign w:val="center"/>
          </w:tcPr>
          <w:p w14:paraId="37BC7550" w14:textId="5F9B8EE5"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53ED60D1" w14:textId="622194F8"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54A81B33" w14:textId="6C6AA646"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GP Advisor as part of the RCGP Special Measures Support Team</w:t>
            </w:r>
          </w:p>
        </w:tc>
        <w:tc>
          <w:tcPr>
            <w:tcW w:w="1354" w:type="dxa"/>
          </w:tcPr>
          <w:p w14:paraId="5028553C" w14:textId="314ACC67"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2014</w:t>
            </w:r>
          </w:p>
        </w:tc>
        <w:tc>
          <w:tcPr>
            <w:tcW w:w="1259" w:type="dxa"/>
            <w:gridSpan w:val="2"/>
          </w:tcPr>
          <w:p w14:paraId="365AB33E" w14:textId="0BD8E4B0"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509B2033" w14:textId="4E6C1DFC"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2016</w:t>
            </w:r>
          </w:p>
        </w:tc>
      </w:tr>
      <w:tr w:rsidR="0066690B" w:rsidRPr="00DC513F" w14:paraId="5190F2B5" w14:textId="77777777" w:rsidTr="00036BAA">
        <w:tc>
          <w:tcPr>
            <w:tcW w:w="1935" w:type="dxa"/>
            <w:vAlign w:val="center"/>
          </w:tcPr>
          <w:p w14:paraId="16CF9D95" w14:textId="477F4861" w:rsidR="0066690B" w:rsidRPr="001D6A62" w:rsidRDefault="0066690B" w:rsidP="0066690B">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vAlign w:val="center"/>
          </w:tcPr>
          <w:p w14:paraId="35DD1600" w14:textId="5956E160"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7DA1D2AA" w14:textId="065160DB"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441BCDB3" w14:textId="5279CB08"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Non-Executive Director of Essex Equip Limited</w:t>
            </w:r>
          </w:p>
        </w:tc>
        <w:tc>
          <w:tcPr>
            <w:tcW w:w="1354" w:type="dxa"/>
          </w:tcPr>
          <w:p w14:paraId="79AF354C" w14:textId="44FFC3E0"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2017</w:t>
            </w:r>
          </w:p>
        </w:tc>
        <w:tc>
          <w:tcPr>
            <w:tcW w:w="1259" w:type="dxa"/>
            <w:gridSpan w:val="2"/>
          </w:tcPr>
          <w:p w14:paraId="519CACAE" w14:textId="1AC9FB32"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029963A9" w14:textId="08E740D2"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Current</w:t>
            </w:r>
          </w:p>
        </w:tc>
      </w:tr>
      <w:tr w:rsidR="0066690B" w:rsidRPr="00DC513F" w14:paraId="7A1342B0" w14:textId="77777777" w:rsidTr="00036BAA">
        <w:tc>
          <w:tcPr>
            <w:tcW w:w="1935" w:type="dxa"/>
            <w:vAlign w:val="center"/>
          </w:tcPr>
          <w:p w14:paraId="33518AC2" w14:textId="7B263DDB"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5A44F178" w14:textId="28AD231E"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21F05CE4" w14:textId="7D8F1086"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1D285792" w14:textId="4C79B776"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Associate Postgraduate GP Dean for Health Education East of England</w:t>
            </w:r>
            <w:r w:rsidR="00E03D7C" w:rsidRPr="001D6A62">
              <w:rPr>
                <w:rFonts w:cs="Arial"/>
                <w:b w:val="0"/>
                <w:sz w:val="20"/>
                <w:szCs w:val="20"/>
              </w:rPr>
              <w:t xml:space="preserve"> (for Mid Essex and Basildon since 2018 and for Mid Essex, Basildon, and Southend since November 2020)</w:t>
            </w:r>
          </w:p>
        </w:tc>
        <w:tc>
          <w:tcPr>
            <w:tcW w:w="1354" w:type="dxa"/>
          </w:tcPr>
          <w:p w14:paraId="2FB42D1E" w14:textId="5D21F810"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2018</w:t>
            </w:r>
          </w:p>
        </w:tc>
        <w:tc>
          <w:tcPr>
            <w:tcW w:w="1259" w:type="dxa"/>
            <w:gridSpan w:val="2"/>
          </w:tcPr>
          <w:p w14:paraId="2E33B0C4" w14:textId="51B67D09"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10111304" w14:textId="7EA5C42D"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Current</w:t>
            </w:r>
          </w:p>
        </w:tc>
      </w:tr>
      <w:tr w:rsidR="0066690B" w:rsidRPr="00DC513F" w14:paraId="32296CBF" w14:textId="77777777" w:rsidTr="00036BAA">
        <w:tc>
          <w:tcPr>
            <w:tcW w:w="1935" w:type="dxa"/>
            <w:vAlign w:val="center"/>
          </w:tcPr>
          <w:p w14:paraId="46C8C2B9" w14:textId="62820BF4"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1EE2FCB7" w14:textId="616AAD0F"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0505B33A" w14:textId="1443B37C"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46B97B22" w14:textId="287999D1" w:rsidR="0066690B" w:rsidRPr="001D6A62" w:rsidRDefault="0066690B" w:rsidP="0066690B">
            <w:pPr>
              <w:pStyle w:val="Title"/>
              <w:spacing w:before="0" w:after="60" w:line="60" w:lineRule="atLeast"/>
              <w:jc w:val="left"/>
              <w:rPr>
                <w:rFonts w:cs="Arial"/>
                <w:b w:val="0"/>
                <w:sz w:val="20"/>
                <w:szCs w:val="20"/>
              </w:rPr>
            </w:pPr>
            <w:r w:rsidRPr="001D6A62">
              <w:rPr>
                <w:rFonts w:cs="Arial"/>
                <w:b w:val="0"/>
                <w:sz w:val="20"/>
                <w:szCs w:val="20"/>
              </w:rPr>
              <w:t>Chair of Castle Point and Rochford Clinical Commissioning Group</w:t>
            </w:r>
          </w:p>
        </w:tc>
        <w:tc>
          <w:tcPr>
            <w:tcW w:w="1354" w:type="dxa"/>
          </w:tcPr>
          <w:p w14:paraId="54B590A1" w14:textId="70FB1A3F"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April 2019</w:t>
            </w:r>
          </w:p>
        </w:tc>
        <w:tc>
          <w:tcPr>
            <w:tcW w:w="1259" w:type="dxa"/>
            <w:gridSpan w:val="2"/>
          </w:tcPr>
          <w:p w14:paraId="547A630D" w14:textId="47F6DD5C" w:rsidR="0066690B" w:rsidRPr="001D6A62" w:rsidRDefault="0066690B" w:rsidP="0066690B">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7636DF82" w14:textId="6C854697" w:rsidR="0066690B" w:rsidRPr="001D6A62" w:rsidRDefault="0066690B" w:rsidP="0066690B">
            <w:pPr>
              <w:pStyle w:val="Title"/>
              <w:spacing w:before="0" w:after="60" w:line="60" w:lineRule="atLeast"/>
              <w:rPr>
                <w:rFonts w:cs="Arial"/>
                <w:b w:val="0"/>
                <w:bCs w:val="0"/>
                <w:sz w:val="20"/>
                <w:szCs w:val="20"/>
              </w:rPr>
            </w:pPr>
            <w:r w:rsidRPr="001D6A62">
              <w:rPr>
                <w:rFonts w:cs="Arial"/>
                <w:b w:val="0"/>
                <w:bCs w:val="0"/>
                <w:sz w:val="20"/>
                <w:szCs w:val="20"/>
                <w:lang w:val="en-US"/>
              </w:rPr>
              <w:t>Current</w:t>
            </w:r>
          </w:p>
        </w:tc>
      </w:tr>
      <w:tr w:rsidR="00E03D7C" w:rsidRPr="00DC513F" w14:paraId="74FB4E37" w14:textId="77777777" w:rsidTr="00036BAA">
        <w:tc>
          <w:tcPr>
            <w:tcW w:w="1935" w:type="dxa"/>
            <w:vAlign w:val="center"/>
          </w:tcPr>
          <w:p w14:paraId="397C8BD6" w14:textId="74843EE4"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7A0D693B" w14:textId="106DB96D"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6F8AEA20" w14:textId="5C6F432B"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3F44CAD5" w14:textId="1AF03578" w:rsidR="00E03D7C" w:rsidRPr="001D6A62" w:rsidRDefault="00E03D7C" w:rsidP="00E03D7C">
            <w:pPr>
              <w:tabs>
                <w:tab w:val="left" w:pos="720"/>
              </w:tabs>
              <w:rPr>
                <w:rFonts w:ascii="Arial" w:hAnsi="Arial" w:cs="Arial"/>
                <w:sz w:val="20"/>
                <w:szCs w:val="20"/>
                <w:u w:val="single"/>
              </w:rPr>
            </w:pPr>
            <w:r w:rsidRPr="001D6A62">
              <w:rPr>
                <w:rFonts w:ascii="Arial" w:hAnsi="Arial" w:cs="Arial"/>
                <w:sz w:val="20"/>
                <w:szCs w:val="20"/>
              </w:rPr>
              <w:t>Tutor in the Postgraduate Certificate in Medical Education course at the Institute of Continuing Education, University of Cambridge.</w:t>
            </w:r>
          </w:p>
        </w:tc>
        <w:tc>
          <w:tcPr>
            <w:tcW w:w="1354" w:type="dxa"/>
          </w:tcPr>
          <w:p w14:paraId="4D2614EF" w14:textId="1A87B6F7" w:rsidR="00E03D7C" w:rsidRPr="001D6A62" w:rsidRDefault="00E03D7C" w:rsidP="00E03D7C">
            <w:pPr>
              <w:pStyle w:val="Title"/>
              <w:spacing w:before="0" w:after="60" w:line="60" w:lineRule="atLeast"/>
              <w:rPr>
                <w:rFonts w:cs="Arial"/>
                <w:b w:val="0"/>
                <w:bCs w:val="0"/>
                <w:sz w:val="20"/>
                <w:szCs w:val="20"/>
                <w:lang w:val="en-US"/>
              </w:rPr>
            </w:pPr>
            <w:r w:rsidRPr="001D6A62">
              <w:rPr>
                <w:rFonts w:cs="Arial"/>
                <w:b w:val="0"/>
                <w:bCs w:val="0"/>
                <w:sz w:val="20"/>
                <w:szCs w:val="20"/>
              </w:rPr>
              <w:t>October 2021</w:t>
            </w:r>
          </w:p>
        </w:tc>
        <w:tc>
          <w:tcPr>
            <w:tcW w:w="1259" w:type="dxa"/>
            <w:gridSpan w:val="2"/>
          </w:tcPr>
          <w:p w14:paraId="48FE0092" w14:textId="29C96922"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April 2023</w:t>
            </w:r>
          </w:p>
        </w:tc>
        <w:tc>
          <w:tcPr>
            <w:tcW w:w="1121" w:type="dxa"/>
            <w:gridSpan w:val="2"/>
          </w:tcPr>
          <w:p w14:paraId="5368C285" w14:textId="750FCA1A" w:rsidR="00E03D7C" w:rsidRPr="001D6A62" w:rsidRDefault="00E03D7C" w:rsidP="00E03D7C">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E03D7C" w:rsidRPr="00DC513F" w14:paraId="3D177EC3" w14:textId="77777777" w:rsidTr="00036BAA">
        <w:tc>
          <w:tcPr>
            <w:tcW w:w="1935" w:type="dxa"/>
            <w:vAlign w:val="center"/>
          </w:tcPr>
          <w:p w14:paraId="0C1259C5" w14:textId="0D603B53"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370A8221" w14:textId="3FD08AD6"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292F023C" w14:textId="3E6B099C"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0B756DE6" w14:textId="5A6D7CB1"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 xml:space="preserve">Associate Postgraduate GP Dean in Health Education East of England for supporting International Medical </w:t>
            </w:r>
            <w:r w:rsidR="001D6A62" w:rsidRPr="001D6A62">
              <w:rPr>
                <w:rFonts w:cs="Arial"/>
                <w:b w:val="0"/>
                <w:bCs w:val="0"/>
                <w:sz w:val="20"/>
                <w:szCs w:val="20"/>
              </w:rPr>
              <w:t>Graduates</w:t>
            </w:r>
          </w:p>
        </w:tc>
        <w:tc>
          <w:tcPr>
            <w:tcW w:w="1354" w:type="dxa"/>
          </w:tcPr>
          <w:p w14:paraId="3305C994" w14:textId="37225446" w:rsidR="00E03D7C" w:rsidRPr="001D6A62" w:rsidRDefault="00E03D7C" w:rsidP="00E03D7C">
            <w:pPr>
              <w:pStyle w:val="Title"/>
              <w:spacing w:before="0" w:after="60" w:line="60" w:lineRule="atLeast"/>
              <w:rPr>
                <w:rFonts w:cs="Arial"/>
                <w:b w:val="0"/>
                <w:bCs w:val="0"/>
                <w:sz w:val="20"/>
                <w:szCs w:val="20"/>
                <w:lang w:val="en-US"/>
              </w:rPr>
            </w:pPr>
            <w:r w:rsidRPr="001D6A62">
              <w:rPr>
                <w:rFonts w:cs="Arial"/>
                <w:b w:val="0"/>
                <w:bCs w:val="0"/>
                <w:sz w:val="20"/>
                <w:szCs w:val="20"/>
                <w:lang w:val="en-US"/>
              </w:rPr>
              <w:t>December 2022</w:t>
            </w:r>
          </w:p>
        </w:tc>
        <w:tc>
          <w:tcPr>
            <w:tcW w:w="1259" w:type="dxa"/>
            <w:gridSpan w:val="2"/>
          </w:tcPr>
          <w:p w14:paraId="0012EF03" w14:textId="4BE45965"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April 2023</w:t>
            </w:r>
          </w:p>
        </w:tc>
        <w:tc>
          <w:tcPr>
            <w:tcW w:w="1121" w:type="dxa"/>
            <w:gridSpan w:val="2"/>
          </w:tcPr>
          <w:p w14:paraId="7167FB10" w14:textId="79C95090" w:rsidR="00E03D7C" w:rsidRPr="001D6A62" w:rsidRDefault="00E03D7C" w:rsidP="00E03D7C">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E03D7C" w:rsidRPr="00DC513F" w14:paraId="69948502" w14:textId="77777777" w:rsidTr="00036BAA">
        <w:tc>
          <w:tcPr>
            <w:tcW w:w="1935" w:type="dxa"/>
            <w:vAlign w:val="center"/>
          </w:tcPr>
          <w:p w14:paraId="218E5448" w14:textId="5DF1F336"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6C440F7E" w14:textId="260C45A5"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0A133D9A" w14:textId="3FD89B6A"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1F2EF4EB" w14:textId="0268DEA1"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System Clinical Lead for Cardiology for Mid and South Essex</w:t>
            </w:r>
          </w:p>
        </w:tc>
        <w:tc>
          <w:tcPr>
            <w:tcW w:w="1354" w:type="dxa"/>
          </w:tcPr>
          <w:p w14:paraId="6776A925" w14:textId="016EC0F1" w:rsidR="00E03D7C" w:rsidRPr="001D6A62" w:rsidRDefault="00E03D7C" w:rsidP="00E03D7C">
            <w:pPr>
              <w:pStyle w:val="Title"/>
              <w:spacing w:before="0" w:after="60" w:line="60" w:lineRule="atLeast"/>
              <w:rPr>
                <w:rFonts w:cs="Arial"/>
                <w:b w:val="0"/>
                <w:bCs w:val="0"/>
                <w:sz w:val="20"/>
                <w:szCs w:val="20"/>
                <w:lang w:val="en-US"/>
              </w:rPr>
            </w:pPr>
            <w:r w:rsidRPr="001D6A62">
              <w:rPr>
                <w:rFonts w:cs="Arial"/>
                <w:b w:val="0"/>
                <w:bCs w:val="0"/>
                <w:sz w:val="20"/>
                <w:szCs w:val="20"/>
                <w:lang w:val="en-US"/>
              </w:rPr>
              <w:t>January 2023</w:t>
            </w:r>
          </w:p>
        </w:tc>
        <w:tc>
          <w:tcPr>
            <w:tcW w:w="1259" w:type="dxa"/>
            <w:gridSpan w:val="2"/>
          </w:tcPr>
          <w:p w14:paraId="4E43DF1C" w14:textId="3FD950CE"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April 2023</w:t>
            </w:r>
          </w:p>
        </w:tc>
        <w:tc>
          <w:tcPr>
            <w:tcW w:w="1121" w:type="dxa"/>
            <w:gridSpan w:val="2"/>
          </w:tcPr>
          <w:p w14:paraId="1CD319E1" w14:textId="3B248DBD" w:rsidR="00E03D7C" w:rsidRPr="001D6A62" w:rsidRDefault="00E03D7C" w:rsidP="00E03D7C">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E03D7C" w:rsidRPr="00DC513F" w14:paraId="19E89963" w14:textId="77777777" w:rsidTr="00036BAA">
        <w:tc>
          <w:tcPr>
            <w:tcW w:w="1935" w:type="dxa"/>
            <w:vAlign w:val="center"/>
          </w:tcPr>
          <w:p w14:paraId="55C5F36E" w14:textId="13B5D29E"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2618B4A1" w14:textId="7EF89039"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1CD64D05" w14:textId="001546FD"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4558C0F" w14:textId="2C70F1DD"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position w:val="-2"/>
                <w:sz w:val="20"/>
                <w:szCs w:val="20"/>
              </w:rPr>
              <w:t>Member of the Board of the Essex Faculty of the RCGP</w:t>
            </w:r>
          </w:p>
        </w:tc>
        <w:tc>
          <w:tcPr>
            <w:tcW w:w="1354" w:type="dxa"/>
          </w:tcPr>
          <w:p w14:paraId="40EB1416" w14:textId="03FB6D87"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2013</w:t>
            </w:r>
          </w:p>
        </w:tc>
        <w:tc>
          <w:tcPr>
            <w:tcW w:w="1259" w:type="dxa"/>
            <w:gridSpan w:val="2"/>
          </w:tcPr>
          <w:p w14:paraId="156E5468" w14:textId="33FA4634"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44A8C70A" w14:textId="689BEC1F"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74F6DADD" w14:textId="77777777" w:rsidTr="00036BAA">
        <w:tc>
          <w:tcPr>
            <w:tcW w:w="1935" w:type="dxa"/>
            <w:vAlign w:val="center"/>
          </w:tcPr>
          <w:p w14:paraId="38E1C590" w14:textId="2E30A37E"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vAlign w:val="center"/>
          </w:tcPr>
          <w:p w14:paraId="4864FB2E" w14:textId="48486AC5"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6504F3B1" w14:textId="420BDFF8"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A05C14B" w14:textId="5FA57708"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position w:val="-2"/>
                <w:sz w:val="20"/>
                <w:szCs w:val="20"/>
              </w:rPr>
              <w:t>Member of the East of England Clinical Senate Council</w:t>
            </w:r>
          </w:p>
        </w:tc>
        <w:tc>
          <w:tcPr>
            <w:tcW w:w="1354" w:type="dxa"/>
          </w:tcPr>
          <w:p w14:paraId="19D5149E" w14:textId="69D46770"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2013</w:t>
            </w:r>
          </w:p>
        </w:tc>
        <w:tc>
          <w:tcPr>
            <w:tcW w:w="1259" w:type="dxa"/>
            <w:gridSpan w:val="2"/>
          </w:tcPr>
          <w:p w14:paraId="1E84B7FC" w14:textId="2363FBA7"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6492F611" w14:textId="40BE50FB"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12B05E32" w14:textId="77777777" w:rsidTr="00036BAA">
        <w:tc>
          <w:tcPr>
            <w:tcW w:w="1935" w:type="dxa"/>
            <w:vAlign w:val="center"/>
          </w:tcPr>
          <w:p w14:paraId="397E5042" w14:textId="031605C6"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3DD9C460" w14:textId="5C923738"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664F6CE4" w14:textId="522955A5"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01154C0" w14:textId="1491255B"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position w:val="-2"/>
                <w:sz w:val="20"/>
                <w:szCs w:val="20"/>
              </w:rPr>
              <w:t>Clinical Lead on Mental Health and Primary Care for Castle Point and Rochford</w:t>
            </w:r>
          </w:p>
        </w:tc>
        <w:tc>
          <w:tcPr>
            <w:tcW w:w="1354" w:type="dxa"/>
          </w:tcPr>
          <w:p w14:paraId="03ED0F23" w14:textId="1F52DC97"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2014</w:t>
            </w:r>
          </w:p>
        </w:tc>
        <w:tc>
          <w:tcPr>
            <w:tcW w:w="1259" w:type="dxa"/>
            <w:gridSpan w:val="2"/>
          </w:tcPr>
          <w:p w14:paraId="386A6CD6" w14:textId="4DBA0970"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65DE0D48" w14:textId="6035805A"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435F0949" w14:textId="77777777" w:rsidTr="00036BAA">
        <w:tc>
          <w:tcPr>
            <w:tcW w:w="1935" w:type="dxa"/>
            <w:vAlign w:val="center"/>
          </w:tcPr>
          <w:p w14:paraId="7D0E83EB" w14:textId="041A1792"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30E7C00A" w14:textId="47F97D1C"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45BF083D" w14:textId="0AD7CD7C"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CABE660" w14:textId="48E5601A"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Representative of the Essex Faculty at the United Kingdom Council of the RCGP</w:t>
            </w:r>
          </w:p>
        </w:tc>
        <w:tc>
          <w:tcPr>
            <w:tcW w:w="1354" w:type="dxa"/>
          </w:tcPr>
          <w:p w14:paraId="79B1BF06" w14:textId="22A497B8"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2015</w:t>
            </w:r>
          </w:p>
        </w:tc>
        <w:tc>
          <w:tcPr>
            <w:tcW w:w="1259" w:type="dxa"/>
            <w:gridSpan w:val="2"/>
          </w:tcPr>
          <w:p w14:paraId="32FA3454" w14:textId="7508EA5F"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43B64AC4" w14:textId="7F89EE5C"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2ED26E31" w14:textId="77777777" w:rsidTr="00036BAA">
        <w:tc>
          <w:tcPr>
            <w:tcW w:w="1935" w:type="dxa"/>
            <w:vAlign w:val="center"/>
          </w:tcPr>
          <w:p w14:paraId="494B702F" w14:textId="26EA0773"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6E1B9AE8" w14:textId="3A699E56"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34129C56" w14:textId="05E371B8"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9045201" w14:textId="1F5D3241"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Representative of the RCGP on the National Patient Safety Response Advisory Panel</w:t>
            </w:r>
          </w:p>
        </w:tc>
        <w:tc>
          <w:tcPr>
            <w:tcW w:w="1354" w:type="dxa"/>
          </w:tcPr>
          <w:p w14:paraId="45CAC422" w14:textId="555DBB3B"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2016</w:t>
            </w:r>
          </w:p>
        </w:tc>
        <w:tc>
          <w:tcPr>
            <w:tcW w:w="1259" w:type="dxa"/>
            <w:gridSpan w:val="2"/>
          </w:tcPr>
          <w:p w14:paraId="0ED3290B" w14:textId="721432CC"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55DA328F" w14:textId="698A2E50"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5D3DAB31" w14:textId="77777777" w:rsidTr="00036BAA">
        <w:tc>
          <w:tcPr>
            <w:tcW w:w="1935" w:type="dxa"/>
            <w:vAlign w:val="center"/>
          </w:tcPr>
          <w:p w14:paraId="7EAB212F" w14:textId="17E68114" w:rsidR="00E03D7C" w:rsidRPr="001D6A62" w:rsidRDefault="00E03D7C" w:rsidP="00E03D7C">
            <w:pPr>
              <w:pStyle w:val="Title"/>
              <w:spacing w:before="0" w:after="60" w:line="60" w:lineRule="atLeast"/>
              <w:jc w:val="left"/>
              <w:rPr>
                <w:rFonts w:cs="Arial"/>
                <w:b w:val="0"/>
                <w:color w:val="000000"/>
                <w:sz w:val="20"/>
                <w:szCs w:val="20"/>
              </w:rPr>
            </w:pPr>
            <w:r w:rsidRPr="001D6A62">
              <w:rPr>
                <w:rFonts w:cs="Arial"/>
                <w:b w:val="0"/>
                <w:sz w:val="20"/>
                <w:szCs w:val="20"/>
              </w:rPr>
              <w:lastRenderedPageBreak/>
              <w:t>Sunil Gupta</w:t>
            </w:r>
          </w:p>
        </w:tc>
        <w:tc>
          <w:tcPr>
            <w:tcW w:w="1124" w:type="dxa"/>
            <w:gridSpan w:val="2"/>
          </w:tcPr>
          <w:p w14:paraId="0624F94B" w14:textId="7ABD9452"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537C7767" w14:textId="13D6B455"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8FD9D5B" w14:textId="0938117F"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Member of the General Practice Curriculum Working Group for Anglia Ruskin University</w:t>
            </w:r>
          </w:p>
        </w:tc>
        <w:tc>
          <w:tcPr>
            <w:tcW w:w="1354" w:type="dxa"/>
          </w:tcPr>
          <w:p w14:paraId="648A9E53" w14:textId="4703FB32"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2017</w:t>
            </w:r>
          </w:p>
        </w:tc>
        <w:tc>
          <w:tcPr>
            <w:tcW w:w="1259" w:type="dxa"/>
            <w:gridSpan w:val="2"/>
          </w:tcPr>
          <w:p w14:paraId="34E8B011" w14:textId="0BEDB8B8"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5DB754D1" w14:textId="6E640159"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61CC5233" w14:textId="77777777" w:rsidTr="00036BAA">
        <w:tc>
          <w:tcPr>
            <w:tcW w:w="1935" w:type="dxa"/>
            <w:vAlign w:val="center"/>
          </w:tcPr>
          <w:p w14:paraId="46239A62" w14:textId="53DEFE20"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5EE671B3" w14:textId="72DD4302"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49A4C089" w14:textId="1C682DF2"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07B1FCF" w14:textId="7EC880A1"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Member of the Advisory Committee on Resource Allocation</w:t>
            </w:r>
          </w:p>
        </w:tc>
        <w:tc>
          <w:tcPr>
            <w:tcW w:w="1354" w:type="dxa"/>
          </w:tcPr>
          <w:p w14:paraId="1E803273" w14:textId="6CFBAE07"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2017</w:t>
            </w:r>
          </w:p>
        </w:tc>
        <w:tc>
          <w:tcPr>
            <w:tcW w:w="1259" w:type="dxa"/>
            <w:gridSpan w:val="2"/>
          </w:tcPr>
          <w:p w14:paraId="371C2EFC" w14:textId="39D42105"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4F433EC8" w14:textId="0D94A66D"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0699341D" w14:textId="77777777" w:rsidTr="00036BAA">
        <w:tc>
          <w:tcPr>
            <w:tcW w:w="1935" w:type="dxa"/>
            <w:vAlign w:val="center"/>
          </w:tcPr>
          <w:p w14:paraId="2724ED06" w14:textId="105443A1" w:rsidR="00E03D7C" w:rsidRPr="001D6A62" w:rsidRDefault="00E03D7C" w:rsidP="00E03D7C">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tcPr>
          <w:p w14:paraId="4EA5CE87" w14:textId="6E332201"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49F0F898" w14:textId="2C226367"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C7DBA1B" w14:textId="0E502108"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 xml:space="preserve">Chair of the </w:t>
            </w:r>
            <w:proofErr w:type="gramStart"/>
            <w:r w:rsidRPr="001D6A62">
              <w:rPr>
                <w:rFonts w:cs="Arial"/>
                <w:b w:val="0"/>
                <w:bCs w:val="0"/>
                <w:sz w:val="20"/>
                <w:szCs w:val="20"/>
              </w:rPr>
              <w:t>South East</w:t>
            </w:r>
            <w:proofErr w:type="gramEnd"/>
            <w:r w:rsidRPr="001D6A62">
              <w:rPr>
                <w:rFonts w:cs="Arial"/>
                <w:b w:val="0"/>
                <w:bCs w:val="0"/>
                <w:sz w:val="20"/>
                <w:szCs w:val="20"/>
              </w:rPr>
              <w:t xml:space="preserve"> Essex Dementia Steering Group</w:t>
            </w:r>
          </w:p>
        </w:tc>
        <w:tc>
          <w:tcPr>
            <w:tcW w:w="1354" w:type="dxa"/>
          </w:tcPr>
          <w:p w14:paraId="3E598450" w14:textId="330FE555"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2018</w:t>
            </w:r>
          </w:p>
        </w:tc>
        <w:tc>
          <w:tcPr>
            <w:tcW w:w="1259" w:type="dxa"/>
            <w:gridSpan w:val="2"/>
          </w:tcPr>
          <w:p w14:paraId="0B35B720" w14:textId="12D7C953"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26BEF3BC" w14:textId="1AC15713"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5B1D584A" w14:textId="77777777" w:rsidTr="00036BAA">
        <w:tc>
          <w:tcPr>
            <w:tcW w:w="1935" w:type="dxa"/>
            <w:vAlign w:val="center"/>
          </w:tcPr>
          <w:p w14:paraId="3280FEF6" w14:textId="3394A752" w:rsidR="00E03D7C" w:rsidRPr="001D6A62" w:rsidRDefault="00E03D7C" w:rsidP="00E03D7C">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tcPr>
          <w:p w14:paraId="19C2000E" w14:textId="03045816"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4288E703" w14:textId="3B55B9A2"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9133456" w14:textId="03DDB4EA"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Member of the Essex Health and Wellbeing Board</w:t>
            </w:r>
          </w:p>
        </w:tc>
        <w:tc>
          <w:tcPr>
            <w:tcW w:w="1354" w:type="dxa"/>
          </w:tcPr>
          <w:p w14:paraId="10CB7D58" w14:textId="6B722FF9"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May 2019</w:t>
            </w:r>
          </w:p>
        </w:tc>
        <w:tc>
          <w:tcPr>
            <w:tcW w:w="1259" w:type="dxa"/>
            <w:gridSpan w:val="2"/>
          </w:tcPr>
          <w:p w14:paraId="699451FD" w14:textId="1A037CCF"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tcPr>
          <w:p w14:paraId="7A1A3983" w14:textId="06364594"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04445358" w14:textId="77777777" w:rsidTr="00036BAA">
        <w:tc>
          <w:tcPr>
            <w:tcW w:w="1935" w:type="dxa"/>
            <w:vAlign w:val="center"/>
          </w:tcPr>
          <w:p w14:paraId="70A402B6" w14:textId="72763697" w:rsidR="00E03D7C" w:rsidRPr="001D6A62" w:rsidRDefault="00E03D7C" w:rsidP="00E03D7C">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tcPr>
          <w:p w14:paraId="5F08F0E2" w14:textId="089745E3"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750DF62D" w14:textId="3BD27F8F"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3AA01A7" w14:textId="16A761CA"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Member of the Public Health England, East of England Cardiovascular Disease Prevention Programme Advisory Board</w:t>
            </w:r>
          </w:p>
        </w:tc>
        <w:tc>
          <w:tcPr>
            <w:tcW w:w="1354" w:type="dxa"/>
          </w:tcPr>
          <w:p w14:paraId="1C0E2D53" w14:textId="2E5F3F73"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September 2019</w:t>
            </w:r>
          </w:p>
        </w:tc>
        <w:tc>
          <w:tcPr>
            <w:tcW w:w="1259" w:type="dxa"/>
            <w:gridSpan w:val="2"/>
          </w:tcPr>
          <w:p w14:paraId="66ED91D5" w14:textId="6E575B85"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Nov 2020</w:t>
            </w:r>
          </w:p>
        </w:tc>
        <w:tc>
          <w:tcPr>
            <w:tcW w:w="1121" w:type="dxa"/>
            <w:gridSpan w:val="2"/>
          </w:tcPr>
          <w:p w14:paraId="43007990" w14:textId="6B17F1CA"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05494B76" w14:textId="77777777" w:rsidTr="00036BAA">
        <w:tc>
          <w:tcPr>
            <w:tcW w:w="1935" w:type="dxa"/>
            <w:vAlign w:val="center"/>
          </w:tcPr>
          <w:p w14:paraId="60672A42" w14:textId="18129F2B"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70CCFD91" w14:textId="531D8ACE"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03288A7B" w14:textId="2A03EF07"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5554C40" w14:textId="3439FD6A"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Chair of the Patient Safety and Quality Committee of the 5 CCGs in Mid and South Essex</w:t>
            </w:r>
          </w:p>
        </w:tc>
        <w:tc>
          <w:tcPr>
            <w:tcW w:w="1354" w:type="dxa"/>
          </w:tcPr>
          <w:p w14:paraId="745B1C99" w14:textId="2FBB9D8E"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May 2020</w:t>
            </w:r>
          </w:p>
        </w:tc>
        <w:tc>
          <w:tcPr>
            <w:tcW w:w="1259" w:type="dxa"/>
            <w:gridSpan w:val="2"/>
          </w:tcPr>
          <w:p w14:paraId="66651942" w14:textId="09C1FC5D"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Nov 2020</w:t>
            </w:r>
          </w:p>
        </w:tc>
        <w:tc>
          <w:tcPr>
            <w:tcW w:w="1121" w:type="dxa"/>
            <w:gridSpan w:val="2"/>
          </w:tcPr>
          <w:p w14:paraId="4F86E699" w14:textId="36DB6880"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1601BE8E" w14:textId="77777777" w:rsidTr="00036BAA">
        <w:tc>
          <w:tcPr>
            <w:tcW w:w="1935" w:type="dxa"/>
            <w:vAlign w:val="center"/>
          </w:tcPr>
          <w:p w14:paraId="55ACEA79" w14:textId="350C570B" w:rsidR="00E03D7C" w:rsidRPr="001D6A62" w:rsidRDefault="00E03D7C" w:rsidP="00E03D7C">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tcPr>
          <w:p w14:paraId="65ABF4BA" w14:textId="024E83C7"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10D87C6F" w14:textId="476C95A4"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C2A6146" w14:textId="4B982674"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Senior Responsible Officer for promoting equality and reducing health inequalities for Mid and South Essex</w:t>
            </w:r>
          </w:p>
        </w:tc>
        <w:tc>
          <w:tcPr>
            <w:tcW w:w="1354" w:type="dxa"/>
          </w:tcPr>
          <w:p w14:paraId="60E2A80C" w14:textId="27081020"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July 2020</w:t>
            </w:r>
          </w:p>
        </w:tc>
        <w:tc>
          <w:tcPr>
            <w:tcW w:w="1259" w:type="dxa"/>
            <w:gridSpan w:val="2"/>
          </w:tcPr>
          <w:p w14:paraId="7255CA98" w14:textId="71FB3314"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Nov 2020</w:t>
            </w:r>
          </w:p>
        </w:tc>
        <w:tc>
          <w:tcPr>
            <w:tcW w:w="1121" w:type="dxa"/>
            <w:gridSpan w:val="2"/>
          </w:tcPr>
          <w:p w14:paraId="604A1B2F" w14:textId="1A44B48B"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0A837B19" w14:textId="77777777" w:rsidTr="00036BAA">
        <w:tc>
          <w:tcPr>
            <w:tcW w:w="1935" w:type="dxa"/>
            <w:vAlign w:val="center"/>
          </w:tcPr>
          <w:p w14:paraId="1ACBD1E2" w14:textId="13FE6F83" w:rsidR="00E03D7C" w:rsidRPr="001D6A62" w:rsidRDefault="00E03D7C" w:rsidP="00E03D7C">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tcPr>
          <w:p w14:paraId="183F8972" w14:textId="4BAE0F23"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588892AF" w14:textId="6097F3F0"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A702D3A" w14:textId="7B5F693F"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Member of the NHS Confederation Leaders’ Panel</w:t>
            </w:r>
          </w:p>
        </w:tc>
        <w:tc>
          <w:tcPr>
            <w:tcW w:w="1354" w:type="dxa"/>
          </w:tcPr>
          <w:p w14:paraId="0C83C1E5" w14:textId="16559CFC"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August 2020</w:t>
            </w:r>
          </w:p>
        </w:tc>
        <w:tc>
          <w:tcPr>
            <w:tcW w:w="1259" w:type="dxa"/>
            <w:gridSpan w:val="2"/>
          </w:tcPr>
          <w:p w14:paraId="35B22E08" w14:textId="4CE3886A"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Nov 2020</w:t>
            </w:r>
          </w:p>
        </w:tc>
        <w:tc>
          <w:tcPr>
            <w:tcW w:w="1121" w:type="dxa"/>
            <w:gridSpan w:val="2"/>
          </w:tcPr>
          <w:p w14:paraId="0F9CB975" w14:textId="58CEFB42"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22430388" w14:textId="77777777" w:rsidTr="00036BAA">
        <w:tc>
          <w:tcPr>
            <w:tcW w:w="1935" w:type="dxa"/>
            <w:vAlign w:val="center"/>
          </w:tcPr>
          <w:p w14:paraId="7DE9A05A" w14:textId="75640F38" w:rsidR="00E03D7C" w:rsidRPr="001D6A62" w:rsidRDefault="00E03D7C" w:rsidP="00E03D7C">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tcPr>
          <w:p w14:paraId="06B99E53" w14:textId="40B65917"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19FB92EC" w14:textId="103C9E94"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340271F" w14:textId="6D743634" w:rsidR="00E03D7C" w:rsidRPr="001D6A62" w:rsidRDefault="00E03D7C" w:rsidP="00E03D7C">
            <w:pPr>
              <w:pStyle w:val="Title"/>
              <w:spacing w:before="0" w:after="60" w:line="60" w:lineRule="atLeast"/>
              <w:jc w:val="left"/>
              <w:rPr>
                <w:rFonts w:cs="Arial"/>
                <w:b w:val="0"/>
                <w:bCs w:val="0"/>
                <w:sz w:val="20"/>
                <w:szCs w:val="20"/>
              </w:rPr>
            </w:pPr>
            <w:r w:rsidRPr="001D6A62">
              <w:rPr>
                <w:rFonts w:cs="Arial"/>
                <w:b w:val="0"/>
                <w:bCs w:val="0"/>
                <w:sz w:val="20"/>
                <w:szCs w:val="20"/>
              </w:rPr>
              <w:t xml:space="preserve">Member of NHS England/Improvement and Public Health England East of England Equality and Reducing Health Inequalities Programme Board </w:t>
            </w:r>
          </w:p>
        </w:tc>
        <w:tc>
          <w:tcPr>
            <w:tcW w:w="1354" w:type="dxa"/>
          </w:tcPr>
          <w:p w14:paraId="2F29C3BA" w14:textId="1E504DBF"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October 2020</w:t>
            </w:r>
          </w:p>
        </w:tc>
        <w:tc>
          <w:tcPr>
            <w:tcW w:w="1259" w:type="dxa"/>
            <w:gridSpan w:val="2"/>
          </w:tcPr>
          <w:p w14:paraId="70468CE3" w14:textId="4FF537FA"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Nov 2020</w:t>
            </w:r>
          </w:p>
        </w:tc>
        <w:tc>
          <w:tcPr>
            <w:tcW w:w="1121" w:type="dxa"/>
            <w:gridSpan w:val="2"/>
          </w:tcPr>
          <w:p w14:paraId="5D97C3E5" w14:textId="1789E6C0"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E03D7C" w:rsidRPr="00DC513F" w14:paraId="5FD83AB7" w14:textId="77777777" w:rsidTr="00036BAA">
        <w:tc>
          <w:tcPr>
            <w:tcW w:w="1935" w:type="dxa"/>
            <w:vAlign w:val="center"/>
          </w:tcPr>
          <w:p w14:paraId="3120B95E" w14:textId="60484252"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4F7427E9" w14:textId="31BE461D" w:rsidR="00E03D7C" w:rsidRPr="001D6A62" w:rsidRDefault="00E03D7C" w:rsidP="00E03D7C">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362BEA8A" w14:textId="5FE86466" w:rsidR="00E03D7C" w:rsidRPr="001D6A62" w:rsidRDefault="00E03D7C" w:rsidP="00E03D7C">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DD18241" w14:textId="09C35EBF" w:rsidR="00E03D7C" w:rsidRPr="001D6A62" w:rsidRDefault="00E03D7C" w:rsidP="00E03D7C">
            <w:pPr>
              <w:pStyle w:val="Title"/>
              <w:spacing w:before="0" w:after="60"/>
              <w:jc w:val="left"/>
              <w:rPr>
                <w:rFonts w:cs="Arial"/>
                <w:b w:val="0"/>
                <w:bCs w:val="0"/>
                <w:sz w:val="20"/>
                <w:szCs w:val="20"/>
              </w:rPr>
            </w:pPr>
            <w:r w:rsidRPr="001D6A62">
              <w:rPr>
                <w:rFonts w:cs="Arial"/>
                <w:b w:val="0"/>
                <w:bCs w:val="0"/>
                <w:sz w:val="20"/>
                <w:szCs w:val="20"/>
              </w:rPr>
              <w:t>Member of Health Education East of England Primary Care School Board</w:t>
            </w:r>
          </w:p>
        </w:tc>
        <w:tc>
          <w:tcPr>
            <w:tcW w:w="1354" w:type="dxa"/>
          </w:tcPr>
          <w:p w14:paraId="797ED472" w14:textId="27168E5E" w:rsidR="00E03D7C" w:rsidRPr="001D6A62" w:rsidRDefault="00E03D7C" w:rsidP="00E03D7C">
            <w:pPr>
              <w:pStyle w:val="Title"/>
              <w:spacing w:before="0" w:after="60" w:line="60" w:lineRule="atLeast"/>
              <w:rPr>
                <w:rFonts w:cs="Arial"/>
                <w:b w:val="0"/>
                <w:bCs w:val="0"/>
                <w:sz w:val="20"/>
                <w:szCs w:val="20"/>
              </w:rPr>
            </w:pPr>
            <w:r w:rsidRPr="001D6A62">
              <w:rPr>
                <w:rFonts w:cs="Arial"/>
                <w:b w:val="0"/>
                <w:bCs w:val="0"/>
                <w:sz w:val="20"/>
                <w:szCs w:val="20"/>
                <w:lang w:val="en-US"/>
              </w:rPr>
              <w:t>October 2020</w:t>
            </w:r>
          </w:p>
        </w:tc>
        <w:tc>
          <w:tcPr>
            <w:tcW w:w="1259" w:type="dxa"/>
            <w:gridSpan w:val="2"/>
          </w:tcPr>
          <w:p w14:paraId="11A91BA5" w14:textId="0D715A20" w:rsidR="00E03D7C" w:rsidRPr="001D6A62" w:rsidRDefault="00E03D7C" w:rsidP="00E03D7C">
            <w:pPr>
              <w:pStyle w:val="Title"/>
              <w:spacing w:before="0" w:after="60"/>
              <w:rPr>
                <w:rFonts w:cs="Arial"/>
                <w:b w:val="0"/>
                <w:sz w:val="20"/>
                <w:szCs w:val="20"/>
              </w:rPr>
            </w:pPr>
            <w:r w:rsidRPr="001D6A62">
              <w:rPr>
                <w:rFonts w:cs="Arial"/>
                <w:b w:val="0"/>
                <w:sz w:val="20"/>
                <w:szCs w:val="20"/>
              </w:rPr>
              <w:t>Nov 2020</w:t>
            </w:r>
          </w:p>
        </w:tc>
        <w:tc>
          <w:tcPr>
            <w:tcW w:w="1121" w:type="dxa"/>
            <w:gridSpan w:val="2"/>
          </w:tcPr>
          <w:p w14:paraId="1F9630BB" w14:textId="20660A13" w:rsidR="00E03D7C" w:rsidRPr="001D6A62" w:rsidRDefault="00E03D7C" w:rsidP="00E03D7C">
            <w:pPr>
              <w:pStyle w:val="Title"/>
              <w:spacing w:before="0" w:after="60" w:line="60" w:lineRule="atLeast"/>
              <w:rPr>
                <w:rFonts w:cs="Arial"/>
                <w:b w:val="0"/>
                <w:sz w:val="20"/>
                <w:szCs w:val="20"/>
              </w:rPr>
            </w:pPr>
            <w:r w:rsidRPr="001D6A62">
              <w:rPr>
                <w:rFonts w:cs="Arial"/>
                <w:b w:val="0"/>
                <w:bCs w:val="0"/>
                <w:sz w:val="20"/>
                <w:szCs w:val="20"/>
                <w:lang w:val="en-US"/>
              </w:rPr>
              <w:t>Current</w:t>
            </w:r>
          </w:p>
        </w:tc>
      </w:tr>
      <w:tr w:rsidR="00036BAA" w:rsidRPr="00DC513F" w14:paraId="2ABCA9A4" w14:textId="77777777" w:rsidTr="00036BAA">
        <w:tc>
          <w:tcPr>
            <w:tcW w:w="1935" w:type="dxa"/>
            <w:vAlign w:val="center"/>
          </w:tcPr>
          <w:p w14:paraId="4CDCD60D" w14:textId="67ED5DFE"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4F0C96D9" w14:textId="183BC64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3103F2C7" w14:textId="48331019"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7F857E00" w14:textId="343F5C7E" w:rsidR="00036BAA" w:rsidRPr="001D6A62" w:rsidRDefault="00036BAA" w:rsidP="00036BAA">
            <w:pPr>
              <w:pStyle w:val="Title"/>
              <w:spacing w:before="0" w:after="60"/>
              <w:jc w:val="left"/>
              <w:rPr>
                <w:rFonts w:cs="Arial"/>
                <w:b w:val="0"/>
                <w:bCs w:val="0"/>
                <w:sz w:val="20"/>
                <w:szCs w:val="20"/>
              </w:rPr>
            </w:pPr>
            <w:r w:rsidRPr="001D6A62">
              <w:rPr>
                <w:rFonts w:cs="Arial"/>
                <w:b w:val="0"/>
                <w:bCs w:val="0"/>
                <w:position w:val="-2"/>
                <w:sz w:val="20"/>
                <w:szCs w:val="20"/>
              </w:rPr>
              <w:t>Vice Chair of the East of England Clinical Senate Council</w:t>
            </w:r>
          </w:p>
        </w:tc>
        <w:tc>
          <w:tcPr>
            <w:tcW w:w="1354" w:type="dxa"/>
          </w:tcPr>
          <w:p w14:paraId="3F3FD1AB" w14:textId="3C27F882"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2017</w:t>
            </w:r>
          </w:p>
        </w:tc>
        <w:tc>
          <w:tcPr>
            <w:tcW w:w="1259" w:type="dxa"/>
            <w:gridSpan w:val="2"/>
          </w:tcPr>
          <w:p w14:paraId="0E5B56C7" w14:textId="35EF1548"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611CD8F9" w14:textId="306328A3"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70304563" w14:textId="77777777" w:rsidTr="00036BAA">
        <w:tc>
          <w:tcPr>
            <w:tcW w:w="1935" w:type="dxa"/>
            <w:vAlign w:val="center"/>
          </w:tcPr>
          <w:p w14:paraId="12B49641" w14:textId="4A003D9E"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lastRenderedPageBreak/>
              <w:t>Sunil Gupta</w:t>
            </w:r>
          </w:p>
        </w:tc>
        <w:tc>
          <w:tcPr>
            <w:tcW w:w="1124" w:type="dxa"/>
            <w:gridSpan w:val="2"/>
          </w:tcPr>
          <w:p w14:paraId="34F50844" w14:textId="0648BE1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374AEB93" w14:textId="2FB1ADE8"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03C3C32" w14:textId="032025DB" w:rsidR="00036BAA" w:rsidRPr="001D6A62" w:rsidRDefault="00036BAA" w:rsidP="00036BAA">
            <w:pPr>
              <w:pStyle w:val="Title"/>
              <w:spacing w:before="0" w:after="60"/>
              <w:jc w:val="left"/>
              <w:rPr>
                <w:rFonts w:cs="Arial"/>
                <w:b w:val="0"/>
                <w:bCs w:val="0"/>
                <w:position w:val="-2"/>
                <w:sz w:val="20"/>
                <w:szCs w:val="20"/>
              </w:rPr>
            </w:pPr>
            <w:r w:rsidRPr="001D6A62">
              <w:rPr>
                <w:rFonts w:cs="Arial"/>
                <w:b w:val="0"/>
                <w:bCs w:val="0"/>
                <w:sz w:val="20"/>
                <w:szCs w:val="20"/>
              </w:rPr>
              <w:t>Assessor for Multiple Mini Interviews for Anglia Ruskin University School of Medicine since 2018 and Examiner for Objective Structured Clinical Examination (OSCE) for medical students at Anglia Ruskin University School of Medicine</w:t>
            </w:r>
          </w:p>
        </w:tc>
        <w:tc>
          <w:tcPr>
            <w:tcW w:w="1354" w:type="dxa"/>
          </w:tcPr>
          <w:p w14:paraId="31DE232E" w14:textId="48903310"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March 2021</w:t>
            </w:r>
          </w:p>
        </w:tc>
        <w:tc>
          <w:tcPr>
            <w:tcW w:w="1259" w:type="dxa"/>
            <w:gridSpan w:val="2"/>
          </w:tcPr>
          <w:p w14:paraId="31F86D75" w14:textId="11AFB48C"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228C01DD" w14:textId="1CAE1915"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66D3776E" w14:textId="77777777" w:rsidTr="00036BAA">
        <w:tc>
          <w:tcPr>
            <w:tcW w:w="1935" w:type="dxa"/>
            <w:vAlign w:val="center"/>
          </w:tcPr>
          <w:p w14:paraId="2ABA1801" w14:textId="5789E54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4037A7DE" w14:textId="602D07E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322FD0C2" w14:textId="3A958E4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F686589" w14:textId="663DFC6C" w:rsidR="00036BAA" w:rsidRPr="001D6A62" w:rsidRDefault="00036BAA" w:rsidP="00036BAA">
            <w:pPr>
              <w:pStyle w:val="Title"/>
              <w:spacing w:before="0" w:after="60"/>
              <w:jc w:val="left"/>
              <w:rPr>
                <w:rFonts w:cs="Arial"/>
                <w:b w:val="0"/>
                <w:bCs w:val="0"/>
                <w:sz w:val="20"/>
                <w:szCs w:val="20"/>
              </w:rPr>
            </w:pPr>
            <w:r w:rsidRPr="001D6A62">
              <w:rPr>
                <w:rFonts w:cs="Arial"/>
                <w:b w:val="0"/>
                <w:bCs w:val="0"/>
                <w:sz w:val="20"/>
                <w:szCs w:val="20"/>
              </w:rPr>
              <w:t>Representative of the Council of the RCGP on the GP Specialty Advisory Board</w:t>
            </w:r>
          </w:p>
        </w:tc>
        <w:tc>
          <w:tcPr>
            <w:tcW w:w="1354" w:type="dxa"/>
          </w:tcPr>
          <w:p w14:paraId="130C286A" w14:textId="74A6FCB2"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rPr>
              <w:t>December 2020</w:t>
            </w:r>
          </w:p>
        </w:tc>
        <w:tc>
          <w:tcPr>
            <w:tcW w:w="1259" w:type="dxa"/>
            <w:gridSpan w:val="2"/>
          </w:tcPr>
          <w:p w14:paraId="547736DC" w14:textId="00675BF2"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7C807347" w14:textId="183F147B"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79E35CC6" w14:textId="77777777" w:rsidTr="00036BAA">
        <w:tc>
          <w:tcPr>
            <w:tcW w:w="1935" w:type="dxa"/>
            <w:vAlign w:val="center"/>
          </w:tcPr>
          <w:p w14:paraId="161F9855" w14:textId="40FC9E6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5523A25C" w14:textId="36558CC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53188713" w14:textId="0B07042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F02D411" w14:textId="761BAF27" w:rsidR="00036BAA" w:rsidRPr="001D6A62" w:rsidRDefault="00036BAA" w:rsidP="00036BAA">
            <w:pPr>
              <w:pStyle w:val="Title"/>
              <w:spacing w:before="0" w:after="60"/>
              <w:jc w:val="left"/>
              <w:rPr>
                <w:rFonts w:cs="Arial"/>
                <w:b w:val="0"/>
                <w:bCs w:val="0"/>
                <w:sz w:val="20"/>
                <w:szCs w:val="20"/>
              </w:rPr>
            </w:pPr>
            <w:r w:rsidRPr="001D6A62">
              <w:rPr>
                <w:rFonts w:cs="Arial"/>
                <w:b w:val="0"/>
                <w:bCs w:val="0"/>
                <w:sz w:val="20"/>
                <w:szCs w:val="20"/>
              </w:rPr>
              <w:t>Member of Health Education England national GP Workforce Expansion Delivery Group</w:t>
            </w:r>
          </w:p>
        </w:tc>
        <w:tc>
          <w:tcPr>
            <w:tcW w:w="1354" w:type="dxa"/>
          </w:tcPr>
          <w:p w14:paraId="5A8E8D28" w14:textId="285B557E"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January 2021</w:t>
            </w:r>
          </w:p>
        </w:tc>
        <w:tc>
          <w:tcPr>
            <w:tcW w:w="1259" w:type="dxa"/>
            <w:gridSpan w:val="2"/>
          </w:tcPr>
          <w:p w14:paraId="29CA1079" w14:textId="183B29B9"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47E6BCBC" w14:textId="30BC683D"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25E541DC" w14:textId="77777777" w:rsidTr="00036BAA">
        <w:tc>
          <w:tcPr>
            <w:tcW w:w="1935" w:type="dxa"/>
            <w:vAlign w:val="center"/>
          </w:tcPr>
          <w:p w14:paraId="269C1AA3" w14:textId="149A5E8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4DB6B4B5" w14:textId="01289D1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753F6741" w14:textId="0E1F1223"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C693136" w14:textId="55996D17" w:rsidR="00036BAA" w:rsidRPr="001D6A62" w:rsidRDefault="00036BAA" w:rsidP="00036BAA">
            <w:pPr>
              <w:pStyle w:val="Title"/>
              <w:spacing w:before="0" w:after="60"/>
              <w:jc w:val="left"/>
              <w:rPr>
                <w:rFonts w:cs="Arial"/>
                <w:b w:val="0"/>
                <w:bCs w:val="0"/>
                <w:sz w:val="20"/>
                <w:szCs w:val="20"/>
              </w:rPr>
            </w:pPr>
            <w:r w:rsidRPr="001D6A62">
              <w:rPr>
                <w:rFonts w:cs="Arial"/>
                <w:b w:val="0"/>
                <w:bCs w:val="0"/>
                <w:sz w:val="20"/>
                <w:szCs w:val="20"/>
              </w:rPr>
              <w:t>Representative of the Council of the RCGP on the GP Specialty Training Board</w:t>
            </w:r>
          </w:p>
        </w:tc>
        <w:tc>
          <w:tcPr>
            <w:tcW w:w="1354" w:type="dxa"/>
          </w:tcPr>
          <w:p w14:paraId="0A919D31" w14:textId="16A5AA24"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September 2021</w:t>
            </w:r>
          </w:p>
        </w:tc>
        <w:tc>
          <w:tcPr>
            <w:tcW w:w="1259" w:type="dxa"/>
            <w:gridSpan w:val="2"/>
          </w:tcPr>
          <w:p w14:paraId="0F48199A" w14:textId="2FAA9A17"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5C0AD048" w14:textId="3EE642EA"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60F68604" w14:textId="77777777" w:rsidTr="00036BAA">
        <w:tc>
          <w:tcPr>
            <w:tcW w:w="1935" w:type="dxa"/>
            <w:vAlign w:val="center"/>
          </w:tcPr>
          <w:p w14:paraId="2C45112C" w14:textId="7285853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70B098E7" w14:textId="07542AE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41E6C08B" w14:textId="42FFBCDC"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C755A41" w14:textId="3935BD25" w:rsidR="00036BAA" w:rsidRPr="001D6A62" w:rsidRDefault="00036BAA" w:rsidP="00036BAA">
            <w:pPr>
              <w:pStyle w:val="Title"/>
              <w:spacing w:before="0" w:after="60"/>
              <w:jc w:val="left"/>
              <w:rPr>
                <w:rFonts w:cs="Arial"/>
                <w:b w:val="0"/>
                <w:bCs w:val="0"/>
                <w:sz w:val="20"/>
                <w:szCs w:val="20"/>
              </w:rPr>
            </w:pPr>
            <w:r w:rsidRPr="001D6A62">
              <w:rPr>
                <w:rFonts w:cs="Arial"/>
                <w:b w:val="0"/>
                <w:bCs w:val="0"/>
                <w:sz w:val="20"/>
                <w:szCs w:val="20"/>
              </w:rPr>
              <w:t>Member of the East of England Cardiovascular Disease Prevention Clinical Advisory Group</w:t>
            </w:r>
          </w:p>
        </w:tc>
        <w:tc>
          <w:tcPr>
            <w:tcW w:w="1354" w:type="dxa"/>
          </w:tcPr>
          <w:p w14:paraId="4D144D93" w14:textId="76A463F8"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September 2021</w:t>
            </w:r>
          </w:p>
        </w:tc>
        <w:tc>
          <w:tcPr>
            <w:tcW w:w="1259" w:type="dxa"/>
            <w:gridSpan w:val="2"/>
          </w:tcPr>
          <w:p w14:paraId="1EF0D1B4" w14:textId="15A1FD31"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17A99CF1" w14:textId="027B00CB"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4F698C91" w14:textId="77777777" w:rsidTr="00036BAA">
        <w:tc>
          <w:tcPr>
            <w:tcW w:w="1935" w:type="dxa"/>
            <w:vAlign w:val="center"/>
          </w:tcPr>
          <w:p w14:paraId="2CDC8115" w14:textId="6CCDE7D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2250DAD2" w14:textId="3243361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12E77C1D" w14:textId="577EB8E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90DC47F" w14:textId="77777777" w:rsidR="00036BAA" w:rsidRPr="001D6A62" w:rsidRDefault="00036BAA" w:rsidP="00036BAA">
            <w:pPr>
              <w:rPr>
                <w:rFonts w:ascii="Arial" w:hAnsi="Arial" w:cs="Arial"/>
                <w:sz w:val="20"/>
                <w:szCs w:val="20"/>
                <w:u w:val="single"/>
              </w:rPr>
            </w:pPr>
          </w:p>
          <w:p w14:paraId="5591257F" w14:textId="30381D18" w:rsidR="00036BAA" w:rsidRPr="001D6A62" w:rsidRDefault="00036BAA" w:rsidP="00036BAA">
            <w:pPr>
              <w:pStyle w:val="Title"/>
              <w:spacing w:before="0" w:after="60"/>
              <w:jc w:val="left"/>
              <w:rPr>
                <w:rFonts w:cs="Arial"/>
                <w:b w:val="0"/>
                <w:bCs w:val="0"/>
                <w:sz w:val="20"/>
                <w:szCs w:val="20"/>
              </w:rPr>
            </w:pPr>
            <w:r w:rsidRPr="001D6A62">
              <w:rPr>
                <w:rFonts w:cs="Arial"/>
                <w:b w:val="0"/>
                <w:bCs w:val="0"/>
                <w:sz w:val="20"/>
                <w:szCs w:val="20"/>
              </w:rPr>
              <w:t>Freedom to Speak up Guardian in Health Education East of England</w:t>
            </w:r>
          </w:p>
        </w:tc>
        <w:tc>
          <w:tcPr>
            <w:tcW w:w="1354" w:type="dxa"/>
          </w:tcPr>
          <w:p w14:paraId="3C58657C" w14:textId="508A80AA"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February 2022</w:t>
            </w:r>
          </w:p>
        </w:tc>
        <w:tc>
          <w:tcPr>
            <w:tcW w:w="1259" w:type="dxa"/>
            <w:gridSpan w:val="2"/>
          </w:tcPr>
          <w:p w14:paraId="263A128D" w14:textId="019A4F5C"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1CE67029" w14:textId="17E31E24"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59EB95F4" w14:textId="77777777" w:rsidTr="00036BAA">
        <w:tc>
          <w:tcPr>
            <w:tcW w:w="1935" w:type="dxa"/>
            <w:vAlign w:val="center"/>
          </w:tcPr>
          <w:p w14:paraId="4F44D958" w14:textId="1C8CA60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1F52EC26" w14:textId="5AC94D0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4B3A25DA" w14:textId="779BF4A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0CAF0F1" w14:textId="61D9345F" w:rsidR="00036BAA" w:rsidRPr="001D6A62" w:rsidRDefault="00036BAA" w:rsidP="00036BAA">
            <w:pPr>
              <w:rPr>
                <w:rFonts w:ascii="Arial" w:hAnsi="Arial" w:cs="Arial"/>
                <w:sz w:val="20"/>
                <w:szCs w:val="20"/>
                <w:u w:val="single"/>
              </w:rPr>
            </w:pPr>
            <w:r w:rsidRPr="001D6A62">
              <w:rPr>
                <w:rFonts w:ascii="Arial" w:hAnsi="Arial" w:cs="Arial"/>
                <w:sz w:val="20"/>
                <w:szCs w:val="20"/>
              </w:rPr>
              <w:t>Member of East of England Cardiac Clinical Network Board</w:t>
            </w:r>
          </w:p>
        </w:tc>
        <w:tc>
          <w:tcPr>
            <w:tcW w:w="1354" w:type="dxa"/>
          </w:tcPr>
          <w:p w14:paraId="548A11BC" w14:textId="05A21875"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January 2023</w:t>
            </w:r>
          </w:p>
        </w:tc>
        <w:tc>
          <w:tcPr>
            <w:tcW w:w="1259" w:type="dxa"/>
            <w:gridSpan w:val="2"/>
          </w:tcPr>
          <w:p w14:paraId="4FD73E60" w14:textId="769E3C73"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0F80C3FE" w14:textId="2F8209C7"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0F26FDF6" w14:textId="77777777" w:rsidTr="00036BAA">
        <w:tc>
          <w:tcPr>
            <w:tcW w:w="1935" w:type="dxa"/>
            <w:vAlign w:val="center"/>
          </w:tcPr>
          <w:p w14:paraId="5EFF774F" w14:textId="7C0A390D"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0990F5CF" w14:textId="2F3BAC4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1932AD17" w14:textId="1F4CD04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827093F" w14:textId="65E9800F" w:rsidR="00036BAA" w:rsidRPr="001D6A62" w:rsidRDefault="00036BAA" w:rsidP="00036BAA">
            <w:pPr>
              <w:rPr>
                <w:rFonts w:ascii="Arial" w:hAnsi="Arial" w:cs="Arial"/>
                <w:sz w:val="20"/>
                <w:szCs w:val="20"/>
              </w:rPr>
            </w:pPr>
            <w:r w:rsidRPr="001D6A62">
              <w:rPr>
                <w:rFonts w:ascii="Arial" w:hAnsi="Arial" w:cs="Arial"/>
                <w:sz w:val="20"/>
                <w:szCs w:val="20"/>
              </w:rPr>
              <w:t>Member of the RCGP Clinical Adviser Network</w:t>
            </w:r>
          </w:p>
        </w:tc>
        <w:tc>
          <w:tcPr>
            <w:tcW w:w="1354" w:type="dxa"/>
          </w:tcPr>
          <w:p w14:paraId="1C9A9114" w14:textId="49735A9C"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January 2023</w:t>
            </w:r>
          </w:p>
        </w:tc>
        <w:tc>
          <w:tcPr>
            <w:tcW w:w="1259" w:type="dxa"/>
            <w:gridSpan w:val="2"/>
          </w:tcPr>
          <w:p w14:paraId="70BC61E9" w14:textId="4E6AC980"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060529F3" w14:textId="71C1065E"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0698A72A" w14:textId="77777777" w:rsidTr="00036BAA">
        <w:tc>
          <w:tcPr>
            <w:tcW w:w="1935" w:type="dxa"/>
            <w:vAlign w:val="center"/>
          </w:tcPr>
          <w:p w14:paraId="0D2C3BF6" w14:textId="0FEF056C"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75050F50" w14:textId="5FAFBD8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5E29686F" w14:textId="7406ADD8"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75985000" w14:textId="29519CFF" w:rsidR="00036BAA" w:rsidRPr="001D6A62" w:rsidRDefault="00036BAA" w:rsidP="00036BAA">
            <w:pPr>
              <w:rPr>
                <w:rFonts w:ascii="Arial" w:hAnsi="Arial" w:cs="Arial"/>
                <w:sz w:val="20"/>
                <w:szCs w:val="20"/>
              </w:rPr>
            </w:pPr>
            <w:r w:rsidRPr="001D6A62">
              <w:rPr>
                <w:rFonts w:ascii="Arial" w:hAnsi="Arial" w:cs="Arial"/>
                <w:sz w:val="20"/>
                <w:szCs w:val="20"/>
              </w:rPr>
              <w:t>Member of the Mid and South Essex Health Inequalities Delivery Group</w:t>
            </w:r>
          </w:p>
        </w:tc>
        <w:tc>
          <w:tcPr>
            <w:tcW w:w="1354" w:type="dxa"/>
          </w:tcPr>
          <w:p w14:paraId="6F41FC7E" w14:textId="0DEC3B9D"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February 2023</w:t>
            </w:r>
          </w:p>
        </w:tc>
        <w:tc>
          <w:tcPr>
            <w:tcW w:w="1259" w:type="dxa"/>
            <w:gridSpan w:val="2"/>
          </w:tcPr>
          <w:p w14:paraId="51806E93" w14:textId="51293473"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471EE088" w14:textId="34CE0EBF"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3A663921" w14:textId="77777777" w:rsidTr="00036BAA">
        <w:tc>
          <w:tcPr>
            <w:tcW w:w="1935" w:type="dxa"/>
            <w:vAlign w:val="center"/>
          </w:tcPr>
          <w:p w14:paraId="146E0EFD" w14:textId="272BC94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5D41B183" w14:textId="55D4924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3C43D1DF" w14:textId="56FBF16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0D72557" w14:textId="7EAA6E64" w:rsidR="00036BAA" w:rsidRPr="001D6A62" w:rsidRDefault="00036BAA" w:rsidP="00036BAA">
            <w:pPr>
              <w:rPr>
                <w:rFonts w:ascii="Arial" w:hAnsi="Arial" w:cs="Arial"/>
                <w:sz w:val="20"/>
                <w:szCs w:val="20"/>
              </w:rPr>
            </w:pPr>
            <w:r w:rsidRPr="001D6A62">
              <w:rPr>
                <w:rFonts w:ascii="Arial" w:hAnsi="Arial" w:cs="Arial"/>
                <w:sz w:val="20"/>
                <w:szCs w:val="20"/>
              </w:rPr>
              <w:t>Member of the Mid and South Essex Community Transformation and Improvement Board</w:t>
            </w:r>
          </w:p>
        </w:tc>
        <w:tc>
          <w:tcPr>
            <w:tcW w:w="1354" w:type="dxa"/>
          </w:tcPr>
          <w:p w14:paraId="28C03F77" w14:textId="504C1E51"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February 2023</w:t>
            </w:r>
          </w:p>
        </w:tc>
        <w:tc>
          <w:tcPr>
            <w:tcW w:w="1259" w:type="dxa"/>
            <w:gridSpan w:val="2"/>
          </w:tcPr>
          <w:p w14:paraId="724F8F4B" w14:textId="4581DEDA"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713932FE" w14:textId="224F28B7"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76EB934B" w14:textId="77777777" w:rsidTr="00036BAA">
        <w:tc>
          <w:tcPr>
            <w:tcW w:w="1935" w:type="dxa"/>
            <w:vAlign w:val="center"/>
          </w:tcPr>
          <w:p w14:paraId="5BA2B266" w14:textId="21F27A9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Sunil Gupta</w:t>
            </w:r>
          </w:p>
        </w:tc>
        <w:tc>
          <w:tcPr>
            <w:tcW w:w="1124" w:type="dxa"/>
            <w:gridSpan w:val="2"/>
          </w:tcPr>
          <w:p w14:paraId="0BA2E865" w14:textId="6E54F16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03BA2F68" w14:textId="4BBCF4DF"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67E8DF8" w14:textId="77777777" w:rsidR="00036BAA" w:rsidRPr="001D6A62" w:rsidRDefault="00036BAA" w:rsidP="00036BAA">
            <w:pPr>
              <w:pStyle w:val="ListParagraph"/>
              <w:rPr>
                <w:rFonts w:ascii="Arial" w:hAnsi="Arial" w:cs="Arial"/>
                <w:sz w:val="20"/>
                <w:szCs w:val="20"/>
                <w:u w:val="single"/>
              </w:rPr>
            </w:pPr>
          </w:p>
          <w:p w14:paraId="18B94B8D" w14:textId="00194853" w:rsidR="00036BAA" w:rsidRPr="001D6A62" w:rsidRDefault="00036BAA" w:rsidP="00036BAA">
            <w:pPr>
              <w:rPr>
                <w:rFonts w:ascii="Arial" w:hAnsi="Arial" w:cs="Arial"/>
                <w:sz w:val="20"/>
                <w:szCs w:val="20"/>
              </w:rPr>
            </w:pPr>
            <w:r w:rsidRPr="001D6A62">
              <w:rPr>
                <w:rFonts w:ascii="Arial" w:hAnsi="Arial" w:cs="Arial"/>
                <w:sz w:val="20"/>
                <w:szCs w:val="20"/>
              </w:rPr>
              <w:t>Chair of the Mid and South Essex Cardiovascular Disease Programme Board</w:t>
            </w:r>
          </w:p>
        </w:tc>
        <w:tc>
          <w:tcPr>
            <w:tcW w:w="1354" w:type="dxa"/>
          </w:tcPr>
          <w:p w14:paraId="17941E7E" w14:textId="4342539A"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February 2023</w:t>
            </w:r>
          </w:p>
        </w:tc>
        <w:tc>
          <w:tcPr>
            <w:tcW w:w="1259" w:type="dxa"/>
            <w:gridSpan w:val="2"/>
          </w:tcPr>
          <w:p w14:paraId="28627914" w14:textId="08FD4E3E"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64CBBBAC" w14:textId="78AF4768"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2B3BDA65" w14:textId="77777777" w:rsidTr="00036BAA">
        <w:tc>
          <w:tcPr>
            <w:tcW w:w="1935" w:type="dxa"/>
            <w:vAlign w:val="center"/>
          </w:tcPr>
          <w:p w14:paraId="7944BBB0" w14:textId="4DB24893"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lastRenderedPageBreak/>
              <w:t>Sunil Gupta</w:t>
            </w:r>
          </w:p>
        </w:tc>
        <w:tc>
          <w:tcPr>
            <w:tcW w:w="1124" w:type="dxa"/>
            <w:gridSpan w:val="2"/>
          </w:tcPr>
          <w:p w14:paraId="5CE15A9A" w14:textId="4B9701E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4C5DB5F6" w14:textId="7B30ADDE"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21A8D69" w14:textId="32362098" w:rsidR="00036BAA" w:rsidRPr="001D6A62" w:rsidRDefault="00036BAA" w:rsidP="00036BAA">
            <w:pPr>
              <w:rPr>
                <w:rFonts w:ascii="Arial" w:hAnsi="Arial" w:cs="Arial"/>
                <w:sz w:val="20"/>
                <w:szCs w:val="20"/>
                <w:u w:val="single"/>
              </w:rPr>
            </w:pPr>
            <w:r w:rsidRPr="001D6A62">
              <w:rPr>
                <w:rFonts w:ascii="Arial" w:hAnsi="Arial" w:cs="Arial"/>
                <w:sz w:val="20"/>
                <w:szCs w:val="20"/>
              </w:rPr>
              <w:t>Member of the Mid and South Essex Ophthalmology Transformation Programme Board</w:t>
            </w:r>
          </w:p>
        </w:tc>
        <w:tc>
          <w:tcPr>
            <w:tcW w:w="1354" w:type="dxa"/>
          </w:tcPr>
          <w:p w14:paraId="0FAFD654" w14:textId="21781187"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rPr>
              <w:t>March 2023</w:t>
            </w:r>
          </w:p>
        </w:tc>
        <w:tc>
          <w:tcPr>
            <w:tcW w:w="1259" w:type="dxa"/>
            <w:gridSpan w:val="2"/>
          </w:tcPr>
          <w:p w14:paraId="67BE1E8B" w14:textId="5B076DC0" w:rsidR="00036BAA" w:rsidRPr="001D6A62" w:rsidRDefault="00036BAA" w:rsidP="00036BAA">
            <w:pPr>
              <w:pStyle w:val="Title"/>
              <w:spacing w:before="0" w:after="60"/>
              <w:rPr>
                <w:rFonts w:cs="Arial"/>
                <w:b w:val="0"/>
                <w:bCs w:val="0"/>
                <w:sz w:val="20"/>
                <w:szCs w:val="20"/>
              </w:rPr>
            </w:pPr>
            <w:r w:rsidRPr="001D6A62">
              <w:rPr>
                <w:rFonts w:cs="Arial"/>
                <w:b w:val="0"/>
                <w:bCs w:val="0"/>
                <w:sz w:val="20"/>
                <w:szCs w:val="20"/>
              </w:rPr>
              <w:t>April 2023</w:t>
            </w:r>
          </w:p>
        </w:tc>
        <w:tc>
          <w:tcPr>
            <w:tcW w:w="1121" w:type="dxa"/>
            <w:gridSpan w:val="2"/>
          </w:tcPr>
          <w:p w14:paraId="03A6A606" w14:textId="470A5596"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Current</w:t>
            </w:r>
          </w:p>
        </w:tc>
      </w:tr>
      <w:tr w:rsidR="00036BAA" w:rsidRPr="00DC513F" w14:paraId="24B73E15" w14:textId="77777777" w:rsidTr="00036BAA">
        <w:tc>
          <w:tcPr>
            <w:tcW w:w="1935" w:type="dxa"/>
            <w:vAlign w:val="center"/>
          </w:tcPr>
          <w:p w14:paraId="612B8FFF" w14:textId="44E5F29C"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sz w:val="20"/>
                <w:szCs w:val="20"/>
              </w:rPr>
              <w:t>Sunil Gupta</w:t>
            </w:r>
          </w:p>
        </w:tc>
        <w:tc>
          <w:tcPr>
            <w:tcW w:w="1124" w:type="dxa"/>
            <w:gridSpan w:val="2"/>
          </w:tcPr>
          <w:p w14:paraId="5F4002F3" w14:textId="3C69BC1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Chair</w:t>
            </w:r>
          </w:p>
        </w:tc>
        <w:tc>
          <w:tcPr>
            <w:tcW w:w="2570" w:type="dxa"/>
            <w:gridSpan w:val="2"/>
            <w:vAlign w:val="center"/>
          </w:tcPr>
          <w:p w14:paraId="35BE11E6" w14:textId="6E1F842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57C1746D" w14:textId="03B3D4F6" w:rsidR="00036BAA" w:rsidRPr="001D6A62" w:rsidRDefault="00036BAA" w:rsidP="00036BAA">
            <w:pPr>
              <w:pStyle w:val="Title"/>
              <w:spacing w:before="0" w:after="60"/>
              <w:jc w:val="left"/>
              <w:rPr>
                <w:rFonts w:cs="Arial"/>
                <w:b w:val="0"/>
                <w:sz w:val="20"/>
                <w:szCs w:val="20"/>
                <w:lang w:val="en-US"/>
              </w:rPr>
            </w:pPr>
            <w:r w:rsidRPr="001D6A62">
              <w:rPr>
                <w:rFonts w:cs="Arial"/>
                <w:b w:val="0"/>
                <w:sz w:val="20"/>
                <w:szCs w:val="20"/>
              </w:rPr>
              <w:t>My wife is a Consultant Paediatrician for PROVIDE in Mid Essex</w:t>
            </w:r>
          </w:p>
        </w:tc>
        <w:tc>
          <w:tcPr>
            <w:tcW w:w="1354" w:type="dxa"/>
          </w:tcPr>
          <w:p w14:paraId="339C6B91" w14:textId="24FD81D0" w:rsidR="00036BAA" w:rsidRPr="001D6A62" w:rsidRDefault="00036BAA" w:rsidP="00036BAA">
            <w:pPr>
              <w:pStyle w:val="Title"/>
              <w:spacing w:before="0" w:after="60" w:line="60" w:lineRule="atLeast"/>
              <w:rPr>
                <w:rFonts w:cs="Arial"/>
                <w:b w:val="0"/>
                <w:sz w:val="20"/>
                <w:szCs w:val="20"/>
                <w:lang w:val="en-US"/>
              </w:rPr>
            </w:pPr>
            <w:r w:rsidRPr="001D6A62">
              <w:rPr>
                <w:rFonts w:cs="Arial"/>
                <w:b w:val="0"/>
                <w:sz w:val="20"/>
                <w:szCs w:val="20"/>
              </w:rPr>
              <w:t>2016</w:t>
            </w:r>
          </w:p>
        </w:tc>
        <w:tc>
          <w:tcPr>
            <w:tcW w:w="1259" w:type="dxa"/>
            <w:gridSpan w:val="2"/>
          </w:tcPr>
          <w:p w14:paraId="12D757B8" w14:textId="5CC3AE1B" w:rsidR="00036BAA" w:rsidRPr="001D6A62" w:rsidRDefault="00036BAA" w:rsidP="00036BAA">
            <w:pPr>
              <w:pStyle w:val="Title"/>
              <w:spacing w:before="0" w:after="60"/>
              <w:rPr>
                <w:rFonts w:cs="Arial"/>
                <w:b w:val="0"/>
                <w:sz w:val="20"/>
                <w:szCs w:val="20"/>
              </w:rPr>
            </w:pPr>
            <w:r w:rsidRPr="001D6A62">
              <w:rPr>
                <w:rFonts w:cs="Arial"/>
                <w:b w:val="0"/>
                <w:sz w:val="20"/>
                <w:szCs w:val="20"/>
              </w:rPr>
              <w:t>Oct 2019</w:t>
            </w:r>
          </w:p>
        </w:tc>
        <w:tc>
          <w:tcPr>
            <w:tcW w:w="1121" w:type="dxa"/>
            <w:gridSpan w:val="2"/>
          </w:tcPr>
          <w:p w14:paraId="6A4CF09A" w14:textId="36546C5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 xml:space="preserve">Current </w:t>
            </w:r>
          </w:p>
        </w:tc>
      </w:tr>
      <w:tr w:rsidR="00036BAA" w:rsidRPr="00DC513F" w14:paraId="22833B75" w14:textId="77777777" w:rsidTr="00036BAA">
        <w:tc>
          <w:tcPr>
            <w:tcW w:w="1935" w:type="dxa"/>
            <w:vAlign w:val="center"/>
          </w:tcPr>
          <w:p w14:paraId="7C0D783F" w14:textId="6E16108A"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Steve Hajioff</w:t>
            </w:r>
          </w:p>
        </w:tc>
        <w:tc>
          <w:tcPr>
            <w:tcW w:w="1124" w:type="dxa"/>
            <w:gridSpan w:val="2"/>
            <w:vAlign w:val="center"/>
          </w:tcPr>
          <w:p w14:paraId="2BCB04AC" w14:textId="583F690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267F07BD" w14:textId="223720A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72589B8C" w14:textId="03DD917C" w:rsidR="00036BAA" w:rsidRPr="001D6A62" w:rsidRDefault="00036BAA" w:rsidP="00036BAA">
            <w:pPr>
              <w:pStyle w:val="Title"/>
              <w:spacing w:before="0" w:after="60"/>
              <w:jc w:val="left"/>
              <w:rPr>
                <w:rFonts w:cs="Arial"/>
                <w:b w:val="0"/>
                <w:sz w:val="20"/>
                <w:szCs w:val="20"/>
              </w:rPr>
            </w:pPr>
            <w:r w:rsidRPr="001D6A62">
              <w:rPr>
                <w:rFonts w:cs="Arial"/>
                <w:b w:val="0"/>
                <w:sz w:val="20"/>
                <w:szCs w:val="20"/>
              </w:rPr>
              <w:t xml:space="preserve">Director – Cult of the Rabbit Ltd - Advisory work for analytics, </w:t>
            </w:r>
            <w:proofErr w:type="gramStart"/>
            <w:r w:rsidRPr="001D6A62">
              <w:rPr>
                <w:rFonts w:cs="Arial"/>
                <w:b w:val="0"/>
                <w:sz w:val="20"/>
                <w:szCs w:val="20"/>
              </w:rPr>
              <w:t>investment</w:t>
            </w:r>
            <w:proofErr w:type="gramEnd"/>
            <w:r w:rsidRPr="001D6A62">
              <w:rPr>
                <w:rFonts w:cs="Arial"/>
                <w:b w:val="0"/>
                <w:sz w:val="20"/>
                <w:szCs w:val="20"/>
              </w:rPr>
              <w:t xml:space="preserve"> and consulting companies</w:t>
            </w:r>
          </w:p>
        </w:tc>
        <w:tc>
          <w:tcPr>
            <w:tcW w:w="1354" w:type="dxa"/>
          </w:tcPr>
          <w:p w14:paraId="4C544B69" w14:textId="6622F8E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Jan 16</w:t>
            </w:r>
          </w:p>
        </w:tc>
        <w:tc>
          <w:tcPr>
            <w:tcW w:w="1259" w:type="dxa"/>
            <w:gridSpan w:val="2"/>
          </w:tcPr>
          <w:p w14:paraId="58DDD73B" w14:textId="5315F96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Jan 2020</w:t>
            </w:r>
          </w:p>
        </w:tc>
        <w:tc>
          <w:tcPr>
            <w:tcW w:w="1121" w:type="dxa"/>
            <w:gridSpan w:val="2"/>
          </w:tcPr>
          <w:p w14:paraId="5196D557" w14:textId="66B4B17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633E07F9" w14:textId="77777777" w:rsidTr="00036BAA">
        <w:tc>
          <w:tcPr>
            <w:tcW w:w="1935" w:type="dxa"/>
            <w:vAlign w:val="center"/>
          </w:tcPr>
          <w:p w14:paraId="030FFA83" w14:textId="19C91C24"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Steve Hajioff</w:t>
            </w:r>
          </w:p>
        </w:tc>
        <w:tc>
          <w:tcPr>
            <w:tcW w:w="1124" w:type="dxa"/>
            <w:gridSpan w:val="2"/>
            <w:vAlign w:val="center"/>
          </w:tcPr>
          <w:p w14:paraId="170A330F" w14:textId="5349513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7D557428" w14:textId="3EBD976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52560BBB" w14:textId="7306A324" w:rsidR="00036BAA" w:rsidRPr="001D6A62" w:rsidRDefault="00036BAA" w:rsidP="00036BAA">
            <w:pPr>
              <w:pStyle w:val="Title"/>
              <w:spacing w:before="0" w:after="60"/>
              <w:jc w:val="left"/>
              <w:rPr>
                <w:rFonts w:cs="Arial"/>
                <w:b w:val="0"/>
                <w:sz w:val="20"/>
                <w:szCs w:val="20"/>
              </w:rPr>
            </w:pPr>
            <w:r w:rsidRPr="001D6A62">
              <w:rPr>
                <w:rFonts w:cs="Arial"/>
                <w:b w:val="0"/>
                <w:sz w:val="20"/>
                <w:szCs w:val="20"/>
              </w:rPr>
              <w:t xml:space="preserve">Non-Executive Director - </w:t>
            </w:r>
            <w:r w:rsidRPr="001D6A62">
              <w:rPr>
                <w:rFonts w:cs="Arial"/>
                <w:b w:val="0"/>
                <w:bCs w:val="0"/>
                <w:sz w:val="20"/>
                <w:szCs w:val="20"/>
              </w:rPr>
              <w:t>Celadon Pharmaceuticals Plc</w:t>
            </w:r>
          </w:p>
        </w:tc>
        <w:tc>
          <w:tcPr>
            <w:tcW w:w="1354" w:type="dxa"/>
          </w:tcPr>
          <w:p w14:paraId="4A0CDFAC" w14:textId="3643DD2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May 2022</w:t>
            </w:r>
          </w:p>
        </w:tc>
        <w:tc>
          <w:tcPr>
            <w:tcW w:w="1259" w:type="dxa"/>
            <w:gridSpan w:val="2"/>
          </w:tcPr>
          <w:p w14:paraId="6AEDA20C" w14:textId="507E628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July 2022</w:t>
            </w:r>
          </w:p>
        </w:tc>
        <w:tc>
          <w:tcPr>
            <w:tcW w:w="1121" w:type="dxa"/>
            <w:gridSpan w:val="2"/>
          </w:tcPr>
          <w:p w14:paraId="396E9B06" w14:textId="3563985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1E0D24C1" w14:textId="77777777" w:rsidTr="00036BAA">
        <w:tc>
          <w:tcPr>
            <w:tcW w:w="1935" w:type="dxa"/>
            <w:vAlign w:val="center"/>
          </w:tcPr>
          <w:p w14:paraId="1749306F" w14:textId="51F4503A"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Steve Hajioff</w:t>
            </w:r>
          </w:p>
        </w:tc>
        <w:tc>
          <w:tcPr>
            <w:tcW w:w="1124" w:type="dxa"/>
            <w:gridSpan w:val="2"/>
            <w:vAlign w:val="center"/>
          </w:tcPr>
          <w:p w14:paraId="6DD3E32B" w14:textId="24B69F0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74BEE872" w14:textId="0CFFC73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5AE8591F" w14:textId="0F2E629A" w:rsidR="00036BAA" w:rsidRPr="001D6A62" w:rsidRDefault="00036BAA" w:rsidP="00036BAA">
            <w:pPr>
              <w:pStyle w:val="Title"/>
              <w:spacing w:before="0" w:after="60"/>
              <w:jc w:val="left"/>
              <w:rPr>
                <w:rFonts w:cs="Arial"/>
                <w:b w:val="0"/>
                <w:sz w:val="20"/>
                <w:szCs w:val="20"/>
              </w:rPr>
            </w:pPr>
            <w:r w:rsidRPr="001D6A62">
              <w:rPr>
                <w:rFonts w:cs="Arial"/>
                <w:b w:val="0"/>
                <w:sz w:val="20"/>
                <w:szCs w:val="20"/>
              </w:rPr>
              <w:t xml:space="preserve">Chief Medical Officer – </w:t>
            </w:r>
            <w:r w:rsidR="001D6A62" w:rsidRPr="001D6A62">
              <w:rPr>
                <w:b w:val="0"/>
                <w:sz w:val="20"/>
                <w:szCs w:val="20"/>
              </w:rPr>
              <w:t>AxialBridge Inc (formerly Knowde Group Inc)</w:t>
            </w:r>
          </w:p>
        </w:tc>
        <w:tc>
          <w:tcPr>
            <w:tcW w:w="1354" w:type="dxa"/>
          </w:tcPr>
          <w:p w14:paraId="1EAFCFE8" w14:textId="5DCCAAA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May 2022</w:t>
            </w:r>
          </w:p>
        </w:tc>
        <w:tc>
          <w:tcPr>
            <w:tcW w:w="1259" w:type="dxa"/>
            <w:gridSpan w:val="2"/>
          </w:tcPr>
          <w:p w14:paraId="59C7C25C" w14:textId="06B5D84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July 2022</w:t>
            </w:r>
          </w:p>
        </w:tc>
        <w:tc>
          <w:tcPr>
            <w:tcW w:w="1121" w:type="dxa"/>
            <w:gridSpan w:val="2"/>
          </w:tcPr>
          <w:p w14:paraId="5F781D69" w14:textId="0453E4B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649841A1" w14:textId="77777777" w:rsidTr="00036BAA">
        <w:tc>
          <w:tcPr>
            <w:tcW w:w="1935" w:type="dxa"/>
            <w:vAlign w:val="center"/>
          </w:tcPr>
          <w:p w14:paraId="25AB9A84" w14:textId="49A9C777"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Steve Hajioff</w:t>
            </w:r>
          </w:p>
        </w:tc>
        <w:tc>
          <w:tcPr>
            <w:tcW w:w="1124" w:type="dxa"/>
            <w:gridSpan w:val="2"/>
            <w:vAlign w:val="center"/>
          </w:tcPr>
          <w:p w14:paraId="43537200" w14:textId="6DDD1FD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73493EBE" w14:textId="7213AC3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BF8E992" w14:textId="38AE0572" w:rsidR="00036BAA" w:rsidRPr="001D6A62" w:rsidRDefault="00036BAA" w:rsidP="00036BAA">
            <w:pPr>
              <w:pStyle w:val="Title"/>
              <w:spacing w:before="0" w:after="60"/>
              <w:jc w:val="left"/>
              <w:rPr>
                <w:rFonts w:cs="Arial"/>
                <w:b w:val="0"/>
                <w:sz w:val="20"/>
                <w:szCs w:val="20"/>
              </w:rPr>
            </w:pPr>
            <w:r w:rsidRPr="001D6A62">
              <w:rPr>
                <w:rFonts w:cs="Arial"/>
                <w:b w:val="0"/>
                <w:sz w:val="20"/>
                <w:szCs w:val="20"/>
              </w:rPr>
              <w:t xml:space="preserve">Led the research team for the first review of Dame Carol Black’s Health of the Working Age Population </w:t>
            </w:r>
          </w:p>
        </w:tc>
        <w:tc>
          <w:tcPr>
            <w:tcW w:w="1354" w:type="dxa"/>
          </w:tcPr>
          <w:p w14:paraId="77256B44" w14:textId="5968DB3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June 2021</w:t>
            </w:r>
          </w:p>
        </w:tc>
        <w:tc>
          <w:tcPr>
            <w:tcW w:w="1259" w:type="dxa"/>
            <w:gridSpan w:val="2"/>
          </w:tcPr>
          <w:p w14:paraId="7190F8C0" w14:textId="1982977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June 2021</w:t>
            </w:r>
          </w:p>
        </w:tc>
        <w:tc>
          <w:tcPr>
            <w:tcW w:w="1121" w:type="dxa"/>
            <w:gridSpan w:val="2"/>
          </w:tcPr>
          <w:p w14:paraId="61A3D110" w14:textId="5C2D122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1D6A62" w:rsidRPr="00DC513F" w14:paraId="61204774" w14:textId="77777777" w:rsidTr="00036BAA">
        <w:tc>
          <w:tcPr>
            <w:tcW w:w="1935" w:type="dxa"/>
            <w:vAlign w:val="center"/>
          </w:tcPr>
          <w:p w14:paraId="1168B149" w14:textId="1117F579" w:rsidR="001D6A62" w:rsidRPr="001D6A62" w:rsidRDefault="001D6A62" w:rsidP="00036BAA">
            <w:pPr>
              <w:pStyle w:val="Title"/>
              <w:spacing w:before="0" w:after="60" w:line="60" w:lineRule="atLeast"/>
              <w:jc w:val="left"/>
              <w:rPr>
                <w:rFonts w:cs="Arial"/>
                <w:b w:val="0"/>
                <w:color w:val="000000"/>
                <w:sz w:val="20"/>
                <w:szCs w:val="20"/>
              </w:rPr>
            </w:pPr>
            <w:r>
              <w:rPr>
                <w:rFonts w:cs="Arial"/>
                <w:b w:val="0"/>
                <w:color w:val="000000"/>
                <w:sz w:val="20"/>
                <w:szCs w:val="20"/>
              </w:rPr>
              <w:t xml:space="preserve">Steve Hajioff </w:t>
            </w:r>
          </w:p>
        </w:tc>
        <w:tc>
          <w:tcPr>
            <w:tcW w:w="1124" w:type="dxa"/>
            <w:gridSpan w:val="2"/>
            <w:vAlign w:val="center"/>
          </w:tcPr>
          <w:p w14:paraId="7865FFE7" w14:textId="1598D6C2" w:rsidR="001D6A62" w:rsidRPr="001D6A62" w:rsidRDefault="001D6A62" w:rsidP="00036BAA">
            <w:pPr>
              <w:pStyle w:val="Title"/>
              <w:spacing w:before="0" w:after="60" w:line="60" w:lineRule="atLeast"/>
              <w:rPr>
                <w:rFonts w:cs="Arial"/>
                <w:b w:val="0"/>
                <w:sz w:val="20"/>
                <w:szCs w:val="20"/>
              </w:rPr>
            </w:pPr>
            <w:r>
              <w:rPr>
                <w:rFonts w:cs="Arial"/>
                <w:b w:val="0"/>
                <w:sz w:val="20"/>
                <w:szCs w:val="20"/>
              </w:rPr>
              <w:t xml:space="preserve">Standing member </w:t>
            </w:r>
          </w:p>
        </w:tc>
        <w:tc>
          <w:tcPr>
            <w:tcW w:w="2570" w:type="dxa"/>
            <w:gridSpan w:val="2"/>
            <w:vAlign w:val="center"/>
          </w:tcPr>
          <w:p w14:paraId="7C173E92" w14:textId="237392F1" w:rsidR="001D6A62" w:rsidRPr="001D6A62" w:rsidRDefault="001D6A62"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22C85868" w14:textId="39802D97" w:rsidR="001D6A62" w:rsidRPr="001D6A62" w:rsidRDefault="001D6A62" w:rsidP="00036BAA">
            <w:pPr>
              <w:pStyle w:val="Title"/>
              <w:spacing w:before="0" w:after="60"/>
              <w:jc w:val="left"/>
              <w:rPr>
                <w:rFonts w:cs="Arial"/>
                <w:b w:val="0"/>
                <w:bCs w:val="0"/>
                <w:sz w:val="20"/>
                <w:szCs w:val="20"/>
              </w:rPr>
            </w:pPr>
            <w:r w:rsidRPr="001D6A62">
              <w:rPr>
                <w:b w:val="0"/>
                <w:bCs w:val="0"/>
                <w:sz w:val="20"/>
                <w:szCs w:val="20"/>
              </w:rPr>
              <w:t>Chair, Independent Scientific Advisory Panel on Perand Polyfluoroalkyl Substances (PFAS), States of Jersey</w:t>
            </w:r>
          </w:p>
        </w:tc>
        <w:tc>
          <w:tcPr>
            <w:tcW w:w="1354" w:type="dxa"/>
          </w:tcPr>
          <w:p w14:paraId="7AF460E0" w14:textId="43316D8A" w:rsidR="001D6A62" w:rsidRPr="001D6A62" w:rsidRDefault="001D6A62" w:rsidP="00036BAA">
            <w:pPr>
              <w:pStyle w:val="Title"/>
              <w:spacing w:before="0" w:after="60" w:line="60" w:lineRule="atLeast"/>
              <w:rPr>
                <w:rFonts w:cs="Arial"/>
                <w:b w:val="0"/>
                <w:sz w:val="20"/>
                <w:szCs w:val="20"/>
              </w:rPr>
            </w:pPr>
            <w:r>
              <w:rPr>
                <w:rFonts w:cs="Arial"/>
                <w:b w:val="0"/>
                <w:sz w:val="20"/>
                <w:szCs w:val="20"/>
              </w:rPr>
              <w:t>April 2023</w:t>
            </w:r>
          </w:p>
        </w:tc>
        <w:tc>
          <w:tcPr>
            <w:tcW w:w="1259" w:type="dxa"/>
            <w:gridSpan w:val="2"/>
          </w:tcPr>
          <w:p w14:paraId="0C355C14" w14:textId="1F405B55" w:rsidR="001D6A62" w:rsidRPr="001D6A62" w:rsidRDefault="001D6A62" w:rsidP="00036BAA">
            <w:pPr>
              <w:pStyle w:val="Title"/>
              <w:spacing w:before="0" w:after="60" w:line="60" w:lineRule="atLeast"/>
              <w:rPr>
                <w:rFonts w:cs="Arial"/>
                <w:b w:val="0"/>
                <w:sz w:val="20"/>
                <w:szCs w:val="20"/>
              </w:rPr>
            </w:pPr>
            <w:r>
              <w:rPr>
                <w:rFonts w:cs="Arial"/>
                <w:b w:val="0"/>
                <w:sz w:val="20"/>
                <w:szCs w:val="20"/>
              </w:rPr>
              <w:t xml:space="preserve">April 2023 </w:t>
            </w:r>
          </w:p>
        </w:tc>
        <w:tc>
          <w:tcPr>
            <w:tcW w:w="1121" w:type="dxa"/>
            <w:gridSpan w:val="2"/>
          </w:tcPr>
          <w:p w14:paraId="761A118D" w14:textId="3558787C" w:rsidR="001D6A62" w:rsidRPr="001D6A62" w:rsidRDefault="001D6A62" w:rsidP="00036BAA">
            <w:pPr>
              <w:pStyle w:val="Title"/>
              <w:spacing w:before="0" w:after="60" w:line="60" w:lineRule="atLeast"/>
              <w:rPr>
                <w:rFonts w:cs="Arial"/>
                <w:b w:val="0"/>
                <w:sz w:val="20"/>
                <w:szCs w:val="20"/>
              </w:rPr>
            </w:pPr>
            <w:r>
              <w:rPr>
                <w:rFonts w:cs="Arial"/>
                <w:b w:val="0"/>
                <w:sz w:val="20"/>
                <w:szCs w:val="20"/>
              </w:rPr>
              <w:t xml:space="preserve">Ongoing </w:t>
            </w:r>
          </w:p>
        </w:tc>
      </w:tr>
      <w:tr w:rsidR="00036BAA" w:rsidRPr="00DC513F" w14:paraId="6B6A1A33" w14:textId="77777777" w:rsidTr="00036BAA">
        <w:tc>
          <w:tcPr>
            <w:tcW w:w="1935" w:type="dxa"/>
            <w:vAlign w:val="center"/>
          </w:tcPr>
          <w:p w14:paraId="153943C7" w14:textId="6B1CC51D"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Steve Hajioff</w:t>
            </w:r>
          </w:p>
        </w:tc>
        <w:tc>
          <w:tcPr>
            <w:tcW w:w="1124" w:type="dxa"/>
            <w:gridSpan w:val="2"/>
            <w:vAlign w:val="center"/>
          </w:tcPr>
          <w:p w14:paraId="50E9D653" w14:textId="571AE97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35D00E5C" w14:textId="1DFE024C"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09C3C1F5" w14:textId="55BEB56C" w:rsidR="00036BAA" w:rsidRPr="001D6A62" w:rsidRDefault="00036BAA" w:rsidP="00036BAA">
            <w:pPr>
              <w:pStyle w:val="Title"/>
              <w:spacing w:before="0" w:after="60"/>
              <w:jc w:val="left"/>
              <w:rPr>
                <w:rFonts w:cs="Arial"/>
                <w:b w:val="0"/>
                <w:sz w:val="20"/>
                <w:szCs w:val="20"/>
              </w:rPr>
            </w:pPr>
            <w:r w:rsidRPr="001D6A62">
              <w:rPr>
                <w:rFonts w:cs="Arial"/>
                <w:b w:val="0"/>
                <w:sz w:val="20"/>
                <w:szCs w:val="20"/>
              </w:rPr>
              <w:t>Nil</w:t>
            </w:r>
          </w:p>
        </w:tc>
        <w:tc>
          <w:tcPr>
            <w:tcW w:w="1354" w:type="dxa"/>
          </w:tcPr>
          <w:p w14:paraId="35F48203" w14:textId="1042C84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002C74CD" w14:textId="714FE78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Nov 2020</w:t>
            </w:r>
          </w:p>
        </w:tc>
        <w:tc>
          <w:tcPr>
            <w:tcW w:w="1121" w:type="dxa"/>
            <w:gridSpan w:val="2"/>
          </w:tcPr>
          <w:p w14:paraId="4489896E" w14:textId="6D0A0FA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635F5F" w:rsidRPr="00DC513F" w14:paraId="5F09F181" w14:textId="77777777" w:rsidTr="00635F5F">
        <w:tc>
          <w:tcPr>
            <w:tcW w:w="1964" w:type="dxa"/>
            <w:gridSpan w:val="2"/>
            <w:vAlign w:val="center"/>
          </w:tcPr>
          <w:p w14:paraId="087E4736" w14:textId="77777777" w:rsidR="00635F5F" w:rsidRPr="002F0808" w:rsidRDefault="00635F5F" w:rsidP="00730099">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gridSpan w:val="2"/>
            <w:vAlign w:val="center"/>
          </w:tcPr>
          <w:p w14:paraId="6F7EAA3F" w14:textId="77777777" w:rsidR="00635F5F" w:rsidRPr="002F0808" w:rsidRDefault="00635F5F" w:rsidP="0073009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gridSpan w:val="2"/>
            <w:vAlign w:val="center"/>
          </w:tcPr>
          <w:p w14:paraId="6956259A" w14:textId="77777777" w:rsidR="00635F5F" w:rsidRPr="002F0808" w:rsidRDefault="00635F5F" w:rsidP="00730099">
            <w:pPr>
              <w:pStyle w:val="Title"/>
              <w:spacing w:before="0" w:after="60" w:line="60" w:lineRule="atLeast"/>
              <w:jc w:val="left"/>
              <w:rPr>
                <w:rFonts w:cs="Arial"/>
                <w:b w:val="0"/>
                <w:sz w:val="20"/>
                <w:szCs w:val="20"/>
              </w:rPr>
            </w:pPr>
          </w:p>
        </w:tc>
        <w:tc>
          <w:tcPr>
            <w:tcW w:w="6003" w:type="dxa"/>
          </w:tcPr>
          <w:p w14:paraId="28ED6262" w14:textId="77777777" w:rsidR="00635F5F" w:rsidRPr="002F0808" w:rsidRDefault="00635F5F" w:rsidP="00730099">
            <w:pPr>
              <w:pStyle w:val="Title"/>
              <w:spacing w:before="0" w:after="60" w:line="60" w:lineRule="atLeast"/>
              <w:jc w:val="left"/>
              <w:rPr>
                <w:rFonts w:cs="Arial"/>
                <w:b w:val="0"/>
                <w:sz w:val="20"/>
                <w:szCs w:val="20"/>
                <w:lang w:val="en-US"/>
              </w:rPr>
            </w:pPr>
            <w:r>
              <w:rPr>
                <w:rFonts w:cs="Arial"/>
                <w:b w:val="0"/>
                <w:sz w:val="20"/>
                <w:szCs w:val="20"/>
                <w:lang w:val="en-US"/>
              </w:rPr>
              <w:t xml:space="preserve">Involved in 1 of 9 trials in rare </w:t>
            </w:r>
            <w:r w:rsidRPr="002A2674">
              <w:rPr>
                <w:rFonts w:cs="Arial"/>
                <w:b w:val="0"/>
                <w:sz w:val="20"/>
                <w:szCs w:val="20"/>
              </w:rPr>
              <w:t>paediatric</w:t>
            </w:r>
            <w:r>
              <w:rPr>
                <w:rFonts w:cs="Arial"/>
                <w:b w:val="0"/>
                <w:sz w:val="20"/>
                <w:szCs w:val="20"/>
                <w:lang w:val="en-US"/>
              </w:rPr>
              <w:t xml:space="preserve"> epilepsy. Not in the UK.  </w:t>
            </w:r>
          </w:p>
        </w:tc>
        <w:tc>
          <w:tcPr>
            <w:tcW w:w="1440" w:type="dxa"/>
            <w:gridSpan w:val="2"/>
          </w:tcPr>
          <w:p w14:paraId="35E4107C" w14:textId="77777777" w:rsidR="00635F5F" w:rsidRPr="002F0808" w:rsidRDefault="00635F5F" w:rsidP="00730099">
            <w:pPr>
              <w:pStyle w:val="Title"/>
              <w:spacing w:before="0" w:after="60" w:line="60" w:lineRule="atLeast"/>
              <w:rPr>
                <w:rFonts w:cs="Arial"/>
                <w:b w:val="0"/>
                <w:sz w:val="20"/>
                <w:szCs w:val="20"/>
              </w:rPr>
            </w:pPr>
          </w:p>
        </w:tc>
        <w:tc>
          <w:tcPr>
            <w:tcW w:w="1266" w:type="dxa"/>
            <w:gridSpan w:val="2"/>
          </w:tcPr>
          <w:p w14:paraId="09593872" w14:textId="77777777" w:rsidR="00635F5F" w:rsidRPr="002F0808" w:rsidRDefault="00635F5F" w:rsidP="00730099">
            <w:pPr>
              <w:pStyle w:val="Title"/>
              <w:spacing w:before="0" w:after="60" w:line="60" w:lineRule="atLeast"/>
              <w:rPr>
                <w:rFonts w:cs="Arial"/>
                <w:b w:val="0"/>
                <w:sz w:val="20"/>
                <w:szCs w:val="20"/>
              </w:rPr>
            </w:pPr>
            <w:r>
              <w:rPr>
                <w:rFonts w:cs="Arial"/>
                <w:b w:val="0"/>
                <w:sz w:val="20"/>
                <w:szCs w:val="20"/>
              </w:rPr>
              <w:t>11/10/22</w:t>
            </w:r>
          </w:p>
        </w:tc>
        <w:tc>
          <w:tcPr>
            <w:tcW w:w="1028" w:type="dxa"/>
          </w:tcPr>
          <w:p w14:paraId="3ED72742" w14:textId="77777777" w:rsidR="00635F5F" w:rsidRPr="002F0808" w:rsidRDefault="00635F5F" w:rsidP="00730099">
            <w:pPr>
              <w:pStyle w:val="Title"/>
              <w:spacing w:before="0" w:after="60" w:line="60" w:lineRule="atLeast"/>
              <w:rPr>
                <w:rFonts w:cs="Arial"/>
                <w:b w:val="0"/>
                <w:sz w:val="20"/>
                <w:szCs w:val="20"/>
              </w:rPr>
            </w:pPr>
          </w:p>
        </w:tc>
      </w:tr>
      <w:tr w:rsidR="00036BAA" w:rsidRPr="00DC513F" w14:paraId="284BFCC1" w14:textId="77777777" w:rsidTr="00036BAA">
        <w:tc>
          <w:tcPr>
            <w:tcW w:w="1935" w:type="dxa"/>
            <w:vAlign w:val="center"/>
          </w:tcPr>
          <w:p w14:paraId="6703C7D7" w14:textId="5858DE8B"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17167C6B" w14:textId="3C55609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54AFCB45" w14:textId="0442B920"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7715EAF5" w14:textId="56161AF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lang w:val="en-US"/>
              </w:rPr>
              <w:t>Expenses* from European Society for Radiotherapy and Oncology (ESTRO) for attendance at board and committee meetings.</w:t>
            </w:r>
          </w:p>
        </w:tc>
        <w:tc>
          <w:tcPr>
            <w:tcW w:w="1354" w:type="dxa"/>
          </w:tcPr>
          <w:p w14:paraId="1EE3B17E" w14:textId="2915D10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2011</w:t>
            </w:r>
          </w:p>
        </w:tc>
        <w:tc>
          <w:tcPr>
            <w:tcW w:w="1259" w:type="dxa"/>
            <w:gridSpan w:val="2"/>
          </w:tcPr>
          <w:p w14:paraId="201CE540" w14:textId="30A04A5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0F937DC1" w14:textId="02736733" w:rsidR="00036BAA" w:rsidRPr="001D6A62" w:rsidRDefault="00036BAA" w:rsidP="00036BAA">
            <w:pPr>
              <w:pStyle w:val="Title"/>
              <w:spacing w:before="0" w:after="60" w:line="60" w:lineRule="atLeast"/>
              <w:rPr>
                <w:rFonts w:cs="Arial"/>
                <w:b w:val="0"/>
                <w:sz w:val="20"/>
                <w:szCs w:val="20"/>
              </w:rPr>
            </w:pPr>
          </w:p>
        </w:tc>
      </w:tr>
      <w:tr w:rsidR="00036BAA" w:rsidRPr="00DC513F" w14:paraId="0C33E37C" w14:textId="77777777" w:rsidTr="00036BAA">
        <w:tc>
          <w:tcPr>
            <w:tcW w:w="1935" w:type="dxa"/>
            <w:vAlign w:val="center"/>
          </w:tcPr>
          <w:p w14:paraId="4033A46F" w14:textId="6F8361BC"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1838041A" w14:textId="3266D94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380221C0" w14:textId="6994580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44D5A774" w14:textId="6687939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lang w:val="en-US"/>
              </w:rPr>
              <w:t>Expenses* from American Society for Clinical Oncology (ASCO) for attendance at Annual GU meeting to take part in case discussion sessions in prostate cancer.</w:t>
            </w:r>
          </w:p>
        </w:tc>
        <w:tc>
          <w:tcPr>
            <w:tcW w:w="1354" w:type="dxa"/>
          </w:tcPr>
          <w:p w14:paraId="5385EBC6" w14:textId="59CBD34F" w:rsidR="00036BAA" w:rsidRPr="001D6A62" w:rsidRDefault="00036BAA" w:rsidP="00036BAA">
            <w:pPr>
              <w:pStyle w:val="Title"/>
              <w:spacing w:before="0" w:after="60" w:line="60" w:lineRule="atLeast"/>
              <w:rPr>
                <w:rFonts w:cs="Arial"/>
                <w:b w:val="0"/>
                <w:sz w:val="20"/>
                <w:szCs w:val="20"/>
              </w:rPr>
            </w:pPr>
          </w:p>
        </w:tc>
        <w:tc>
          <w:tcPr>
            <w:tcW w:w="1259" w:type="dxa"/>
            <w:gridSpan w:val="2"/>
          </w:tcPr>
          <w:p w14:paraId="53B2F494" w14:textId="6C72578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135DAFF4" w14:textId="66ABC08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Single event</w:t>
            </w:r>
          </w:p>
        </w:tc>
      </w:tr>
      <w:tr w:rsidR="00036BAA" w:rsidRPr="00DC513F" w14:paraId="7887F322" w14:textId="77777777" w:rsidTr="00036BAA">
        <w:tc>
          <w:tcPr>
            <w:tcW w:w="1935" w:type="dxa"/>
            <w:vAlign w:val="center"/>
          </w:tcPr>
          <w:p w14:paraId="65BAE4F9" w14:textId="5DB6E9D5"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4DEF08B6" w14:textId="2EAAEFA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662E094E" w14:textId="7A4157A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0F27D15A" w14:textId="6605759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lang w:val="en-US"/>
              </w:rPr>
              <w:t>Expenses* from Royal College of Surgeons of Ireland to attend annual meeting as Visiting Professor delivering lectures on prostate management, brachytherapy and oligometastases.</w:t>
            </w:r>
          </w:p>
        </w:tc>
        <w:tc>
          <w:tcPr>
            <w:tcW w:w="1354" w:type="dxa"/>
          </w:tcPr>
          <w:p w14:paraId="05971F46" w14:textId="13D48E18" w:rsidR="00036BAA" w:rsidRPr="001D6A62" w:rsidRDefault="00036BAA" w:rsidP="00036BAA">
            <w:pPr>
              <w:pStyle w:val="Title"/>
              <w:spacing w:before="0" w:after="60" w:line="60" w:lineRule="atLeast"/>
              <w:rPr>
                <w:rFonts w:cs="Arial"/>
                <w:b w:val="0"/>
                <w:sz w:val="20"/>
                <w:szCs w:val="20"/>
              </w:rPr>
            </w:pPr>
          </w:p>
        </w:tc>
        <w:tc>
          <w:tcPr>
            <w:tcW w:w="1259" w:type="dxa"/>
            <w:gridSpan w:val="2"/>
          </w:tcPr>
          <w:p w14:paraId="11976F0A" w14:textId="48032ED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798B855B" w14:textId="0F53676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Single event 2016</w:t>
            </w:r>
          </w:p>
        </w:tc>
      </w:tr>
      <w:tr w:rsidR="00036BAA" w:rsidRPr="00DC513F" w14:paraId="4D8DF7C7" w14:textId="77777777" w:rsidTr="00036BAA">
        <w:tc>
          <w:tcPr>
            <w:tcW w:w="1935" w:type="dxa"/>
            <w:vAlign w:val="center"/>
          </w:tcPr>
          <w:p w14:paraId="14D3E27D" w14:textId="143DAAF7"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1FA49913" w14:textId="6EB9D37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08912235" w14:textId="14BF14C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42D9F67D" w14:textId="0DB2722C"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lang w:val="en-US"/>
              </w:rPr>
              <w:t>Expenses* from Singapore Radiology Association to attend annual meeting and deliver lectures on radiotherapy quality assurance, brachytherapy and oligometastases.</w:t>
            </w:r>
          </w:p>
        </w:tc>
        <w:tc>
          <w:tcPr>
            <w:tcW w:w="1354" w:type="dxa"/>
          </w:tcPr>
          <w:p w14:paraId="3ED1EBD5" w14:textId="260407B3" w:rsidR="00036BAA" w:rsidRPr="001D6A62" w:rsidRDefault="00036BAA" w:rsidP="00036BAA">
            <w:pPr>
              <w:pStyle w:val="Title"/>
              <w:spacing w:before="0" w:after="60" w:line="60" w:lineRule="atLeast"/>
              <w:rPr>
                <w:rFonts w:cs="Arial"/>
                <w:b w:val="0"/>
                <w:sz w:val="20"/>
                <w:szCs w:val="20"/>
              </w:rPr>
            </w:pPr>
          </w:p>
        </w:tc>
        <w:tc>
          <w:tcPr>
            <w:tcW w:w="1259" w:type="dxa"/>
            <w:gridSpan w:val="2"/>
          </w:tcPr>
          <w:p w14:paraId="16511CBA" w14:textId="29ECA5E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40C7D6F3" w14:textId="5EDDFB2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Single event 2016</w:t>
            </w:r>
          </w:p>
        </w:tc>
      </w:tr>
      <w:tr w:rsidR="00036BAA" w:rsidRPr="00DC513F" w14:paraId="19C043CE" w14:textId="77777777" w:rsidTr="00036BAA">
        <w:tc>
          <w:tcPr>
            <w:tcW w:w="1935" w:type="dxa"/>
            <w:vAlign w:val="center"/>
          </w:tcPr>
          <w:p w14:paraId="2944CACC" w14:textId="45F42B20"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4F24C781" w14:textId="69F202E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51068012" w14:textId="7D4C47D0"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016C1513" w14:textId="04F7FE0E"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lang w:val="en-US"/>
              </w:rPr>
              <w:t>Expenses* from Kolkota Medical Centre funded by Tata Foundation to deliver lecture on cancer management.</w:t>
            </w:r>
          </w:p>
        </w:tc>
        <w:tc>
          <w:tcPr>
            <w:tcW w:w="1354" w:type="dxa"/>
          </w:tcPr>
          <w:p w14:paraId="2A7127E9" w14:textId="1DA18D05" w:rsidR="00036BAA" w:rsidRPr="001D6A62" w:rsidRDefault="00036BAA" w:rsidP="00036BAA">
            <w:pPr>
              <w:pStyle w:val="Title"/>
              <w:spacing w:before="0" w:after="60" w:line="60" w:lineRule="atLeast"/>
              <w:rPr>
                <w:rFonts w:cs="Arial"/>
                <w:b w:val="0"/>
                <w:sz w:val="20"/>
                <w:szCs w:val="20"/>
              </w:rPr>
            </w:pPr>
          </w:p>
        </w:tc>
        <w:tc>
          <w:tcPr>
            <w:tcW w:w="1259" w:type="dxa"/>
            <w:gridSpan w:val="2"/>
          </w:tcPr>
          <w:p w14:paraId="5214DD5A" w14:textId="5EC6DBD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057CA485" w14:textId="1EB6CAA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Single event 2016</w:t>
            </w:r>
          </w:p>
        </w:tc>
      </w:tr>
      <w:tr w:rsidR="00036BAA" w:rsidRPr="00DC513F" w14:paraId="204CF59C" w14:textId="77777777" w:rsidTr="00036BAA">
        <w:tc>
          <w:tcPr>
            <w:tcW w:w="1935" w:type="dxa"/>
            <w:vAlign w:val="center"/>
          </w:tcPr>
          <w:p w14:paraId="4E8C8F43" w14:textId="168A7177"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lastRenderedPageBreak/>
              <w:t>Peter Hoskin</w:t>
            </w:r>
          </w:p>
        </w:tc>
        <w:tc>
          <w:tcPr>
            <w:tcW w:w="1124" w:type="dxa"/>
            <w:gridSpan w:val="2"/>
            <w:vAlign w:val="center"/>
          </w:tcPr>
          <w:p w14:paraId="0160D47C" w14:textId="046611D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7AC45609" w14:textId="133472BF"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592591ED" w14:textId="65883A7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lang w:val="en-US"/>
              </w:rPr>
              <w:t xml:space="preserve">Clinical Editor Radiotherapy &amp; Oncology. Office support expenses* received. </w:t>
            </w:r>
          </w:p>
        </w:tc>
        <w:tc>
          <w:tcPr>
            <w:tcW w:w="1354" w:type="dxa"/>
          </w:tcPr>
          <w:p w14:paraId="115C23D1" w14:textId="36378EA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2014</w:t>
            </w:r>
          </w:p>
        </w:tc>
        <w:tc>
          <w:tcPr>
            <w:tcW w:w="1259" w:type="dxa"/>
            <w:gridSpan w:val="2"/>
          </w:tcPr>
          <w:p w14:paraId="16D6BFED" w14:textId="1229E9F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478DA703" w14:textId="7BEAB77F" w:rsidR="00036BAA" w:rsidRPr="001D6A62" w:rsidRDefault="00036BAA" w:rsidP="00036BAA">
            <w:pPr>
              <w:pStyle w:val="Title"/>
              <w:spacing w:before="0" w:after="60" w:line="60" w:lineRule="atLeast"/>
              <w:rPr>
                <w:rFonts w:cs="Arial"/>
                <w:b w:val="0"/>
                <w:sz w:val="20"/>
                <w:szCs w:val="20"/>
              </w:rPr>
            </w:pPr>
          </w:p>
        </w:tc>
      </w:tr>
      <w:tr w:rsidR="00036BAA" w:rsidRPr="00DC513F" w14:paraId="69D2B163" w14:textId="77777777" w:rsidTr="00036BAA">
        <w:tc>
          <w:tcPr>
            <w:tcW w:w="1935" w:type="dxa"/>
            <w:vAlign w:val="center"/>
          </w:tcPr>
          <w:p w14:paraId="1DAC2FD7" w14:textId="5FB1CCBA"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71B410A3" w14:textId="437DC26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23EF2CA3" w14:textId="5E22B4C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10770D98" w14:textId="77777777" w:rsidR="00036BAA" w:rsidRPr="001D6A62" w:rsidRDefault="00036BAA" w:rsidP="00036BAA">
            <w:pPr>
              <w:rPr>
                <w:rFonts w:ascii="Arial" w:hAnsi="Arial" w:cs="Arial"/>
                <w:bCs/>
                <w:sz w:val="20"/>
                <w:szCs w:val="20"/>
              </w:rPr>
            </w:pPr>
            <w:r w:rsidRPr="001D6A62">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036BAA" w:rsidRPr="001D6A62" w:rsidRDefault="00036BAA" w:rsidP="00036BAA">
            <w:pPr>
              <w:rPr>
                <w:rFonts w:ascii="Arial" w:hAnsi="Arial" w:cs="Arial"/>
                <w:bCs/>
                <w:sz w:val="20"/>
                <w:szCs w:val="20"/>
              </w:rPr>
            </w:pPr>
            <w:r w:rsidRPr="001D6A62">
              <w:rPr>
                <w:rFonts w:ascii="Arial" w:hAnsi="Arial" w:cs="Arial"/>
                <w:bCs/>
                <w:sz w:val="20"/>
                <w:szCs w:val="20"/>
              </w:rPr>
              <w:t>University of Dublin</w:t>
            </w:r>
          </w:p>
          <w:p w14:paraId="40F0FD0F" w14:textId="77777777" w:rsidR="00036BAA" w:rsidRPr="001D6A62" w:rsidRDefault="00036BAA" w:rsidP="00036BAA">
            <w:pPr>
              <w:rPr>
                <w:rFonts w:ascii="Arial" w:hAnsi="Arial" w:cs="Arial"/>
                <w:bCs/>
                <w:sz w:val="20"/>
                <w:szCs w:val="20"/>
              </w:rPr>
            </w:pPr>
            <w:r w:rsidRPr="001D6A62">
              <w:rPr>
                <w:rFonts w:ascii="Arial" w:hAnsi="Arial" w:cs="Arial"/>
                <w:bCs/>
                <w:sz w:val="20"/>
                <w:szCs w:val="20"/>
              </w:rPr>
              <w:t>University of Leeds</w:t>
            </w:r>
          </w:p>
          <w:p w14:paraId="29902097" w14:textId="782906A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University of LIverpool ASTRO, ESTRO, IAEA, ESOR, Mirrors of Medicine</w:t>
            </w:r>
          </w:p>
        </w:tc>
        <w:tc>
          <w:tcPr>
            <w:tcW w:w="1354" w:type="dxa"/>
          </w:tcPr>
          <w:p w14:paraId="193EFD40" w14:textId="1450EC1A" w:rsidR="00036BAA" w:rsidRPr="001D6A62" w:rsidRDefault="00036BAA" w:rsidP="00036BAA">
            <w:pPr>
              <w:pStyle w:val="Title"/>
              <w:spacing w:before="0" w:after="60" w:line="60" w:lineRule="atLeast"/>
              <w:rPr>
                <w:rFonts w:cs="Arial"/>
                <w:b w:val="0"/>
                <w:sz w:val="20"/>
                <w:szCs w:val="20"/>
              </w:rPr>
            </w:pPr>
          </w:p>
        </w:tc>
        <w:tc>
          <w:tcPr>
            <w:tcW w:w="1259" w:type="dxa"/>
            <w:gridSpan w:val="2"/>
          </w:tcPr>
          <w:p w14:paraId="2086432A" w14:textId="38D919A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59CB5D9A" w14:textId="17E1F8A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Single events 2016-2019</w:t>
            </w:r>
          </w:p>
        </w:tc>
      </w:tr>
      <w:tr w:rsidR="00036BAA" w:rsidRPr="00DC513F" w14:paraId="4F2DD704" w14:textId="77777777" w:rsidTr="00036BAA">
        <w:tc>
          <w:tcPr>
            <w:tcW w:w="1935" w:type="dxa"/>
            <w:vAlign w:val="center"/>
          </w:tcPr>
          <w:p w14:paraId="4E4AE0B6" w14:textId="64161EF2"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299B7FE2" w14:textId="4A975F1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4D85CBCE" w14:textId="648F4998"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20E87B59" w14:textId="530C42CE"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lang w:val="en-US"/>
              </w:rPr>
              <w:t>Member of Council Royal College of Radiologists</w:t>
            </w:r>
          </w:p>
        </w:tc>
        <w:tc>
          <w:tcPr>
            <w:tcW w:w="1354" w:type="dxa"/>
          </w:tcPr>
          <w:p w14:paraId="11D0D330" w14:textId="186BBE8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2015</w:t>
            </w:r>
          </w:p>
        </w:tc>
        <w:tc>
          <w:tcPr>
            <w:tcW w:w="1259" w:type="dxa"/>
            <w:gridSpan w:val="2"/>
          </w:tcPr>
          <w:p w14:paraId="1342815A" w14:textId="127EA77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796913E9" w14:textId="44D5EA6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1/9/19</w:t>
            </w:r>
          </w:p>
        </w:tc>
      </w:tr>
      <w:tr w:rsidR="00036BAA" w:rsidRPr="00DC513F" w14:paraId="3E6A49C0" w14:textId="77777777" w:rsidTr="00036BAA">
        <w:tc>
          <w:tcPr>
            <w:tcW w:w="1935" w:type="dxa"/>
            <w:vAlign w:val="center"/>
          </w:tcPr>
          <w:p w14:paraId="331A10D7" w14:textId="65CF8B7E"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0A04E266" w14:textId="2C27598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786E11CF" w14:textId="4C8EBE0B"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1AE193A" w14:textId="5D8F611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Chairman, Clinical Oncology, Fellowship Examining Board Royal College of Radiologists</w:t>
            </w:r>
          </w:p>
        </w:tc>
        <w:tc>
          <w:tcPr>
            <w:tcW w:w="1354" w:type="dxa"/>
          </w:tcPr>
          <w:p w14:paraId="7F0A969D" w14:textId="608C951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2014</w:t>
            </w:r>
          </w:p>
        </w:tc>
        <w:tc>
          <w:tcPr>
            <w:tcW w:w="1259" w:type="dxa"/>
            <w:gridSpan w:val="2"/>
          </w:tcPr>
          <w:p w14:paraId="54410F5A" w14:textId="65009EF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5EF6D585" w14:textId="0BFD910A" w:rsidR="00036BAA" w:rsidRPr="001D6A62" w:rsidRDefault="00036BAA" w:rsidP="00036BAA">
            <w:pPr>
              <w:pStyle w:val="Title"/>
              <w:spacing w:before="0" w:after="60" w:line="60" w:lineRule="atLeast"/>
              <w:rPr>
                <w:rFonts w:cs="Arial"/>
                <w:b w:val="0"/>
                <w:sz w:val="20"/>
                <w:szCs w:val="20"/>
              </w:rPr>
            </w:pPr>
          </w:p>
        </w:tc>
      </w:tr>
      <w:tr w:rsidR="00036BAA" w:rsidRPr="00DC513F" w14:paraId="7C042542" w14:textId="77777777" w:rsidTr="00036BAA">
        <w:tc>
          <w:tcPr>
            <w:tcW w:w="1935" w:type="dxa"/>
            <w:vAlign w:val="center"/>
          </w:tcPr>
          <w:p w14:paraId="5005272D" w14:textId="1780617F"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70BCCDE6" w14:textId="7CA38DE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1633E79E" w14:textId="03F0FAA0"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0496400" w14:textId="397FF3BF"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lang w:val="en-US"/>
              </w:rPr>
              <w:t>Board member ESTRO (European Society for Radiotherapy &amp; Oncology)</w:t>
            </w:r>
          </w:p>
        </w:tc>
        <w:tc>
          <w:tcPr>
            <w:tcW w:w="1354" w:type="dxa"/>
          </w:tcPr>
          <w:p w14:paraId="7A8E3867" w14:textId="7CB6C9D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2015</w:t>
            </w:r>
          </w:p>
        </w:tc>
        <w:tc>
          <w:tcPr>
            <w:tcW w:w="1259" w:type="dxa"/>
            <w:gridSpan w:val="2"/>
          </w:tcPr>
          <w:p w14:paraId="3D16B08B" w14:textId="37B7DB8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2A7F9858" w14:textId="5585A15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April 2020</w:t>
            </w:r>
          </w:p>
        </w:tc>
      </w:tr>
      <w:tr w:rsidR="00036BAA" w:rsidRPr="00DC513F" w14:paraId="2BA4A48B" w14:textId="77777777" w:rsidTr="00036BAA">
        <w:tc>
          <w:tcPr>
            <w:tcW w:w="1935" w:type="dxa"/>
            <w:vAlign w:val="center"/>
          </w:tcPr>
          <w:p w14:paraId="2F088ECA" w14:textId="718643D3"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765ABA9D" w14:textId="2986BCC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11B61412" w14:textId="228B4F5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12CB3E9" w14:textId="5DB73E9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Member of the Editorial Board, Journal of Contemporary Brachytherapy</w:t>
            </w:r>
          </w:p>
        </w:tc>
        <w:tc>
          <w:tcPr>
            <w:tcW w:w="1354" w:type="dxa"/>
          </w:tcPr>
          <w:p w14:paraId="7AFE9C0D" w14:textId="59E8266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2009</w:t>
            </w:r>
          </w:p>
        </w:tc>
        <w:tc>
          <w:tcPr>
            <w:tcW w:w="1259" w:type="dxa"/>
            <w:gridSpan w:val="2"/>
          </w:tcPr>
          <w:p w14:paraId="14B59796" w14:textId="725EA91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15850885" w14:textId="6E02B76A" w:rsidR="00036BAA" w:rsidRPr="001D6A62" w:rsidRDefault="00036BAA" w:rsidP="00036BAA">
            <w:pPr>
              <w:pStyle w:val="Title"/>
              <w:spacing w:before="0" w:after="60" w:line="60" w:lineRule="atLeast"/>
              <w:rPr>
                <w:rFonts w:cs="Arial"/>
                <w:b w:val="0"/>
                <w:sz w:val="20"/>
                <w:szCs w:val="20"/>
              </w:rPr>
            </w:pPr>
          </w:p>
        </w:tc>
      </w:tr>
      <w:tr w:rsidR="00036BAA" w:rsidRPr="00DC513F" w14:paraId="26031146" w14:textId="77777777" w:rsidTr="00036BAA">
        <w:tc>
          <w:tcPr>
            <w:tcW w:w="1935" w:type="dxa"/>
            <w:vAlign w:val="center"/>
          </w:tcPr>
          <w:p w14:paraId="6D93C2C0" w14:textId="019CB502"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58A32F2B" w14:textId="3105794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0755625C" w14:textId="5F44541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71AB1FD0" w14:textId="22DC972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Current Chair of University of Oxford Radiotherapy and Imaging Oversight Committee</w:t>
            </w:r>
          </w:p>
        </w:tc>
        <w:tc>
          <w:tcPr>
            <w:tcW w:w="1354" w:type="dxa"/>
          </w:tcPr>
          <w:p w14:paraId="4CF057D6" w14:textId="039EB06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03/2015</w:t>
            </w:r>
          </w:p>
        </w:tc>
        <w:tc>
          <w:tcPr>
            <w:tcW w:w="1259" w:type="dxa"/>
            <w:gridSpan w:val="2"/>
          </w:tcPr>
          <w:p w14:paraId="3B668E86" w14:textId="480455B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68768617" w14:textId="6D7D07ED" w:rsidR="00036BAA" w:rsidRPr="001D6A62" w:rsidRDefault="00036BAA" w:rsidP="00036BAA">
            <w:pPr>
              <w:pStyle w:val="Title"/>
              <w:spacing w:before="0" w:after="60" w:line="60" w:lineRule="atLeast"/>
              <w:rPr>
                <w:rFonts w:cs="Arial"/>
                <w:b w:val="0"/>
                <w:sz w:val="20"/>
                <w:szCs w:val="20"/>
              </w:rPr>
            </w:pPr>
          </w:p>
        </w:tc>
      </w:tr>
      <w:tr w:rsidR="00036BAA" w:rsidRPr="00DC513F" w14:paraId="0E3A4DC6" w14:textId="77777777" w:rsidTr="00036BAA">
        <w:tc>
          <w:tcPr>
            <w:tcW w:w="1935" w:type="dxa"/>
            <w:vAlign w:val="center"/>
          </w:tcPr>
          <w:p w14:paraId="357717CE" w14:textId="61FF6AC4"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34D908E3" w14:textId="3A0BA31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0536B825" w14:textId="66DC5D68"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F432874" w14:textId="0DF0FF5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 xml:space="preserve">On the DMEC for nine </w:t>
            </w:r>
            <w:proofErr w:type="gramStart"/>
            <w:r w:rsidRPr="001D6A62">
              <w:rPr>
                <w:rFonts w:cs="Arial"/>
                <w:b w:val="0"/>
                <w:sz w:val="20"/>
                <w:szCs w:val="20"/>
              </w:rPr>
              <w:t>national</w:t>
            </w:r>
            <w:proofErr w:type="gramEnd"/>
            <w:r w:rsidRPr="001D6A62">
              <w:rPr>
                <w:rFonts w:cs="Arial"/>
                <w:b w:val="0"/>
                <w:sz w:val="20"/>
                <w:szCs w:val="20"/>
              </w:rPr>
              <w:t xml:space="preserve"> multicenter NIHR portfolio trials (Chair for six). No expenses or honorarium received. </w:t>
            </w:r>
          </w:p>
        </w:tc>
        <w:tc>
          <w:tcPr>
            <w:tcW w:w="1354" w:type="dxa"/>
          </w:tcPr>
          <w:p w14:paraId="6E73A8C7" w14:textId="718037C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Over 20 years</w:t>
            </w:r>
          </w:p>
        </w:tc>
        <w:tc>
          <w:tcPr>
            <w:tcW w:w="1259" w:type="dxa"/>
            <w:gridSpan w:val="2"/>
          </w:tcPr>
          <w:p w14:paraId="661ED4CC" w14:textId="458E888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47D695B6" w14:textId="53E9431A" w:rsidR="00036BAA" w:rsidRPr="001D6A62" w:rsidRDefault="00036BAA" w:rsidP="00036BAA">
            <w:pPr>
              <w:pStyle w:val="Title"/>
              <w:spacing w:before="0" w:after="60" w:line="60" w:lineRule="atLeast"/>
              <w:rPr>
                <w:rFonts w:cs="Arial"/>
                <w:b w:val="0"/>
                <w:sz w:val="20"/>
                <w:szCs w:val="20"/>
              </w:rPr>
            </w:pPr>
          </w:p>
        </w:tc>
      </w:tr>
      <w:tr w:rsidR="00036BAA" w:rsidRPr="00DC513F" w14:paraId="3F28F69A" w14:textId="77777777" w:rsidTr="00036BAA">
        <w:tc>
          <w:tcPr>
            <w:tcW w:w="1935" w:type="dxa"/>
            <w:vAlign w:val="center"/>
          </w:tcPr>
          <w:p w14:paraId="2AE82AEB" w14:textId="3D00DEAB"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27C34A85" w14:textId="6B7B951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0A0E9F4B" w14:textId="78EBE4A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E01C4F4" w14:textId="133FF530"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Board member ESTRO</w:t>
            </w:r>
          </w:p>
        </w:tc>
        <w:tc>
          <w:tcPr>
            <w:tcW w:w="1354" w:type="dxa"/>
          </w:tcPr>
          <w:p w14:paraId="54EDB422" w14:textId="17ADF6E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2015</w:t>
            </w:r>
          </w:p>
        </w:tc>
        <w:tc>
          <w:tcPr>
            <w:tcW w:w="1259" w:type="dxa"/>
            <w:gridSpan w:val="2"/>
          </w:tcPr>
          <w:p w14:paraId="3E2460FB" w14:textId="0B7120C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14A954DA" w14:textId="04946F4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April 2020</w:t>
            </w:r>
          </w:p>
        </w:tc>
      </w:tr>
      <w:tr w:rsidR="00036BAA" w:rsidRPr="00DC513F" w14:paraId="59361D61" w14:textId="77777777" w:rsidTr="00036BAA">
        <w:tc>
          <w:tcPr>
            <w:tcW w:w="1935" w:type="dxa"/>
            <w:vAlign w:val="center"/>
          </w:tcPr>
          <w:p w14:paraId="480A97B2" w14:textId="41A1B9AF"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Peter Hoskin</w:t>
            </w:r>
          </w:p>
        </w:tc>
        <w:tc>
          <w:tcPr>
            <w:tcW w:w="1124" w:type="dxa"/>
            <w:gridSpan w:val="2"/>
            <w:vAlign w:val="center"/>
          </w:tcPr>
          <w:p w14:paraId="596A6147" w14:textId="7F12C1D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6122C3EC" w14:textId="51A7231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DC31A7E" w14:textId="3421B8C8"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Committee member GEC ESTRO</w:t>
            </w:r>
          </w:p>
        </w:tc>
        <w:tc>
          <w:tcPr>
            <w:tcW w:w="1354" w:type="dxa"/>
          </w:tcPr>
          <w:p w14:paraId="10DBFA84" w14:textId="0CBAA73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2004</w:t>
            </w:r>
          </w:p>
        </w:tc>
        <w:tc>
          <w:tcPr>
            <w:tcW w:w="1259" w:type="dxa"/>
            <w:gridSpan w:val="2"/>
          </w:tcPr>
          <w:p w14:paraId="622649E8" w14:textId="444A940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71EE2CB5" w14:textId="033C913A" w:rsidR="00036BAA" w:rsidRPr="001D6A62" w:rsidRDefault="00036BAA" w:rsidP="00036BAA">
            <w:pPr>
              <w:pStyle w:val="Title"/>
              <w:spacing w:before="0" w:after="60" w:line="60" w:lineRule="atLeast"/>
              <w:rPr>
                <w:rFonts w:cs="Arial"/>
                <w:b w:val="0"/>
                <w:sz w:val="20"/>
                <w:szCs w:val="20"/>
              </w:rPr>
            </w:pPr>
          </w:p>
        </w:tc>
      </w:tr>
      <w:tr w:rsidR="00036BAA" w:rsidRPr="00DC513F" w14:paraId="78DA7982" w14:textId="77777777" w:rsidTr="00036BAA">
        <w:tc>
          <w:tcPr>
            <w:tcW w:w="1935" w:type="dxa"/>
            <w:vAlign w:val="center"/>
          </w:tcPr>
          <w:p w14:paraId="0C11F55F" w14:textId="1CF11669"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lastRenderedPageBreak/>
              <w:t>Peter Hoskin</w:t>
            </w:r>
          </w:p>
        </w:tc>
        <w:tc>
          <w:tcPr>
            <w:tcW w:w="1124" w:type="dxa"/>
            <w:gridSpan w:val="2"/>
            <w:vAlign w:val="center"/>
          </w:tcPr>
          <w:p w14:paraId="27FEFCE7" w14:textId="0DA2F09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7C38F704" w14:textId="4D35707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0695123" w14:textId="5FEAFA6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Member of Academic Board ICR (Institute of Cancer Research)</w:t>
            </w:r>
          </w:p>
        </w:tc>
        <w:tc>
          <w:tcPr>
            <w:tcW w:w="1354" w:type="dxa"/>
          </w:tcPr>
          <w:p w14:paraId="535A68C8" w14:textId="5494FF3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2012</w:t>
            </w:r>
          </w:p>
        </w:tc>
        <w:tc>
          <w:tcPr>
            <w:tcW w:w="1259" w:type="dxa"/>
            <w:gridSpan w:val="2"/>
          </w:tcPr>
          <w:p w14:paraId="4E729BEB" w14:textId="49F6EF7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1DD4695B" w14:textId="6F178F6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Sep 2019</w:t>
            </w:r>
          </w:p>
        </w:tc>
      </w:tr>
      <w:tr w:rsidR="00036BAA" w:rsidRPr="00DC513F" w14:paraId="71443DFE" w14:textId="77777777" w:rsidTr="00036BAA">
        <w:tc>
          <w:tcPr>
            <w:tcW w:w="1935" w:type="dxa"/>
            <w:vAlign w:val="center"/>
          </w:tcPr>
          <w:p w14:paraId="70746BEE" w14:textId="1F7941AD"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Peter Hoskin</w:t>
            </w:r>
          </w:p>
        </w:tc>
        <w:tc>
          <w:tcPr>
            <w:tcW w:w="1124" w:type="dxa"/>
            <w:gridSpan w:val="2"/>
            <w:vAlign w:val="center"/>
          </w:tcPr>
          <w:p w14:paraId="3D5D8578" w14:textId="3EF5374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47D617BF" w14:textId="364F8BE0"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7B59DB57" w14:textId="5965FA9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Member of Weston Park Charity Grants Committee</w:t>
            </w:r>
          </w:p>
        </w:tc>
        <w:tc>
          <w:tcPr>
            <w:tcW w:w="1354" w:type="dxa"/>
          </w:tcPr>
          <w:p w14:paraId="41409A75" w14:textId="384B282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2012</w:t>
            </w:r>
          </w:p>
        </w:tc>
        <w:tc>
          <w:tcPr>
            <w:tcW w:w="1259" w:type="dxa"/>
            <w:gridSpan w:val="2"/>
          </w:tcPr>
          <w:p w14:paraId="66724C19" w14:textId="07201A4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49DE53DE" w14:textId="23B4B75D" w:rsidR="00036BAA" w:rsidRPr="001D6A62" w:rsidRDefault="00036BAA" w:rsidP="00036BAA">
            <w:pPr>
              <w:pStyle w:val="Title"/>
              <w:spacing w:before="0" w:after="60" w:line="60" w:lineRule="atLeast"/>
              <w:rPr>
                <w:rFonts w:cs="Arial"/>
                <w:b w:val="0"/>
                <w:sz w:val="20"/>
                <w:szCs w:val="20"/>
              </w:rPr>
            </w:pPr>
          </w:p>
        </w:tc>
      </w:tr>
      <w:tr w:rsidR="00036BAA" w:rsidRPr="00DC513F" w14:paraId="01F0AC91" w14:textId="77777777" w:rsidTr="00036BAA">
        <w:tc>
          <w:tcPr>
            <w:tcW w:w="1935" w:type="dxa"/>
            <w:vAlign w:val="center"/>
          </w:tcPr>
          <w:p w14:paraId="620B2B03" w14:textId="630E54C4"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Peter Hoskin</w:t>
            </w:r>
          </w:p>
        </w:tc>
        <w:tc>
          <w:tcPr>
            <w:tcW w:w="1124" w:type="dxa"/>
            <w:gridSpan w:val="2"/>
            <w:vAlign w:val="center"/>
          </w:tcPr>
          <w:p w14:paraId="617E081A" w14:textId="6055CDB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3B09AA82" w14:textId="799EAFEF"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7CDF07A1" w14:textId="1D2753FE"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Appointed member of NIHR bladder and renal clinical studies group</w:t>
            </w:r>
          </w:p>
        </w:tc>
        <w:tc>
          <w:tcPr>
            <w:tcW w:w="1354" w:type="dxa"/>
          </w:tcPr>
          <w:p w14:paraId="1334937E" w14:textId="08CDE82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9/2018</w:t>
            </w:r>
          </w:p>
        </w:tc>
        <w:tc>
          <w:tcPr>
            <w:tcW w:w="1259" w:type="dxa"/>
            <w:gridSpan w:val="2"/>
          </w:tcPr>
          <w:p w14:paraId="630B00BE" w14:textId="5442816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38286D2A" w14:textId="6FA431DB" w:rsidR="00036BAA" w:rsidRPr="001D6A62" w:rsidRDefault="00036BAA" w:rsidP="00036BAA">
            <w:pPr>
              <w:pStyle w:val="Title"/>
              <w:spacing w:before="0" w:after="60" w:line="60" w:lineRule="atLeast"/>
              <w:rPr>
                <w:rFonts w:cs="Arial"/>
                <w:b w:val="0"/>
                <w:sz w:val="20"/>
                <w:szCs w:val="20"/>
              </w:rPr>
            </w:pPr>
          </w:p>
        </w:tc>
      </w:tr>
      <w:tr w:rsidR="00036BAA" w:rsidRPr="00DC513F" w14:paraId="6BAE1464" w14:textId="77777777" w:rsidTr="00036BAA">
        <w:tc>
          <w:tcPr>
            <w:tcW w:w="1935" w:type="dxa"/>
            <w:vAlign w:val="center"/>
          </w:tcPr>
          <w:p w14:paraId="0918F505" w14:textId="635063F3"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Peter Hoskin</w:t>
            </w:r>
          </w:p>
        </w:tc>
        <w:tc>
          <w:tcPr>
            <w:tcW w:w="1124" w:type="dxa"/>
            <w:gridSpan w:val="2"/>
            <w:vAlign w:val="center"/>
          </w:tcPr>
          <w:p w14:paraId="1D7C7918" w14:textId="56C1F78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4B3E41A2" w14:textId="7860D47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2E68D016" w14:textId="1771237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 xml:space="preserve">Clinical lead at East England Council Alliance </w:t>
            </w:r>
          </w:p>
        </w:tc>
        <w:tc>
          <w:tcPr>
            <w:tcW w:w="1354" w:type="dxa"/>
          </w:tcPr>
          <w:p w14:paraId="0603B144" w14:textId="61B21A01" w:rsidR="00036BAA" w:rsidRPr="001D6A62" w:rsidRDefault="00036BAA" w:rsidP="00036BAA">
            <w:pPr>
              <w:pStyle w:val="Title"/>
              <w:spacing w:before="0" w:after="60" w:line="60" w:lineRule="atLeast"/>
              <w:rPr>
                <w:rFonts w:cs="Arial"/>
                <w:b w:val="0"/>
                <w:sz w:val="20"/>
                <w:szCs w:val="20"/>
              </w:rPr>
            </w:pPr>
          </w:p>
        </w:tc>
        <w:tc>
          <w:tcPr>
            <w:tcW w:w="1259" w:type="dxa"/>
            <w:gridSpan w:val="2"/>
          </w:tcPr>
          <w:p w14:paraId="56B425F0" w14:textId="5FCB9C2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Aug 2020</w:t>
            </w:r>
          </w:p>
        </w:tc>
        <w:tc>
          <w:tcPr>
            <w:tcW w:w="1121" w:type="dxa"/>
            <w:gridSpan w:val="2"/>
          </w:tcPr>
          <w:p w14:paraId="582056C8" w14:textId="69619630" w:rsidR="00036BAA" w:rsidRPr="001D6A62" w:rsidRDefault="00036BAA" w:rsidP="00036BAA">
            <w:pPr>
              <w:pStyle w:val="Title"/>
              <w:spacing w:before="0" w:after="60" w:line="60" w:lineRule="atLeast"/>
              <w:rPr>
                <w:rFonts w:cs="Arial"/>
                <w:b w:val="0"/>
                <w:sz w:val="20"/>
                <w:szCs w:val="20"/>
              </w:rPr>
            </w:pPr>
          </w:p>
        </w:tc>
      </w:tr>
      <w:tr w:rsidR="00036BAA" w:rsidRPr="00DC513F" w14:paraId="0A9D7A3F" w14:textId="77777777" w:rsidTr="00036BAA">
        <w:tc>
          <w:tcPr>
            <w:tcW w:w="1935" w:type="dxa"/>
            <w:vAlign w:val="center"/>
          </w:tcPr>
          <w:p w14:paraId="10512316" w14:textId="1BFF7497"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Peter Hoskin</w:t>
            </w:r>
          </w:p>
        </w:tc>
        <w:tc>
          <w:tcPr>
            <w:tcW w:w="1124" w:type="dxa"/>
            <w:gridSpan w:val="2"/>
            <w:vAlign w:val="center"/>
          </w:tcPr>
          <w:p w14:paraId="13BBC60E" w14:textId="6A415D7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1E18AD27" w14:textId="77777777" w:rsidR="00036BAA" w:rsidRPr="001D6A62" w:rsidRDefault="00036BAA" w:rsidP="00036BAA">
            <w:pPr>
              <w:pStyle w:val="Title"/>
              <w:jc w:val="left"/>
              <w:rPr>
                <w:rFonts w:cs="Arial"/>
                <w:b w:val="0"/>
                <w:sz w:val="20"/>
                <w:szCs w:val="20"/>
              </w:rPr>
            </w:pPr>
            <w:r w:rsidRPr="001D6A62">
              <w:rPr>
                <w:rFonts w:cs="Arial"/>
                <w:b w:val="0"/>
                <w:sz w:val="20"/>
                <w:szCs w:val="20"/>
              </w:rPr>
              <w:t xml:space="preserve">Indirect </w:t>
            </w:r>
          </w:p>
          <w:p w14:paraId="25A9D05E" w14:textId="312B3759" w:rsidR="00036BAA" w:rsidRPr="001D6A62" w:rsidRDefault="00036BAA" w:rsidP="00036BAA">
            <w:pPr>
              <w:pStyle w:val="Title"/>
              <w:spacing w:before="0" w:after="60" w:line="60" w:lineRule="atLeast"/>
              <w:jc w:val="left"/>
              <w:rPr>
                <w:rFonts w:cs="Arial"/>
                <w:b w:val="0"/>
                <w:sz w:val="20"/>
                <w:szCs w:val="20"/>
              </w:rPr>
            </w:pPr>
          </w:p>
        </w:tc>
        <w:tc>
          <w:tcPr>
            <w:tcW w:w="6088" w:type="dxa"/>
            <w:gridSpan w:val="2"/>
          </w:tcPr>
          <w:p w14:paraId="7EAB7259" w14:textId="79E6C388"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Expenses received to attend examinations as an external examiner from University of Colombo.</w:t>
            </w:r>
          </w:p>
        </w:tc>
        <w:tc>
          <w:tcPr>
            <w:tcW w:w="1354" w:type="dxa"/>
          </w:tcPr>
          <w:p w14:paraId="124EB61F" w14:textId="24E8230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Annually since 2003</w:t>
            </w:r>
          </w:p>
        </w:tc>
        <w:tc>
          <w:tcPr>
            <w:tcW w:w="1259" w:type="dxa"/>
            <w:gridSpan w:val="2"/>
          </w:tcPr>
          <w:p w14:paraId="70AD8B6A" w14:textId="2BCDD76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4CCA5EA3" w14:textId="7B23EAB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Sept 2019</w:t>
            </w:r>
          </w:p>
        </w:tc>
      </w:tr>
      <w:tr w:rsidR="00036BAA" w:rsidRPr="00DC513F" w14:paraId="51DBB57F" w14:textId="77777777" w:rsidTr="00036BAA">
        <w:tc>
          <w:tcPr>
            <w:tcW w:w="1935" w:type="dxa"/>
            <w:vAlign w:val="center"/>
          </w:tcPr>
          <w:p w14:paraId="6CBB5CEE" w14:textId="7296DFE4"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6AE906DA" w14:textId="21181C3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69E8BBDE" w14:textId="77777777" w:rsidR="00036BAA" w:rsidRPr="001D6A62" w:rsidRDefault="00036BAA" w:rsidP="00036BAA">
            <w:pPr>
              <w:pStyle w:val="Title"/>
              <w:jc w:val="left"/>
              <w:rPr>
                <w:rFonts w:cs="Arial"/>
                <w:b w:val="0"/>
                <w:sz w:val="20"/>
                <w:szCs w:val="20"/>
              </w:rPr>
            </w:pPr>
            <w:r w:rsidRPr="001D6A62">
              <w:rPr>
                <w:rFonts w:cs="Arial"/>
                <w:b w:val="0"/>
                <w:sz w:val="20"/>
                <w:szCs w:val="20"/>
              </w:rPr>
              <w:t xml:space="preserve">Indirect </w:t>
            </w:r>
          </w:p>
          <w:p w14:paraId="08B8C4B9" w14:textId="77777777" w:rsidR="00036BAA" w:rsidRPr="001D6A62" w:rsidRDefault="00036BAA" w:rsidP="00036BAA">
            <w:pPr>
              <w:pStyle w:val="Title"/>
              <w:spacing w:before="0" w:after="60" w:line="60" w:lineRule="atLeast"/>
              <w:jc w:val="left"/>
              <w:rPr>
                <w:rFonts w:cs="Arial"/>
                <w:b w:val="0"/>
                <w:sz w:val="20"/>
                <w:szCs w:val="20"/>
              </w:rPr>
            </w:pPr>
          </w:p>
        </w:tc>
        <w:tc>
          <w:tcPr>
            <w:tcW w:w="6088" w:type="dxa"/>
            <w:gridSpan w:val="2"/>
          </w:tcPr>
          <w:p w14:paraId="67B6FE2D" w14:textId="77777777" w:rsidR="00036BAA" w:rsidRPr="001D6A62" w:rsidRDefault="00036BAA" w:rsidP="00036BAA">
            <w:pPr>
              <w:tabs>
                <w:tab w:val="center" w:pos="4153"/>
                <w:tab w:val="right" w:pos="8306"/>
              </w:tabs>
              <w:spacing w:after="240"/>
              <w:rPr>
                <w:rFonts w:ascii="Arial" w:hAnsi="Arial" w:cs="Arial"/>
                <w:bCs/>
                <w:sz w:val="20"/>
                <w:szCs w:val="20"/>
              </w:rPr>
            </w:pPr>
            <w:r w:rsidRPr="001D6A62">
              <w:rPr>
                <w:rFonts w:ascii="Arial" w:hAnsi="Arial" w:cs="Arial"/>
                <w:bCs/>
                <w:sz w:val="20"/>
                <w:szCs w:val="20"/>
                <w:lang w:val="en-US"/>
              </w:rPr>
              <w:t xml:space="preserve">Grants from Varian, </w:t>
            </w:r>
            <w:r w:rsidRPr="001D6A62">
              <w:rPr>
                <w:rFonts w:ascii="Arial" w:hAnsi="Arial" w:cs="Arial"/>
                <w:bCs/>
                <w:sz w:val="20"/>
                <w:szCs w:val="20"/>
              </w:rPr>
              <w:t>Astellas, Bayer, Millenium for trials in prostate cancer paid to department through E&amp;N Herts NHS trust.</w:t>
            </w:r>
          </w:p>
          <w:p w14:paraId="335F937F" w14:textId="77777777" w:rsidR="00036BAA" w:rsidRPr="001D6A62" w:rsidRDefault="00036BAA" w:rsidP="00036BAA">
            <w:pPr>
              <w:pStyle w:val="Title"/>
              <w:spacing w:before="0" w:after="60" w:line="60" w:lineRule="atLeast"/>
              <w:jc w:val="left"/>
              <w:rPr>
                <w:rFonts w:cs="Arial"/>
                <w:b w:val="0"/>
                <w:sz w:val="20"/>
                <w:szCs w:val="20"/>
              </w:rPr>
            </w:pPr>
          </w:p>
        </w:tc>
        <w:tc>
          <w:tcPr>
            <w:tcW w:w="1354" w:type="dxa"/>
          </w:tcPr>
          <w:p w14:paraId="74AA4201" w14:textId="7C592331" w:rsidR="00036BAA" w:rsidRPr="001D6A62" w:rsidRDefault="00036BAA" w:rsidP="00036BAA">
            <w:pPr>
              <w:spacing w:before="120" w:after="120"/>
              <w:jc w:val="center"/>
              <w:outlineLvl w:val="0"/>
              <w:rPr>
                <w:rFonts w:ascii="Arial" w:hAnsi="Arial" w:cs="Arial"/>
                <w:bCs/>
                <w:kern w:val="28"/>
                <w:sz w:val="20"/>
                <w:szCs w:val="20"/>
              </w:rPr>
            </w:pPr>
            <w:r w:rsidRPr="001D6A62">
              <w:rPr>
                <w:rFonts w:ascii="Arial" w:hAnsi="Arial" w:cs="Arial"/>
                <w:bCs/>
                <w:kern w:val="28"/>
                <w:sz w:val="20"/>
                <w:szCs w:val="20"/>
              </w:rPr>
              <w:t xml:space="preserve">Prior to 2/17- </w:t>
            </w:r>
            <w:r w:rsidRPr="001D6A62">
              <w:rPr>
                <w:rFonts w:ascii="Arial" w:hAnsi="Arial" w:cs="Arial"/>
                <w:bCs/>
                <w:sz w:val="20"/>
                <w:szCs w:val="20"/>
              </w:rPr>
              <w:t>Long-standing research activity &gt;20yrs</w:t>
            </w:r>
          </w:p>
        </w:tc>
        <w:tc>
          <w:tcPr>
            <w:tcW w:w="1259" w:type="dxa"/>
            <w:gridSpan w:val="2"/>
          </w:tcPr>
          <w:p w14:paraId="42B31C85" w14:textId="788C5CD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Apr 2019</w:t>
            </w:r>
          </w:p>
        </w:tc>
        <w:tc>
          <w:tcPr>
            <w:tcW w:w="1121" w:type="dxa"/>
            <w:gridSpan w:val="2"/>
          </w:tcPr>
          <w:p w14:paraId="6C59F367" w14:textId="77777777" w:rsidR="00036BAA" w:rsidRPr="001D6A62" w:rsidRDefault="00036BAA" w:rsidP="00036BAA">
            <w:pPr>
              <w:pStyle w:val="Title"/>
              <w:spacing w:before="0" w:after="60" w:line="60" w:lineRule="atLeast"/>
              <w:rPr>
                <w:rFonts w:cs="Arial"/>
                <w:b w:val="0"/>
                <w:sz w:val="20"/>
                <w:szCs w:val="20"/>
              </w:rPr>
            </w:pPr>
          </w:p>
        </w:tc>
      </w:tr>
      <w:tr w:rsidR="00036BAA" w:rsidRPr="00DC513F" w14:paraId="1666784E" w14:textId="77777777" w:rsidTr="00036BAA">
        <w:tc>
          <w:tcPr>
            <w:tcW w:w="1935" w:type="dxa"/>
            <w:vAlign w:val="center"/>
          </w:tcPr>
          <w:p w14:paraId="3097213C" w14:textId="1B9ECE19"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30E2D2C4" w14:textId="365553E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027F8B1A" w14:textId="77777777" w:rsidR="00036BAA" w:rsidRPr="001D6A62" w:rsidRDefault="00036BAA" w:rsidP="00036BAA">
            <w:pPr>
              <w:pStyle w:val="Title"/>
              <w:jc w:val="left"/>
              <w:rPr>
                <w:rFonts w:cs="Arial"/>
                <w:b w:val="0"/>
                <w:sz w:val="20"/>
                <w:szCs w:val="20"/>
              </w:rPr>
            </w:pPr>
            <w:r w:rsidRPr="001D6A62">
              <w:rPr>
                <w:rFonts w:cs="Arial"/>
                <w:b w:val="0"/>
                <w:sz w:val="20"/>
                <w:szCs w:val="20"/>
              </w:rPr>
              <w:t xml:space="preserve">Indirect </w:t>
            </w:r>
          </w:p>
          <w:p w14:paraId="08BC6620" w14:textId="77777777" w:rsidR="00036BAA" w:rsidRPr="001D6A62" w:rsidRDefault="00036BAA" w:rsidP="00036BAA">
            <w:pPr>
              <w:pStyle w:val="Title"/>
              <w:jc w:val="left"/>
              <w:rPr>
                <w:rFonts w:cs="Arial"/>
                <w:b w:val="0"/>
                <w:sz w:val="20"/>
                <w:szCs w:val="20"/>
              </w:rPr>
            </w:pPr>
          </w:p>
        </w:tc>
        <w:tc>
          <w:tcPr>
            <w:tcW w:w="6088" w:type="dxa"/>
            <w:gridSpan w:val="2"/>
          </w:tcPr>
          <w:p w14:paraId="551C4FE7" w14:textId="77777777" w:rsidR="00036BAA" w:rsidRPr="001D6A62" w:rsidRDefault="00036BAA" w:rsidP="00036BAA">
            <w:pPr>
              <w:pStyle w:val="Paragraphnonumbers"/>
              <w:spacing w:line="240" w:lineRule="auto"/>
              <w:rPr>
                <w:rFonts w:cs="Arial"/>
                <w:bCs/>
                <w:sz w:val="20"/>
                <w:szCs w:val="20"/>
                <w:lang w:val="en-US"/>
              </w:rPr>
            </w:pPr>
            <w:r w:rsidRPr="001D6A62">
              <w:rPr>
                <w:rFonts w:cs="Arial"/>
                <w:bCs/>
                <w:sz w:val="20"/>
                <w:szCs w:val="20"/>
                <w:lang w:val="en-US"/>
              </w:rPr>
              <w:t xml:space="preserve">ESOR Annual Meeting, Madrid </w:t>
            </w:r>
          </w:p>
          <w:p w14:paraId="3EA68097" w14:textId="4051C544" w:rsidR="00036BAA" w:rsidRPr="001D6A62" w:rsidRDefault="00036BAA" w:rsidP="00036BAA">
            <w:pPr>
              <w:tabs>
                <w:tab w:val="center" w:pos="4153"/>
                <w:tab w:val="right" w:pos="8306"/>
              </w:tabs>
              <w:spacing w:after="240"/>
              <w:rPr>
                <w:rFonts w:ascii="Arial" w:hAnsi="Arial" w:cs="Arial"/>
                <w:bCs/>
                <w:sz w:val="20"/>
                <w:szCs w:val="20"/>
                <w:lang w:val="en-US"/>
              </w:rPr>
            </w:pPr>
            <w:r w:rsidRPr="001D6A62">
              <w:rPr>
                <w:rFonts w:ascii="Arial" w:hAnsi="Arial" w:cs="Arial"/>
                <w:bCs/>
                <w:sz w:val="20"/>
                <w:szCs w:val="20"/>
                <w:lang w:val="en-US"/>
              </w:rPr>
              <w:t>Expenses for travel and overnight accommodation</w:t>
            </w:r>
          </w:p>
        </w:tc>
        <w:tc>
          <w:tcPr>
            <w:tcW w:w="1354" w:type="dxa"/>
          </w:tcPr>
          <w:p w14:paraId="149FE5B8" w14:textId="4B14C3BB" w:rsidR="00036BAA" w:rsidRPr="001D6A62" w:rsidRDefault="00036BAA" w:rsidP="00036BAA">
            <w:pPr>
              <w:spacing w:before="120" w:after="120"/>
              <w:jc w:val="center"/>
              <w:outlineLvl w:val="0"/>
              <w:rPr>
                <w:rFonts w:ascii="Arial" w:hAnsi="Arial" w:cs="Arial"/>
                <w:bCs/>
                <w:kern w:val="28"/>
                <w:sz w:val="20"/>
                <w:szCs w:val="20"/>
              </w:rPr>
            </w:pPr>
            <w:r w:rsidRPr="001D6A62">
              <w:rPr>
                <w:rFonts w:ascii="Arial" w:hAnsi="Arial" w:cs="Arial"/>
                <w:bCs/>
                <w:sz w:val="20"/>
                <w:szCs w:val="20"/>
                <w:lang w:val="en-US"/>
              </w:rPr>
              <w:t>3 Feb 2022</w:t>
            </w:r>
          </w:p>
        </w:tc>
        <w:tc>
          <w:tcPr>
            <w:tcW w:w="1259" w:type="dxa"/>
            <w:gridSpan w:val="2"/>
          </w:tcPr>
          <w:p w14:paraId="553C748C" w14:textId="0D05B02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March 2022</w:t>
            </w:r>
          </w:p>
        </w:tc>
        <w:tc>
          <w:tcPr>
            <w:tcW w:w="1121" w:type="dxa"/>
            <w:gridSpan w:val="2"/>
          </w:tcPr>
          <w:p w14:paraId="0B4FFB40" w14:textId="28B65C6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lang w:val="en-US"/>
              </w:rPr>
              <w:t>4 Feb 2022</w:t>
            </w:r>
          </w:p>
        </w:tc>
      </w:tr>
      <w:tr w:rsidR="00036BAA" w:rsidRPr="00DC513F" w14:paraId="50A3F214" w14:textId="77777777" w:rsidTr="00036BAA">
        <w:tc>
          <w:tcPr>
            <w:tcW w:w="1935" w:type="dxa"/>
            <w:vAlign w:val="center"/>
          </w:tcPr>
          <w:p w14:paraId="006F3564" w14:textId="47049BAA"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Peter Hoskin</w:t>
            </w:r>
          </w:p>
        </w:tc>
        <w:tc>
          <w:tcPr>
            <w:tcW w:w="1124" w:type="dxa"/>
            <w:gridSpan w:val="2"/>
            <w:vAlign w:val="center"/>
          </w:tcPr>
          <w:p w14:paraId="455FF7D9" w14:textId="16D49E0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75BF4124" w14:textId="77777777" w:rsidR="00036BAA" w:rsidRPr="001D6A62" w:rsidRDefault="00036BAA" w:rsidP="00036BAA">
            <w:pPr>
              <w:pStyle w:val="Title"/>
              <w:jc w:val="left"/>
              <w:rPr>
                <w:rFonts w:cs="Arial"/>
                <w:b w:val="0"/>
                <w:sz w:val="20"/>
                <w:szCs w:val="20"/>
              </w:rPr>
            </w:pPr>
            <w:r w:rsidRPr="001D6A62">
              <w:rPr>
                <w:rFonts w:cs="Arial"/>
                <w:b w:val="0"/>
                <w:sz w:val="20"/>
                <w:szCs w:val="20"/>
              </w:rPr>
              <w:t xml:space="preserve">Indirect </w:t>
            </w:r>
          </w:p>
          <w:p w14:paraId="0DB4145B" w14:textId="77777777" w:rsidR="00036BAA" w:rsidRPr="001D6A62" w:rsidRDefault="00036BAA" w:rsidP="00036BAA">
            <w:pPr>
              <w:pStyle w:val="Title"/>
              <w:jc w:val="left"/>
              <w:rPr>
                <w:rFonts w:cs="Arial"/>
                <w:b w:val="0"/>
                <w:sz w:val="20"/>
                <w:szCs w:val="20"/>
              </w:rPr>
            </w:pPr>
          </w:p>
        </w:tc>
        <w:tc>
          <w:tcPr>
            <w:tcW w:w="6088" w:type="dxa"/>
            <w:gridSpan w:val="2"/>
          </w:tcPr>
          <w:p w14:paraId="28934237" w14:textId="77777777" w:rsidR="00036BAA" w:rsidRPr="001D6A62" w:rsidRDefault="00036BAA" w:rsidP="00036BAA">
            <w:pPr>
              <w:pStyle w:val="Paragraphnonumbers"/>
              <w:spacing w:line="240" w:lineRule="auto"/>
              <w:rPr>
                <w:rFonts w:cs="Arial"/>
                <w:bCs/>
                <w:sz w:val="20"/>
                <w:szCs w:val="20"/>
                <w:lang w:val="en-US"/>
              </w:rPr>
            </w:pPr>
            <w:r w:rsidRPr="001D6A62">
              <w:rPr>
                <w:rFonts w:cs="Arial"/>
                <w:bCs/>
                <w:sz w:val="20"/>
                <w:szCs w:val="20"/>
                <w:lang w:val="en-US"/>
              </w:rPr>
              <w:t>GU ASCO meeting, San Francisco</w:t>
            </w:r>
          </w:p>
          <w:p w14:paraId="507DA1CD" w14:textId="447EC3D8" w:rsidR="00036BAA" w:rsidRPr="001D6A62" w:rsidRDefault="00036BAA" w:rsidP="00036BAA">
            <w:pPr>
              <w:tabs>
                <w:tab w:val="center" w:pos="4153"/>
                <w:tab w:val="right" w:pos="8306"/>
              </w:tabs>
              <w:spacing w:after="240"/>
              <w:rPr>
                <w:rFonts w:ascii="Arial" w:hAnsi="Arial" w:cs="Arial"/>
                <w:bCs/>
                <w:sz w:val="20"/>
                <w:szCs w:val="20"/>
                <w:lang w:val="en-US"/>
              </w:rPr>
            </w:pPr>
            <w:r w:rsidRPr="001D6A62">
              <w:rPr>
                <w:rFonts w:ascii="Arial" w:hAnsi="Arial" w:cs="Arial"/>
                <w:bCs/>
                <w:sz w:val="20"/>
                <w:szCs w:val="20"/>
                <w:lang w:val="en-US"/>
              </w:rPr>
              <w:t>Expenses for travel and overnight accommodation</w:t>
            </w:r>
          </w:p>
        </w:tc>
        <w:tc>
          <w:tcPr>
            <w:tcW w:w="1354" w:type="dxa"/>
          </w:tcPr>
          <w:p w14:paraId="7EB51EE5" w14:textId="5DC839D7" w:rsidR="00036BAA" w:rsidRPr="001D6A62" w:rsidRDefault="00036BAA" w:rsidP="00036BAA">
            <w:pPr>
              <w:spacing w:before="120" w:after="120"/>
              <w:jc w:val="center"/>
              <w:outlineLvl w:val="0"/>
              <w:rPr>
                <w:rFonts w:ascii="Arial" w:hAnsi="Arial" w:cs="Arial"/>
                <w:bCs/>
                <w:kern w:val="28"/>
                <w:sz w:val="20"/>
                <w:szCs w:val="20"/>
              </w:rPr>
            </w:pPr>
            <w:r w:rsidRPr="001D6A62">
              <w:rPr>
                <w:rFonts w:ascii="Arial" w:hAnsi="Arial" w:cs="Arial"/>
                <w:bCs/>
                <w:sz w:val="20"/>
                <w:szCs w:val="20"/>
                <w:lang w:val="en-US"/>
              </w:rPr>
              <w:t>17 Feb 2022</w:t>
            </w:r>
          </w:p>
        </w:tc>
        <w:tc>
          <w:tcPr>
            <w:tcW w:w="1259" w:type="dxa"/>
            <w:gridSpan w:val="2"/>
          </w:tcPr>
          <w:p w14:paraId="056F26D7" w14:textId="17C3F00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March 2022</w:t>
            </w:r>
          </w:p>
        </w:tc>
        <w:tc>
          <w:tcPr>
            <w:tcW w:w="1121" w:type="dxa"/>
            <w:gridSpan w:val="2"/>
          </w:tcPr>
          <w:p w14:paraId="1431AC19" w14:textId="54FF69A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 Feb 2022</w:t>
            </w:r>
          </w:p>
        </w:tc>
      </w:tr>
      <w:tr w:rsidR="008656F4" w:rsidRPr="00DC513F" w14:paraId="0D5D3A1F" w14:textId="77777777" w:rsidTr="002967A4">
        <w:tc>
          <w:tcPr>
            <w:tcW w:w="1935" w:type="dxa"/>
            <w:vAlign w:val="center"/>
          </w:tcPr>
          <w:p w14:paraId="0562DD1A" w14:textId="584EBEB4"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3CC8F255" w14:textId="5FF6DB7A"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1C4EBA3A"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04057016"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134B13EC"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 xml:space="preserve">Annual ESTRO meetings, Copenhagen (2022) and Vienna (2023)                                                                </w:t>
            </w:r>
          </w:p>
          <w:p w14:paraId="5FA9C139" w14:textId="4247F7D6"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Expenses for travel and overnight accommodation provided by ESTRO</w:t>
            </w:r>
          </w:p>
        </w:tc>
        <w:tc>
          <w:tcPr>
            <w:tcW w:w="1354" w:type="dxa"/>
          </w:tcPr>
          <w:p w14:paraId="0E66A19E" w14:textId="5DFBA1EF"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6 May 2022                        11 May 2023</w:t>
            </w:r>
          </w:p>
        </w:tc>
        <w:tc>
          <w:tcPr>
            <w:tcW w:w="1259" w:type="dxa"/>
            <w:gridSpan w:val="2"/>
          </w:tcPr>
          <w:p w14:paraId="1252F22F" w14:textId="19803BD2"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1321A901" w14:textId="6783B3A4"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 xml:space="preserve">10 May 2022     16 May2023                                 </w:t>
            </w:r>
          </w:p>
        </w:tc>
      </w:tr>
      <w:tr w:rsidR="008656F4" w:rsidRPr="00DC513F" w14:paraId="4DAC6DCC" w14:textId="77777777" w:rsidTr="002967A4">
        <w:tc>
          <w:tcPr>
            <w:tcW w:w="1935" w:type="dxa"/>
            <w:vAlign w:val="center"/>
          </w:tcPr>
          <w:p w14:paraId="4C8B77ED" w14:textId="428F77F0"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1D848F93" w14:textId="14F91878"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332C64BF"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0184B107"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4921D338" w14:textId="77777777" w:rsidR="008656F4" w:rsidRPr="008656F4" w:rsidRDefault="008656F4" w:rsidP="008656F4">
            <w:pPr>
              <w:pStyle w:val="Paragraphnonumbers"/>
              <w:rPr>
                <w:rFonts w:cs="Arial"/>
                <w:bCs/>
                <w:sz w:val="20"/>
                <w:szCs w:val="20"/>
                <w:lang w:val="en-US"/>
              </w:rPr>
            </w:pPr>
            <w:r w:rsidRPr="008656F4">
              <w:rPr>
                <w:rFonts w:cs="Arial"/>
                <w:bCs/>
                <w:sz w:val="20"/>
                <w:szCs w:val="20"/>
                <w:lang w:val="en-US"/>
              </w:rPr>
              <w:lastRenderedPageBreak/>
              <w:t>GU ASCO meeting, San Francisco</w:t>
            </w:r>
          </w:p>
          <w:p w14:paraId="5A881CFA" w14:textId="31B0F166"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lastRenderedPageBreak/>
              <w:t>Expenses for travel and overnight accommodation</w:t>
            </w:r>
          </w:p>
        </w:tc>
        <w:tc>
          <w:tcPr>
            <w:tcW w:w="1354" w:type="dxa"/>
          </w:tcPr>
          <w:p w14:paraId="32CC8EF2" w14:textId="6C2998AA"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lastRenderedPageBreak/>
              <w:t>17 Feb 2022            16 Feb 2023</w:t>
            </w:r>
          </w:p>
        </w:tc>
        <w:tc>
          <w:tcPr>
            <w:tcW w:w="1259" w:type="dxa"/>
            <w:gridSpan w:val="2"/>
          </w:tcPr>
          <w:p w14:paraId="6C949CF9" w14:textId="12D29DF5"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1C56EC1A" w14:textId="35027E92"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 xml:space="preserve">20 Feb 2022                    </w:t>
            </w:r>
            <w:r w:rsidRPr="008656F4">
              <w:rPr>
                <w:rFonts w:cs="Arial"/>
                <w:b w:val="0"/>
                <w:sz w:val="20"/>
                <w:szCs w:val="20"/>
                <w:lang w:val="en-US"/>
              </w:rPr>
              <w:lastRenderedPageBreak/>
              <w:t>19 Feb 2023</w:t>
            </w:r>
          </w:p>
        </w:tc>
      </w:tr>
      <w:tr w:rsidR="008656F4" w:rsidRPr="00DC513F" w14:paraId="29FF94A2" w14:textId="77777777" w:rsidTr="002967A4">
        <w:tc>
          <w:tcPr>
            <w:tcW w:w="1935" w:type="dxa"/>
            <w:vAlign w:val="center"/>
          </w:tcPr>
          <w:p w14:paraId="6AFD0878" w14:textId="3BBE7437"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lastRenderedPageBreak/>
              <w:t>Peter Hoskin</w:t>
            </w:r>
          </w:p>
        </w:tc>
        <w:tc>
          <w:tcPr>
            <w:tcW w:w="1124" w:type="dxa"/>
            <w:gridSpan w:val="2"/>
            <w:vAlign w:val="center"/>
          </w:tcPr>
          <w:p w14:paraId="083AC9E0" w14:textId="147D3F45"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23F0F304"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525F479A"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6DA795BA"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External examiners meeting, Dublin</w:t>
            </w:r>
          </w:p>
          <w:p w14:paraId="2C4AC5C0" w14:textId="5127E007"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Expenses for travel and overnight accommodation provided by Trinity College Dublin</w:t>
            </w:r>
          </w:p>
        </w:tc>
        <w:tc>
          <w:tcPr>
            <w:tcW w:w="1354" w:type="dxa"/>
          </w:tcPr>
          <w:p w14:paraId="4B911251" w14:textId="01CA5645"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23 May 2022</w:t>
            </w:r>
          </w:p>
        </w:tc>
        <w:tc>
          <w:tcPr>
            <w:tcW w:w="1259" w:type="dxa"/>
            <w:gridSpan w:val="2"/>
          </w:tcPr>
          <w:p w14:paraId="177896C7" w14:textId="4A5C53DB"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083D129C" w14:textId="5309DAA4"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24 May 2022</w:t>
            </w:r>
          </w:p>
        </w:tc>
      </w:tr>
      <w:tr w:rsidR="008656F4" w:rsidRPr="00DC513F" w14:paraId="77E923E2" w14:textId="77777777" w:rsidTr="002967A4">
        <w:tc>
          <w:tcPr>
            <w:tcW w:w="1935" w:type="dxa"/>
            <w:vAlign w:val="center"/>
          </w:tcPr>
          <w:p w14:paraId="5101AD6C" w14:textId="3C15AD81"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4866ED9D" w14:textId="26AE053B"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7D0B7A54"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2FB670A9"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3C60D6D0"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EMUC (EAU/ESTRO/ESMO)</w:t>
            </w:r>
          </w:p>
          <w:p w14:paraId="050CC7F5" w14:textId="6A1DAB6C"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Expenses for travel and accommodation</w:t>
            </w:r>
          </w:p>
        </w:tc>
        <w:tc>
          <w:tcPr>
            <w:tcW w:w="1354" w:type="dxa"/>
          </w:tcPr>
          <w:p w14:paraId="565FBD32" w14:textId="0F46417A"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10</w:t>
            </w:r>
            <w:r w:rsidRPr="008656F4">
              <w:rPr>
                <w:rFonts w:cs="Arial"/>
                <w:b w:val="0"/>
                <w:sz w:val="20"/>
                <w:szCs w:val="20"/>
                <w:vertAlign w:val="superscript"/>
                <w:lang w:val="en-US"/>
              </w:rPr>
              <w:t>th</w:t>
            </w:r>
            <w:r w:rsidRPr="008656F4">
              <w:rPr>
                <w:rFonts w:cs="Arial"/>
                <w:b w:val="0"/>
                <w:sz w:val="20"/>
                <w:szCs w:val="20"/>
                <w:lang w:val="en-US"/>
              </w:rPr>
              <w:t xml:space="preserve"> Nov2022</w:t>
            </w:r>
          </w:p>
        </w:tc>
        <w:tc>
          <w:tcPr>
            <w:tcW w:w="1259" w:type="dxa"/>
            <w:gridSpan w:val="2"/>
          </w:tcPr>
          <w:p w14:paraId="31EA1409" w14:textId="154AA6BC"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7C0F742F" w14:textId="6BEB43B9"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13</w:t>
            </w:r>
            <w:r w:rsidRPr="008656F4">
              <w:rPr>
                <w:rFonts w:cs="Arial"/>
                <w:b w:val="0"/>
                <w:sz w:val="20"/>
                <w:szCs w:val="20"/>
                <w:vertAlign w:val="superscript"/>
                <w:lang w:val="en-US"/>
              </w:rPr>
              <w:t>th</w:t>
            </w:r>
            <w:r w:rsidRPr="008656F4">
              <w:rPr>
                <w:rFonts w:cs="Arial"/>
                <w:b w:val="0"/>
                <w:sz w:val="20"/>
                <w:szCs w:val="20"/>
                <w:lang w:val="en-US"/>
              </w:rPr>
              <w:t xml:space="preserve"> Nov 2022</w:t>
            </w:r>
          </w:p>
        </w:tc>
      </w:tr>
      <w:tr w:rsidR="008656F4" w:rsidRPr="00DC513F" w14:paraId="6F4063E2" w14:textId="77777777" w:rsidTr="002967A4">
        <w:tc>
          <w:tcPr>
            <w:tcW w:w="1935" w:type="dxa"/>
            <w:vAlign w:val="center"/>
          </w:tcPr>
          <w:p w14:paraId="46129C32" w14:textId="3B9210B6"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52FF172F" w14:textId="6D97DD5F"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76147BBF"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1F294AEE"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0ADC4082"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University of Colombo MD examinations External examiner</w:t>
            </w:r>
          </w:p>
          <w:p w14:paraId="0E2C52AC" w14:textId="3EA360EA"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Expenses for travel and subsistence</w:t>
            </w:r>
          </w:p>
        </w:tc>
        <w:tc>
          <w:tcPr>
            <w:tcW w:w="1354" w:type="dxa"/>
          </w:tcPr>
          <w:p w14:paraId="556C4B87" w14:textId="1CC9D8DC"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10</w:t>
            </w:r>
            <w:proofErr w:type="gramStart"/>
            <w:r w:rsidRPr="008656F4">
              <w:rPr>
                <w:rFonts w:cs="Arial"/>
                <w:b w:val="0"/>
                <w:sz w:val="20"/>
                <w:szCs w:val="20"/>
                <w:vertAlign w:val="superscript"/>
                <w:lang w:val="en-US"/>
              </w:rPr>
              <w:t>th</w:t>
            </w:r>
            <w:r w:rsidRPr="008656F4">
              <w:rPr>
                <w:rFonts w:cs="Arial"/>
                <w:b w:val="0"/>
                <w:sz w:val="20"/>
                <w:szCs w:val="20"/>
                <w:lang w:val="en-US"/>
              </w:rPr>
              <w:t xml:space="preserve">  Oct</w:t>
            </w:r>
            <w:proofErr w:type="gramEnd"/>
            <w:r w:rsidRPr="008656F4">
              <w:rPr>
                <w:rFonts w:cs="Arial"/>
                <w:b w:val="0"/>
                <w:sz w:val="20"/>
                <w:szCs w:val="20"/>
                <w:lang w:val="en-US"/>
              </w:rPr>
              <w:t xml:space="preserve"> 2022</w:t>
            </w:r>
          </w:p>
        </w:tc>
        <w:tc>
          <w:tcPr>
            <w:tcW w:w="1259" w:type="dxa"/>
            <w:gridSpan w:val="2"/>
          </w:tcPr>
          <w:p w14:paraId="369A58FA" w14:textId="06914053"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5A544DFA" w14:textId="0D5D5FCF"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15</w:t>
            </w:r>
            <w:r w:rsidRPr="008656F4">
              <w:rPr>
                <w:rFonts w:cs="Arial"/>
                <w:b w:val="0"/>
                <w:sz w:val="20"/>
                <w:szCs w:val="20"/>
                <w:vertAlign w:val="superscript"/>
                <w:lang w:val="en-US"/>
              </w:rPr>
              <w:t>th</w:t>
            </w:r>
            <w:r w:rsidRPr="008656F4">
              <w:rPr>
                <w:rFonts w:cs="Arial"/>
                <w:b w:val="0"/>
                <w:sz w:val="20"/>
                <w:szCs w:val="20"/>
                <w:lang w:val="en-US"/>
              </w:rPr>
              <w:t xml:space="preserve"> Oct 2022</w:t>
            </w:r>
          </w:p>
        </w:tc>
      </w:tr>
      <w:tr w:rsidR="008656F4" w:rsidRPr="00DC513F" w14:paraId="59298437" w14:textId="77777777" w:rsidTr="002967A4">
        <w:tc>
          <w:tcPr>
            <w:tcW w:w="1935" w:type="dxa"/>
            <w:vAlign w:val="center"/>
          </w:tcPr>
          <w:p w14:paraId="536102CB" w14:textId="52314FC1"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4BB50594" w14:textId="48CD8ADC"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1054FB68"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7AA3E4D1"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273D8453"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Workshop on Contemporary Management of Prostate Cancer, Bangalore</w:t>
            </w:r>
          </w:p>
          <w:p w14:paraId="7C8E0EE6" w14:textId="7E0A18D3"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Expenses for travel and accommodation, Ramaiah University Advanced Learning Center</w:t>
            </w:r>
          </w:p>
        </w:tc>
        <w:tc>
          <w:tcPr>
            <w:tcW w:w="1354" w:type="dxa"/>
          </w:tcPr>
          <w:p w14:paraId="70DE79D3" w14:textId="64674B17"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12</w:t>
            </w:r>
            <w:r w:rsidRPr="008656F4">
              <w:rPr>
                <w:rFonts w:cs="Arial"/>
                <w:b w:val="0"/>
                <w:sz w:val="20"/>
                <w:szCs w:val="20"/>
                <w:vertAlign w:val="superscript"/>
                <w:lang w:val="en-US"/>
              </w:rPr>
              <w:t>th</w:t>
            </w:r>
            <w:r w:rsidRPr="008656F4">
              <w:rPr>
                <w:rFonts w:cs="Arial"/>
                <w:b w:val="0"/>
                <w:sz w:val="20"/>
                <w:szCs w:val="20"/>
                <w:lang w:val="en-US"/>
              </w:rPr>
              <w:t xml:space="preserve"> Jan 2023</w:t>
            </w:r>
          </w:p>
        </w:tc>
        <w:tc>
          <w:tcPr>
            <w:tcW w:w="1259" w:type="dxa"/>
            <w:gridSpan w:val="2"/>
          </w:tcPr>
          <w:p w14:paraId="21F47FA0" w14:textId="69B895AF"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3BD0ED39" w14:textId="69533CBA"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13</w:t>
            </w:r>
            <w:r w:rsidRPr="008656F4">
              <w:rPr>
                <w:rFonts w:cs="Arial"/>
                <w:b w:val="0"/>
                <w:sz w:val="20"/>
                <w:szCs w:val="20"/>
                <w:vertAlign w:val="superscript"/>
                <w:lang w:val="en-US"/>
              </w:rPr>
              <w:t>th</w:t>
            </w:r>
            <w:r w:rsidRPr="008656F4">
              <w:rPr>
                <w:rFonts w:cs="Arial"/>
                <w:b w:val="0"/>
                <w:sz w:val="20"/>
                <w:szCs w:val="20"/>
                <w:lang w:val="en-US"/>
              </w:rPr>
              <w:t xml:space="preserve"> Jan 2023</w:t>
            </w:r>
          </w:p>
        </w:tc>
      </w:tr>
      <w:tr w:rsidR="008656F4" w:rsidRPr="00DC513F" w14:paraId="187E15A6" w14:textId="77777777" w:rsidTr="002967A4">
        <w:tc>
          <w:tcPr>
            <w:tcW w:w="1935" w:type="dxa"/>
            <w:vAlign w:val="center"/>
          </w:tcPr>
          <w:p w14:paraId="28C20A06" w14:textId="394DA9D3"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37074C11" w14:textId="7378DFF6"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7F34D82D"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2DFDF162"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29562146"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Workshop on Radiation Oncology of Gynecologic Cancers, Trivandrum</w:t>
            </w:r>
          </w:p>
          <w:p w14:paraId="022201D7" w14:textId="684735B2"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Expenses for travel and accommodation, Regional Cancer Centre, Trivandrum</w:t>
            </w:r>
          </w:p>
        </w:tc>
        <w:tc>
          <w:tcPr>
            <w:tcW w:w="1354" w:type="dxa"/>
          </w:tcPr>
          <w:p w14:paraId="6DAD4249" w14:textId="0EE3E182"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11</w:t>
            </w:r>
            <w:r w:rsidRPr="008656F4">
              <w:rPr>
                <w:rFonts w:cs="Arial"/>
                <w:b w:val="0"/>
                <w:sz w:val="20"/>
                <w:szCs w:val="20"/>
                <w:vertAlign w:val="superscript"/>
                <w:lang w:val="en-US"/>
              </w:rPr>
              <w:t>th</w:t>
            </w:r>
            <w:r w:rsidRPr="008656F4">
              <w:rPr>
                <w:rFonts w:cs="Arial"/>
                <w:b w:val="0"/>
                <w:sz w:val="20"/>
                <w:szCs w:val="20"/>
                <w:lang w:val="en-US"/>
              </w:rPr>
              <w:t xml:space="preserve"> Feb</w:t>
            </w:r>
          </w:p>
        </w:tc>
        <w:tc>
          <w:tcPr>
            <w:tcW w:w="1259" w:type="dxa"/>
            <w:gridSpan w:val="2"/>
          </w:tcPr>
          <w:p w14:paraId="2AD4D8AB" w14:textId="574EE4A8"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4288E320" w14:textId="08A6F639"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12</w:t>
            </w:r>
            <w:r w:rsidRPr="008656F4">
              <w:rPr>
                <w:rFonts w:cs="Arial"/>
                <w:b w:val="0"/>
                <w:sz w:val="20"/>
                <w:szCs w:val="20"/>
                <w:vertAlign w:val="superscript"/>
                <w:lang w:val="en-US"/>
              </w:rPr>
              <w:t>th</w:t>
            </w:r>
            <w:r w:rsidRPr="008656F4">
              <w:rPr>
                <w:rFonts w:cs="Arial"/>
                <w:b w:val="0"/>
                <w:sz w:val="20"/>
                <w:szCs w:val="20"/>
                <w:lang w:val="en-US"/>
              </w:rPr>
              <w:t xml:space="preserve"> Feb</w:t>
            </w:r>
          </w:p>
        </w:tc>
      </w:tr>
      <w:tr w:rsidR="008656F4" w:rsidRPr="00DC513F" w14:paraId="0ED98624" w14:textId="77777777" w:rsidTr="002967A4">
        <w:tc>
          <w:tcPr>
            <w:tcW w:w="1935" w:type="dxa"/>
            <w:vAlign w:val="center"/>
          </w:tcPr>
          <w:p w14:paraId="503A9FBB" w14:textId="08409F7C"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740E991B" w14:textId="3233030F"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6A0913F7"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6F149F49"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794FC970"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 xml:space="preserve">ESTRO teaching course, brachytherapy, </w:t>
            </w:r>
            <w:proofErr w:type="gramStart"/>
            <w:r w:rsidRPr="008656F4">
              <w:rPr>
                <w:rFonts w:cs="Arial"/>
                <w:bCs/>
                <w:sz w:val="20"/>
                <w:szCs w:val="20"/>
                <w:lang w:val="en-US"/>
              </w:rPr>
              <w:t>Bucharest</w:t>
            </w:r>
            <w:proofErr w:type="gramEnd"/>
          </w:p>
          <w:p w14:paraId="052FA4BD" w14:textId="04EFBE4F"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Expenses for travel and subsistence provided by ESTRO</w:t>
            </w:r>
          </w:p>
        </w:tc>
        <w:tc>
          <w:tcPr>
            <w:tcW w:w="1354" w:type="dxa"/>
          </w:tcPr>
          <w:p w14:paraId="0FCFABD2" w14:textId="7C649079"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11</w:t>
            </w:r>
            <w:r w:rsidRPr="008656F4">
              <w:rPr>
                <w:rFonts w:cs="Arial"/>
                <w:b w:val="0"/>
                <w:sz w:val="20"/>
                <w:szCs w:val="20"/>
                <w:vertAlign w:val="superscript"/>
                <w:lang w:val="en-US"/>
              </w:rPr>
              <w:t>th</w:t>
            </w:r>
            <w:r w:rsidRPr="008656F4">
              <w:rPr>
                <w:rFonts w:cs="Arial"/>
                <w:b w:val="0"/>
                <w:sz w:val="20"/>
                <w:szCs w:val="20"/>
                <w:lang w:val="en-US"/>
              </w:rPr>
              <w:t xml:space="preserve"> June 2023</w:t>
            </w:r>
          </w:p>
        </w:tc>
        <w:tc>
          <w:tcPr>
            <w:tcW w:w="1259" w:type="dxa"/>
            <w:gridSpan w:val="2"/>
          </w:tcPr>
          <w:p w14:paraId="2CFF63DE" w14:textId="39075F81"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5CA7078D" w14:textId="6AE7A0EB"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16 June 2023</w:t>
            </w:r>
          </w:p>
        </w:tc>
      </w:tr>
      <w:tr w:rsidR="008656F4" w:rsidRPr="00DC513F" w14:paraId="71E27A48" w14:textId="77777777" w:rsidTr="002967A4">
        <w:tc>
          <w:tcPr>
            <w:tcW w:w="1935" w:type="dxa"/>
            <w:vAlign w:val="center"/>
          </w:tcPr>
          <w:p w14:paraId="49FBC55B" w14:textId="53153508"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5ACF0953" w14:textId="6FA04FD7"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7423E66F"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53A5AA1D"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204C2FEE" w14:textId="77777777" w:rsidR="008656F4" w:rsidRPr="008656F4" w:rsidRDefault="008656F4" w:rsidP="008656F4">
            <w:pPr>
              <w:pStyle w:val="Paragraphnonumbers"/>
              <w:rPr>
                <w:rFonts w:cs="Arial"/>
                <w:bCs/>
                <w:sz w:val="20"/>
                <w:szCs w:val="20"/>
                <w:lang w:val="en-US"/>
              </w:rPr>
            </w:pPr>
            <w:r w:rsidRPr="008656F4">
              <w:rPr>
                <w:rFonts w:cs="Arial"/>
                <w:bCs/>
                <w:sz w:val="20"/>
                <w:szCs w:val="20"/>
                <w:lang w:val="en-US"/>
              </w:rPr>
              <w:t>Oncology Forum, Birmingham</w:t>
            </w:r>
          </w:p>
          <w:p w14:paraId="157C0922" w14:textId="25D77DD4"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Reimbursement of travel and accommodation</w:t>
            </w:r>
          </w:p>
        </w:tc>
        <w:tc>
          <w:tcPr>
            <w:tcW w:w="1354" w:type="dxa"/>
          </w:tcPr>
          <w:p w14:paraId="527714B9" w14:textId="5702E29D"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15</w:t>
            </w:r>
            <w:r w:rsidRPr="008656F4">
              <w:rPr>
                <w:rFonts w:cs="Arial"/>
                <w:b w:val="0"/>
                <w:sz w:val="20"/>
                <w:szCs w:val="20"/>
                <w:vertAlign w:val="superscript"/>
              </w:rPr>
              <w:t>th</w:t>
            </w:r>
            <w:r w:rsidRPr="008656F4">
              <w:rPr>
                <w:rFonts w:cs="Arial"/>
                <w:b w:val="0"/>
                <w:sz w:val="20"/>
                <w:szCs w:val="20"/>
              </w:rPr>
              <w:t xml:space="preserve"> June.2023</w:t>
            </w:r>
          </w:p>
        </w:tc>
        <w:tc>
          <w:tcPr>
            <w:tcW w:w="1259" w:type="dxa"/>
            <w:gridSpan w:val="2"/>
          </w:tcPr>
          <w:p w14:paraId="3D62DFF7" w14:textId="24BC8E82"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1536C9A5" w14:textId="70B3D329"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16</w:t>
            </w:r>
            <w:r w:rsidRPr="008656F4">
              <w:rPr>
                <w:rFonts w:cs="Arial"/>
                <w:b w:val="0"/>
                <w:sz w:val="20"/>
                <w:szCs w:val="20"/>
                <w:vertAlign w:val="superscript"/>
                <w:lang w:val="en-US"/>
              </w:rPr>
              <w:t>th</w:t>
            </w:r>
            <w:r w:rsidRPr="008656F4">
              <w:rPr>
                <w:rFonts w:cs="Arial"/>
                <w:b w:val="0"/>
                <w:sz w:val="20"/>
                <w:szCs w:val="20"/>
                <w:lang w:val="en-US"/>
              </w:rPr>
              <w:t xml:space="preserve"> June 2023</w:t>
            </w:r>
          </w:p>
        </w:tc>
      </w:tr>
      <w:tr w:rsidR="008656F4" w:rsidRPr="00DC513F" w14:paraId="7FA7C36E" w14:textId="77777777" w:rsidTr="002967A4">
        <w:tc>
          <w:tcPr>
            <w:tcW w:w="1935" w:type="dxa"/>
            <w:vAlign w:val="center"/>
          </w:tcPr>
          <w:p w14:paraId="15E995E3" w14:textId="3DB8C61A"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3D27F125" w14:textId="7494B72C"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08440A20"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405ADD73"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354519E9"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UROonco</w:t>
            </w:r>
            <w:proofErr w:type="gramStart"/>
            <w:r w:rsidRPr="008656F4">
              <w:rPr>
                <w:rFonts w:cs="Arial"/>
                <w:bCs/>
                <w:sz w:val="20"/>
                <w:szCs w:val="20"/>
                <w:lang w:val="en-US"/>
              </w:rPr>
              <w:t>23,  Copenhagen</w:t>
            </w:r>
            <w:proofErr w:type="gramEnd"/>
          </w:p>
          <w:p w14:paraId="78EE69C7" w14:textId="36FFC089"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Reimbursement of travel and accommodation by EAU</w:t>
            </w:r>
          </w:p>
        </w:tc>
        <w:tc>
          <w:tcPr>
            <w:tcW w:w="1354" w:type="dxa"/>
          </w:tcPr>
          <w:p w14:paraId="6D5CF1CC" w14:textId="0C8A06CA"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29</w:t>
            </w:r>
            <w:proofErr w:type="gramStart"/>
            <w:r w:rsidRPr="008656F4">
              <w:rPr>
                <w:rFonts w:cs="Arial"/>
                <w:b w:val="0"/>
                <w:sz w:val="20"/>
                <w:szCs w:val="20"/>
                <w:vertAlign w:val="superscript"/>
                <w:lang w:val="en-US"/>
              </w:rPr>
              <w:t>th</w:t>
            </w:r>
            <w:r w:rsidRPr="008656F4">
              <w:rPr>
                <w:rFonts w:cs="Arial"/>
                <w:b w:val="0"/>
                <w:sz w:val="20"/>
                <w:szCs w:val="20"/>
                <w:lang w:val="en-US"/>
              </w:rPr>
              <w:t xml:space="preserve">  June</w:t>
            </w:r>
            <w:proofErr w:type="gramEnd"/>
            <w:r w:rsidRPr="008656F4">
              <w:rPr>
                <w:rFonts w:cs="Arial"/>
                <w:b w:val="0"/>
                <w:sz w:val="20"/>
                <w:szCs w:val="20"/>
                <w:lang w:val="en-US"/>
              </w:rPr>
              <w:t xml:space="preserve"> 2023</w:t>
            </w:r>
          </w:p>
        </w:tc>
        <w:tc>
          <w:tcPr>
            <w:tcW w:w="1259" w:type="dxa"/>
            <w:gridSpan w:val="2"/>
          </w:tcPr>
          <w:p w14:paraId="21B51EB7" w14:textId="26331DA5"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3C6812D8" w14:textId="12050781"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2</w:t>
            </w:r>
            <w:r w:rsidRPr="008656F4">
              <w:rPr>
                <w:rFonts w:cs="Arial"/>
                <w:b w:val="0"/>
                <w:sz w:val="20"/>
                <w:szCs w:val="20"/>
                <w:vertAlign w:val="superscript"/>
                <w:lang w:val="en-US"/>
              </w:rPr>
              <w:t>nd</w:t>
            </w:r>
            <w:r w:rsidRPr="008656F4">
              <w:rPr>
                <w:rFonts w:cs="Arial"/>
                <w:b w:val="0"/>
                <w:sz w:val="20"/>
                <w:szCs w:val="20"/>
                <w:lang w:val="en-US"/>
              </w:rPr>
              <w:t xml:space="preserve"> July 2023</w:t>
            </w:r>
          </w:p>
        </w:tc>
      </w:tr>
      <w:tr w:rsidR="008656F4" w:rsidRPr="00DC513F" w14:paraId="07FD07E4" w14:textId="77777777" w:rsidTr="002967A4">
        <w:tc>
          <w:tcPr>
            <w:tcW w:w="1935" w:type="dxa"/>
            <w:vAlign w:val="center"/>
          </w:tcPr>
          <w:p w14:paraId="21475274" w14:textId="65FD9B0E" w:rsidR="008656F4" w:rsidRPr="008656F4" w:rsidRDefault="008656F4" w:rsidP="008656F4">
            <w:pPr>
              <w:pStyle w:val="Title"/>
              <w:spacing w:before="0" w:after="60" w:line="60" w:lineRule="atLeast"/>
              <w:jc w:val="left"/>
              <w:rPr>
                <w:rFonts w:cs="Arial"/>
                <w:b w:val="0"/>
                <w:color w:val="000000"/>
                <w:sz w:val="20"/>
                <w:szCs w:val="20"/>
              </w:rPr>
            </w:pPr>
            <w:r w:rsidRPr="008656F4">
              <w:rPr>
                <w:rFonts w:cs="Arial"/>
                <w:b w:val="0"/>
                <w:color w:val="000000"/>
                <w:sz w:val="20"/>
                <w:szCs w:val="20"/>
              </w:rPr>
              <w:t>Peter Hoskin</w:t>
            </w:r>
          </w:p>
        </w:tc>
        <w:tc>
          <w:tcPr>
            <w:tcW w:w="1124" w:type="dxa"/>
            <w:gridSpan w:val="2"/>
            <w:vAlign w:val="center"/>
          </w:tcPr>
          <w:p w14:paraId="48330322" w14:textId="4D3254F5"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Standing member</w:t>
            </w:r>
          </w:p>
        </w:tc>
        <w:tc>
          <w:tcPr>
            <w:tcW w:w="2570" w:type="dxa"/>
            <w:gridSpan w:val="2"/>
            <w:vAlign w:val="center"/>
          </w:tcPr>
          <w:p w14:paraId="1EF211EC" w14:textId="77777777" w:rsidR="008656F4" w:rsidRPr="008656F4" w:rsidRDefault="008656F4" w:rsidP="008656F4">
            <w:pPr>
              <w:pStyle w:val="Title"/>
              <w:jc w:val="left"/>
              <w:rPr>
                <w:rFonts w:cs="Arial"/>
                <w:b w:val="0"/>
                <w:sz w:val="20"/>
                <w:szCs w:val="20"/>
              </w:rPr>
            </w:pPr>
            <w:r w:rsidRPr="008656F4">
              <w:rPr>
                <w:rFonts w:cs="Arial"/>
                <w:b w:val="0"/>
                <w:sz w:val="20"/>
                <w:szCs w:val="20"/>
              </w:rPr>
              <w:t xml:space="preserve">Indirect </w:t>
            </w:r>
          </w:p>
          <w:p w14:paraId="680C04C5" w14:textId="77777777" w:rsidR="008656F4" w:rsidRPr="008656F4" w:rsidRDefault="008656F4" w:rsidP="008656F4">
            <w:pPr>
              <w:pStyle w:val="Title"/>
              <w:spacing w:before="0" w:after="60" w:line="60" w:lineRule="atLeast"/>
              <w:jc w:val="left"/>
              <w:rPr>
                <w:rFonts w:cs="Arial"/>
                <w:b w:val="0"/>
                <w:sz w:val="20"/>
                <w:szCs w:val="20"/>
              </w:rPr>
            </w:pPr>
          </w:p>
        </w:tc>
        <w:tc>
          <w:tcPr>
            <w:tcW w:w="6088" w:type="dxa"/>
            <w:gridSpan w:val="2"/>
          </w:tcPr>
          <w:p w14:paraId="47A6592F" w14:textId="77777777" w:rsidR="008656F4" w:rsidRPr="008656F4" w:rsidRDefault="008656F4" w:rsidP="008656F4">
            <w:pPr>
              <w:pStyle w:val="Paragraphnonumbers"/>
              <w:spacing w:line="240" w:lineRule="auto"/>
              <w:rPr>
                <w:rFonts w:cs="Arial"/>
                <w:bCs/>
                <w:sz w:val="20"/>
                <w:szCs w:val="20"/>
                <w:lang w:val="en-US"/>
              </w:rPr>
            </w:pPr>
            <w:r w:rsidRPr="008656F4">
              <w:rPr>
                <w:rFonts w:cs="Arial"/>
                <w:bCs/>
                <w:sz w:val="20"/>
                <w:szCs w:val="20"/>
                <w:lang w:val="en-US"/>
              </w:rPr>
              <w:t>Indian Brachytherapy Society, Varanasi</w:t>
            </w:r>
          </w:p>
          <w:p w14:paraId="301FD61B" w14:textId="53B840BB" w:rsidR="008656F4" w:rsidRPr="008656F4" w:rsidRDefault="008656F4" w:rsidP="008656F4">
            <w:pPr>
              <w:pStyle w:val="Title"/>
              <w:spacing w:after="60" w:line="60" w:lineRule="atLeast"/>
              <w:jc w:val="left"/>
              <w:rPr>
                <w:rFonts w:cs="Arial"/>
                <w:b w:val="0"/>
                <w:sz w:val="20"/>
                <w:szCs w:val="20"/>
              </w:rPr>
            </w:pPr>
            <w:r w:rsidRPr="008656F4">
              <w:rPr>
                <w:rFonts w:cs="Arial"/>
                <w:b w:val="0"/>
                <w:sz w:val="20"/>
                <w:szCs w:val="20"/>
                <w:lang w:val="en-US"/>
              </w:rPr>
              <w:t>Reimbursement of travel and accommodation by IBS</w:t>
            </w:r>
          </w:p>
        </w:tc>
        <w:tc>
          <w:tcPr>
            <w:tcW w:w="1354" w:type="dxa"/>
          </w:tcPr>
          <w:p w14:paraId="506589CC" w14:textId="5E982BE9"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2</w:t>
            </w:r>
            <w:r w:rsidRPr="008656F4">
              <w:rPr>
                <w:rFonts w:cs="Arial"/>
                <w:b w:val="0"/>
                <w:sz w:val="20"/>
                <w:szCs w:val="20"/>
                <w:vertAlign w:val="superscript"/>
                <w:lang w:val="en-US"/>
              </w:rPr>
              <w:t>nd</w:t>
            </w:r>
            <w:r w:rsidRPr="008656F4">
              <w:rPr>
                <w:rFonts w:cs="Arial"/>
                <w:b w:val="0"/>
                <w:sz w:val="20"/>
                <w:szCs w:val="20"/>
                <w:lang w:val="en-US"/>
              </w:rPr>
              <w:t xml:space="preserve"> August 2023</w:t>
            </w:r>
          </w:p>
        </w:tc>
        <w:tc>
          <w:tcPr>
            <w:tcW w:w="1259" w:type="dxa"/>
            <w:gridSpan w:val="2"/>
          </w:tcPr>
          <w:p w14:paraId="62643598" w14:textId="0ED96BA7"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rPr>
              <w:t>August 2023</w:t>
            </w:r>
          </w:p>
        </w:tc>
        <w:tc>
          <w:tcPr>
            <w:tcW w:w="1121" w:type="dxa"/>
            <w:gridSpan w:val="2"/>
          </w:tcPr>
          <w:p w14:paraId="3968E3EF" w14:textId="4603AF9F" w:rsidR="008656F4" w:rsidRPr="008656F4" w:rsidRDefault="008656F4" w:rsidP="008656F4">
            <w:pPr>
              <w:pStyle w:val="Title"/>
              <w:spacing w:before="0" w:after="60" w:line="60" w:lineRule="atLeast"/>
              <w:rPr>
                <w:rFonts w:cs="Arial"/>
                <w:b w:val="0"/>
                <w:sz w:val="20"/>
                <w:szCs w:val="20"/>
              </w:rPr>
            </w:pPr>
            <w:r w:rsidRPr="008656F4">
              <w:rPr>
                <w:rFonts w:cs="Arial"/>
                <w:b w:val="0"/>
                <w:sz w:val="20"/>
                <w:szCs w:val="20"/>
                <w:lang w:val="en-US"/>
              </w:rPr>
              <w:t>6</w:t>
            </w:r>
            <w:r w:rsidRPr="008656F4">
              <w:rPr>
                <w:rFonts w:cs="Arial"/>
                <w:b w:val="0"/>
                <w:sz w:val="20"/>
                <w:szCs w:val="20"/>
                <w:vertAlign w:val="superscript"/>
                <w:lang w:val="en-US"/>
              </w:rPr>
              <w:t>th</w:t>
            </w:r>
            <w:r w:rsidRPr="008656F4">
              <w:rPr>
                <w:rFonts w:cs="Arial"/>
                <w:b w:val="0"/>
                <w:sz w:val="20"/>
                <w:szCs w:val="20"/>
                <w:lang w:val="en-US"/>
              </w:rPr>
              <w:t xml:space="preserve"> August 2023</w:t>
            </w:r>
          </w:p>
        </w:tc>
      </w:tr>
      <w:tr w:rsidR="00036BAA" w:rsidRPr="00DC513F" w14:paraId="4462E2D2" w14:textId="77777777" w:rsidTr="00036BAA">
        <w:tc>
          <w:tcPr>
            <w:tcW w:w="1935" w:type="dxa"/>
            <w:vAlign w:val="center"/>
          </w:tcPr>
          <w:p w14:paraId="14F37830" w14:textId="51A41322"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lastRenderedPageBreak/>
              <w:t>Rachael Ingram</w:t>
            </w:r>
          </w:p>
        </w:tc>
        <w:tc>
          <w:tcPr>
            <w:tcW w:w="1124" w:type="dxa"/>
            <w:gridSpan w:val="2"/>
            <w:vAlign w:val="center"/>
          </w:tcPr>
          <w:p w14:paraId="5B5680A9" w14:textId="1797004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092A837" w14:textId="51146D1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 xml:space="preserve">Direct </w:t>
            </w:r>
            <w:r w:rsidR="00744B5F">
              <w:rPr>
                <w:rFonts w:cs="Arial"/>
                <w:b w:val="0"/>
                <w:sz w:val="20"/>
                <w:szCs w:val="20"/>
              </w:rPr>
              <w:t>–</w:t>
            </w:r>
            <w:r w:rsidRPr="001D6A62">
              <w:rPr>
                <w:rFonts w:cs="Arial"/>
                <w:b w:val="0"/>
                <w:sz w:val="20"/>
                <w:szCs w:val="20"/>
              </w:rPr>
              <w:t xml:space="preserve"> </w:t>
            </w:r>
            <w:r w:rsidR="00744B5F">
              <w:rPr>
                <w:rFonts w:cs="Arial"/>
                <w:b w:val="0"/>
                <w:sz w:val="20"/>
                <w:szCs w:val="20"/>
              </w:rPr>
              <w:t xml:space="preserve">financial </w:t>
            </w:r>
          </w:p>
        </w:tc>
        <w:tc>
          <w:tcPr>
            <w:tcW w:w="6088" w:type="dxa"/>
            <w:gridSpan w:val="2"/>
          </w:tcPr>
          <w:p w14:paraId="744599D4" w14:textId="77777777" w:rsidR="00036BAA" w:rsidRPr="001D6A62" w:rsidRDefault="00036BAA" w:rsidP="00036BAA">
            <w:pPr>
              <w:pStyle w:val="Title"/>
              <w:spacing w:after="60" w:line="60" w:lineRule="atLeast"/>
              <w:jc w:val="left"/>
              <w:rPr>
                <w:rFonts w:cs="Arial"/>
                <w:b w:val="0"/>
                <w:sz w:val="20"/>
                <w:szCs w:val="20"/>
              </w:rPr>
            </w:pPr>
            <w:r w:rsidRPr="001D6A62">
              <w:rPr>
                <w:rFonts w:cs="Arial"/>
                <w:b w:val="0"/>
                <w:sz w:val="20"/>
                <w:szCs w:val="20"/>
              </w:rPr>
              <w:t>Employed full time as Head of Clinical Operations for a social enterprise company, an out of hospital provider in Stockport and Trafford.</w:t>
            </w:r>
          </w:p>
          <w:p w14:paraId="354C1122" w14:textId="6844C95E" w:rsidR="00036BAA" w:rsidRPr="001D6A62" w:rsidRDefault="00036BAA" w:rsidP="00036BAA">
            <w:pPr>
              <w:pStyle w:val="Title"/>
              <w:spacing w:before="0" w:after="60" w:line="60" w:lineRule="atLeast"/>
              <w:jc w:val="left"/>
              <w:rPr>
                <w:rFonts w:cs="Arial"/>
                <w:b w:val="0"/>
                <w:sz w:val="20"/>
                <w:szCs w:val="20"/>
              </w:rPr>
            </w:pPr>
          </w:p>
        </w:tc>
        <w:tc>
          <w:tcPr>
            <w:tcW w:w="1354" w:type="dxa"/>
          </w:tcPr>
          <w:p w14:paraId="423A264F" w14:textId="05A841C0" w:rsidR="00036BAA" w:rsidRPr="001D6A62" w:rsidRDefault="00744B5F" w:rsidP="00036BAA">
            <w:pPr>
              <w:pStyle w:val="Title"/>
              <w:spacing w:before="0" w:after="60" w:line="60" w:lineRule="atLeast"/>
              <w:rPr>
                <w:rFonts w:cs="Arial"/>
                <w:b w:val="0"/>
                <w:sz w:val="20"/>
                <w:szCs w:val="20"/>
              </w:rPr>
            </w:pPr>
            <w:r>
              <w:rPr>
                <w:rFonts w:cs="Arial"/>
                <w:b w:val="0"/>
                <w:sz w:val="20"/>
                <w:szCs w:val="20"/>
              </w:rPr>
              <w:t>2019</w:t>
            </w:r>
          </w:p>
        </w:tc>
        <w:tc>
          <w:tcPr>
            <w:tcW w:w="1259" w:type="dxa"/>
            <w:gridSpan w:val="2"/>
          </w:tcPr>
          <w:p w14:paraId="4BDC8030" w14:textId="45023ED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Nov 2020</w:t>
            </w:r>
          </w:p>
        </w:tc>
        <w:tc>
          <w:tcPr>
            <w:tcW w:w="1121" w:type="dxa"/>
            <w:gridSpan w:val="2"/>
          </w:tcPr>
          <w:p w14:paraId="652E82F5" w14:textId="10508C5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744B5F" w:rsidRPr="00DC513F" w14:paraId="4AD022E1" w14:textId="77777777" w:rsidTr="00036BAA">
        <w:tc>
          <w:tcPr>
            <w:tcW w:w="1935" w:type="dxa"/>
            <w:vAlign w:val="center"/>
          </w:tcPr>
          <w:p w14:paraId="6D04C5F2" w14:textId="6336C8AA" w:rsidR="00744B5F" w:rsidRPr="001D6A62" w:rsidRDefault="00744B5F" w:rsidP="00036BAA">
            <w:pPr>
              <w:pStyle w:val="Title"/>
              <w:spacing w:before="0" w:after="60" w:line="60" w:lineRule="atLeast"/>
              <w:jc w:val="left"/>
              <w:rPr>
                <w:rFonts w:cs="Arial"/>
                <w:b w:val="0"/>
                <w:color w:val="000000"/>
                <w:sz w:val="20"/>
                <w:szCs w:val="20"/>
              </w:rPr>
            </w:pPr>
            <w:r>
              <w:rPr>
                <w:rFonts w:cs="Arial"/>
                <w:b w:val="0"/>
                <w:color w:val="000000"/>
                <w:sz w:val="20"/>
                <w:szCs w:val="20"/>
              </w:rPr>
              <w:t xml:space="preserve">Rachael Ingram </w:t>
            </w:r>
          </w:p>
        </w:tc>
        <w:tc>
          <w:tcPr>
            <w:tcW w:w="1124" w:type="dxa"/>
            <w:gridSpan w:val="2"/>
            <w:vAlign w:val="center"/>
          </w:tcPr>
          <w:p w14:paraId="6B2ABE09" w14:textId="32E4E400" w:rsidR="00744B5F" w:rsidRPr="001D6A62" w:rsidRDefault="00744B5F" w:rsidP="00036BAA">
            <w:pPr>
              <w:pStyle w:val="Title"/>
              <w:spacing w:before="0" w:after="60" w:line="60" w:lineRule="atLeast"/>
              <w:rPr>
                <w:rFonts w:cs="Arial"/>
                <w:b w:val="0"/>
                <w:sz w:val="20"/>
                <w:szCs w:val="20"/>
              </w:rPr>
            </w:pPr>
            <w:r>
              <w:rPr>
                <w:rFonts w:cs="Arial"/>
                <w:b w:val="0"/>
                <w:sz w:val="20"/>
                <w:szCs w:val="20"/>
              </w:rPr>
              <w:t xml:space="preserve">Standing member </w:t>
            </w:r>
          </w:p>
        </w:tc>
        <w:tc>
          <w:tcPr>
            <w:tcW w:w="2570" w:type="dxa"/>
            <w:gridSpan w:val="2"/>
          </w:tcPr>
          <w:p w14:paraId="61C9597A" w14:textId="19B3FEF8" w:rsidR="00744B5F" w:rsidRPr="001D6A62" w:rsidRDefault="00744B5F" w:rsidP="00036BAA">
            <w:pPr>
              <w:pStyle w:val="Title"/>
              <w:spacing w:before="0" w:after="60" w:line="60" w:lineRule="atLeast"/>
              <w:jc w:val="left"/>
              <w:rPr>
                <w:rFonts w:cs="Arial"/>
                <w:b w:val="0"/>
                <w:sz w:val="20"/>
                <w:szCs w:val="20"/>
              </w:rPr>
            </w:pPr>
            <w:r w:rsidRPr="001D6A62">
              <w:rPr>
                <w:rFonts w:cs="Arial"/>
                <w:b w:val="0"/>
                <w:sz w:val="20"/>
                <w:szCs w:val="20"/>
              </w:rPr>
              <w:t xml:space="preserve">Direct </w:t>
            </w:r>
            <w:r>
              <w:rPr>
                <w:rFonts w:cs="Arial"/>
                <w:b w:val="0"/>
                <w:sz w:val="20"/>
                <w:szCs w:val="20"/>
              </w:rPr>
              <w:t>–</w:t>
            </w:r>
            <w:r w:rsidRPr="001D6A62">
              <w:rPr>
                <w:rFonts w:cs="Arial"/>
                <w:b w:val="0"/>
                <w:sz w:val="20"/>
                <w:szCs w:val="20"/>
              </w:rPr>
              <w:t xml:space="preserve"> </w:t>
            </w:r>
            <w:r>
              <w:rPr>
                <w:rFonts w:cs="Arial"/>
                <w:b w:val="0"/>
                <w:sz w:val="20"/>
                <w:szCs w:val="20"/>
              </w:rPr>
              <w:t>financial</w:t>
            </w:r>
          </w:p>
        </w:tc>
        <w:tc>
          <w:tcPr>
            <w:tcW w:w="6088" w:type="dxa"/>
            <w:gridSpan w:val="2"/>
          </w:tcPr>
          <w:p w14:paraId="047A810E" w14:textId="0032D4DF" w:rsidR="00744B5F" w:rsidRPr="00E8551B" w:rsidRDefault="00744B5F" w:rsidP="00036BAA">
            <w:pPr>
              <w:pStyle w:val="Title"/>
              <w:spacing w:after="60" w:line="60" w:lineRule="atLeast"/>
              <w:jc w:val="left"/>
              <w:rPr>
                <w:rFonts w:cs="Arial"/>
                <w:b w:val="0"/>
                <w:bCs w:val="0"/>
                <w:sz w:val="20"/>
                <w:szCs w:val="20"/>
              </w:rPr>
            </w:pPr>
            <w:r w:rsidRPr="00E8551B">
              <w:rPr>
                <w:b w:val="0"/>
                <w:bCs w:val="0"/>
                <w:sz w:val="20"/>
                <w:szCs w:val="20"/>
                <w:lang w:val="en-US"/>
              </w:rPr>
              <w:t>Urgent and Emergency Programme Lead for the Greater Manchester Urgent and Primary Care Alliance</w:t>
            </w:r>
          </w:p>
        </w:tc>
        <w:tc>
          <w:tcPr>
            <w:tcW w:w="1354" w:type="dxa"/>
          </w:tcPr>
          <w:p w14:paraId="6AB5A07E" w14:textId="57CACE6C" w:rsidR="00744B5F" w:rsidRDefault="00744B5F" w:rsidP="00036BAA">
            <w:pPr>
              <w:pStyle w:val="Title"/>
              <w:spacing w:before="0" w:after="60" w:line="60" w:lineRule="atLeast"/>
              <w:rPr>
                <w:rFonts w:cs="Arial"/>
                <w:b w:val="0"/>
                <w:sz w:val="20"/>
                <w:szCs w:val="20"/>
              </w:rPr>
            </w:pPr>
            <w:r>
              <w:rPr>
                <w:rFonts w:cs="Arial"/>
                <w:b w:val="0"/>
                <w:sz w:val="20"/>
                <w:szCs w:val="20"/>
              </w:rPr>
              <w:t>2020</w:t>
            </w:r>
          </w:p>
        </w:tc>
        <w:tc>
          <w:tcPr>
            <w:tcW w:w="1259" w:type="dxa"/>
            <w:gridSpan w:val="2"/>
          </w:tcPr>
          <w:p w14:paraId="54DAFAA2" w14:textId="4ED31FA0" w:rsidR="00744B5F" w:rsidRPr="001D6A62" w:rsidRDefault="00744B5F" w:rsidP="00036BAA">
            <w:pPr>
              <w:pStyle w:val="Title"/>
              <w:spacing w:before="0" w:after="60" w:line="60" w:lineRule="atLeast"/>
              <w:rPr>
                <w:rFonts w:cs="Arial"/>
                <w:b w:val="0"/>
                <w:sz w:val="20"/>
                <w:szCs w:val="20"/>
              </w:rPr>
            </w:pPr>
            <w:r>
              <w:rPr>
                <w:rFonts w:cs="Arial"/>
                <w:b w:val="0"/>
                <w:sz w:val="20"/>
                <w:szCs w:val="20"/>
              </w:rPr>
              <w:t>Nov 2020</w:t>
            </w:r>
          </w:p>
        </w:tc>
        <w:tc>
          <w:tcPr>
            <w:tcW w:w="1121" w:type="dxa"/>
            <w:gridSpan w:val="2"/>
          </w:tcPr>
          <w:p w14:paraId="6FCDF22A" w14:textId="380F216E" w:rsidR="00744B5F" w:rsidRPr="001D6A62" w:rsidRDefault="00744B5F" w:rsidP="00036BAA">
            <w:pPr>
              <w:pStyle w:val="Title"/>
              <w:spacing w:before="0" w:after="60" w:line="60" w:lineRule="atLeast"/>
              <w:rPr>
                <w:rFonts w:cs="Arial"/>
                <w:b w:val="0"/>
                <w:sz w:val="20"/>
                <w:szCs w:val="20"/>
              </w:rPr>
            </w:pPr>
            <w:r>
              <w:rPr>
                <w:rFonts w:cs="Arial"/>
                <w:b w:val="0"/>
                <w:sz w:val="20"/>
                <w:szCs w:val="20"/>
              </w:rPr>
              <w:t xml:space="preserve">Ongoing </w:t>
            </w:r>
          </w:p>
        </w:tc>
      </w:tr>
      <w:tr w:rsidR="00744B5F" w:rsidRPr="00DC513F" w14:paraId="534BF94A" w14:textId="77777777" w:rsidTr="00036BAA">
        <w:tc>
          <w:tcPr>
            <w:tcW w:w="1935" w:type="dxa"/>
            <w:vAlign w:val="center"/>
          </w:tcPr>
          <w:p w14:paraId="08CE71C9" w14:textId="2C848791" w:rsidR="00744B5F" w:rsidRPr="001D6A62" w:rsidRDefault="00744B5F" w:rsidP="00036BAA">
            <w:pPr>
              <w:pStyle w:val="Title"/>
              <w:spacing w:before="0" w:after="60" w:line="60" w:lineRule="atLeast"/>
              <w:jc w:val="left"/>
              <w:rPr>
                <w:rFonts w:cs="Arial"/>
                <w:b w:val="0"/>
                <w:color w:val="000000"/>
                <w:sz w:val="20"/>
                <w:szCs w:val="20"/>
              </w:rPr>
            </w:pPr>
            <w:r>
              <w:rPr>
                <w:rFonts w:cs="Arial"/>
                <w:b w:val="0"/>
                <w:color w:val="000000"/>
                <w:sz w:val="20"/>
                <w:szCs w:val="20"/>
              </w:rPr>
              <w:t>Rachael Ingram</w:t>
            </w:r>
          </w:p>
        </w:tc>
        <w:tc>
          <w:tcPr>
            <w:tcW w:w="1124" w:type="dxa"/>
            <w:gridSpan w:val="2"/>
            <w:vAlign w:val="center"/>
          </w:tcPr>
          <w:p w14:paraId="72EFD71A" w14:textId="5FDA5209" w:rsidR="00744B5F" w:rsidRPr="001D6A62" w:rsidRDefault="00744B5F" w:rsidP="00036BAA">
            <w:pPr>
              <w:pStyle w:val="Title"/>
              <w:spacing w:before="0" w:after="60" w:line="60" w:lineRule="atLeast"/>
              <w:rPr>
                <w:rFonts w:cs="Arial"/>
                <w:b w:val="0"/>
                <w:sz w:val="20"/>
                <w:szCs w:val="20"/>
              </w:rPr>
            </w:pPr>
            <w:r>
              <w:rPr>
                <w:rFonts w:cs="Arial"/>
                <w:b w:val="0"/>
                <w:sz w:val="20"/>
                <w:szCs w:val="20"/>
              </w:rPr>
              <w:t xml:space="preserve">Standing member </w:t>
            </w:r>
          </w:p>
        </w:tc>
        <w:tc>
          <w:tcPr>
            <w:tcW w:w="2570" w:type="dxa"/>
            <w:gridSpan w:val="2"/>
          </w:tcPr>
          <w:p w14:paraId="761BEB4A" w14:textId="03E60AC3" w:rsidR="00744B5F" w:rsidRPr="001D6A62" w:rsidRDefault="00744B5F" w:rsidP="00036BAA">
            <w:pPr>
              <w:pStyle w:val="Title"/>
              <w:spacing w:before="0" w:after="60" w:line="60" w:lineRule="atLeast"/>
              <w:jc w:val="left"/>
              <w:rPr>
                <w:rFonts w:cs="Arial"/>
                <w:b w:val="0"/>
                <w:sz w:val="20"/>
                <w:szCs w:val="20"/>
              </w:rPr>
            </w:pPr>
            <w:r w:rsidRPr="001D6A62">
              <w:rPr>
                <w:rFonts w:cs="Arial"/>
                <w:b w:val="0"/>
                <w:bCs w:val="0"/>
                <w:sz w:val="20"/>
                <w:szCs w:val="20"/>
              </w:rPr>
              <w:t>Direct – Non-financial professional and personal interests</w:t>
            </w:r>
          </w:p>
        </w:tc>
        <w:tc>
          <w:tcPr>
            <w:tcW w:w="6088" w:type="dxa"/>
            <w:gridSpan w:val="2"/>
          </w:tcPr>
          <w:p w14:paraId="281E76FC" w14:textId="24A7699F" w:rsidR="00744B5F" w:rsidRPr="001D6A62" w:rsidRDefault="00744B5F" w:rsidP="00036BAA">
            <w:pPr>
              <w:pStyle w:val="Title"/>
              <w:spacing w:after="60" w:line="60" w:lineRule="atLeast"/>
              <w:jc w:val="left"/>
              <w:rPr>
                <w:rFonts w:cs="Arial"/>
                <w:b w:val="0"/>
                <w:sz w:val="20"/>
                <w:szCs w:val="20"/>
              </w:rPr>
            </w:pPr>
            <w:r w:rsidRPr="001D6A62">
              <w:rPr>
                <w:rFonts w:cs="Arial"/>
                <w:b w:val="0"/>
                <w:sz w:val="20"/>
                <w:szCs w:val="20"/>
              </w:rPr>
              <w:t>Deputy course lead for a Minor illness course affiliated with Liverpool John Moores University.</w:t>
            </w:r>
          </w:p>
        </w:tc>
        <w:tc>
          <w:tcPr>
            <w:tcW w:w="1354" w:type="dxa"/>
          </w:tcPr>
          <w:p w14:paraId="33C77A30" w14:textId="5FC16653" w:rsidR="00744B5F" w:rsidRPr="001D6A62" w:rsidRDefault="00744B5F" w:rsidP="00036BAA">
            <w:pPr>
              <w:pStyle w:val="Title"/>
              <w:spacing w:before="0" w:after="60" w:line="60" w:lineRule="atLeast"/>
              <w:rPr>
                <w:rFonts w:cs="Arial"/>
                <w:b w:val="0"/>
                <w:sz w:val="20"/>
                <w:szCs w:val="20"/>
              </w:rPr>
            </w:pPr>
            <w:r>
              <w:rPr>
                <w:rFonts w:cs="Arial"/>
                <w:b w:val="0"/>
                <w:sz w:val="20"/>
                <w:szCs w:val="20"/>
              </w:rPr>
              <w:t>2018</w:t>
            </w:r>
          </w:p>
        </w:tc>
        <w:tc>
          <w:tcPr>
            <w:tcW w:w="1259" w:type="dxa"/>
            <w:gridSpan w:val="2"/>
          </w:tcPr>
          <w:p w14:paraId="06A758B6" w14:textId="0DBC39CA" w:rsidR="00744B5F" w:rsidRPr="001D6A62" w:rsidRDefault="00744B5F" w:rsidP="00036BAA">
            <w:pPr>
              <w:pStyle w:val="Title"/>
              <w:spacing w:before="0" w:after="60" w:line="60" w:lineRule="atLeast"/>
              <w:rPr>
                <w:rFonts w:cs="Arial"/>
                <w:b w:val="0"/>
                <w:sz w:val="20"/>
                <w:szCs w:val="20"/>
              </w:rPr>
            </w:pPr>
            <w:r>
              <w:rPr>
                <w:rFonts w:cs="Arial"/>
                <w:b w:val="0"/>
                <w:sz w:val="20"/>
                <w:szCs w:val="20"/>
              </w:rPr>
              <w:t>Nov 2020</w:t>
            </w:r>
          </w:p>
        </w:tc>
        <w:tc>
          <w:tcPr>
            <w:tcW w:w="1121" w:type="dxa"/>
            <w:gridSpan w:val="2"/>
          </w:tcPr>
          <w:p w14:paraId="5D02E65A" w14:textId="6BEDCFDD" w:rsidR="00744B5F" w:rsidRPr="001D6A62" w:rsidRDefault="00744B5F" w:rsidP="00036BAA">
            <w:pPr>
              <w:pStyle w:val="Title"/>
              <w:spacing w:before="0" w:after="60" w:line="60" w:lineRule="atLeast"/>
              <w:rPr>
                <w:rFonts w:cs="Arial"/>
                <w:b w:val="0"/>
                <w:sz w:val="20"/>
                <w:szCs w:val="20"/>
              </w:rPr>
            </w:pPr>
            <w:r>
              <w:rPr>
                <w:rFonts w:cs="Arial"/>
                <w:b w:val="0"/>
                <w:sz w:val="20"/>
                <w:szCs w:val="20"/>
              </w:rPr>
              <w:t xml:space="preserve">Ongoing </w:t>
            </w:r>
          </w:p>
        </w:tc>
      </w:tr>
      <w:tr w:rsidR="00036BAA" w:rsidRPr="00DC513F" w14:paraId="7CCA54D5" w14:textId="77777777" w:rsidTr="00036BAA">
        <w:tc>
          <w:tcPr>
            <w:tcW w:w="1935" w:type="dxa"/>
            <w:vAlign w:val="center"/>
          </w:tcPr>
          <w:p w14:paraId="471A682F" w14:textId="707A5F9F"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Rachael Ingram</w:t>
            </w:r>
          </w:p>
        </w:tc>
        <w:tc>
          <w:tcPr>
            <w:tcW w:w="1124" w:type="dxa"/>
            <w:gridSpan w:val="2"/>
            <w:vAlign w:val="center"/>
          </w:tcPr>
          <w:p w14:paraId="5B1BA7F7" w14:textId="16F2756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4F07A737" w14:textId="1BC0F84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73A6C5D0" w14:textId="51E60F1D"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tcPr>
          <w:p w14:paraId="5FFFBEC9" w14:textId="01DEB37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71471988" w14:textId="30E8ADC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Nov 2020</w:t>
            </w:r>
          </w:p>
        </w:tc>
        <w:tc>
          <w:tcPr>
            <w:tcW w:w="1121" w:type="dxa"/>
            <w:gridSpan w:val="2"/>
          </w:tcPr>
          <w:p w14:paraId="4FAB618E" w14:textId="57978D3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6320D9B6" w14:textId="77777777" w:rsidTr="00036BAA">
        <w:tc>
          <w:tcPr>
            <w:tcW w:w="1935" w:type="dxa"/>
            <w:vAlign w:val="center"/>
          </w:tcPr>
          <w:p w14:paraId="3E10472C" w14:textId="5B690841"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Jane Putsey</w:t>
            </w:r>
          </w:p>
        </w:tc>
        <w:tc>
          <w:tcPr>
            <w:tcW w:w="1124" w:type="dxa"/>
            <w:gridSpan w:val="2"/>
            <w:vAlign w:val="center"/>
          </w:tcPr>
          <w:p w14:paraId="1187357C" w14:textId="2E7B4F5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0B1B8900" w14:textId="411E2CA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 professional and personal interests</w:t>
            </w:r>
          </w:p>
        </w:tc>
        <w:tc>
          <w:tcPr>
            <w:tcW w:w="6088" w:type="dxa"/>
            <w:gridSpan w:val="2"/>
          </w:tcPr>
          <w:p w14:paraId="3A638C42" w14:textId="1422748F"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NETSCC Public Involvement Virtual Network (PIViN) member –</w:t>
            </w:r>
            <w:proofErr w:type="gramStart"/>
            <w:r w:rsidRPr="001D6A62">
              <w:rPr>
                <w:rFonts w:cs="Arial"/>
                <w:b w:val="0"/>
                <w:sz w:val="20"/>
                <w:szCs w:val="20"/>
              </w:rPr>
              <w:t>NIHR(</w:t>
            </w:r>
            <w:proofErr w:type="gramEnd"/>
            <w:r w:rsidRPr="001D6A62">
              <w:rPr>
                <w:rFonts w:cs="Arial"/>
                <w:b w:val="0"/>
                <w:sz w:val="20"/>
                <w:szCs w:val="20"/>
              </w:rPr>
              <w:t>National Institute for Health Research)</w:t>
            </w:r>
          </w:p>
        </w:tc>
        <w:tc>
          <w:tcPr>
            <w:tcW w:w="1354" w:type="dxa"/>
          </w:tcPr>
          <w:p w14:paraId="18088FDA" w14:textId="2C20A65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Oct 2020</w:t>
            </w:r>
          </w:p>
        </w:tc>
        <w:tc>
          <w:tcPr>
            <w:tcW w:w="1259" w:type="dxa"/>
            <w:gridSpan w:val="2"/>
          </w:tcPr>
          <w:p w14:paraId="1B8369CD" w14:textId="082F69F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2021</w:t>
            </w:r>
          </w:p>
        </w:tc>
        <w:tc>
          <w:tcPr>
            <w:tcW w:w="1121" w:type="dxa"/>
            <w:gridSpan w:val="2"/>
          </w:tcPr>
          <w:p w14:paraId="1B7E9B84" w14:textId="6D3BD8AF" w:rsidR="00036BAA" w:rsidRPr="001D6A62" w:rsidRDefault="00036BAA" w:rsidP="00036BAA">
            <w:pPr>
              <w:pStyle w:val="Title"/>
              <w:spacing w:before="0" w:after="60" w:line="60" w:lineRule="atLeast"/>
              <w:rPr>
                <w:rFonts w:cs="Arial"/>
                <w:b w:val="0"/>
                <w:sz w:val="20"/>
                <w:szCs w:val="20"/>
              </w:rPr>
            </w:pPr>
            <w:r w:rsidRPr="001D6A62">
              <w:rPr>
                <w:rFonts w:cs="Arial"/>
                <w:b w:val="0"/>
                <w:bCs w:val="0"/>
                <w:sz w:val="20"/>
                <w:szCs w:val="20"/>
              </w:rPr>
              <w:t>On-going</w:t>
            </w:r>
          </w:p>
        </w:tc>
      </w:tr>
      <w:tr w:rsidR="00036BAA" w:rsidRPr="00DC513F" w14:paraId="53649F64" w14:textId="77777777" w:rsidTr="00036BAA">
        <w:tc>
          <w:tcPr>
            <w:tcW w:w="1935" w:type="dxa"/>
            <w:vAlign w:val="center"/>
          </w:tcPr>
          <w:p w14:paraId="703D8EDF" w14:textId="35539D80"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Jane Putsey</w:t>
            </w:r>
          </w:p>
        </w:tc>
        <w:tc>
          <w:tcPr>
            <w:tcW w:w="1124" w:type="dxa"/>
            <w:gridSpan w:val="2"/>
            <w:vAlign w:val="center"/>
          </w:tcPr>
          <w:p w14:paraId="049F0411" w14:textId="63CDF73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636BA7D0" w14:textId="376E313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 professional and personal interests</w:t>
            </w:r>
          </w:p>
        </w:tc>
        <w:tc>
          <w:tcPr>
            <w:tcW w:w="6088" w:type="dxa"/>
            <w:gridSpan w:val="2"/>
          </w:tcPr>
          <w:p w14:paraId="3411B3C6" w14:textId="7F37F81A" w:rsidR="00036BAA" w:rsidRPr="001D6A62" w:rsidRDefault="00036BAA" w:rsidP="00036BAA">
            <w:pPr>
              <w:pStyle w:val="Title"/>
              <w:spacing w:before="0" w:after="60" w:line="60" w:lineRule="atLeast"/>
              <w:jc w:val="left"/>
              <w:rPr>
                <w:rFonts w:cs="Arial"/>
                <w:b w:val="0"/>
                <w:color w:val="000000"/>
                <w:kern w:val="0"/>
                <w:sz w:val="20"/>
                <w:szCs w:val="20"/>
              </w:rPr>
            </w:pPr>
            <w:r w:rsidRPr="001D6A62">
              <w:rPr>
                <w:rFonts w:cs="Arial"/>
                <w:b w:val="0"/>
                <w:color w:val="000000"/>
                <w:kern w:val="0"/>
                <w:sz w:val="20"/>
                <w:szCs w:val="20"/>
              </w:rPr>
              <w:t>Lay reviewer for research applications-NIHR</w:t>
            </w:r>
          </w:p>
        </w:tc>
        <w:tc>
          <w:tcPr>
            <w:tcW w:w="1354" w:type="dxa"/>
          </w:tcPr>
          <w:p w14:paraId="262A8B46" w14:textId="4DB613A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Jul 2014</w:t>
            </w:r>
          </w:p>
        </w:tc>
        <w:tc>
          <w:tcPr>
            <w:tcW w:w="1259" w:type="dxa"/>
            <w:gridSpan w:val="2"/>
          </w:tcPr>
          <w:p w14:paraId="492DB5D3" w14:textId="266B338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2021</w:t>
            </w:r>
          </w:p>
        </w:tc>
        <w:tc>
          <w:tcPr>
            <w:tcW w:w="1121" w:type="dxa"/>
            <w:gridSpan w:val="2"/>
          </w:tcPr>
          <w:p w14:paraId="79A53EBC" w14:textId="2E54C358" w:rsidR="00036BAA" w:rsidRPr="001D6A62" w:rsidRDefault="00036BAA" w:rsidP="00036BAA">
            <w:pPr>
              <w:pStyle w:val="Title"/>
              <w:spacing w:before="0" w:after="60" w:line="60" w:lineRule="atLeast"/>
              <w:rPr>
                <w:rFonts w:cs="Arial"/>
                <w:b w:val="0"/>
                <w:sz w:val="20"/>
                <w:szCs w:val="20"/>
              </w:rPr>
            </w:pPr>
            <w:r w:rsidRPr="001D6A62">
              <w:rPr>
                <w:rFonts w:cs="Arial"/>
                <w:b w:val="0"/>
                <w:bCs w:val="0"/>
                <w:sz w:val="20"/>
                <w:szCs w:val="20"/>
              </w:rPr>
              <w:t>On-going</w:t>
            </w:r>
          </w:p>
        </w:tc>
      </w:tr>
      <w:tr w:rsidR="00036BAA" w:rsidRPr="00DC513F" w14:paraId="2ADF480D" w14:textId="77777777" w:rsidTr="00036BAA">
        <w:tc>
          <w:tcPr>
            <w:tcW w:w="1935" w:type="dxa"/>
            <w:vAlign w:val="center"/>
          </w:tcPr>
          <w:p w14:paraId="5643AB26" w14:textId="029E5880"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Jane Putsey</w:t>
            </w:r>
          </w:p>
        </w:tc>
        <w:tc>
          <w:tcPr>
            <w:tcW w:w="1124" w:type="dxa"/>
            <w:gridSpan w:val="2"/>
            <w:vAlign w:val="center"/>
          </w:tcPr>
          <w:p w14:paraId="7D09B940" w14:textId="0FB5D2A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914D464" w14:textId="1C6A3A7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 professional and personal interests</w:t>
            </w:r>
          </w:p>
        </w:tc>
        <w:tc>
          <w:tcPr>
            <w:tcW w:w="6088" w:type="dxa"/>
            <w:gridSpan w:val="2"/>
          </w:tcPr>
          <w:p w14:paraId="2F25022E" w14:textId="7DAC8A87" w:rsidR="00036BAA" w:rsidRPr="001D6A62" w:rsidRDefault="00036BAA" w:rsidP="00036BAA">
            <w:pPr>
              <w:pStyle w:val="Title"/>
              <w:spacing w:before="0" w:after="60" w:line="60" w:lineRule="atLeast"/>
              <w:jc w:val="left"/>
              <w:rPr>
                <w:rFonts w:cs="Arial"/>
                <w:b w:val="0"/>
                <w:color w:val="000000"/>
                <w:kern w:val="0"/>
                <w:sz w:val="20"/>
                <w:szCs w:val="20"/>
              </w:rPr>
            </w:pPr>
            <w:r w:rsidRPr="001D6A62">
              <w:rPr>
                <w:rFonts w:cs="Arial"/>
                <w:b w:val="0"/>
                <w:color w:val="000000"/>
                <w:kern w:val="0"/>
                <w:sz w:val="20"/>
                <w:szCs w:val="20"/>
              </w:rPr>
              <w:t xml:space="preserve">Member of Public Advisory Group of Extending Working Life Sheffield University Research Project      </w:t>
            </w:r>
          </w:p>
        </w:tc>
        <w:tc>
          <w:tcPr>
            <w:tcW w:w="1354" w:type="dxa"/>
          </w:tcPr>
          <w:p w14:paraId="39D1704F" w14:textId="1552C26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May 2020</w:t>
            </w:r>
          </w:p>
        </w:tc>
        <w:tc>
          <w:tcPr>
            <w:tcW w:w="1259" w:type="dxa"/>
            <w:gridSpan w:val="2"/>
          </w:tcPr>
          <w:p w14:paraId="32CE591F" w14:textId="584F91E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2021</w:t>
            </w:r>
          </w:p>
        </w:tc>
        <w:tc>
          <w:tcPr>
            <w:tcW w:w="1121" w:type="dxa"/>
            <w:gridSpan w:val="2"/>
          </w:tcPr>
          <w:p w14:paraId="313DCC9C" w14:textId="5FAAC1F0" w:rsidR="00036BAA" w:rsidRPr="001D6A62" w:rsidRDefault="00036BAA" w:rsidP="00036BAA">
            <w:pPr>
              <w:pStyle w:val="Title"/>
              <w:spacing w:before="0" w:after="60" w:line="60" w:lineRule="atLeast"/>
              <w:rPr>
                <w:rFonts w:cs="Arial"/>
                <w:b w:val="0"/>
                <w:sz w:val="20"/>
                <w:szCs w:val="20"/>
              </w:rPr>
            </w:pPr>
            <w:r w:rsidRPr="001D6A62">
              <w:rPr>
                <w:rFonts w:cs="Arial"/>
                <w:b w:val="0"/>
                <w:bCs w:val="0"/>
                <w:sz w:val="20"/>
                <w:szCs w:val="20"/>
              </w:rPr>
              <w:t>Dec 2020</w:t>
            </w:r>
          </w:p>
        </w:tc>
      </w:tr>
      <w:tr w:rsidR="00036BAA" w:rsidRPr="00DC513F" w14:paraId="45283CCC" w14:textId="77777777" w:rsidTr="00036BAA">
        <w:tc>
          <w:tcPr>
            <w:tcW w:w="1935" w:type="dxa"/>
            <w:vAlign w:val="center"/>
          </w:tcPr>
          <w:p w14:paraId="5DBC55A6" w14:textId="214304C8"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Jane Putsey</w:t>
            </w:r>
          </w:p>
        </w:tc>
        <w:tc>
          <w:tcPr>
            <w:tcW w:w="1124" w:type="dxa"/>
            <w:gridSpan w:val="2"/>
            <w:vAlign w:val="center"/>
          </w:tcPr>
          <w:p w14:paraId="1D2EB931" w14:textId="231B3C3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4835841" w14:textId="41B67DA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 professional and personal interests</w:t>
            </w:r>
          </w:p>
        </w:tc>
        <w:tc>
          <w:tcPr>
            <w:tcW w:w="6088" w:type="dxa"/>
            <w:gridSpan w:val="2"/>
          </w:tcPr>
          <w:p w14:paraId="5DDD8C14" w14:textId="0D156306" w:rsidR="00036BAA" w:rsidRPr="001D6A62" w:rsidRDefault="00036BAA" w:rsidP="00036BAA">
            <w:pPr>
              <w:rPr>
                <w:rFonts w:ascii="Arial" w:hAnsi="Arial" w:cs="Arial"/>
                <w:bCs/>
                <w:color w:val="000000"/>
                <w:sz w:val="20"/>
                <w:szCs w:val="20"/>
              </w:rPr>
            </w:pPr>
            <w:r w:rsidRPr="001D6A62">
              <w:rPr>
                <w:rFonts w:ascii="Arial" w:hAnsi="Arial" w:cs="Arial"/>
                <w:bCs/>
                <w:color w:val="000000"/>
                <w:sz w:val="20"/>
                <w:szCs w:val="20"/>
              </w:rPr>
              <w:t>Community Advisor on Safeguarding Health through Infection Prevention Research Group, Glasgow Caledonian University</w:t>
            </w:r>
          </w:p>
        </w:tc>
        <w:tc>
          <w:tcPr>
            <w:tcW w:w="1354" w:type="dxa"/>
          </w:tcPr>
          <w:p w14:paraId="1753CCA3" w14:textId="4AA6D61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2017</w:t>
            </w:r>
          </w:p>
        </w:tc>
        <w:tc>
          <w:tcPr>
            <w:tcW w:w="1259" w:type="dxa"/>
            <w:gridSpan w:val="2"/>
          </w:tcPr>
          <w:p w14:paraId="04DE35E0" w14:textId="634930B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2021</w:t>
            </w:r>
          </w:p>
        </w:tc>
        <w:tc>
          <w:tcPr>
            <w:tcW w:w="1121" w:type="dxa"/>
            <w:gridSpan w:val="2"/>
          </w:tcPr>
          <w:p w14:paraId="5BC58FBD" w14:textId="11610772" w:rsidR="00036BAA" w:rsidRPr="001D6A62" w:rsidRDefault="00036BAA" w:rsidP="00036BAA">
            <w:pPr>
              <w:pStyle w:val="Title"/>
              <w:spacing w:before="0" w:after="60" w:line="60" w:lineRule="atLeast"/>
              <w:rPr>
                <w:rFonts w:cs="Arial"/>
                <w:b w:val="0"/>
                <w:sz w:val="20"/>
                <w:szCs w:val="20"/>
              </w:rPr>
            </w:pPr>
            <w:r w:rsidRPr="001D6A62">
              <w:rPr>
                <w:rFonts w:cs="Arial"/>
                <w:b w:val="0"/>
                <w:bCs w:val="0"/>
                <w:sz w:val="20"/>
                <w:szCs w:val="20"/>
              </w:rPr>
              <w:t>Oct 2019</w:t>
            </w:r>
          </w:p>
        </w:tc>
      </w:tr>
      <w:tr w:rsidR="00036BAA" w:rsidRPr="00DC513F" w14:paraId="63C31090" w14:textId="77777777" w:rsidTr="00036BAA">
        <w:tc>
          <w:tcPr>
            <w:tcW w:w="1935" w:type="dxa"/>
            <w:vAlign w:val="center"/>
          </w:tcPr>
          <w:p w14:paraId="4781FC09" w14:textId="7CB8AC7E"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Jane Putsey</w:t>
            </w:r>
          </w:p>
        </w:tc>
        <w:tc>
          <w:tcPr>
            <w:tcW w:w="1124" w:type="dxa"/>
            <w:gridSpan w:val="2"/>
            <w:vAlign w:val="center"/>
          </w:tcPr>
          <w:p w14:paraId="60AECDF1" w14:textId="53BE604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D1F8D3D" w14:textId="49812DA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F625348" w14:textId="77777777" w:rsidR="00036BAA" w:rsidRPr="001D6A62" w:rsidRDefault="00036BAA" w:rsidP="00036BAA">
            <w:pPr>
              <w:pStyle w:val="Title"/>
              <w:spacing w:after="60" w:line="60" w:lineRule="atLeast"/>
              <w:jc w:val="left"/>
              <w:rPr>
                <w:rFonts w:cs="Arial"/>
                <w:b w:val="0"/>
                <w:color w:val="000000"/>
                <w:kern w:val="0"/>
                <w:sz w:val="20"/>
                <w:szCs w:val="20"/>
              </w:rPr>
            </w:pPr>
            <w:r w:rsidRPr="001D6A62">
              <w:rPr>
                <w:rFonts w:cs="Arial"/>
                <w:b w:val="0"/>
                <w:color w:val="000000"/>
                <w:kern w:val="0"/>
                <w:sz w:val="20"/>
                <w:szCs w:val="20"/>
              </w:rPr>
              <w:t>Home Start Volunteer</w:t>
            </w:r>
          </w:p>
          <w:p w14:paraId="2E7A2C36" w14:textId="4A21BA96" w:rsidR="00036BAA" w:rsidRPr="001D6A62" w:rsidRDefault="00036BAA" w:rsidP="00036BAA">
            <w:pPr>
              <w:pStyle w:val="Title"/>
              <w:spacing w:before="0" w:after="60" w:line="60" w:lineRule="atLeast"/>
              <w:jc w:val="left"/>
              <w:rPr>
                <w:rFonts w:cs="Arial"/>
                <w:b w:val="0"/>
                <w:color w:val="000000"/>
                <w:kern w:val="0"/>
                <w:sz w:val="20"/>
                <w:szCs w:val="20"/>
              </w:rPr>
            </w:pPr>
            <w:r w:rsidRPr="001D6A62">
              <w:rPr>
                <w:rFonts w:cs="Arial"/>
                <w:b w:val="0"/>
                <w:color w:val="000000"/>
                <w:kern w:val="0"/>
                <w:sz w:val="20"/>
                <w:szCs w:val="20"/>
              </w:rPr>
              <w:t>Bookbug Volunteer (Scottish Book Trust)</w:t>
            </w:r>
          </w:p>
        </w:tc>
        <w:tc>
          <w:tcPr>
            <w:tcW w:w="1354" w:type="dxa"/>
          </w:tcPr>
          <w:p w14:paraId="1FFEDF4C" w14:textId="7E66150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Nov 2016</w:t>
            </w:r>
          </w:p>
        </w:tc>
        <w:tc>
          <w:tcPr>
            <w:tcW w:w="1259" w:type="dxa"/>
            <w:gridSpan w:val="2"/>
          </w:tcPr>
          <w:p w14:paraId="0FC92B9F" w14:textId="3D4CA79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2021</w:t>
            </w:r>
          </w:p>
        </w:tc>
        <w:tc>
          <w:tcPr>
            <w:tcW w:w="1121" w:type="dxa"/>
            <w:gridSpan w:val="2"/>
          </w:tcPr>
          <w:p w14:paraId="339B3167" w14:textId="3D36C6FC" w:rsidR="00036BAA" w:rsidRPr="001D6A62" w:rsidRDefault="00036BAA" w:rsidP="00036BAA">
            <w:pPr>
              <w:pStyle w:val="Title"/>
              <w:spacing w:before="0" w:after="60" w:line="60" w:lineRule="atLeast"/>
              <w:rPr>
                <w:rFonts w:cs="Arial"/>
                <w:b w:val="0"/>
                <w:sz w:val="20"/>
                <w:szCs w:val="20"/>
              </w:rPr>
            </w:pPr>
            <w:r w:rsidRPr="001D6A62">
              <w:rPr>
                <w:rFonts w:cs="Arial"/>
                <w:b w:val="0"/>
                <w:bCs w:val="0"/>
                <w:sz w:val="20"/>
                <w:szCs w:val="20"/>
              </w:rPr>
              <w:t>On-going</w:t>
            </w:r>
          </w:p>
        </w:tc>
      </w:tr>
      <w:tr w:rsidR="00036BAA" w:rsidRPr="00DC513F" w14:paraId="1DDFFF9D" w14:textId="77777777" w:rsidTr="00036BAA">
        <w:tc>
          <w:tcPr>
            <w:tcW w:w="1935" w:type="dxa"/>
            <w:vAlign w:val="center"/>
          </w:tcPr>
          <w:p w14:paraId="5BC31CA3" w14:textId="7E6D798B"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Jane Putsey</w:t>
            </w:r>
          </w:p>
        </w:tc>
        <w:tc>
          <w:tcPr>
            <w:tcW w:w="1124" w:type="dxa"/>
            <w:gridSpan w:val="2"/>
            <w:vAlign w:val="center"/>
          </w:tcPr>
          <w:p w14:paraId="672E706E" w14:textId="4B9ED61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B9C1648" w14:textId="687C0D2B"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2E0FBEB2" w14:textId="7D5AB570"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Member of Baby Milk Action</w:t>
            </w:r>
          </w:p>
        </w:tc>
        <w:tc>
          <w:tcPr>
            <w:tcW w:w="1354" w:type="dxa"/>
          </w:tcPr>
          <w:p w14:paraId="2D1373EE" w14:textId="2509A47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1995</w:t>
            </w:r>
          </w:p>
        </w:tc>
        <w:tc>
          <w:tcPr>
            <w:tcW w:w="1259" w:type="dxa"/>
            <w:gridSpan w:val="2"/>
          </w:tcPr>
          <w:p w14:paraId="5E532CF4" w14:textId="5A756D9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2021</w:t>
            </w:r>
          </w:p>
        </w:tc>
        <w:tc>
          <w:tcPr>
            <w:tcW w:w="1121" w:type="dxa"/>
            <w:gridSpan w:val="2"/>
          </w:tcPr>
          <w:p w14:paraId="37F06F06" w14:textId="797C8BE8" w:rsidR="00036BAA" w:rsidRPr="001D6A62" w:rsidRDefault="00036BAA" w:rsidP="00036BAA">
            <w:pPr>
              <w:pStyle w:val="Title"/>
              <w:spacing w:before="0" w:after="60" w:line="60" w:lineRule="atLeast"/>
              <w:rPr>
                <w:rFonts w:cs="Arial"/>
                <w:b w:val="0"/>
                <w:sz w:val="20"/>
                <w:szCs w:val="20"/>
              </w:rPr>
            </w:pPr>
            <w:r w:rsidRPr="001D6A62">
              <w:rPr>
                <w:rFonts w:cs="Arial"/>
                <w:b w:val="0"/>
                <w:bCs w:val="0"/>
                <w:sz w:val="20"/>
                <w:szCs w:val="20"/>
              </w:rPr>
              <w:t>On-going</w:t>
            </w:r>
          </w:p>
        </w:tc>
      </w:tr>
      <w:tr w:rsidR="00036BAA" w:rsidRPr="00DC513F" w14:paraId="02990686" w14:textId="77777777" w:rsidTr="00036BAA">
        <w:tc>
          <w:tcPr>
            <w:tcW w:w="1935" w:type="dxa"/>
            <w:vAlign w:val="center"/>
          </w:tcPr>
          <w:p w14:paraId="51371022" w14:textId="250C40B7"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Jane Putsey</w:t>
            </w:r>
          </w:p>
        </w:tc>
        <w:tc>
          <w:tcPr>
            <w:tcW w:w="1124" w:type="dxa"/>
            <w:gridSpan w:val="2"/>
            <w:vAlign w:val="center"/>
          </w:tcPr>
          <w:p w14:paraId="4872B634" w14:textId="621B780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3C4B829" w14:textId="52D7C229"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CDA03D7" w14:textId="486C9193" w:rsidR="00036BAA" w:rsidRPr="001D6A62" w:rsidRDefault="00036BAA" w:rsidP="00036BAA">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Patient Expert in a NICE Scientific Advice project for Nonalcoholic Fatty Liver Disease (NASH)”.</w:t>
            </w:r>
          </w:p>
        </w:tc>
        <w:tc>
          <w:tcPr>
            <w:tcW w:w="1354" w:type="dxa"/>
          </w:tcPr>
          <w:p w14:paraId="32D22E31" w14:textId="507E7E67" w:rsidR="00036BAA" w:rsidRPr="001D6A62" w:rsidRDefault="00036BAA" w:rsidP="00036BAA">
            <w:pPr>
              <w:pStyle w:val="Title"/>
              <w:spacing w:before="0" w:after="60" w:line="60" w:lineRule="atLeast"/>
              <w:rPr>
                <w:rFonts w:cs="Arial"/>
                <w:b w:val="0"/>
                <w:bCs w:val="0"/>
                <w:sz w:val="20"/>
                <w:szCs w:val="20"/>
                <w:lang w:val="en-US"/>
              </w:rPr>
            </w:pPr>
            <w:r w:rsidRPr="001D6A62">
              <w:rPr>
                <w:rFonts w:cs="Arial"/>
                <w:b w:val="0"/>
                <w:bCs w:val="0"/>
                <w:sz w:val="20"/>
                <w:szCs w:val="20"/>
                <w:lang w:val="en-US"/>
              </w:rPr>
              <w:t>July 22</w:t>
            </w:r>
          </w:p>
        </w:tc>
        <w:tc>
          <w:tcPr>
            <w:tcW w:w="1259" w:type="dxa"/>
            <w:gridSpan w:val="2"/>
          </w:tcPr>
          <w:p w14:paraId="4442D488" w14:textId="2FFF8A1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3 Aug 22</w:t>
            </w:r>
          </w:p>
        </w:tc>
        <w:tc>
          <w:tcPr>
            <w:tcW w:w="1121" w:type="dxa"/>
            <w:gridSpan w:val="2"/>
          </w:tcPr>
          <w:p w14:paraId="52E0513A" w14:textId="2A912AE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Aug 22</w:t>
            </w:r>
          </w:p>
        </w:tc>
      </w:tr>
      <w:tr w:rsidR="00036BAA" w:rsidRPr="00DC513F" w14:paraId="28483F74" w14:textId="77777777" w:rsidTr="00036BAA">
        <w:tc>
          <w:tcPr>
            <w:tcW w:w="1935" w:type="dxa"/>
            <w:vAlign w:val="center"/>
          </w:tcPr>
          <w:p w14:paraId="60644C73" w14:textId="1FB1C520"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lastRenderedPageBreak/>
              <w:t>Jane Putsey</w:t>
            </w:r>
          </w:p>
        </w:tc>
        <w:tc>
          <w:tcPr>
            <w:tcW w:w="1124" w:type="dxa"/>
            <w:gridSpan w:val="2"/>
            <w:vAlign w:val="center"/>
          </w:tcPr>
          <w:p w14:paraId="02D5B9A3" w14:textId="2788911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C3F5E3B" w14:textId="5716EBE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060EEA3C" w14:textId="51C39F4E" w:rsidR="00036BAA" w:rsidRPr="001D6A62" w:rsidRDefault="00036BAA" w:rsidP="00036BAA">
            <w:pPr>
              <w:pStyle w:val="Title"/>
              <w:spacing w:before="0" w:after="60" w:line="60" w:lineRule="atLeast"/>
              <w:jc w:val="left"/>
              <w:rPr>
                <w:rFonts w:cs="Arial"/>
                <w:b w:val="0"/>
                <w:bCs w:val="0"/>
                <w:sz w:val="20"/>
                <w:szCs w:val="20"/>
              </w:rPr>
            </w:pPr>
            <w:r w:rsidRPr="001D6A62">
              <w:rPr>
                <w:rFonts w:cs="Arial"/>
                <w:b w:val="0"/>
                <w:bCs w:val="0"/>
                <w:sz w:val="20"/>
                <w:szCs w:val="20"/>
                <w:lang w:val="en-US"/>
              </w:rPr>
              <w:t>Husband is shareholder in Common Ground Against Homelessness Edinburgh. (</w:t>
            </w:r>
            <w:proofErr w:type="gramStart"/>
            <w:r w:rsidRPr="001D6A62">
              <w:rPr>
                <w:rFonts w:cs="Arial"/>
                <w:b w:val="0"/>
                <w:bCs w:val="0"/>
                <w:sz w:val="20"/>
                <w:szCs w:val="20"/>
                <w:lang w:val="en-US"/>
              </w:rPr>
              <w:t>reg</w:t>
            </w:r>
            <w:proofErr w:type="gramEnd"/>
            <w:r w:rsidRPr="001D6A62">
              <w:rPr>
                <w:rFonts w:cs="Arial"/>
                <w:b w:val="0"/>
                <w:bCs w:val="0"/>
                <w:sz w:val="20"/>
                <w:szCs w:val="20"/>
                <w:lang w:val="en-US"/>
              </w:rPr>
              <w:t xml:space="preserve"> charity)</w:t>
            </w:r>
          </w:p>
        </w:tc>
        <w:tc>
          <w:tcPr>
            <w:tcW w:w="1354" w:type="dxa"/>
          </w:tcPr>
          <w:p w14:paraId="053CC064" w14:textId="67872E65" w:rsidR="00036BAA" w:rsidRPr="001D6A62" w:rsidRDefault="00036BAA" w:rsidP="00036BAA">
            <w:pPr>
              <w:pStyle w:val="Title"/>
              <w:spacing w:before="0" w:after="60" w:line="60" w:lineRule="atLeast"/>
              <w:rPr>
                <w:rFonts w:cs="Arial"/>
                <w:b w:val="0"/>
                <w:bCs w:val="0"/>
                <w:sz w:val="20"/>
                <w:szCs w:val="20"/>
              </w:rPr>
            </w:pPr>
            <w:r w:rsidRPr="001D6A62">
              <w:rPr>
                <w:rFonts w:cs="Arial"/>
                <w:b w:val="0"/>
                <w:bCs w:val="0"/>
                <w:sz w:val="20"/>
                <w:szCs w:val="20"/>
                <w:lang w:val="en-US"/>
              </w:rPr>
              <w:t>Nov 2020</w:t>
            </w:r>
          </w:p>
        </w:tc>
        <w:tc>
          <w:tcPr>
            <w:tcW w:w="1259" w:type="dxa"/>
            <w:gridSpan w:val="2"/>
          </w:tcPr>
          <w:p w14:paraId="06AD5F79" w14:textId="74B3611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2021</w:t>
            </w:r>
          </w:p>
        </w:tc>
        <w:tc>
          <w:tcPr>
            <w:tcW w:w="1121" w:type="dxa"/>
            <w:gridSpan w:val="2"/>
          </w:tcPr>
          <w:p w14:paraId="44345FB3" w14:textId="24EBE85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1E017237" w14:textId="77777777" w:rsidTr="00036BAA">
        <w:tc>
          <w:tcPr>
            <w:tcW w:w="1935" w:type="dxa"/>
            <w:vAlign w:val="center"/>
          </w:tcPr>
          <w:p w14:paraId="258A3DF3" w14:textId="0FA09D02"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Lindsay Rees</w:t>
            </w:r>
          </w:p>
        </w:tc>
        <w:tc>
          <w:tcPr>
            <w:tcW w:w="1124" w:type="dxa"/>
            <w:gridSpan w:val="2"/>
            <w:vAlign w:val="center"/>
          </w:tcPr>
          <w:p w14:paraId="43775E95" w14:textId="21D9A25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57442A9" w14:textId="3202664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682E20A3" w14:textId="211A2E0C"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tcPr>
          <w:p w14:paraId="4CA705D9" w14:textId="0465590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3E98409B" w14:textId="11988A2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Nov 2019</w:t>
            </w:r>
          </w:p>
        </w:tc>
        <w:tc>
          <w:tcPr>
            <w:tcW w:w="1121" w:type="dxa"/>
            <w:gridSpan w:val="2"/>
          </w:tcPr>
          <w:p w14:paraId="71F34DED" w14:textId="4FFB388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29254342" w14:textId="77777777" w:rsidTr="00036BAA">
        <w:tc>
          <w:tcPr>
            <w:tcW w:w="1935" w:type="dxa"/>
            <w:vAlign w:val="center"/>
          </w:tcPr>
          <w:p w14:paraId="1519C697" w14:textId="6AD071A1"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Lindsay Rees</w:t>
            </w:r>
          </w:p>
        </w:tc>
        <w:tc>
          <w:tcPr>
            <w:tcW w:w="1124" w:type="dxa"/>
            <w:gridSpan w:val="2"/>
            <w:vAlign w:val="center"/>
          </w:tcPr>
          <w:p w14:paraId="18E43AEB" w14:textId="3535EF6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06B4F55C" w14:textId="73B3B81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7356F6F" w14:textId="50A9C3D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 xml:space="preserve">In full time salaried post as a Clinical Manager in a care home group which is privately owned and predominately funded by the private sector. Increasing or maintain my professional reputation – the role involves leadership on a </w:t>
            </w:r>
            <w:proofErr w:type="gramStart"/>
            <w:r w:rsidRPr="001D6A62">
              <w:rPr>
                <w:rFonts w:cs="Arial"/>
                <w:b w:val="0"/>
                <w:sz w:val="20"/>
                <w:szCs w:val="20"/>
              </w:rPr>
              <w:t>clinical quality improvement projects</w:t>
            </w:r>
            <w:proofErr w:type="gramEnd"/>
            <w:r w:rsidRPr="001D6A62">
              <w:rPr>
                <w:rFonts w:cs="Arial"/>
                <w:b w:val="0"/>
                <w:sz w:val="20"/>
                <w:szCs w:val="20"/>
              </w:rPr>
              <w:t xml:space="preserve"> in areas such as falls management, end of life care and continence promotion in care homes.</w:t>
            </w:r>
          </w:p>
        </w:tc>
        <w:tc>
          <w:tcPr>
            <w:tcW w:w="1354" w:type="dxa"/>
          </w:tcPr>
          <w:p w14:paraId="0800EB31" w14:textId="2783F34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Dec 2018</w:t>
            </w:r>
          </w:p>
        </w:tc>
        <w:tc>
          <w:tcPr>
            <w:tcW w:w="1259" w:type="dxa"/>
            <w:gridSpan w:val="2"/>
          </w:tcPr>
          <w:p w14:paraId="264B5F90" w14:textId="7A26874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Nov 2019</w:t>
            </w:r>
          </w:p>
        </w:tc>
        <w:tc>
          <w:tcPr>
            <w:tcW w:w="1121" w:type="dxa"/>
            <w:gridSpan w:val="2"/>
          </w:tcPr>
          <w:p w14:paraId="349DE9F6" w14:textId="18BD395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42767FE8" w14:textId="77777777" w:rsidTr="00036BAA">
        <w:tc>
          <w:tcPr>
            <w:tcW w:w="1935" w:type="dxa"/>
            <w:vAlign w:val="center"/>
          </w:tcPr>
          <w:p w14:paraId="1CEC8F15" w14:textId="0F6EAF47"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Lindsay Rees</w:t>
            </w:r>
          </w:p>
        </w:tc>
        <w:tc>
          <w:tcPr>
            <w:tcW w:w="1124" w:type="dxa"/>
            <w:gridSpan w:val="2"/>
            <w:vAlign w:val="center"/>
          </w:tcPr>
          <w:p w14:paraId="3A39D83E" w14:textId="712ED9D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829A487" w14:textId="5FE885B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5099BF5C" w14:textId="765E653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tcPr>
          <w:p w14:paraId="354F10FA" w14:textId="1E5CECF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354B1785" w14:textId="3320AF3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Nov 2019</w:t>
            </w:r>
          </w:p>
        </w:tc>
        <w:tc>
          <w:tcPr>
            <w:tcW w:w="1121" w:type="dxa"/>
            <w:gridSpan w:val="2"/>
          </w:tcPr>
          <w:p w14:paraId="1CD214D9" w14:textId="6DFC2D7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25B83C62" w14:textId="77777777" w:rsidTr="00036BAA">
        <w:tc>
          <w:tcPr>
            <w:tcW w:w="1935" w:type="dxa"/>
            <w:vAlign w:val="center"/>
          </w:tcPr>
          <w:p w14:paraId="10A0009C" w14:textId="2F7E899E"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65441D70" w14:textId="2D675A7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012A3772" w14:textId="346834C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4B9DB727" w14:textId="6CD41067" w:rsidR="00036BAA" w:rsidRPr="001D6A62" w:rsidRDefault="00036BAA" w:rsidP="00036BAA">
            <w:pPr>
              <w:pStyle w:val="Heading1"/>
              <w:spacing w:after="60"/>
              <w:rPr>
                <w:rFonts w:cs="Arial"/>
                <w:b w:val="0"/>
                <w:sz w:val="20"/>
                <w:szCs w:val="20"/>
              </w:rPr>
            </w:pPr>
            <w:r w:rsidRPr="001D6A62">
              <w:rPr>
                <w:rFonts w:cs="Arial"/>
                <w:b w:val="0"/>
                <w:sz w:val="20"/>
                <w:szCs w:val="20"/>
              </w:rPr>
              <w:t>Speaker expenses Vertex Pharmaceuticals - £1000 in relation to a presentation at the Lectures Education Awareness and Discussions in Cystic Fibrosis Meeting in Cambridge on 29</w:t>
            </w:r>
            <w:r w:rsidRPr="001D6A62">
              <w:rPr>
                <w:rFonts w:cs="Arial"/>
                <w:b w:val="0"/>
                <w:sz w:val="20"/>
                <w:szCs w:val="20"/>
                <w:vertAlign w:val="superscript"/>
              </w:rPr>
              <w:t>th</w:t>
            </w:r>
            <w:r w:rsidRPr="001D6A62">
              <w:rPr>
                <w:rFonts w:cs="Arial"/>
                <w:b w:val="0"/>
                <w:sz w:val="20"/>
                <w:szCs w:val="20"/>
              </w:rPr>
              <w:t xml:space="preserve"> November 2018</w:t>
            </w:r>
          </w:p>
        </w:tc>
        <w:tc>
          <w:tcPr>
            <w:tcW w:w="1354" w:type="dxa"/>
          </w:tcPr>
          <w:p w14:paraId="7C88297C" w14:textId="1E862B0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29/11/18</w:t>
            </w:r>
          </w:p>
        </w:tc>
        <w:tc>
          <w:tcPr>
            <w:tcW w:w="1259" w:type="dxa"/>
            <w:gridSpan w:val="2"/>
          </w:tcPr>
          <w:p w14:paraId="1C2D0C00" w14:textId="5A0F2B7B" w:rsidR="00036BAA" w:rsidRPr="001D6A62" w:rsidRDefault="00036BAA" w:rsidP="00036BAA">
            <w:pPr>
              <w:pStyle w:val="Title"/>
              <w:rPr>
                <w:rFonts w:cs="Arial"/>
                <w:b w:val="0"/>
                <w:sz w:val="20"/>
                <w:szCs w:val="20"/>
              </w:rPr>
            </w:pPr>
            <w:r w:rsidRPr="001D6A62">
              <w:rPr>
                <w:rFonts w:cs="Arial"/>
                <w:b w:val="0"/>
                <w:sz w:val="20"/>
                <w:szCs w:val="20"/>
              </w:rPr>
              <w:t>Oct 2019</w:t>
            </w:r>
          </w:p>
          <w:p w14:paraId="0EAC68F2" w14:textId="40B2F8FA"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0742B8CD" w14:textId="073223C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29/11/18</w:t>
            </w:r>
          </w:p>
        </w:tc>
      </w:tr>
      <w:tr w:rsidR="00036BAA" w:rsidRPr="00DC513F" w14:paraId="3C4EFAFD" w14:textId="77777777" w:rsidTr="00036BAA">
        <w:tc>
          <w:tcPr>
            <w:tcW w:w="1935" w:type="dxa"/>
            <w:vAlign w:val="center"/>
          </w:tcPr>
          <w:p w14:paraId="16BA95E9" w14:textId="476DBB26"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0F15CB1D" w14:textId="7105F61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21DC53E" w14:textId="25EED80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5B24ADB8" w14:textId="299389F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Director Cambridge Clinical Imaging Ltd</w:t>
            </w:r>
          </w:p>
        </w:tc>
        <w:tc>
          <w:tcPr>
            <w:tcW w:w="1354" w:type="dxa"/>
          </w:tcPr>
          <w:p w14:paraId="29294FA6" w14:textId="1C1FDE0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2016</w:t>
            </w:r>
          </w:p>
        </w:tc>
        <w:tc>
          <w:tcPr>
            <w:tcW w:w="1259" w:type="dxa"/>
            <w:gridSpan w:val="2"/>
          </w:tcPr>
          <w:p w14:paraId="1B2E6AD1"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30E16B0C" w14:textId="16F0068F"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52D479BC" w14:textId="2E4DC7C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715B8830" w14:textId="77777777" w:rsidTr="00036BAA">
        <w:tc>
          <w:tcPr>
            <w:tcW w:w="1935" w:type="dxa"/>
            <w:vAlign w:val="center"/>
          </w:tcPr>
          <w:p w14:paraId="48D6CA2A" w14:textId="2EFA5355"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73167B08" w14:textId="0CBDF9E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407AD093" w14:textId="5F32FD7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42A07C2E" w14:textId="44F1044C"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 xml:space="preserve">I have been asked to contribute to a Chronic Thromoembolic Pulmonary   Hypertension Resource Centre to be hosted by       Doctors.net.  This is sponsored by MSD who are paying a consultancy fee to develop this.  </w:t>
            </w:r>
          </w:p>
        </w:tc>
        <w:tc>
          <w:tcPr>
            <w:tcW w:w="1354" w:type="dxa"/>
          </w:tcPr>
          <w:p w14:paraId="21C8D651" w14:textId="6D3EB49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2019</w:t>
            </w:r>
          </w:p>
        </w:tc>
        <w:tc>
          <w:tcPr>
            <w:tcW w:w="1259" w:type="dxa"/>
            <w:gridSpan w:val="2"/>
          </w:tcPr>
          <w:p w14:paraId="5EC48680"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30D2A097" w14:textId="4FC61583"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1B679F6B" w14:textId="78F6CD5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09C54DEA" w14:textId="77777777" w:rsidTr="00036BAA">
        <w:tc>
          <w:tcPr>
            <w:tcW w:w="1935" w:type="dxa"/>
            <w:vAlign w:val="center"/>
          </w:tcPr>
          <w:p w14:paraId="30927D7F" w14:textId="5E4F8ECF"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7EE53984" w14:textId="6F28624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ADC68A0" w14:textId="42326F6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34A69CB7" w14:textId="206A269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1D6A62">
              <w:rPr>
                <w:rFonts w:cs="Arial"/>
                <w:b w:val="0"/>
                <w:sz w:val="20"/>
                <w:szCs w:val="20"/>
              </w:rPr>
              <w:t>have no involvement</w:t>
            </w:r>
            <w:proofErr w:type="gramEnd"/>
            <w:r w:rsidRPr="001D6A62">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354" w:type="dxa"/>
          </w:tcPr>
          <w:p w14:paraId="76D6E31B" w14:textId="2356B35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2019</w:t>
            </w:r>
          </w:p>
        </w:tc>
        <w:tc>
          <w:tcPr>
            <w:tcW w:w="1259" w:type="dxa"/>
            <w:gridSpan w:val="2"/>
          </w:tcPr>
          <w:p w14:paraId="3468CDA5"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2CD37FB7" w14:textId="36C5C5A2"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48D76187" w14:textId="2F30D34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68CC25BE" w14:textId="77777777" w:rsidTr="00036BAA">
        <w:tc>
          <w:tcPr>
            <w:tcW w:w="1935" w:type="dxa"/>
            <w:vAlign w:val="center"/>
          </w:tcPr>
          <w:p w14:paraId="0ECFA7DD" w14:textId="4EE8A51C"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4F677C03" w14:textId="7B4F8F2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00D57CE" w14:textId="3AA7AA8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2AEE5613" w14:textId="4D4652F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Vice President British Institute of Radiologists</w:t>
            </w:r>
          </w:p>
        </w:tc>
        <w:tc>
          <w:tcPr>
            <w:tcW w:w="1354" w:type="dxa"/>
          </w:tcPr>
          <w:p w14:paraId="1468E162" w14:textId="1DE9979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2016</w:t>
            </w:r>
          </w:p>
        </w:tc>
        <w:tc>
          <w:tcPr>
            <w:tcW w:w="1259" w:type="dxa"/>
            <w:gridSpan w:val="2"/>
          </w:tcPr>
          <w:p w14:paraId="33A5F10F"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169B3536" w14:textId="0EA30201"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5B550C77" w14:textId="7F26460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lastRenderedPageBreak/>
              <w:t>On-going</w:t>
            </w:r>
          </w:p>
        </w:tc>
      </w:tr>
      <w:tr w:rsidR="00036BAA" w:rsidRPr="00DC513F" w14:paraId="69F1DC4A" w14:textId="77777777" w:rsidTr="00036BAA">
        <w:tc>
          <w:tcPr>
            <w:tcW w:w="1935" w:type="dxa"/>
            <w:vAlign w:val="center"/>
          </w:tcPr>
          <w:p w14:paraId="3A581FBF" w14:textId="2E8ED511"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61C6C524" w14:textId="3633456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185DF5B" w14:textId="57F025D9"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27D66167" w14:textId="7257CDCB"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Senior Editor British Institute of Radiologists</w:t>
            </w:r>
          </w:p>
        </w:tc>
        <w:tc>
          <w:tcPr>
            <w:tcW w:w="1354" w:type="dxa"/>
          </w:tcPr>
          <w:p w14:paraId="666380DC" w14:textId="2D7ED64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2014</w:t>
            </w:r>
          </w:p>
        </w:tc>
        <w:tc>
          <w:tcPr>
            <w:tcW w:w="1259" w:type="dxa"/>
            <w:gridSpan w:val="2"/>
          </w:tcPr>
          <w:p w14:paraId="001D962F"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12536CF7" w14:textId="701B8F02"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2587E891" w14:textId="7A5A32D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63B92800" w14:textId="77777777" w:rsidTr="00036BAA">
        <w:tc>
          <w:tcPr>
            <w:tcW w:w="1935" w:type="dxa"/>
            <w:vAlign w:val="center"/>
          </w:tcPr>
          <w:p w14:paraId="128E20F7" w14:textId="5210271B"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719366DD" w14:textId="67FA347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EDE22E6" w14:textId="32E8E208"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6AED99B5" w14:textId="5FE483F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Associate Editor Clinical Radiology</w:t>
            </w:r>
          </w:p>
        </w:tc>
        <w:tc>
          <w:tcPr>
            <w:tcW w:w="1354" w:type="dxa"/>
          </w:tcPr>
          <w:p w14:paraId="382EB1E3" w14:textId="5CA78EA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2013</w:t>
            </w:r>
          </w:p>
        </w:tc>
        <w:tc>
          <w:tcPr>
            <w:tcW w:w="1259" w:type="dxa"/>
            <w:gridSpan w:val="2"/>
          </w:tcPr>
          <w:p w14:paraId="0A17325D"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726B1220" w14:textId="25BFB586"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10A34C77" w14:textId="715D654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20552F35" w14:textId="77777777" w:rsidTr="00036BAA">
        <w:tc>
          <w:tcPr>
            <w:tcW w:w="1935" w:type="dxa"/>
            <w:vAlign w:val="center"/>
          </w:tcPr>
          <w:p w14:paraId="65F4D723" w14:textId="68B3CCA1"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7CEE51AC" w14:textId="04BCA8D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DC02C44" w14:textId="2B340B79"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06F256A" w14:textId="7104CF7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Eastern Region Chair British Institute of Radiologists</w:t>
            </w:r>
          </w:p>
        </w:tc>
        <w:tc>
          <w:tcPr>
            <w:tcW w:w="1354" w:type="dxa"/>
          </w:tcPr>
          <w:p w14:paraId="32FB1EE3" w14:textId="6097990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2013</w:t>
            </w:r>
          </w:p>
        </w:tc>
        <w:tc>
          <w:tcPr>
            <w:tcW w:w="1259" w:type="dxa"/>
            <w:gridSpan w:val="2"/>
          </w:tcPr>
          <w:p w14:paraId="36F3D07C"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66DCB9F6" w14:textId="3C34900F"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3CD707DB" w14:textId="27043D4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189F2260" w14:textId="77777777" w:rsidTr="00036BAA">
        <w:tc>
          <w:tcPr>
            <w:tcW w:w="1935" w:type="dxa"/>
            <w:vAlign w:val="center"/>
          </w:tcPr>
          <w:p w14:paraId="02FE0C16" w14:textId="4A8CE0E6"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67224E6E" w14:textId="54A5ABC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A27B2C6" w14:textId="06A8EE23"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002141F" w14:textId="563D0B9C"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Councillor European Society of Thoracic Imaging</w:t>
            </w:r>
          </w:p>
        </w:tc>
        <w:tc>
          <w:tcPr>
            <w:tcW w:w="1354" w:type="dxa"/>
          </w:tcPr>
          <w:p w14:paraId="7ACAB9F5" w14:textId="7EF3404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2017</w:t>
            </w:r>
          </w:p>
        </w:tc>
        <w:tc>
          <w:tcPr>
            <w:tcW w:w="1259" w:type="dxa"/>
            <w:gridSpan w:val="2"/>
          </w:tcPr>
          <w:p w14:paraId="4291FDD4"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4E4CDDE5" w14:textId="3A8F4D42"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75E977A0" w14:textId="68AF7B7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48380A78" w14:textId="77777777" w:rsidTr="00036BAA">
        <w:tc>
          <w:tcPr>
            <w:tcW w:w="1935" w:type="dxa"/>
            <w:vAlign w:val="center"/>
          </w:tcPr>
          <w:p w14:paraId="3CAD65FB" w14:textId="7F78A173"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Nick Screaton</w:t>
            </w:r>
          </w:p>
        </w:tc>
        <w:tc>
          <w:tcPr>
            <w:tcW w:w="1124" w:type="dxa"/>
            <w:gridSpan w:val="2"/>
            <w:vAlign w:val="center"/>
          </w:tcPr>
          <w:p w14:paraId="632E1537" w14:textId="72BCA8B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9F0C04F" w14:textId="19C46BA4"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240E9508" w14:textId="50C0A5E3"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British Thoracic Society Sarcoidosis Guidelines</w:t>
            </w:r>
          </w:p>
        </w:tc>
        <w:tc>
          <w:tcPr>
            <w:tcW w:w="1354" w:type="dxa"/>
          </w:tcPr>
          <w:p w14:paraId="5E7810F9" w14:textId="09A8E56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2018</w:t>
            </w:r>
          </w:p>
        </w:tc>
        <w:tc>
          <w:tcPr>
            <w:tcW w:w="1259" w:type="dxa"/>
            <w:gridSpan w:val="2"/>
          </w:tcPr>
          <w:p w14:paraId="75C381EF"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3F2FFBB8" w14:textId="4E064BE3"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2ED8A4D3" w14:textId="2F20B10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1AB60D9B" w14:textId="77777777" w:rsidTr="00036BAA">
        <w:tc>
          <w:tcPr>
            <w:tcW w:w="1935" w:type="dxa"/>
            <w:vAlign w:val="center"/>
          </w:tcPr>
          <w:p w14:paraId="6A78CBA6" w14:textId="559AAC17"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Nick Screaton</w:t>
            </w:r>
          </w:p>
        </w:tc>
        <w:tc>
          <w:tcPr>
            <w:tcW w:w="1124" w:type="dxa"/>
            <w:gridSpan w:val="2"/>
            <w:vAlign w:val="center"/>
          </w:tcPr>
          <w:p w14:paraId="37298908" w14:textId="4AA08A9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4F7AB6B2" w14:textId="1F622B8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1BFACBF" w14:textId="50C1ECDC"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 have been appointed to Council of the Royal College of Radiologists (</w:t>
            </w:r>
            <w:proofErr w:type="gramStart"/>
            <w:r w:rsidRPr="001D6A62">
              <w:rPr>
                <w:rFonts w:cs="Arial"/>
                <w:b w:val="0"/>
                <w:sz w:val="20"/>
                <w:szCs w:val="20"/>
              </w:rPr>
              <w:t>3 year</w:t>
            </w:r>
            <w:proofErr w:type="gramEnd"/>
            <w:r w:rsidRPr="001D6A62">
              <w:rPr>
                <w:rFonts w:cs="Arial"/>
                <w:b w:val="0"/>
                <w:sz w:val="20"/>
                <w:szCs w:val="20"/>
              </w:rPr>
              <w:t xml:space="preserve"> term)</w:t>
            </w:r>
          </w:p>
        </w:tc>
        <w:tc>
          <w:tcPr>
            <w:tcW w:w="1354" w:type="dxa"/>
          </w:tcPr>
          <w:p w14:paraId="2152EC50" w14:textId="3AA8A3F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Oct 2019</w:t>
            </w:r>
          </w:p>
        </w:tc>
        <w:tc>
          <w:tcPr>
            <w:tcW w:w="1259" w:type="dxa"/>
            <w:gridSpan w:val="2"/>
          </w:tcPr>
          <w:p w14:paraId="685C9872"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05407323" w14:textId="3EF6CA1D"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148DB06D" w14:textId="1433BB0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00979C92" w14:textId="77777777" w:rsidTr="00036BAA">
        <w:tc>
          <w:tcPr>
            <w:tcW w:w="1935" w:type="dxa"/>
            <w:vAlign w:val="center"/>
          </w:tcPr>
          <w:p w14:paraId="5490ED2F" w14:textId="6AF9A180" w:rsidR="00036BAA" w:rsidRPr="001D6A62" w:rsidRDefault="00036BAA" w:rsidP="00036BAA">
            <w:pPr>
              <w:pStyle w:val="Title"/>
              <w:spacing w:before="0" w:after="60" w:line="60" w:lineRule="atLeast"/>
              <w:jc w:val="left"/>
              <w:rPr>
                <w:rFonts w:cs="Arial"/>
                <w:b w:val="0"/>
                <w:sz w:val="20"/>
                <w:szCs w:val="20"/>
              </w:rPr>
            </w:pPr>
            <w:r w:rsidRPr="001D6A62">
              <w:rPr>
                <w:rFonts w:cs="Arial"/>
                <w:b w:val="0"/>
                <w:color w:val="000000"/>
                <w:sz w:val="20"/>
                <w:szCs w:val="20"/>
              </w:rPr>
              <w:t>Nick Screaton</w:t>
            </w:r>
          </w:p>
        </w:tc>
        <w:tc>
          <w:tcPr>
            <w:tcW w:w="1124" w:type="dxa"/>
            <w:gridSpan w:val="2"/>
            <w:vAlign w:val="center"/>
          </w:tcPr>
          <w:p w14:paraId="56E8118B" w14:textId="0BF2435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FF5E9CC" w14:textId="142C8F5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8170AF4" w14:textId="69BC419D"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 am on the Clinical advisory Group of the UK Lung Cancer Coalition (UKLCC) which aims to raise awareness of lung cancer in the UK.</w:t>
            </w:r>
          </w:p>
        </w:tc>
        <w:tc>
          <w:tcPr>
            <w:tcW w:w="1354" w:type="dxa"/>
          </w:tcPr>
          <w:p w14:paraId="670C164B" w14:textId="762E148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Feb 2019</w:t>
            </w:r>
          </w:p>
        </w:tc>
        <w:tc>
          <w:tcPr>
            <w:tcW w:w="1259" w:type="dxa"/>
            <w:gridSpan w:val="2"/>
          </w:tcPr>
          <w:p w14:paraId="43513989"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55C02B6A" w14:textId="43879999"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484E5820" w14:textId="1F9B97F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317FFFF9" w14:textId="77777777" w:rsidTr="00036BAA">
        <w:tc>
          <w:tcPr>
            <w:tcW w:w="1935" w:type="dxa"/>
            <w:vAlign w:val="center"/>
          </w:tcPr>
          <w:p w14:paraId="7B468B8A" w14:textId="59B2D506"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5C642C23" w14:textId="680E0AB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09FE1010" w14:textId="75902CB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 xml:space="preserve">Indirect </w:t>
            </w:r>
          </w:p>
        </w:tc>
        <w:tc>
          <w:tcPr>
            <w:tcW w:w="6088" w:type="dxa"/>
            <w:gridSpan w:val="2"/>
          </w:tcPr>
          <w:p w14:paraId="72BAE504" w14:textId="3710CE36" w:rsidR="00036BAA" w:rsidRPr="001D6A62" w:rsidRDefault="00036BAA" w:rsidP="00036BAA">
            <w:pPr>
              <w:pStyle w:val="Title"/>
              <w:spacing w:before="0" w:after="60" w:line="60" w:lineRule="atLeast"/>
              <w:jc w:val="left"/>
              <w:rPr>
                <w:rFonts w:cs="Arial"/>
                <w:b w:val="0"/>
                <w:snapToGrid w:val="0"/>
                <w:sz w:val="20"/>
                <w:szCs w:val="20"/>
                <w:lang w:eastAsia="en-US"/>
              </w:rPr>
            </w:pPr>
            <w:r w:rsidRPr="001D6A62">
              <w:rPr>
                <w:rFonts w:cs="Arial"/>
                <w:b w:val="0"/>
                <w:sz w:val="20"/>
                <w:szCs w:val="20"/>
              </w:rPr>
              <w:t>Wife owns shares in a range of biotech companies amounting to roughly 15% of her portfolio</w:t>
            </w:r>
          </w:p>
        </w:tc>
        <w:tc>
          <w:tcPr>
            <w:tcW w:w="1354" w:type="dxa"/>
          </w:tcPr>
          <w:p w14:paraId="06F0B4EE" w14:textId="1AC3C429" w:rsidR="00036BAA" w:rsidRPr="001D6A62" w:rsidRDefault="00036BAA" w:rsidP="00036BAA">
            <w:pPr>
              <w:widowControl w:val="0"/>
              <w:spacing w:after="60"/>
              <w:jc w:val="center"/>
              <w:rPr>
                <w:rFonts w:ascii="Arial" w:hAnsi="Arial" w:cs="Arial"/>
                <w:bCs/>
                <w:snapToGrid w:val="0"/>
                <w:sz w:val="20"/>
                <w:szCs w:val="20"/>
                <w:lang w:eastAsia="en-US"/>
              </w:rPr>
            </w:pPr>
            <w:r w:rsidRPr="001D6A62">
              <w:rPr>
                <w:rFonts w:ascii="Arial" w:hAnsi="Arial" w:cs="Arial"/>
                <w:bCs/>
                <w:sz w:val="20"/>
                <w:szCs w:val="20"/>
              </w:rPr>
              <w:t>2018</w:t>
            </w:r>
          </w:p>
        </w:tc>
        <w:tc>
          <w:tcPr>
            <w:tcW w:w="1259" w:type="dxa"/>
            <w:gridSpan w:val="2"/>
          </w:tcPr>
          <w:p w14:paraId="1E191ABB"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5B59C648" w14:textId="2BDB28CC"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1E189E5C" w14:textId="2F21F26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5F3C2958" w14:textId="77777777" w:rsidTr="00036BAA">
        <w:tc>
          <w:tcPr>
            <w:tcW w:w="1935" w:type="dxa"/>
            <w:vAlign w:val="center"/>
          </w:tcPr>
          <w:p w14:paraId="45C4103B" w14:textId="5FDF80E5"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Nick Screaton</w:t>
            </w:r>
          </w:p>
        </w:tc>
        <w:tc>
          <w:tcPr>
            <w:tcW w:w="1124" w:type="dxa"/>
            <w:gridSpan w:val="2"/>
            <w:vAlign w:val="center"/>
          </w:tcPr>
          <w:p w14:paraId="0DAF725E" w14:textId="7DBDEB7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EC325D7" w14:textId="39626C1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3F8F6A98" w14:textId="08FE558D" w:rsidR="00036BAA" w:rsidRPr="001D6A62" w:rsidRDefault="00036BAA" w:rsidP="00036BAA">
            <w:pPr>
              <w:pStyle w:val="Title"/>
              <w:spacing w:before="0" w:after="60" w:line="60" w:lineRule="atLeast"/>
              <w:jc w:val="left"/>
              <w:rPr>
                <w:rFonts w:cs="Arial"/>
                <w:b w:val="0"/>
                <w:snapToGrid w:val="0"/>
                <w:sz w:val="20"/>
                <w:szCs w:val="20"/>
                <w:lang w:eastAsia="en-US"/>
              </w:rPr>
            </w:pPr>
            <w:r w:rsidRPr="001D6A62">
              <w:rPr>
                <w:rFonts w:cs="Arial"/>
                <w:b w:val="0"/>
                <w:sz w:val="20"/>
                <w:szCs w:val="20"/>
              </w:rPr>
              <w:t>I am working with colleagues in Papworth to increase awareness of Chronic Thormbembolic Pulmonary Hypertension (Papworth is the UK centre for surgery for this condition and I have an international reputation in this area from an imaging perspective)</w:t>
            </w:r>
          </w:p>
        </w:tc>
        <w:tc>
          <w:tcPr>
            <w:tcW w:w="1354" w:type="dxa"/>
          </w:tcPr>
          <w:p w14:paraId="7BF9199D" w14:textId="77BA2555" w:rsidR="00036BAA" w:rsidRPr="001D6A62" w:rsidRDefault="00036BAA" w:rsidP="00036BAA">
            <w:pPr>
              <w:widowControl w:val="0"/>
              <w:spacing w:after="60"/>
              <w:jc w:val="both"/>
              <w:rPr>
                <w:rFonts w:ascii="Arial" w:hAnsi="Arial" w:cs="Arial"/>
                <w:bCs/>
                <w:snapToGrid w:val="0"/>
                <w:sz w:val="20"/>
                <w:szCs w:val="20"/>
                <w:lang w:eastAsia="en-US"/>
              </w:rPr>
            </w:pPr>
          </w:p>
        </w:tc>
        <w:tc>
          <w:tcPr>
            <w:tcW w:w="1259" w:type="dxa"/>
            <w:gridSpan w:val="2"/>
          </w:tcPr>
          <w:p w14:paraId="4423493B" w14:textId="77777777" w:rsidR="00036BAA" w:rsidRPr="001D6A62" w:rsidRDefault="00036BAA" w:rsidP="00036BAA">
            <w:pPr>
              <w:pStyle w:val="Title"/>
              <w:rPr>
                <w:rFonts w:cs="Arial"/>
                <w:b w:val="0"/>
                <w:sz w:val="20"/>
                <w:szCs w:val="20"/>
              </w:rPr>
            </w:pPr>
            <w:r w:rsidRPr="001D6A62">
              <w:rPr>
                <w:rFonts w:cs="Arial"/>
                <w:b w:val="0"/>
                <w:sz w:val="20"/>
                <w:szCs w:val="20"/>
              </w:rPr>
              <w:t>Oct 2019</w:t>
            </w:r>
          </w:p>
          <w:p w14:paraId="1E58986B" w14:textId="4DDB78E7" w:rsidR="00036BAA" w:rsidRPr="001D6A62" w:rsidRDefault="00036BAA" w:rsidP="00036BAA">
            <w:pPr>
              <w:pStyle w:val="Title"/>
              <w:spacing w:before="0" w:after="60" w:line="60" w:lineRule="atLeast"/>
              <w:rPr>
                <w:rFonts w:cs="Arial"/>
                <w:b w:val="0"/>
                <w:sz w:val="20"/>
                <w:szCs w:val="20"/>
              </w:rPr>
            </w:pPr>
          </w:p>
        </w:tc>
        <w:tc>
          <w:tcPr>
            <w:tcW w:w="1121" w:type="dxa"/>
            <w:gridSpan w:val="2"/>
          </w:tcPr>
          <w:p w14:paraId="47DC086D" w14:textId="445DA6D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77471D34" w14:textId="77777777" w:rsidTr="00036BAA">
        <w:tc>
          <w:tcPr>
            <w:tcW w:w="1935" w:type="dxa"/>
            <w:vAlign w:val="center"/>
          </w:tcPr>
          <w:p w14:paraId="1408549C" w14:textId="06B05B39"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Mark Temple</w:t>
            </w:r>
          </w:p>
        </w:tc>
        <w:tc>
          <w:tcPr>
            <w:tcW w:w="1124" w:type="dxa"/>
            <w:gridSpan w:val="2"/>
            <w:vAlign w:val="center"/>
          </w:tcPr>
          <w:p w14:paraId="1EA2A45D" w14:textId="4B2FDEA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61B0BA2" w14:textId="77777777" w:rsidR="00036BAA" w:rsidRPr="001D6A62" w:rsidRDefault="00036BAA" w:rsidP="00036BAA">
            <w:pPr>
              <w:pStyle w:val="Title"/>
              <w:jc w:val="both"/>
              <w:rPr>
                <w:rFonts w:cs="Arial"/>
                <w:b w:val="0"/>
                <w:sz w:val="20"/>
                <w:szCs w:val="20"/>
              </w:rPr>
            </w:pPr>
            <w:r w:rsidRPr="001D6A62">
              <w:rPr>
                <w:rFonts w:cs="Arial"/>
                <w:b w:val="0"/>
                <w:sz w:val="20"/>
                <w:szCs w:val="20"/>
              </w:rPr>
              <w:t>Direct - financial</w:t>
            </w:r>
          </w:p>
          <w:p w14:paraId="60884665" w14:textId="540CEE9A" w:rsidR="00036BAA" w:rsidRPr="001D6A62" w:rsidRDefault="00036BAA" w:rsidP="00036BAA">
            <w:pPr>
              <w:pStyle w:val="Title"/>
              <w:spacing w:before="0" w:after="60" w:line="60" w:lineRule="atLeast"/>
              <w:jc w:val="left"/>
              <w:rPr>
                <w:rFonts w:cs="Arial"/>
                <w:b w:val="0"/>
                <w:sz w:val="20"/>
                <w:szCs w:val="20"/>
              </w:rPr>
            </w:pPr>
          </w:p>
        </w:tc>
        <w:tc>
          <w:tcPr>
            <w:tcW w:w="6088" w:type="dxa"/>
            <w:gridSpan w:val="2"/>
          </w:tcPr>
          <w:p w14:paraId="67017CE3" w14:textId="069A34F9"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Clinical ambassador for West Midlands GIRFT initiative (paid appointment by NHS Improvement)</w:t>
            </w:r>
          </w:p>
        </w:tc>
        <w:tc>
          <w:tcPr>
            <w:tcW w:w="1354" w:type="dxa"/>
          </w:tcPr>
          <w:p w14:paraId="3F20F565" w14:textId="64EEF65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25/5/18</w:t>
            </w:r>
          </w:p>
        </w:tc>
        <w:tc>
          <w:tcPr>
            <w:tcW w:w="1259" w:type="dxa"/>
            <w:gridSpan w:val="2"/>
          </w:tcPr>
          <w:p w14:paraId="6E72F0DD" w14:textId="7549FB2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 xml:space="preserve">Oct 2019 </w:t>
            </w:r>
          </w:p>
        </w:tc>
        <w:tc>
          <w:tcPr>
            <w:tcW w:w="1121" w:type="dxa"/>
            <w:gridSpan w:val="2"/>
          </w:tcPr>
          <w:p w14:paraId="4A8F51EF" w14:textId="61C4858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3AE0E0D7" w14:textId="77777777" w:rsidTr="00036BAA">
        <w:tc>
          <w:tcPr>
            <w:tcW w:w="1935" w:type="dxa"/>
            <w:vAlign w:val="center"/>
          </w:tcPr>
          <w:p w14:paraId="1112C65D" w14:textId="26E5211C"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lastRenderedPageBreak/>
              <w:t>Mark Temple</w:t>
            </w:r>
          </w:p>
        </w:tc>
        <w:tc>
          <w:tcPr>
            <w:tcW w:w="1124" w:type="dxa"/>
            <w:gridSpan w:val="2"/>
            <w:vAlign w:val="center"/>
          </w:tcPr>
          <w:p w14:paraId="18508DE4" w14:textId="067DFDC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65602ED4" w14:textId="41D187EB"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77907C17" w14:textId="1B75F217" w:rsidR="00036BAA" w:rsidRPr="001D6A62" w:rsidRDefault="00036BAA" w:rsidP="00036BAA">
            <w:pPr>
              <w:pStyle w:val="Title"/>
              <w:jc w:val="left"/>
              <w:rPr>
                <w:rFonts w:cs="Arial"/>
                <w:b w:val="0"/>
                <w:sz w:val="20"/>
                <w:szCs w:val="20"/>
              </w:rPr>
            </w:pPr>
            <w:r w:rsidRPr="001D6A62">
              <w:rPr>
                <w:rFonts w:cs="Arial"/>
                <w:b w:val="0"/>
                <w:sz w:val="20"/>
                <w:szCs w:val="20"/>
              </w:rPr>
              <w:t>Committee membership – RCP London (Patient safety)</w:t>
            </w:r>
          </w:p>
          <w:p w14:paraId="35F17467" w14:textId="7C826D39" w:rsidR="00036BAA" w:rsidRPr="001D6A62" w:rsidRDefault="00036BAA" w:rsidP="00036BAA">
            <w:pPr>
              <w:widowControl w:val="0"/>
              <w:spacing w:after="60"/>
              <w:rPr>
                <w:rFonts w:ascii="Arial" w:hAnsi="Arial" w:cs="Arial"/>
                <w:bCs/>
                <w:snapToGrid w:val="0"/>
                <w:sz w:val="20"/>
                <w:szCs w:val="20"/>
                <w:lang w:eastAsia="en-US"/>
              </w:rPr>
            </w:pPr>
          </w:p>
        </w:tc>
        <w:tc>
          <w:tcPr>
            <w:tcW w:w="1354" w:type="dxa"/>
            <w:vAlign w:val="center"/>
          </w:tcPr>
          <w:p w14:paraId="0B0B50CA" w14:textId="03265C7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25/5/18</w:t>
            </w:r>
          </w:p>
        </w:tc>
        <w:tc>
          <w:tcPr>
            <w:tcW w:w="1259" w:type="dxa"/>
            <w:gridSpan w:val="2"/>
            <w:vAlign w:val="center"/>
          </w:tcPr>
          <w:p w14:paraId="4C26FFCB" w14:textId="36BE6DB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vAlign w:val="center"/>
          </w:tcPr>
          <w:p w14:paraId="0F2FE13F" w14:textId="2837D09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Sep 2020</w:t>
            </w:r>
          </w:p>
        </w:tc>
      </w:tr>
      <w:tr w:rsidR="00036BAA" w:rsidRPr="00DC513F" w14:paraId="45B7F1B7" w14:textId="77777777" w:rsidTr="00036BAA">
        <w:tc>
          <w:tcPr>
            <w:tcW w:w="1935" w:type="dxa"/>
            <w:vAlign w:val="center"/>
          </w:tcPr>
          <w:p w14:paraId="2569AF68" w14:textId="26ACF32B"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Mark Temple</w:t>
            </w:r>
          </w:p>
        </w:tc>
        <w:tc>
          <w:tcPr>
            <w:tcW w:w="1124" w:type="dxa"/>
            <w:gridSpan w:val="2"/>
            <w:vAlign w:val="center"/>
          </w:tcPr>
          <w:p w14:paraId="627ADFA1" w14:textId="2A7E2D03"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1EE1FBD5" w14:textId="1E581AC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7C56FADF" w14:textId="2E7FAA11" w:rsidR="00036BAA" w:rsidRPr="001D6A62" w:rsidRDefault="00036BAA" w:rsidP="00036BAA">
            <w:pPr>
              <w:pStyle w:val="Title"/>
              <w:jc w:val="left"/>
              <w:rPr>
                <w:rFonts w:cs="Arial"/>
                <w:b w:val="0"/>
                <w:sz w:val="20"/>
                <w:szCs w:val="20"/>
              </w:rPr>
            </w:pPr>
            <w:r w:rsidRPr="001D6A62">
              <w:rPr>
                <w:rFonts w:cs="Arial"/>
                <w:b w:val="0"/>
                <w:sz w:val="20"/>
                <w:szCs w:val="20"/>
              </w:rPr>
              <w:t>Committee membership – RCP London (Quality Improvement)</w:t>
            </w:r>
          </w:p>
          <w:p w14:paraId="5E86D3C6" w14:textId="419DE041" w:rsidR="00036BAA" w:rsidRPr="001D6A62" w:rsidRDefault="00036BAA" w:rsidP="00036BAA">
            <w:pPr>
              <w:widowControl w:val="0"/>
              <w:spacing w:after="60"/>
              <w:rPr>
                <w:rFonts w:ascii="Arial" w:hAnsi="Arial" w:cs="Arial"/>
                <w:bCs/>
                <w:snapToGrid w:val="0"/>
                <w:sz w:val="20"/>
                <w:szCs w:val="20"/>
                <w:lang w:eastAsia="en-US"/>
              </w:rPr>
            </w:pPr>
          </w:p>
        </w:tc>
        <w:tc>
          <w:tcPr>
            <w:tcW w:w="1354" w:type="dxa"/>
            <w:vAlign w:val="center"/>
          </w:tcPr>
          <w:p w14:paraId="75773203" w14:textId="31BC1C7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2016</w:t>
            </w:r>
          </w:p>
        </w:tc>
        <w:tc>
          <w:tcPr>
            <w:tcW w:w="1259" w:type="dxa"/>
            <w:gridSpan w:val="2"/>
            <w:vAlign w:val="center"/>
          </w:tcPr>
          <w:p w14:paraId="78C68A2F" w14:textId="3BAFC5C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vAlign w:val="center"/>
          </w:tcPr>
          <w:p w14:paraId="73B018E5" w14:textId="4DC8B1B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Sep 2020</w:t>
            </w:r>
          </w:p>
        </w:tc>
      </w:tr>
      <w:tr w:rsidR="00036BAA" w:rsidRPr="00DC513F" w14:paraId="0C2659AF" w14:textId="77777777" w:rsidTr="00036BAA">
        <w:tc>
          <w:tcPr>
            <w:tcW w:w="1935" w:type="dxa"/>
            <w:vAlign w:val="center"/>
          </w:tcPr>
          <w:p w14:paraId="0CF1F778" w14:textId="2759A697"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Mark Temple</w:t>
            </w:r>
          </w:p>
        </w:tc>
        <w:tc>
          <w:tcPr>
            <w:tcW w:w="1124" w:type="dxa"/>
            <w:gridSpan w:val="2"/>
            <w:vAlign w:val="center"/>
          </w:tcPr>
          <w:p w14:paraId="39AF6520" w14:textId="7F6F2EF1"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3D7F8C2F" w14:textId="7777777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p w14:paraId="18C74EC0" w14:textId="00E71E3C" w:rsidR="00036BAA" w:rsidRPr="001D6A62" w:rsidRDefault="00036BAA" w:rsidP="00036BAA">
            <w:pPr>
              <w:pStyle w:val="Heading1"/>
              <w:rPr>
                <w:rFonts w:cs="Arial"/>
                <w:sz w:val="20"/>
                <w:szCs w:val="20"/>
              </w:rPr>
            </w:pPr>
          </w:p>
        </w:tc>
        <w:tc>
          <w:tcPr>
            <w:tcW w:w="6088" w:type="dxa"/>
            <w:gridSpan w:val="2"/>
            <w:vAlign w:val="center"/>
          </w:tcPr>
          <w:p w14:paraId="52E9C8E8" w14:textId="77777777" w:rsidR="00036BAA" w:rsidRPr="001D6A62" w:rsidRDefault="00036BAA" w:rsidP="00036BAA">
            <w:pPr>
              <w:pStyle w:val="Paragraphnonumbers"/>
              <w:rPr>
                <w:rFonts w:cs="Arial"/>
                <w:bCs/>
                <w:sz w:val="20"/>
                <w:szCs w:val="20"/>
              </w:rPr>
            </w:pPr>
            <w:r w:rsidRPr="001D6A62">
              <w:rPr>
                <w:rFonts w:cs="Arial"/>
                <w:bCs/>
                <w:sz w:val="20"/>
                <w:szCs w:val="20"/>
              </w:rPr>
              <w:t>NHSI committee membership</w:t>
            </w:r>
          </w:p>
          <w:p w14:paraId="3124D239" w14:textId="6DCD3B2E"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National patient safety response advisory panel (NPSRAP)</w:t>
            </w:r>
          </w:p>
        </w:tc>
        <w:tc>
          <w:tcPr>
            <w:tcW w:w="1354" w:type="dxa"/>
            <w:vAlign w:val="center"/>
          </w:tcPr>
          <w:p w14:paraId="6CA1B091" w14:textId="25286C8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2014</w:t>
            </w:r>
          </w:p>
        </w:tc>
        <w:tc>
          <w:tcPr>
            <w:tcW w:w="1259" w:type="dxa"/>
            <w:gridSpan w:val="2"/>
            <w:vAlign w:val="center"/>
          </w:tcPr>
          <w:p w14:paraId="11FF9F0B" w14:textId="7651B6F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vAlign w:val="center"/>
          </w:tcPr>
          <w:p w14:paraId="16851FEC" w14:textId="2559761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Sep 2020</w:t>
            </w:r>
          </w:p>
        </w:tc>
      </w:tr>
      <w:tr w:rsidR="00036BAA" w:rsidRPr="00DC513F" w14:paraId="0B3366D1" w14:textId="77777777" w:rsidTr="00036BAA">
        <w:tc>
          <w:tcPr>
            <w:tcW w:w="1935" w:type="dxa"/>
            <w:vAlign w:val="center"/>
          </w:tcPr>
          <w:p w14:paraId="09D3E1AB" w14:textId="388FCA4A"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Mark Temple</w:t>
            </w:r>
          </w:p>
        </w:tc>
        <w:tc>
          <w:tcPr>
            <w:tcW w:w="1124" w:type="dxa"/>
            <w:gridSpan w:val="2"/>
            <w:vAlign w:val="center"/>
          </w:tcPr>
          <w:p w14:paraId="208508A8" w14:textId="7F50439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2AA9DCF7" w14:textId="453DAF0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18EB197" w14:textId="6AF5AF6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Member of council Royal College of Physicians</w:t>
            </w:r>
          </w:p>
        </w:tc>
        <w:tc>
          <w:tcPr>
            <w:tcW w:w="1354" w:type="dxa"/>
          </w:tcPr>
          <w:p w14:paraId="6A3FE118" w14:textId="43A42A3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Sept 2020</w:t>
            </w:r>
          </w:p>
        </w:tc>
        <w:tc>
          <w:tcPr>
            <w:tcW w:w="1259" w:type="dxa"/>
            <w:gridSpan w:val="2"/>
          </w:tcPr>
          <w:p w14:paraId="2FAB3D7F" w14:textId="7E508A6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Dec 2020</w:t>
            </w:r>
          </w:p>
        </w:tc>
        <w:tc>
          <w:tcPr>
            <w:tcW w:w="1121" w:type="dxa"/>
            <w:gridSpan w:val="2"/>
          </w:tcPr>
          <w:p w14:paraId="5762FA91" w14:textId="51A7FEC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2DE4B8B4" w14:textId="77777777" w:rsidTr="00036BAA">
        <w:tc>
          <w:tcPr>
            <w:tcW w:w="1935" w:type="dxa"/>
            <w:vAlign w:val="center"/>
          </w:tcPr>
          <w:p w14:paraId="6961290A" w14:textId="5D2F16E9"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Mark Temple</w:t>
            </w:r>
          </w:p>
        </w:tc>
        <w:tc>
          <w:tcPr>
            <w:tcW w:w="1124" w:type="dxa"/>
            <w:gridSpan w:val="2"/>
            <w:vAlign w:val="center"/>
          </w:tcPr>
          <w:p w14:paraId="4F7041B1" w14:textId="728EDE6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20951412" w14:textId="6DF8107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22FB82E" w14:textId="1488742C" w:rsidR="00036BAA" w:rsidRPr="001D6A62" w:rsidRDefault="00036BAA" w:rsidP="00036BAA">
            <w:pPr>
              <w:pStyle w:val="Title"/>
              <w:spacing w:before="0" w:after="60" w:line="60" w:lineRule="atLeast"/>
              <w:jc w:val="left"/>
              <w:rPr>
                <w:rFonts w:cs="Arial"/>
                <w:b w:val="0"/>
                <w:sz w:val="20"/>
                <w:szCs w:val="20"/>
              </w:rPr>
            </w:pPr>
            <w:r w:rsidRPr="001D6A62">
              <w:rPr>
                <w:rFonts w:cs="Arial"/>
                <w:b w:val="0"/>
                <w:bCs w:val="0"/>
                <w:sz w:val="20"/>
                <w:szCs w:val="20"/>
              </w:rPr>
              <w:t>Editorial Board Future Healthcare Journal – associate editor</w:t>
            </w:r>
          </w:p>
        </w:tc>
        <w:tc>
          <w:tcPr>
            <w:tcW w:w="1354" w:type="dxa"/>
            <w:vAlign w:val="center"/>
          </w:tcPr>
          <w:p w14:paraId="4BB974AF" w14:textId="633C74E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2017</w:t>
            </w:r>
          </w:p>
        </w:tc>
        <w:tc>
          <w:tcPr>
            <w:tcW w:w="1259" w:type="dxa"/>
            <w:gridSpan w:val="2"/>
            <w:vAlign w:val="center"/>
          </w:tcPr>
          <w:p w14:paraId="24BE2B5A" w14:textId="52C9416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2018</w:t>
            </w:r>
          </w:p>
        </w:tc>
        <w:tc>
          <w:tcPr>
            <w:tcW w:w="1121" w:type="dxa"/>
            <w:gridSpan w:val="2"/>
            <w:vAlign w:val="center"/>
          </w:tcPr>
          <w:p w14:paraId="2E91E401" w14:textId="640F3D06"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Sept 2021</w:t>
            </w:r>
          </w:p>
        </w:tc>
      </w:tr>
      <w:tr w:rsidR="003E4B2F" w:rsidRPr="00DC513F" w14:paraId="5CAFB709" w14:textId="77777777" w:rsidTr="000B37AE">
        <w:tc>
          <w:tcPr>
            <w:tcW w:w="1935" w:type="dxa"/>
            <w:vAlign w:val="center"/>
          </w:tcPr>
          <w:p w14:paraId="762EAE90" w14:textId="77777777" w:rsidR="003E4B2F" w:rsidRPr="001D6A62" w:rsidRDefault="003E4B2F" w:rsidP="000B37AE">
            <w:pPr>
              <w:pStyle w:val="Title"/>
              <w:spacing w:before="0" w:after="60" w:line="60" w:lineRule="atLeast"/>
              <w:jc w:val="left"/>
              <w:rPr>
                <w:rFonts w:cs="Arial"/>
                <w:b w:val="0"/>
                <w:color w:val="000000"/>
                <w:sz w:val="20"/>
                <w:szCs w:val="20"/>
              </w:rPr>
            </w:pPr>
            <w:r w:rsidRPr="001D6A62">
              <w:rPr>
                <w:rFonts w:cs="Arial"/>
                <w:b w:val="0"/>
                <w:color w:val="000000"/>
                <w:sz w:val="20"/>
                <w:szCs w:val="20"/>
              </w:rPr>
              <w:t>Mark Temple</w:t>
            </w:r>
          </w:p>
        </w:tc>
        <w:tc>
          <w:tcPr>
            <w:tcW w:w="1124" w:type="dxa"/>
            <w:gridSpan w:val="2"/>
            <w:vAlign w:val="center"/>
          </w:tcPr>
          <w:p w14:paraId="77EBCBC9" w14:textId="77777777" w:rsidR="003E4B2F" w:rsidRPr="001D6A62" w:rsidRDefault="003E4B2F" w:rsidP="000B37AE">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2BF5E7D0" w14:textId="77777777" w:rsidR="003E4B2F" w:rsidRPr="001D6A62" w:rsidRDefault="003E4B2F" w:rsidP="000B37AE">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3CAF1E7" w14:textId="77777777" w:rsidR="003E4B2F" w:rsidRPr="001D6A62" w:rsidRDefault="003E4B2F" w:rsidP="000B37AE">
            <w:pPr>
              <w:pStyle w:val="Title"/>
              <w:spacing w:before="0" w:after="60" w:line="60" w:lineRule="atLeast"/>
              <w:jc w:val="left"/>
              <w:rPr>
                <w:rFonts w:cs="Arial"/>
                <w:b w:val="0"/>
                <w:sz w:val="20"/>
                <w:szCs w:val="20"/>
              </w:rPr>
            </w:pPr>
            <w:r w:rsidRPr="00180DD0">
              <w:rPr>
                <w:b w:val="0"/>
                <w:bCs w:val="0"/>
                <w:sz w:val="20"/>
                <w:szCs w:val="20"/>
                <w:lang w:val="en-US"/>
              </w:rPr>
              <w:t>Co-opted member of a subgroup of Council of the Royal College of Physicians reviewing the RCP constitution</w:t>
            </w:r>
            <w:r w:rsidRPr="63383766">
              <w:rPr>
                <w:sz w:val="22"/>
                <w:szCs w:val="22"/>
                <w:lang w:val="en-US"/>
              </w:rPr>
              <w:t>.</w:t>
            </w:r>
          </w:p>
        </w:tc>
        <w:tc>
          <w:tcPr>
            <w:tcW w:w="1354" w:type="dxa"/>
          </w:tcPr>
          <w:p w14:paraId="6BAEEE80" w14:textId="77777777" w:rsidR="003E4B2F" w:rsidRPr="001D6A62" w:rsidRDefault="003E4B2F" w:rsidP="000B37AE">
            <w:pPr>
              <w:pStyle w:val="Title"/>
              <w:spacing w:before="0" w:after="60" w:line="60" w:lineRule="atLeast"/>
              <w:rPr>
                <w:rFonts w:cs="Arial"/>
                <w:b w:val="0"/>
                <w:sz w:val="20"/>
                <w:szCs w:val="20"/>
              </w:rPr>
            </w:pPr>
            <w:r>
              <w:rPr>
                <w:rFonts w:cs="Arial"/>
                <w:b w:val="0"/>
                <w:sz w:val="20"/>
                <w:szCs w:val="20"/>
              </w:rPr>
              <w:t>July 2023</w:t>
            </w:r>
          </w:p>
        </w:tc>
        <w:tc>
          <w:tcPr>
            <w:tcW w:w="1259" w:type="dxa"/>
            <w:gridSpan w:val="2"/>
          </w:tcPr>
          <w:p w14:paraId="31009E8F" w14:textId="77777777" w:rsidR="003E4B2F" w:rsidRPr="001D6A62" w:rsidRDefault="003E4B2F" w:rsidP="000B37AE">
            <w:pPr>
              <w:pStyle w:val="Title"/>
              <w:spacing w:before="0" w:after="60" w:line="60" w:lineRule="atLeast"/>
              <w:rPr>
                <w:rFonts w:cs="Arial"/>
                <w:b w:val="0"/>
                <w:sz w:val="20"/>
                <w:szCs w:val="20"/>
              </w:rPr>
            </w:pPr>
            <w:r>
              <w:rPr>
                <w:rFonts w:cs="Arial"/>
                <w:b w:val="0"/>
                <w:sz w:val="20"/>
                <w:szCs w:val="20"/>
              </w:rPr>
              <w:t>August 2023</w:t>
            </w:r>
          </w:p>
        </w:tc>
        <w:tc>
          <w:tcPr>
            <w:tcW w:w="1121" w:type="dxa"/>
            <w:gridSpan w:val="2"/>
          </w:tcPr>
          <w:p w14:paraId="7FCFA9BD" w14:textId="77777777" w:rsidR="003E4B2F" w:rsidRPr="001D6A62" w:rsidRDefault="003E4B2F" w:rsidP="000B37AE">
            <w:pPr>
              <w:pStyle w:val="Title"/>
              <w:spacing w:before="0" w:after="60" w:line="60" w:lineRule="atLeast"/>
              <w:rPr>
                <w:rFonts w:cs="Arial"/>
                <w:b w:val="0"/>
                <w:sz w:val="20"/>
                <w:szCs w:val="20"/>
              </w:rPr>
            </w:pPr>
            <w:r>
              <w:rPr>
                <w:rFonts w:cs="Arial"/>
                <w:b w:val="0"/>
                <w:sz w:val="20"/>
                <w:szCs w:val="20"/>
              </w:rPr>
              <w:t>Ongoing</w:t>
            </w:r>
          </w:p>
        </w:tc>
      </w:tr>
      <w:tr w:rsidR="00036BAA" w:rsidRPr="00DC513F" w14:paraId="59EAE762" w14:textId="77777777" w:rsidTr="00036BAA">
        <w:tc>
          <w:tcPr>
            <w:tcW w:w="1935" w:type="dxa"/>
            <w:vAlign w:val="center"/>
          </w:tcPr>
          <w:p w14:paraId="62CE83DE" w14:textId="16C1A2B9" w:rsidR="00036BAA" w:rsidRPr="001D6A62" w:rsidRDefault="00036BAA" w:rsidP="00036BAA">
            <w:pPr>
              <w:pStyle w:val="Title"/>
              <w:spacing w:before="0" w:after="60" w:line="60" w:lineRule="atLeast"/>
              <w:jc w:val="left"/>
              <w:rPr>
                <w:rFonts w:cs="Arial"/>
                <w:b w:val="0"/>
                <w:color w:val="000000"/>
                <w:sz w:val="20"/>
                <w:szCs w:val="20"/>
              </w:rPr>
            </w:pPr>
            <w:r w:rsidRPr="001D6A62">
              <w:rPr>
                <w:rFonts w:cs="Arial"/>
                <w:b w:val="0"/>
                <w:color w:val="000000"/>
                <w:sz w:val="20"/>
                <w:szCs w:val="20"/>
              </w:rPr>
              <w:t>Mark Temple</w:t>
            </w:r>
          </w:p>
        </w:tc>
        <w:tc>
          <w:tcPr>
            <w:tcW w:w="1124" w:type="dxa"/>
            <w:gridSpan w:val="2"/>
            <w:vAlign w:val="center"/>
          </w:tcPr>
          <w:p w14:paraId="27A5C021" w14:textId="1D8C595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vAlign w:val="center"/>
          </w:tcPr>
          <w:p w14:paraId="1CC87BB8" w14:textId="7F6ED9D3"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523F117E" w14:textId="2F27278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vAlign w:val="center"/>
          </w:tcPr>
          <w:p w14:paraId="588EEBD5" w14:textId="0C24A63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vAlign w:val="center"/>
          </w:tcPr>
          <w:p w14:paraId="7DFA3B24" w14:textId="5DFA38C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Oct 2019</w:t>
            </w:r>
          </w:p>
        </w:tc>
        <w:tc>
          <w:tcPr>
            <w:tcW w:w="1121" w:type="dxa"/>
            <w:gridSpan w:val="2"/>
            <w:vAlign w:val="center"/>
          </w:tcPr>
          <w:p w14:paraId="03BBE272" w14:textId="750A221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51EE65D8" w14:textId="77777777" w:rsidTr="00036BAA">
        <w:tc>
          <w:tcPr>
            <w:tcW w:w="1935" w:type="dxa"/>
            <w:vAlign w:val="center"/>
          </w:tcPr>
          <w:p w14:paraId="3E0A97BA" w14:textId="1EC67FD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376B7CCF" w14:textId="71E7852E"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19FDA8E" w14:textId="59ED3580"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5C904CC1" w14:textId="2908C2ED" w:rsidR="00036BAA" w:rsidRPr="008A4634" w:rsidRDefault="009C04AE" w:rsidP="00036BAA">
            <w:pPr>
              <w:pStyle w:val="Title"/>
              <w:spacing w:before="0" w:after="60" w:line="60" w:lineRule="atLeast"/>
              <w:jc w:val="left"/>
              <w:rPr>
                <w:rFonts w:cs="Arial"/>
                <w:b w:val="0"/>
                <w:sz w:val="20"/>
                <w:szCs w:val="20"/>
              </w:rPr>
            </w:pPr>
            <w:r w:rsidRPr="008A4634">
              <w:rPr>
                <w:rFonts w:cs="Arial"/>
                <w:b w:val="0"/>
                <w:sz w:val="20"/>
                <w:szCs w:val="20"/>
              </w:rPr>
              <w:t xml:space="preserve"> University College London (UCL) IBSc Primary Care Research and Clinical Practice Lead and UCL Clinical Lecturer in Primary Care</w:t>
            </w:r>
          </w:p>
        </w:tc>
        <w:tc>
          <w:tcPr>
            <w:tcW w:w="1354" w:type="dxa"/>
            <w:vAlign w:val="center"/>
          </w:tcPr>
          <w:p w14:paraId="26DD79C8" w14:textId="411F06C3" w:rsidR="00036BAA" w:rsidRPr="001D6A62" w:rsidRDefault="009C04AE" w:rsidP="00036BAA">
            <w:pPr>
              <w:pStyle w:val="Title"/>
              <w:spacing w:before="0" w:after="60" w:line="60" w:lineRule="atLeast"/>
              <w:rPr>
                <w:rFonts w:cs="Arial"/>
                <w:b w:val="0"/>
                <w:sz w:val="20"/>
                <w:szCs w:val="20"/>
              </w:rPr>
            </w:pPr>
            <w:r w:rsidRPr="001D6A62">
              <w:rPr>
                <w:rFonts w:cs="Arial"/>
                <w:b w:val="0"/>
                <w:sz w:val="20"/>
                <w:szCs w:val="20"/>
              </w:rPr>
              <w:t>2023</w:t>
            </w:r>
          </w:p>
        </w:tc>
        <w:tc>
          <w:tcPr>
            <w:tcW w:w="1259" w:type="dxa"/>
            <w:gridSpan w:val="2"/>
          </w:tcPr>
          <w:p w14:paraId="1995B631" w14:textId="5E5344CC" w:rsidR="00036BAA" w:rsidRPr="001D6A62" w:rsidRDefault="009C04AE"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1F7B22AF" w14:textId="3B833DC5" w:rsidR="00036BAA" w:rsidRPr="001D6A62" w:rsidRDefault="009C04AE" w:rsidP="00036BAA">
            <w:pPr>
              <w:pStyle w:val="Title"/>
              <w:spacing w:before="0" w:after="60" w:line="60" w:lineRule="atLeast"/>
              <w:rPr>
                <w:rFonts w:cs="Arial"/>
                <w:b w:val="0"/>
                <w:sz w:val="20"/>
                <w:szCs w:val="20"/>
              </w:rPr>
            </w:pPr>
            <w:r w:rsidRPr="001D6A62">
              <w:rPr>
                <w:rFonts w:cs="Arial"/>
                <w:b w:val="0"/>
                <w:sz w:val="20"/>
                <w:szCs w:val="20"/>
              </w:rPr>
              <w:t xml:space="preserve">Ongoing </w:t>
            </w:r>
          </w:p>
        </w:tc>
      </w:tr>
      <w:tr w:rsidR="009C04AE" w:rsidRPr="00DC513F" w14:paraId="45678D05" w14:textId="77777777" w:rsidTr="00036BAA">
        <w:tc>
          <w:tcPr>
            <w:tcW w:w="1935" w:type="dxa"/>
            <w:vAlign w:val="center"/>
          </w:tcPr>
          <w:p w14:paraId="1559490A" w14:textId="5F29CDA6"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 xml:space="preserve">Devina Maru </w:t>
            </w:r>
          </w:p>
        </w:tc>
        <w:tc>
          <w:tcPr>
            <w:tcW w:w="1124" w:type="dxa"/>
            <w:gridSpan w:val="2"/>
            <w:vAlign w:val="center"/>
          </w:tcPr>
          <w:p w14:paraId="1D53BCFB" w14:textId="1679DBF6"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085B370" w14:textId="11382492"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 xml:space="preserve">Direct – financial </w:t>
            </w:r>
          </w:p>
        </w:tc>
        <w:tc>
          <w:tcPr>
            <w:tcW w:w="6088" w:type="dxa"/>
            <w:gridSpan w:val="2"/>
          </w:tcPr>
          <w:p w14:paraId="1441A9C1" w14:textId="5C313BF5" w:rsidR="009C04AE" w:rsidRPr="008A4634" w:rsidDel="009C04AE" w:rsidRDefault="009C04AE" w:rsidP="00036BAA">
            <w:pPr>
              <w:pStyle w:val="Title"/>
              <w:spacing w:before="0" w:after="60" w:line="60" w:lineRule="atLeast"/>
              <w:jc w:val="left"/>
              <w:rPr>
                <w:rFonts w:cs="Arial"/>
                <w:b w:val="0"/>
                <w:sz w:val="20"/>
                <w:szCs w:val="20"/>
              </w:rPr>
            </w:pPr>
            <w:r w:rsidRPr="008A4634">
              <w:rPr>
                <w:rFonts w:cs="Arial"/>
                <w:b w:val="0"/>
                <w:sz w:val="20"/>
                <w:szCs w:val="20"/>
              </w:rPr>
              <w:t>Help with OSCE examining and teaching at Imperial, UCL, Kings College London</w:t>
            </w:r>
          </w:p>
        </w:tc>
        <w:tc>
          <w:tcPr>
            <w:tcW w:w="1354" w:type="dxa"/>
            <w:vAlign w:val="center"/>
          </w:tcPr>
          <w:p w14:paraId="361A1154" w14:textId="7428552C" w:rsidR="009C04AE" w:rsidRPr="001D6A62" w:rsidDel="009C04AE" w:rsidRDefault="009C04AE" w:rsidP="00036BAA">
            <w:pPr>
              <w:pStyle w:val="Title"/>
              <w:spacing w:before="0" w:after="60" w:line="60" w:lineRule="atLeast"/>
              <w:rPr>
                <w:rFonts w:cs="Arial"/>
                <w:b w:val="0"/>
                <w:sz w:val="20"/>
                <w:szCs w:val="20"/>
              </w:rPr>
            </w:pPr>
            <w:r w:rsidRPr="001D6A62">
              <w:rPr>
                <w:rFonts w:cs="Arial"/>
                <w:b w:val="0"/>
                <w:sz w:val="20"/>
                <w:szCs w:val="20"/>
              </w:rPr>
              <w:t>2022</w:t>
            </w:r>
          </w:p>
        </w:tc>
        <w:tc>
          <w:tcPr>
            <w:tcW w:w="1259" w:type="dxa"/>
            <w:gridSpan w:val="2"/>
          </w:tcPr>
          <w:p w14:paraId="2117908B" w14:textId="0CEFE964" w:rsidR="009C04AE" w:rsidRPr="001D6A62" w:rsidDel="009C04AE" w:rsidRDefault="009C04AE"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2010F3D9" w14:textId="19B7F37B" w:rsidR="009C04AE" w:rsidRPr="001D6A62" w:rsidDel="009C04AE" w:rsidRDefault="009C04AE" w:rsidP="00036BAA">
            <w:pPr>
              <w:pStyle w:val="Title"/>
              <w:spacing w:before="0" w:after="60" w:line="60" w:lineRule="atLeast"/>
              <w:rPr>
                <w:rFonts w:cs="Arial"/>
                <w:b w:val="0"/>
                <w:sz w:val="20"/>
                <w:szCs w:val="20"/>
              </w:rPr>
            </w:pPr>
            <w:r w:rsidRPr="001D6A62">
              <w:rPr>
                <w:rFonts w:cs="Arial"/>
                <w:b w:val="0"/>
                <w:sz w:val="20"/>
                <w:szCs w:val="20"/>
              </w:rPr>
              <w:t xml:space="preserve">Ongoing </w:t>
            </w:r>
          </w:p>
        </w:tc>
      </w:tr>
      <w:tr w:rsidR="009C04AE" w:rsidRPr="00DC513F" w14:paraId="41990324" w14:textId="77777777" w:rsidTr="00036BAA">
        <w:tc>
          <w:tcPr>
            <w:tcW w:w="1935" w:type="dxa"/>
            <w:vAlign w:val="center"/>
          </w:tcPr>
          <w:p w14:paraId="6240C8D4" w14:textId="69AA9BAE"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6A655623" w14:textId="595CBD2D"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4CA676D9" w14:textId="45994AC5"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292A3F85" w14:textId="7789F042" w:rsidR="009C04AE" w:rsidRPr="008A4634" w:rsidRDefault="009C04AE" w:rsidP="00036BAA">
            <w:pPr>
              <w:pStyle w:val="Title"/>
              <w:spacing w:before="0" w:after="60" w:line="60" w:lineRule="atLeast"/>
              <w:jc w:val="left"/>
              <w:rPr>
                <w:rFonts w:cs="Arial"/>
                <w:b w:val="0"/>
                <w:sz w:val="20"/>
                <w:szCs w:val="20"/>
              </w:rPr>
            </w:pPr>
            <w:r w:rsidRPr="008A4634">
              <w:rPr>
                <w:rFonts w:cs="Arial"/>
                <w:b w:val="0"/>
                <w:sz w:val="20"/>
                <w:szCs w:val="20"/>
              </w:rPr>
              <w:t>Department of Health and Social Care: Office for Health Improvement and Disparities - Physical Activity Clinical Champion</w:t>
            </w:r>
          </w:p>
        </w:tc>
        <w:tc>
          <w:tcPr>
            <w:tcW w:w="1354" w:type="dxa"/>
            <w:vAlign w:val="center"/>
          </w:tcPr>
          <w:p w14:paraId="54D39F3E" w14:textId="447260CD"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2022</w:t>
            </w:r>
          </w:p>
        </w:tc>
        <w:tc>
          <w:tcPr>
            <w:tcW w:w="1259" w:type="dxa"/>
            <w:gridSpan w:val="2"/>
          </w:tcPr>
          <w:p w14:paraId="5590E3C4" w14:textId="24922685" w:rsidR="009C04AE" w:rsidRPr="001D6A62" w:rsidRDefault="009C04AE"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327EB2AA" w14:textId="2B804805"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 xml:space="preserve">Ongoing </w:t>
            </w:r>
          </w:p>
        </w:tc>
      </w:tr>
      <w:tr w:rsidR="009C04AE" w:rsidRPr="00DC513F" w14:paraId="1166DC05" w14:textId="77777777" w:rsidTr="00036BAA">
        <w:tc>
          <w:tcPr>
            <w:tcW w:w="1935" w:type="dxa"/>
            <w:vAlign w:val="center"/>
          </w:tcPr>
          <w:p w14:paraId="7EC07404" w14:textId="15CCFB82"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382FC4A0" w14:textId="4C00A3F5"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B96FBAE" w14:textId="5789CE8B"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0A41F59E" w14:textId="132AD2C6" w:rsidR="009C04AE" w:rsidRPr="008A4634" w:rsidRDefault="009C04AE" w:rsidP="00036BAA">
            <w:pPr>
              <w:pStyle w:val="Title"/>
              <w:spacing w:before="0" w:after="60" w:line="60" w:lineRule="atLeast"/>
              <w:jc w:val="left"/>
              <w:rPr>
                <w:rFonts w:cs="Arial"/>
                <w:b w:val="0"/>
                <w:sz w:val="20"/>
                <w:szCs w:val="20"/>
              </w:rPr>
            </w:pPr>
            <w:r w:rsidRPr="008A4634">
              <w:rPr>
                <w:rFonts w:cs="Arial"/>
                <w:b w:val="0"/>
                <w:sz w:val="20"/>
                <w:szCs w:val="20"/>
              </w:rPr>
              <w:t>Adhoc occasional consulting for tech companies</w:t>
            </w:r>
          </w:p>
        </w:tc>
        <w:tc>
          <w:tcPr>
            <w:tcW w:w="1354" w:type="dxa"/>
            <w:vAlign w:val="center"/>
          </w:tcPr>
          <w:p w14:paraId="1F7852BE" w14:textId="54254DB2"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2021</w:t>
            </w:r>
          </w:p>
        </w:tc>
        <w:tc>
          <w:tcPr>
            <w:tcW w:w="1259" w:type="dxa"/>
            <w:gridSpan w:val="2"/>
          </w:tcPr>
          <w:p w14:paraId="660AFA2B" w14:textId="3C57AD43" w:rsidR="009C04AE" w:rsidRPr="001D6A62" w:rsidRDefault="009C04AE"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4E2C37D6" w14:textId="4F4FFD3A"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 xml:space="preserve">Ongoing </w:t>
            </w:r>
          </w:p>
        </w:tc>
      </w:tr>
      <w:tr w:rsidR="009C04AE" w:rsidRPr="00DC513F" w14:paraId="6F4CF1FC" w14:textId="77777777" w:rsidTr="00036BAA">
        <w:tc>
          <w:tcPr>
            <w:tcW w:w="1935" w:type="dxa"/>
            <w:vAlign w:val="center"/>
          </w:tcPr>
          <w:p w14:paraId="1CC8AFDE" w14:textId="47376A66"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5A0F94A4" w14:textId="5ECEB332"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2C62BE0" w14:textId="2C85130F"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278DF11D" w14:textId="6441DFC5" w:rsidR="009C04AE" w:rsidRPr="008A4634" w:rsidRDefault="009C04AE" w:rsidP="00036BAA">
            <w:pPr>
              <w:pStyle w:val="Title"/>
              <w:spacing w:before="0" w:after="60" w:line="60" w:lineRule="atLeast"/>
              <w:jc w:val="left"/>
              <w:rPr>
                <w:rFonts w:cs="Arial"/>
                <w:b w:val="0"/>
                <w:sz w:val="20"/>
                <w:szCs w:val="20"/>
              </w:rPr>
            </w:pPr>
            <w:r w:rsidRPr="008A4634">
              <w:rPr>
                <w:rFonts w:cs="Arial"/>
                <w:b w:val="0"/>
                <w:sz w:val="20"/>
                <w:szCs w:val="20"/>
              </w:rPr>
              <w:t>RCGP South London Faculty Board Member</w:t>
            </w:r>
          </w:p>
        </w:tc>
        <w:tc>
          <w:tcPr>
            <w:tcW w:w="1354" w:type="dxa"/>
            <w:vAlign w:val="center"/>
          </w:tcPr>
          <w:p w14:paraId="0B67BCFB" w14:textId="4A9FF881" w:rsidR="009C04AE" w:rsidRPr="008A4634" w:rsidRDefault="009C04AE" w:rsidP="00036BAA">
            <w:pPr>
              <w:pStyle w:val="Title"/>
              <w:spacing w:before="0" w:after="60" w:line="60" w:lineRule="atLeast"/>
              <w:rPr>
                <w:rFonts w:cs="Arial"/>
                <w:b w:val="0"/>
                <w:sz w:val="20"/>
                <w:szCs w:val="20"/>
              </w:rPr>
            </w:pPr>
            <w:r w:rsidRPr="008A4634">
              <w:rPr>
                <w:rFonts w:cs="Arial"/>
                <w:b w:val="0"/>
                <w:sz w:val="20"/>
                <w:szCs w:val="20"/>
              </w:rPr>
              <w:t>2020</w:t>
            </w:r>
          </w:p>
        </w:tc>
        <w:tc>
          <w:tcPr>
            <w:tcW w:w="1259" w:type="dxa"/>
            <w:gridSpan w:val="2"/>
          </w:tcPr>
          <w:p w14:paraId="7423F8D4" w14:textId="77777777" w:rsidR="009C04AE" w:rsidRPr="008A4634" w:rsidRDefault="009C04AE" w:rsidP="00036BAA">
            <w:pPr>
              <w:pStyle w:val="Title"/>
              <w:spacing w:before="0" w:after="60" w:line="60" w:lineRule="atLeast"/>
              <w:rPr>
                <w:rFonts w:cs="Arial"/>
                <w:b w:val="0"/>
                <w:color w:val="000000" w:themeColor="text1"/>
                <w:sz w:val="20"/>
                <w:szCs w:val="20"/>
              </w:rPr>
            </w:pPr>
          </w:p>
          <w:p w14:paraId="25C99BB0" w14:textId="2BB3F916" w:rsidR="009C04AE" w:rsidRPr="008A4634" w:rsidRDefault="009C04AE" w:rsidP="001D6A62">
            <w:pPr>
              <w:pStyle w:val="Heading1"/>
              <w:rPr>
                <w:rFonts w:cs="Arial"/>
                <w:b w:val="0"/>
                <w:sz w:val="20"/>
                <w:szCs w:val="20"/>
              </w:rPr>
            </w:pPr>
            <w:r w:rsidRPr="008A4634">
              <w:rPr>
                <w:rFonts w:cs="Arial"/>
                <w:b w:val="0"/>
                <w:sz w:val="20"/>
                <w:szCs w:val="20"/>
              </w:rPr>
              <w:t>April 2023</w:t>
            </w:r>
          </w:p>
        </w:tc>
        <w:tc>
          <w:tcPr>
            <w:tcW w:w="1121" w:type="dxa"/>
            <w:gridSpan w:val="2"/>
            <w:vAlign w:val="center"/>
          </w:tcPr>
          <w:p w14:paraId="426672BF" w14:textId="45B3AC7A" w:rsidR="009C04AE" w:rsidRPr="008A4634" w:rsidRDefault="009C04AE" w:rsidP="00036BAA">
            <w:pPr>
              <w:pStyle w:val="Title"/>
              <w:spacing w:before="0" w:after="60" w:line="60" w:lineRule="atLeast"/>
              <w:rPr>
                <w:rFonts w:cs="Arial"/>
                <w:b w:val="0"/>
                <w:sz w:val="20"/>
                <w:szCs w:val="20"/>
              </w:rPr>
            </w:pPr>
            <w:r w:rsidRPr="008A4634">
              <w:rPr>
                <w:rFonts w:cs="Arial"/>
                <w:b w:val="0"/>
                <w:sz w:val="20"/>
                <w:szCs w:val="20"/>
              </w:rPr>
              <w:t xml:space="preserve">Ongoing </w:t>
            </w:r>
          </w:p>
        </w:tc>
      </w:tr>
      <w:tr w:rsidR="009C04AE" w:rsidRPr="00DC513F" w14:paraId="4FAFB86C" w14:textId="77777777" w:rsidTr="00036BAA">
        <w:tc>
          <w:tcPr>
            <w:tcW w:w="1935" w:type="dxa"/>
            <w:vAlign w:val="center"/>
          </w:tcPr>
          <w:p w14:paraId="6272932A" w14:textId="2CE4E833"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lastRenderedPageBreak/>
              <w:t>Devina Maru</w:t>
            </w:r>
          </w:p>
        </w:tc>
        <w:tc>
          <w:tcPr>
            <w:tcW w:w="1124" w:type="dxa"/>
            <w:gridSpan w:val="2"/>
            <w:vAlign w:val="center"/>
          </w:tcPr>
          <w:p w14:paraId="6084A439" w14:textId="73B385DA"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B9D031C" w14:textId="18234261"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18D324C" w14:textId="4FBD7959" w:rsidR="009C04AE" w:rsidRPr="008A4634" w:rsidRDefault="009C04AE" w:rsidP="00036BAA">
            <w:pPr>
              <w:pStyle w:val="Title"/>
              <w:spacing w:before="0" w:after="60" w:line="60" w:lineRule="atLeast"/>
              <w:jc w:val="left"/>
              <w:rPr>
                <w:rFonts w:cs="Arial"/>
                <w:b w:val="0"/>
                <w:sz w:val="20"/>
                <w:szCs w:val="20"/>
              </w:rPr>
            </w:pPr>
            <w:r w:rsidRPr="008A4634">
              <w:rPr>
                <w:rFonts w:cs="Arial"/>
                <w:b w:val="0"/>
                <w:sz w:val="20"/>
                <w:szCs w:val="20"/>
              </w:rPr>
              <w:t>Co-Founder and Trustee of Health Pioneers Charity</w:t>
            </w:r>
          </w:p>
        </w:tc>
        <w:tc>
          <w:tcPr>
            <w:tcW w:w="1354" w:type="dxa"/>
            <w:vAlign w:val="center"/>
          </w:tcPr>
          <w:p w14:paraId="10CF6162" w14:textId="579A3A65" w:rsidR="009C04AE" w:rsidRPr="008A4634" w:rsidRDefault="009C04AE" w:rsidP="00036BAA">
            <w:pPr>
              <w:pStyle w:val="Title"/>
              <w:spacing w:before="0" w:after="60" w:line="60" w:lineRule="atLeast"/>
              <w:rPr>
                <w:rFonts w:cs="Arial"/>
                <w:b w:val="0"/>
                <w:sz w:val="20"/>
                <w:szCs w:val="20"/>
              </w:rPr>
            </w:pPr>
            <w:r w:rsidRPr="008A4634">
              <w:rPr>
                <w:rFonts w:cs="Arial"/>
                <w:b w:val="0"/>
                <w:sz w:val="20"/>
                <w:szCs w:val="20"/>
              </w:rPr>
              <w:t>2020</w:t>
            </w:r>
          </w:p>
        </w:tc>
        <w:tc>
          <w:tcPr>
            <w:tcW w:w="1259" w:type="dxa"/>
            <w:gridSpan w:val="2"/>
          </w:tcPr>
          <w:p w14:paraId="22A2B563" w14:textId="77777777" w:rsidR="009C04AE" w:rsidRPr="008A4634" w:rsidRDefault="009C04AE" w:rsidP="00036BAA">
            <w:pPr>
              <w:pStyle w:val="Title"/>
              <w:spacing w:before="0" w:after="60" w:line="60" w:lineRule="atLeast"/>
              <w:rPr>
                <w:rFonts w:cs="Arial"/>
                <w:b w:val="0"/>
                <w:color w:val="000000" w:themeColor="text1"/>
                <w:sz w:val="20"/>
                <w:szCs w:val="20"/>
              </w:rPr>
            </w:pPr>
          </w:p>
          <w:p w14:paraId="7ED7A2EC" w14:textId="6A6370EA" w:rsidR="009C04AE" w:rsidRPr="008A4634" w:rsidRDefault="009C04AE" w:rsidP="001D6A62">
            <w:pPr>
              <w:pStyle w:val="Heading1"/>
              <w:rPr>
                <w:rFonts w:cs="Arial"/>
                <w:b w:val="0"/>
                <w:sz w:val="20"/>
                <w:szCs w:val="20"/>
              </w:rPr>
            </w:pPr>
            <w:r w:rsidRPr="008A4634">
              <w:rPr>
                <w:rFonts w:cs="Arial"/>
                <w:b w:val="0"/>
                <w:sz w:val="20"/>
                <w:szCs w:val="20"/>
              </w:rPr>
              <w:t>April 2023</w:t>
            </w:r>
          </w:p>
        </w:tc>
        <w:tc>
          <w:tcPr>
            <w:tcW w:w="1121" w:type="dxa"/>
            <w:gridSpan w:val="2"/>
            <w:vAlign w:val="center"/>
          </w:tcPr>
          <w:p w14:paraId="31922C06" w14:textId="376199B8" w:rsidR="009C04AE" w:rsidRPr="008A4634" w:rsidRDefault="009C04AE" w:rsidP="00036BAA">
            <w:pPr>
              <w:pStyle w:val="Title"/>
              <w:spacing w:before="0" w:after="60" w:line="60" w:lineRule="atLeast"/>
              <w:rPr>
                <w:rFonts w:cs="Arial"/>
                <w:b w:val="0"/>
                <w:sz w:val="20"/>
                <w:szCs w:val="20"/>
              </w:rPr>
            </w:pPr>
            <w:r w:rsidRPr="008A4634">
              <w:rPr>
                <w:rFonts w:cs="Arial"/>
                <w:b w:val="0"/>
                <w:sz w:val="20"/>
                <w:szCs w:val="20"/>
              </w:rPr>
              <w:t xml:space="preserve">Ongoing </w:t>
            </w:r>
          </w:p>
        </w:tc>
      </w:tr>
      <w:tr w:rsidR="009C04AE" w:rsidRPr="00DC513F" w14:paraId="06B20407" w14:textId="77777777" w:rsidTr="00036BAA">
        <w:tc>
          <w:tcPr>
            <w:tcW w:w="1935" w:type="dxa"/>
            <w:vAlign w:val="center"/>
          </w:tcPr>
          <w:p w14:paraId="4297CB5B" w14:textId="2C5B4697"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54613D05" w14:textId="2637CD43"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16ED64A" w14:textId="54F34216"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41F96D3" w14:textId="5522217A" w:rsidR="009C04AE" w:rsidRPr="008A4634" w:rsidRDefault="009C04AE" w:rsidP="00036BAA">
            <w:pPr>
              <w:pStyle w:val="Title"/>
              <w:spacing w:before="0" w:after="60" w:line="60" w:lineRule="atLeast"/>
              <w:jc w:val="left"/>
              <w:rPr>
                <w:rFonts w:cs="Arial"/>
                <w:b w:val="0"/>
                <w:sz w:val="20"/>
                <w:szCs w:val="20"/>
              </w:rPr>
            </w:pPr>
            <w:r w:rsidRPr="008A4634">
              <w:rPr>
                <w:rFonts w:cs="Arial"/>
                <w:b w:val="0"/>
                <w:sz w:val="20"/>
                <w:szCs w:val="20"/>
              </w:rPr>
              <w:t>National Institute for Health and Research (NIHR) UCLH Board Member – Primary Care Advisor</w:t>
            </w:r>
          </w:p>
        </w:tc>
        <w:tc>
          <w:tcPr>
            <w:tcW w:w="1354" w:type="dxa"/>
            <w:vAlign w:val="center"/>
          </w:tcPr>
          <w:p w14:paraId="4AE9CA22" w14:textId="5DEE23D2"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2021</w:t>
            </w:r>
          </w:p>
        </w:tc>
        <w:tc>
          <w:tcPr>
            <w:tcW w:w="1259" w:type="dxa"/>
            <w:gridSpan w:val="2"/>
          </w:tcPr>
          <w:p w14:paraId="05FC5E03" w14:textId="5D107CFD" w:rsidR="009C04AE" w:rsidRPr="001D6A62" w:rsidRDefault="009C04AE"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3DAF3C88" w14:textId="0024D818"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 xml:space="preserve">Ongoing </w:t>
            </w:r>
          </w:p>
        </w:tc>
      </w:tr>
      <w:tr w:rsidR="009C04AE" w:rsidRPr="00DC513F" w14:paraId="5E725882" w14:textId="77777777" w:rsidTr="00036BAA">
        <w:tc>
          <w:tcPr>
            <w:tcW w:w="1935" w:type="dxa"/>
            <w:vAlign w:val="center"/>
          </w:tcPr>
          <w:p w14:paraId="5E52B4E2" w14:textId="706F718C"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25F21F6D" w14:textId="163F9C30"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4AC682C" w14:textId="02FEAF7A"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75253613" w14:textId="2DEB79BF" w:rsidR="009C04AE" w:rsidRPr="008A4634" w:rsidRDefault="009C04AE" w:rsidP="00036BAA">
            <w:pPr>
              <w:pStyle w:val="Title"/>
              <w:spacing w:before="0" w:after="60" w:line="60" w:lineRule="atLeast"/>
              <w:jc w:val="left"/>
              <w:rPr>
                <w:rFonts w:cs="Arial"/>
                <w:b w:val="0"/>
                <w:sz w:val="20"/>
                <w:szCs w:val="20"/>
              </w:rPr>
            </w:pPr>
            <w:r w:rsidRPr="008A4634">
              <w:rPr>
                <w:rFonts w:cs="Arial"/>
                <w:b w:val="0"/>
                <w:sz w:val="20"/>
                <w:szCs w:val="20"/>
              </w:rPr>
              <w:t>NHS England Health Inequality Core20PLUS Ambassador</w:t>
            </w:r>
          </w:p>
        </w:tc>
        <w:tc>
          <w:tcPr>
            <w:tcW w:w="1354" w:type="dxa"/>
            <w:vAlign w:val="center"/>
          </w:tcPr>
          <w:p w14:paraId="2F986BCB" w14:textId="201A75DA"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2022</w:t>
            </w:r>
          </w:p>
        </w:tc>
        <w:tc>
          <w:tcPr>
            <w:tcW w:w="1259" w:type="dxa"/>
            <w:gridSpan w:val="2"/>
          </w:tcPr>
          <w:p w14:paraId="056C0C03" w14:textId="0954C882" w:rsidR="009C04AE" w:rsidRPr="001D6A62" w:rsidRDefault="009C04AE"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1D158A96" w14:textId="41C43CCA"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 xml:space="preserve">Ongoing </w:t>
            </w:r>
          </w:p>
        </w:tc>
      </w:tr>
      <w:tr w:rsidR="009C04AE" w:rsidRPr="00DC513F" w14:paraId="460160C0" w14:textId="77777777" w:rsidTr="00036BAA">
        <w:tc>
          <w:tcPr>
            <w:tcW w:w="1935" w:type="dxa"/>
            <w:vAlign w:val="center"/>
          </w:tcPr>
          <w:p w14:paraId="56DBD374" w14:textId="2B63F11A"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4A4BE201" w14:textId="54254A48"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C2A2A89" w14:textId="39C22C93"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8AEB25E" w14:textId="73B94B58" w:rsidR="009C04AE" w:rsidRPr="008A4634" w:rsidRDefault="009C04AE" w:rsidP="00036BAA">
            <w:pPr>
              <w:pStyle w:val="Title"/>
              <w:spacing w:before="0" w:after="60" w:line="60" w:lineRule="atLeast"/>
              <w:jc w:val="left"/>
              <w:rPr>
                <w:rFonts w:cs="Arial"/>
                <w:b w:val="0"/>
                <w:sz w:val="20"/>
                <w:szCs w:val="20"/>
              </w:rPr>
            </w:pPr>
            <w:r w:rsidRPr="008A4634">
              <w:rPr>
                <w:rFonts w:cs="Arial"/>
                <w:b w:val="0"/>
                <w:sz w:val="20"/>
                <w:szCs w:val="20"/>
              </w:rPr>
              <w:t>Personalised Care Institute Ambassador</w:t>
            </w:r>
          </w:p>
        </w:tc>
        <w:tc>
          <w:tcPr>
            <w:tcW w:w="1354" w:type="dxa"/>
            <w:vAlign w:val="center"/>
          </w:tcPr>
          <w:p w14:paraId="40FDAFDE" w14:textId="39C1BB57"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2021</w:t>
            </w:r>
          </w:p>
        </w:tc>
        <w:tc>
          <w:tcPr>
            <w:tcW w:w="1259" w:type="dxa"/>
            <w:gridSpan w:val="2"/>
          </w:tcPr>
          <w:p w14:paraId="5F50AAD1" w14:textId="42B2028A" w:rsidR="009C04AE" w:rsidRPr="001D6A62" w:rsidRDefault="009C04AE"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34B60598" w14:textId="0C9D84BE"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Ongoing</w:t>
            </w:r>
          </w:p>
        </w:tc>
      </w:tr>
      <w:tr w:rsidR="009C04AE" w:rsidRPr="00DC513F" w14:paraId="5E1509D8" w14:textId="77777777" w:rsidTr="00036BAA">
        <w:tc>
          <w:tcPr>
            <w:tcW w:w="1935" w:type="dxa"/>
            <w:vAlign w:val="center"/>
          </w:tcPr>
          <w:p w14:paraId="28F48B28" w14:textId="087A62AE"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488B3CD8" w14:textId="23E964E1"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0AA16F8" w14:textId="54EE18D3" w:rsidR="009C04AE" w:rsidRPr="001D6A62" w:rsidRDefault="009C04AE"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83FDC2B" w14:textId="28FD58F2" w:rsidR="009C04AE" w:rsidRPr="008A4634" w:rsidRDefault="009C04AE" w:rsidP="00036BAA">
            <w:pPr>
              <w:pStyle w:val="Title"/>
              <w:spacing w:before="0" w:after="60" w:line="60" w:lineRule="atLeast"/>
              <w:jc w:val="left"/>
              <w:rPr>
                <w:rFonts w:cs="Arial"/>
                <w:b w:val="0"/>
                <w:bCs w:val="0"/>
                <w:sz w:val="20"/>
                <w:szCs w:val="20"/>
              </w:rPr>
            </w:pPr>
            <w:r w:rsidRPr="008A4634">
              <w:rPr>
                <w:rFonts w:cs="Arial"/>
                <w:b w:val="0"/>
                <w:bCs w:val="0"/>
                <w:sz w:val="20"/>
                <w:szCs w:val="20"/>
              </w:rPr>
              <w:t>NHS Clinical Entrepreneur Programme Candidate, NHS England/Improvement</w:t>
            </w:r>
          </w:p>
        </w:tc>
        <w:tc>
          <w:tcPr>
            <w:tcW w:w="1354" w:type="dxa"/>
            <w:vAlign w:val="center"/>
          </w:tcPr>
          <w:p w14:paraId="04EE40AE" w14:textId="2894F1B1"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2022</w:t>
            </w:r>
          </w:p>
        </w:tc>
        <w:tc>
          <w:tcPr>
            <w:tcW w:w="1259" w:type="dxa"/>
            <w:gridSpan w:val="2"/>
          </w:tcPr>
          <w:p w14:paraId="43340BA2" w14:textId="2D62798D" w:rsidR="009C04AE" w:rsidRPr="001D6A62" w:rsidRDefault="009C04AE"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3EAF1713" w14:textId="1718C708" w:rsidR="009C04AE" w:rsidRPr="001D6A62" w:rsidRDefault="009C04AE" w:rsidP="00036BAA">
            <w:pPr>
              <w:pStyle w:val="Title"/>
              <w:spacing w:before="0" w:after="60" w:line="60" w:lineRule="atLeast"/>
              <w:rPr>
                <w:rFonts w:cs="Arial"/>
                <w:b w:val="0"/>
                <w:sz w:val="20"/>
                <w:szCs w:val="20"/>
              </w:rPr>
            </w:pPr>
            <w:r w:rsidRPr="001D6A62">
              <w:rPr>
                <w:rFonts w:cs="Arial"/>
                <w:b w:val="0"/>
                <w:sz w:val="20"/>
                <w:szCs w:val="20"/>
              </w:rPr>
              <w:t xml:space="preserve">Ongoing </w:t>
            </w:r>
          </w:p>
        </w:tc>
      </w:tr>
      <w:tr w:rsidR="00036BAA" w:rsidRPr="00DC513F" w14:paraId="399D110C" w14:textId="77777777" w:rsidTr="00036BAA">
        <w:tc>
          <w:tcPr>
            <w:tcW w:w="1935" w:type="dxa"/>
            <w:vAlign w:val="center"/>
          </w:tcPr>
          <w:p w14:paraId="64825A81" w14:textId="5C33A6BB"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77D7056A" w14:textId="0F07E97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0EF7ABB2" w14:textId="3D931C8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E828CA0" w14:textId="21FD3C9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Medical Women’s Federation Representative</w:t>
            </w:r>
          </w:p>
        </w:tc>
        <w:tc>
          <w:tcPr>
            <w:tcW w:w="1354" w:type="dxa"/>
            <w:vAlign w:val="center"/>
          </w:tcPr>
          <w:p w14:paraId="0159C27A" w14:textId="0735243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2019</w:t>
            </w:r>
          </w:p>
        </w:tc>
        <w:tc>
          <w:tcPr>
            <w:tcW w:w="1259" w:type="dxa"/>
            <w:gridSpan w:val="2"/>
          </w:tcPr>
          <w:p w14:paraId="6B866875" w14:textId="056F2A99"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2022</w:t>
            </w:r>
          </w:p>
        </w:tc>
        <w:tc>
          <w:tcPr>
            <w:tcW w:w="1121" w:type="dxa"/>
            <w:gridSpan w:val="2"/>
            <w:vAlign w:val="center"/>
          </w:tcPr>
          <w:p w14:paraId="1E623BCE" w14:textId="5D4B99B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231AA2AC" w14:textId="77777777" w:rsidTr="00036BAA">
        <w:tc>
          <w:tcPr>
            <w:tcW w:w="1935" w:type="dxa"/>
            <w:vAlign w:val="center"/>
          </w:tcPr>
          <w:p w14:paraId="512A4805" w14:textId="449041D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5E19BA63" w14:textId="16B44CC4"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C104840" w14:textId="1DF1BBA5"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7B08263" w14:textId="08B025E3"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Health Pioneers Charity Trustee</w:t>
            </w:r>
          </w:p>
        </w:tc>
        <w:tc>
          <w:tcPr>
            <w:tcW w:w="1354" w:type="dxa"/>
            <w:vAlign w:val="center"/>
          </w:tcPr>
          <w:p w14:paraId="0986E037" w14:textId="25880E3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2020</w:t>
            </w:r>
          </w:p>
        </w:tc>
        <w:tc>
          <w:tcPr>
            <w:tcW w:w="1259" w:type="dxa"/>
            <w:gridSpan w:val="2"/>
          </w:tcPr>
          <w:p w14:paraId="16546610" w14:textId="54CDF439"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2022</w:t>
            </w:r>
          </w:p>
        </w:tc>
        <w:tc>
          <w:tcPr>
            <w:tcW w:w="1121" w:type="dxa"/>
            <w:gridSpan w:val="2"/>
            <w:vAlign w:val="center"/>
          </w:tcPr>
          <w:p w14:paraId="3EDC439D" w14:textId="18D655C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45076A62" w14:textId="77777777" w:rsidTr="00036BAA">
        <w:tc>
          <w:tcPr>
            <w:tcW w:w="1935" w:type="dxa"/>
            <w:vAlign w:val="center"/>
          </w:tcPr>
          <w:p w14:paraId="2B2B5F84" w14:textId="6D3B33F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39FC1283" w14:textId="67C1AAE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65EF0FA" w14:textId="0BC651F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534F61F0" w14:textId="0D805A6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Clinical Lecturer for UCL CIMEC Department</w:t>
            </w:r>
          </w:p>
        </w:tc>
        <w:tc>
          <w:tcPr>
            <w:tcW w:w="1354" w:type="dxa"/>
            <w:vAlign w:val="center"/>
          </w:tcPr>
          <w:p w14:paraId="276D1A18" w14:textId="33371F4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2022</w:t>
            </w:r>
          </w:p>
        </w:tc>
        <w:tc>
          <w:tcPr>
            <w:tcW w:w="1259" w:type="dxa"/>
            <w:gridSpan w:val="2"/>
          </w:tcPr>
          <w:p w14:paraId="1F8EBF65" w14:textId="7C1F1D86"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2022</w:t>
            </w:r>
          </w:p>
        </w:tc>
        <w:tc>
          <w:tcPr>
            <w:tcW w:w="1121" w:type="dxa"/>
            <w:gridSpan w:val="2"/>
            <w:vAlign w:val="center"/>
          </w:tcPr>
          <w:p w14:paraId="425153C4" w14:textId="71A46BD5"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3EBC8DC3" w14:textId="77777777" w:rsidTr="00036BAA">
        <w:tc>
          <w:tcPr>
            <w:tcW w:w="1935" w:type="dxa"/>
            <w:vAlign w:val="center"/>
          </w:tcPr>
          <w:p w14:paraId="6B9E5371" w14:textId="13448609"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33F3FBA8" w14:textId="332F3042"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20A1B32" w14:textId="345B27F9"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8C22BB9" w14:textId="6FE10686" w:rsidR="00036BAA" w:rsidRPr="001D6A62" w:rsidRDefault="00036BAA" w:rsidP="00036BAA">
            <w:pPr>
              <w:pStyle w:val="Title"/>
              <w:spacing w:before="0" w:after="60" w:line="60" w:lineRule="atLeast"/>
              <w:jc w:val="left"/>
              <w:rPr>
                <w:rFonts w:cs="Arial"/>
                <w:b w:val="0"/>
                <w:bCs w:val="0"/>
                <w:sz w:val="20"/>
                <w:szCs w:val="20"/>
              </w:rPr>
            </w:pPr>
            <w:r w:rsidRPr="001D6A62">
              <w:rPr>
                <w:rFonts w:cs="Arial"/>
                <w:b w:val="0"/>
                <w:bCs w:val="0"/>
                <w:sz w:val="20"/>
                <w:szCs w:val="20"/>
              </w:rPr>
              <w:t xml:space="preserve">Physical Activity Clinical Champion, Department of </w:t>
            </w:r>
            <w:proofErr w:type="gramStart"/>
            <w:r w:rsidRPr="001D6A62">
              <w:rPr>
                <w:rFonts w:cs="Arial"/>
                <w:b w:val="0"/>
                <w:bCs w:val="0"/>
                <w:sz w:val="20"/>
                <w:szCs w:val="20"/>
              </w:rPr>
              <w:t>Health</w:t>
            </w:r>
            <w:proofErr w:type="gramEnd"/>
            <w:r w:rsidRPr="001D6A62">
              <w:rPr>
                <w:rFonts w:cs="Arial"/>
                <w:b w:val="0"/>
                <w:bCs w:val="0"/>
                <w:sz w:val="20"/>
                <w:szCs w:val="20"/>
              </w:rPr>
              <w:t xml:space="preserve"> and Social Care</w:t>
            </w:r>
          </w:p>
        </w:tc>
        <w:tc>
          <w:tcPr>
            <w:tcW w:w="1354" w:type="dxa"/>
            <w:vAlign w:val="center"/>
          </w:tcPr>
          <w:p w14:paraId="5C143AE3" w14:textId="1EFDB8B8"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2021</w:t>
            </w:r>
          </w:p>
        </w:tc>
        <w:tc>
          <w:tcPr>
            <w:tcW w:w="1259" w:type="dxa"/>
            <w:gridSpan w:val="2"/>
          </w:tcPr>
          <w:p w14:paraId="0F23F8C6" w14:textId="50BC9052"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2022</w:t>
            </w:r>
          </w:p>
        </w:tc>
        <w:tc>
          <w:tcPr>
            <w:tcW w:w="1121" w:type="dxa"/>
            <w:gridSpan w:val="2"/>
            <w:vAlign w:val="center"/>
          </w:tcPr>
          <w:p w14:paraId="720B8364" w14:textId="4BC9B65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48F289EE" w14:textId="77777777" w:rsidTr="00036BAA">
        <w:tc>
          <w:tcPr>
            <w:tcW w:w="1935" w:type="dxa"/>
            <w:vAlign w:val="center"/>
          </w:tcPr>
          <w:p w14:paraId="03949F60" w14:textId="46D6C6E2"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Devina Maru</w:t>
            </w:r>
          </w:p>
        </w:tc>
        <w:tc>
          <w:tcPr>
            <w:tcW w:w="1124" w:type="dxa"/>
            <w:gridSpan w:val="2"/>
            <w:vAlign w:val="center"/>
          </w:tcPr>
          <w:p w14:paraId="77B2E15D" w14:textId="6FFBDA2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47CB588" w14:textId="6CB98F7F"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5F4CE8EA" w14:textId="6D8F4A3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vAlign w:val="center"/>
          </w:tcPr>
          <w:p w14:paraId="24902FED" w14:textId="5489F12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4A8B658C" w14:textId="6CF97054"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2022</w:t>
            </w:r>
          </w:p>
        </w:tc>
        <w:tc>
          <w:tcPr>
            <w:tcW w:w="1121" w:type="dxa"/>
            <w:gridSpan w:val="2"/>
            <w:vAlign w:val="center"/>
          </w:tcPr>
          <w:p w14:paraId="60C38C84" w14:textId="2FC0B13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76B6A545" w14:textId="77777777" w:rsidTr="00036BAA">
        <w:tc>
          <w:tcPr>
            <w:tcW w:w="1935" w:type="dxa"/>
            <w:vAlign w:val="center"/>
          </w:tcPr>
          <w:p w14:paraId="5FB07DB6" w14:textId="1EC5C1EF"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Julia Gallagher</w:t>
            </w:r>
          </w:p>
        </w:tc>
        <w:tc>
          <w:tcPr>
            <w:tcW w:w="1124" w:type="dxa"/>
            <w:gridSpan w:val="2"/>
            <w:vAlign w:val="center"/>
          </w:tcPr>
          <w:p w14:paraId="10D39ED7" w14:textId="62B3E96F"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1814AEA" w14:textId="40D83CD0"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7823BE4F" w14:textId="2C871749" w:rsidR="00036BAA" w:rsidRPr="001D6A62" w:rsidRDefault="00036BAA" w:rsidP="00036BAA">
            <w:pPr>
              <w:pStyle w:val="PlainText"/>
              <w:rPr>
                <w:rFonts w:ascii="Arial" w:hAnsi="Arial" w:cs="Arial"/>
                <w:sz w:val="20"/>
                <w:szCs w:val="20"/>
              </w:rPr>
            </w:pPr>
            <w:r w:rsidRPr="001D6A62">
              <w:rPr>
                <w:rFonts w:ascii="Arial" w:hAnsi="Arial" w:cs="Arial"/>
                <w:sz w:val="20"/>
                <w:szCs w:val="20"/>
              </w:rPr>
              <w:t>GP and Associate Medical for a social enterprise company providing out of hospital healthcare for the populations of Stockport and Trafford.</w:t>
            </w:r>
          </w:p>
        </w:tc>
        <w:tc>
          <w:tcPr>
            <w:tcW w:w="1354" w:type="dxa"/>
            <w:vAlign w:val="center"/>
          </w:tcPr>
          <w:p w14:paraId="0E48CB99" w14:textId="3D5231F0" w:rsidR="00036BAA" w:rsidRPr="001D6A62" w:rsidRDefault="008A4634" w:rsidP="00036BAA">
            <w:pPr>
              <w:pStyle w:val="Title"/>
              <w:spacing w:before="0" w:after="60" w:line="60" w:lineRule="atLeast"/>
              <w:rPr>
                <w:rFonts w:cs="Arial"/>
                <w:b w:val="0"/>
                <w:sz w:val="20"/>
                <w:szCs w:val="20"/>
              </w:rPr>
            </w:pPr>
            <w:r>
              <w:rPr>
                <w:rFonts w:cs="Arial"/>
                <w:b w:val="0"/>
                <w:sz w:val="20"/>
                <w:szCs w:val="20"/>
              </w:rPr>
              <w:t>January 2022</w:t>
            </w:r>
          </w:p>
        </w:tc>
        <w:tc>
          <w:tcPr>
            <w:tcW w:w="1259" w:type="dxa"/>
            <w:gridSpan w:val="2"/>
          </w:tcPr>
          <w:p w14:paraId="19B75977" w14:textId="612E9444"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29EFFC81" w14:textId="236C566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036BAA" w:rsidRPr="00DC513F" w14:paraId="121A15DC" w14:textId="77777777" w:rsidTr="00036BAA">
        <w:tc>
          <w:tcPr>
            <w:tcW w:w="1935" w:type="dxa"/>
            <w:vAlign w:val="center"/>
          </w:tcPr>
          <w:p w14:paraId="6FEBDD15" w14:textId="0F687391"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Julia Gallagher</w:t>
            </w:r>
          </w:p>
        </w:tc>
        <w:tc>
          <w:tcPr>
            <w:tcW w:w="1124" w:type="dxa"/>
            <w:gridSpan w:val="2"/>
            <w:vAlign w:val="center"/>
          </w:tcPr>
          <w:p w14:paraId="468D6324" w14:textId="3526354D"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921474D" w14:textId="15D7AA96"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3E614DBD" w14:textId="77777777" w:rsidR="00036BAA" w:rsidRDefault="00036BAA" w:rsidP="00036BAA">
            <w:pPr>
              <w:pStyle w:val="PlainText"/>
              <w:rPr>
                <w:rFonts w:ascii="Arial" w:hAnsi="Arial" w:cs="Arial"/>
                <w:kern w:val="0"/>
                <w:sz w:val="20"/>
                <w:szCs w:val="20"/>
                <w14:ligatures w14:val="none"/>
              </w:rPr>
            </w:pPr>
            <w:r w:rsidRPr="001D6A62">
              <w:rPr>
                <w:rFonts w:ascii="Arial" w:hAnsi="Arial" w:cs="Arial"/>
                <w:kern w:val="0"/>
                <w:sz w:val="20"/>
                <w:szCs w:val="20"/>
                <w14:ligatures w14:val="none"/>
              </w:rPr>
              <w:t>Clinical Lead for the primary care service within the Emergency Department at Wythenshawe Hospital.</w:t>
            </w:r>
          </w:p>
          <w:p w14:paraId="592ECD6C" w14:textId="77777777" w:rsidR="008A4634" w:rsidRDefault="008A4634" w:rsidP="00036BAA">
            <w:pPr>
              <w:pStyle w:val="PlainText"/>
              <w:rPr>
                <w:rFonts w:ascii="Arial" w:hAnsi="Arial" w:cs="Arial"/>
                <w:sz w:val="20"/>
                <w:szCs w:val="20"/>
              </w:rPr>
            </w:pPr>
          </w:p>
          <w:p w14:paraId="4CB92C0A" w14:textId="377357D0" w:rsidR="008A4634" w:rsidRPr="001D6A62" w:rsidRDefault="008A4634" w:rsidP="00036BAA">
            <w:pPr>
              <w:pStyle w:val="PlainText"/>
              <w:rPr>
                <w:rFonts w:ascii="Arial" w:hAnsi="Arial" w:cs="Arial"/>
                <w:sz w:val="20"/>
                <w:szCs w:val="20"/>
              </w:rPr>
            </w:pPr>
          </w:p>
        </w:tc>
        <w:tc>
          <w:tcPr>
            <w:tcW w:w="1354" w:type="dxa"/>
            <w:vAlign w:val="center"/>
          </w:tcPr>
          <w:p w14:paraId="76DB5804" w14:textId="5236EF1C"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lastRenderedPageBreak/>
              <w:t>N/A</w:t>
            </w:r>
          </w:p>
        </w:tc>
        <w:tc>
          <w:tcPr>
            <w:tcW w:w="1259" w:type="dxa"/>
            <w:gridSpan w:val="2"/>
          </w:tcPr>
          <w:p w14:paraId="57CC903B" w14:textId="392E3DE6"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April 2023</w:t>
            </w:r>
          </w:p>
        </w:tc>
        <w:tc>
          <w:tcPr>
            <w:tcW w:w="1121" w:type="dxa"/>
            <w:gridSpan w:val="2"/>
            <w:vAlign w:val="center"/>
          </w:tcPr>
          <w:p w14:paraId="5DC60E29" w14:textId="2F69FC90"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Ongoing</w:t>
            </w:r>
          </w:p>
        </w:tc>
      </w:tr>
      <w:tr w:rsidR="008A4634" w:rsidRPr="00DC513F" w14:paraId="1A142BF5" w14:textId="77777777" w:rsidTr="00036BAA">
        <w:tc>
          <w:tcPr>
            <w:tcW w:w="1935" w:type="dxa"/>
            <w:vAlign w:val="center"/>
          </w:tcPr>
          <w:p w14:paraId="66208B3A" w14:textId="71EB1854" w:rsidR="008A4634" w:rsidRPr="001D6A62" w:rsidRDefault="008A4634" w:rsidP="00036BAA">
            <w:pPr>
              <w:pStyle w:val="Title"/>
              <w:spacing w:before="0" w:after="60" w:line="60" w:lineRule="atLeast"/>
              <w:jc w:val="left"/>
              <w:rPr>
                <w:rFonts w:cs="Arial"/>
                <w:b w:val="0"/>
                <w:sz w:val="20"/>
                <w:szCs w:val="20"/>
              </w:rPr>
            </w:pPr>
            <w:r>
              <w:rPr>
                <w:rFonts w:cs="Arial"/>
                <w:b w:val="0"/>
                <w:sz w:val="20"/>
                <w:szCs w:val="20"/>
              </w:rPr>
              <w:t xml:space="preserve">Julia Gallagher </w:t>
            </w:r>
          </w:p>
        </w:tc>
        <w:tc>
          <w:tcPr>
            <w:tcW w:w="1124" w:type="dxa"/>
            <w:gridSpan w:val="2"/>
            <w:vAlign w:val="center"/>
          </w:tcPr>
          <w:p w14:paraId="098A177A" w14:textId="4D4A67AA" w:rsidR="008A4634" w:rsidRPr="001D6A62" w:rsidRDefault="008A4634" w:rsidP="00036BAA">
            <w:pPr>
              <w:pStyle w:val="Title"/>
              <w:spacing w:before="0" w:after="60" w:line="60" w:lineRule="atLeast"/>
              <w:rPr>
                <w:rFonts w:cs="Arial"/>
                <w:b w:val="0"/>
                <w:sz w:val="20"/>
                <w:szCs w:val="20"/>
              </w:rPr>
            </w:pPr>
            <w:r>
              <w:rPr>
                <w:rFonts w:cs="Arial"/>
                <w:b w:val="0"/>
                <w:sz w:val="20"/>
                <w:szCs w:val="20"/>
              </w:rPr>
              <w:t xml:space="preserve">Standing member </w:t>
            </w:r>
          </w:p>
        </w:tc>
        <w:tc>
          <w:tcPr>
            <w:tcW w:w="2570" w:type="dxa"/>
            <w:gridSpan w:val="2"/>
          </w:tcPr>
          <w:p w14:paraId="11B349E9" w14:textId="162AEF67" w:rsidR="008A4634" w:rsidRPr="001D6A62" w:rsidRDefault="008A4634" w:rsidP="00036BAA">
            <w:pPr>
              <w:pStyle w:val="Title"/>
              <w:spacing w:before="0" w:after="60" w:line="60" w:lineRule="atLeast"/>
              <w:jc w:val="left"/>
              <w:rPr>
                <w:rFonts w:cs="Arial"/>
                <w:b w:val="0"/>
                <w:sz w:val="20"/>
                <w:szCs w:val="20"/>
              </w:rPr>
            </w:pPr>
            <w:r>
              <w:rPr>
                <w:rFonts w:cs="Arial"/>
                <w:b w:val="0"/>
                <w:sz w:val="20"/>
                <w:szCs w:val="20"/>
              </w:rPr>
              <w:t xml:space="preserve">Direct – financial </w:t>
            </w:r>
          </w:p>
        </w:tc>
        <w:tc>
          <w:tcPr>
            <w:tcW w:w="6088" w:type="dxa"/>
            <w:gridSpan w:val="2"/>
          </w:tcPr>
          <w:p w14:paraId="26273807" w14:textId="12E7279B" w:rsidR="008A4634" w:rsidRPr="008A4634" w:rsidRDefault="008A4634" w:rsidP="00036BAA">
            <w:pPr>
              <w:pStyle w:val="PlainText"/>
              <w:rPr>
                <w:rFonts w:ascii="Arial" w:hAnsi="Arial" w:cs="Arial"/>
                <w:kern w:val="0"/>
                <w:sz w:val="20"/>
                <w:szCs w:val="20"/>
                <w14:ligatures w14:val="none"/>
              </w:rPr>
            </w:pPr>
            <w:r w:rsidRPr="008A4634">
              <w:rPr>
                <w:rFonts w:ascii="Arial" w:hAnsi="Arial" w:cs="Arial"/>
                <w:sz w:val="20"/>
                <w:szCs w:val="20"/>
                <w:lang w:val="en-US"/>
              </w:rPr>
              <w:t>Employed as Senior Clinician in the Greater Manchester Clinical Assessment Service working with NWAS and local ICB’s to deliver definitive clinical triage at scale across GM.</w:t>
            </w:r>
          </w:p>
        </w:tc>
        <w:tc>
          <w:tcPr>
            <w:tcW w:w="1354" w:type="dxa"/>
            <w:vAlign w:val="center"/>
          </w:tcPr>
          <w:p w14:paraId="499D29DA" w14:textId="05E08D24" w:rsidR="008A4634" w:rsidRPr="001D6A62" w:rsidRDefault="008A4634" w:rsidP="00036BAA">
            <w:pPr>
              <w:pStyle w:val="Title"/>
              <w:spacing w:before="0" w:after="60" w:line="60" w:lineRule="atLeast"/>
              <w:rPr>
                <w:rFonts w:cs="Arial"/>
                <w:b w:val="0"/>
                <w:sz w:val="20"/>
                <w:szCs w:val="20"/>
              </w:rPr>
            </w:pPr>
            <w:r>
              <w:rPr>
                <w:rFonts w:cs="Arial"/>
                <w:b w:val="0"/>
                <w:sz w:val="20"/>
                <w:szCs w:val="20"/>
              </w:rPr>
              <w:t>January 2022</w:t>
            </w:r>
          </w:p>
        </w:tc>
        <w:tc>
          <w:tcPr>
            <w:tcW w:w="1259" w:type="dxa"/>
            <w:gridSpan w:val="2"/>
          </w:tcPr>
          <w:p w14:paraId="2D5B6AB6" w14:textId="1578EF0A" w:rsidR="008A4634" w:rsidRPr="001D6A62" w:rsidRDefault="008A4634"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April 2023</w:t>
            </w:r>
          </w:p>
        </w:tc>
        <w:tc>
          <w:tcPr>
            <w:tcW w:w="1121" w:type="dxa"/>
            <w:gridSpan w:val="2"/>
            <w:vAlign w:val="center"/>
          </w:tcPr>
          <w:p w14:paraId="27198BC7" w14:textId="7A18C183" w:rsidR="008A4634" w:rsidRPr="001D6A62" w:rsidRDefault="008A4634" w:rsidP="00036BAA">
            <w:pPr>
              <w:pStyle w:val="Title"/>
              <w:spacing w:before="0" w:after="60" w:line="60" w:lineRule="atLeast"/>
              <w:rPr>
                <w:rFonts w:cs="Arial"/>
                <w:b w:val="0"/>
                <w:sz w:val="20"/>
                <w:szCs w:val="20"/>
              </w:rPr>
            </w:pPr>
            <w:r>
              <w:rPr>
                <w:rFonts w:cs="Arial"/>
                <w:b w:val="0"/>
                <w:sz w:val="20"/>
                <w:szCs w:val="20"/>
              </w:rPr>
              <w:t xml:space="preserve">Ongoing </w:t>
            </w:r>
          </w:p>
        </w:tc>
      </w:tr>
      <w:tr w:rsidR="00036BAA" w:rsidRPr="00DC513F" w14:paraId="70FC2D38" w14:textId="77777777" w:rsidTr="00036BAA">
        <w:tc>
          <w:tcPr>
            <w:tcW w:w="1935" w:type="dxa"/>
            <w:vAlign w:val="center"/>
          </w:tcPr>
          <w:p w14:paraId="41495573" w14:textId="036387BE"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Julia Gallagher</w:t>
            </w:r>
          </w:p>
        </w:tc>
        <w:tc>
          <w:tcPr>
            <w:tcW w:w="1124" w:type="dxa"/>
            <w:gridSpan w:val="2"/>
            <w:vAlign w:val="center"/>
          </w:tcPr>
          <w:p w14:paraId="355FEE9A" w14:textId="2B0F31B9"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C514AE9" w14:textId="6335AAEA"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5B392A1" w14:textId="63B9E427"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Nil</w:t>
            </w:r>
          </w:p>
        </w:tc>
        <w:tc>
          <w:tcPr>
            <w:tcW w:w="1354" w:type="dxa"/>
            <w:vAlign w:val="center"/>
          </w:tcPr>
          <w:p w14:paraId="250CF6FE" w14:textId="1BA3B3FB"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c>
          <w:tcPr>
            <w:tcW w:w="1259" w:type="dxa"/>
            <w:gridSpan w:val="2"/>
          </w:tcPr>
          <w:p w14:paraId="7D6C3334" w14:textId="3B4C9EC6"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2022</w:t>
            </w:r>
          </w:p>
        </w:tc>
        <w:tc>
          <w:tcPr>
            <w:tcW w:w="1121" w:type="dxa"/>
            <w:gridSpan w:val="2"/>
            <w:vAlign w:val="center"/>
          </w:tcPr>
          <w:p w14:paraId="3AF5564A" w14:textId="1AD04AF7"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N/A</w:t>
            </w:r>
          </w:p>
        </w:tc>
      </w:tr>
      <w:tr w:rsidR="00036BAA" w:rsidRPr="00DC513F" w14:paraId="779D1EDD" w14:textId="77777777" w:rsidTr="00036BAA">
        <w:tc>
          <w:tcPr>
            <w:tcW w:w="1935" w:type="dxa"/>
            <w:vAlign w:val="center"/>
          </w:tcPr>
          <w:p w14:paraId="7B951B53" w14:textId="0577D148" w:rsidR="00036BAA" w:rsidRPr="001D6A62" w:rsidRDefault="00036BAA" w:rsidP="00036BAA">
            <w:pPr>
              <w:pStyle w:val="Title"/>
              <w:spacing w:before="0" w:after="60" w:line="60" w:lineRule="atLeast"/>
              <w:jc w:val="left"/>
              <w:rPr>
                <w:rFonts w:cs="Arial"/>
                <w:b w:val="0"/>
                <w:sz w:val="20"/>
                <w:szCs w:val="20"/>
              </w:rPr>
            </w:pPr>
            <w:r w:rsidRPr="001D6A62">
              <w:rPr>
                <w:rFonts w:cs="Arial"/>
                <w:b w:val="0"/>
                <w:sz w:val="20"/>
                <w:szCs w:val="20"/>
              </w:rPr>
              <w:t>Julia Gallagher</w:t>
            </w:r>
          </w:p>
        </w:tc>
        <w:tc>
          <w:tcPr>
            <w:tcW w:w="1124" w:type="dxa"/>
            <w:gridSpan w:val="2"/>
            <w:vAlign w:val="center"/>
          </w:tcPr>
          <w:p w14:paraId="224634B8" w14:textId="00F35D5A" w:rsidR="00036BAA" w:rsidRPr="001D6A62" w:rsidRDefault="00036BAA" w:rsidP="00036BAA">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A612A2B" w14:textId="41204009" w:rsidR="00036BAA" w:rsidRPr="008A4634" w:rsidRDefault="00036BAA" w:rsidP="00036BAA">
            <w:pPr>
              <w:pStyle w:val="Title"/>
              <w:spacing w:before="0" w:after="60" w:line="60" w:lineRule="atLeast"/>
              <w:jc w:val="left"/>
              <w:rPr>
                <w:rFonts w:cs="Arial"/>
                <w:b w:val="0"/>
                <w:sz w:val="20"/>
                <w:szCs w:val="20"/>
              </w:rPr>
            </w:pPr>
            <w:r w:rsidRPr="008A4634">
              <w:rPr>
                <w:rFonts w:cs="Arial"/>
                <w:b w:val="0"/>
                <w:sz w:val="20"/>
                <w:szCs w:val="20"/>
              </w:rPr>
              <w:t>Indirect</w:t>
            </w:r>
          </w:p>
        </w:tc>
        <w:tc>
          <w:tcPr>
            <w:tcW w:w="6088" w:type="dxa"/>
            <w:gridSpan w:val="2"/>
          </w:tcPr>
          <w:p w14:paraId="7C9B9DB7" w14:textId="4C5EE8B4" w:rsidR="00036BAA" w:rsidRPr="008A4634" w:rsidRDefault="008A4634" w:rsidP="00036BAA">
            <w:pPr>
              <w:pStyle w:val="Title"/>
              <w:spacing w:before="0" w:after="60" w:line="60" w:lineRule="atLeast"/>
              <w:jc w:val="left"/>
              <w:rPr>
                <w:rFonts w:cs="Arial"/>
                <w:b w:val="0"/>
                <w:sz w:val="20"/>
                <w:szCs w:val="20"/>
              </w:rPr>
            </w:pPr>
            <w:r w:rsidRPr="008A4634">
              <w:rPr>
                <w:b w:val="0"/>
                <w:sz w:val="20"/>
                <w:szCs w:val="20"/>
                <w:lang w:val="en-US"/>
              </w:rPr>
              <w:t>Husband is GP Partner and GP Trainer at Cheadle Hulme Health Centre.</w:t>
            </w:r>
          </w:p>
        </w:tc>
        <w:tc>
          <w:tcPr>
            <w:tcW w:w="1354" w:type="dxa"/>
            <w:vAlign w:val="center"/>
          </w:tcPr>
          <w:p w14:paraId="78FE7D79" w14:textId="3BDE29F3" w:rsidR="00036BAA" w:rsidRPr="001D6A62" w:rsidRDefault="008A4634" w:rsidP="00036BAA">
            <w:pPr>
              <w:pStyle w:val="Title"/>
              <w:spacing w:before="0" w:after="60" w:line="60" w:lineRule="atLeast"/>
              <w:rPr>
                <w:rFonts w:cs="Arial"/>
                <w:b w:val="0"/>
                <w:sz w:val="20"/>
                <w:szCs w:val="20"/>
              </w:rPr>
            </w:pPr>
            <w:r>
              <w:rPr>
                <w:rFonts w:cs="Arial"/>
                <w:b w:val="0"/>
                <w:sz w:val="20"/>
                <w:szCs w:val="20"/>
              </w:rPr>
              <w:t>April 2014</w:t>
            </w:r>
          </w:p>
        </w:tc>
        <w:tc>
          <w:tcPr>
            <w:tcW w:w="1259" w:type="dxa"/>
            <w:gridSpan w:val="2"/>
          </w:tcPr>
          <w:p w14:paraId="56207EDF" w14:textId="0573E7BA" w:rsidR="00036BAA" w:rsidRPr="001D6A62" w:rsidRDefault="00036BAA" w:rsidP="00036BAA">
            <w:pPr>
              <w:pStyle w:val="Title"/>
              <w:spacing w:before="0" w:after="60" w:line="60" w:lineRule="atLeast"/>
              <w:rPr>
                <w:rFonts w:cs="Arial"/>
                <w:b w:val="0"/>
                <w:color w:val="000000" w:themeColor="text1"/>
                <w:sz w:val="20"/>
                <w:szCs w:val="20"/>
              </w:rPr>
            </w:pPr>
            <w:r w:rsidRPr="001D6A62">
              <w:rPr>
                <w:rFonts w:cs="Arial"/>
                <w:b w:val="0"/>
                <w:color w:val="000000" w:themeColor="text1"/>
                <w:sz w:val="20"/>
                <w:szCs w:val="20"/>
              </w:rPr>
              <w:t>Nov 2022</w:t>
            </w:r>
          </w:p>
        </w:tc>
        <w:tc>
          <w:tcPr>
            <w:tcW w:w="1121" w:type="dxa"/>
            <w:gridSpan w:val="2"/>
            <w:vAlign w:val="center"/>
          </w:tcPr>
          <w:p w14:paraId="37B00ADA" w14:textId="1B13BFEB" w:rsidR="00036BAA" w:rsidRPr="001D6A62" w:rsidRDefault="008A4634" w:rsidP="00036BAA">
            <w:pPr>
              <w:pStyle w:val="Title"/>
              <w:spacing w:before="0" w:after="60" w:line="60" w:lineRule="atLeast"/>
              <w:rPr>
                <w:rFonts w:cs="Arial"/>
                <w:b w:val="0"/>
                <w:sz w:val="20"/>
                <w:szCs w:val="20"/>
              </w:rPr>
            </w:pPr>
            <w:r>
              <w:rPr>
                <w:rFonts w:cs="Arial"/>
                <w:b w:val="0"/>
                <w:sz w:val="20"/>
                <w:szCs w:val="20"/>
              </w:rPr>
              <w:t xml:space="preserve">Ongoing </w:t>
            </w:r>
          </w:p>
        </w:tc>
      </w:tr>
      <w:tr w:rsidR="00B65FAD" w:rsidRPr="00DC513F" w14:paraId="1A430C00" w14:textId="77777777" w:rsidTr="00036BAA">
        <w:tc>
          <w:tcPr>
            <w:tcW w:w="1935" w:type="dxa"/>
            <w:vAlign w:val="center"/>
          </w:tcPr>
          <w:p w14:paraId="19BFD812" w14:textId="1BD33F8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Murugesan Pilomon Raja</w:t>
            </w:r>
          </w:p>
        </w:tc>
        <w:tc>
          <w:tcPr>
            <w:tcW w:w="1124" w:type="dxa"/>
            <w:gridSpan w:val="2"/>
            <w:vAlign w:val="center"/>
          </w:tcPr>
          <w:p w14:paraId="6FD0DD0A" w14:textId="452D8732"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ABCB2CF" w14:textId="728BC334" w:rsidR="00B65FAD" w:rsidRPr="001D6A62" w:rsidRDefault="00B65FAD" w:rsidP="00B65FAD">
            <w:pPr>
              <w:pStyle w:val="Title"/>
              <w:spacing w:before="0" w:after="60" w:line="60" w:lineRule="atLeast"/>
              <w:jc w:val="left"/>
              <w:rPr>
                <w:rFonts w:cs="Arial"/>
                <w:b w:val="0"/>
                <w:sz w:val="20"/>
                <w:szCs w:val="20"/>
              </w:rPr>
            </w:pPr>
            <w:r>
              <w:rPr>
                <w:rFonts w:cs="Arial"/>
                <w:b w:val="0"/>
                <w:sz w:val="20"/>
                <w:szCs w:val="20"/>
              </w:rPr>
              <w:t>Direct – financial</w:t>
            </w:r>
          </w:p>
        </w:tc>
        <w:tc>
          <w:tcPr>
            <w:tcW w:w="6088" w:type="dxa"/>
            <w:gridSpan w:val="2"/>
          </w:tcPr>
          <w:p w14:paraId="74247182" w14:textId="5FDF59B8" w:rsidR="00B65FAD" w:rsidRPr="00B65FAD" w:rsidRDefault="00B65FAD" w:rsidP="00B65FAD">
            <w:pPr>
              <w:pStyle w:val="Title"/>
              <w:spacing w:before="0" w:after="60" w:line="60" w:lineRule="atLeast"/>
              <w:jc w:val="left"/>
              <w:rPr>
                <w:rFonts w:cs="Arial"/>
                <w:b w:val="0"/>
                <w:bCs w:val="0"/>
                <w:sz w:val="20"/>
                <w:szCs w:val="20"/>
              </w:rPr>
            </w:pPr>
            <w:r w:rsidRPr="00B65FAD">
              <w:rPr>
                <w:b w:val="0"/>
                <w:bCs w:val="0"/>
                <w:sz w:val="20"/>
                <w:szCs w:val="20"/>
                <w:lang w:val="en-US"/>
              </w:rPr>
              <w:t>Associate Medical Director (NHS GM- Manchester Locality)</w:t>
            </w:r>
          </w:p>
        </w:tc>
        <w:tc>
          <w:tcPr>
            <w:tcW w:w="1354" w:type="dxa"/>
          </w:tcPr>
          <w:p w14:paraId="35237EEA" w14:textId="1681C2BC" w:rsidR="00B65FAD" w:rsidRPr="00B65FAD" w:rsidRDefault="00B65FAD" w:rsidP="00B65FAD">
            <w:pPr>
              <w:pStyle w:val="Title"/>
              <w:spacing w:before="0" w:after="60" w:line="60" w:lineRule="atLeast"/>
              <w:rPr>
                <w:rFonts w:cs="Arial"/>
                <w:b w:val="0"/>
                <w:bCs w:val="0"/>
                <w:sz w:val="20"/>
                <w:szCs w:val="20"/>
              </w:rPr>
            </w:pPr>
            <w:r w:rsidRPr="00B65FAD">
              <w:rPr>
                <w:b w:val="0"/>
                <w:bCs w:val="0"/>
                <w:sz w:val="20"/>
                <w:szCs w:val="20"/>
                <w:lang w:val="en-US"/>
              </w:rPr>
              <w:t>23/01/2023</w:t>
            </w:r>
          </w:p>
        </w:tc>
        <w:tc>
          <w:tcPr>
            <w:tcW w:w="1259" w:type="dxa"/>
            <w:gridSpan w:val="2"/>
          </w:tcPr>
          <w:p w14:paraId="2DC8A60F" w14:textId="6B18D985" w:rsidR="00B65FAD" w:rsidRPr="001D6A62" w:rsidRDefault="00B65FAD" w:rsidP="00B65FAD">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August 2023</w:t>
            </w:r>
          </w:p>
        </w:tc>
        <w:tc>
          <w:tcPr>
            <w:tcW w:w="1121" w:type="dxa"/>
            <w:gridSpan w:val="2"/>
          </w:tcPr>
          <w:p w14:paraId="05975921" w14:textId="1E0C0E88" w:rsidR="00B65FAD" w:rsidRPr="001D6A62" w:rsidRDefault="00B65FAD" w:rsidP="00B65FAD">
            <w:pPr>
              <w:pStyle w:val="Title"/>
              <w:spacing w:before="0" w:after="60" w:line="60" w:lineRule="atLeast"/>
              <w:rPr>
                <w:rFonts w:cs="Arial"/>
                <w:b w:val="0"/>
                <w:bCs w:val="0"/>
                <w:sz w:val="20"/>
                <w:szCs w:val="20"/>
              </w:rPr>
            </w:pPr>
            <w:r>
              <w:rPr>
                <w:rFonts w:cs="Arial"/>
                <w:b w:val="0"/>
                <w:sz w:val="20"/>
                <w:szCs w:val="20"/>
              </w:rPr>
              <w:t>Ongoing</w:t>
            </w:r>
          </w:p>
        </w:tc>
      </w:tr>
      <w:tr w:rsidR="00B65FAD" w:rsidRPr="00DC513F" w14:paraId="5955C5D0" w14:textId="77777777" w:rsidTr="00036BAA">
        <w:tc>
          <w:tcPr>
            <w:tcW w:w="1935" w:type="dxa"/>
            <w:vAlign w:val="center"/>
          </w:tcPr>
          <w:p w14:paraId="5599AAB6" w14:textId="736404D5"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Murugesan Pilomon Raja</w:t>
            </w:r>
          </w:p>
        </w:tc>
        <w:tc>
          <w:tcPr>
            <w:tcW w:w="1124" w:type="dxa"/>
            <w:gridSpan w:val="2"/>
            <w:vAlign w:val="center"/>
          </w:tcPr>
          <w:p w14:paraId="0336D96B" w14:textId="12CFC28C"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6A3F946B" w14:textId="76CCA4F0" w:rsidR="00B65FAD" w:rsidRPr="001D6A62" w:rsidRDefault="00B65FAD" w:rsidP="00B65FAD">
            <w:pPr>
              <w:pStyle w:val="Title"/>
              <w:spacing w:before="0" w:after="60" w:line="60" w:lineRule="atLeast"/>
              <w:jc w:val="left"/>
              <w:rPr>
                <w:rFonts w:cs="Arial"/>
                <w:b w:val="0"/>
                <w:sz w:val="20"/>
                <w:szCs w:val="20"/>
              </w:rPr>
            </w:pPr>
            <w:r>
              <w:rPr>
                <w:rFonts w:cs="Arial"/>
                <w:b w:val="0"/>
                <w:sz w:val="20"/>
                <w:szCs w:val="20"/>
              </w:rPr>
              <w:t>Direct – financial</w:t>
            </w:r>
          </w:p>
        </w:tc>
        <w:tc>
          <w:tcPr>
            <w:tcW w:w="6088" w:type="dxa"/>
            <w:gridSpan w:val="2"/>
          </w:tcPr>
          <w:p w14:paraId="242DAFB5" w14:textId="0B186670" w:rsidR="00B65FAD" w:rsidRPr="00B65FAD" w:rsidRDefault="00B65FAD" w:rsidP="00B65FAD">
            <w:pPr>
              <w:pStyle w:val="Title"/>
              <w:spacing w:before="0" w:after="60" w:line="60" w:lineRule="atLeast"/>
              <w:jc w:val="left"/>
              <w:rPr>
                <w:rFonts w:cs="Arial"/>
                <w:b w:val="0"/>
                <w:bCs w:val="0"/>
                <w:sz w:val="20"/>
                <w:szCs w:val="20"/>
              </w:rPr>
            </w:pPr>
            <w:r w:rsidRPr="00B65FAD">
              <w:rPr>
                <w:b w:val="0"/>
                <w:bCs w:val="0"/>
                <w:sz w:val="20"/>
                <w:szCs w:val="20"/>
                <w:lang w:val="en-US"/>
              </w:rPr>
              <w:t>Clinical Lead Respiratory Medicine (Greater Manchester and Eastern Cheshire Strategic Clinical Network)</w:t>
            </w:r>
          </w:p>
        </w:tc>
        <w:tc>
          <w:tcPr>
            <w:tcW w:w="1354" w:type="dxa"/>
          </w:tcPr>
          <w:p w14:paraId="07BA6D47" w14:textId="421E9CBF" w:rsidR="00B65FAD" w:rsidRPr="00B65FAD" w:rsidRDefault="00B65FAD" w:rsidP="00B65FAD">
            <w:pPr>
              <w:pStyle w:val="Title"/>
              <w:spacing w:before="0" w:after="60" w:line="60" w:lineRule="atLeast"/>
              <w:rPr>
                <w:rFonts w:cs="Arial"/>
                <w:b w:val="0"/>
                <w:bCs w:val="0"/>
                <w:sz w:val="20"/>
                <w:szCs w:val="20"/>
              </w:rPr>
            </w:pPr>
            <w:r w:rsidRPr="00B65FAD">
              <w:rPr>
                <w:b w:val="0"/>
                <w:bCs w:val="0"/>
                <w:sz w:val="20"/>
                <w:szCs w:val="20"/>
                <w:lang w:val="en-US"/>
              </w:rPr>
              <w:t>July 2018</w:t>
            </w:r>
          </w:p>
        </w:tc>
        <w:tc>
          <w:tcPr>
            <w:tcW w:w="1259" w:type="dxa"/>
            <w:gridSpan w:val="2"/>
          </w:tcPr>
          <w:p w14:paraId="15FEEAF4" w14:textId="2022B17B" w:rsidR="00B65FAD" w:rsidRPr="001D6A62" w:rsidRDefault="00B65FAD" w:rsidP="00B65FAD">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August 2023</w:t>
            </w:r>
          </w:p>
        </w:tc>
        <w:tc>
          <w:tcPr>
            <w:tcW w:w="1121" w:type="dxa"/>
            <w:gridSpan w:val="2"/>
          </w:tcPr>
          <w:p w14:paraId="6F8841EB" w14:textId="4F963CB7" w:rsidR="00B65FAD" w:rsidRPr="001D6A62" w:rsidRDefault="00B65FAD" w:rsidP="00B65FAD">
            <w:pPr>
              <w:pStyle w:val="Title"/>
              <w:spacing w:before="0" w:after="60" w:line="60" w:lineRule="atLeast"/>
              <w:rPr>
                <w:rFonts w:cs="Arial"/>
                <w:b w:val="0"/>
                <w:bCs w:val="0"/>
                <w:sz w:val="20"/>
                <w:szCs w:val="20"/>
              </w:rPr>
            </w:pPr>
            <w:r>
              <w:rPr>
                <w:rFonts w:cs="Arial"/>
                <w:b w:val="0"/>
                <w:sz w:val="20"/>
                <w:szCs w:val="20"/>
              </w:rPr>
              <w:t>Ongoing</w:t>
            </w:r>
          </w:p>
        </w:tc>
      </w:tr>
      <w:tr w:rsidR="00B65FAD" w:rsidRPr="00DC513F" w14:paraId="7A09DFE5" w14:textId="77777777" w:rsidTr="00036BAA">
        <w:tc>
          <w:tcPr>
            <w:tcW w:w="1935" w:type="dxa"/>
            <w:vAlign w:val="center"/>
          </w:tcPr>
          <w:p w14:paraId="2B2726F7" w14:textId="66813D1F"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Murugesan Pilomon Raja</w:t>
            </w:r>
          </w:p>
        </w:tc>
        <w:tc>
          <w:tcPr>
            <w:tcW w:w="1124" w:type="dxa"/>
            <w:gridSpan w:val="2"/>
            <w:vAlign w:val="center"/>
          </w:tcPr>
          <w:p w14:paraId="180E88BB" w14:textId="47673D3D"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00A02DDA" w14:textId="23E07F8E" w:rsidR="00B65FAD" w:rsidRPr="001D6A62" w:rsidRDefault="00B65FAD" w:rsidP="00B65FAD">
            <w:pPr>
              <w:pStyle w:val="Title"/>
              <w:spacing w:before="0" w:after="60" w:line="60" w:lineRule="atLeast"/>
              <w:jc w:val="left"/>
              <w:rPr>
                <w:rFonts w:cs="Arial"/>
                <w:b w:val="0"/>
                <w:sz w:val="20"/>
                <w:szCs w:val="20"/>
              </w:rPr>
            </w:pPr>
            <w:r>
              <w:rPr>
                <w:rFonts w:cs="Arial"/>
                <w:b w:val="0"/>
                <w:sz w:val="20"/>
                <w:szCs w:val="20"/>
              </w:rPr>
              <w:t>Direct – financial</w:t>
            </w:r>
          </w:p>
        </w:tc>
        <w:tc>
          <w:tcPr>
            <w:tcW w:w="6088" w:type="dxa"/>
            <w:gridSpan w:val="2"/>
          </w:tcPr>
          <w:p w14:paraId="1C0BB55A" w14:textId="2B701EDC" w:rsidR="00B65FAD" w:rsidRPr="00B65FAD" w:rsidRDefault="00B65FAD" w:rsidP="00B65FAD">
            <w:pPr>
              <w:pStyle w:val="Title"/>
              <w:spacing w:before="0" w:after="60" w:line="60" w:lineRule="atLeast"/>
              <w:jc w:val="left"/>
              <w:rPr>
                <w:rFonts w:cs="Arial"/>
                <w:b w:val="0"/>
                <w:bCs w:val="0"/>
                <w:sz w:val="20"/>
                <w:szCs w:val="20"/>
              </w:rPr>
            </w:pPr>
            <w:r w:rsidRPr="00B65FAD">
              <w:rPr>
                <w:b w:val="0"/>
                <w:bCs w:val="0"/>
                <w:sz w:val="20"/>
                <w:szCs w:val="20"/>
                <w:lang w:val="en-US"/>
              </w:rPr>
              <w:t>General Practitioner, John Street Medical Practice, and Hawthorn Medical Centre (Hope Citadel CIC)</w:t>
            </w:r>
          </w:p>
        </w:tc>
        <w:tc>
          <w:tcPr>
            <w:tcW w:w="1354" w:type="dxa"/>
          </w:tcPr>
          <w:p w14:paraId="0838F72C" w14:textId="075C9EBD" w:rsidR="00B65FAD" w:rsidRPr="00B65FAD" w:rsidRDefault="00B65FAD" w:rsidP="00B65FAD">
            <w:pPr>
              <w:pStyle w:val="Title"/>
              <w:spacing w:before="0" w:after="60" w:line="60" w:lineRule="atLeast"/>
              <w:rPr>
                <w:rFonts w:cs="Arial"/>
                <w:b w:val="0"/>
                <w:bCs w:val="0"/>
                <w:sz w:val="20"/>
                <w:szCs w:val="20"/>
              </w:rPr>
            </w:pPr>
            <w:r w:rsidRPr="00B65FAD">
              <w:rPr>
                <w:b w:val="0"/>
                <w:bCs w:val="0"/>
                <w:sz w:val="20"/>
                <w:szCs w:val="20"/>
                <w:lang w:val="en-US"/>
              </w:rPr>
              <w:t>January 2018</w:t>
            </w:r>
          </w:p>
        </w:tc>
        <w:tc>
          <w:tcPr>
            <w:tcW w:w="1259" w:type="dxa"/>
            <w:gridSpan w:val="2"/>
          </w:tcPr>
          <w:p w14:paraId="0C6EF7D1" w14:textId="6DFF8FAD" w:rsidR="00B65FAD" w:rsidRPr="001D6A62" w:rsidRDefault="00B65FAD" w:rsidP="00B65FAD">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August 2023</w:t>
            </w:r>
          </w:p>
        </w:tc>
        <w:tc>
          <w:tcPr>
            <w:tcW w:w="1121" w:type="dxa"/>
            <w:gridSpan w:val="2"/>
          </w:tcPr>
          <w:p w14:paraId="1825B7D3" w14:textId="51A412FE" w:rsidR="00B65FAD" w:rsidRPr="001D6A62" w:rsidRDefault="00B65FAD" w:rsidP="00B65FAD">
            <w:pPr>
              <w:pStyle w:val="Title"/>
              <w:spacing w:before="0" w:after="60" w:line="60" w:lineRule="atLeast"/>
              <w:rPr>
                <w:rFonts w:cs="Arial"/>
                <w:b w:val="0"/>
                <w:bCs w:val="0"/>
                <w:sz w:val="20"/>
                <w:szCs w:val="20"/>
              </w:rPr>
            </w:pPr>
            <w:r>
              <w:rPr>
                <w:rFonts w:cs="Arial"/>
                <w:b w:val="0"/>
                <w:sz w:val="20"/>
                <w:szCs w:val="20"/>
              </w:rPr>
              <w:t>Ongoing</w:t>
            </w:r>
          </w:p>
        </w:tc>
      </w:tr>
      <w:tr w:rsidR="00B65FAD" w:rsidRPr="00DC513F" w14:paraId="1046B973" w14:textId="77777777" w:rsidTr="00036BAA">
        <w:tc>
          <w:tcPr>
            <w:tcW w:w="1935" w:type="dxa"/>
            <w:vAlign w:val="center"/>
          </w:tcPr>
          <w:p w14:paraId="07F99856" w14:textId="7EB3AD3C"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Murugesan Pilomon Raja</w:t>
            </w:r>
          </w:p>
        </w:tc>
        <w:tc>
          <w:tcPr>
            <w:tcW w:w="1124" w:type="dxa"/>
            <w:gridSpan w:val="2"/>
            <w:vAlign w:val="center"/>
          </w:tcPr>
          <w:p w14:paraId="0D55DEE8" w14:textId="5EA538D5"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2551E95" w14:textId="768A2181" w:rsidR="00B65FAD" w:rsidRPr="001D6A62" w:rsidRDefault="00B65FAD" w:rsidP="00B65FAD">
            <w:pPr>
              <w:pStyle w:val="Title"/>
              <w:spacing w:before="0" w:after="60" w:line="60" w:lineRule="atLeast"/>
              <w:jc w:val="left"/>
              <w:rPr>
                <w:rFonts w:cs="Arial"/>
                <w:b w:val="0"/>
                <w:sz w:val="20"/>
                <w:szCs w:val="20"/>
              </w:rPr>
            </w:pPr>
            <w:r>
              <w:rPr>
                <w:rFonts w:cs="Arial"/>
                <w:b w:val="0"/>
                <w:sz w:val="20"/>
                <w:szCs w:val="20"/>
              </w:rPr>
              <w:t>Direct – financial</w:t>
            </w:r>
          </w:p>
        </w:tc>
        <w:tc>
          <w:tcPr>
            <w:tcW w:w="6088" w:type="dxa"/>
            <w:gridSpan w:val="2"/>
          </w:tcPr>
          <w:p w14:paraId="06830BBB" w14:textId="074270B6" w:rsidR="00B65FAD" w:rsidRPr="00B65FAD" w:rsidRDefault="00B65FAD" w:rsidP="00B65FAD">
            <w:pPr>
              <w:pStyle w:val="Title"/>
              <w:spacing w:before="0" w:after="60" w:line="60" w:lineRule="atLeast"/>
              <w:jc w:val="left"/>
              <w:rPr>
                <w:rFonts w:cs="Arial"/>
                <w:b w:val="0"/>
                <w:bCs w:val="0"/>
                <w:sz w:val="20"/>
                <w:szCs w:val="20"/>
              </w:rPr>
            </w:pPr>
            <w:r w:rsidRPr="00B65FAD">
              <w:rPr>
                <w:b w:val="0"/>
                <w:bCs w:val="0"/>
                <w:sz w:val="20"/>
                <w:szCs w:val="20"/>
                <w:lang w:val="en-US"/>
              </w:rPr>
              <w:t>General Practitioner Trainer, John Street Medical Practice (Hope Citadel CIC)</w:t>
            </w:r>
          </w:p>
        </w:tc>
        <w:tc>
          <w:tcPr>
            <w:tcW w:w="1354" w:type="dxa"/>
          </w:tcPr>
          <w:p w14:paraId="6C65B0FD" w14:textId="1AEAA480" w:rsidR="00B65FAD" w:rsidRPr="00B65FAD" w:rsidRDefault="00B65FAD" w:rsidP="00B65FAD">
            <w:pPr>
              <w:pStyle w:val="Title"/>
              <w:spacing w:before="0" w:after="60" w:line="60" w:lineRule="atLeast"/>
              <w:rPr>
                <w:rFonts w:cs="Arial"/>
                <w:b w:val="0"/>
                <w:bCs w:val="0"/>
                <w:sz w:val="20"/>
                <w:szCs w:val="20"/>
              </w:rPr>
            </w:pPr>
            <w:r w:rsidRPr="00B65FAD">
              <w:rPr>
                <w:b w:val="0"/>
                <w:bCs w:val="0"/>
                <w:sz w:val="20"/>
                <w:szCs w:val="20"/>
                <w:lang w:val="en-US"/>
              </w:rPr>
              <w:t>August 2018</w:t>
            </w:r>
          </w:p>
        </w:tc>
        <w:tc>
          <w:tcPr>
            <w:tcW w:w="1259" w:type="dxa"/>
            <w:gridSpan w:val="2"/>
          </w:tcPr>
          <w:p w14:paraId="1443D29F" w14:textId="0037D171" w:rsidR="00B65FAD" w:rsidRPr="001D6A62" w:rsidRDefault="00B65FAD" w:rsidP="00B65FAD">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August 2023</w:t>
            </w:r>
          </w:p>
        </w:tc>
        <w:tc>
          <w:tcPr>
            <w:tcW w:w="1121" w:type="dxa"/>
            <w:gridSpan w:val="2"/>
          </w:tcPr>
          <w:p w14:paraId="08F3E938" w14:textId="1E79844D" w:rsidR="00B65FAD" w:rsidRPr="001D6A62" w:rsidRDefault="00B65FAD" w:rsidP="00B65FAD">
            <w:pPr>
              <w:pStyle w:val="Title"/>
              <w:spacing w:before="0" w:after="60" w:line="60" w:lineRule="atLeast"/>
              <w:rPr>
                <w:rFonts w:cs="Arial"/>
                <w:b w:val="0"/>
                <w:bCs w:val="0"/>
                <w:sz w:val="20"/>
                <w:szCs w:val="20"/>
              </w:rPr>
            </w:pPr>
            <w:r>
              <w:rPr>
                <w:rFonts w:cs="Arial"/>
                <w:b w:val="0"/>
                <w:sz w:val="20"/>
                <w:szCs w:val="20"/>
              </w:rPr>
              <w:t>Ongoing</w:t>
            </w:r>
          </w:p>
        </w:tc>
      </w:tr>
      <w:tr w:rsidR="00B65FAD" w:rsidRPr="00DC513F" w14:paraId="2A4FD316" w14:textId="77777777" w:rsidTr="00036BAA">
        <w:tc>
          <w:tcPr>
            <w:tcW w:w="1935" w:type="dxa"/>
            <w:vAlign w:val="center"/>
          </w:tcPr>
          <w:p w14:paraId="04BF0181" w14:textId="520CEA47"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Murugesan Pilomon Raja</w:t>
            </w:r>
          </w:p>
        </w:tc>
        <w:tc>
          <w:tcPr>
            <w:tcW w:w="1124" w:type="dxa"/>
            <w:gridSpan w:val="2"/>
            <w:vAlign w:val="center"/>
          </w:tcPr>
          <w:p w14:paraId="2EA9602C" w14:textId="03821DE5"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2DB3534" w14:textId="2C345789" w:rsidR="00B65FAD" w:rsidRPr="001D6A62" w:rsidRDefault="00B65FAD" w:rsidP="00B65FAD">
            <w:pPr>
              <w:pStyle w:val="Title"/>
              <w:spacing w:before="0" w:after="60" w:line="60" w:lineRule="atLeast"/>
              <w:jc w:val="left"/>
              <w:rPr>
                <w:rFonts w:cs="Arial"/>
                <w:b w:val="0"/>
                <w:sz w:val="20"/>
                <w:szCs w:val="20"/>
              </w:rPr>
            </w:pPr>
            <w:r>
              <w:rPr>
                <w:rFonts w:cs="Arial"/>
                <w:b w:val="0"/>
                <w:sz w:val="20"/>
                <w:szCs w:val="20"/>
              </w:rPr>
              <w:t>Direct – financial</w:t>
            </w:r>
          </w:p>
        </w:tc>
        <w:tc>
          <w:tcPr>
            <w:tcW w:w="6088" w:type="dxa"/>
            <w:gridSpan w:val="2"/>
          </w:tcPr>
          <w:p w14:paraId="1E94CEBB" w14:textId="36B586B0" w:rsidR="00B65FAD" w:rsidRPr="00B65FAD" w:rsidRDefault="00B65FAD" w:rsidP="00B65FAD">
            <w:pPr>
              <w:pStyle w:val="Title"/>
              <w:spacing w:before="0" w:after="60" w:line="60" w:lineRule="atLeast"/>
              <w:jc w:val="left"/>
              <w:rPr>
                <w:rFonts w:cs="Arial"/>
                <w:b w:val="0"/>
                <w:bCs w:val="0"/>
                <w:sz w:val="20"/>
                <w:szCs w:val="20"/>
              </w:rPr>
            </w:pPr>
            <w:r w:rsidRPr="00B65FAD">
              <w:rPr>
                <w:b w:val="0"/>
                <w:bCs w:val="0"/>
                <w:sz w:val="20"/>
                <w:szCs w:val="20"/>
                <w:lang w:val="en-US"/>
              </w:rPr>
              <w:t xml:space="preserve">Act on </w:t>
            </w:r>
            <w:proofErr w:type="gramStart"/>
            <w:r w:rsidRPr="00B65FAD">
              <w:rPr>
                <w:b w:val="0"/>
                <w:bCs w:val="0"/>
                <w:sz w:val="20"/>
                <w:szCs w:val="20"/>
                <w:lang w:val="en-US"/>
              </w:rPr>
              <w:t>COPD(</w:t>
            </w:r>
            <w:proofErr w:type="gramEnd"/>
            <w:r w:rsidRPr="00B65FAD">
              <w:rPr>
                <w:b w:val="0"/>
                <w:bCs w:val="0"/>
                <w:sz w:val="20"/>
                <w:szCs w:val="20"/>
                <w:lang w:val="en-US"/>
              </w:rPr>
              <w:t>Astra Zeneca for attendance in Meetings)</w:t>
            </w:r>
          </w:p>
        </w:tc>
        <w:tc>
          <w:tcPr>
            <w:tcW w:w="1354" w:type="dxa"/>
          </w:tcPr>
          <w:p w14:paraId="4DCB904F" w14:textId="6CFCCCA6" w:rsidR="00B65FAD" w:rsidRPr="00B65FAD" w:rsidRDefault="00B65FAD" w:rsidP="00B65FAD">
            <w:pPr>
              <w:pStyle w:val="Title"/>
              <w:spacing w:before="0" w:after="60" w:line="60" w:lineRule="atLeast"/>
              <w:rPr>
                <w:rFonts w:cs="Arial"/>
                <w:b w:val="0"/>
                <w:bCs w:val="0"/>
                <w:sz w:val="20"/>
                <w:szCs w:val="20"/>
              </w:rPr>
            </w:pPr>
            <w:r w:rsidRPr="00B65FAD">
              <w:rPr>
                <w:b w:val="0"/>
                <w:bCs w:val="0"/>
                <w:sz w:val="20"/>
                <w:szCs w:val="20"/>
                <w:lang w:val="en-US"/>
              </w:rPr>
              <w:t>April 2023</w:t>
            </w:r>
          </w:p>
        </w:tc>
        <w:tc>
          <w:tcPr>
            <w:tcW w:w="1259" w:type="dxa"/>
            <w:gridSpan w:val="2"/>
          </w:tcPr>
          <w:p w14:paraId="156BFF44" w14:textId="786A9D9C" w:rsidR="00B65FAD" w:rsidRPr="001D6A62" w:rsidRDefault="00B65FAD" w:rsidP="00B65FAD">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August 2023</w:t>
            </w:r>
          </w:p>
        </w:tc>
        <w:tc>
          <w:tcPr>
            <w:tcW w:w="1121" w:type="dxa"/>
            <w:gridSpan w:val="2"/>
          </w:tcPr>
          <w:p w14:paraId="6B2CA200" w14:textId="36D53246" w:rsidR="00B65FAD" w:rsidRPr="001D6A62" w:rsidRDefault="00B65FAD" w:rsidP="00B65FAD">
            <w:pPr>
              <w:pStyle w:val="Title"/>
              <w:spacing w:before="0" w:after="60" w:line="60" w:lineRule="atLeast"/>
              <w:rPr>
                <w:rFonts w:cs="Arial"/>
                <w:b w:val="0"/>
                <w:bCs w:val="0"/>
                <w:sz w:val="20"/>
                <w:szCs w:val="20"/>
              </w:rPr>
            </w:pPr>
            <w:r>
              <w:rPr>
                <w:rFonts w:cs="Arial"/>
                <w:b w:val="0"/>
                <w:sz w:val="20"/>
                <w:szCs w:val="20"/>
              </w:rPr>
              <w:t>Ongoing</w:t>
            </w:r>
          </w:p>
        </w:tc>
      </w:tr>
      <w:tr w:rsidR="00B65FAD" w:rsidRPr="00DC513F" w14:paraId="56B6780B" w14:textId="77777777" w:rsidTr="00036BAA">
        <w:tc>
          <w:tcPr>
            <w:tcW w:w="1935" w:type="dxa"/>
            <w:vAlign w:val="center"/>
          </w:tcPr>
          <w:p w14:paraId="032B02F9" w14:textId="22F5E8B3"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Murugesan Pilomon Raja</w:t>
            </w:r>
          </w:p>
        </w:tc>
        <w:tc>
          <w:tcPr>
            <w:tcW w:w="1124" w:type="dxa"/>
            <w:gridSpan w:val="2"/>
            <w:vAlign w:val="center"/>
          </w:tcPr>
          <w:p w14:paraId="241DB88A" w14:textId="31C19DDA"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33D54D0" w14:textId="5B37006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2EB6F68" w14:textId="7D8F0387" w:rsidR="00B65FAD" w:rsidRPr="00B65FAD" w:rsidRDefault="00B65FAD" w:rsidP="00B65FAD">
            <w:pPr>
              <w:pStyle w:val="Title"/>
              <w:spacing w:before="0" w:after="60" w:line="60" w:lineRule="atLeast"/>
              <w:jc w:val="left"/>
              <w:rPr>
                <w:rFonts w:cs="Arial"/>
                <w:b w:val="0"/>
                <w:bCs w:val="0"/>
                <w:sz w:val="20"/>
                <w:szCs w:val="20"/>
              </w:rPr>
            </w:pPr>
            <w:r w:rsidRPr="00B65FAD">
              <w:rPr>
                <w:b w:val="0"/>
                <w:bCs w:val="0"/>
                <w:sz w:val="20"/>
                <w:szCs w:val="20"/>
                <w:lang w:val="en-US"/>
              </w:rPr>
              <w:t>NICE GP Reference Panel</w:t>
            </w:r>
          </w:p>
        </w:tc>
        <w:tc>
          <w:tcPr>
            <w:tcW w:w="1354" w:type="dxa"/>
          </w:tcPr>
          <w:p w14:paraId="1D1D92F8" w14:textId="728743DB" w:rsidR="00B65FAD" w:rsidRPr="00B65FAD" w:rsidRDefault="00B65FAD" w:rsidP="00B65FAD">
            <w:pPr>
              <w:pStyle w:val="Title"/>
              <w:spacing w:before="0" w:after="60" w:line="60" w:lineRule="atLeast"/>
              <w:rPr>
                <w:rFonts w:cs="Arial"/>
                <w:b w:val="0"/>
                <w:bCs w:val="0"/>
                <w:sz w:val="20"/>
                <w:szCs w:val="20"/>
              </w:rPr>
            </w:pPr>
            <w:r w:rsidRPr="00B65FAD">
              <w:rPr>
                <w:b w:val="0"/>
                <w:bCs w:val="0"/>
                <w:sz w:val="20"/>
                <w:szCs w:val="20"/>
                <w:lang w:val="en-US"/>
              </w:rPr>
              <w:t>July 2019</w:t>
            </w:r>
          </w:p>
        </w:tc>
        <w:tc>
          <w:tcPr>
            <w:tcW w:w="1259" w:type="dxa"/>
            <w:gridSpan w:val="2"/>
          </w:tcPr>
          <w:p w14:paraId="129BF1B1" w14:textId="2D2D6768" w:rsidR="00B65FAD" w:rsidRPr="001D6A62" w:rsidRDefault="00B65FAD" w:rsidP="00B65FAD">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August 2023</w:t>
            </w:r>
          </w:p>
        </w:tc>
        <w:tc>
          <w:tcPr>
            <w:tcW w:w="1121" w:type="dxa"/>
            <w:gridSpan w:val="2"/>
          </w:tcPr>
          <w:p w14:paraId="0393C342" w14:textId="2BF67907" w:rsidR="00B65FAD" w:rsidRPr="001D6A62" w:rsidRDefault="00B65FAD" w:rsidP="00B65FAD">
            <w:pPr>
              <w:pStyle w:val="Title"/>
              <w:spacing w:before="0" w:after="60" w:line="60" w:lineRule="atLeast"/>
              <w:rPr>
                <w:rFonts w:cs="Arial"/>
                <w:b w:val="0"/>
                <w:bCs w:val="0"/>
                <w:sz w:val="20"/>
                <w:szCs w:val="20"/>
              </w:rPr>
            </w:pPr>
            <w:r>
              <w:rPr>
                <w:rFonts w:cs="Arial"/>
                <w:b w:val="0"/>
                <w:sz w:val="20"/>
                <w:szCs w:val="20"/>
              </w:rPr>
              <w:t>Ongoing</w:t>
            </w:r>
          </w:p>
        </w:tc>
      </w:tr>
      <w:tr w:rsidR="00B65FAD" w:rsidRPr="00DC513F" w14:paraId="046ED573" w14:textId="77777777" w:rsidTr="00036BAA">
        <w:tc>
          <w:tcPr>
            <w:tcW w:w="1935" w:type="dxa"/>
            <w:vAlign w:val="center"/>
          </w:tcPr>
          <w:p w14:paraId="611F8736" w14:textId="0A1DF422"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Murugesan Pilomon Raja</w:t>
            </w:r>
          </w:p>
        </w:tc>
        <w:tc>
          <w:tcPr>
            <w:tcW w:w="1124" w:type="dxa"/>
            <w:gridSpan w:val="2"/>
            <w:vAlign w:val="center"/>
          </w:tcPr>
          <w:p w14:paraId="119306F3" w14:textId="6BD18EDB"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507E5412" w14:textId="681656F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196C0E6F" w14:textId="4A432577" w:rsidR="00B65FAD" w:rsidRPr="00B65FAD" w:rsidRDefault="00B65FAD" w:rsidP="00B65FAD">
            <w:pPr>
              <w:pStyle w:val="Title"/>
              <w:spacing w:before="0" w:after="60" w:line="60" w:lineRule="atLeast"/>
              <w:jc w:val="left"/>
              <w:rPr>
                <w:rFonts w:cs="Arial"/>
                <w:b w:val="0"/>
                <w:bCs w:val="0"/>
                <w:sz w:val="20"/>
                <w:szCs w:val="20"/>
              </w:rPr>
            </w:pPr>
            <w:r w:rsidRPr="00B65FAD">
              <w:rPr>
                <w:b w:val="0"/>
                <w:bCs w:val="0"/>
                <w:sz w:val="20"/>
                <w:szCs w:val="20"/>
                <w:lang w:val="en-US"/>
              </w:rPr>
              <w:t>All Parliament Party Group for Respiratory Medicine</w:t>
            </w:r>
          </w:p>
        </w:tc>
        <w:tc>
          <w:tcPr>
            <w:tcW w:w="1354" w:type="dxa"/>
          </w:tcPr>
          <w:p w14:paraId="61726E45" w14:textId="0D011848" w:rsidR="00B65FAD" w:rsidRPr="00B65FAD" w:rsidRDefault="00B65FAD" w:rsidP="00B65FAD">
            <w:pPr>
              <w:pStyle w:val="Title"/>
              <w:spacing w:before="0" w:after="60" w:line="60" w:lineRule="atLeast"/>
              <w:rPr>
                <w:rFonts w:cs="Arial"/>
                <w:b w:val="0"/>
                <w:bCs w:val="0"/>
                <w:sz w:val="20"/>
                <w:szCs w:val="20"/>
              </w:rPr>
            </w:pPr>
            <w:r w:rsidRPr="00B65FAD">
              <w:rPr>
                <w:b w:val="0"/>
                <w:bCs w:val="0"/>
                <w:sz w:val="20"/>
                <w:szCs w:val="20"/>
                <w:lang w:val="en-US"/>
              </w:rPr>
              <w:t>May 2023</w:t>
            </w:r>
          </w:p>
        </w:tc>
        <w:tc>
          <w:tcPr>
            <w:tcW w:w="1259" w:type="dxa"/>
            <w:gridSpan w:val="2"/>
          </w:tcPr>
          <w:p w14:paraId="7DFD44E0" w14:textId="41E4BAB3" w:rsidR="00B65FAD" w:rsidRPr="001D6A62" w:rsidRDefault="00B65FAD" w:rsidP="00B65FAD">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August 2023</w:t>
            </w:r>
          </w:p>
        </w:tc>
        <w:tc>
          <w:tcPr>
            <w:tcW w:w="1121" w:type="dxa"/>
            <w:gridSpan w:val="2"/>
          </w:tcPr>
          <w:p w14:paraId="78483038" w14:textId="298DD3F7" w:rsidR="00B65FAD" w:rsidRPr="001D6A62" w:rsidRDefault="00B65FAD" w:rsidP="00B65FAD">
            <w:pPr>
              <w:pStyle w:val="Title"/>
              <w:spacing w:before="0" w:after="60" w:line="60" w:lineRule="atLeast"/>
              <w:rPr>
                <w:rFonts w:cs="Arial"/>
                <w:b w:val="0"/>
                <w:bCs w:val="0"/>
                <w:sz w:val="20"/>
                <w:szCs w:val="20"/>
              </w:rPr>
            </w:pPr>
            <w:r>
              <w:rPr>
                <w:rFonts w:cs="Arial"/>
                <w:b w:val="0"/>
                <w:sz w:val="20"/>
                <w:szCs w:val="20"/>
              </w:rPr>
              <w:t>Ongoing</w:t>
            </w:r>
          </w:p>
        </w:tc>
      </w:tr>
      <w:tr w:rsidR="00B65FAD" w:rsidRPr="00DC513F" w14:paraId="6A6ADBA6" w14:textId="77777777" w:rsidTr="00036BAA">
        <w:tc>
          <w:tcPr>
            <w:tcW w:w="1935" w:type="dxa"/>
            <w:vAlign w:val="center"/>
          </w:tcPr>
          <w:p w14:paraId="5FE8F080" w14:textId="63924E04"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Murugesan Pilomon Raja</w:t>
            </w:r>
          </w:p>
        </w:tc>
        <w:tc>
          <w:tcPr>
            <w:tcW w:w="1124" w:type="dxa"/>
            <w:gridSpan w:val="2"/>
            <w:vAlign w:val="center"/>
          </w:tcPr>
          <w:p w14:paraId="065F4947" w14:textId="61625F84"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08AD60E" w14:textId="45BA07AD"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39427F79" w14:textId="3AE288C1" w:rsidR="00B65FAD" w:rsidRPr="001D6A62" w:rsidRDefault="00B65FAD" w:rsidP="00B65FAD">
            <w:pPr>
              <w:pStyle w:val="Title"/>
              <w:spacing w:before="0" w:after="60" w:line="60" w:lineRule="atLeast"/>
              <w:jc w:val="left"/>
              <w:rPr>
                <w:rFonts w:cs="Arial"/>
                <w:b w:val="0"/>
                <w:bCs w:val="0"/>
                <w:sz w:val="20"/>
                <w:szCs w:val="20"/>
              </w:rPr>
            </w:pPr>
            <w:r>
              <w:rPr>
                <w:rFonts w:cs="Arial"/>
                <w:b w:val="0"/>
                <w:bCs w:val="0"/>
                <w:sz w:val="20"/>
                <w:szCs w:val="20"/>
              </w:rPr>
              <w:t>Nil</w:t>
            </w:r>
          </w:p>
        </w:tc>
        <w:tc>
          <w:tcPr>
            <w:tcW w:w="1354" w:type="dxa"/>
          </w:tcPr>
          <w:p w14:paraId="47211B20" w14:textId="1D3D180D" w:rsidR="00B65FAD" w:rsidRPr="001D6A62" w:rsidRDefault="00B65FAD" w:rsidP="00B65FAD">
            <w:pPr>
              <w:pStyle w:val="Title"/>
              <w:spacing w:before="0" w:after="60" w:line="60" w:lineRule="atLeast"/>
              <w:rPr>
                <w:rFonts w:cs="Arial"/>
                <w:b w:val="0"/>
                <w:bCs w:val="0"/>
                <w:sz w:val="20"/>
                <w:szCs w:val="20"/>
              </w:rPr>
            </w:pPr>
          </w:p>
        </w:tc>
        <w:tc>
          <w:tcPr>
            <w:tcW w:w="1259" w:type="dxa"/>
            <w:gridSpan w:val="2"/>
          </w:tcPr>
          <w:p w14:paraId="5C1A701E" w14:textId="1A5A8215" w:rsidR="00B65FAD" w:rsidRPr="001D6A62" w:rsidRDefault="00B65FAD" w:rsidP="00B65FAD">
            <w:pPr>
              <w:pStyle w:val="Title"/>
              <w:spacing w:before="0" w:after="60" w:line="60" w:lineRule="atLeast"/>
              <w:rPr>
                <w:rFonts w:cs="Arial"/>
                <w:b w:val="0"/>
                <w:bCs w:val="0"/>
                <w:color w:val="000000" w:themeColor="text1"/>
                <w:sz w:val="20"/>
                <w:szCs w:val="20"/>
              </w:rPr>
            </w:pPr>
          </w:p>
        </w:tc>
        <w:tc>
          <w:tcPr>
            <w:tcW w:w="1121" w:type="dxa"/>
            <w:gridSpan w:val="2"/>
            <w:vAlign w:val="center"/>
          </w:tcPr>
          <w:p w14:paraId="7D4C1266" w14:textId="77777777" w:rsidR="00B65FAD" w:rsidRPr="001D6A62" w:rsidRDefault="00B65FAD" w:rsidP="00B65FAD">
            <w:pPr>
              <w:pStyle w:val="Title"/>
              <w:spacing w:before="0" w:after="60" w:line="60" w:lineRule="atLeast"/>
              <w:rPr>
                <w:rFonts w:cs="Arial"/>
                <w:b w:val="0"/>
                <w:bCs w:val="0"/>
                <w:sz w:val="20"/>
                <w:szCs w:val="20"/>
              </w:rPr>
            </w:pPr>
          </w:p>
        </w:tc>
      </w:tr>
      <w:tr w:rsidR="00B65FAD" w:rsidRPr="00DC513F" w14:paraId="59A0C319" w14:textId="77777777" w:rsidTr="00036BAA">
        <w:tc>
          <w:tcPr>
            <w:tcW w:w="1935" w:type="dxa"/>
            <w:vAlign w:val="center"/>
          </w:tcPr>
          <w:p w14:paraId="08710185" w14:textId="551075DB"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Ruth Studley</w:t>
            </w:r>
          </w:p>
        </w:tc>
        <w:tc>
          <w:tcPr>
            <w:tcW w:w="1124" w:type="dxa"/>
            <w:gridSpan w:val="2"/>
            <w:vAlign w:val="center"/>
          </w:tcPr>
          <w:p w14:paraId="7253F1B7" w14:textId="41CA70CA"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96CE9FD" w14:textId="623371A3"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02594B62" w14:textId="544D0080" w:rsidR="00B65FAD" w:rsidRPr="001D6A62" w:rsidRDefault="00B65FAD" w:rsidP="00B65FAD">
            <w:pPr>
              <w:pStyle w:val="Title"/>
              <w:spacing w:before="0" w:after="60" w:line="60" w:lineRule="atLeast"/>
              <w:jc w:val="left"/>
              <w:rPr>
                <w:rFonts w:cs="Arial"/>
                <w:b w:val="0"/>
                <w:bCs w:val="0"/>
                <w:sz w:val="20"/>
                <w:szCs w:val="20"/>
              </w:rPr>
            </w:pPr>
            <w:r w:rsidRPr="001D6A62">
              <w:rPr>
                <w:rFonts w:cs="Arial"/>
                <w:b w:val="0"/>
                <w:bCs w:val="0"/>
                <w:sz w:val="20"/>
                <w:szCs w:val="20"/>
                <w:lang w:val="en-US"/>
              </w:rPr>
              <w:t xml:space="preserve">I am a Director at the Office for National Statistics covering health and analysis.  I am also the SRO for the Covid Infection Survey Digital Programme, </w:t>
            </w:r>
            <w:proofErr w:type="gramStart"/>
            <w:r w:rsidRPr="001D6A62">
              <w:rPr>
                <w:rFonts w:cs="Arial"/>
                <w:b w:val="0"/>
                <w:bCs w:val="0"/>
                <w:sz w:val="20"/>
                <w:szCs w:val="20"/>
                <w:lang w:val="en-US"/>
              </w:rPr>
              <w:t>and also</w:t>
            </w:r>
            <w:proofErr w:type="gramEnd"/>
            <w:r w:rsidRPr="001D6A62">
              <w:rPr>
                <w:rFonts w:cs="Arial"/>
                <w:b w:val="0"/>
                <w:bCs w:val="0"/>
                <w:sz w:val="20"/>
                <w:szCs w:val="20"/>
                <w:lang w:val="en-US"/>
              </w:rPr>
              <w:t xml:space="preserve"> SRO for the Census Data Collection and Transformation Programme.  This means I will often have access to data that might be used to inform indicators and/or guidelines and quality standards</w:t>
            </w:r>
          </w:p>
        </w:tc>
        <w:tc>
          <w:tcPr>
            <w:tcW w:w="1354" w:type="dxa"/>
          </w:tcPr>
          <w:p w14:paraId="36AD921E" w14:textId="018CA3B0"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29 June 2020</w:t>
            </w:r>
          </w:p>
        </w:tc>
        <w:tc>
          <w:tcPr>
            <w:tcW w:w="1259" w:type="dxa"/>
            <w:gridSpan w:val="2"/>
          </w:tcPr>
          <w:p w14:paraId="3BCB667D" w14:textId="74A8235E"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Jan 2023</w:t>
            </w:r>
          </w:p>
        </w:tc>
        <w:tc>
          <w:tcPr>
            <w:tcW w:w="1121" w:type="dxa"/>
            <w:gridSpan w:val="2"/>
            <w:vAlign w:val="center"/>
          </w:tcPr>
          <w:p w14:paraId="05278EDF" w14:textId="11C8D369"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30E9E3B7" w14:textId="77777777" w:rsidTr="00036BAA">
        <w:tc>
          <w:tcPr>
            <w:tcW w:w="1935" w:type="dxa"/>
            <w:vAlign w:val="center"/>
          </w:tcPr>
          <w:p w14:paraId="5C4180DA" w14:textId="1B947265"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lastRenderedPageBreak/>
              <w:t>Ruth Studley</w:t>
            </w:r>
          </w:p>
        </w:tc>
        <w:tc>
          <w:tcPr>
            <w:tcW w:w="1124" w:type="dxa"/>
            <w:gridSpan w:val="2"/>
            <w:vAlign w:val="center"/>
          </w:tcPr>
          <w:p w14:paraId="57F91B36" w14:textId="0E55CFD3"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0A95D5AA" w14:textId="31A48012"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31329594" w14:textId="349C9E3C" w:rsidR="00B65FAD" w:rsidRPr="001D6A62" w:rsidRDefault="00B65FAD" w:rsidP="00B65FAD">
            <w:pPr>
              <w:pStyle w:val="Title"/>
              <w:spacing w:before="0" w:after="60" w:line="60" w:lineRule="atLeast"/>
              <w:jc w:val="left"/>
              <w:rPr>
                <w:rFonts w:cs="Arial"/>
                <w:b w:val="0"/>
                <w:bCs w:val="0"/>
                <w:sz w:val="20"/>
                <w:szCs w:val="20"/>
              </w:rPr>
            </w:pPr>
            <w:r w:rsidRPr="001D6A62">
              <w:rPr>
                <w:rFonts w:cs="Arial"/>
                <w:b w:val="0"/>
                <w:bCs w:val="0"/>
                <w:sz w:val="20"/>
                <w:szCs w:val="20"/>
                <w:lang w:val="en-US"/>
              </w:rPr>
              <w:t>In my current role and as a data guardian I am often a co-author on papers, specifically on covid.</w:t>
            </w:r>
          </w:p>
        </w:tc>
        <w:tc>
          <w:tcPr>
            <w:tcW w:w="1354" w:type="dxa"/>
          </w:tcPr>
          <w:p w14:paraId="7CA118CB" w14:textId="776F32B1"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June 2020</w:t>
            </w:r>
          </w:p>
        </w:tc>
        <w:tc>
          <w:tcPr>
            <w:tcW w:w="1259" w:type="dxa"/>
            <w:gridSpan w:val="2"/>
          </w:tcPr>
          <w:p w14:paraId="4B410F45" w14:textId="4DA2E360"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Jan 2023</w:t>
            </w:r>
          </w:p>
        </w:tc>
        <w:tc>
          <w:tcPr>
            <w:tcW w:w="1121" w:type="dxa"/>
            <w:gridSpan w:val="2"/>
            <w:vAlign w:val="center"/>
          </w:tcPr>
          <w:p w14:paraId="19F396B8" w14:textId="23540A42"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6D50C501" w14:textId="77777777" w:rsidTr="00036BAA">
        <w:tc>
          <w:tcPr>
            <w:tcW w:w="1935" w:type="dxa"/>
            <w:vAlign w:val="center"/>
          </w:tcPr>
          <w:p w14:paraId="03DB29B2" w14:textId="28F54F9B"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Ruth Studley</w:t>
            </w:r>
          </w:p>
        </w:tc>
        <w:tc>
          <w:tcPr>
            <w:tcW w:w="1124" w:type="dxa"/>
            <w:gridSpan w:val="2"/>
            <w:vAlign w:val="center"/>
          </w:tcPr>
          <w:p w14:paraId="09DB3AA8" w14:textId="0D128E59"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A65F0DA" w14:textId="0269D888"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73D59DC2" w14:textId="43C01C7B" w:rsidR="00B65FAD" w:rsidRPr="001D6A62" w:rsidRDefault="00B65FAD" w:rsidP="00B65FAD">
            <w:pPr>
              <w:pStyle w:val="Title"/>
              <w:spacing w:before="0" w:after="60" w:line="60" w:lineRule="atLeast"/>
              <w:jc w:val="left"/>
              <w:rPr>
                <w:rFonts w:cs="Arial"/>
                <w:b w:val="0"/>
                <w:bCs w:val="0"/>
                <w:sz w:val="20"/>
                <w:szCs w:val="20"/>
              </w:rPr>
            </w:pPr>
            <w:r w:rsidRPr="001D6A62">
              <w:rPr>
                <w:rFonts w:cs="Arial"/>
                <w:b w:val="0"/>
                <w:bCs w:val="0"/>
                <w:sz w:val="20"/>
                <w:szCs w:val="20"/>
                <w:lang w:val="en-US"/>
              </w:rPr>
              <w:t>I have a relation who is an opposition politician in the Welsh Government</w:t>
            </w:r>
          </w:p>
        </w:tc>
        <w:tc>
          <w:tcPr>
            <w:tcW w:w="1354" w:type="dxa"/>
          </w:tcPr>
          <w:p w14:paraId="6512081F" w14:textId="77777777" w:rsidR="00B65FAD" w:rsidRPr="001D6A62" w:rsidRDefault="00B65FAD" w:rsidP="00B65FAD">
            <w:pPr>
              <w:pStyle w:val="Title"/>
              <w:spacing w:before="0" w:after="60" w:line="60" w:lineRule="atLeast"/>
              <w:rPr>
                <w:rFonts w:cs="Arial"/>
                <w:b w:val="0"/>
                <w:bCs w:val="0"/>
                <w:sz w:val="20"/>
                <w:szCs w:val="20"/>
              </w:rPr>
            </w:pPr>
          </w:p>
        </w:tc>
        <w:tc>
          <w:tcPr>
            <w:tcW w:w="1259" w:type="dxa"/>
            <w:gridSpan w:val="2"/>
          </w:tcPr>
          <w:p w14:paraId="7FCE75C8" w14:textId="7CF9C219"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Jan 2023</w:t>
            </w:r>
          </w:p>
        </w:tc>
        <w:tc>
          <w:tcPr>
            <w:tcW w:w="1121" w:type="dxa"/>
            <w:gridSpan w:val="2"/>
            <w:vAlign w:val="center"/>
          </w:tcPr>
          <w:p w14:paraId="2E8988C5" w14:textId="6A1A41C4"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72ED6123" w14:textId="77777777" w:rsidTr="00036BAA">
        <w:tc>
          <w:tcPr>
            <w:tcW w:w="1935" w:type="dxa"/>
            <w:vAlign w:val="center"/>
          </w:tcPr>
          <w:p w14:paraId="2BCCB39C" w14:textId="65FBA8A6"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Ruth Studley</w:t>
            </w:r>
          </w:p>
        </w:tc>
        <w:tc>
          <w:tcPr>
            <w:tcW w:w="1124" w:type="dxa"/>
            <w:gridSpan w:val="2"/>
            <w:vAlign w:val="center"/>
          </w:tcPr>
          <w:p w14:paraId="67133D17" w14:textId="1BEBA4C1"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681B77E4" w14:textId="35AC4CD2"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00D34C2F" w14:textId="7892CAC5" w:rsidR="00B65FAD" w:rsidRPr="001D6A62" w:rsidRDefault="00B65FAD" w:rsidP="00B65FAD">
            <w:pPr>
              <w:pStyle w:val="Title"/>
              <w:spacing w:before="0" w:after="60" w:line="60" w:lineRule="atLeast"/>
              <w:jc w:val="left"/>
              <w:rPr>
                <w:rFonts w:cs="Arial"/>
                <w:b w:val="0"/>
                <w:bCs w:val="0"/>
                <w:sz w:val="20"/>
                <w:szCs w:val="20"/>
              </w:rPr>
            </w:pPr>
            <w:r w:rsidRPr="001D6A62">
              <w:rPr>
                <w:rFonts w:cs="Arial"/>
                <w:b w:val="0"/>
                <w:bCs w:val="0"/>
                <w:sz w:val="20"/>
                <w:szCs w:val="20"/>
                <w:lang w:val="en-US"/>
              </w:rPr>
              <w:t xml:space="preserve">In my current employment as data </w:t>
            </w:r>
            <w:proofErr w:type="gramStart"/>
            <w:r w:rsidRPr="001D6A62">
              <w:rPr>
                <w:rFonts w:cs="Arial"/>
                <w:b w:val="0"/>
                <w:bCs w:val="0"/>
                <w:sz w:val="20"/>
                <w:szCs w:val="20"/>
                <w:lang w:val="en-US"/>
              </w:rPr>
              <w:t>guardian</w:t>
            </w:r>
            <w:proofErr w:type="gramEnd"/>
            <w:r w:rsidRPr="001D6A62">
              <w:rPr>
                <w:rFonts w:cs="Arial"/>
                <w:b w:val="0"/>
                <w:bCs w:val="0"/>
                <w:sz w:val="20"/>
                <w:szCs w:val="20"/>
                <w:lang w:val="en-US"/>
              </w:rPr>
              <w:t xml:space="preserve"> I will often provide data to those in receipt of research grants</w:t>
            </w:r>
          </w:p>
        </w:tc>
        <w:tc>
          <w:tcPr>
            <w:tcW w:w="1354" w:type="dxa"/>
          </w:tcPr>
          <w:p w14:paraId="451E5F32" w14:textId="3279D56A"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June 2020</w:t>
            </w:r>
          </w:p>
        </w:tc>
        <w:tc>
          <w:tcPr>
            <w:tcW w:w="1259" w:type="dxa"/>
            <w:gridSpan w:val="2"/>
          </w:tcPr>
          <w:p w14:paraId="3936DCE1" w14:textId="14982C53"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Jan 2023</w:t>
            </w:r>
          </w:p>
        </w:tc>
        <w:tc>
          <w:tcPr>
            <w:tcW w:w="1121" w:type="dxa"/>
            <w:gridSpan w:val="2"/>
            <w:vAlign w:val="center"/>
          </w:tcPr>
          <w:p w14:paraId="08C46F45" w14:textId="176466C5"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5B7179C4" w14:textId="77777777" w:rsidTr="00036BAA">
        <w:tc>
          <w:tcPr>
            <w:tcW w:w="1935" w:type="dxa"/>
            <w:vAlign w:val="center"/>
          </w:tcPr>
          <w:p w14:paraId="3A496AE5" w14:textId="590C213C"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2D96B2BA" w14:textId="21108AC9"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095353C1" w14:textId="564D0856"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5CC0BFD8" w14:textId="6AF31622"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Sessional GP, Cotswold Medical Practice</w:t>
            </w:r>
          </w:p>
        </w:tc>
        <w:tc>
          <w:tcPr>
            <w:tcW w:w="1354" w:type="dxa"/>
          </w:tcPr>
          <w:p w14:paraId="698CAC2A" w14:textId="0AA4F537"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09/2018</w:t>
            </w:r>
          </w:p>
        </w:tc>
        <w:tc>
          <w:tcPr>
            <w:tcW w:w="1259" w:type="dxa"/>
            <w:gridSpan w:val="2"/>
          </w:tcPr>
          <w:p w14:paraId="54B5BA46" w14:textId="5F863DE4"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tcPr>
          <w:p w14:paraId="5AB7E24D" w14:textId="0634BE07"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Ongoing</w:t>
            </w:r>
          </w:p>
        </w:tc>
      </w:tr>
      <w:tr w:rsidR="00B65FAD" w:rsidRPr="00DC513F" w14:paraId="4B0A4C1C" w14:textId="77777777" w:rsidTr="00036BAA">
        <w:tc>
          <w:tcPr>
            <w:tcW w:w="1935" w:type="dxa"/>
            <w:vAlign w:val="center"/>
          </w:tcPr>
          <w:p w14:paraId="7C4CCB19" w14:textId="4B74FD08"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29186B54" w14:textId="621C0661"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8DA4910" w14:textId="6445AA4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5931B298" w14:textId="755FF0F4"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GPSI Care of the Elderly Medicine, Gloucestershire Hospitals NHS Foundation Trust</w:t>
            </w:r>
          </w:p>
        </w:tc>
        <w:tc>
          <w:tcPr>
            <w:tcW w:w="1354" w:type="dxa"/>
          </w:tcPr>
          <w:p w14:paraId="629D4B81" w14:textId="7CABC6C2"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04/2023</w:t>
            </w:r>
          </w:p>
        </w:tc>
        <w:tc>
          <w:tcPr>
            <w:tcW w:w="1259" w:type="dxa"/>
            <w:gridSpan w:val="2"/>
          </w:tcPr>
          <w:p w14:paraId="47668F58" w14:textId="5052532E"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tcPr>
          <w:p w14:paraId="449609FF" w14:textId="306AD588"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Ongoing</w:t>
            </w:r>
          </w:p>
        </w:tc>
      </w:tr>
      <w:tr w:rsidR="00B65FAD" w:rsidRPr="00DC513F" w14:paraId="25236E21" w14:textId="77777777" w:rsidTr="00036BAA">
        <w:tc>
          <w:tcPr>
            <w:tcW w:w="1935" w:type="dxa"/>
            <w:vAlign w:val="center"/>
          </w:tcPr>
          <w:p w14:paraId="764FE1E6" w14:textId="430089C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719A386D" w14:textId="06B164BE"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4473A1D0" w14:textId="5FA13F6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231377EA" w14:textId="64F50612"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 xml:space="preserve">Sessional GP, Gloucestershire </w:t>
            </w:r>
            <w:proofErr w:type="gramStart"/>
            <w:r w:rsidRPr="001D6A62">
              <w:rPr>
                <w:rFonts w:cs="Arial"/>
                <w:b w:val="0"/>
                <w:bCs w:val="0"/>
                <w:sz w:val="20"/>
                <w:szCs w:val="20"/>
                <w:lang w:val="en-US"/>
              </w:rPr>
              <w:t>Health</w:t>
            </w:r>
            <w:proofErr w:type="gramEnd"/>
            <w:r w:rsidRPr="001D6A62">
              <w:rPr>
                <w:rFonts w:cs="Arial"/>
                <w:b w:val="0"/>
                <w:bCs w:val="0"/>
                <w:sz w:val="20"/>
                <w:szCs w:val="20"/>
                <w:lang w:val="en-US"/>
              </w:rPr>
              <w:t xml:space="preserve"> and Care NHS Foundation Trust/One Gloucestershire Integrated Care Board</w:t>
            </w:r>
          </w:p>
        </w:tc>
        <w:tc>
          <w:tcPr>
            <w:tcW w:w="1354" w:type="dxa"/>
          </w:tcPr>
          <w:p w14:paraId="3CEC0D32" w14:textId="26F6DBA6"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09/2018</w:t>
            </w:r>
          </w:p>
        </w:tc>
        <w:tc>
          <w:tcPr>
            <w:tcW w:w="1259" w:type="dxa"/>
            <w:gridSpan w:val="2"/>
          </w:tcPr>
          <w:p w14:paraId="46C3120D" w14:textId="014DE99A"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tcPr>
          <w:p w14:paraId="44986339" w14:textId="0D8E84B9"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 xml:space="preserve">Ongoing </w:t>
            </w:r>
          </w:p>
        </w:tc>
      </w:tr>
      <w:tr w:rsidR="00B65FAD" w:rsidRPr="00DC513F" w14:paraId="5CBCE91D" w14:textId="77777777" w:rsidTr="00036BAA">
        <w:tc>
          <w:tcPr>
            <w:tcW w:w="1935" w:type="dxa"/>
            <w:vAlign w:val="center"/>
          </w:tcPr>
          <w:p w14:paraId="5B44BB75" w14:textId="12071604"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76D85EAD" w14:textId="34E451C0"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65B5179E" w14:textId="480935D1"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6F580381" w14:textId="6755337D"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Tribunal Member, Medical Practitioners Tribunal Service (MPTS)</w:t>
            </w:r>
          </w:p>
        </w:tc>
        <w:tc>
          <w:tcPr>
            <w:tcW w:w="1354" w:type="dxa"/>
          </w:tcPr>
          <w:p w14:paraId="1E8B566A" w14:textId="4AA5277D"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09/2019</w:t>
            </w:r>
          </w:p>
        </w:tc>
        <w:tc>
          <w:tcPr>
            <w:tcW w:w="1259" w:type="dxa"/>
            <w:gridSpan w:val="2"/>
          </w:tcPr>
          <w:p w14:paraId="627EDF5F" w14:textId="25075CEA"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tcPr>
          <w:p w14:paraId="384C2890" w14:textId="2F86572B"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 xml:space="preserve">Ongoing </w:t>
            </w:r>
          </w:p>
        </w:tc>
      </w:tr>
      <w:tr w:rsidR="00B65FAD" w:rsidRPr="00DC513F" w14:paraId="5848354F" w14:textId="77777777" w:rsidTr="00036BAA">
        <w:tc>
          <w:tcPr>
            <w:tcW w:w="1935" w:type="dxa"/>
            <w:vAlign w:val="center"/>
          </w:tcPr>
          <w:p w14:paraId="6E0029FF" w14:textId="06BC2A1D"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17581CE4" w14:textId="7BA843D1"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A59170B" w14:textId="24627B01"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36D5CE06" w14:textId="3CE8C186"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 xml:space="preserve">Guideline Committee Member, National Institute for </w:t>
            </w:r>
            <w:proofErr w:type="gramStart"/>
            <w:r w:rsidRPr="001D6A62">
              <w:rPr>
                <w:rFonts w:cs="Arial"/>
                <w:b w:val="0"/>
                <w:bCs w:val="0"/>
                <w:sz w:val="20"/>
                <w:szCs w:val="20"/>
                <w:lang w:val="en-US"/>
              </w:rPr>
              <w:t>Health</w:t>
            </w:r>
            <w:proofErr w:type="gramEnd"/>
            <w:r w:rsidRPr="001D6A62">
              <w:rPr>
                <w:rFonts w:cs="Arial"/>
                <w:b w:val="0"/>
                <w:bCs w:val="0"/>
                <w:sz w:val="20"/>
                <w:szCs w:val="20"/>
                <w:lang w:val="en-US"/>
              </w:rPr>
              <w:t xml:space="preserve"> and Care Excellence (NICE)</w:t>
            </w:r>
          </w:p>
        </w:tc>
        <w:tc>
          <w:tcPr>
            <w:tcW w:w="1354" w:type="dxa"/>
          </w:tcPr>
          <w:p w14:paraId="434D8B87" w14:textId="485506B9"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04/2022</w:t>
            </w:r>
          </w:p>
        </w:tc>
        <w:tc>
          <w:tcPr>
            <w:tcW w:w="1259" w:type="dxa"/>
            <w:gridSpan w:val="2"/>
          </w:tcPr>
          <w:p w14:paraId="10EEA199" w14:textId="268437AE"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tcPr>
          <w:p w14:paraId="2DBA1F1C" w14:textId="4FCADBAB"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Ongoing</w:t>
            </w:r>
          </w:p>
        </w:tc>
      </w:tr>
      <w:tr w:rsidR="00B65FAD" w:rsidRPr="00DC513F" w14:paraId="26C218A8" w14:textId="77777777" w:rsidTr="00036BAA">
        <w:tc>
          <w:tcPr>
            <w:tcW w:w="1935" w:type="dxa"/>
            <w:vAlign w:val="center"/>
          </w:tcPr>
          <w:p w14:paraId="6532041E" w14:textId="4C7D4346"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4AD4ECBB" w14:textId="7C8AB948"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658AA91C" w14:textId="7115944D"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13867596" w14:textId="00EFC745"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Specialist Advisor/Hospital Inspector, Care Quality Commission (CQC)</w:t>
            </w:r>
          </w:p>
        </w:tc>
        <w:tc>
          <w:tcPr>
            <w:tcW w:w="1354" w:type="dxa"/>
          </w:tcPr>
          <w:p w14:paraId="2859A9E0" w14:textId="09BC504D"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07/2014</w:t>
            </w:r>
          </w:p>
        </w:tc>
        <w:tc>
          <w:tcPr>
            <w:tcW w:w="1259" w:type="dxa"/>
            <w:gridSpan w:val="2"/>
          </w:tcPr>
          <w:p w14:paraId="12D6BA90" w14:textId="3958D5CE"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tcPr>
          <w:p w14:paraId="52BFE507" w14:textId="345A212A"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07/2018</w:t>
            </w:r>
          </w:p>
        </w:tc>
      </w:tr>
      <w:tr w:rsidR="00B65FAD" w:rsidRPr="00DC513F" w14:paraId="71798288" w14:textId="77777777" w:rsidTr="00036BAA">
        <w:tc>
          <w:tcPr>
            <w:tcW w:w="1935" w:type="dxa"/>
            <w:vAlign w:val="center"/>
          </w:tcPr>
          <w:p w14:paraId="3FDFF16F" w14:textId="7DEB1C38"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0D3E03EC" w14:textId="3FA69B43"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F292AFC" w14:textId="0BCA955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0962CC82" w14:textId="5956DE9C"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Borough Councillor, Cheltenham Borough Council</w:t>
            </w:r>
          </w:p>
        </w:tc>
        <w:tc>
          <w:tcPr>
            <w:tcW w:w="1354" w:type="dxa"/>
          </w:tcPr>
          <w:p w14:paraId="2E4C4B3A" w14:textId="74A6F5DD"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05/2015</w:t>
            </w:r>
          </w:p>
        </w:tc>
        <w:tc>
          <w:tcPr>
            <w:tcW w:w="1259" w:type="dxa"/>
            <w:gridSpan w:val="2"/>
          </w:tcPr>
          <w:p w14:paraId="3FEECC28" w14:textId="200F1BE3"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tcPr>
          <w:p w14:paraId="471AFD70" w14:textId="50CCC8FD"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12/2022</w:t>
            </w:r>
          </w:p>
        </w:tc>
      </w:tr>
      <w:tr w:rsidR="00B65FAD" w:rsidRPr="00DC513F" w14:paraId="3EC2350C" w14:textId="77777777" w:rsidTr="00036BAA">
        <w:tc>
          <w:tcPr>
            <w:tcW w:w="1935" w:type="dxa"/>
            <w:vAlign w:val="center"/>
          </w:tcPr>
          <w:p w14:paraId="5D919B3C" w14:textId="42CF58A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35FD2224" w14:textId="2787CC1E"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4B1394A5" w14:textId="2D471E41"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tcPr>
          <w:p w14:paraId="493A686A" w14:textId="44330E67"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Charity Commission Trustee, Cleeve Common Trust SSSI (900131)</w:t>
            </w:r>
          </w:p>
        </w:tc>
        <w:tc>
          <w:tcPr>
            <w:tcW w:w="1354" w:type="dxa"/>
          </w:tcPr>
          <w:p w14:paraId="60C4889E" w14:textId="75BC6DA4"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07/2022</w:t>
            </w:r>
          </w:p>
        </w:tc>
        <w:tc>
          <w:tcPr>
            <w:tcW w:w="1259" w:type="dxa"/>
            <w:gridSpan w:val="2"/>
          </w:tcPr>
          <w:p w14:paraId="6EB9F4A1" w14:textId="7EAD9FBD"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tcPr>
          <w:p w14:paraId="6EEABF85" w14:textId="5B477963"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lang w:val="en-US"/>
              </w:rPr>
              <w:t xml:space="preserve">Ongoing </w:t>
            </w:r>
          </w:p>
        </w:tc>
      </w:tr>
      <w:tr w:rsidR="00B65FAD" w:rsidRPr="00DC513F" w14:paraId="7A0177DE" w14:textId="77777777" w:rsidTr="00036BAA">
        <w:tc>
          <w:tcPr>
            <w:tcW w:w="1935" w:type="dxa"/>
            <w:vAlign w:val="center"/>
          </w:tcPr>
          <w:p w14:paraId="6E6FD2D1" w14:textId="1991723B"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52F77BC2" w14:textId="7BD7F774"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B53A79A" w14:textId="356EF834"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5351AEE3" w14:textId="58B00776"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Wife- GP Partner, Berkley Place Surgery, Cheltenham</w:t>
            </w:r>
          </w:p>
        </w:tc>
        <w:tc>
          <w:tcPr>
            <w:tcW w:w="1354" w:type="dxa"/>
          </w:tcPr>
          <w:p w14:paraId="7FAF22B0" w14:textId="741B2C5B"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2022</w:t>
            </w:r>
          </w:p>
        </w:tc>
        <w:tc>
          <w:tcPr>
            <w:tcW w:w="1259" w:type="dxa"/>
            <w:gridSpan w:val="2"/>
          </w:tcPr>
          <w:p w14:paraId="7CD2AD2D" w14:textId="65D6126A"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394A7F46" w14:textId="3715F263"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2430E54F" w14:textId="77777777" w:rsidTr="00036BAA">
        <w:tc>
          <w:tcPr>
            <w:tcW w:w="1935" w:type="dxa"/>
            <w:vAlign w:val="center"/>
          </w:tcPr>
          <w:p w14:paraId="25607EE1" w14:textId="591D6F45"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Louis Savage</w:t>
            </w:r>
          </w:p>
        </w:tc>
        <w:tc>
          <w:tcPr>
            <w:tcW w:w="1124" w:type="dxa"/>
            <w:gridSpan w:val="2"/>
            <w:vAlign w:val="center"/>
          </w:tcPr>
          <w:p w14:paraId="01F041B4" w14:textId="59429C08"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9154033" w14:textId="6D3BC087"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tcPr>
          <w:p w14:paraId="3F4CCC02" w14:textId="51818DE0"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Wife- Hospice Doctor, Sue Ryder Leckhampton Court Hospice, Cheltenham</w:t>
            </w:r>
          </w:p>
        </w:tc>
        <w:tc>
          <w:tcPr>
            <w:tcW w:w="1354" w:type="dxa"/>
          </w:tcPr>
          <w:p w14:paraId="003B2D4A" w14:textId="722CBD16"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lang w:val="en-US"/>
              </w:rPr>
              <w:t>2021</w:t>
            </w:r>
          </w:p>
        </w:tc>
        <w:tc>
          <w:tcPr>
            <w:tcW w:w="1259" w:type="dxa"/>
            <w:gridSpan w:val="2"/>
          </w:tcPr>
          <w:p w14:paraId="79452B13" w14:textId="608D56FB"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6D9264C6" w14:textId="1931F96A"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550CDA38" w14:textId="77777777" w:rsidTr="00036BAA">
        <w:tc>
          <w:tcPr>
            <w:tcW w:w="1935" w:type="dxa"/>
            <w:vAlign w:val="center"/>
          </w:tcPr>
          <w:p w14:paraId="222F9686" w14:textId="04787C32"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Dominika Froehlich-Jeziorek</w:t>
            </w:r>
          </w:p>
        </w:tc>
        <w:tc>
          <w:tcPr>
            <w:tcW w:w="1124" w:type="dxa"/>
            <w:gridSpan w:val="2"/>
            <w:vAlign w:val="center"/>
          </w:tcPr>
          <w:p w14:paraId="16AE615B" w14:textId="0B37C39A"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3AD9AF42" w14:textId="14C1EA09"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tcPr>
          <w:p w14:paraId="4C255097" w14:textId="1EF42CD6"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lang w:val="en-US"/>
              </w:rPr>
              <w:t>Nil</w:t>
            </w:r>
          </w:p>
        </w:tc>
        <w:tc>
          <w:tcPr>
            <w:tcW w:w="1354" w:type="dxa"/>
          </w:tcPr>
          <w:p w14:paraId="4E9193FC" w14:textId="77777777" w:rsidR="00B65FAD" w:rsidRPr="001D6A62" w:rsidRDefault="00B65FAD" w:rsidP="00B65FAD">
            <w:pPr>
              <w:pStyle w:val="Title"/>
              <w:spacing w:before="0" w:after="60" w:line="60" w:lineRule="atLeast"/>
              <w:rPr>
                <w:rFonts w:cs="Arial"/>
                <w:b w:val="0"/>
                <w:bCs w:val="0"/>
                <w:sz w:val="20"/>
                <w:szCs w:val="20"/>
                <w:lang w:val="en-US"/>
              </w:rPr>
            </w:pPr>
          </w:p>
        </w:tc>
        <w:tc>
          <w:tcPr>
            <w:tcW w:w="1259" w:type="dxa"/>
            <w:gridSpan w:val="2"/>
          </w:tcPr>
          <w:p w14:paraId="41E7104D" w14:textId="697E7C4C"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58692713" w14:textId="314A1479" w:rsidR="00B65FAD" w:rsidRPr="001D6A62" w:rsidRDefault="00B65FAD" w:rsidP="00B65FAD">
            <w:pPr>
              <w:pStyle w:val="Title"/>
              <w:spacing w:before="0" w:after="60" w:line="60" w:lineRule="atLeast"/>
              <w:rPr>
                <w:rFonts w:cs="Arial"/>
                <w:b w:val="0"/>
                <w:bCs w:val="0"/>
                <w:sz w:val="20"/>
                <w:szCs w:val="20"/>
              </w:rPr>
            </w:pPr>
          </w:p>
        </w:tc>
      </w:tr>
      <w:tr w:rsidR="00B65FAD" w:rsidRPr="00DC513F" w14:paraId="3DCA583B" w14:textId="77777777" w:rsidTr="00801716">
        <w:tc>
          <w:tcPr>
            <w:tcW w:w="1935" w:type="dxa"/>
            <w:vAlign w:val="center"/>
          </w:tcPr>
          <w:p w14:paraId="1F75F75C" w14:textId="6ABD988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lastRenderedPageBreak/>
              <w:t>Dominika Froehlich-Jeziorek</w:t>
            </w:r>
          </w:p>
        </w:tc>
        <w:tc>
          <w:tcPr>
            <w:tcW w:w="1124" w:type="dxa"/>
            <w:gridSpan w:val="2"/>
            <w:vAlign w:val="center"/>
          </w:tcPr>
          <w:p w14:paraId="0B9F4C6E" w14:textId="06904A62"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7943E0CA" w14:textId="688249F2"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3C139481" w14:textId="695BB987"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rPr>
              <w:t>Senior Lecturuer at non-medical prescribing (University of Cumbria)</w:t>
            </w:r>
          </w:p>
        </w:tc>
        <w:tc>
          <w:tcPr>
            <w:tcW w:w="1354" w:type="dxa"/>
            <w:vAlign w:val="center"/>
          </w:tcPr>
          <w:p w14:paraId="5634DAB9" w14:textId="7EE97077"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rPr>
              <w:t>2019</w:t>
            </w:r>
          </w:p>
        </w:tc>
        <w:tc>
          <w:tcPr>
            <w:tcW w:w="1259" w:type="dxa"/>
            <w:gridSpan w:val="2"/>
            <w:vAlign w:val="center"/>
          </w:tcPr>
          <w:p w14:paraId="44B7DE72" w14:textId="5C8C922B"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5CDDA330" w14:textId="17D06F17"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6C5E2C6E" w14:textId="77777777" w:rsidTr="00801716">
        <w:tc>
          <w:tcPr>
            <w:tcW w:w="1935" w:type="dxa"/>
            <w:vAlign w:val="center"/>
          </w:tcPr>
          <w:p w14:paraId="782C5DEA" w14:textId="3242755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Dominika Froehlich-Jeziorek</w:t>
            </w:r>
          </w:p>
        </w:tc>
        <w:tc>
          <w:tcPr>
            <w:tcW w:w="1124" w:type="dxa"/>
            <w:gridSpan w:val="2"/>
            <w:vAlign w:val="center"/>
          </w:tcPr>
          <w:p w14:paraId="591BC082" w14:textId="3A9B3B21"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8B527A7" w14:textId="70383C40"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78BEDEC6" w14:textId="386C463B"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rPr>
              <w:t>PCRS Executive and education committee member</w:t>
            </w:r>
          </w:p>
        </w:tc>
        <w:tc>
          <w:tcPr>
            <w:tcW w:w="1354" w:type="dxa"/>
            <w:vAlign w:val="center"/>
          </w:tcPr>
          <w:p w14:paraId="4D75391B" w14:textId="2CCF1D53"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rPr>
              <w:t>2019</w:t>
            </w:r>
          </w:p>
        </w:tc>
        <w:tc>
          <w:tcPr>
            <w:tcW w:w="1259" w:type="dxa"/>
            <w:gridSpan w:val="2"/>
          </w:tcPr>
          <w:p w14:paraId="251C9F4C" w14:textId="20A4D577"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5617DBF5" w14:textId="6E9E07AD"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67F34787" w14:textId="77777777" w:rsidTr="00801716">
        <w:tc>
          <w:tcPr>
            <w:tcW w:w="1935" w:type="dxa"/>
          </w:tcPr>
          <w:p w14:paraId="75B99C84" w14:textId="3F9962B2"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Dominika Froehlich-Jeziorek</w:t>
            </w:r>
          </w:p>
        </w:tc>
        <w:tc>
          <w:tcPr>
            <w:tcW w:w="1124" w:type="dxa"/>
            <w:gridSpan w:val="2"/>
            <w:vAlign w:val="center"/>
          </w:tcPr>
          <w:p w14:paraId="6CB66B03" w14:textId="7A6C2166"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D34440F" w14:textId="214A44FC"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vAlign w:val="center"/>
          </w:tcPr>
          <w:p w14:paraId="4923B191" w14:textId="394545FF"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rPr>
              <w:t>Speaker for i2i network (topics of menopause and dermatology)</w:t>
            </w:r>
          </w:p>
        </w:tc>
        <w:tc>
          <w:tcPr>
            <w:tcW w:w="1354" w:type="dxa"/>
            <w:vAlign w:val="center"/>
          </w:tcPr>
          <w:p w14:paraId="795FD167" w14:textId="319B284C" w:rsidR="00B65FAD" w:rsidRPr="001D6A62" w:rsidRDefault="00B65FAD" w:rsidP="00B65FAD">
            <w:pPr>
              <w:pStyle w:val="Title"/>
              <w:spacing w:before="0" w:after="60" w:line="60" w:lineRule="atLeast"/>
              <w:rPr>
                <w:rFonts w:cs="Arial"/>
                <w:b w:val="0"/>
                <w:bCs w:val="0"/>
                <w:sz w:val="20"/>
                <w:szCs w:val="20"/>
                <w:lang w:val="en-US"/>
              </w:rPr>
            </w:pPr>
            <w:r w:rsidRPr="001D6A62">
              <w:rPr>
                <w:rFonts w:cs="Arial"/>
                <w:b w:val="0"/>
                <w:bCs w:val="0"/>
                <w:sz w:val="20"/>
                <w:szCs w:val="20"/>
              </w:rPr>
              <w:t>2021</w:t>
            </w:r>
          </w:p>
        </w:tc>
        <w:tc>
          <w:tcPr>
            <w:tcW w:w="1259" w:type="dxa"/>
            <w:gridSpan w:val="2"/>
          </w:tcPr>
          <w:p w14:paraId="6BF1526D" w14:textId="2865AB3A"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23F42319" w14:textId="5F668BB6" w:rsidR="00B65FAD" w:rsidRPr="001D6A62" w:rsidRDefault="00B65FAD" w:rsidP="00B65FAD">
            <w:pPr>
              <w:pStyle w:val="Title"/>
              <w:spacing w:before="0" w:after="60" w:line="60" w:lineRule="atLeast"/>
              <w:rPr>
                <w:rFonts w:cs="Arial"/>
                <w:b w:val="0"/>
                <w:bCs w:val="0"/>
                <w:sz w:val="20"/>
                <w:szCs w:val="20"/>
              </w:rPr>
            </w:pPr>
            <w:r w:rsidRPr="001D6A62">
              <w:rPr>
                <w:rFonts w:cs="Arial"/>
                <w:b w:val="0"/>
                <w:bCs w:val="0"/>
                <w:sz w:val="20"/>
                <w:szCs w:val="20"/>
              </w:rPr>
              <w:t>Ongoing</w:t>
            </w:r>
          </w:p>
        </w:tc>
      </w:tr>
      <w:tr w:rsidR="00B65FAD" w:rsidRPr="00DC513F" w14:paraId="086DBFDD" w14:textId="77777777" w:rsidTr="00801716">
        <w:tc>
          <w:tcPr>
            <w:tcW w:w="1935" w:type="dxa"/>
          </w:tcPr>
          <w:p w14:paraId="164CE166" w14:textId="7C0AB56E" w:rsidR="00B65FAD" w:rsidRPr="001D6A62" w:rsidRDefault="00B65FAD" w:rsidP="00B65FAD">
            <w:pPr>
              <w:pStyle w:val="Title"/>
              <w:spacing w:before="0" w:after="60" w:line="60" w:lineRule="atLeast"/>
              <w:jc w:val="left"/>
              <w:rPr>
                <w:rFonts w:cs="Arial"/>
                <w:b w:val="0"/>
                <w:sz w:val="20"/>
                <w:szCs w:val="20"/>
              </w:rPr>
            </w:pPr>
            <w:r w:rsidRPr="001D6A62">
              <w:rPr>
                <w:rFonts w:cs="Arial"/>
                <w:b w:val="0"/>
                <w:bCs w:val="0"/>
                <w:sz w:val="20"/>
                <w:szCs w:val="20"/>
              </w:rPr>
              <w:t>Esabel Chabata</w:t>
            </w:r>
          </w:p>
        </w:tc>
        <w:tc>
          <w:tcPr>
            <w:tcW w:w="1124" w:type="dxa"/>
            <w:gridSpan w:val="2"/>
          </w:tcPr>
          <w:p w14:paraId="1E6FC5D2" w14:textId="41DF47E1"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4104D2DE" w14:textId="2DD55396"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financial</w:t>
            </w:r>
          </w:p>
        </w:tc>
        <w:tc>
          <w:tcPr>
            <w:tcW w:w="6088" w:type="dxa"/>
            <w:gridSpan w:val="2"/>
            <w:vAlign w:val="center"/>
          </w:tcPr>
          <w:p w14:paraId="711A76B9" w14:textId="6BF47AF4"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rPr>
              <w:t>Nil</w:t>
            </w:r>
          </w:p>
        </w:tc>
        <w:tc>
          <w:tcPr>
            <w:tcW w:w="1354" w:type="dxa"/>
            <w:vAlign w:val="center"/>
          </w:tcPr>
          <w:p w14:paraId="1F497C83" w14:textId="77777777" w:rsidR="00B65FAD" w:rsidRPr="001D6A62" w:rsidRDefault="00B65FAD" w:rsidP="00B65FAD">
            <w:pPr>
              <w:pStyle w:val="Title"/>
              <w:spacing w:before="0" w:after="60" w:line="60" w:lineRule="atLeast"/>
              <w:rPr>
                <w:rFonts w:cs="Arial"/>
                <w:b w:val="0"/>
                <w:bCs w:val="0"/>
                <w:sz w:val="20"/>
                <w:szCs w:val="20"/>
                <w:lang w:val="en-US"/>
              </w:rPr>
            </w:pPr>
          </w:p>
        </w:tc>
        <w:tc>
          <w:tcPr>
            <w:tcW w:w="1259" w:type="dxa"/>
            <w:gridSpan w:val="2"/>
          </w:tcPr>
          <w:p w14:paraId="613A773E" w14:textId="1D1DDE33"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1AFD7492" w14:textId="77777777" w:rsidR="00B65FAD" w:rsidRPr="001D6A62" w:rsidRDefault="00B65FAD" w:rsidP="00B65FAD">
            <w:pPr>
              <w:pStyle w:val="Title"/>
              <w:spacing w:before="0" w:after="60" w:line="60" w:lineRule="atLeast"/>
              <w:rPr>
                <w:rFonts w:cs="Arial"/>
                <w:b w:val="0"/>
                <w:bCs w:val="0"/>
                <w:sz w:val="20"/>
                <w:szCs w:val="20"/>
              </w:rPr>
            </w:pPr>
          </w:p>
        </w:tc>
      </w:tr>
      <w:tr w:rsidR="00B65FAD" w:rsidRPr="00DC513F" w14:paraId="2462620C" w14:textId="77777777" w:rsidTr="00801716">
        <w:tc>
          <w:tcPr>
            <w:tcW w:w="1935" w:type="dxa"/>
          </w:tcPr>
          <w:p w14:paraId="0C956A89" w14:textId="1DE2123C" w:rsidR="00B65FAD" w:rsidRPr="001D6A62" w:rsidRDefault="00B65FAD" w:rsidP="00B65FAD">
            <w:pPr>
              <w:pStyle w:val="Title"/>
              <w:spacing w:before="0" w:after="60" w:line="60" w:lineRule="atLeast"/>
              <w:jc w:val="left"/>
              <w:rPr>
                <w:rFonts w:cs="Arial"/>
                <w:b w:val="0"/>
                <w:sz w:val="20"/>
                <w:szCs w:val="20"/>
              </w:rPr>
            </w:pPr>
            <w:r w:rsidRPr="001D6A62">
              <w:rPr>
                <w:rFonts w:cs="Arial"/>
                <w:b w:val="0"/>
                <w:bCs w:val="0"/>
                <w:sz w:val="20"/>
                <w:szCs w:val="20"/>
              </w:rPr>
              <w:t>Esabel Chabata</w:t>
            </w:r>
          </w:p>
        </w:tc>
        <w:tc>
          <w:tcPr>
            <w:tcW w:w="1124" w:type="dxa"/>
            <w:gridSpan w:val="2"/>
          </w:tcPr>
          <w:p w14:paraId="5B24D3DF" w14:textId="04E25B1F"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2EE10481" w14:textId="7ACE6723"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Direct - Non-financial professional and personal interests</w:t>
            </w:r>
          </w:p>
        </w:tc>
        <w:tc>
          <w:tcPr>
            <w:tcW w:w="6088" w:type="dxa"/>
            <w:gridSpan w:val="2"/>
            <w:vAlign w:val="center"/>
          </w:tcPr>
          <w:p w14:paraId="09769153" w14:textId="5B57905E"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rPr>
              <w:t>Nil</w:t>
            </w:r>
          </w:p>
        </w:tc>
        <w:tc>
          <w:tcPr>
            <w:tcW w:w="1354" w:type="dxa"/>
            <w:vAlign w:val="center"/>
          </w:tcPr>
          <w:p w14:paraId="24B1C311" w14:textId="77777777" w:rsidR="00B65FAD" w:rsidRPr="001D6A62" w:rsidRDefault="00B65FAD" w:rsidP="00B65FAD">
            <w:pPr>
              <w:pStyle w:val="Title"/>
              <w:spacing w:before="0" w:after="60" w:line="60" w:lineRule="atLeast"/>
              <w:rPr>
                <w:rFonts w:cs="Arial"/>
                <w:b w:val="0"/>
                <w:bCs w:val="0"/>
                <w:sz w:val="20"/>
                <w:szCs w:val="20"/>
                <w:lang w:val="en-US"/>
              </w:rPr>
            </w:pPr>
          </w:p>
        </w:tc>
        <w:tc>
          <w:tcPr>
            <w:tcW w:w="1259" w:type="dxa"/>
            <w:gridSpan w:val="2"/>
          </w:tcPr>
          <w:p w14:paraId="52953991" w14:textId="494A3A4B"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41CE5A13" w14:textId="77777777" w:rsidR="00B65FAD" w:rsidRPr="001D6A62" w:rsidRDefault="00B65FAD" w:rsidP="00B65FAD">
            <w:pPr>
              <w:pStyle w:val="Title"/>
              <w:spacing w:before="0" w:after="60" w:line="60" w:lineRule="atLeast"/>
              <w:rPr>
                <w:rFonts w:cs="Arial"/>
                <w:b w:val="0"/>
                <w:bCs w:val="0"/>
                <w:sz w:val="20"/>
                <w:szCs w:val="20"/>
              </w:rPr>
            </w:pPr>
          </w:p>
        </w:tc>
      </w:tr>
      <w:tr w:rsidR="00B65FAD" w:rsidRPr="00DC513F" w14:paraId="2DB5B53B" w14:textId="77777777" w:rsidTr="00801716">
        <w:tc>
          <w:tcPr>
            <w:tcW w:w="1935" w:type="dxa"/>
          </w:tcPr>
          <w:p w14:paraId="3850621A" w14:textId="3FAB2869" w:rsidR="00B65FAD" w:rsidRPr="001D6A62" w:rsidRDefault="00B65FAD" w:rsidP="00B65FAD">
            <w:pPr>
              <w:pStyle w:val="Title"/>
              <w:spacing w:before="0" w:after="60" w:line="60" w:lineRule="atLeast"/>
              <w:jc w:val="left"/>
              <w:rPr>
                <w:rFonts w:cs="Arial"/>
                <w:b w:val="0"/>
                <w:sz w:val="20"/>
                <w:szCs w:val="20"/>
              </w:rPr>
            </w:pPr>
            <w:r w:rsidRPr="001D6A62">
              <w:rPr>
                <w:rFonts w:cs="Arial"/>
                <w:b w:val="0"/>
                <w:bCs w:val="0"/>
                <w:sz w:val="20"/>
                <w:szCs w:val="20"/>
              </w:rPr>
              <w:t>Esabel Chabata</w:t>
            </w:r>
          </w:p>
        </w:tc>
        <w:tc>
          <w:tcPr>
            <w:tcW w:w="1124" w:type="dxa"/>
            <w:gridSpan w:val="2"/>
          </w:tcPr>
          <w:p w14:paraId="7ED0547C" w14:textId="243A23D4" w:rsidR="00B65FAD" w:rsidRPr="001D6A62" w:rsidRDefault="00B65FAD" w:rsidP="00B65FAD">
            <w:pPr>
              <w:pStyle w:val="Title"/>
              <w:spacing w:before="0" w:after="60" w:line="60" w:lineRule="atLeast"/>
              <w:rPr>
                <w:rFonts w:cs="Arial"/>
                <w:b w:val="0"/>
                <w:sz w:val="20"/>
                <w:szCs w:val="20"/>
              </w:rPr>
            </w:pPr>
            <w:r w:rsidRPr="001D6A62">
              <w:rPr>
                <w:rFonts w:cs="Arial"/>
                <w:b w:val="0"/>
                <w:sz w:val="20"/>
                <w:szCs w:val="20"/>
              </w:rPr>
              <w:t>Standing member</w:t>
            </w:r>
          </w:p>
        </w:tc>
        <w:tc>
          <w:tcPr>
            <w:tcW w:w="2570" w:type="dxa"/>
            <w:gridSpan w:val="2"/>
          </w:tcPr>
          <w:p w14:paraId="19461F79" w14:textId="657D5421" w:rsidR="00B65FAD" w:rsidRPr="001D6A62" w:rsidRDefault="00B65FAD" w:rsidP="00B65FAD">
            <w:pPr>
              <w:pStyle w:val="Title"/>
              <w:spacing w:before="0" w:after="60" w:line="60" w:lineRule="atLeast"/>
              <w:jc w:val="left"/>
              <w:rPr>
                <w:rFonts w:cs="Arial"/>
                <w:b w:val="0"/>
                <w:sz w:val="20"/>
                <w:szCs w:val="20"/>
              </w:rPr>
            </w:pPr>
            <w:r w:rsidRPr="001D6A62">
              <w:rPr>
                <w:rFonts w:cs="Arial"/>
                <w:b w:val="0"/>
                <w:sz w:val="20"/>
                <w:szCs w:val="20"/>
              </w:rPr>
              <w:t>Indirect</w:t>
            </w:r>
          </w:p>
        </w:tc>
        <w:tc>
          <w:tcPr>
            <w:tcW w:w="6088" w:type="dxa"/>
            <w:gridSpan w:val="2"/>
            <w:vAlign w:val="center"/>
          </w:tcPr>
          <w:p w14:paraId="32321357" w14:textId="14116735" w:rsidR="00B65FAD" w:rsidRPr="001D6A62" w:rsidRDefault="00B65FAD" w:rsidP="00B65FAD">
            <w:pPr>
              <w:pStyle w:val="Title"/>
              <w:spacing w:before="0" w:after="60" w:line="60" w:lineRule="atLeast"/>
              <w:jc w:val="left"/>
              <w:rPr>
                <w:rFonts w:cs="Arial"/>
                <w:b w:val="0"/>
                <w:bCs w:val="0"/>
                <w:sz w:val="20"/>
                <w:szCs w:val="20"/>
                <w:lang w:val="en-US"/>
              </w:rPr>
            </w:pPr>
            <w:r w:rsidRPr="001D6A62">
              <w:rPr>
                <w:rFonts w:cs="Arial"/>
                <w:b w:val="0"/>
                <w:bCs w:val="0"/>
                <w:sz w:val="20"/>
                <w:szCs w:val="20"/>
              </w:rPr>
              <w:t>Nil</w:t>
            </w:r>
          </w:p>
        </w:tc>
        <w:tc>
          <w:tcPr>
            <w:tcW w:w="1354" w:type="dxa"/>
            <w:vAlign w:val="center"/>
          </w:tcPr>
          <w:p w14:paraId="461CB4CA" w14:textId="77777777" w:rsidR="00B65FAD" w:rsidRPr="001D6A62" w:rsidRDefault="00B65FAD" w:rsidP="00B65FAD">
            <w:pPr>
              <w:pStyle w:val="Title"/>
              <w:spacing w:before="0" w:after="60" w:line="60" w:lineRule="atLeast"/>
              <w:rPr>
                <w:rFonts w:cs="Arial"/>
                <w:b w:val="0"/>
                <w:bCs w:val="0"/>
                <w:sz w:val="20"/>
                <w:szCs w:val="20"/>
                <w:lang w:val="en-US"/>
              </w:rPr>
            </w:pPr>
          </w:p>
        </w:tc>
        <w:tc>
          <w:tcPr>
            <w:tcW w:w="1259" w:type="dxa"/>
            <w:gridSpan w:val="2"/>
          </w:tcPr>
          <w:p w14:paraId="56508E76" w14:textId="7AB12156" w:rsidR="00B65FAD" w:rsidRPr="001D6A62" w:rsidRDefault="00B65FAD" w:rsidP="00B65FAD">
            <w:pPr>
              <w:pStyle w:val="Title"/>
              <w:spacing w:before="0" w:after="60" w:line="60" w:lineRule="atLeast"/>
              <w:rPr>
                <w:rFonts w:cs="Arial"/>
                <w:b w:val="0"/>
                <w:bCs w:val="0"/>
                <w:color w:val="000000" w:themeColor="text1"/>
                <w:sz w:val="20"/>
                <w:szCs w:val="20"/>
              </w:rPr>
            </w:pPr>
            <w:r w:rsidRPr="001D6A62">
              <w:rPr>
                <w:rFonts w:cs="Arial"/>
                <w:b w:val="0"/>
                <w:bCs w:val="0"/>
                <w:color w:val="000000" w:themeColor="text1"/>
                <w:sz w:val="20"/>
                <w:szCs w:val="20"/>
              </w:rPr>
              <w:t>April 2023</w:t>
            </w:r>
          </w:p>
        </w:tc>
        <w:tc>
          <w:tcPr>
            <w:tcW w:w="1121" w:type="dxa"/>
            <w:gridSpan w:val="2"/>
            <w:vAlign w:val="center"/>
          </w:tcPr>
          <w:p w14:paraId="6B761FFA" w14:textId="77777777" w:rsidR="00B65FAD" w:rsidRPr="001D6A62" w:rsidRDefault="00B65FAD" w:rsidP="00B65FAD">
            <w:pPr>
              <w:pStyle w:val="Title"/>
              <w:spacing w:before="0" w:after="60" w:line="60" w:lineRule="atLeast"/>
              <w:rPr>
                <w:rFonts w:cs="Arial"/>
                <w:b w:val="0"/>
                <w:bCs w:val="0"/>
                <w:sz w:val="20"/>
                <w:szCs w:val="20"/>
              </w:rPr>
            </w:pPr>
          </w:p>
        </w:tc>
      </w:tr>
    </w:tbl>
    <w:p w14:paraId="6DAA52D7" w14:textId="6FCB1D03" w:rsidR="000E7D53" w:rsidRDefault="000E7D53" w:rsidP="002D4568">
      <w:pPr>
        <w:pStyle w:val="Paragraphnonumbers"/>
        <w:spacing w:before="240"/>
        <w:rPr>
          <w:b/>
          <w:sz w:val="22"/>
          <w:szCs w:val="22"/>
        </w:rPr>
      </w:pPr>
      <w:r>
        <w:rPr>
          <w:b/>
          <w:sz w:val="22"/>
          <w:szCs w:val="22"/>
        </w:rPr>
        <w:t xml:space="preserve">Specialist committee members - </w:t>
      </w:r>
      <w:r w:rsidRPr="000E7D53">
        <w:rPr>
          <w:b/>
          <w:sz w:val="22"/>
          <w:szCs w:val="22"/>
        </w:rPr>
        <w:t xml:space="preserve">Epilepsies in children, young </w:t>
      </w:r>
      <w:proofErr w:type="gramStart"/>
      <w:r w:rsidRPr="000E7D53">
        <w:rPr>
          <w:b/>
          <w:sz w:val="22"/>
          <w:szCs w:val="22"/>
        </w:rPr>
        <w:t>people</w:t>
      </w:r>
      <w:proofErr w:type="gramEnd"/>
      <w:r w:rsidRPr="000E7D53">
        <w:rPr>
          <w:b/>
          <w:sz w:val="22"/>
          <w:szCs w:val="22"/>
        </w:rPr>
        <w:t xml:space="preserve"> and adults (update)</w:t>
      </w:r>
    </w:p>
    <w:tbl>
      <w:tblPr>
        <w:tblStyle w:val="TableGrid"/>
        <w:tblW w:w="15451" w:type="dxa"/>
        <w:tblInd w:w="-572" w:type="dxa"/>
        <w:tblLook w:val="04A0" w:firstRow="1" w:lastRow="0" w:firstColumn="1" w:lastColumn="0" w:noHBand="0" w:noVBand="1"/>
      </w:tblPr>
      <w:tblGrid>
        <w:gridCol w:w="1783"/>
        <w:gridCol w:w="1111"/>
        <w:gridCol w:w="2186"/>
        <w:gridCol w:w="5434"/>
        <w:gridCol w:w="1824"/>
        <w:gridCol w:w="1190"/>
        <w:gridCol w:w="1923"/>
      </w:tblGrid>
      <w:tr w:rsidR="000E7D53" w:rsidRPr="003B2105" w14:paraId="12B5C057" w14:textId="77777777" w:rsidTr="00730099">
        <w:trPr>
          <w:trHeight w:val="255"/>
          <w:tblHeader/>
        </w:trPr>
        <w:tc>
          <w:tcPr>
            <w:tcW w:w="1783" w:type="dxa"/>
            <w:vAlign w:val="center"/>
          </w:tcPr>
          <w:p w14:paraId="7F596627" w14:textId="77777777" w:rsidR="000E7D53" w:rsidRPr="003B2105" w:rsidRDefault="000E7D53" w:rsidP="00730099">
            <w:pPr>
              <w:pStyle w:val="Title"/>
              <w:spacing w:before="0" w:after="0" w:line="60" w:lineRule="atLeast"/>
              <w:jc w:val="left"/>
              <w:rPr>
                <w:bCs w:val="0"/>
                <w:sz w:val="20"/>
                <w:szCs w:val="20"/>
              </w:rPr>
            </w:pPr>
            <w:r w:rsidRPr="003B2105">
              <w:rPr>
                <w:bCs w:val="0"/>
                <w:sz w:val="20"/>
                <w:szCs w:val="20"/>
              </w:rPr>
              <w:t>Name</w:t>
            </w:r>
          </w:p>
        </w:tc>
        <w:tc>
          <w:tcPr>
            <w:tcW w:w="1111" w:type="dxa"/>
            <w:vAlign w:val="center"/>
          </w:tcPr>
          <w:p w14:paraId="23B0D8BC" w14:textId="77777777" w:rsidR="000E7D53" w:rsidRPr="003B2105" w:rsidRDefault="000E7D53" w:rsidP="00730099">
            <w:pPr>
              <w:pStyle w:val="Title"/>
              <w:spacing w:before="0" w:after="0" w:line="60" w:lineRule="atLeast"/>
              <w:rPr>
                <w:bCs w:val="0"/>
                <w:sz w:val="20"/>
                <w:szCs w:val="20"/>
              </w:rPr>
            </w:pPr>
            <w:r w:rsidRPr="003B2105">
              <w:rPr>
                <w:bCs w:val="0"/>
                <w:sz w:val="20"/>
                <w:szCs w:val="20"/>
              </w:rPr>
              <w:t>Role with NICE</w:t>
            </w:r>
          </w:p>
        </w:tc>
        <w:tc>
          <w:tcPr>
            <w:tcW w:w="2186" w:type="dxa"/>
            <w:vAlign w:val="center"/>
          </w:tcPr>
          <w:p w14:paraId="527773CC" w14:textId="77777777" w:rsidR="000E7D53" w:rsidRPr="003B2105" w:rsidRDefault="000E7D53" w:rsidP="00730099">
            <w:pPr>
              <w:pStyle w:val="Title"/>
              <w:spacing w:before="0" w:after="0" w:line="60" w:lineRule="atLeast"/>
              <w:rPr>
                <w:bCs w:val="0"/>
                <w:sz w:val="20"/>
                <w:szCs w:val="20"/>
              </w:rPr>
            </w:pPr>
            <w:r w:rsidRPr="003B2105">
              <w:rPr>
                <w:bCs w:val="0"/>
                <w:sz w:val="20"/>
                <w:szCs w:val="20"/>
              </w:rPr>
              <w:t>Type of interest</w:t>
            </w:r>
          </w:p>
        </w:tc>
        <w:tc>
          <w:tcPr>
            <w:tcW w:w="5434" w:type="dxa"/>
            <w:vAlign w:val="center"/>
          </w:tcPr>
          <w:p w14:paraId="4BA2283C" w14:textId="77777777" w:rsidR="000E7D53" w:rsidRPr="003B2105" w:rsidRDefault="000E7D53" w:rsidP="00730099">
            <w:pPr>
              <w:pStyle w:val="Title"/>
              <w:spacing w:before="0" w:after="0" w:line="60" w:lineRule="atLeast"/>
              <w:jc w:val="left"/>
              <w:rPr>
                <w:bCs w:val="0"/>
                <w:sz w:val="20"/>
                <w:szCs w:val="20"/>
              </w:rPr>
            </w:pPr>
            <w:r w:rsidRPr="003B2105">
              <w:rPr>
                <w:bCs w:val="0"/>
                <w:sz w:val="20"/>
                <w:szCs w:val="20"/>
              </w:rPr>
              <w:t>Description of interest</w:t>
            </w:r>
          </w:p>
        </w:tc>
        <w:tc>
          <w:tcPr>
            <w:tcW w:w="1824" w:type="dxa"/>
            <w:vAlign w:val="center"/>
          </w:tcPr>
          <w:p w14:paraId="26EE5872" w14:textId="77777777" w:rsidR="000E7D53" w:rsidRPr="003B2105" w:rsidRDefault="000E7D53" w:rsidP="00730099">
            <w:pPr>
              <w:pStyle w:val="Title"/>
              <w:spacing w:before="0" w:after="0" w:line="60" w:lineRule="atLeast"/>
              <w:rPr>
                <w:bCs w:val="0"/>
                <w:sz w:val="20"/>
                <w:szCs w:val="20"/>
              </w:rPr>
            </w:pPr>
            <w:r w:rsidRPr="003B2105">
              <w:rPr>
                <w:bCs w:val="0"/>
                <w:sz w:val="20"/>
                <w:szCs w:val="20"/>
              </w:rPr>
              <w:t>Interest</w:t>
            </w:r>
          </w:p>
          <w:p w14:paraId="20C3CE4E" w14:textId="77777777" w:rsidR="000E7D53" w:rsidRPr="003B2105" w:rsidRDefault="000E7D53" w:rsidP="00730099">
            <w:pPr>
              <w:pStyle w:val="Title"/>
              <w:spacing w:before="0" w:after="0" w:line="60" w:lineRule="atLeast"/>
              <w:rPr>
                <w:bCs w:val="0"/>
                <w:sz w:val="20"/>
                <w:szCs w:val="20"/>
              </w:rPr>
            </w:pPr>
            <w:r w:rsidRPr="003B2105">
              <w:rPr>
                <w:bCs w:val="0"/>
                <w:sz w:val="20"/>
                <w:szCs w:val="20"/>
              </w:rPr>
              <w:t>arose</w:t>
            </w:r>
          </w:p>
        </w:tc>
        <w:tc>
          <w:tcPr>
            <w:tcW w:w="1190" w:type="dxa"/>
            <w:vAlign w:val="center"/>
          </w:tcPr>
          <w:p w14:paraId="12CE455B" w14:textId="77777777" w:rsidR="000E7D53" w:rsidRPr="003B2105" w:rsidRDefault="000E7D53" w:rsidP="00730099">
            <w:pPr>
              <w:pStyle w:val="Title"/>
              <w:spacing w:before="0" w:after="0" w:line="60" w:lineRule="atLeast"/>
              <w:rPr>
                <w:bCs w:val="0"/>
                <w:sz w:val="20"/>
                <w:szCs w:val="20"/>
              </w:rPr>
            </w:pPr>
            <w:r w:rsidRPr="003B2105">
              <w:rPr>
                <w:bCs w:val="0"/>
                <w:sz w:val="20"/>
                <w:szCs w:val="20"/>
              </w:rPr>
              <w:t>Interest</w:t>
            </w:r>
          </w:p>
          <w:p w14:paraId="0E475E52" w14:textId="77777777" w:rsidR="000E7D53" w:rsidRPr="003B2105" w:rsidRDefault="000E7D53" w:rsidP="00730099">
            <w:pPr>
              <w:pStyle w:val="Title"/>
              <w:spacing w:before="0" w:after="0" w:line="60" w:lineRule="atLeast"/>
              <w:rPr>
                <w:bCs w:val="0"/>
                <w:sz w:val="20"/>
                <w:szCs w:val="20"/>
              </w:rPr>
            </w:pPr>
            <w:r w:rsidRPr="003B2105">
              <w:rPr>
                <w:bCs w:val="0"/>
                <w:sz w:val="20"/>
                <w:szCs w:val="20"/>
              </w:rPr>
              <w:t>declared</w:t>
            </w:r>
          </w:p>
        </w:tc>
        <w:tc>
          <w:tcPr>
            <w:tcW w:w="1923" w:type="dxa"/>
            <w:vAlign w:val="center"/>
          </w:tcPr>
          <w:p w14:paraId="62FA3459" w14:textId="77777777" w:rsidR="000E7D53" w:rsidRPr="003B2105" w:rsidRDefault="000E7D53" w:rsidP="00730099">
            <w:pPr>
              <w:pStyle w:val="Title"/>
              <w:spacing w:before="0" w:after="0" w:line="60" w:lineRule="atLeast"/>
              <w:rPr>
                <w:bCs w:val="0"/>
                <w:sz w:val="20"/>
                <w:szCs w:val="20"/>
              </w:rPr>
            </w:pPr>
            <w:r w:rsidRPr="003B2105">
              <w:rPr>
                <w:bCs w:val="0"/>
                <w:sz w:val="20"/>
                <w:szCs w:val="20"/>
              </w:rPr>
              <w:t xml:space="preserve">Interest </w:t>
            </w:r>
          </w:p>
          <w:p w14:paraId="33B71BE4" w14:textId="77777777" w:rsidR="000E7D53" w:rsidRPr="003B2105" w:rsidRDefault="000E7D53" w:rsidP="00730099">
            <w:pPr>
              <w:pStyle w:val="Title"/>
              <w:spacing w:before="0" w:after="0" w:line="60" w:lineRule="atLeast"/>
              <w:rPr>
                <w:bCs w:val="0"/>
                <w:sz w:val="20"/>
                <w:szCs w:val="20"/>
              </w:rPr>
            </w:pPr>
            <w:r w:rsidRPr="003B2105">
              <w:rPr>
                <w:bCs w:val="0"/>
                <w:sz w:val="20"/>
                <w:szCs w:val="20"/>
              </w:rPr>
              <w:t>ceased</w:t>
            </w:r>
          </w:p>
        </w:tc>
      </w:tr>
      <w:tr w:rsidR="000E7D53" w:rsidRPr="00B450C4" w14:paraId="5AD09347" w14:textId="77777777" w:rsidTr="00730099">
        <w:tc>
          <w:tcPr>
            <w:tcW w:w="1783" w:type="dxa"/>
            <w:tcBorders>
              <w:bottom w:val="single" w:sz="4" w:space="0" w:color="auto"/>
            </w:tcBorders>
            <w:vAlign w:val="center"/>
          </w:tcPr>
          <w:p w14:paraId="61A07A28"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647B4558" w14:textId="77777777" w:rsidR="000E7D53" w:rsidRDefault="000E7D53" w:rsidP="00730099">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682021A0"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tcPr>
          <w:p w14:paraId="33B6DD1A" w14:textId="77777777" w:rsidR="000E7D53" w:rsidRPr="000C2E5E" w:rsidRDefault="000E7D53" w:rsidP="00730099">
            <w:pPr>
              <w:pStyle w:val="Title"/>
              <w:spacing w:before="0" w:after="0" w:line="60" w:lineRule="atLeast"/>
              <w:jc w:val="left"/>
              <w:rPr>
                <w:b w:val="0"/>
                <w:sz w:val="20"/>
                <w:szCs w:val="20"/>
              </w:rPr>
            </w:pPr>
            <w:r w:rsidRPr="000C2E5E">
              <w:rPr>
                <w:b w:val="0"/>
                <w:sz w:val="20"/>
                <w:szCs w:val="20"/>
              </w:rPr>
              <w:t>Industry Advisory Board Nutricia</w:t>
            </w:r>
          </w:p>
        </w:tc>
        <w:tc>
          <w:tcPr>
            <w:tcW w:w="1824" w:type="dxa"/>
            <w:tcBorders>
              <w:bottom w:val="single" w:sz="4" w:space="0" w:color="auto"/>
            </w:tcBorders>
          </w:tcPr>
          <w:p w14:paraId="094D1075" w14:textId="77777777" w:rsidR="000E7D53" w:rsidRPr="000C2E5E" w:rsidRDefault="000E7D53" w:rsidP="00730099">
            <w:pPr>
              <w:pStyle w:val="Title"/>
              <w:spacing w:before="0" w:after="0" w:line="60" w:lineRule="atLeast"/>
              <w:rPr>
                <w:b w:val="0"/>
                <w:sz w:val="20"/>
                <w:szCs w:val="20"/>
              </w:rPr>
            </w:pPr>
            <w:r w:rsidRPr="000C2E5E">
              <w:rPr>
                <w:b w:val="0"/>
                <w:sz w:val="20"/>
                <w:szCs w:val="20"/>
              </w:rPr>
              <w:t>17th December 2021</w:t>
            </w:r>
          </w:p>
        </w:tc>
        <w:tc>
          <w:tcPr>
            <w:tcW w:w="1190" w:type="dxa"/>
            <w:tcBorders>
              <w:bottom w:val="single" w:sz="4" w:space="0" w:color="auto"/>
            </w:tcBorders>
            <w:vAlign w:val="center"/>
          </w:tcPr>
          <w:p w14:paraId="6C7CFC18" w14:textId="77777777" w:rsidR="000E7D53" w:rsidRPr="000C2E5E" w:rsidRDefault="000E7D53" w:rsidP="00730099">
            <w:pPr>
              <w:pStyle w:val="Title"/>
              <w:spacing w:before="0" w:after="0" w:line="60" w:lineRule="atLeast"/>
              <w:rPr>
                <w:b w:val="0"/>
                <w:sz w:val="20"/>
                <w:szCs w:val="20"/>
              </w:rPr>
            </w:pPr>
            <w:r>
              <w:rPr>
                <w:b w:val="0"/>
                <w:sz w:val="20"/>
                <w:szCs w:val="20"/>
              </w:rPr>
              <w:t>08/07/22</w:t>
            </w:r>
          </w:p>
        </w:tc>
        <w:tc>
          <w:tcPr>
            <w:tcW w:w="1923" w:type="dxa"/>
            <w:tcBorders>
              <w:bottom w:val="single" w:sz="4" w:space="0" w:color="auto"/>
            </w:tcBorders>
          </w:tcPr>
          <w:p w14:paraId="11E00947" w14:textId="77777777" w:rsidR="000E7D53" w:rsidRPr="000C2E5E" w:rsidRDefault="000E7D53" w:rsidP="00730099">
            <w:pPr>
              <w:pStyle w:val="Title"/>
              <w:spacing w:before="0" w:after="0" w:line="60" w:lineRule="atLeast"/>
              <w:rPr>
                <w:b w:val="0"/>
                <w:sz w:val="20"/>
                <w:szCs w:val="20"/>
              </w:rPr>
            </w:pPr>
            <w:r w:rsidRPr="000C2E5E">
              <w:rPr>
                <w:b w:val="0"/>
                <w:sz w:val="20"/>
                <w:szCs w:val="20"/>
              </w:rPr>
              <w:t>17th December 2021</w:t>
            </w:r>
          </w:p>
        </w:tc>
      </w:tr>
      <w:tr w:rsidR="000E7D53" w:rsidRPr="00B450C4" w14:paraId="528B6BF4" w14:textId="77777777" w:rsidTr="00730099">
        <w:tc>
          <w:tcPr>
            <w:tcW w:w="1783" w:type="dxa"/>
            <w:tcBorders>
              <w:bottom w:val="single" w:sz="4" w:space="0" w:color="auto"/>
            </w:tcBorders>
            <w:vAlign w:val="center"/>
          </w:tcPr>
          <w:p w14:paraId="0EAEE443"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66778D2B" w14:textId="77777777" w:rsidR="000E7D53" w:rsidRDefault="000E7D53" w:rsidP="00730099">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136F989E"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3B3EB1C0" w14:textId="77777777" w:rsidR="000E7D53" w:rsidRPr="000C2E5E" w:rsidRDefault="000E7D53" w:rsidP="00730099">
            <w:pPr>
              <w:pStyle w:val="Title"/>
              <w:spacing w:before="0" w:after="0" w:line="60" w:lineRule="atLeast"/>
              <w:jc w:val="left"/>
              <w:rPr>
                <w:b w:val="0"/>
                <w:sz w:val="20"/>
                <w:szCs w:val="20"/>
              </w:rPr>
            </w:pPr>
            <w:r w:rsidRPr="000C2E5E">
              <w:rPr>
                <w:b w:val="0"/>
                <w:sz w:val="20"/>
                <w:szCs w:val="20"/>
              </w:rPr>
              <w:t>7th Global Symposium on Medical Ketogenic Dietary Therapies – Member of the Organizing Committee, Chair of Platform sessions</w:t>
            </w:r>
          </w:p>
        </w:tc>
        <w:tc>
          <w:tcPr>
            <w:tcW w:w="1824" w:type="dxa"/>
            <w:tcBorders>
              <w:bottom w:val="single" w:sz="4" w:space="0" w:color="auto"/>
            </w:tcBorders>
          </w:tcPr>
          <w:p w14:paraId="6F35F01C" w14:textId="77777777" w:rsidR="000E7D53" w:rsidRPr="000C2E5E" w:rsidRDefault="000E7D53" w:rsidP="00730099">
            <w:pPr>
              <w:pStyle w:val="Title"/>
              <w:spacing w:before="0" w:after="0" w:line="60" w:lineRule="atLeast"/>
              <w:rPr>
                <w:b w:val="0"/>
                <w:sz w:val="20"/>
                <w:szCs w:val="20"/>
              </w:rPr>
            </w:pPr>
            <w:r w:rsidRPr="000C2E5E">
              <w:rPr>
                <w:b w:val="0"/>
                <w:sz w:val="20"/>
                <w:szCs w:val="20"/>
              </w:rPr>
              <w:t>19th October 2021</w:t>
            </w:r>
          </w:p>
        </w:tc>
        <w:tc>
          <w:tcPr>
            <w:tcW w:w="1190" w:type="dxa"/>
            <w:tcBorders>
              <w:bottom w:val="single" w:sz="4" w:space="0" w:color="auto"/>
            </w:tcBorders>
            <w:vAlign w:val="center"/>
          </w:tcPr>
          <w:p w14:paraId="03494874" w14:textId="77777777" w:rsidR="000E7D53" w:rsidRPr="000C2E5E" w:rsidRDefault="000E7D53" w:rsidP="00730099">
            <w:pPr>
              <w:pStyle w:val="Title"/>
              <w:spacing w:before="0" w:after="0" w:line="60" w:lineRule="atLeast"/>
              <w:rPr>
                <w:b w:val="0"/>
                <w:sz w:val="20"/>
                <w:szCs w:val="20"/>
              </w:rPr>
            </w:pPr>
            <w:r>
              <w:rPr>
                <w:b w:val="0"/>
                <w:sz w:val="20"/>
                <w:szCs w:val="20"/>
              </w:rPr>
              <w:t>08/07/22</w:t>
            </w:r>
          </w:p>
        </w:tc>
        <w:tc>
          <w:tcPr>
            <w:tcW w:w="1923" w:type="dxa"/>
            <w:tcBorders>
              <w:bottom w:val="single" w:sz="4" w:space="0" w:color="auto"/>
            </w:tcBorders>
          </w:tcPr>
          <w:p w14:paraId="2D6D3B5F" w14:textId="77777777" w:rsidR="000E7D53" w:rsidRPr="000C2E5E" w:rsidRDefault="000E7D53" w:rsidP="00730099">
            <w:pPr>
              <w:pStyle w:val="Title"/>
              <w:spacing w:before="0" w:after="0" w:line="60" w:lineRule="atLeast"/>
              <w:rPr>
                <w:b w:val="0"/>
                <w:sz w:val="20"/>
                <w:szCs w:val="20"/>
              </w:rPr>
            </w:pPr>
            <w:r w:rsidRPr="000C2E5E">
              <w:rPr>
                <w:b w:val="0"/>
                <w:sz w:val="20"/>
                <w:szCs w:val="20"/>
              </w:rPr>
              <w:t>22nd October 2021</w:t>
            </w:r>
          </w:p>
        </w:tc>
      </w:tr>
      <w:tr w:rsidR="000E7D53" w:rsidRPr="00B450C4" w14:paraId="16ABF43C" w14:textId="77777777" w:rsidTr="00730099">
        <w:tc>
          <w:tcPr>
            <w:tcW w:w="1783" w:type="dxa"/>
            <w:tcBorders>
              <w:bottom w:val="single" w:sz="4" w:space="0" w:color="auto"/>
            </w:tcBorders>
            <w:vAlign w:val="center"/>
          </w:tcPr>
          <w:p w14:paraId="49B94236"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632DF1E6" w14:textId="77777777" w:rsidR="000E7D53" w:rsidRDefault="000E7D53" w:rsidP="00730099">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74A5EE0D"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1CAA5F56" w14:textId="77777777" w:rsidR="000E7D53" w:rsidRPr="000C2E5E" w:rsidRDefault="000E7D53" w:rsidP="00730099">
            <w:pPr>
              <w:pStyle w:val="Title"/>
              <w:spacing w:before="0" w:after="0" w:line="60" w:lineRule="atLeast"/>
              <w:jc w:val="left"/>
              <w:rPr>
                <w:b w:val="0"/>
                <w:sz w:val="20"/>
                <w:szCs w:val="20"/>
              </w:rPr>
            </w:pPr>
            <w:r w:rsidRPr="000C2E5E">
              <w:rPr>
                <w:b w:val="0"/>
                <w:sz w:val="20"/>
                <w:szCs w:val="20"/>
              </w:rPr>
              <w:t>Advisory Meeting Takeda</w:t>
            </w:r>
          </w:p>
        </w:tc>
        <w:tc>
          <w:tcPr>
            <w:tcW w:w="1824" w:type="dxa"/>
            <w:tcBorders>
              <w:bottom w:val="single" w:sz="4" w:space="0" w:color="auto"/>
            </w:tcBorders>
          </w:tcPr>
          <w:p w14:paraId="4F182E66" w14:textId="77777777" w:rsidR="000E7D53" w:rsidRPr="000C2E5E" w:rsidRDefault="000E7D53" w:rsidP="00730099">
            <w:pPr>
              <w:pStyle w:val="Title"/>
              <w:spacing w:before="0" w:after="0" w:line="60" w:lineRule="atLeast"/>
              <w:rPr>
                <w:b w:val="0"/>
                <w:sz w:val="20"/>
                <w:szCs w:val="20"/>
              </w:rPr>
            </w:pPr>
            <w:r w:rsidRPr="000C2E5E">
              <w:rPr>
                <w:b w:val="0"/>
                <w:sz w:val="20"/>
                <w:szCs w:val="20"/>
              </w:rPr>
              <w:t>25th January 2022</w:t>
            </w:r>
          </w:p>
        </w:tc>
        <w:tc>
          <w:tcPr>
            <w:tcW w:w="1190" w:type="dxa"/>
            <w:tcBorders>
              <w:bottom w:val="single" w:sz="4" w:space="0" w:color="auto"/>
            </w:tcBorders>
          </w:tcPr>
          <w:p w14:paraId="6DB8D5D2" w14:textId="77777777" w:rsidR="000E7D53" w:rsidRPr="000C2E5E" w:rsidRDefault="000E7D53" w:rsidP="00730099">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tcPr>
          <w:p w14:paraId="66EFC02A" w14:textId="77777777" w:rsidR="000E7D53" w:rsidRPr="000C2E5E" w:rsidRDefault="000E7D53" w:rsidP="00730099">
            <w:pPr>
              <w:pStyle w:val="Title"/>
              <w:spacing w:before="0" w:after="0" w:line="60" w:lineRule="atLeast"/>
              <w:rPr>
                <w:b w:val="0"/>
                <w:sz w:val="20"/>
                <w:szCs w:val="20"/>
              </w:rPr>
            </w:pPr>
            <w:r w:rsidRPr="000C2E5E">
              <w:rPr>
                <w:b w:val="0"/>
                <w:sz w:val="20"/>
                <w:szCs w:val="20"/>
              </w:rPr>
              <w:t>25th January 2022</w:t>
            </w:r>
          </w:p>
        </w:tc>
      </w:tr>
      <w:tr w:rsidR="000E7D53" w:rsidRPr="00B450C4" w14:paraId="2CB2F30C" w14:textId="77777777" w:rsidTr="00730099">
        <w:tc>
          <w:tcPr>
            <w:tcW w:w="1783" w:type="dxa"/>
            <w:tcBorders>
              <w:bottom w:val="single" w:sz="4" w:space="0" w:color="auto"/>
            </w:tcBorders>
            <w:vAlign w:val="center"/>
          </w:tcPr>
          <w:p w14:paraId="5DC567A1"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7925706A" w14:textId="77777777" w:rsidR="000E7D53" w:rsidRDefault="000E7D53" w:rsidP="00730099">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2C56860C"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E6157CC" w14:textId="77777777" w:rsidR="000E7D53" w:rsidRPr="000C2E5E" w:rsidRDefault="000E7D53" w:rsidP="00730099">
            <w:pPr>
              <w:pStyle w:val="Title"/>
              <w:spacing w:before="0" w:after="0" w:line="60" w:lineRule="atLeast"/>
              <w:jc w:val="left"/>
              <w:rPr>
                <w:b w:val="0"/>
                <w:sz w:val="20"/>
                <w:szCs w:val="20"/>
              </w:rPr>
            </w:pPr>
            <w:r w:rsidRPr="000C2E5E">
              <w:rPr>
                <w:b w:val="0"/>
                <w:sz w:val="20"/>
                <w:szCs w:val="20"/>
              </w:rPr>
              <w:t>Invited speaker GW Pharma</w:t>
            </w:r>
          </w:p>
        </w:tc>
        <w:tc>
          <w:tcPr>
            <w:tcW w:w="1824" w:type="dxa"/>
            <w:tcBorders>
              <w:bottom w:val="single" w:sz="4" w:space="0" w:color="auto"/>
            </w:tcBorders>
          </w:tcPr>
          <w:p w14:paraId="4771F3FE" w14:textId="77777777" w:rsidR="000E7D53" w:rsidRPr="000C2E5E" w:rsidRDefault="000E7D53" w:rsidP="00730099">
            <w:pPr>
              <w:pStyle w:val="Title"/>
              <w:spacing w:before="0" w:after="0" w:line="60" w:lineRule="atLeast"/>
              <w:rPr>
                <w:b w:val="0"/>
                <w:sz w:val="20"/>
                <w:szCs w:val="20"/>
              </w:rPr>
            </w:pPr>
            <w:r w:rsidRPr="000C2E5E">
              <w:rPr>
                <w:b w:val="0"/>
                <w:sz w:val="20"/>
                <w:szCs w:val="20"/>
              </w:rPr>
              <w:t>24th September 2021</w:t>
            </w:r>
          </w:p>
        </w:tc>
        <w:tc>
          <w:tcPr>
            <w:tcW w:w="1190" w:type="dxa"/>
            <w:tcBorders>
              <w:bottom w:val="single" w:sz="4" w:space="0" w:color="auto"/>
            </w:tcBorders>
          </w:tcPr>
          <w:p w14:paraId="79AA2AAA" w14:textId="77777777" w:rsidR="000E7D53" w:rsidRPr="000C2E5E" w:rsidRDefault="000E7D53" w:rsidP="00730099">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tcPr>
          <w:p w14:paraId="1033C255" w14:textId="77777777" w:rsidR="000E7D53" w:rsidRPr="000C2E5E" w:rsidRDefault="000E7D53" w:rsidP="00730099">
            <w:pPr>
              <w:pStyle w:val="Title"/>
              <w:spacing w:before="0" w:after="0" w:line="60" w:lineRule="atLeast"/>
              <w:rPr>
                <w:b w:val="0"/>
                <w:sz w:val="20"/>
                <w:szCs w:val="20"/>
              </w:rPr>
            </w:pPr>
            <w:r w:rsidRPr="000C2E5E">
              <w:rPr>
                <w:b w:val="0"/>
                <w:sz w:val="20"/>
                <w:szCs w:val="20"/>
              </w:rPr>
              <w:t>24th September 2021</w:t>
            </w:r>
          </w:p>
        </w:tc>
      </w:tr>
      <w:tr w:rsidR="000E7D53" w:rsidRPr="00B450C4" w14:paraId="09081035" w14:textId="77777777" w:rsidTr="00730099">
        <w:tc>
          <w:tcPr>
            <w:tcW w:w="1783" w:type="dxa"/>
            <w:tcBorders>
              <w:bottom w:val="single" w:sz="4" w:space="0" w:color="auto"/>
            </w:tcBorders>
            <w:vAlign w:val="center"/>
          </w:tcPr>
          <w:p w14:paraId="6822E7BA"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1E20B8A4" w14:textId="77777777" w:rsidR="000E7D53" w:rsidRDefault="000E7D53" w:rsidP="00730099">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68583EE5"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1C71D6CC" w14:textId="77777777" w:rsidR="000E7D53" w:rsidRPr="000C2E5E" w:rsidRDefault="000E7D53" w:rsidP="00730099">
            <w:pPr>
              <w:pStyle w:val="Title"/>
              <w:spacing w:before="0" w:after="0" w:line="60" w:lineRule="atLeast"/>
              <w:jc w:val="left"/>
              <w:rPr>
                <w:b w:val="0"/>
                <w:sz w:val="20"/>
                <w:szCs w:val="20"/>
              </w:rPr>
            </w:pPr>
            <w:r w:rsidRPr="000C2E5E">
              <w:rPr>
                <w:b w:val="0"/>
                <w:sz w:val="20"/>
                <w:szCs w:val="20"/>
              </w:rPr>
              <w:t>Industry training Zogenix</w:t>
            </w:r>
          </w:p>
        </w:tc>
        <w:tc>
          <w:tcPr>
            <w:tcW w:w="1824" w:type="dxa"/>
            <w:tcBorders>
              <w:bottom w:val="single" w:sz="4" w:space="0" w:color="auto"/>
            </w:tcBorders>
          </w:tcPr>
          <w:p w14:paraId="564A1066" w14:textId="77777777" w:rsidR="000E7D53" w:rsidRPr="000C2E5E" w:rsidRDefault="000E7D53" w:rsidP="00730099">
            <w:pPr>
              <w:pStyle w:val="Title"/>
              <w:spacing w:before="0" w:after="0" w:line="60" w:lineRule="atLeast"/>
              <w:rPr>
                <w:b w:val="0"/>
                <w:sz w:val="20"/>
                <w:szCs w:val="20"/>
              </w:rPr>
            </w:pPr>
            <w:r w:rsidRPr="000C2E5E">
              <w:rPr>
                <w:b w:val="0"/>
                <w:sz w:val="20"/>
                <w:szCs w:val="20"/>
              </w:rPr>
              <w:t>3rd March 2022</w:t>
            </w:r>
          </w:p>
        </w:tc>
        <w:tc>
          <w:tcPr>
            <w:tcW w:w="1190" w:type="dxa"/>
            <w:tcBorders>
              <w:bottom w:val="single" w:sz="4" w:space="0" w:color="auto"/>
            </w:tcBorders>
          </w:tcPr>
          <w:p w14:paraId="7263ED0C" w14:textId="77777777" w:rsidR="000E7D53" w:rsidRPr="000C2E5E" w:rsidRDefault="000E7D53" w:rsidP="00730099">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tcPr>
          <w:p w14:paraId="7E89D6F2" w14:textId="77777777" w:rsidR="000E7D53" w:rsidRPr="000C2E5E" w:rsidRDefault="000E7D53" w:rsidP="00730099">
            <w:pPr>
              <w:pStyle w:val="Title"/>
              <w:spacing w:before="0" w:after="0" w:line="60" w:lineRule="atLeast"/>
              <w:rPr>
                <w:b w:val="0"/>
                <w:sz w:val="20"/>
                <w:szCs w:val="20"/>
              </w:rPr>
            </w:pPr>
            <w:r w:rsidRPr="000C2E5E">
              <w:rPr>
                <w:b w:val="0"/>
                <w:sz w:val="20"/>
                <w:szCs w:val="20"/>
              </w:rPr>
              <w:t>3rd March 2022</w:t>
            </w:r>
          </w:p>
        </w:tc>
      </w:tr>
      <w:tr w:rsidR="000E7D53" w:rsidRPr="00B450C4" w14:paraId="7234AF93" w14:textId="77777777" w:rsidTr="00730099">
        <w:tc>
          <w:tcPr>
            <w:tcW w:w="1783" w:type="dxa"/>
            <w:tcBorders>
              <w:bottom w:val="single" w:sz="4" w:space="0" w:color="auto"/>
            </w:tcBorders>
            <w:vAlign w:val="center"/>
          </w:tcPr>
          <w:p w14:paraId="15627256"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7CC8FFBE" w14:textId="77777777" w:rsidR="000E7D53" w:rsidRDefault="000E7D53" w:rsidP="00730099">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46080632"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3CE294D7" w14:textId="77777777" w:rsidR="000E7D53" w:rsidRPr="000C2E5E" w:rsidRDefault="000E7D53" w:rsidP="00730099">
            <w:pPr>
              <w:pStyle w:val="Title"/>
              <w:spacing w:before="0" w:after="0" w:line="60" w:lineRule="atLeast"/>
              <w:jc w:val="left"/>
              <w:rPr>
                <w:b w:val="0"/>
                <w:sz w:val="20"/>
                <w:szCs w:val="20"/>
              </w:rPr>
            </w:pPr>
            <w:r w:rsidRPr="000C2E5E">
              <w:rPr>
                <w:b w:val="0"/>
                <w:sz w:val="20"/>
                <w:szCs w:val="20"/>
              </w:rPr>
              <w:t>Invited Chair of symposium Nutricia</w:t>
            </w:r>
          </w:p>
        </w:tc>
        <w:tc>
          <w:tcPr>
            <w:tcW w:w="1824" w:type="dxa"/>
            <w:tcBorders>
              <w:bottom w:val="single" w:sz="4" w:space="0" w:color="auto"/>
            </w:tcBorders>
          </w:tcPr>
          <w:p w14:paraId="5B74CC6D" w14:textId="77777777" w:rsidR="000E7D53" w:rsidRPr="000C2E5E" w:rsidRDefault="000E7D53" w:rsidP="00730099">
            <w:pPr>
              <w:pStyle w:val="Title"/>
              <w:spacing w:before="0" w:after="0" w:line="60" w:lineRule="atLeast"/>
              <w:rPr>
                <w:b w:val="0"/>
                <w:sz w:val="20"/>
                <w:szCs w:val="20"/>
              </w:rPr>
            </w:pPr>
            <w:r w:rsidRPr="000C2E5E">
              <w:rPr>
                <w:b w:val="0"/>
                <w:sz w:val="20"/>
                <w:szCs w:val="20"/>
              </w:rPr>
              <w:t>23rd June 2022</w:t>
            </w:r>
          </w:p>
        </w:tc>
        <w:tc>
          <w:tcPr>
            <w:tcW w:w="1190" w:type="dxa"/>
            <w:tcBorders>
              <w:bottom w:val="single" w:sz="4" w:space="0" w:color="auto"/>
            </w:tcBorders>
          </w:tcPr>
          <w:p w14:paraId="2AD36703" w14:textId="77777777" w:rsidR="000E7D53" w:rsidRPr="000C2E5E" w:rsidRDefault="000E7D53" w:rsidP="00730099">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tcPr>
          <w:p w14:paraId="0B23A9C5" w14:textId="77777777" w:rsidR="000E7D53" w:rsidRPr="000C2E5E" w:rsidRDefault="000E7D53" w:rsidP="00730099">
            <w:pPr>
              <w:pStyle w:val="Title"/>
              <w:spacing w:before="0" w:after="0" w:line="60" w:lineRule="atLeast"/>
              <w:rPr>
                <w:b w:val="0"/>
                <w:sz w:val="20"/>
                <w:szCs w:val="20"/>
              </w:rPr>
            </w:pPr>
            <w:r w:rsidRPr="000C2E5E">
              <w:rPr>
                <w:b w:val="0"/>
                <w:sz w:val="20"/>
                <w:szCs w:val="20"/>
              </w:rPr>
              <w:t>23rd June 2022</w:t>
            </w:r>
          </w:p>
        </w:tc>
      </w:tr>
      <w:tr w:rsidR="000E7D53" w:rsidRPr="00B450C4" w14:paraId="3584CE50" w14:textId="77777777" w:rsidTr="00730099">
        <w:tc>
          <w:tcPr>
            <w:tcW w:w="1783" w:type="dxa"/>
            <w:tcBorders>
              <w:bottom w:val="single" w:sz="4" w:space="0" w:color="auto"/>
            </w:tcBorders>
          </w:tcPr>
          <w:p w14:paraId="6A407F67" w14:textId="77777777" w:rsidR="000E7D53" w:rsidRPr="000867B9"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47648CED"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77F3942"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6C49F05"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Chair of International League Against Epilepsy (ILAE) Global Task Force Dietary Therapies</w:t>
            </w:r>
          </w:p>
        </w:tc>
        <w:tc>
          <w:tcPr>
            <w:tcW w:w="1824" w:type="dxa"/>
            <w:tcBorders>
              <w:bottom w:val="single" w:sz="4" w:space="0" w:color="auto"/>
            </w:tcBorders>
          </w:tcPr>
          <w:p w14:paraId="2015815F" w14:textId="77777777" w:rsidR="000E7D53" w:rsidRPr="006F4C5B" w:rsidRDefault="000E7D53" w:rsidP="00730099">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7410EB55"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48210334" w14:textId="77777777" w:rsidR="000E7D53" w:rsidRPr="006F4C5B" w:rsidRDefault="000E7D53" w:rsidP="00730099">
            <w:pPr>
              <w:pStyle w:val="Title"/>
              <w:spacing w:before="0" w:after="0" w:line="60" w:lineRule="atLeast"/>
              <w:rPr>
                <w:b w:val="0"/>
                <w:sz w:val="20"/>
                <w:szCs w:val="20"/>
              </w:rPr>
            </w:pPr>
            <w:r w:rsidRPr="006F4C5B">
              <w:rPr>
                <w:b w:val="0"/>
                <w:sz w:val="20"/>
                <w:szCs w:val="20"/>
              </w:rPr>
              <w:t>2025</w:t>
            </w:r>
          </w:p>
        </w:tc>
      </w:tr>
      <w:tr w:rsidR="000E7D53" w:rsidRPr="00B450C4" w14:paraId="1B5EB331" w14:textId="77777777" w:rsidTr="00730099">
        <w:tc>
          <w:tcPr>
            <w:tcW w:w="1783" w:type="dxa"/>
            <w:tcBorders>
              <w:bottom w:val="single" w:sz="4" w:space="0" w:color="auto"/>
            </w:tcBorders>
          </w:tcPr>
          <w:p w14:paraId="42EBA688"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lastRenderedPageBreak/>
              <w:t>Anita Devlin</w:t>
            </w:r>
          </w:p>
        </w:tc>
        <w:tc>
          <w:tcPr>
            <w:tcW w:w="1111" w:type="dxa"/>
            <w:tcBorders>
              <w:bottom w:val="single" w:sz="4" w:space="0" w:color="auto"/>
            </w:tcBorders>
          </w:tcPr>
          <w:p w14:paraId="65609695"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57DB08A"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1EA72E1"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 xml:space="preserve">Member of the ILAE Global Commission Medical Therapies </w:t>
            </w:r>
          </w:p>
        </w:tc>
        <w:tc>
          <w:tcPr>
            <w:tcW w:w="1824" w:type="dxa"/>
            <w:tcBorders>
              <w:bottom w:val="single" w:sz="4" w:space="0" w:color="auto"/>
            </w:tcBorders>
          </w:tcPr>
          <w:p w14:paraId="1A45E5ED" w14:textId="77777777" w:rsidR="000E7D53" w:rsidRPr="006F4C5B" w:rsidRDefault="000E7D53" w:rsidP="00730099">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069273D2"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3B71E4AE" w14:textId="77777777" w:rsidR="000E7D53" w:rsidRPr="006F4C5B" w:rsidRDefault="000E7D53" w:rsidP="00730099">
            <w:pPr>
              <w:pStyle w:val="Title"/>
              <w:spacing w:before="0" w:after="0" w:line="60" w:lineRule="atLeast"/>
              <w:rPr>
                <w:b w:val="0"/>
                <w:sz w:val="20"/>
                <w:szCs w:val="20"/>
              </w:rPr>
            </w:pPr>
            <w:r w:rsidRPr="006F4C5B">
              <w:rPr>
                <w:b w:val="0"/>
                <w:sz w:val="20"/>
                <w:szCs w:val="20"/>
              </w:rPr>
              <w:t>2025</w:t>
            </w:r>
          </w:p>
        </w:tc>
      </w:tr>
      <w:tr w:rsidR="000E7D53" w:rsidRPr="00B450C4" w14:paraId="2CE81501" w14:textId="77777777" w:rsidTr="00730099">
        <w:tc>
          <w:tcPr>
            <w:tcW w:w="1783" w:type="dxa"/>
            <w:tcBorders>
              <w:bottom w:val="single" w:sz="4" w:space="0" w:color="auto"/>
            </w:tcBorders>
          </w:tcPr>
          <w:p w14:paraId="1B0D1953"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6091334E"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D6A3358"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2E40820C"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Chair of Board of Trustees and member of the Executive Board of International Neurological Ketogenic Society</w:t>
            </w:r>
          </w:p>
        </w:tc>
        <w:tc>
          <w:tcPr>
            <w:tcW w:w="1824" w:type="dxa"/>
            <w:tcBorders>
              <w:bottom w:val="single" w:sz="4" w:space="0" w:color="auto"/>
            </w:tcBorders>
          </w:tcPr>
          <w:p w14:paraId="7BC9E058" w14:textId="77777777" w:rsidR="000E7D53" w:rsidRPr="006F4C5B" w:rsidRDefault="000E7D53" w:rsidP="00730099">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0AB095F2"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33750FB3" w14:textId="77777777" w:rsidR="000E7D53" w:rsidRPr="006F4C5B" w:rsidRDefault="000E7D53" w:rsidP="00730099">
            <w:pPr>
              <w:pStyle w:val="Title"/>
              <w:spacing w:before="0" w:after="0" w:line="60" w:lineRule="atLeast"/>
              <w:rPr>
                <w:b w:val="0"/>
                <w:sz w:val="20"/>
                <w:szCs w:val="20"/>
              </w:rPr>
            </w:pPr>
            <w:r w:rsidRPr="006F4C5B">
              <w:rPr>
                <w:b w:val="0"/>
                <w:sz w:val="20"/>
                <w:szCs w:val="20"/>
              </w:rPr>
              <w:t>2024</w:t>
            </w:r>
          </w:p>
        </w:tc>
      </w:tr>
      <w:tr w:rsidR="000E7D53" w:rsidRPr="00B450C4" w14:paraId="3079F65C" w14:textId="77777777" w:rsidTr="00730099">
        <w:tc>
          <w:tcPr>
            <w:tcW w:w="1783" w:type="dxa"/>
            <w:tcBorders>
              <w:bottom w:val="single" w:sz="4" w:space="0" w:color="auto"/>
            </w:tcBorders>
          </w:tcPr>
          <w:p w14:paraId="5E7A8C12"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1E5C7E09"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D5BDD89"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284EA870"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 xml:space="preserve">Collaborator with other investigators and industry sponsors of a post-marketing survey on </w:t>
            </w:r>
            <w:proofErr w:type="gramStart"/>
            <w:r w:rsidRPr="006F4C5B">
              <w:rPr>
                <w:b w:val="0"/>
                <w:sz w:val="20"/>
                <w:szCs w:val="20"/>
              </w:rPr>
              <w:t>K.Vita</w:t>
            </w:r>
            <w:proofErr w:type="gramEnd"/>
            <w:r w:rsidRPr="006F4C5B">
              <w:rPr>
                <w:b w:val="0"/>
                <w:sz w:val="20"/>
                <w:szCs w:val="20"/>
              </w:rPr>
              <w:t>: a blend of medium chain triglycerides to manage drug-resistant epilepsy</w:t>
            </w:r>
          </w:p>
        </w:tc>
        <w:tc>
          <w:tcPr>
            <w:tcW w:w="1824" w:type="dxa"/>
            <w:tcBorders>
              <w:bottom w:val="single" w:sz="4" w:space="0" w:color="auto"/>
            </w:tcBorders>
          </w:tcPr>
          <w:p w14:paraId="6CA09817" w14:textId="77777777" w:rsidR="000E7D53" w:rsidRPr="006F4C5B" w:rsidRDefault="000E7D53" w:rsidP="00730099">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67F7AE87"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23EF5AC5" w14:textId="77777777" w:rsidR="000E7D53" w:rsidRPr="006F4C5B" w:rsidRDefault="000E7D53" w:rsidP="00730099">
            <w:pPr>
              <w:pStyle w:val="Title"/>
              <w:spacing w:before="0" w:after="0" w:line="60" w:lineRule="atLeast"/>
              <w:rPr>
                <w:b w:val="0"/>
                <w:sz w:val="20"/>
                <w:szCs w:val="20"/>
              </w:rPr>
            </w:pPr>
            <w:r w:rsidRPr="006F4C5B">
              <w:rPr>
                <w:b w:val="0"/>
                <w:sz w:val="20"/>
                <w:szCs w:val="20"/>
              </w:rPr>
              <w:t>ongoing</w:t>
            </w:r>
          </w:p>
        </w:tc>
      </w:tr>
      <w:tr w:rsidR="000E7D53" w:rsidRPr="00B450C4" w14:paraId="33A769E4" w14:textId="77777777" w:rsidTr="00730099">
        <w:tc>
          <w:tcPr>
            <w:tcW w:w="1783" w:type="dxa"/>
            <w:tcBorders>
              <w:bottom w:val="single" w:sz="4" w:space="0" w:color="auto"/>
            </w:tcBorders>
          </w:tcPr>
          <w:p w14:paraId="51ECE324"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07D2AD01"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843B96F"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192DA866"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Member of European Reference Network for rare and complex epilepsies (EpiCARE) Workstream 10 – dietary therapies</w:t>
            </w:r>
          </w:p>
        </w:tc>
        <w:tc>
          <w:tcPr>
            <w:tcW w:w="1824" w:type="dxa"/>
            <w:tcBorders>
              <w:bottom w:val="single" w:sz="4" w:space="0" w:color="auto"/>
            </w:tcBorders>
          </w:tcPr>
          <w:p w14:paraId="07A21911" w14:textId="77777777" w:rsidR="000E7D53" w:rsidRPr="006F4C5B" w:rsidRDefault="000E7D53" w:rsidP="00730099">
            <w:pPr>
              <w:pStyle w:val="Title"/>
              <w:spacing w:before="0" w:after="0" w:line="60" w:lineRule="atLeast"/>
              <w:rPr>
                <w:b w:val="0"/>
                <w:sz w:val="20"/>
                <w:szCs w:val="20"/>
              </w:rPr>
            </w:pPr>
            <w:r w:rsidRPr="006F4C5B">
              <w:rPr>
                <w:b w:val="0"/>
                <w:sz w:val="20"/>
                <w:szCs w:val="20"/>
              </w:rPr>
              <w:t>2017</w:t>
            </w:r>
          </w:p>
        </w:tc>
        <w:tc>
          <w:tcPr>
            <w:tcW w:w="1190" w:type="dxa"/>
            <w:tcBorders>
              <w:bottom w:val="single" w:sz="4" w:space="0" w:color="auto"/>
            </w:tcBorders>
          </w:tcPr>
          <w:p w14:paraId="70A843A4"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0237D9B3" w14:textId="77777777" w:rsidR="000E7D53" w:rsidRPr="006F4C5B" w:rsidRDefault="000E7D53" w:rsidP="00730099">
            <w:pPr>
              <w:pStyle w:val="Title"/>
              <w:spacing w:before="0" w:after="0" w:line="60" w:lineRule="atLeast"/>
              <w:rPr>
                <w:b w:val="0"/>
                <w:sz w:val="20"/>
                <w:szCs w:val="20"/>
              </w:rPr>
            </w:pPr>
            <w:r w:rsidRPr="006F4C5B">
              <w:rPr>
                <w:b w:val="0"/>
                <w:sz w:val="20"/>
                <w:szCs w:val="20"/>
              </w:rPr>
              <w:t>ongoing</w:t>
            </w:r>
          </w:p>
        </w:tc>
      </w:tr>
      <w:tr w:rsidR="000E7D53" w:rsidRPr="00B450C4" w14:paraId="3E81983E" w14:textId="77777777" w:rsidTr="00730099">
        <w:tc>
          <w:tcPr>
            <w:tcW w:w="1783" w:type="dxa"/>
            <w:tcBorders>
              <w:bottom w:val="single" w:sz="4" w:space="0" w:color="auto"/>
            </w:tcBorders>
          </w:tcPr>
          <w:p w14:paraId="38961CB5"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71D8242B"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BF06C5A"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21796D5F" w14:textId="77777777" w:rsidR="000E7D53" w:rsidRPr="006F4C5B" w:rsidRDefault="000E7D53" w:rsidP="00730099">
            <w:pPr>
              <w:rPr>
                <w:rFonts w:ascii="Arial" w:hAnsi="Arial"/>
                <w:bCs/>
                <w:kern w:val="28"/>
                <w:sz w:val="20"/>
                <w:szCs w:val="20"/>
              </w:rPr>
            </w:pPr>
            <w:r w:rsidRPr="006F4C5B">
              <w:rPr>
                <w:rFonts w:ascii="Arial" w:hAnsi="Arial"/>
                <w:bCs/>
                <w:kern w:val="28"/>
                <w:sz w:val="20"/>
                <w:szCs w:val="20"/>
              </w:rPr>
              <w:t>NHSE Regional Clinical Adviser Epilepsy CYP North-East and Yorkshire</w:t>
            </w:r>
          </w:p>
          <w:p w14:paraId="4A65A396" w14:textId="77777777" w:rsidR="000E7D53" w:rsidRPr="006F4C5B" w:rsidRDefault="000E7D53" w:rsidP="00730099">
            <w:pPr>
              <w:pStyle w:val="Title"/>
              <w:spacing w:before="0" w:after="0" w:line="60" w:lineRule="atLeast"/>
              <w:jc w:val="left"/>
              <w:rPr>
                <w:b w:val="0"/>
                <w:sz w:val="20"/>
                <w:szCs w:val="20"/>
              </w:rPr>
            </w:pPr>
          </w:p>
        </w:tc>
        <w:tc>
          <w:tcPr>
            <w:tcW w:w="1824" w:type="dxa"/>
            <w:tcBorders>
              <w:bottom w:val="single" w:sz="4" w:space="0" w:color="auto"/>
            </w:tcBorders>
          </w:tcPr>
          <w:p w14:paraId="384195AC" w14:textId="77777777" w:rsidR="000E7D53" w:rsidRPr="006F4C5B" w:rsidRDefault="000E7D53" w:rsidP="00730099">
            <w:pPr>
              <w:pStyle w:val="Title"/>
              <w:spacing w:before="0" w:after="0" w:line="60" w:lineRule="atLeast"/>
              <w:rPr>
                <w:b w:val="0"/>
                <w:sz w:val="20"/>
                <w:szCs w:val="20"/>
              </w:rPr>
            </w:pPr>
            <w:r w:rsidRPr="006F4C5B">
              <w:rPr>
                <w:b w:val="0"/>
                <w:sz w:val="20"/>
                <w:szCs w:val="20"/>
              </w:rPr>
              <w:t>2022</w:t>
            </w:r>
          </w:p>
        </w:tc>
        <w:tc>
          <w:tcPr>
            <w:tcW w:w="1190" w:type="dxa"/>
            <w:tcBorders>
              <w:bottom w:val="single" w:sz="4" w:space="0" w:color="auto"/>
            </w:tcBorders>
          </w:tcPr>
          <w:p w14:paraId="4717BBB4"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7488C885" w14:textId="77777777" w:rsidR="000E7D53" w:rsidRPr="006F4C5B" w:rsidRDefault="000E7D53" w:rsidP="00730099">
            <w:pPr>
              <w:pStyle w:val="Title"/>
              <w:spacing w:before="0" w:after="0" w:line="60" w:lineRule="atLeast"/>
              <w:rPr>
                <w:b w:val="0"/>
                <w:sz w:val="20"/>
                <w:szCs w:val="20"/>
              </w:rPr>
            </w:pPr>
            <w:r w:rsidRPr="006F4C5B">
              <w:rPr>
                <w:b w:val="0"/>
                <w:sz w:val="20"/>
                <w:szCs w:val="20"/>
              </w:rPr>
              <w:t>2025</w:t>
            </w:r>
          </w:p>
        </w:tc>
      </w:tr>
      <w:tr w:rsidR="000E7D53" w:rsidRPr="00B450C4" w14:paraId="38860F28" w14:textId="77777777" w:rsidTr="00730099">
        <w:tc>
          <w:tcPr>
            <w:tcW w:w="1783" w:type="dxa"/>
            <w:tcBorders>
              <w:bottom w:val="single" w:sz="4" w:space="0" w:color="auto"/>
            </w:tcBorders>
          </w:tcPr>
          <w:p w14:paraId="0CBA5B2B"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64482F86"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0541CA5"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75DBAE2B"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 xml:space="preserve">Member of NHSE National Paediatric Epilepsy Oversight Group to design and advise on implementation of new bundle of care package as a priority  </w:t>
            </w:r>
          </w:p>
        </w:tc>
        <w:tc>
          <w:tcPr>
            <w:tcW w:w="1824" w:type="dxa"/>
            <w:tcBorders>
              <w:bottom w:val="single" w:sz="4" w:space="0" w:color="auto"/>
            </w:tcBorders>
          </w:tcPr>
          <w:p w14:paraId="07B5ABB9" w14:textId="77777777" w:rsidR="000E7D53" w:rsidRPr="006F4C5B" w:rsidRDefault="000E7D53" w:rsidP="00730099">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5F8994AC"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3C197ABA" w14:textId="77777777" w:rsidR="000E7D53" w:rsidRPr="006F4C5B" w:rsidRDefault="000E7D53" w:rsidP="00730099">
            <w:pPr>
              <w:pStyle w:val="Title"/>
              <w:spacing w:before="0" w:after="0" w:line="60" w:lineRule="atLeast"/>
              <w:rPr>
                <w:b w:val="0"/>
                <w:sz w:val="20"/>
                <w:szCs w:val="20"/>
              </w:rPr>
            </w:pPr>
            <w:r w:rsidRPr="006F4C5B">
              <w:rPr>
                <w:b w:val="0"/>
                <w:sz w:val="20"/>
                <w:szCs w:val="20"/>
              </w:rPr>
              <w:t>Ongoing</w:t>
            </w:r>
          </w:p>
        </w:tc>
      </w:tr>
      <w:tr w:rsidR="000E7D53" w:rsidRPr="00B450C4" w14:paraId="049E6B5B" w14:textId="77777777" w:rsidTr="00730099">
        <w:tc>
          <w:tcPr>
            <w:tcW w:w="1783" w:type="dxa"/>
            <w:tcBorders>
              <w:bottom w:val="single" w:sz="4" w:space="0" w:color="auto"/>
            </w:tcBorders>
          </w:tcPr>
          <w:p w14:paraId="0A00465B"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4797B5D9"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22826CB"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7964EEDE"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 xml:space="preserve">Co-chair of the Tertiary care and Epilepsy Surgery Work Stream of the NHSE National Paediatric Oversight Group </w:t>
            </w:r>
          </w:p>
        </w:tc>
        <w:tc>
          <w:tcPr>
            <w:tcW w:w="1824" w:type="dxa"/>
            <w:tcBorders>
              <w:bottom w:val="single" w:sz="4" w:space="0" w:color="auto"/>
            </w:tcBorders>
          </w:tcPr>
          <w:p w14:paraId="302CB289" w14:textId="77777777" w:rsidR="000E7D53" w:rsidRPr="006F4C5B" w:rsidRDefault="000E7D53" w:rsidP="00730099">
            <w:pPr>
              <w:pStyle w:val="Title"/>
              <w:spacing w:before="0" w:after="0" w:line="60" w:lineRule="atLeast"/>
              <w:rPr>
                <w:b w:val="0"/>
                <w:sz w:val="20"/>
                <w:szCs w:val="20"/>
              </w:rPr>
            </w:pPr>
            <w:r w:rsidRPr="006F4C5B">
              <w:rPr>
                <w:b w:val="0"/>
                <w:sz w:val="20"/>
                <w:szCs w:val="20"/>
              </w:rPr>
              <w:t>2022</w:t>
            </w:r>
          </w:p>
        </w:tc>
        <w:tc>
          <w:tcPr>
            <w:tcW w:w="1190" w:type="dxa"/>
            <w:tcBorders>
              <w:bottom w:val="single" w:sz="4" w:space="0" w:color="auto"/>
            </w:tcBorders>
          </w:tcPr>
          <w:p w14:paraId="3DC9FD39"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09044A2E" w14:textId="77777777" w:rsidR="000E7D53" w:rsidRPr="006F4C5B" w:rsidRDefault="000E7D53" w:rsidP="00730099">
            <w:pPr>
              <w:pStyle w:val="Title"/>
              <w:spacing w:before="0" w:after="0" w:line="60" w:lineRule="atLeast"/>
              <w:rPr>
                <w:b w:val="0"/>
                <w:sz w:val="20"/>
                <w:szCs w:val="20"/>
              </w:rPr>
            </w:pPr>
            <w:r w:rsidRPr="006F4C5B">
              <w:rPr>
                <w:b w:val="0"/>
                <w:sz w:val="20"/>
                <w:szCs w:val="20"/>
              </w:rPr>
              <w:t>Ongoing</w:t>
            </w:r>
          </w:p>
        </w:tc>
      </w:tr>
      <w:tr w:rsidR="000E7D53" w:rsidRPr="00B450C4" w14:paraId="7FA460CA" w14:textId="77777777" w:rsidTr="00730099">
        <w:tc>
          <w:tcPr>
            <w:tcW w:w="1783" w:type="dxa"/>
            <w:tcBorders>
              <w:bottom w:val="single" w:sz="4" w:space="0" w:color="auto"/>
            </w:tcBorders>
          </w:tcPr>
          <w:p w14:paraId="4C892EB7"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45D20636"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5451664"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678CCD2"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NHS England paediatric neurosciences clinical reference group</w:t>
            </w:r>
          </w:p>
        </w:tc>
        <w:tc>
          <w:tcPr>
            <w:tcW w:w="1824" w:type="dxa"/>
            <w:tcBorders>
              <w:bottom w:val="single" w:sz="4" w:space="0" w:color="auto"/>
            </w:tcBorders>
          </w:tcPr>
          <w:p w14:paraId="435693F8" w14:textId="77777777" w:rsidR="000E7D53" w:rsidRPr="006F4C5B" w:rsidRDefault="000E7D53" w:rsidP="00730099">
            <w:pPr>
              <w:pStyle w:val="Title"/>
              <w:spacing w:before="0" w:after="0" w:line="60" w:lineRule="atLeast"/>
              <w:rPr>
                <w:b w:val="0"/>
                <w:sz w:val="20"/>
                <w:szCs w:val="20"/>
              </w:rPr>
            </w:pPr>
            <w:r w:rsidRPr="006F4C5B">
              <w:rPr>
                <w:b w:val="0"/>
                <w:sz w:val="20"/>
                <w:szCs w:val="20"/>
              </w:rPr>
              <w:t>2019</w:t>
            </w:r>
          </w:p>
        </w:tc>
        <w:tc>
          <w:tcPr>
            <w:tcW w:w="1190" w:type="dxa"/>
            <w:tcBorders>
              <w:bottom w:val="single" w:sz="4" w:space="0" w:color="auto"/>
            </w:tcBorders>
          </w:tcPr>
          <w:p w14:paraId="6B775859"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5C854491" w14:textId="77777777" w:rsidR="000E7D53" w:rsidRPr="006F4C5B" w:rsidRDefault="000E7D53" w:rsidP="00730099">
            <w:pPr>
              <w:pStyle w:val="Title"/>
              <w:spacing w:before="0" w:after="0" w:line="60" w:lineRule="atLeast"/>
              <w:rPr>
                <w:b w:val="0"/>
                <w:sz w:val="20"/>
                <w:szCs w:val="20"/>
              </w:rPr>
            </w:pPr>
            <w:r w:rsidRPr="006F4C5B">
              <w:rPr>
                <w:b w:val="0"/>
                <w:sz w:val="20"/>
                <w:szCs w:val="20"/>
              </w:rPr>
              <w:t>2022</w:t>
            </w:r>
          </w:p>
        </w:tc>
      </w:tr>
      <w:tr w:rsidR="000E7D53" w:rsidRPr="00B450C4" w14:paraId="4F2C163F" w14:textId="77777777" w:rsidTr="00730099">
        <w:tc>
          <w:tcPr>
            <w:tcW w:w="1783" w:type="dxa"/>
            <w:tcBorders>
              <w:bottom w:val="single" w:sz="4" w:space="0" w:color="auto"/>
            </w:tcBorders>
          </w:tcPr>
          <w:p w14:paraId="602217B9"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16F4F53E"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E71079E"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13E05CC"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Regional convenor of Epilepsy 12 national audit</w:t>
            </w:r>
          </w:p>
        </w:tc>
        <w:tc>
          <w:tcPr>
            <w:tcW w:w="1824" w:type="dxa"/>
            <w:tcBorders>
              <w:bottom w:val="single" w:sz="4" w:space="0" w:color="auto"/>
            </w:tcBorders>
          </w:tcPr>
          <w:p w14:paraId="2371554D" w14:textId="77777777" w:rsidR="000E7D53" w:rsidRPr="006F4C5B" w:rsidRDefault="000E7D53" w:rsidP="00730099">
            <w:pPr>
              <w:pStyle w:val="Title"/>
              <w:spacing w:before="0" w:after="0" w:line="60" w:lineRule="atLeast"/>
              <w:rPr>
                <w:b w:val="0"/>
                <w:sz w:val="20"/>
                <w:szCs w:val="20"/>
              </w:rPr>
            </w:pPr>
            <w:r w:rsidRPr="006F4C5B">
              <w:rPr>
                <w:b w:val="0"/>
                <w:sz w:val="20"/>
                <w:szCs w:val="20"/>
              </w:rPr>
              <w:t>2009</w:t>
            </w:r>
          </w:p>
        </w:tc>
        <w:tc>
          <w:tcPr>
            <w:tcW w:w="1190" w:type="dxa"/>
            <w:tcBorders>
              <w:bottom w:val="single" w:sz="4" w:space="0" w:color="auto"/>
            </w:tcBorders>
          </w:tcPr>
          <w:p w14:paraId="4DE23DEB"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7B6E3D21" w14:textId="77777777" w:rsidR="000E7D53" w:rsidRPr="006F4C5B" w:rsidRDefault="000E7D53" w:rsidP="00730099">
            <w:pPr>
              <w:pStyle w:val="Title"/>
              <w:spacing w:before="0" w:after="0" w:line="60" w:lineRule="atLeast"/>
              <w:rPr>
                <w:b w:val="0"/>
                <w:sz w:val="20"/>
                <w:szCs w:val="20"/>
              </w:rPr>
            </w:pPr>
            <w:r w:rsidRPr="006F4C5B">
              <w:rPr>
                <w:b w:val="0"/>
                <w:sz w:val="20"/>
                <w:szCs w:val="20"/>
              </w:rPr>
              <w:t>ongoing</w:t>
            </w:r>
          </w:p>
        </w:tc>
      </w:tr>
      <w:tr w:rsidR="000E7D53" w:rsidRPr="00B450C4" w14:paraId="55DEA495" w14:textId="77777777" w:rsidTr="00730099">
        <w:tc>
          <w:tcPr>
            <w:tcW w:w="1783" w:type="dxa"/>
            <w:tcBorders>
              <w:bottom w:val="single" w:sz="4" w:space="0" w:color="auto"/>
            </w:tcBorders>
          </w:tcPr>
          <w:p w14:paraId="695E4115" w14:textId="77777777" w:rsidR="000E7D53" w:rsidRPr="00157972"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5FF3A66F"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144C811"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6BC028C" w14:textId="77777777" w:rsidR="000E7D53" w:rsidRPr="006F4C5B" w:rsidRDefault="000E7D53" w:rsidP="00730099">
            <w:pPr>
              <w:pStyle w:val="Title"/>
              <w:spacing w:before="0" w:after="0" w:line="60" w:lineRule="atLeast"/>
              <w:jc w:val="left"/>
              <w:rPr>
                <w:b w:val="0"/>
                <w:sz w:val="20"/>
                <w:szCs w:val="20"/>
              </w:rPr>
            </w:pPr>
            <w:r w:rsidRPr="006F4C5B">
              <w:rPr>
                <w:b w:val="0"/>
                <w:sz w:val="20"/>
                <w:szCs w:val="20"/>
              </w:rPr>
              <w:t xml:space="preserve">Member of the medical advisory board for MATTHEW’S FRIENDS (A national charity that supports families, </w:t>
            </w:r>
            <w:proofErr w:type="gramStart"/>
            <w:r w:rsidRPr="006F4C5B">
              <w:rPr>
                <w:b w:val="0"/>
                <w:sz w:val="20"/>
                <w:szCs w:val="20"/>
              </w:rPr>
              <w:t>education</w:t>
            </w:r>
            <w:proofErr w:type="gramEnd"/>
            <w:r w:rsidRPr="006F4C5B">
              <w:rPr>
                <w:b w:val="0"/>
                <w:sz w:val="20"/>
                <w:szCs w:val="20"/>
              </w:rPr>
              <w:t xml:space="preserve"> and research into ketogenic therapies)</w:t>
            </w:r>
          </w:p>
        </w:tc>
        <w:tc>
          <w:tcPr>
            <w:tcW w:w="1824" w:type="dxa"/>
            <w:tcBorders>
              <w:bottom w:val="single" w:sz="4" w:space="0" w:color="auto"/>
            </w:tcBorders>
          </w:tcPr>
          <w:p w14:paraId="55BAB4E9" w14:textId="77777777" w:rsidR="000E7D53" w:rsidRPr="006F4C5B" w:rsidRDefault="000E7D53" w:rsidP="00730099">
            <w:pPr>
              <w:pStyle w:val="Title"/>
              <w:spacing w:before="0" w:after="0" w:line="60" w:lineRule="atLeast"/>
              <w:rPr>
                <w:b w:val="0"/>
                <w:sz w:val="20"/>
                <w:szCs w:val="20"/>
              </w:rPr>
            </w:pPr>
            <w:r w:rsidRPr="006F4C5B">
              <w:rPr>
                <w:b w:val="0"/>
                <w:sz w:val="20"/>
                <w:szCs w:val="20"/>
              </w:rPr>
              <w:t>2015</w:t>
            </w:r>
          </w:p>
        </w:tc>
        <w:tc>
          <w:tcPr>
            <w:tcW w:w="1190" w:type="dxa"/>
            <w:tcBorders>
              <w:bottom w:val="single" w:sz="4" w:space="0" w:color="auto"/>
            </w:tcBorders>
          </w:tcPr>
          <w:p w14:paraId="76BB38BD" w14:textId="77777777" w:rsidR="000E7D53" w:rsidRPr="006F4C5B" w:rsidRDefault="000E7D53" w:rsidP="00730099">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077CB2A9" w14:textId="77777777" w:rsidR="000E7D53" w:rsidRPr="006F4C5B" w:rsidRDefault="000E7D53" w:rsidP="00730099">
            <w:pPr>
              <w:pStyle w:val="Title"/>
              <w:spacing w:before="0" w:after="0" w:line="60" w:lineRule="atLeast"/>
              <w:rPr>
                <w:b w:val="0"/>
                <w:sz w:val="20"/>
                <w:szCs w:val="20"/>
              </w:rPr>
            </w:pPr>
            <w:r w:rsidRPr="006F4C5B">
              <w:rPr>
                <w:b w:val="0"/>
                <w:sz w:val="20"/>
                <w:szCs w:val="20"/>
              </w:rPr>
              <w:t>ongoing</w:t>
            </w:r>
          </w:p>
        </w:tc>
      </w:tr>
      <w:tr w:rsidR="000E7D53" w:rsidRPr="00B450C4" w14:paraId="3757F1D4" w14:textId="77777777" w:rsidTr="00730099">
        <w:tc>
          <w:tcPr>
            <w:tcW w:w="1783" w:type="dxa"/>
            <w:tcBorders>
              <w:bottom w:val="single" w:sz="4" w:space="0" w:color="auto"/>
            </w:tcBorders>
          </w:tcPr>
          <w:p w14:paraId="595CC1E4" w14:textId="77777777" w:rsidR="000E7D53" w:rsidRPr="000867B9" w:rsidRDefault="000E7D53" w:rsidP="00730099">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568738E5"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C9E86B4"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08A2753F" w14:textId="77777777" w:rsidR="000E7D53" w:rsidRPr="006F4C5B" w:rsidRDefault="000E7D53" w:rsidP="00730099">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5B789ACC" w14:textId="77777777" w:rsidR="000E7D53" w:rsidRPr="006F4C5B" w:rsidRDefault="000E7D53" w:rsidP="00730099">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vAlign w:val="center"/>
          </w:tcPr>
          <w:p w14:paraId="3CD764B1" w14:textId="77777777" w:rsidR="000E7D53" w:rsidRPr="006F4C5B" w:rsidRDefault="000E7D53" w:rsidP="00730099">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vAlign w:val="center"/>
          </w:tcPr>
          <w:p w14:paraId="2E3EB950" w14:textId="77777777" w:rsidR="000E7D53" w:rsidRPr="006F4C5B" w:rsidRDefault="000E7D53" w:rsidP="00730099">
            <w:pPr>
              <w:pStyle w:val="Title"/>
              <w:spacing w:before="0" w:after="0" w:line="60" w:lineRule="atLeast"/>
              <w:rPr>
                <w:b w:val="0"/>
                <w:sz w:val="20"/>
                <w:szCs w:val="20"/>
              </w:rPr>
            </w:pPr>
            <w:r>
              <w:rPr>
                <w:b w:val="0"/>
                <w:sz w:val="20"/>
                <w:szCs w:val="20"/>
              </w:rPr>
              <w:t>NA</w:t>
            </w:r>
          </w:p>
        </w:tc>
      </w:tr>
      <w:tr w:rsidR="000E7D53" w:rsidRPr="00B450C4" w14:paraId="047BC710" w14:textId="77777777" w:rsidTr="00730099">
        <w:tc>
          <w:tcPr>
            <w:tcW w:w="1783" w:type="dxa"/>
            <w:tcBorders>
              <w:bottom w:val="single" w:sz="4" w:space="0" w:color="auto"/>
            </w:tcBorders>
            <w:vAlign w:val="center"/>
          </w:tcPr>
          <w:p w14:paraId="43E51B98"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 xml:space="preserve">Richard Grunewald </w:t>
            </w:r>
          </w:p>
        </w:tc>
        <w:tc>
          <w:tcPr>
            <w:tcW w:w="1111" w:type="dxa"/>
            <w:tcBorders>
              <w:bottom w:val="single" w:sz="4" w:space="0" w:color="auto"/>
            </w:tcBorders>
          </w:tcPr>
          <w:p w14:paraId="47607E4B"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BD9E88C"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vAlign w:val="center"/>
          </w:tcPr>
          <w:p w14:paraId="51BB32E0" w14:textId="77777777" w:rsidR="000E7D53" w:rsidRPr="006F4C5B" w:rsidRDefault="000E7D53" w:rsidP="00730099">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159BAA6C" w14:textId="77777777" w:rsidR="000E7D53" w:rsidRPr="006F4C5B" w:rsidRDefault="000E7D53" w:rsidP="00730099">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vAlign w:val="center"/>
          </w:tcPr>
          <w:p w14:paraId="0FE5AC0E" w14:textId="77777777" w:rsidR="000E7D53" w:rsidRPr="006F4C5B" w:rsidRDefault="000E7D53" w:rsidP="00730099">
            <w:pPr>
              <w:pStyle w:val="Title"/>
              <w:spacing w:before="0" w:after="0" w:line="60" w:lineRule="atLeast"/>
              <w:rPr>
                <w:b w:val="0"/>
                <w:sz w:val="20"/>
                <w:szCs w:val="20"/>
              </w:rPr>
            </w:pPr>
            <w:r>
              <w:rPr>
                <w:b w:val="0"/>
                <w:sz w:val="20"/>
                <w:szCs w:val="20"/>
              </w:rPr>
              <w:t>22/07/22</w:t>
            </w:r>
          </w:p>
        </w:tc>
        <w:tc>
          <w:tcPr>
            <w:tcW w:w="1923" w:type="dxa"/>
            <w:tcBorders>
              <w:bottom w:val="single" w:sz="4" w:space="0" w:color="auto"/>
            </w:tcBorders>
            <w:vAlign w:val="center"/>
          </w:tcPr>
          <w:p w14:paraId="79065F1D" w14:textId="77777777" w:rsidR="000E7D53" w:rsidRPr="006F4C5B" w:rsidRDefault="000E7D53" w:rsidP="00730099">
            <w:pPr>
              <w:pStyle w:val="Title"/>
              <w:spacing w:before="0" w:after="0" w:line="60" w:lineRule="atLeast"/>
              <w:rPr>
                <w:b w:val="0"/>
                <w:sz w:val="20"/>
                <w:szCs w:val="20"/>
              </w:rPr>
            </w:pPr>
            <w:r>
              <w:rPr>
                <w:b w:val="0"/>
                <w:sz w:val="20"/>
                <w:szCs w:val="20"/>
              </w:rPr>
              <w:t>NA</w:t>
            </w:r>
          </w:p>
        </w:tc>
      </w:tr>
      <w:tr w:rsidR="000E7D53" w:rsidRPr="00B450C4" w14:paraId="0FF45B03" w14:textId="77777777" w:rsidTr="00730099">
        <w:tc>
          <w:tcPr>
            <w:tcW w:w="1783" w:type="dxa"/>
            <w:tcBorders>
              <w:bottom w:val="single" w:sz="4" w:space="0" w:color="auto"/>
            </w:tcBorders>
            <w:vAlign w:val="center"/>
          </w:tcPr>
          <w:p w14:paraId="1B90571A"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 xml:space="preserve">Richard Grunewald </w:t>
            </w:r>
          </w:p>
        </w:tc>
        <w:tc>
          <w:tcPr>
            <w:tcW w:w="1111" w:type="dxa"/>
            <w:tcBorders>
              <w:bottom w:val="single" w:sz="4" w:space="0" w:color="auto"/>
            </w:tcBorders>
          </w:tcPr>
          <w:p w14:paraId="0B6A5352"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90B2039"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vAlign w:val="center"/>
          </w:tcPr>
          <w:p w14:paraId="0ADFDD5D" w14:textId="77777777" w:rsidR="000E7D53" w:rsidRPr="006F4C5B" w:rsidRDefault="000E7D53" w:rsidP="00730099">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493BE42B" w14:textId="77777777" w:rsidR="000E7D53" w:rsidRPr="006F4C5B" w:rsidRDefault="000E7D53" w:rsidP="00730099">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vAlign w:val="center"/>
          </w:tcPr>
          <w:p w14:paraId="19AD25FB" w14:textId="77777777" w:rsidR="000E7D53" w:rsidRPr="006F4C5B" w:rsidRDefault="000E7D53" w:rsidP="00730099">
            <w:pPr>
              <w:pStyle w:val="Title"/>
              <w:spacing w:before="0" w:after="0" w:line="60" w:lineRule="atLeast"/>
              <w:rPr>
                <w:b w:val="0"/>
                <w:sz w:val="20"/>
                <w:szCs w:val="20"/>
              </w:rPr>
            </w:pPr>
            <w:r>
              <w:rPr>
                <w:b w:val="0"/>
                <w:sz w:val="20"/>
                <w:szCs w:val="20"/>
              </w:rPr>
              <w:t>22/07/22</w:t>
            </w:r>
          </w:p>
        </w:tc>
        <w:tc>
          <w:tcPr>
            <w:tcW w:w="1923" w:type="dxa"/>
            <w:tcBorders>
              <w:bottom w:val="single" w:sz="4" w:space="0" w:color="auto"/>
            </w:tcBorders>
            <w:vAlign w:val="center"/>
          </w:tcPr>
          <w:p w14:paraId="2296D84A" w14:textId="77777777" w:rsidR="000E7D53" w:rsidRPr="006F4C5B" w:rsidRDefault="000E7D53" w:rsidP="00730099">
            <w:pPr>
              <w:pStyle w:val="Title"/>
              <w:spacing w:before="0" w:after="0" w:line="60" w:lineRule="atLeast"/>
              <w:rPr>
                <w:b w:val="0"/>
                <w:sz w:val="20"/>
                <w:szCs w:val="20"/>
              </w:rPr>
            </w:pPr>
            <w:r>
              <w:rPr>
                <w:b w:val="0"/>
                <w:sz w:val="20"/>
                <w:szCs w:val="20"/>
              </w:rPr>
              <w:t>NA</w:t>
            </w:r>
          </w:p>
        </w:tc>
      </w:tr>
      <w:tr w:rsidR="000E7D53" w:rsidRPr="00B450C4" w14:paraId="140573C6" w14:textId="77777777" w:rsidTr="00730099">
        <w:tc>
          <w:tcPr>
            <w:tcW w:w="1783" w:type="dxa"/>
            <w:tcBorders>
              <w:bottom w:val="single" w:sz="4" w:space="0" w:color="auto"/>
            </w:tcBorders>
            <w:vAlign w:val="center"/>
          </w:tcPr>
          <w:p w14:paraId="2C544A8C"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lastRenderedPageBreak/>
              <w:t xml:space="preserve">Richard Grunewald </w:t>
            </w:r>
          </w:p>
        </w:tc>
        <w:tc>
          <w:tcPr>
            <w:tcW w:w="1111" w:type="dxa"/>
            <w:tcBorders>
              <w:bottom w:val="single" w:sz="4" w:space="0" w:color="auto"/>
            </w:tcBorders>
          </w:tcPr>
          <w:p w14:paraId="38BCA923"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8B17A1C"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0BA64836" w14:textId="77777777" w:rsidR="000E7D53" w:rsidRPr="00B450C4" w:rsidRDefault="000E7D53" w:rsidP="00730099">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052CF066" w14:textId="77777777" w:rsidR="000E7D53" w:rsidRPr="00B450C4" w:rsidRDefault="000E7D53" w:rsidP="00730099">
            <w:pPr>
              <w:pStyle w:val="Title"/>
              <w:spacing w:before="0" w:after="0" w:line="60" w:lineRule="atLeast"/>
              <w:rPr>
                <w:b w:val="0"/>
                <w:bCs w:val="0"/>
                <w:sz w:val="20"/>
                <w:szCs w:val="20"/>
              </w:rPr>
            </w:pPr>
            <w:r>
              <w:rPr>
                <w:b w:val="0"/>
                <w:sz w:val="20"/>
                <w:szCs w:val="20"/>
              </w:rPr>
              <w:t>NA</w:t>
            </w:r>
          </w:p>
        </w:tc>
        <w:tc>
          <w:tcPr>
            <w:tcW w:w="1190" w:type="dxa"/>
            <w:tcBorders>
              <w:bottom w:val="single" w:sz="4" w:space="0" w:color="auto"/>
            </w:tcBorders>
            <w:vAlign w:val="center"/>
          </w:tcPr>
          <w:p w14:paraId="280F360C" w14:textId="77777777" w:rsidR="000E7D53" w:rsidRPr="00B450C4" w:rsidRDefault="000E7D53" w:rsidP="00730099">
            <w:pPr>
              <w:pStyle w:val="Title"/>
              <w:spacing w:before="0" w:after="0" w:line="60" w:lineRule="atLeast"/>
              <w:rPr>
                <w:b w:val="0"/>
                <w:bCs w:val="0"/>
                <w:sz w:val="20"/>
                <w:szCs w:val="20"/>
              </w:rPr>
            </w:pPr>
            <w:r>
              <w:rPr>
                <w:b w:val="0"/>
                <w:sz w:val="20"/>
                <w:szCs w:val="20"/>
              </w:rPr>
              <w:t>22/07/22</w:t>
            </w:r>
          </w:p>
        </w:tc>
        <w:tc>
          <w:tcPr>
            <w:tcW w:w="1923" w:type="dxa"/>
            <w:tcBorders>
              <w:bottom w:val="single" w:sz="4" w:space="0" w:color="auto"/>
            </w:tcBorders>
            <w:vAlign w:val="center"/>
          </w:tcPr>
          <w:p w14:paraId="6A993EA7" w14:textId="77777777" w:rsidR="000E7D53" w:rsidRPr="00B450C4" w:rsidRDefault="000E7D53" w:rsidP="00730099">
            <w:pPr>
              <w:pStyle w:val="Title"/>
              <w:spacing w:before="0" w:after="0" w:line="60" w:lineRule="atLeast"/>
              <w:rPr>
                <w:b w:val="0"/>
                <w:bCs w:val="0"/>
                <w:sz w:val="20"/>
                <w:szCs w:val="20"/>
              </w:rPr>
            </w:pPr>
            <w:r>
              <w:rPr>
                <w:b w:val="0"/>
                <w:sz w:val="20"/>
                <w:szCs w:val="20"/>
              </w:rPr>
              <w:t>NA</w:t>
            </w:r>
          </w:p>
        </w:tc>
      </w:tr>
      <w:tr w:rsidR="000E7D53" w:rsidRPr="00B1741C" w14:paraId="3BA13870" w14:textId="77777777" w:rsidTr="00730099">
        <w:tc>
          <w:tcPr>
            <w:tcW w:w="1783" w:type="dxa"/>
            <w:tcBorders>
              <w:bottom w:val="single" w:sz="4" w:space="0" w:color="auto"/>
            </w:tcBorders>
            <w:vAlign w:val="center"/>
          </w:tcPr>
          <w:p w14:paraId="30372402"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4E6D3997"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F474007"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tcPr>
          <w:p w14:paraId="7B703524"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Grant monies awarded by UCB Pharma for immune modulation study</w:t>
            </w:r>
          </w:p>
        </w:tc>
        <w:tc>
          <w:tcPr>
            <w:tcW w:w="1824" w:type="dxa"/>
            <w:tcBorders>
              <w:bottom w:val="single" w:sz="4" w:space="0" w:color="auto"/>
            </w:tcBorders>
            <w:vAlign w:val="center"/>
          </w:tcPr>
          <w:p w14:paraId="1AB395CC" w14:textId="77777777" w:rsidR="000E7D53" w:rsidRPr="00B1741C" w:rsidRDefault="000E7D53" w:rsidP="00730099">
            <w:pPr>
              <w:pStyle w:val="Title"/>
              <w:spacing w:before="0" w:after="0" w:line="60" w:lineRule="atLeast"/>
              <w:rPr>
                <w:b w:val="0"/>
                <w:sz w:val="20"/>
                <w:szCs w:val="20"/>
              </w:rPr>
            </w:pPr>
          </w:p>
        </w:tc>
        <w:tc>
          <w:tcPr>
            <w:tcW w:w="1190" w:type="dxa"/>
            <w:tcBorders>
              <w:bottom w:val="single" w:sz="4" w:space="0" w:color="auto"/>
            </w:tcBorders>
            <w:vAlign w:val="center"/>
          </w:tcPr>
          <w:p w14:paraId="7686865A"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1DD2355"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4DF8F690" w14:textId="77777777" w:rsidTr="00730099">
        <w:tc>
          <w:tcPr>
            <w:tcW w:w="1783" w:type="dxa"/>
            <w:tcBorders>
              <w:bottom w:val="single" w:sz="4" w:space="0" w:color="auto"/>
            </w:tcBorders>
            <w:vAlign w:val="center"/>
          </w:tcPr>
          <w:p w14:paraId="32FF023F"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C05F164"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B0A869D"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2DDADD20"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Grant monies awarded by Eisai Europe for project investigating perampanel antiepileptic medication post VNS insertion/surgery (project complete)</w:t>
            </w:r>
          </w:p>
        </w:tc>
        <w:tc>
          <w:tcPr>
            <w:tcW w:w="1824" w:type="dxa"/>
            <w:tcBorders>
              <w:bottom w:val="single" w:sz="4" w:space="0" w:color="auto"/>
            </w:tcBorders>
            <w:vAlign w:val="center"/>
          </w:tcPr>
          <w:p w14:paraId="4061CEEB" w14:textId="77777777" w:rsidR="000E7D53" w:rsidRPr="00B1741C" w:rsidRDefault="000E7D53" w:rsidP="00730099">
            <w:pPr>
              <w:pStyle w:val="Title"/>
              <w:spacing w:before="0" w:after="0" w:line="60" w:lineRule="atLeast"/>
              <w:rPr>
                <w:b w:val="0"/>
                <w:sz w:val="20"/>
                <w:szCs w:val="20"/>
              </w:rPr>
            </w:pPr>
          </w:p>
        </w:tc>
        <w:tc>
          <w:tcPr>
            <w:tcW w:w="1190" w:type="dxa"/>
            <w:tcBorders>
              <w:bottom w:val="single" w:sz="4" w:space="0" w:color="auto"/>
            </w:tcBorders>
          </w:tcPr>
          <w:p w14:paraId="034BF35A"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13C37F57"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7798145F" w14:textId="77777777" w:rsidTr="00730099">
        <w:tc>
          <w:tcPr>
            <w:tcW w:w="1783" w:type="dxa"/>
            <w:tcBorders>
              <w:bottom w:val="single" w:sz="4" w:space="0" w:color="auto"/>
            </w:tcBorders>
            <w:vAlign w:val="center"/>
          </w:tcPr>
          <w:p w14:paraId="6317C781"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224D8DDC"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447FD47"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28CC43CB"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Grant monies awarded by Bial for project investigating anti-epileptic medication in older people with epilepsy</w:t>
            </w:r>
          </w:p>
        </w:tc>
        <w:tc>
          <w:tcPr>
            <w:tcW w:w="1824" w:type="dxa"/>
            <w:tcBorders>
              <w:bottom w:val="single" w:sz="4" w:space="0" w:color="auto"/>
            </w:tcBorders>
            <w:vAlign w:val="center"/>
          </w:tcPr>
          <w:p w14:paraId="3F5182A9" w14:textId="77777777" w:rsidR="000E7D53" w:rsidRPr="00B1741C" w:rsidRDefault="000E7D53" w:rsidP="00730099">
            <w:pPr>
              <w:pStyle w:val="Title"/>
              <w:spacing w:before="0" w:after="0" w:line="60" w:lineRule="atLeast"/>
              <w:rPr>
                <w:b w:val="0"/>
                <w:sz w:val="20"/>
                <w:szCs w:val="20"/>
              </w:rPr>
            </w:pPr>
          </w:p>
        </w:tc>
        <w:tc>
          <w:tcPr>
            <w:tcW w:w="1190" w:type="dxa"/>
            <w:tcBorders>
              <w:bottom w:val="single" w:sz="4" w:space="0" w:color="auto"/>
            </w:tcBorders>
          </w:tcPr>
          <w:p w14:paraId="350E64E9"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04421E7B" w14:textId="77777777" w:rsidR="000E7D53" w:rsidRPr="00B1741C" w:rsidRDefault="000E7D53" w:rsidP="00730099">
            <w:pPr>
              <w:pStyle w:val="Title"/>
              <w:spacing w:before="0" w:after="0" w:line="60" w:lineRule="atLeast"/>
              <w:rPr>
                <w:b w:val="0"/>
                <w:sz w:val="20"/>
                <w:szCs w:val="20"/>
              </w:rPr>
            </w:pPr>
            <w:r w:rsidRPr="00B1741C">
              <w:rPr>
                <w:b w:val="0"/>
                <w:sz w:val="20"/>
                <w:szCs w:val="20"/>
              </w:rPr>
              <w:t>Ongoing</w:t>
            </w:r>
          </w:p>
        </w:tc>
      </w:tr>
      <w:tr w:rsidR="000E7D53" w:rsidRPr="00B1741C" w14:paraId="37068F69" w14:textId="77777777" w:rsidTr="00730099">
        <w:tc>
          <w:tcPr>
            <w:tcW w:w="1783" w:type="dxa"/>
            <w:tcBorders>
              <w:bottom w:val="single" w:sz="4" w:space="0" w:color="auto"/>
            </w:tcBorders>
            <w:vAlign w:val="center"/>
          </w:tcPr>
          <w:p w14:paraId="2052697D"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14A5A652"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1EA5D53"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70B0236"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UCB Pharma speaker honoraria 5.10.17 20.4.18, 6.11.18, 17.11.18 LivaNova costs to attend invited meeting (accommodation, travel) 29.6.18 GW Advisory Board 20.2.18 Eisai speaker Honoria 9.11.18, 16.11.18</w:t>
            </w:r>
          </w:p>
        </w:tc>
        <w:tc>
          <w:tcPr>
            <w:tcW w:w="1824" w:type="dxa"/>
            <w:tcBorders>
              <w:bottom w:val="single" w:sz="4" w:space="0" w:color="auto"/>
            </w:tcBorders>
            <w:vAlign w:val="center"/>
          </w:tcPr>
          <w:p w14:paraId="4C6088EA" w14:textId="77777777" w:rsidR="000E7D53" w:rsidRPr="00B1741C" w:rsidRDefault="000E7D53" w:rsidP="00730099">
            <w:pPr>
              <w:pStyle w:val="Title"/>
              <w:spacing w:before="0" w:after="0" w:line="60" w:lineRule="atLeast"/>
              <w:rPr>
                <w:b w:val="0"/>
                <w:sz w:val="20"/>
                <w:szCs w:val="20"/>
              </w:rPr>
            </w:pPr>
          </w:p>
        </w:tc>
        <w:tc>
          <w:tcPr>
            <w:tcW w:w="1190" w:type="dxa"/>
            <w:tcBorders>
              <w:bottom w:val="single" w:sz="4" w:space="0" w:color="auto"/>
            </w:tcBorders>
          </w:tcPr>
          <w:p w14:paraId="2E7154CC"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CCEDD24" w14:textId="77777777" w:rsidR="000E7D53" w:rsidRPr="00B1741C" w:rsidRDefault="000E7D53" w:rsidP="00730099">
            <w:pPr>
              <w:pStyle w:val="Title"/>
              <w:spacing w:before="0" w:after="0" w:line="60" w:lineRule="atLeast"/>
              <w:rPr>
                <w:b w:val="0"/>
                <w:sz w:val="20"/>
                <w:szCs w:val="20"/>
              </w:rPr>
            </w:pPr>
            <w:r w:rsidRPr="00B1741C">
              <w:rPr>
                <w:b w:val="0"/>
                <w:sz w:val="20"/>
                <w:szCs w:val="20"/>
              </w:rPr>
              <w:t>17.11.18</w:t>
            </w:r>
          </w:p>
        </w:tc>
      </w:tr>
      <w:tr w:rsidR="000E7D53" w:rsidRPr="00B1741C" w14:paraId="45D42ADF" w14:textId="77777777" w:rsidTr="00730099">
        <w:tc>
          <w:tcPr>
            <w:tcW w:w="1783" w:type="dxa"/>
            <w:tcBorders>
              <w:bottom w:val="single" w:sz="4" w:space="0" w:color="auto"/>
            </w:tcBorders>
            <w:vAlign w:val="center"/>
          </w:tcPr>
          <w:p w14:paraId="11B8871D"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6F242073"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7FDCF77"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3F0CF374"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UK investigator for Padsevonil Trial (UCB Pharma): no monies to be personally received throughout.</w:t>
            </w:r>
          </w:p>
        </w:tc>
        <w:tc>
          <w:tcPr>
            <w:tcW w:w="1824" w:type="dxa"/>
            <w:tcBorders>
              <w:bottom w:val="single" w:sz="4" w:space="0" w:color="auto"/>
            </w:tcBorders>
            <w:vAlign w:val="center"/>
          </w:tcPr>
          <w:p w14:paraId="6EE48034" w14:textId="77777777" w:rsidR="000E7D53" w:rsidRPr="00B1741C" w:rsidRDefault="000E7D53" w:rsidP="00730099">
            <w:pPr>
              <w:pStyle w:val="Title"/>
              <w:spacing w:before="0" w:after="0" w:line="60" w:lineRule="atLeast"/>
              <w:rPr>
                <w:b w:val="0"/>
                <w:sz w:val="20"/>
                <w:szCs w:val="20"/>
              </w:rPr>
            </w:pPr>
          </w:p>
        </w:tc>
        <w:tc>
          <w:tcPr>
            <w:tcW w:w="1190" w:type="dxa"/>
            <w:tcBorders>
              <w:bottom w:val="single" w:sz="4" w:space="0" w:color="auto"/>
            </w:tcBorders>
          </w:tcPr>
          <w:p w14:paraId="4F174DA4"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C0A6511" w14:textId="77777777" w:rsidR="000E7D53" w:rsidRPr="00B1741C" w:rsidRDefault="000E7D53" w:rsidP="00730099">
            <w:pPr>
              <w:pStyle w:val="Title"/>
              <w:spacing w:before="0" w:after="0" w:line="60" w:lineRule="atLeast"/>
              <w:rPr>
                <w:b w:val="0"/>
                <w:sz w:val="20"/>
                <w:szCs w:val="20"/>
              </w:rPr>
            </w:pPr>
            <w:r w:rsidRPr="00B1741C">
              <w:rPr>
                <w:b w:val="0"/>
                <w:sz w:val="20"/>
                <w:szCs w:val="20"/>
              </w:rPr>
              <w:t>Decembe r 2020</w:t>
            </w:r>
          </w:p>
        </w:tc>
      </w:tr>
      <w:tr w:rsidR="000E7D53" w:rsidRPr="00B1741C" w14:paraId="17CBA496" w14:textId="77777777" w:rsidTr="00730099">
        <w:tc>
          <w:tcPr>
            <w:tcW w:w="1783" w:type="dxa"/>
            <w:tcBorders>
              <w:bottom w:val="single" w:sz="4" w:space="0" w:color="auto"/>
            </w:tcBorders>
            <w:vAlign w:val="center"/>
          </w:tcPr>
          <w:p w14:paraId="777D83DA"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2538300B"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797D48F"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16C2657E"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UK investigator for CORE VNS outcomes registry in people with epilepsy treated with VNS (Livanova): no monies to be personally received throughout</w:t>
            </w:r>
          </w:p>
        </w:tc>
        <w:tc>
          <w:tcPr>
            <w:tcW w:w="1824" w:type="dxa"/>
            <w:tcBorders>
              <w:bottom w:val="single" w:sz="4" w:space="0" w:color="auto"/>
            </w:tcBorders>
          </w:tcPr>
          <w:p w14:paraId="3ABC49D9" w14:textId="77777777" w:rsidR="000E7D53" w:rsidRPr="00B1741C" w:rsidRDefault="000E7D53" w:rsidP="00730099">
            <w:pPr>
              <w:pStyle w:val="Title"/>
              <w:spacing w:before="0" w:after="0" w:line="60" w:lineRule="atLeast"/>
              <w:rPr>
                <w:b w:val="0"/>
                <w:sz w:val="20"/>
                <w:szCs w:val="20"/>
              </w:rPr>
            </w:pPr>
            <w:r w:rsidRPr="00B1741C">
              <w:rPr>
                <w:b w:val="0"/>
                <w:sz w:val="20"/>
                <w:szCs w:val="20"/>
              </w:rPr>
              <w:t>June 2019</w:t>
            </w:r>
          </w:p>
        </w:tc>
        <w:tc>
          <w:tcPr>
            <w:tcW w:w="1190" w:type="dxa"/>
            <w:tcBorders>
              <w:bottom w:val="single" w:sz="4" w:space="0" w:color="auto"/>
            </w:tcBorders>
          </w:tcPr>
          <w:p w14:paraId="6469D0B6"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A78CFE0"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0AF4200D" w14:textId="77777777" w:rsidTr="00730099">
        <w:tc>
          <w:tcPr>
            <w:tcW w:w="1783" w:type="dxa"/>
            <w:tcBorders>
              <w:bottom w:val="single" w:sz="4" w:space="0" w:color="auto"/>
            </w:tcBorders>
            <w:vAlign w:val="center"/>
          </w:tcPr>
          <w:p w14:paraId="7A75CAA8"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13EC89C4"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46DEC0E"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3805DCB5"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Grant monies awarded by European Union for trial investigating EEG (SEIZE IT) To start in 2020</w:t>
            </w:r>
          </w:p>
        </w:tc>
        <w:tc>
          <w:tcPr>
            <w:tcW w:w="1824" w:type="dxa"/>
            <w:tcBorders>
              <w:bottom w:val="single" w:sz="4" w:space="0" w:color="auto"/>
            </w:tcBorders>
          </w:tcPr>
          <w:p w14:paraId="53F0DCE6" w14:textId="77777777" w:rsidR="000E7D53" w:rsidRPr="00B1741C" w:rsidRDefault="000E7D53" w:rsidP="00730099">
            <w:pPr>
              <w:pStyle w:val="Title"/>
              <w:spacing w:before="0" w:after="0" w:line="60" w:lineRule="atLeast"/>
              <w:rPr>
                <w:b w:val="0"/>
                <w:sz w:val="20"/>
                <w:szCs w:val="20"/>
              </w:rPr>
            </w:pPr>
            <w:r w:rsidRPr="00B1741C">
              <w:rPr>
                <w:b w:val="0"/>
                <w:sz w:val="20"/>
                <w:szCs w:val="20"/>
              </w:rPr>
              <w:t>June 2019</w:t>
            </w:r>
          </w:p>
        </w:tc>
        <w:tc>
          <w:tcPr>
            <w:tcW w:w="1190" w:type="dxa"/>
            <w:tcBorders>
              <w:bottom w:val="single" w:sz="4" w:space="0" w:color="auto"/>
            </w:tcBorders>
          </w:tcPr>
          <w:p w14:paraId="5A5758E4"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63FA0DE6"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1346F185" w14:textId="77777777" w:rsidTr="00730099">
        <w:tc>
          <w:tcPr>
            <w:tcW w:w="1783" w:type="dxa"/>
            <w:tcBorders>
              <w:bottom w:val="single" w:sz="4" w:space="0" w:color="auto"/>
            </w:tcBorders>
            <w:vAlign w:val="center"/>
          </w:tcPr>
          <w:p w14:paraId="527E50FD"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52F5D193"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B75E22C"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34728FCC"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UCB Pharma supported Research study: Assessment of immunophenptyping in people with epilepsy</w:t>
            </w:r>
          </w:p>
        </w:tc>
        <w:tc>
          <w:tcPr>
            <w:tcW w:w="1824" w:type="dxa"/>
            <w:tcBorders>
              <w:bottom w:val="single" w:sz="4" w:space="0" w:color="auto"/>
            </w:tcBorders>
          </w:tcPr>
          <w:p w14:paraId="2A034879"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July 2019 </w:t>
            </w:r>
          </w:p>
        </w:tc>
        <w:tc>
          <w:tcPr>
            <w:tcW w:w="1190" w:type="dxa"/>
            <w:tcBorders>
              <w:bottom w:val="single" w:sz="4" w:space="0" w:color="auto"/>
            </w:tcBorders>
          </w:tcPr>
          <w:p w14:paraId="5B0008BF"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B5C6978"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1F641A4B" w14:textId="77777777" w:rsidTr="00730099">
        <w:tc>
          <w:tcPr>
            <w:tcW w:w="1783" w:type="dxa"/>
            <w:tcBorders>
              <w:bottom w:val="single" w:sz="4" w:space="0" w:color="auto"/>
            </w:tcBorders>
            <w:vAlign w:val="center"/>
          </w:tcPr>
          <w:p w14:paraId="23AC3563"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2088E80A"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F3A8FA4"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44A54F69"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Bial supported: study of eslicarbazepine in older people with epilepsy (no clinical trial of eslicarbazepine; only people who are to have eslicarbazepine anyway are invited. )</w:t>
            </w:r>
          </w:p>
        </w:tc>
        <w:tc>
          <w:tcPr>
            <w:tcW w:w="1824" w:type="dxa"/>
            <w:tcBorders>
              <w:bottom w:val="single" w:sz="4" w:space="0" w:color="auto"/>
            </w:tcBorders>
          </w:tcPr>
          <w:p w14:paraId="14E437E7"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July 2019 </w:t>
            </w:r>
          </w:p>
        </w:tc>
        <w:tc>
          <w:tcPr>
            <w:tcW w:w="1190" w:type="dxa"/>
            <w:tcBorders>
              <w:bottom w:val="single" w:sz="4" w:space="0" w:color="auto"/>
            </w:tcBorders>
          </w:tcPr>
          <w:p w14:paraId="12415AB5"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704197A9"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2D4A371A" w14:textId="77777777" w:rsidTr="00730099">
        <w:tc>
          <w:tcPr>
            <w:tcW w:w="1783" w:type="dxa"/>
            <w:tcBorders>
              <w:bottom w:val="single" w:sz="4" w:space="0" w:color="auto"/>
            </w:tcBorders>
            <w:vAlign w:val="center"/>
          </w:tcPr>
          <w:p w14:paraId="5E51784D"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680FFA1"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DDBC5A3"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339EBB0"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We have initiated a global study on epilepsy during COVID-19. This is work being done in collaboration between University of Oxford and the charity SUDEP Action. 30/06/2020</w:t>
            </w:r>
          </w:p>
        </w:tc>
        <w:tc>
          <w:tcPr>
            <w:tcW w:w="1824" w:type="dxa"/>
            <w:tcBorders>
              <w:bottom w:val="single" w:sz="4" w:space="0" w:color="auto"/>
            </w:tcBorders>
          </w:tcPr>
          <w:p w14:paraId="601380DF"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July 2019 </w:t>
            </w:r>
          </w:p>
        </w:tc>
        <w:tc>
          <w:tcPr>
            <w:tcW w:w="1190" w:type="dxa"/>
            <w:tcBorders>
              <w:bottom w:val="single" w:sz="4" w:space="0" w:color="auto"/>
            </w:tcBorders>
          </w:tcPr>
          <w:p w14:paraId="6743E538"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32BD9001"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520BA820" w14:textId="77777777" w:rsidTr="00730099">
        <w:tc>
          <w:tcPr>
            <w:tcW w:w="1783" w:type="dxa"/>
            <w:tcBorders>
              <w:bottom w:val="single" w:sz="4" w:space="0" w:color="auto"/>
            </w:tcBorders>
            <w:vAlign w:val="center"/>
          </w:tcPr>
          <w:p w14:paraId="1330B7E4"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4F0B5854"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14878B1"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544AE089"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Future partnership planned with UNPEG looking at ultra long monitoring of electroencephalograms (EEGs) using subcutaneous device. Work is currently on hold for this project. Though related to the topic, this procedure is not covered by NICE guidance, and is also not commissioned by the NHS.</w:t>
            </w:r>
          </w:p>
        </w:tc>
        <w:tc>
          <w:tcPr>
            <w:tcW w:w="1824" w:type="dxa"/>
            <w:tcBorders>
              <w:bottom w:val="single" w:sz="4" w:space="0" w:color="auto"/>
            </w:tcBorders>
          </w:tcPr>
          <w:p w14:paraId="5794D77D" w14:textId="77777777" w:rsidR="000E7D53" w:rsidRPr="00B1741C" w:rsidRDefault="000E7D53" w:rsidP="00730099">
            <w:pPr>
              <w:pStyle w:val="Title"/>
              <w:spacing w:before="0" w:after="0" w:line="60" w:lineRule="atLeast"/>
              <w:rPr>
                <w:b w:val="0"/>
                <w:sz w:val="20"/>
                <w:szCs w:val="20"/>
              </w:rPr>
            </w:pPr>
            <w:r w:rsidRPr="00B1741C">
              <w:rPr>
                <w:b w:val="0"/>
                <w:sz w:val="20"/>
                <w:szCs w:val="20"/>
              </w:rPr>
              <w:t>June 2020</w:t>
            </w:r>
          </w:p>
        </w:tc>
        <w:tc>
          <w:tcPr>
            <w:tcW w:w="1190" w:type="dxa"/>
            <w:tcBorders>
              <w:bottom w:val="single" w:sz="4" w:space="0" w:color="auto"/>
            </w:tcBorders>
          </w:tcPr>
          <w:p w14:paraId="041BB50C"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35FD50A5"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14634438" w14:textId="77777777" w:rsidTr="00730099">
        <w:tc>
          <w:tcPr>
            <w:tcW w:w="1783" w:type="dxa"/>
            <w:tcBorders>
              <w:bottom w:val="single" w:sz="4" w:space="0" w:color="auto"/>
            </w:tcBorders>
            <w:vAlign w:val="center"/>
          </w:tcPr>
          <w:p w14:paraId="243DB9D4"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6F0ECA90"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57DDA45"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682B4887"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 xml:space="preserve">Epilepsy Monitoring Unit Study of Mortality focusing on SUDEP. This is a project in the U.S. We have been asked </w:t>
            </w:r>
            <w:r w:rsidRPr="00B1741C">
              <w:rPr>
                <w:b w:val="0"/>
                <w:sz w:val="20"/>
                <w:szCs w:val="20"/>
              </w:rPr>
              <w:lastRenderedPageBreak/>
              <w:t xml:space="preserve">to be a lead UK site and I am PI. Analysis of data will be carried out in U.S. The Ethics Approval is in </w:t>
            </w:r>
            <w:proofErr w:type="gramStart"/>
            <w:r w:rsidRPr="00B1741C">
              <w:rPr>
                <w:b w:val="0"/>
                <w:sz w:val="20"/>
                <w:szCs w:val="20"/>
              </w:rPr>
              <w:t>process</w:t>
            </w:r>
            <w:proofErr w:type="gramEnd"/>
            <w:r w:rsidRPr="00B1741C">
              <w:rPr>
                <w:b w:val="0"/>
                <w:sz w:val="20"/>
                <w:szCs w:val="20"/>
              </w:rPr>
              <w:t xml:space="preserve"> so the study is not open yet. Funded by the FACES Charity - non-commercial entity based in NY</w:t>
            </w:r>
          </w:p>
        </w:tc>
        <w:tc>
          <w:tcPr>
            <w:tcW w:w="1824" w:type="dxa"/>
            <w:tcBorders>
              <w:bottom w:val="single" w:sz="4" w:space="0" w:color="auto"/>
            </w:tcBorders>
          </w:tcPr>
          <w:p w14:paraId="5F8A5D79" w14:textId="77777777" w:rsidR="000E7D53" w:rsidRPr="00B1741C" w:rsidRDefault="000E7D53" w:rsidP="00730099">
            <w:pPr>
              <w:pStyle w:val="Title"/>
              <w:spacing w:before="0" w:after="0" w:line="60" w:lineRule="atLeast"/>
              <w:rPr>
                <w:b w:val="0"/>
                <w:sz w:val="20"/>
                <w:szCs w:val="20"/>
              </w:rPr>
            </w:pPr>
            <w:r w:rsidRPr="00B1741C">
              <w:rPr>
                <w:b w:val="0"/>
                <w:sz w:val="20"/>
                <w:szCs w:val="20"/>
              </w:rPr>
              <w:lastRenderedPageBreak/>
              <w:t>25/8/20</w:t>
            </w:r>
          </w:p>
        </w:tc>
        <w:tc>
          <w:tcPr>
            <w:tcW w:w="1190" w:type="dxa"/>
            <w:tcBorders>
              <w:bottom w:val="single" w:sz="4" w:space="0" w:color="auto"/>
            </w:tcBorders>
          </w:tcPr>
          <w:p w14:paraId="5A30E384"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09522C3"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1ACE3307" w14:textId="77777777" w:rsidTr="00730099">
        <w:tc>
          <w:tcPr>
            <w:tcW w:w="1783" w:type="dxa"/>
            <w:tcBorders>
              <w:bottom w:val="single" w:sz="4" w:space="0" w:color="auto"/>
            </w:tcBorders>
            <w:vAlign w:val="center"/>
          </w:tcPr>
          <w:p w14:paraId="3F3CE6B8"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1E6BFA89"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F771D82"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7B3BF80"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 xml:space="preserve">The VARIED study - this is looking at health utilisation behaviour related to VNS. This is at protocol stage. The project is supported by LivaNova, </w:t>
            </w:r>
            <w:proofErr w:type="gramStart"/>
            <w:r w:rsidRPr="00B1741C">
              <w:rPr>
                <w:b w:val="0"/>
                <w:sz w:val="20"/>
                <w:szCs w:val="20"/>
              </w:rPr>
              <w:t>There</w:t>
            </w:r>
            <w:proofErr w:type="gramEnd"/>
            <w:r w:rsidRPr="00B1741C">
              <w:rPr>
                <w:b w:val="0"/>
                <w:sz w:val="20"/>
                <w:szCs w:val="20"/>
              </w:rPr>
              <w:t xml:space="preserve"> is no reimbursement attached to the work. This will not report during the development of the </w:t>
            </w:r>
            <w:proofErr w:type="gramStart"/>
            <w:r w:rsidRPr="00B1741C">
              <w:rPr>
                <w:b w:val="0"/>
                <w:sz w:val="20"/>
                <w:szCs w:val="20"/>
              </w:rPr>
              <w:t>guideline..</w:t>
            </w:r>
            <w:proofErr w:type="gramEnd"/>
          </w:p>
        </w:tc>
        <w:tc>
          <w:tcPr>
            <w:tcW w:w="1824" w:type="dxa"/>
            <w:tcBorders>
              <w:bottom w:val="single" w:sz="4" w:space="0" w:color="auto"/>
            </w:tcBorders>
          </w:tcPr>
          <w:p w14:paraId="15C6389E" w14:textId="77777777" w:rsidR="000E7D53" w:rsidRPr="00B1741C" w:rsidRDefault="000E7D53" w:rsidP="00730099">
            <w:pPr>
              <w:pStyle w:val="Title"/>
              <w:spacing w:before="0" w:after="0" w:line="60" w:lineRule="atLeast"/>
              <w:rPr>
                <w:b w:val="0"/>
                <w:sz w:val="20"/>
                <w:szCs w:val="20"/>
              </w:rPr>
            </w:pPr>
            <w:r w:rsidRPr="00B1741C">
              <w:rPr>
                <w:b w:val="0"/>
                <w:sz w:val="20"/>
                <w:szCs w:val="20"/>
              </w:rPr>
              <w:t>23/3/21</w:t>
            </w:r>
          </w:p>
        </w:tc>
        <w:tc>
          <w:tcPr>
            <w:tcW w:w="1190" w:type="dxa"/>
            <w:tcBorders>
              <w:bottom w:val="single" w:sz="4" w:space="0" w:color="auto"/>
            </w:tcBorders>
          </w:tcPr>
          <w:p w14:paraId="7076B1D4"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14910735"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1741C" w14:paraId="65A3BCEE" w14:textId="77777777" w:rsidTr="00730099">
        <w:tc>
          <w:tcPr>
            <w:tcW w:w="1783" w:type="dxa"/>
            <w:tcBorders>
              <w:bottom w:val="single" w:sz="4" w:space="0" w:color="auto"/>
            </w:tcBorders>
            <w:vAlign w:val="center"/>
          </w:tcPr>
          <w:p w14:paraId="738864EA"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529448E3"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DBD0B40"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78656778"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Epilepsy Monitoring Unit Study of Mortality - this is the large-scale project from New York capturing retrospective data on people who have had telemetry. We are the lead UK site. Ethics Approval granted April 2021. TMA awaited. Funded by the FACES Charity - non-commercial entity based in NY. No personal monies will be received at any time related to this study. Jan 2021</w:t>
            </w:r>
          </w:p>
        </w:tc>
        <w:tc>
          <w:tcPr>
            <w:tcW w:w="1824" w:type="dxa"/>
            <w:tcBorders>
              <w:bottom w:val="single" w:sz="4" w:space="0" w:color="auto"/>
            </w:tcBorders>
          </w:tcPr>
          <w:p w14:paraId="653F62E6" w14:textId="77777777" w:rsidR="000E7D53" w:rsidRPr="00B1741C" w:rsidRDefault="000E7D53" w:rsidP="00730099">
            <w:pPr>
              <w:pStyle w:val="Title"/>
              <w:spacing w:before="0" w:after="0" w:line="60" w:lineRule="atLeast"/>
              <w:rPr>
                <w:b w:val="0"/>
                <w:sz w:val="20"/>
                <w:szCs w:val="20"/>
              </w:rPr>
            </w:pPr>
            <w:r w:rsidRPr="00B1741C">
              <w:rPr>
                <w:b w:val="0"/>
                <w:sz w:val="20"/>
                <w:szCs w:val="20"/>
              </w:rPr>
              <w:t>23/3/21</w:t>
            </w:r>
          </w:p>
        </w:tc>
        <w:tc>
          <w:tcPr>
            <w:tcW w:w="1190" w:type="dxa"/>
            <w:tcBorders>
              <w:bottom w:val="single" w:sz="4" w:space="0" w:color="auto"/>
            </w:tcBorders>
          </w:tcPr>
          <w:p w14:paraId="4BC1F895"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6B6A3C99"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450C4" w14:paraId="36F29444" w14:textId="77777777" w:rsidTr="00730099">
        <w:tc>
          <w:tcPr>
            <w:tcW w:w="1783" w:type="dxa"/>
            <w:tcBorders>
              <w:bottom w:val="single" w:sz="4" w:space="0" w:color="auto"/>
            </w:tcBorders>
            <w:vAlign w:val="center"/>
          </w:tcPr>
          <w:p w14:paraId="5593E055"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25120FF9"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0FB76EF"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A0E8080"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Author of publication: Galvanic Skin Response (GSR)/Electrodermal/Skin Conductance Biofeedback on Epilepsy: A Systematic Review and Meta-Analysis. Nagai Y, Jones CI, Sen A. Front Neurol. 2019</w:t>
            </w:r>
          </w:p>
        </w:tc>
        <w:tc>
          <w:tcPr>
            <w:tcW w:w="1824" w:type="dxa"/>
            <w:tcBorders>
              <w:bottom w:val="single" w:sz="4" w:space="0" w:color="auto"/>
            </w:tcBorders>
          </w:tcPr>
          <w:p w14:paraId="69646186"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April 2019 </w:t>
            </w:r>
          </w:p>
        </w:tc>
        <w:tc>
          <w:tcPr>
            <w:tcW w:w="1190" w:type="dxa"/>
            <w:tcBorders>
              <w:bottom w:val="single" w:sz="4" w:space="0" w:color="auto"/>
            </w:tcBorders>
          </w:tcPr>
          <w:p w14:paraId="4AFE4645"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17DA90D2" w14:textId="77777777" w:rsidR="000E7D53" w:rsidRPr="00B1741C" w:rsidRDefault="000E7D53" w:rsidP="00730099">
            <w:pPr>
              <w:pStyle w:val="Title"/>
              <w:spacing w:before="0" w:after="0" w:line="60" w:lineRule="atLeast"/>
              <w:rPr>
                <w:b w:val="0"/>
                <w:sz w:val="20"/>
                <w:szCs w:val="20"/>
              </w:rPr>
            </w:pPr>
            <w:r w:rsidRPr="00B1741C">
              <w:rPr>
                <w:b w:val="0"/>
                <w:sz w:val="20"/>
                <w:szCs w:val="20"/>
              </w:rPr>
              <w:t>2019</w:t>
            </w:r>
          </w:p>
        </w:tc>
      </w:tr>
      <w:tr w:rsidR="000E7D53" w:rsidRPr="00B450C4" w14:paraId="76C58294" w14:textId="77777777" w:rsidTr="00730099">
        <w:tc>
          <w:tcPr>
            <w:tcW w:w="1783" w:type="dxa"/>
            <w:tcBorders>
              <w:bottom w:val="single" w:sz="4" w:space="0" w:color="auto"/>
            </w:tcBorders>
            <w:vAlign w:val="center"/>
          </w:tcPr>
          <w:p w14:paraId="132ED597"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06C4B004"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2A138BC"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3E0A4F60"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Author of publication: Perampanel for the treatment of epilepsy; Longitudinal actuarial analysis and dose responses based on monthly outcomes. Stavropoulos I, Louden W, Queally C, Adcock J, Tristram M, Neale M, Moran N, Flores L L, Nashef L, Richardson MP, Bell C, Slaght S, Aram J, Rayner N, Powell R, Mead A, Sen A, Elwes R. Seizure. 2019.</w:t>
            </w:r>
          </w:p>
        </w:tc>
        <w:tc>
          <w:tcPr>
            <w:tcW w:w="1824" w:type="dxa"/>
            <w:tcBorders>
              <w:bottom w:val="single" w:sz="4" w:space="0" w:color="auto"/>
            </w:tcBorders>
          </w:tcPr>
          <w:p w14:paraId="2C93EFDE" w14:textId="77777777" w:rsidR="000E7D53" w:rsidRPr="00B1741C" w:rsidRDefault="000E7D53" w:rsidP="00730099">
            <w:pPr>
              <w:pStyle w:val="Title"/>
              <w:spacing w:before="0" w:after="0" w:line="60" w:lineRule="atLeast"/>
              <w:rPr>
                <w:b w:val="0"/>
                <w:sz w:val="20"/>
                <w:szCs w:val="20"/>
              </w:rPr>
            </w:pPr>
            <w:r w:rsidRPr="00B1741C">
              <w:rPr>
                <w:b w:val="0"/>
                <w:sz w:val="20"/>
                <w:szCs w:val="20"/>
              </w:rPr>
              <w:t>July 2019</w:t>
            </w:r>
          </w:p>
        </w:tc>
        <w:tc>
          <w:tcPr>
            <w:tcW w:w="1190" w:type="dxa"/>
            <w:tcBorders>
              <w:bottom w:val="single" w:sz="4" w:space="0" w:color="auto"/>
            </w:tcBorders>
          </w:tcPr>
          <w:p w14:paraId="4265D0E5"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570BB256" w14:textId="77777777" w:rsidR="000E7D53" w:rsidRPr="00B1741C" w:rsidRDefault="000E7D53" w:rsidP="00730099">
            <w:pPr>
              <w:pStyle w:val="Title"/>
              <w:spacing w:before="0" w:after="0" w:line="60" w:lineRule="atLeast"/>
              <w:rPr>
                <w:b w:val="0"/>
                <w:sz w:val="20"/>
                <w:szCs w:val="20"/>
              </w:rPr>
            </w:pPr>
            <w:r w:rsidRPr="00B1741C">
              <w:rPr>
                <w:b w:val="0"/>
                <w:sz w:val="20"/>
                <w:szCs w:val="20"/>
              </w:rPr>
              <w:t>2019</w:t>
            </w:r>
          </w:p>
        </w:tc>
      </w:tr>
      <w:tr w:rsidR="000E7D53" w:rsidRPr="00B450C4" w14:paraId="78BC6088" w14:textId="77777777" w:rsidTr="00730099">
        <w:tc>
          <w:tcPr>
            <w:tcW w:w="1783" w:type="dxa"/>
            <w:tcBorders>
              <w:bottom w:val="single" w:sz="4" w:space="0" w:color="auto"/>
            </w:tcBorders>
            <w:vAlign w:val="center"/>
          </w:tcPr>
          <w:p w14:paraId="122F52D7"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3C89CB50"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D49814D"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57F21427"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Member of the ILAE council</w:t>
            </w:r>
          </w:p>
        </w:tc>
        <w:tc>
          <w:tcPr>
            <w:tcW w:w="1824" w:type="dxa"/>
            <w:tcBorders>
              <w:bottom w:val="single" w:sz="4" w:space="0" w:color="auto"/>
            </w:tcBorders>
          </w:tcPr>
          <w:p w14:paraId="7CFC0A4F" w14:textId="77777777" w:rsidR="000E7D53" w:rsidRPr="00B1741C" w:rsidRDefault="000E7D53" w:rsidP="00730099">
            <w:pPr>
              <w:pStyle w:val="Title"/>
              <w:spacing w:before="0" w:after="0" w:line="60" w:lineRule="atLeast"/>
              <w:rPr>
                <w:b w:val="0"/>
                <w:sz w:val="20"/>
                <w:szCs w:val="20"/>
              </w:rPr>
            </w:pPr>
            <w:r w:rsidRPr="00B1741C">
              <w:rPr>
                <w:b w:val="0"/>
                <w:sz w:val="20"/>
                <w:szCs w:val="20"/>
              </w:rPr>
              <w:t>2017</w:t>
            </w:r>
          </w:p>
        </w:tc>
        <w:tc>
          <w:tcPr>
            <w:tcW w:w="1190" w:type="dxa"/>
            <w:tcBorders>
              <w:bottom w:val="single" w:sz="4" w:space="0" w:color="auto"/>
            </w:tcBorders>
          </w:tcPr>
          <w:p w14:paraId="6C247959"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E5046E3"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450C4" w14:paraId="1E9D9BB1" w14:textId="77777777" w:rsidTr="00730099">
        <w:tc>
          <w:tcPr>
            <w:tcW w:w="1783" w:type="dxa"/>
            <w:tcBorders>
              <w:bottom w:val="single" w:sz="4" w:space="0" w:color="auto"/>
            </w:tcBorders>
            <w:vAlign w:val="center"/>
          </w:tcPr>
          <w:p w14:paraId="6DD03B16"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6877BA98"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43E3FF2"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732801E0"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Member of the Medical Advisory Board for Ring Chromosome 20 foundation UK.</w:t>
            </w:r>
          </w:p>
        </w:tc>
        <w:tc>
          <w:tcPr>
            <w:tcW w:w="1824" w:type="dxa"/>
            <w:tcBorders>
              <w:bottom w:val="single" w:sz="4" w:space="0" w:color="auto"/>
            </w:tcBorders>
          </w:tcPr>
          <w:p w14:paraId="60DCDBD8"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July 2019 </w:t>
            </w:r>
          </w:p>
        </w:tc>
        <w:tc>
          <w:tcPr>
            <w:tcW w:w="1190" w:type="dxa"/>
            <w:tcBorders>
              <w:bottom w:val="single" w:sz="4" w:space="0" w:color="auto"/>
            </w:tcBorders>
          </w:tcPr>
          <w:p w14:paraId="13EAD5D9"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331A9A48" w14:textId="77777777" w:rsidR="000E7D53" w:rsidRPr="00B1741C" w:rsidRDefault="000E7D53" w:rsidP="00730099">
            <w:pPr>
              <w:pStyle w:val="Title"/>
              <w:spacing w:before="0" w:after="0" w:line="60" w:lineRule="atLeast"/>
              <w:rPr>
                <w:b w:val="0"/>
                <w:sz w:val="20"/>
                <w:szCs w:val="20"/>
              </w:rPr>
            </w:pPr>
            <w:r w:rsidRPr="00B1741C">
              <w:rPr>
                <w:b w:val="0"/>
                <w:sz w:val="20"/>
                <w:szCs w:val="20"/>
              </w:rPr>
              <w:t>2019</w:t>
            </w:r>
          </w:p>
        </w:tc>
      </w:tr>
      <w:tr w:rsidR="000E7D53" w:rsidRPr="00B450C4" w14:paraId="67F07A6E" w14:textId="77777777" w:rsidTr="00730099">
        <w:tc>
          <w:tcPr>
            <w:tcW w:w="1783" w:type="dxa"/>
            <w:tcBorders>
              <w:bottom w:val="single" w:sz="4" w:space="0" w:color="auto"/>
            </w:tcBorders>
            <w:vAlign w:val="center"/>
          </w:tcPr>
          <w:p w14:paraId="1F6A9F7B"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587504C7"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C4530FE"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25754CED"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Contributed to publishing the following https://www.nice.org.uk/about/what-wedo/our-programmes/evidence-standardsframework-for-digital-health-technologies</w:t>
            </w:r>
          </w:p>
        </w:tc>
        <w:tc>
          <w:tcPr>
            <w:tcW w:w="1824" w:type="dxa"/>
            <w:tcBorders>
              <w:bottom w:val="single" w:sz="4" w:space="0" w:color="auto"/>
            </w:tcBorders>
          </w:tcPr>
          <w:p w14:paraId="2014F2F8" w14:textId="77777777" w:rsidR="000E7D53" w:rsidRPr="00B1741C" w:rsidRDefault="000E7D53" w:rsidP="00730099">
            <w:pPr>
              <w:pStyle w:val="Title"/>
              <w:spacing w:before="0" w:after="0" w:line="60" w:lineRule="atLeast"/>
              <w:rPr>
                <w:b w:val="0"/>
                <w:sz w:val="20"/>
                <w:szCs w:val="20"/>
              </w:rPr>
            </w:pPr>
            <w:r w:rsidRPr="00B1741C">
              <w:rPr>
                <w:b w:val="0"/>
                <w:sz w:val="20"/>
                <w:szCs w:val="20"/>
              </w:rPr>
              <w:t>2019</w:t>
            </w:r>
          </w:p>
        </w:tc>
        <w:tc>
          <w:tcPr>
            <w:tcW w:w="1190" w:type="dxa"/>
            <w:tcBorders>
              <w:bottom w:val="single" w:sz="4" w:space="0" w:color="auto"/>
            </w:tcBorders>
          </w:tcPr>
          <w:p w14:paraId="5EB9E9E3"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1D4E827B" w14:textId="77777777" w:rsidR="000E7D53" w:rsidRPr="00B1741C" w:rsidRDefault="000E7D53" w:rsidP="00730099">
            <w:pPr>
              <w:pStyle w:val="Title"/>
              <w:spacing w:before="0" w:after="0" w:line="60" w:lineRule="atLeast"/>
              <w:rPr>
                <w:b w:val="0"/>
                <w:sz w:val="20"/>
                <w:szCs w:val="20"/>
              </w:rPr>
            </w:pPr>
            <w:r w:rsidRPr="00B1741C">
              <w:rPr>
                <w:b w:val="0"/>
                <w:sz w:val="20"/>
                <w:szCs w:val="20"/>
              </w:rPr>
              <w:t>2019</w:t>
            </w:r>
          </w:p>
        </w:tc>
      </w:tr>
      <w:tr w:rsidR="000E7D53" w:rsidRPr="00B450C4" w14:paraId="0DD2F889" w14:textId="77777777" w:rsidTr="00730099">
        <w:tc>
          <w:tcPr>
            <w:tcW w:w="1783" w:type="dxa"/>
            <w:tcBorders>
              <w:bottom w:val="single" w:sz="4" w:space="0" w:color="auto"/>
            </w:tcBorders>
            <w:vAlign w:val="center"/>
          </w:tcPr>
          <w:p w14:paraId="0F95AE52"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lastRenderedPageBreak/>
              <w:t>Arjune Sen</w:t>
            </w:r>
          </w:p>
        </w:tc>
        <w:tc>
          <w:tcPr>
            <w:tcW w:w="1111" w:type="dxa"/>
            <w:tcBorders>
              <w:bottom w:val="single" w:sz="4" w:space="0" w:color="auto"/>
            </w:tcBorders>
          </w:tcPr>
          <w:p w14:paraId="7C4D49E4"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C18A252"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1817EC3F"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Invited by LivaNova to chair a symposium December 2020 and an ILAE UK meeting at the American Epilepsy Society. These events will focus on epilepsy pathways, specifically how people progress towards getting Vagus Nerve Stimulator (VNS) Implants.</w:t>
            </w:r>
          </w:p>
        </w:tc>
        <w:tc>
          <w:tcPr>
            <w:tcW w:w="1824" w:type="dxa"/>
            <w:tcBorders>
              <w:bottom w:val="single" w:sz="4" w:space="0" w:color="auto"/>
            </w:tcBorders>
          </w:tcPr>
          <w:p w14:paraId="68CEF929" w14:textId="77777777" w:rsidR="000E7D53" w:rsidRPr="00B1741C" w:rsidRDefault="000E7D53" w:rsidP="00730099">
            <w:pPr>
              <w:pStyle w:val="Title"/>
              <w:spacing w:before="0" w:after="0" w:line="60" w:lineRule="atLeast"/>
              <w:rPr>
                <w:b w:val="0"/>
                <w:sz w:val="20"/>
                <w:szCs w:val="20"/>
              </w:rPr>
            </w:pPr>
            <w:r w:rsidRPr="00B1741C">
              <w:rPr>
                <w:b w:val="0"/>
                <w:sz w:val="20"/>
                <w:szCs w:val="20"/>
              </w:rPr>
              <w:t>Dec 2020</w:t>
            </w:r>
          </w:p>
        </w:tc>
        <w:tc>
          <w:tcPr>
            <w:tcW w:w="1190" w:type="dxa"/>
            <w:tcBorders>
              <w:bottom w:val="single" w:sz="4" w:space="0" w:color="auto"/>
            </w:tcBorders>
          </w:tcPr>
          <w:p w14:paraId="673996A6"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75548B4" w14:textId="77777777" w:rsidR="000E7D53" w:rsidRPr="00B1741C" w:rsidRDefault="000E7D53" w:rsidP="00730099">
            <w:pPr>
              <w:pStyle w:val="Title"/>
              <w:spacing w:before="0" w:after="0" w:line="60" w:lineRule="atLeast"/>
              <w:rPr>
                <w:b w:val="0"/>
                <w:sz w:val="20"/>
                <w:szCs w:val="20"/>
              </w:rPr>
            </w:pPr>
            <w:r w:rsidRPr="00B1741C">
              <w:rPr>
                <w:b w:val="0"/>
                <w:sz w:val="20"/>
                <w:szCs w:val="20"/>
              </w:rPr>
              <w:t>Dec 2020</w:t>
            </w:r>
          </w:p>
        </w:tc>
      </w:tr>
      <w:tr w:rsidR="000E7D53" w:rsidRPr="00B450C4" w14:paraId="69D3E89A" w14:textId="77777777" w:rsidTr="00730099">
        <w:tc>
          <w:tcPr>
            <w:tcW w:w="1783" w:type="dxa"/>
            <w:tcBorders>
              <w:bottom w:val="single" w:sz="4" w:space="0" w:color="auto"/>
            </w:tcBorders>
            <w:vAlign w:val="center"/>
          </w:tcPr>
          <w:p w14:paraId="71955CC2"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0A147923"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E77F487"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AECBD73"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Invited to give a talk at Eisai-organised educational virtual meeting - Epilepsy in Older People. No monies received</w:t>
            </w:r>
          </w:p>
        </w:tc>
        <w:tc>
          <w:tcPr>
            <w:tcW w:w="1824" w:type="dxa"/>
            <w:tcBorders>
              <w:bottom w:val="single" w:sz="4" w:space="0" w:color="auto"/>
            </w:tcBorders>
          </w:tcPr>
          <w:p w14:paraId="172CDFE3" w14:textId="77777777" w:rsidR="000E7D53" w:rsidRPr="00B1741C" w:rsidRDefault="000E7D53" w:rsidP="00730099">
            <w:pPr>
              <w:pStyle w:val="Title"/>
              <w:spacing w:before="0" w:after="0" w:line="60" w:lineRule="atLeast"/>
              <w:rPr>
                <w:b w:val="0"/>
                <w:sz w:val="20"/>
                <w:szCs w:val="20"/>
              </w:rPr>
            </w:pPr>
            <w:r w:rsidRPr="00B1741C">
              <w:rPr>
                <w:b w:val="0"/>
                <w:sz w:val="20"/>
                <w:szCs w:val="20"/>
              </w:rPr>
              <w:t>15/12/20</w:t>
            </w:r>
          </w:p>
        </w:tc>
        <w:tc>
          <w:tcPr>
            <w:tcW w:w="1190" w:type="dxa"/>
            <w:tcBorders>
              <w:bottom w:val="single" w:sz="4" w:space="0" w:color="auto"/>
            </w:tcBorders>
          </w:tcPr>
          <w:p w14:paraId="2F95CBBA"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0B56442" w14:textId="77777777" w:rsidR="000E7D53" w:rsidRPr="00B1741C" w:rsidRDefault="000E7D53" w:rsidP="00730099">
            <w:pPr>
              <w:pStyle w:val="Title"/>
              <w:spacing w:before="0" w:after="0" w:line="60" w:lineRule="atLeast"/>
              <w:rPr>
                <w:b w:val="0"/>
                <w:sz w:val="20"/>
                <w:szCs w:val="20"/>
              </w:rPr>
            </w:pPr>
            <w:r w:rsidRPr="00B1741C">
              <w:rPr>
                <w:b w:val="0"/>
                <w:sz w:val="20"/>
                <w:szCs w:val="20"/>
              </w:rPr>
              <w:t>15/12/20</w:t>
            </w:r>
          </w:p>
        </w:tc>
      </w:tr>
      <w:tr w:rsidR="000E7D53" w:rsidRPr="00B450C4" w14:paraId="14937B17" w14:textId="77777777" w:rsidTr="00730099">
        <w:tc>
          <w:tcPr>
            <w:tcW w:w="1783" w:type="dxa"/>
            <w:tcBorders>
              <w:bottom w:val="single" w:sz="4" w:space="0" w:color="auto"/>
            </w:tcBorders>
            <w:vAlign w:val="center"/>
          </w:tcPr>
          <w:p w14:paraId="018F57BB"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325571B"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A8B8D29"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56B347EB"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Speaking at Bial organised webinar Epilepsy in older people– no monies received. Takes place in March 2021</w:t>
            </w:r>
          </w:p>
        </w:tc>
        <w:tc>
          <w:tcPr>
            <w:tcW w:w="1824" w:type="dxa"/>
            <w:tcBorders>
              <w:bottom w:val="single" w:sz="4" w:space="0" w:color="auto"/>
            </w:tcBorders>
          </w:tcPr>
          <w:p w14:paraId="36DADD1C" w14:textId="77777777" w:rsidR="000E7D53" w:rsidRPr="00B1741C" w:rsidRDefault="000E7D53" w:rsidP="00730099">
            <w:pPr>
              <w:pStyle w:val="Title"/>
              <w:spacing w:before="0" w:after="0" w:line="60" w:lineRule="atLeast"/>
              <w:rPr>
                <w:b w:val="0"/>
                <w:sz w:val="20"/>
                <w:szCs w:val="20"/>
              </w:rPr>
            </w:pPr>
            <w:r w:rsidRPr="00B1741C">
              <w:rPr>
                <w:b w:val="0"/>
                <w:sz w:val="20"/>
                <w:szCs w:val="20"/>
              </w:rPr>
              <w:t>18/3/21</w:t>
            </w:r>
          </w:p>
        </w:tc>
        <w:tc>
          <w:tcPr>
            <w:tcW w:w="1190" w:type="dxa"/>
            <w:tcBorders>
              <w:bottom w:val="single" w:sz="4" w:space="0" w:color="auto"/>
            </w:tcBorders>
          </w:tcPr>
          <w:p w14:paraId="056153BE"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01D647F7" w14:textId="77777777" w:rsidR="000E7D53" w:rsidRPr="00B1741C" w:rsidRDefault="000E7D53" w:rsidP="00730099">
            <w:pPr>
              <w:pStyle w:val="Title"/>
              <w:spacing w:before="0" w:after="0" w:line="60" w:lineRule="atLeast"/>
              <w:rPr>
                <w:b w:val="0"/>
                <w:sz w:val="20"/>
                <w:szCs w:val="20"/>
              </w:rPr>
            </w:pPr>
            <w:r w:rsidRPr="00B1741C">
              <w:rPr>
                <w:b w:val="0"/>
                <w:sz w:val="20"/>
                <w:szCs w:val="20"/>
              </w:rPr>
              <w:t>18/3/21</w:t>
            </w:r>
          </w:p>
        </w:tc>
      </w:tr>
      <w:tr w:rsidR="000E7D53" w:rsidRPr="00B450C4" w14:paraId="5BE8CB49" w14:textId="77777777" w:rsidTr="00730099">
        <w:tc>
          <w:tcPr>
            <w:tcW w:w="1783" w:type="dxa"/>
            <w:tcBorders>
              <w:bottom w:val="single" w:sz="4" w:space="0" w:color="auto"/>
            </w:tcBorders>
            <w:vAlign w:val="center"/>
          </w:tcPr>
          <w:p w14:paraId="78E5E936"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2730B4E1"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297E3BF"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808DF37"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Talk for ILAE International Epilepsy Day COVID and its effects on epilepsy care? Meeting was supported by UCB Pharma. No payment received and no input from UCB on the presentation</w:t>
            </w:r>
          </w:p>
        </w:tc>
        <w:tc>
          <w:tcPr>
            <w:tcW w:w="1824" w:type="dxa"/>
            <w:tcBorders>
              <w:bottom w:val="single" w:sz="4" w:space="0" w:color="auto"/>
            </w:tcBorders>
          </w:tcPr>
          <w:p w14:paraId="3768301A" w14:textId="77777777" w:rsidR="000E7D53" w:rsidRPr="00B1741C" w:rsidRDefault="000E7D53" w:rsidP="00730099">
            <w:pPr>
              <w:pStyle w:val="Title"/>
              <w:spacing w:before="0" w:after="0" w:line="60" w:lineRule="atLeast"/>
              <w:rPr>
                <w:b w:val="0"/>
                <w:sz w:val="20"/>
                <w:szCs w:val="20"/>
              </w:rPr>
            </w:pPr>
            <w:r w:rsidRPr="00B1741C">
              <w:rPr>
                <w:b w:val="0"/>
                <w:sz w:val="20"/>
                <w:szCs w:val="20"/>
              </w:rPr>
              <w:t>8/2/21</w:t>
            </w:r>
          </w:p>
        </w:tc>
        <w:tc>
          <w:tcPr>
            <w:tcW w:w="1190" w:type="dxa"/>
            <w:tcBorders>
              <w:bottom w:val="single" w:sz="4" w:space="0" w:color="auto"/>
            </w:tcBorders>
          </w:tcPr>
          <w:p w14:paraId="330A173C"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52A1EB5" w14:textId="77777777" w:rsidR="000E7D53" w:rsidRPr="00B1741C" w:rsidRDefault="000E7D53" w:rsidP="00730099">
            <w:pPr>
              <w:pStyle w:val="Title"/>
              <w:spacing w:before="0" w:after="0" w:line="60" w:lineRule="atLeast"/>
              <w:rPr>
                <w:b w:val="0"/>
                <w:sz w:val="20"/>
                <w:szCs w:val="20"/>
              </w:rPr>
            </w:pPr>
            <w:r w:rsidRPr="00B1741C">
              <w:rPr>
                <w:b w:val="0"/>
                <w:sz w:val="20"/>
                <w:szCs w:val="20"/>
              </w:rPr>
              <w:t>8/2/21</w:t>
            </w:r>
          </w:p>
        </w:tc>
      </w:tr>
      <w:tr w:rsidR="000E7D53" w:rsidRPr="00B450C4" w14:paraId="1B958761" w14:textId="77777777" w:rsidTr="00730099">
        <w:tc>
          <w:tcPr>
            <w:tcW w:w="1783" w:type="dxa"/>
            <w:tcBorders>
              <w:bottom w:val="single" w:sz="4" w:space="0" w:color="auto"/>
            </w:tcBorders>
            <w:vAlign w:val="center"/>
          </w:tcPr>
          <w:p w14:paraId="0CCB9EF1"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A9D3AD8"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CE7729E"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562504DE"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Film to be recorded on Epilepsies/ COVID 19. Supported by UCB. No personal funding provided for this series</w:t>
            </w:r>
          </w:p>
        </w:tc>
        <w:tc>
          <w:tcPr>
            <w:tcW w:w="1824" w:type="dxa"/>
            <w:tcBorders>
              <w:bottom w:val="single" w:sz="4" w:space="0" w:color="auto"/>
            </w:tcBorders>
          </w:tcPr>
          <w:p w14:paraId="6538A106" w14:textId="77777777" w:rsidR="000E7D53" w:rsidRPr="00B1741C" w:rsidRDefault="000E7D53" w:rsidP="00730099">
            <w:pPr>
              <w:pStyle w:val="Title"/>
              <w:spacing w:before="0" w:after="0" w:line="60" w:lineRule="atLeast"/>
              <w:rPr>
                <w:b w:val="0"/>
                <w:sz w:val="20"/>
                <w:szCs w:val="20"/>
              </w:rPr>
            </w:pPr>
            <w:r w:rsidRPr="00B1741C">
              <w:rPr>
                <w:b w:val="0"/>
                <w:sz w:val="20"/>
                <w:szCs w:val="20"/>
              </w:rPr>
              <w:t>26/2/21</w:t>
            </w:r>
          </w:p>
        </w:tc>
        <w:tc>
          <w:tcPr>
            <w:tcW w:w="1190" w:type="dxa"/>
            <w:tcBorders>
              <w:bottom w:val="single" w:sz="4" w:space="0" w:color="auto"/>
            </w:tcBorders>
          </w:tcPr>
          <w:p w14:paraId="48863DFE"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610518CE" w14:textId="77777777" w:rsidR="000E7D53" w:rsidRPr="00B1741C" w:rsidRDefault="000E7D53" w:rsidP="00730099">
            <w:pPr>
              <w:pStyle w:val="Title"/>
              <w:spacing w:before="0" w:after="0" w:line="60" w:lineRule="atLeast"/>
              <w:rPr>
                <w:b w:val="0"/>
                <w:sz w:val="20"/>
                <w:szCs w:val="20"/>
              </w:rPr>
            </w:pPr>
            <w:r w:rsidRPr="00B1741C">
              <w:rPr>
                <w:b w:val="0"/>
                <w:sz w:val="20"/>
                <w:szCs w:val="20"/>
              </w:rPr>
              <w:t>26/2/21</w:t>
            </w:r>
          </w:p>
        </w:tc>
      </w:tr>
      <w:tr w:rsidR="000E7D53" w:rsidRPr="00B450C4" w14:paraId="11A29267" w14:textId="77777777" w:rsidTr="00730099">
        <w:tc>
          <w:tcPr>
            <w:tcW w:w="1783" w:type="dxa"/>
            <w:tcBorders>
              <w:bottom w:val="single" w:sz="4" w:space="0" w:color="auto"/>
            </w:tcBorders>
            <w:vAlign w:val="center"/>
          </w:tcPr>
          <w:p w14:paraId="52776755"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49C41294"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209846C"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4229CFBE"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 xml:space="preserve">Author on 3 studies included in the diagnostic accuracy review: </w:t>
            </w:r>
            <w:proofErr w:type="gramStart"/>
            <w:r w:rsidRPr="00B1741C">
              <w:rPr>
                <w:b w:val="0"/>
                <w:sz w:val="20"/>
                <w:szCs w:val="20"/>
              </w:rPr>
              <w:t>1.Distinguishing</w:t>
            </w:r>
            <w:proofErr w:type="gramEnd"/>
            <w:r w:rsidRPr="00B1741C">
              <w:rPr>
                <w:b w:val="0"/>
                <w:sz w:val="20"/>
                <w:szCs w:val="20"/>
              </w:rPr>
              <w:t xml:space="preserve"> psychogenic nonepileptic, mixed, and epileptic seizures using systemic 23/03/21 23/3/21 Declare and participate Epilepsies Guideline committee – interests register 12 of 30 measurers and reported experiences. Epilepsy &amp; behaviour,116, 2021 </w:t>
            </w:r>
            <w:proofErr w:type="gramStart"/>
            <w:r w:rsidRPr="00B1741C">
              <w:rPr>
                <w:b w:val="0"/>
                <w:sz w:val="20"/>
                <w:szCs w:val="20"/>
              </w:rPr>
              <w:t>2.Stertorous</w:t>
            </w:r>
            <w:proofErr w:type="gramEnd"/>
            <w:r w:rsidRPr="00B1741C">
              <w:rPr>
                <w:b w:val="0"/>
                <w:sz w:val="20"/>
                <w:szCs w:val="20"/>
              </w:rPr>
              <w:t xml:space="preserve"> breathing is a reliably identified sign that helps in the differentiation of epileptic from psychogenic non-epileptic convulsions: An audit. Epilepsy Research (2007) 77, 62—64 </w:t>
            </w:r>
            <w:proofErr w:type="gramStart"/>
            <w:r w:rsidRPr="00B1741C">
              <w:rPr>
                <w:b w:val="0"/>
                <w:sz w:val="20"/>
                <w:szCs w:val="20"/>
              </w:rPr>
              <w:t>3.Clinical</w:t>
            </w:r>
            <w:proofErr w:type="gramEnd"/>
            <w:r w:rsidRPr="00B1741C">
              <w:rPr>
                <w:b w:val="0"/>
                <w:sz w:val="20"/>
                <w:szCs w:val="20"/>
              </w:rPr>
              <w:t xml:space="preserve"> features which predict neuronal surface autoantibodies in new-onset focal epilepsy: implications for immunotherapies. J Neurol Neurosurg Psychiatry </w:t>
            </w:r>
            <w:proofErr w:type="gramStart"/>
            <w:r w:rsidRPr="00B1741C">
              <w:rPr>
                <w:b w:val="0"/>
                <w:sz w:val="20"/>
                <w:szCs w:val="20"/>
              </w:rPr>
              <w:t>2021;92:291</w:t>
            </w:r>
            <w:proofErr w:type="gramEnd"/>
            <w:r w:rsidRPr="00B1741C">
              <w:rPr>
                <w:b w:val="0"/>
                <w:sz w:val="20"/>
                <w:szCs w:val="20"/>
              </w:rPr>
              <w:t>– 294</w:t>
            </w:r>
          </w:p>
        </w:tc>
        <w:tc>
          <w:tcPr>
            <w:tcW w:w="1824" w:type="dxa"/>
            <w:tcBorders>
              <w:bottom w:val="single" w:sz="4" w:space="0" w:color="auto"/>
            </w:tcBorders>
          </w:tcPr>
          <w:p w14:paraId="591381D1" w14:textId="77777777" w:rsidR="000E7D53" w:rsidRPr="00B1741C" w:rsidRDefault="000E7D53" w:rsidP="00730099">
            <w:pPr>
              <w:pStyle w:val="Title"/>
              <w:spacing w:before="0" w:after="0" w:line="60" w:lineRule="atLeast"/>
              <w:rPr>
                <w:b w:val="0"/>
                <w:sz w:val="20"/>
                <w:szCs w:val="20"/>
              </w:rPr>
            </w:pPr>
          </w:p>
        </w:tc>
        <w:tc>
          <w:tcPr>
            <w:tcW w:w="1190" w:type="dxa"/>
            <w:tcBorders>
              <w:bottom w:val="single" w:sz="4" w:space="0" w:color="auto"/>
            </w:tcBorders>
          </w:tcPr>
          <w:p w14:paraId="5C681EF1"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177F299" w14:textId="77777777" w:rsidR="000E7D53" w:rsidRPr="00B1741C" w:rsidRDefault="000E7D53" w:rsidP="00730099">
            <w:pPr>
              <w:pStyle w:val="Title"/>
              <w:spacing w:before="0" w:after="0" w:line="60" w:lineRule="atLeast"/>
              <w:rPr>
                <w:b w:val="0"/>
                <w:sz w:val="20"/>
                <w:szCs w:val="20"/>
              </w:rPr>
            </w:pPr>
          </w:p>
        </w:tc>
      </w:tr>
      <w:tr w:rsidR="000E7D53" w:rsidRPr="00B450C4" w14:paraId="34A187C9" w14:textId="77777777" w:rsidTr="00730099">
        <w:tc>
          <w:tcPr>
            <w:tcW w:w="1783" w:type="dxa"/>
            <w:tcBorders>
              <w:bottom w:val="single" w:sz="4" w:space="0" w:color="auto"/>
            </w:tcBorders>
            <w:vAlign w:val="center"/>
          </w:tcPr>
          <w:p w14:paraId="24D74373"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14357EF"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F915EC4"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46ED5141"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Appointed to the World Health Organisation Topic Expert Group on Epilepsy (as part of the WHO intersectoral plan). No monies to be received.</w:t>
            </w:r>
          </w:p>
        </w:tc>
        <w:tc>
          <w:tcPr>
            <w:tcW w:w="1824" w:type="dxa"/>
            <w:tcBorders>
              <w:bottom w:val="single" w:sz="4" w:space="0" w:color="auto"/>
            </w:tcBorders>
          </w:tcPr>
          <w:p w14:paraId="19531277" w14:textId="77777777" w:rsidR="000E7D53" w:rsidRPr="00B1741C" w:rsidRDefault="000E7D53" w:rsidP="00730099">
            <w:pPr>
              <w:pStyle w:val="Title"/>
              <w:spacing w:before="0" w:after="0" w:line="60" w:lineRule="atLeast"/>
              <w:rPr>
                <w:b w:val="0"/>
                <w:sz w:val="20"/>
                <w:szCs w:val="20"/>
              </w:rPr>
            </w:pPr>
            <w:r w:rsidRPr="00B1741C">
              <w:rPr>
                <w:b w:val="0"/>
                <w:sz w:val="20"/>
                <w:szCs w:val="20"/>
              </w:rPr>
              <w:t>18/5/21</w:t>
            </w:r>
          </w:p>
        </w:tc>
        <w:tc>
          <w:tcPr>
            <w:tcW w:w="1190" w:type="dxa"/>
            <w:tcBorders>
              <w:bottom w:val="single" w:sz="4" w:space="0" w:color="auto"/>
            </w:tcBorders>
          </w:tcPr>
          <w:p w14:paraId="22F82FA1"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6480982" w14:textId="77777777" w:rsidR="000E7D53" w:rsidRPr="00B1741C" w:rsidRDefault="000E7D53" w:rsidP="00730099">
            <w:pPr>
              <w:pStyle w:val="Title"/>
              <w:spacing w:before="0" w:after="0" w:line="60" w:lineRule="atLeast"/>
              <w:rPr>
                <w:b w:val="0"/>
                <w:sz w:val="20"/>
                <w:szCs w:val="20"/>
              </w:rPr>
            </w:pPr>
            <w:r w:rsidRPr="00B1741C">
              <w:rPr>
                <w:b w:val="0"/>
                <w:sz w:val="20"/>
                <w:szCs w:val="20"/>
              </w:rPr>
              <w:t xml:space="preserve">Ongoing </w:t>
            </w:r>
          </w:p>
        </w:tc>
      </w:tr>
      <w:tr w:rsidR="000E7D53" w:rsidRPr="00B450C4" w14:paraId="4808FA72" w14:textId="77777777" w:rsidTr="00730099">
        <w:tc>
          <w:tcPr>
            <w:tcW w:w="1783" w:type="dxa"/>
            <w:tcBorders>
              <w:bottom w:val="single" w:sz="4" w:space="0" w:color="auto"/>
            </w:tcBorders>
            <w:vAlign w:val="center"/>
          </w:tcPr>
          <w:p w14:paraId="33E2EF67"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240723E7"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0F91475"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2E92A78B" w14:textId="77777777" w:rsidR="000E7D53" w:rsidRPr="00B1741C" w:rsidRDefault="000E7D53" w:rsidP="00730099">
            <w:pPr>
              <w:pStyle w:val="Title"/>
              <w:spacing w:before="0" w:after="0" w:line="60" w:lineRule="atLeast"/>
              <w:jc w:val="left"/>
              <w:rPr>
                <w:b w:val="0"/>
                <w:sz w:val="20"/>
                <w:szCs w:val="20"/>
              </w:rPr>
            </w:pPr>
            <w:r w:rsidRPr="00B1741C">
              <w:rPr>
                <w:b w:val="0"/>
                <w:sz w:val="20"/>
                <w:szCs w:val="20"/>
              </w:rPr>
              <w:t>Talk at European Medical Journal Meeting on 16.6.21, discussions will focus on pathways for people with drug resistant epilepsy and how we can improve the links between secondary and tertiary care.</w:t>
            </w:r>
          </w:p>
        </w:tc>
        <w:tc>
          <w:tcPr>
            <w:tcW w:w="1824" w:type="dxa"/>
            <w:tcBorders>
              <w:bottom w:val="single" w:sz="4" w:space="0" w:color="auto"/>
            </w:tcBorders>
          </w:tcPr>
          <w:p w14:paraId="4B324D92" w14:textId="77777777" w:rsidR="000E7D53" w:rsidRPr="00B1741C" w:rsidRDefault="000E7D53" w:rsidP="00730099">
            <w:pPr>
              <w:pStyle w:val="Title"/>
              <w:spacing w:before="0" w:after="0" w:line="60" w:lineRule="atLeast"/>
              <w:rPr>
                <w:b w:val="0"/>
                <w:sz w:val="20"/>
                <w:szCs w:val="20"/>
              </w:rPr>
            </w:pPr>
          </w:p>
        </w:tc>
        <w:tc>
          <w:tcPr>
            <w:tcW w:w="1190" w:type="dxa"/>
            <w:tcBorders>
              <w:bottom w:val="single" w:sz="4" w:space="0" w:color="auto"/>
            </w:tcBorders>
          </w:tcPr>
          <w:p w14:paraId="63D6BE37"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04C3E90" w14:textId="77777777" w:rsidR="000E7D53" w:rsidRPr="00B1741C" w:rsidRDefault="000E7D53" w:rsidP="00730099">
            <w:pPr>
              <w:pStyle w:val="Title"/>
              <w:spacing w:before="0" w:after="0" w:line="60" w:lineRule="atLeast"/>
              <w:rPr>
                <w:b w:val="0"/>
                <w:sz w:val="20"/>
                <w:szCs w:val="20"/>
              </w:rPr>
            </w:pPr>
          </w:p>
        </w:tc>
      </w:tr>
      <w:tr w:rsidR="000E7D53" w:rsidRPr="00B450C4" w14:paraId="3F4473C0" w14:textId="77777777" w:rsidTr="00730099">
        <w:tc>
          <w:tcPr>
            <w:tcW w:w="1783" w:type="dxa"/>
            <w:tcBorders>
              <w:bottom w:val="single" w:sz="4" w:space="0" w:color="auto"/>
            </w:tcBorders>
            <w:vAlign w:val="center"/>
          </w:tcPr>
          <w:p w14:paraId="1B7CC2FB"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lastRenderedPageBreak/>
              <w:t>Arjune Sen</w:t>
            </w:r>
          </w:p>
        </w:tc>
        <w:tc>
          <w:tcPr>
            <w:tcW w:w="1111" w:type="dxa"/>
            <w:tcBorders>
              <w:bottom w:val="single" w:sz="4" w:space="0" w:color="auto"/>
            </w:tcBorders>
          </w:tcPr>
          <w:p w14:paraId="1C50C950"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247C964"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7705FE88" w14:textId="77777777" w:rsidR="000E7D53" w:rsidRPr="00B1741C" w:rsidRDefault="000E7D53" w:rsidP="00730099">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3C029540" w14:textId="77777777" w:rsidR="000E7D53" w:rsidRPr="00B1741C" w:rsidRDefault="000E7D53" w:rsidP="00730099">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tcPr>
          <w:p w14:paraId="4A249D2E" w14:textId="77777777" w:rsidR="000E7D53" w:rsidRPr="00B1741C" w:rsidRDefault="000E7D53" w:rsidP="00730099">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vAlign w:val="center"/>
          </w:tcPr>
          <w:p w14:paraId="79AEBAE2" w14:textId="77777777" w:rsidR="000E7D53" w:rsidRPr="00B1741C" w:rsidRDefault="000E7D53" w:rsidP="00730099">
            <w:pPr>
              <w:pStyle w:val="Title"/>
              <w:spacing w:before="0" w:after="0" w:line="60" w:lineRule="atLeast"/>
              <w:rPr>
                <w:b w:val="0"/>
                <w:sz w:val="20"/>
                <w:szCs w:val="20"/>
              </w:rPr>
            </w:pPr>
            <w:r>
              <w:rPr>
                <w:b w:val="0"/>
                <w:sz w:val="20"/>
                <w:szCs w:val="20"/>
              </w:rPr>
              <w:t>NA</w:t>
            </w:r>
          </w:p>
        </w:tc>
      </w:tr>
      <w:tr w:rsidR="000E7D53" w:rsidRPr="00B450C4" w14:paraId="1FB62D1B" w14:textId="77777777" w:rsidTr="00730099">
        <w:tc>
          <w:tcPr>
            <w:tcW w:w="1783" w:type="dxa"/>
            <w:tcBorders>
              <w:bottom w:val="single" w:sz="4" w:space="0" w:color="auto"/>
            </w:tcBorders>
            <w:vAlign w:val="center"/>
          </w:tcPr>
          <w:p w14:paraId="40196C22"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Janine Winterbottom</w:t>
            </w:r>
          </w:p>
        </w:tc>
        <w:tc>
          <w:tcPr>
            <w:tcW w:w="1111" w:type="dxa"/>
            <w:tcBorders>
              <w:bottom w:val="single" w:sz="4" w:space="0" w:color="auto"/>
            </w:tcBorders>
          </w:tcPr>
          <w:p w14:paraId="2A5636F5"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8873057"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vAlign w:val="center"/>
          </w:tcPr>
          <w:p w14:paraId="0556638F" w14:textId="77777777" w:rsidR="000E7D53" w:rsidRPr="00B1741C" w:rsidRDefault="000E7D53" w:rsidP="00730099">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5E361248" w14:textId="77777777" w:rsidR="000E7D53" w:rsidRPr="00B1741C" w:rsidRDefault="000E7D53" w:rsidP="00730099">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vAlign w:val="center"/>
          </w:tcPr>
          <w:p w14:paraId="5B6829DF" w14:textId="77777777" w:rsidR="000E7D53" w:rsidRPr="00B1741C" w:rsidRDefault="000E7D53" w:rsidP="00730099">
            <w:pPr>
              <w:pStyle w:val="Title"/>
              <w:spacing w:before="0" w:after="0" w:line="60" w:lineRule="atLeast"/>
              <w:rPr>
                <w:b w:val="0"/>
                <w:sz w:val="20"/>
                <w:szCs w:val="20"/>
              </w:rPr>
            </w:pPr>
            <w:r>
              <w:rPr>
                <w:b w:val="0"/>
                <w:sz w:val="20"/>
                <w:szCs w:val="20"/>
              </w:rPr>
              <w:t>24/06/22</w:t>
            </w:r>
          </w:p>
        </w:tc>
        <w:tc>
          <w:tcPr>
            <w:tcW w:w="1923" w:type="dxa"/>
            <w:tcBorders>
              <w:bottom w:val="single" w:sz="4" w:space="0" w:color="auto"/>
            </w:tcBorders>
            <w:vAlign w:val="center"/>
          </w:tcPr>
          <w:p w14:paraId="461B486C" w14:textId="77777777" w:rsidR="000E7D53" w:rsidRPr="00B1741C" w:rsidRDefault="000E7D53" w:rsidP="00730099">
            <w:pPr>
              <w:pStyle w:val="Title"/>
              <w:spacing w:before="0" w:after="0" w:line="60" w:lineRule="atLeast"/>
              <w:rPr>
                <w:b w:val="0"/>
                <w:sz w:val="20"/>
                <w:szCs w:val="20"/>
              </w:rPr>
            </w:pPr>
            <w:r>
              <w:rPr>
                <w:b w:val="0"/>
                <w:sz w:val="20"/>
                <w:szCs w:val="20"/>
              </w:rPr>
              <w:t>NA</w:t>
            </w:r>
          </w:p>
        </w:tc>
      </w:tr>
      <w:tr w:rsidR="000E7D53" w:rsidRPr="00B450C4" w14:paraId="70FFB691" w14:textId="77777777" w:rsidTr="00730099">
        <w:tc>
          <w:tcPr>
            <w:tcW w:w="1783" w:type="dxa"/>
            <w:tcBorders>
              <w:bottom w:val="single" w:sz="4" w:space="0" w:color="auto"/>
            </w:tcBorders>
            <w:vAlign w:val="center"/>
          </w:tcPr>
          <w:p w14:paraId="2AED1E6E"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Janine Winterbottom</w:t>
            </w:r>
          </w:p>
        </w:tc>
        <w:tc>
          <w:tcPr>
            <w:tcW w:w="1111" w:type="dxa"/>
            <w:tcBorders>
              <w:bottom w:val="single" w:sz="4" w:space="0" w:color="auto"/>
            </w:tcBorders>
          </w:tcPr>
          <w:p w14:paraId="65B52F96"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2EF6E39"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vAlign w:val="center"/>
          </w:tcPr>
          <w:p w14:paraId="66646DA7" w14:textId="77777777" w:rsidR="000E7D53" w:rsidRPr="00B1741C" w:rsidRDefault="000E7D53" w:rsidP="00730099">
            <w:pPr>
              <w:pStyle w:val="Title"/>
              <w:spacing w:before="0" w:after="0" w:line="60" w:lineRule="atLeast"/>
              <w:jc w:val="left"/>
              <w:rPr>
                <w:b w:val="0"/>
                <w:sz w:val="20"/>
                <w:szCs w:val="20"/>
              </w:rPr>
            </w:pPr>
            <w:r w:rsidRPr="00226BE7">
              <w:rPr>
                <w:b w:val="0"/>
                <w:sz w:val="20"/>
                <w:szCs w:val="20"/>
              </w:rPr>
              <w:t>NIHR200791 Developing a preconception care pathway for women with epilepsy: Mixed-method Delphi with consensus meeting</w:t>
            </w:r>
          </w:p>
        </w:tc>
        <w:tc>
          <w:tcPr>
            <w:tcW w:w="1824" w:type="dxa"/>
            <w:tcBorders>
              <w:bottom w:val="single" w:sz="4" w:space="0" w:color="auto"/>
            </w:tcBorders>
            <w:vAlign w:val="center"/>
          </w:tcPr>
          <w:p w14:paraId="35CF7DB4" w14:textId="77777777" w:rsidR="000E7D53" w:rsidRPr="00B1741C" w:rsidRDefault="000E7D53" w:rsidP="00730099">
            <w:pPr>
              <w:pStyle w:val="Title"/>
              <w:spacing w:before="0" w:after="0" w:line="60" w:lineRule="atLeast"/>
              <w:rPr>
                <w:b w:val="0"/>
                <w:sz w:val="20"/>
                <w:szCs w:val="20"/>
              </w:rPr>
            </w:pPr>
            <w:r w:rsidRPr="00226BE7">
              <w:rPr>
                <w:b w:val="0"/>
                <w:sz w:val="20"/>
                <w:szCs w:val="20"/>
              </w:rPr>
              <w:t>01/12/2020</w:t>
            </w:r>
          </w:p>
        </w:tc>
        <w:tc>
          <w:tcPr>
            <w:tcW w:w="1190" w:type="dxa"/>
            <w:tcBorders>
              <w:bottom w:val="single" w:sz="4" w:space="0" w:color="auto"/>
            </w:tcBorders>
            <w:vAlign w:val="center"/>
          </w:tcPr>
          <w:p w14:paraId="74163AA7" w14:textId="77777777" w:rsidR="000E7D53" w:rsidRPr="00B1741C" w:rsidRDefault="000E7D53" w:rsidP="00730099">
            <w:pPr>
              <w:pStyle w:val="Title"/>
              <w:spacing w:before="0" w:after="0" w:line="60" w:lineRule="atLeast"/>
              <w:rPr>
                <w:b w:val="0"/>
                <w:sz w:val="20"/>
                <w:szCs w:val="20"/>
              </w:rPr>
            </w:pPr>
            <w:r>
              <w:rPr>
                <w:b w:val="0"/>
                <w:sz w:val="20"/>
                <w:szCs w:val="20"/>
              </w:rPr>
              <w:t>24/06/22</w:t>
            </w:r>
          </w:p>
        </w:tc>
        <w:tc>
          <w:tcPr>
            <w:tcW w:w="1923" w:type="dxa"/>
            <w:tcBorders>
              <w:bottom w:val="single" w:sz="4" w:space="0" w:color="auto"/>
            </w:tcBorders>
            <w:vAlign w:val="center"/>
          </w:tcPr>
          <w:p w14:paraId="13D517D3" w14:textId="77777777" w:rsidR="000E7D53" w:rsidRPr="00B1741C" w:rsidRDefault="000E7D53" w:rsidP="00730099">
            <w:pPr>
              <w:pStyle w:val="Title"/>
              <w:spacing w:before="0" w:after="0" w:line="60" w:lineRule="atLeast"/>
              <w:rPr>
                <w:b w:val="0"/>
                <w:sz w:val="20"/>
                <w:szCs w:val="20"/>
              </w:rPr>
            </w:pPr>
            <w:r w:rsidRPr="00226BE7">
              <w:rPr>
                <w:b w:val="0"/>
                <w:sz w:val="20"/>
                <w:szCs w:val="20"/>
              </w:rPr>
              <w:t>Planned completion 01/10/2022</w:t>
            </w:r>
          </w:p>
        </w:tc>
      </w:tr>
      <w:tr w:rsidR="000E7D53" w:rsidRPr="00B450C4" w14:paraId="661F7893" w14:textId="77777777" w:rsidTr="00730099">
        <w:tc>
          <w:tcPr>
            <w:tcW w:w="1783" w:type="dxa"/>
            <w:tcBorders>
              <w:bottom w:val="single" w:sz="4" w:space="0" w:color="auto"/>
            </w:tcBorders>
            <w:vAlign w:val="center"/>
          </w:tcPr>
          <w:p w14:paraId="1D0BCC5E"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Janine Winterbottom</w:t>
            </w:r>
          </w:p>
        </w:tc>
        <w:tc>
          <w:tcPr>
            <w:tcW w:w="1111" w:type="dxa"/>
            <w:tcBorders>
              <w:bottom w:val="single" w:sz="4" w:space="0" w:color="auto"/>
            </w:tcBorders>
          </w:tcPr>
          <w:p w14:paraId="68ABF701"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82FDECC"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vAlign w:val="center"/>
          </w:tcPr>
          <w:p w14:paraId="4F82EE22" w14:textId="77777777" w:rsidR="000E7D53" w:rsidRPr="00226BE7" w:rsidRDefault="000E7D53" w:rsidP="00730099">
            <w:pPr>
              <w:pStyle w:val="Title"/>
              <w:spacing w:before="0" w:after="0" w:line="60" w:lineRule="atLeast"/>
              <w:jc w:val="left"/>
              <w:rPr>
                <w:b w:val="0"/>
                <w:sz w:val="20"/>
                <w:szCs w:val="20"/>
              </w:rPr>
            </w:pPr>
            <w:r w:rsidRPr="00226BE7">
              <w:rPr>
                <w:b w:val="0"/>
                <w:sz w:val="20"/>
                <w:szCs w:val="20"/>
              </w:rPr>
              <w:t>Cochrane protocol Winterbottom JB, Marson AG, Noble A, Tudur Smith C, Mathieson A. Preconception care for women with epilepsy: a mixed methods review. Cochrane Database of Systematic Reviews 2020, Issue 12. Art. No.: CD011007. DOI: 10.1002/14651858.CD011007.pub2. Accessed 24 June 2022.</w:t>
            </w:r>
          </w:p>
        </w:tc>
        <w:tc>
          <w:tcPr>
            <w:tcW w:w="1824" w:type="dxa"/>
            <w:tcBorders>
              <w:bottom w:val="single" w:sz="4" w:space="0" w:color="auto"/>
            </w:tcBorders>
            <w:vAlign w:val="center"/>
          </w:tcPr>
          <w:p w14:paraId="6CF666C4" w14:textId="77777777" w:rsidR="000E7D53" w:rsidRPr="00226BE7" w:rsidRDefault="000E7D53" w:rsidP="00730099">
            <w:pPr>
              <w:pStyle w:val="Title"/>
              <w:spacing w:before="0" w:after="0" w:line="60" w:lineRule="atLeast"/>
              <w:rPr>
                <w:b w:val="0"/>
                <w:sz w:val="20"/>
                <w:szCs w:val="20"/>
              </w:rPr>
            </w:pPr>
            <w:r w:rsidRPr="00226BE7">
              <w:rPr>
                <w:b w:val="0"/>
                <w:sz w:val="20"/>
                <w:szCs w:val="20"/>
              </w:rPr>
              <w:t>2020</w:t>
            </w:r>
          </w:p>
        </w:tc>
        <w:tc>
          <w:tcPr>
            <w:tcW w:w="1190" w:type="dxa"/>
            <w:tcBorders>
              <w:bottom w:val="single" w:sz="4" w:space="0" w:color="auto"/>
            </w:tcBorders>
            <w:vAlign w:val="center"/>
          </w:tcPr>
          <w:p w14:paraId="43D153EE" w14:textId="77777777" w:rsidR="000E7D53" w:rsidRDefault="000E7D53" w:rsidP="00730099">
            <w:pPr>
              <w:pStyle w:val="Title"/>
              <w:spacing w:before="0" w:after="0" w:line="60" w:lineRule="atLeast"/>
              <w:rPr>
                <w:b w:val="0"/>
                <w:sz w:val="20"/>
                <w:szCs w:val="20"/>
              </w:rPr>
            </w:pPr>
            <w:r>
              <w:rPr>
                <w:b w:val="0"/>
                <w:sz w:val="20"/>
                <w:szCs w:val="20"/>
              </w:rPr>
              <w:t>24/06/22</w:t>
            </w:r>
          </w:p>
        </w:tc>
        <w:tc>
          <w:tcPr>
            <w:tcW w:w="1923" w:type="dxa"/>
            <w:tcBorders>
              <w:bottom w:val="single" w:sz="4" w:space="0" w:color="auto"/>
            </w:tcBorders>
            <w:vAlign w:val="center"/>
          </w:tcPr>
          <w:p w14:paraId="508DAC80" w14:textId="77777777" w:rsidR="000E7D53" w:rsidRPr="00226BE7" w:rsidRDefault="000E7D53" w:rsidP="00730099">
            <w:pPr>
              <w:pStyle w:val="Title"/>
              <w:spacing w:before="0" w:after="0" w:line="60" w:lineRule="atLeast"/>
              <w:rPr>
                <w:b w:val="0"/>
                <w:sz w:val="20"/>
                <w:szCs w:val="20"/>
              </w:rPr>
            </w:pPr>
            <w:r w:rsidRPr="00226BE7">
              <w:rPr>
                <w:b w:val="0"/>
                <w:sz w:val="20"/>
                <w:szCs w:val="20"/>
              </w:rPr>
              <w:t xml:space="preserve">Ongoing </w:t>
            </w:r>
          </w:p>
        </w:tc>
      </w:tr>
      <w:tr w:rsidR="000E7D53" w:rsidRPr="00B450C4" w14:paraId="4812E2C5" w14:textId="77777777" w:rsidTr="00730099">
        <w:tc>
          <w:tcPr>
            <w:tcW w:w="1783" w:type="dxa"/>
            <w:tcBorders>
              <w:bottom w:val="single" w:sz="4" w:space="0" w:color="auto"/>
            </w:tcBorders>
            <w:vAlign w:val="center"/>
          </w:tcPr>
          <w:p w14:paraId="60618394"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Janine Winterbottom</w:t>
            </w:r>
          </w:p>
        </w:tc>
        <w:tc>
          <w:tcPr>
            <w:tcW w:w="1111" w:type="dxa"/>
            <w:tcBorders>
              <w:bottom w:val="single" w:sz="4" w:space="0" w:color="auto"/>
            </w:tcBorders>
          </w:tcPr>
          <w:p w14:paraId="1801BF5A"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6169978"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7C0A45CA" w14:textId="77777777" w:rsidR="000E7D53" w:rsidRPr="00B450C4" w:rsidRDefault="000E7D53" w:rsidP="00730099">
            <w:pPr>
              <w:pStyle w:val="Title"/>
              <w:spacing w:before="0" w:after="0" w:line="60" w:lineRule="atLeast"/>
              <w:jc w:val="left"/>
              <w:rPr>
                <w:b w:val="0"/>
                <w:bCs w:val="0"/>
                <w:sz w:val="20"/>
                <w:szCs w:val="20"/>
              </w:rPr>
            </w:pPr>
            <w:r>
              <w:rPr>
                <w:b w:val="0"/>
                <w:sz w:val="20"/>
                <w:szCs w:val="20"/>
              </w:rPr>
              <w:t>Nil</w:t>
            </w:r>
          </w:p>
        </w:tc>
        <w:tc>
          <w:tcPr>
            <w:tcW w:w="1824" w:type="dxa"/>
            <w:tcBorders>
              <w:bottom w:val="single" w:sz="4" w:space="0" w:color="auto"/>
            </w:tcBorders>
            <w:vAlign w:val="center"/>
          </w:tcPr>
          <w:p w14:paraId="3124553D" w14:textId="77777777" w:rsidR="000E7D53" w:rsidRPr="00B450C4" w:rsidRDefault="000E7D53" w:rsidP="00730099">
            <w:pPr>
              <w:pStyle w:val="Title"/>
              <w:spacing w:before="0" w:after="0" w:line="60" w:lineRule="atLeast"/>
              <w:rPr>
                <w:b w:val="0"/>
                <w:bCs w:val="0"/>
                <w:sz w:val="20"/>
                <w:szCs w:val="20"/>
              </w:rPr>
            </w:pPr>
            <w:r>
              <w:rPr>
                <w:b w:val="0"/>
                <w:sz w:val="20"/>
                <w:szCs w:val="20"/>
              </w:rPr>
              <w:t>NA</w:t>
            </w:r>
          </w:p>
        </w:tc>
        <w:tc>
          <w:tcPr>
            <w:tcW w:w="1190" w:type="dxa"/>
            <w:tcBorders>
              <w:bottom w:val="single" w:sz="4" w:space="0" w:color="auto"/>
            </w:tcBorders>
            <w:vAlign w:val="center"/>
          </w:tcPr>
          <w:p w14:paraId="59E6CC91" w14:textId="77777777" w:rsidR="000E7D53" w:rsidRPr="00B450C4" w:rsidRDefault="000E7D53" w:rsidP="00730099">
            <w:pPr>
              <w:pStyle w:val="Title"/>
              <w:spacing w:before="0" w:after="0" w:line="60" w:lineRule="atLeast"/>
              <w:rPr>
                <w:b w:val="0"/>
                <w:bCs w:val="0"/>
                <w:sz w:val="20"/>
                <w:szCs w:val="20"/>
              </w:rPr>
            </w:pPr>
            <w:r>
              <w:rPr>
                <w:b w:val="0"/>
                <w:sz w:val="20"/>
                <w:szCs w:val="20"/>
              </w:rPr>
              <w:t>24/06/22</w:t>
            </w:r>
          </w:p>
        </w:tc>
        <w:tc>
          <w:tcPr>
            <w:tcW w:w="1923" w:type="dxa"/>
            <w:tcBorders>
              <w:bottom w:val="single" w:sz="4" w:space="0" w:color="auto"/>
            </w:tcBorders>
            <w:vAlign w:val="center"/>
          </w:tcPr>
          <w:p w14:paraId="0642B47D" w14:textId="77777777" w:rsidR="000E7D53" w:rsidRPr="00B450C4" w:rsidRDefault="000E7D53" w:rsidP="00730099">
            <w:pPr>
              <w:pStyle w:val="Title"/>
              <w:spacing w:before="0" w:after="0" w:line="60" w:lineRule="atLeast"/>
              <w:rPr>
                <w:b w:val="0"/>
                <w:bCs w:val="0"/>
                <w:sz w:val="20"/>
                <w:szCs w:val="20"/>
              </w:rPr>
            </w:pPr>
            <w:r>
              <w:rPr>
                <w:b w:val="0"/>
                <w:sz w:val="20"/>
                <w:szCs w:val="20"/>
              </w:rPr>
              <w:t>NA</w:t>
            </w:r>
          </w:p>
        </w:tc>
      </w:tr>
      <w:tr w:rsidR="000E7D53" w:rsidRPr="00B450C4" w14:paraId="1EAA3A54" w14:textId="77777777" w:rsidTr="00730099">
        <w:tc>
          <w:tcPr>
            <w:tcW w:w="1783" w:type="dxa"/>
            <w:tcBorders>
              <w:bottom w:val="single" w:sz="4" w:space="0" w:color="auto"/>
            </w:tcBorders>
            <w:vAlign w:val="bottom"/>
          </w:tcPr>
          <w:p w14:paraId="179284B9"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Sharon Foxwell</w:t>
            </w:r>
          </w:p>
        </w:tc>
        <w:tc>
          <w:tcPr>
            <w:tcW w:w="1111" w:type="dxa"/>
            <w:tcBorders>
              <w:bottom w:val="single" w:sz="4" w:space="0" w:color="auto"/>
            </w:tcBorders>
          </w:tcPr>
          <w:p w14:paraId="6AFA68EC"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3981D06"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vAlign w:val="center"/>
          </w:tcPr>
          <w:p w14:paraId="1D9E2940" w14:textId="77777777" w:rsidR="000E7D53" w:rsidRPr="00B450C4" w:rsidRDefault="000E7D53" w:rsidP="00730099">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57A14D52"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vAlign w:val="center"/>
          </w:tcPr>
          <w:p w14:paraId="62203128"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07/07/22</w:t>
            </w:r>
          </w:p>
        </w:tc>
        <w:tc>
          <w:tcPr>
            <w:tcW w:w="1923" w:type="dxa"/>
            <w:tcBorders>
              <w:bottom w:val="single" w:sz="4" w:space="0" w:color="auto"/>
            </w:tcBorders>
            <w:vAlign w:val="center"/>
          </w:tcPr>
          <w:p w14:paraId="080ABABB"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r>
      <w:tr w:rsidR="000E7D53" w:rsidRPr="00B450C4" w14:paraId="22891F8E" w14:textId="77777777" w:rsidTr="00730099">
        <w:tc>
          <w:tcPr>
            <w:tcW w:w="1783" w:type="dxa"/>
            <w:tcBorders>
              <w:bottom w:val="single" w:sz="4" w:space="0" w:color="auto"/>
            </w:tcBorders>
            <w:vAlign w:val="bottom"/>
          </w:tcPr>
          <w:p w14:paraId="038C6A4F"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Sharon Foxwell</w:t>
            </w:r>
          </w:p>
        </w:tc>
        <w:tc>
          <w:tcPr>
            <w:tcW w:w="1111" w:type="dxa"/>
            <w:tcBorders>
              <w:bottom w:val="single" w:sz="4" w:space="0" w:color="auto"/>
            </w:tcBorders>
          </w:tcPr>
          <w:p w14:paraId="3CD6F83F"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DFE4E6C"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40134E4A" w14:textId="77777777" w:rsidR="000E7D53" w:rsidRPr="007B6546" w:rsidRDefault="000E7D53" w:rsidP="00730099">
            <w:pPr>
              <w:pStyle w:val="Title"/>
              <w:spacing w:before="0" w:after="0" w:line="60" w:lineRule="atLeast"/>
              <w:jc w:val="left"/>
              <w:rPr>
                <w:b w:val="0"/>
                <w:sz w:val="20"/>
                <w:szCs w:val="20"/>
              </w:rPr>
            </w:pPr>
            <w:r w:rsidRPr="007B6546">
              <w:rPr>
                <w:b w:val="0"/>
                <w:sz w:val="20"/>
                <w:szCs w:val="20"/>
              </w:rPr>
              <w:t xml:space="preserve">Trustee of Hollow Lane Club – a charity providing clubs for children with disabilities </w:t>
            </w:r>
          </w:p>
        </w:tc>
        <w:tc>
          <w:tcPr>
            <w:tcW w:w="1824" w:type="dxa"/>
            <w:tcBorders>
              <w:bottom w:val="single" w:sz="4" w:space="0" w:color="auto"/>
            </w:tcBorders>
          </w:tcPr>
          <w:p w14:paraId="3FAF4A8B" w14:textId="77777777" w:rsidR="000E7D53" w:rsidRPr="007B6546" w:rsidRDefault="000E7D53" w:rsidP="00730099">
            <w:pPr>
              <w:pStyle w:val="Title"/>
              <w:spacing w:before="0" w:after="0" w:line="60" w:lineRule="atLeast"/>
              <w:rPr>
                <w:b w:val="0"/>
                <w:sz w:val="20"/>
                <w:szCs w:val="20"/>
              </w:rPr>
            </w:pPr>
            <w:r w:rsidRPr="007B6546">
              <w:rPr>
                <w:b w:val="0"/>
                <w:sz w:val="20"/>
                <w:szCs w:val="20"/>
              </w:rPr>
              <w:t>April 2021</w:t>
            </w:r>
          </w:p>
        </w:tc>
        <w:tc>
          <w:tcPr>
            <w:tcW w:w="1190" w:type="dxa"/>
            <w:tcBorders>
              <w:bottom w:val="single" w:sz="4" w:space="0" w:color="auto"/>
            </w:tcBorders>
          </w:tcPr>
          <w:p w14:paraId="42CB9249" w14:textId="77777777" w:rsidR="000E7D53" w:rsidRPr="00B450C4" w:rsidRDefault="000E7D53" w:rsidP="00730099">
            <w:pPr>
              <w:pStyle w:val="Title"/>
              <w:spacing w:before="0" w:after="0" w:line="60" w:lineRule="atLeast"/>
              <w:rPr>
                <w:b w:val="0"/>
                <w:bCs w:val="0"/>
                <w:sz w:val="20"/>
                <w:szCs w:val="20"/>
              </w:rPr>
            </w:pPr>
            <w:r w:rsidRPr="00876569">
              <w:rPr>
                <w:b w:val="0"/>
                <w:bCs w:val="0"/>
                <w:sz w:val="20"/>
                <w:szCs w:val="20"/>
              </w:rPr>
              <w:t>07/07/22</w:t>
            </w:r>
          </w:p>
        </w:tc>
        <w:tc>
          <w:tcPr>
            <w:tcW w:w="1923" w:type="dxa"/>
            <w:tcBorders>
              <w:bottom w:val="single" w:sz="4" w:space="0" w:color="auto"/>
            </w:tcBorders>
            <w:vAlign w:val="center"/>
          </w:tcPr>
          <w:p w14:paraId="16B7C18E"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 xml:space="preserve">Ongoing </w:t>
            </w:r>
          </w:p>
        </w:tc>
      </w:tr>
      <w:tr w:rsidR="000E7D53" w:rsidRPr="00B450C4" w14:paraId="6AFD4743" w14:textId="77777777" w:rsidTr="00730099">
        <w:tc>
          <w:tcPr>
            <w:tcW w:w="1783" w:type="dxa"/>
            <w:tcBorders>
              <w:bottom w:val="single" w:sz="4" w:space="0" w:color="auto"/>
            </w:tcBorders>
            <w:vAlign w:val="bottom"/>
          </w:tcPr>
          <w:p w14:paraId="018C628E"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Sharon Foxwell</w:t>
            </w:r>
          </w:p>
        </w:tc>
        <w:tc>
          <w:tcPr>
            <w:tcW w:w="1111" w:type="dxa"/>
            <w:tcBorders>
              <w:bottom w:val="single" w:sz="4" w:space="0" w:color="auto"/>
            </w:tcBorders>
          </w:tcPr>
          <w:p w14:paraId="01AD9E82"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CA68830"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1BC39029" w14:textId="77777777" w:rsidR="000E7D53" w:rsidRPr="00B450C4" w:rsidRDefault="000E7D53" w:rsidP="00730099">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387E43A5"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vAlign w:val="center"/>
          </w:tcPr>
          <w:p w14:paraId="5EF5E71B"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07/07/22</w:t>
            </w:r>
          </w:p>
        </w:tc>
        <w:tc>
          <w:tcPr>
            <w:tcW w:w="1923" w:type="dxa"/>
            <w:tcBorders>
              <w:bottom w:val="single" w:sz="4" w:space="0" w:color="auto"/>
            </w:tcBorders>
            <w:vAlign w:val="center"/>
          </w:tcPr>
          <w:p w14:paraId="1AAFF2AB"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r>
      <w:tr w:rsidR="000E7D53" w:rsidRPr="00B450C4" w14:paraId="165D25B9" w14:textId="77777777" w:rsidTr="00730099">
        <w:tc>
          <w:tcPr>
            <w:tcW w:w="1783" w:type="dxa"/>
            <w:tcBorders>
              <w:bottom w:val="single" w:sz="4" w:space="0" w:color="auto"/>
            </w:tcBorders>
            <w:vAlign w:val="center"/>
          </w:tcPr>
          <w:p w14:paraId="11A3B793"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50C63AF9"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FD1419D"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tcPr>
          <w:p w14:paraId="79CF1819" w14:textId="77777777" w:rsidR="000E7D53" w:rsidRPr="007B6546" w:rsidRDefault="000E7D53" w:rsidP="00730099">
            <w:pPr>
              <w:pStyle w:val="Title"/>
              <w:spacing w:before="0" w:after="0" w:line="60" w:lineRule="atLeast"/>
              <w:jc w:val="left"/>
              <w:rPr>
                <w:rFonts w:cs="Arial"/>
                <w:b w:val="0"/>
                <w:sz w:val="20"/>
                <w:szCs w:val="20"/>
              </w:rPr>
            </w:pPr>
            <w:r w:rsidRPr="007B6546">
              <w:rPr>
                <w:rFonts w:cs="Arial"/>
                <w:b w:val="0"/>
                <w:sz w:val="20"/>
                <w:szCs w:val="20"/>
              </w:rPr>
              <w:t xml:space="preserve">Employed as Director of Epilepsy Services by Epilepsy Action </w:t>
            </w:r>
          </w:p>
        </w:tc>
        <w:tc>
          <w:tcPr>
            <w:tcW w:w="1824" w:type="dxa"/>
            <w:tcBorders>
              <w:bottom w:val="single" w:sz="4" w:space="0" w:color="auto"/>
            </w:tcBorders>
          </w:tcPr>
          <w:p w14:paraId="18DC5EC9" w14:textId="77777777" w:rsidR="000E7D53" w:rsidRPr="007B6546" w:rsidRDefault="000E7D53" w:rsidP="00730099">
            <w:pPr>
              <w:pStyle w:val="Title"/>
              <w:spacing w:before="0" w:after="0" w:line="60" w:lineRule="atLeast"/>
              <w:rPr>
                <w:rFonts w:cs="Arial"/>
                <w:b w:val="0"/>
                <w:sz w:val="20"/>
                <w:szCs w:val="20"/>
              </w:rPr>
            </w:pPr>
            <w:r w:rsidRPr="007B6546">
              <w:rPr>
                <w:rFonts w:cs="Arial"/>
                <w:b w:val="0"/>
                <w:sz w:val="20"/>
                <w:szCs w:val="20"/>
              </w:rPr>
              <w:t>April 2011</w:t>
            </w:r>
          </w:p>
        </w:tc>
        <w:tc>
          <w:tcPr>
            <w:tcW w:w="1190" w:type="dxa"/>
            <w:tcBorders>
              <w:bottom w:val="single" w:sz="4" w:space="0" w:color="auto"/>
            </w:tcBorders>
          </w:tcPr>
          <w:p w14:paraId="592D077B" w14:textId="77777777" w:rsidR="000E7D53" w:rsidRPr="007B6546" w:rsidRDefault="000E7D53" w:rsidP="00730099">
            <w:pPr>
              <w:pStyle w:val="Title"/>
              <w:spacing w:before="0" w:after="0" w:line="60" w:lineRule="atLeast"/>
              <w:rPr>
                <w:rFonts w:cs="Arial"/>
                <w:b w:val="0"/>
                <w:sz w:val="20"/>
                <w:szCs w:val="20"/>
              </w:rPr>
            </w:pPr>
            <w:r w:rsidRPr="007B6546">
              <w:rPr>
                <w:rFonts w:cs="Arial"/>
                <w:b w:val="0"/>
                <w:sz w:val="20"/>
                <w:szCs w:val="20"/>
              </w:rPr>
              <w:t>16/06/22</w:t>
            </w:r>
          </w:p>
        </w:tc>
        <w:tc>
          <w:tcPr>
            <w:tcW w:w="1923" w:type="dxa"/>
            <w:tcBorders>
              <w:bottom w:val="single" w:sz="4" w:space="0" w:color="auto"/>
            </w:tcBorders>
          </w:tcPr>
          <w:p w14:paraId="2F84D7F2" w14:textId="77777777" w:rsidR="000E7D53" w:rsidRPr="007B6546" w:rsidRDefault="000E7D53" w:rsidP="00730099">
            <w:pPr>
              <w:pStyle w:val="Title"/>
              <w:spacing w:before="0" w:after="0" w:line="60" w:lineRule="atLeast"/>
              <w:rPr>
                <w:rFonts w:cs="Arial"/>
                <w:b w:val="0"/>
                <w:sz w:val="20"/>
                <w:szCs w:val="20"/>
              </w:rPr>
            </w:pPr>
            <w:r w:rsidRPr="007B6546">
              <w:rPr>
                <w:rFonts w:cs="Arial"/>
                <w:b w:val="0"/>
                <w:sz w:val="20"/>
                <w:szCs w:val="20"/>
              </w:rPr>
              <w:t>31 July 2022</w:t>
            </w:r>
          </w:p>
        </w:tc>
      </w:tr>
      <w:tr w:rsidR="000E7D53" w:rsidRPr="00B450C4" w14:paraId="21BCFBE5" w14:textId="77777777" w:rsidTr="00730099">
        <w:tc>
          <w:tcPr>
            <w:tcW w:w="1783" w:type="dxa"/>
            <w:tcBorders>
              <w:bottom w:val="single" w:sz="4" w:space="0" w:color="auto"/>
            </w:tcBorders>
            <w:vAlign w:val="center"/>
          </w:tcPr>
          <w:p w14:paraId="0E7CF6A3"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6B0E892E"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7B18BDE"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614F9BB0" w14:textId="77777777" w:rsidR="000E7D53" w:rsidRPr="007B6546" w:rsidRDefault="000E7D53" w:rsidP="00730099">
            <w:pPr>
              <w:pStyle w:val="Title"/>
              <w:spacing w:before="0" w:after="0" w:line="60" w:lineRule="atLeast"/>
              <w:jc w:val="left"/>
              <w:rPr>
                <w:rFonts w:cs="Arial"/>
                <w:b w:val="0"/>
                <w:sz w:val="20"/>
                <w:szCs w:val="20"/>
              </w:rPr>
            </w:pPr>
            <w:r w:rsidRPr="007B6546">
              <w:rPr>
                <w:rFonts w:cs="Arial"/>
                <w:b w:val="0"/>
                <w:sz w:val="20"/>
                <w:szCs w:val="20"/>
              </w:rPr>
              <w:t>Employed as Programme Lead by Epilepsy Research UK</w:t>
            </w:r>
          </w:p>
        </w:tc>
        <w:tc>
          <w:tcPr>
            <w:tcW w:w="1824" w:type="dxa"/>
            <w:tcBorders>
              <w:bottom w:val="single" w:sz="4" w:space="0" w:color="auto"/>
            </w:tcBorders>
          </w:tcPr>
          <w:p w14:paraId="46149930" w14:textId="77777777" w:rsidR="000E7D53" w:rsidRPr="007B6546" w:rsidRDefault="000E7D53" w:rsidP="00730099">
            <w:pPr>
              <w:pStyle w:val="Title"/>
              <w:spacing w:before="0" w:after="0" w:line="60" w:lineRule="atLeast"/>
              <w:rPr>
                <w:rFonts w:cs="Arial"/>
                <w:b w:val="0"/>
                <w:sz w:val="20"/>
                <w:szCs w:val="20"/>
              </w:rPr>
            </w:pPr>
            <w:r w:rsidRPr="007B6546">
              <w:rPr>
                <w:rFonts w:cs="Arial"/>
                <w:b w:val="0"/>
                <w:sz w:val="20"/>
                <w:szCs w:val="20"/>
              </w:rPr>
              <w:t>1st June 2022</w:t>
            </w:r>
          </w:p>
        </w:tc>
        <w:tc>
          <w:tcPr>
            <w:tcW w:w="1190" w:type="dxa"/>
            <w:tcBorders>
              <w:bottom w:val="single" w:sz="4" w:space="0" w:color="auto"/>
            </w:tcBorders>
          </w:tcPr>
          <w:p w14:paraId="1F458FA5" w14:textId="77777777" w:rsidR="000E7D53" w:rsidRPr="007B6546" w:rsidRDefault="000E7D53" w:rsidP="00730099">
            <w:pPr>
              <w:pStyle w:val="Title"/>
              <w:spacing w:before="0" w:after="0" w:line="60" w:lineRule="atLeast"/>
              <w:rPr>
                <w:rFonts w:cs="Arial"/>
                <w:b w:val="0"/>
                <w:sz w:val="20"/>
                <w:szCs w:val="20"/>
              </w:rPr>
            </w:pPr>
            <w:r w:rsidRPr="007B6546">
              <w:rPr>
                <w:rFonts w:cs="Arial"/>
                <w:b w:val="0"/>
                <w:sz w:val="20"/>
                <w:szCs w:val="20"/>
              </w:rPr>
              <w:t>16/06/22</w:t>
            </w:r>
          </w:p>
        </w:tc>
        <w:tc>
          <w:tcPr>
            <w:tcW w:w="1923" w:type="dxa"/>
            <w:tcBorders>
              <w:bottom w:val="single" w:sz="4" w:space="0" w:color="auto"/>
            </w:tcBorders>
            <w:vAlign w:val="center"/>
          </w:tcPr>
          <w:p w14:paraId="4AA4722D" w14:textId="77777777" w:rsidR="000E7D53" w:rsidRPr="007B6546" w:rsidRDefault="000E7D53" w:rsidP="00730099">
            <w:pPr>
              <w:pStyle w:val="Title"/>
              <w:spacing w:before="0" w:after="0" w:line="60" w:lineRule="atLeast"/>
              <w:rPr>
                <w:rFonts w:cs="Arial"/>
                <w:b w:val="0"/>
                <w:sz w:val="20"/>
                <w:szCs w:val="20"/>
              </w:rPr>
            </w:pPr>
          </w:p>
        </w:tc>
      </w:tr>
      <w:tr w:rsidR="000E7D53" w:rsidRPr="00B450C4" w14:paraId="33F63D98" w14:textId="77777777" w:rsidTr="00730099">
        <w:tc>
          <w:tcPr>
            <w:tcW w:w="1783" w:type="dxa"/>
            <w:tcBorders>
              <w:bottom w:val="single" w:sz="4" w:space="0" w:color="auto"/>
            </w:tcBorders>
            <w:vAlign w:val="center"/>
          </w:tcPr>
          <w:p w14:paraId="6A1847F8"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408DF5BF"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1197582"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8BDBCE3" w14:textId="77777777" w:rsidR="000E7D53" w:rsidRPr="001F6FC7" w:rsidRDefault="000E7D53" w:rsidP="00730099">
            <w:pPr>
              <w:pStyle w:val="Title"/>
              <w:spacing w:before="0" w:after="0" w:line="60" w:lineRule="atLeast"/>
              <w:jc w:val="left"/>
              <w:rPr>
                <w:b w:val="0"/>
                <w:sz w:val="20"/>
                <w:szCs w:val="20"/>
              </w:rPr>
            </w:pPr>
            <w:r w:rsidRPr="001F6FC7">
              <w:rPr>
                <w:b w:val="0"/>
                <w:sz w:val="20"/>
                <w:szCs w:val="20"/>
              </w:rPr>
              <w:t>Trustee of Neurological Alliance</w:t>
            </w:r>
          </w:p>
        </w:tc>
        <w:tc>
          <w:tcPr>
            <w:tcW w:w="1824" w:type="dxa"/>
            <w:tcBorders>
              <w:bottom w:val="single" w:sz="4" w:space="0" w:color="auto"/>
            </w:tcBorders>
          </w:tcPr>
          <w:p w14:paraId="5204474D" w14:textId="77777777" w:rsidR="000E7D53" w:rsidRPr="001F6FC7" w:rsidRDefault="000E7D53" w:rsidP="00730099">
            <w:pPr>
              <w:pStyle w:val="Title"/>
              <w:spacing w:before="0" w:after="0" w:line="60" w:lineRule="atLeast"/>
              <w:rPr>
                <w:b w:val="0"/>
                <w:sz w:val="20"/>
                <w:szCs w:val="20"/>
              </w:rPr>
            </w:pPr>
            <w:r w:rsidRPr="001F6FC7">
              <w:rPr>
                <w:b w:val="0"/>
                <w:sz w:val="20"/>
                <w:szCs w:val="20"/>
              </w:rPr>
              <w:t>Nov 2019</w:t>
            </w:r>
          </w:p>
        </w:tc>
        <w:tc>
          <w:tcPr>
            <w:tcW w:w="1190" w:type="dxa"/>
            <w:tcBorders>
              <w:bottom w:val="single" w:sz="4" w:space="0" w:color="auto"/>
            </w:tcBorders>
          </w:tcPr>
          <w:p w14:paraId="093031F6"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16/06/22</w:t>
            </w:r>
          </w:p>
        </w:tc>
        <w:tc>
          <w:tcPr>
            <w:tcW w:w="1923" w:type="dxa"/>
            <w:tcBorders>
              <w:bottom w:val="single" w:sz="4" w:space="0" w:color="auto"/>
            </w:tcBorders>
            <w:vAlign w:val="center"/>
          </w:tcPr>
          <w:p w14:paraId="18F96DCE" w14:textId="77777777" w:rsidR="000E7D53" w:rsidRPr="00B450C4" w:rsidRDefault="000E7D53" w:rsidP="00730099">
            <w:pPr>
              <w:pStyle w:val="Title"/>
              <w:spacing w:before="0" w:after="0" w:line="60" w:lineRule="atLeast"/>
              <w:rPr>
                <w:b w:val="0"/>
                <w:bCs w:val="0"/>
                <w:sz w:val="20"/>
                <w:szCs w:val="20"/>
              </w:rPr>
            </w:pPr>
          </w:p>
        </w:tc>
      </w:tr>
      <w:tr w:rsidR="000E7D53" w:rsidRPr="00B450C4" w14:paraId="244F7331" w14:textId="77777777" w:rsidTr="00730099">
        <w:tc>
          <w:tcPr>
            <w:tcW w:w="1783" w:type="dxa"/>
            <w:tcBorders>
              <w:bottom w:val="single" w:sz="4" w:space="0" w:color="auto"/>
            </w:tcBorders>
            <w:vAlign w:val="center"/>
          </w:tcPr>
          <w:p w14:paraId="08A5CE2F"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5BE38C02" w14:textId="77777777" w:rsidR="000E7D53" w:rsidRPr="00DD66F1"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37F05A3" w14:textId="77777777" w:rsidR="000E7D53" w:rsidRPr="002F0808" w:rsidRDefault="000E7D53" w:rsidP="00730099">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7B08210B" w14:textId="77777777" w:rsidR="000E7D53" w:rsidRPr="001F6FC7" w:rsidRDefault="000E7D53" w:rsidP="00730099">
            <w:pPr>
              <w:pStyle w:val="Title"/>
              <w:spacing w:before="0" w:after="0" w:line="60" w:lineRule="atLeast"/>
              <w:jc w:val="left"/>
              <w:rPr>
                <w:b w:val="0"/>
                <w:sz w:val="20"/>
                <w:szCs w:val="20"/>
              </w:rPr>
            </w:pPr>
            <w:r w:rsidRPr="001F6FC7">
              <w:rPr>
                <w:b w:val="0"/>
                <w:sz w:val="20"/>
                <w:szCs w:val="20"/>
              </w:rPr>
              <w:t>Board Director Leeds HealthWatch</w:t>
            </w:r>
          </w:p>
        </w:tc>
        <w:tc>
          <w:tcPr>
            <w:tcW w:w="1824" w:type="dxa"/>
            <w:tcBorders>
              <w:bottom w:val="single" w:sz="4" w:space="0" w:color="auto"/>
            </w:tcBorders>
          </w:tcPr>
          <w:p w14:paraId="01E8933E" w14:textId="77777777" w:rsidR="000E7D53" w:rsidRPr="001F6FC7" w:rsidRDefault="000E7D53" w:rsidP="00730099">
            <w:pPr>
              <w:pStyle w:val="Title"/>
              <w:spacing w:before="0" w:after="0" w:line="60" w:lineRule="atLeast"/>
              <w:rPr>
                <w:b w:val="0"/>
                <w:sz w:val="20"/>
                <w:szCs w:val="20"/>
              </w:rPr>
            </w:pPr>
            <w:r w:rsidRPr="001F6FC7">
              <w:rPr>
                <w:b w:val="0"/>
                <w:sz w:val="20"/>
                <w:szCs w:val="20"/>
              </w:rPr>
              <w:t>Aug 2018</w:t>
            </w:r>
          </w:p>
        </w:tc>
        <w:tc>
          <w:tcPr>
            <w:tcW w:w="1190" w:type="dxa"/>
            <w:tcBorders>
              <w:bottom w:val="single" w:sz="4" w:space="0" w:color="auto"/>
            </w:tcBorders>
          </w:tcPr>
          <w:p w14:paraId="526568E5" w14:textId="77777777" w:rsidR="000E7D53" w:rsidRDefault="000E7D53" w:rsidP="00730099">
            <w:pPr>
              <w:pStyle w:val="Title"/>
              <w:spacing w:before="0" w:after="0" w:line="60" w:lineRule="atLeast"/>
              <w:rPr>
                <w:b w:val="0"/>
                <w:bCs w:val="0"/>
                <w:sz w:val="20"/>
                <w:szCs w:val="20"/>
              </w:rPr>
            </w:pPr>
            <w:r>
              <w:rPr>
                <w:b w:val="0"/>
                <w:bCs w:val="0"/>
                <w:sz w:val="20"/>
                <w:szCs w:val="20"/>
              </w:rPr>
              <w:t>16/06/22</w:t>
            </w:r>
          </w:p>
        </w:tc>
        <w:tc>
          <w:tcPr>
            <w:tcW w:w="1923" w:type="dxa"/>
            <w:tcBorders>
              <w:bottom w:val="single" w:sz="4" w:space="0" w:color="auto"/>
            </w:tcBorders>
            <w:vAlign w:val="center"/>
          </w:tcPr>
          <w:p w14:paraId="1775FBF4" w14:textId="77777777" w:rsidR="000E7D53" w:rsidRPr="00B450C4" w:rsidRDefault="000E7D53" w:rsidP="00730099">
            <w:pPr>
              <w:pStyle w:val="Title"/>
              <w:spacing w:before="0" w:after="0" w:line="60" w:lineRule="atLeast"/>
              <w:rPr>
                <w:b w:val="0"/>
                <w:bCs w:val="0"/>
                <w:sz w:val="20"/>
                <w:szCs w:val="20"/>
              </w:rPr>
            </w:pPr>
          </w:p>
        </w:tc>
      </w:tr>
      <w:tr w:rsidR="000E7D53" w:rsidRPr="00B450C4" w14:paraId="0CF41FE9" w14:textId="77777777" w:rsidTr="00730099">
        <w:tc>
          <w:tcPr>
            <w:tcW w:w="1783" w:type="dxa"/>
            <w:tcBorders>
              <w:bottom w:val="single" w:sz="4" w:space="0" w:color="auto"/>
            </w:tcBorders>
            <w:vAlign w:val="center"/>
          </w:tcPr>
          <w:p w14:paraId="1702F772"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67DB7F51" w14:textId="77777777" w:rsidR="000E7D53"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AB03B63"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05E33390" w14:textId="77777777" w:rsidR="000E7D53" w:rsidRPr="00B450C4" w:rsidRDefault="000E7D53" w:rsidP="00730099">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783DD2AE"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tcPr>
          <w:p w14:paraId="76C86654"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16/06/22</w:t>
            </w:r>
          </w:p>
        </w:tc>
        <w:tc>
          <w:tcPr>
            <w:tcW w:w="1923" w:type="dxa"/>
            <w:tcBorders>
              <w:bottom w:val="single" w:sz="4" w:space="0" w:color="auto"/>
            </w:tcBorders>
            <w:vAlign w:val="center"/>
          </w:tcPr>
          <w:p w14:paraId="010A8DF2"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r>
      <w:tr w:rsidR="000E7D53" w:rsidRPr="00B450C4" w14:paraId="1F776452" w14:textId="77777777" w:rsidTr="00730099">
        <w:tc>
          <w:tcPr>
            <w:tcW w:w="1783" w:type="dxa"/>
            <w:tcBorders>
              <w:bottom w:val="single" w:sz="4" w:space="0" w:color="auto"/>
            </w:tcBorders>
            <w:vAlign w:val="center"/>
          </w:tcPr>
          <w:p w14:paraId="0C78DA75"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Sally Gomersall</w:t>
            </w:r>
          </w:p>
        </w:tc>
        <w:tc>
          <w:tcPr>
            <w:tcW w:w="1111" w:type="dxa"/>
            <w:tcBorders>
              <w:bottom w:val="single" w:sz="4" w:space="0" w:color="auto"/>
            </w:tcBorders>
          </w:tcPr>
          <w:p w14:paraId="13616AF3" w14:textId="77777777" w:rsidR="000E7D53" w:rsidRPr="003B2105"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B509D18"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vAlign w:val="center"/>
          </w:tcPr>
          <w:p w14:paraId="7EA7755F" w14:textId="77777777" w:rsidR="000E7D53" w:rsidRPr="00B450C4" w:rsidRDefault="000E7D53" w:rsidP="00730099">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794EC94A"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tcPr>
          <w:p w14:paraId="5E8D0335"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12/07/22</w:t>
            </w:r>
          </w:p>
        </w:tc>
        <w:tc>
          <w:tcPr>
            <w:tcW w:w="1923" w:type="dxa"/>
            <w:tcBorders>
              <w:bottom w:val="single" w:sz="4" w:space="0" w:color="auto"/>
            </w:tcBorders>
            <w:vAlign w:val="center"/>
          </w:tcPr>
          <w:p w14:paraId="62C0F4AC"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r>
      <w:tr w:rsidR="000E7D53" w:rsidRPr="00B450C4" w14:paraId="4A81104C" w14:textId="77777777" w:rsidTr="00730099">
        <w:tc>
          <w:tcPr>
            <w:tcW w:w="1783" w:type="dxa"/>
            <w:tcBorders>
              <w:bottom w:val="single" w:sz="4" w:space="0" w:color="auto"/>
            </w:tcBorders>
            <w:vAlign w:val="center"/>
          </w:tcPr>
          <w:p w14:paraId="42505E9A"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lastRenderedPageBreak/>
              <w:t>Sally Gomersall</w:t>
            </w:r>
          </w:p>
        </w:tc>
        <w:tc>
          <w:tcPr>
            <w:tcW w:w="1111" w:type="dxa"/>
            <w:tcBorders>
              <w:bottom w:val="single" w:sz="4" w:space="0" w:color="auto"/>
            </w:tcBorders>
          </w:tcPr>
          <w:p w14:paraId="204A185B" w14:textId="77777777" w:rsidR="000E7D53" w:rsidRPr="00540C1F"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5952FCD"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vAlign w:val="center"/>
          </w:tcPr>
          <w:p w14:paraId="5757B605" w14:textId="77777777" w:rsidR="000E7D53" w:rsidRPr="00B450C4" w:rsidRDefault="000E7D53" w:rsidP="00730099">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5AEEC2E5"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tcPr>
          <w:p w14:paraId="14B7A64F"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12/07/22</w:t>
            </w:r>
          </w:p>
        </w:tc>
        <w:tc>
          <w:tcPr>
            <w:tcW w:w="1923" w:type="dxa"/>
            <w:tcBorders>
              <w:bottom w:val="single" w:sz="4" w:space="0" w:color="auto"/>
            </w:tcBorders>
            <w:vAlign w:val="center"/>
          </w:tcPr>
          <w:p w14:paraId="6473D361"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r>
      <w:tr w:rsidR="000E7D53" w:rsidRPr="00B450C4" w14:paraId="035E2819" w14:textId="77777777" w:rsidTr="00730099">
        <w:tc>
          <w:tcPr>
            <w:tcW w:w="1783" w:type="dxa"/>
            <w:vAlign w:val="center"/>
          </w:tcPr>
          <w:p w14:paraId="545B0834" w14:textId="77777777" w:rsidR="000E7D53" w:rsidRPr="000867B9" w:rsidRDefault="000E7D53" w:rsidP="00730099">
            <w:pPr>
              <w:pStyle w:val="Title"/>
              <w:spacing w:before="0" w:after="0" w:line="60" w:lineRule="atLeast"/>
              <w:jc w:val="left"/>
              <w:rPr>
                <w:rFonts w:cs="Arial"/>
                <w:b w:val="0"/>
                <w:sz w:val="20"/>
                <w:szCs w:val="20"/>
              </w:rPr>
            </w:pPr>
            <w:r w:rsidRPr="000867B9">
              <w:rPr>
                <w:rFonts w:cs="Arial"/>
                <w:b w:val="0"/>
                <w:sz w:val="20"/>
                <w:szCs w:val="20"/>
              </w:rPr>
              <w:t>Sally Gomersall</w:t>
            </w:r>
          </w:p>
        </w:tc>
        <w:tc>
          <w:tcPr>
            <w:tcW w:w="1111" w:type="dxa"/>
          </w:tcPr>
          <w:p w14:paraId="43568F81" w14:textId="77777777" w:rsidR="000E7D53" w:rsidRPr="00540C1F" w:rsidRDefault="000E7D53" w:rsidP="00730099">
            <w:pPr>
              <w:pStyle w:val="Title"/>
              <w:spacing w:before="0" w:after="0" w:line="60" w:lineRule="atLeast"/>
              <w:rPr>
                <w:b w:val="0"/>
                <w:sz w:val="20"/>
                <w:szCs w:val="20"/>
              </w:rPr>
            </w:pPr>
            <w:r w:rsidRPr="00DD66F1">
              <w:rPr>
                <w:b w:val="0"/>
                <w:sz w:val="20"/>
                <w:szCs w:val="20"/>
              </w:rPr>
              <w:t xml:space="preserve">Specialist member </w:t>
            </w:r>
          </w:p>
        </w:tc>
        <w:tc>
          <w:tcPr>
            <w:tcW w:w="2186" w:type="dxa"/>
          </w:tcPr>
          <w:p w14:paraId="6ACC0ED1" w14:textId="77777777" w:rsidR="000E7D53" w:rsidRPr="00B450C4" w:rsidRDefault="000E7D53" w:rsidP="00730099">
            <w:pPr>
              <w:pStyle w:val="Title"/>
              <w:spacing w:before="0" w:after="0" w:line="60" w:lineRule="atLeast"/>
              <w:rPr>
                <w:b w:val="0"/>
                <w:bCs w:val="0"/>
                <w:sz w:val="20"/>
                <w:szCs w:val="20"/>
              </w:rPr>
            </w:pPr>
            <w:r w:rsidRPr="002F0808">
              <w:rPr>
                <w:rFonts w:cs="Arial"/>
                <w:b w:val="0"/>
                <w:sz w:val="20"/>
                <w:szCs w:val="20"/>
              </w:rPr>
              <w:t>Indirect</w:t>
            </w:r>
          </w:p>
        </w:tc>
        <w:tc>
          <w:tcPr>
            <w:tcW w:w="5434" w:type="dxa"/>
            <w:vAlign w:val="center"/>
          </w:tcPr>
          <w:p w14:paraId="316168A7" w14:textId="77777777" w:rsidR="000E7D53" w:rsidRPr="00B450C4" w:rsidRDefault="000E7D53" w:rsidP="00730099">
            <w:pPr>
              <w:pStyle w:val="Title"/>
              <w:spacing w:before="0" w:after="0" w:line="60" w:lineRule="atLeast"/>
              <w:jc w:val="left"/>
              <w:rPr>
                <w:b w:val="0"/>
                <w:bCs w:val="0"/>
                <w:sz w:val="20"/>
                <w:szCs w:val="20"/>
              </w:rPr>
            </w:pPr>
            <w:r>
              <w:rPr>
                <w:b w:val="0"/>
                <w:bCs w:val="0"/>
                <w:sz w:val="20"/>
                <w:szCs w:val="20"/>
              </w:rPr>
              <w:t>Nil</w:t>
            </w:r>
          </w:p>
        </w:tc>
        <w:tc>
          <w:tcPr>
            <w:tcW w:w="1824" w:type="dxa"/>
            <w:vAlign w:val="center"/>
          </w:tcPr>
          <w:p w14:paraId="00F8AAE9"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c>
          <w:tcPr>
            <w:tcW w:w="1190" w:type="dxa"/>
          </w:tcPr>
          <w:p w14:paraId="5EC150C2"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12/07/22</w:t>
            </w:r>
          </w:p>
        </w:tc>
        <w:tc>
          <w:tcPr>
            <w:tcW w:w="1923" w:type="dxa"/>
            <w:vAlign w:val="center"/>
          </w:tcPr>
          <w:p w14:paraId="39441172" w14:textId="77777777" w:rsidR="000E7D53" w:rsidRPr="00B450C4" w:rsidRDefault="000E7D53" w:rsidP="00730099">
            <w:pPr>
              <w:pStyle w:val="Title"/>
              <w:spacing w:before="0" w:after="0" w:line="60" w:lineRule="atLeast"/>
              <w:rPr>
                <w:b w:val="0"/>
                <w:bCs w:val="0"/>
                <w:sz w:val="20"/>
                <w:szCs w:val="20"/>
              </w:rPr>
            </w:pPr>
            <w:r>
              <w:rPr>
                <w:b w:val="0"/>
                <w:bCs w:val="0"/>
                <w:sz w:val="20"/>
                <w:szCs w:val="20"/>
              </w:rPr>
              <w:t>NA</w:t>
            </w:r>
          </w:p>
        </w:tc>
      </w:tr>
      <w:tr w:rsidR="000E7D53" w:rsidRPr="00B450C4" w14:paraId="2F03153B" w14:textId="77777777" w:rsidTr="00730099">
        <w:tc>
          <w:tcPr>
            <w:tcW w:w="1783" w:type="dxa"/>
          </w:tcPr>
          <w:p w14:paraId="4E34E6DA" w14:textId="77777777" w:rsidR="000E7D53" w:rsidRPr="000867B9" w:rsidRDefault="000E7D53" w:rsidP="00730099">
            <w:pPr>
              <w:pStyle w:val="Title"/>
              <w:spacing w:before="0" w:after="0" w:line="60" w:lineRule="atLeast"/>
              <w:jc w:val="left"/>
              <w:rPr>
                <w:rFonts w:cs="Arial"/>
                <w:b w:val="0"/>
                <w:sz w:val="20"/>
                <w:szCs w:val="20"/>
              </w:rPr>
            </w:pPr>
          </w:p>
        </w:tc>
        <w:tc>
          <w:tcPr>
            <w:tcW w:w="1111" w:type="dxa"/>
          </w:tcPr>
          <w:p w14:paraId="5E8913A2" w14:textId="77777777" w:rsidR="000E7D53" w:rsidRPr="00540C1F" w:rsidRDefault="000E7D53" w:rsidP="00730099">
            <w:pPr>
              <w:pStyle w:val="Title"/>
              <w:spacing w:before="0" w:after="0" w:line="60" w:lineRule="atLeast"/>
              <w:rPr>
                <w:b w:val="0"/>
                <w:sz w:val="20"/>
                <w:szCs w:val="20"/>
              </w:rPr>
            </w:pPr>
          </w:p>
        </w:tc>
        <w:tc>
          <w:tcPr>
            <w:tcW w:w="2186" w:type="dxa"/>
          </w:tcPr>
          <w:p w14:paraId="4BC310E8" w14:textId="77777777" w:rsidR="000E7D53" w:rsidRPr="00B450C4" w:rsidRDefault="000E7D53" w:rsidP="00730099">
            <w:pPr>
              <w:pStyle w:val="Title"/>
              <w:spacing w:before="0" w:after="0" w:line="60" w:lineRule="atLeast"/>
              <w:rPr>
                <w:b w:val="0"/>
                <w:bCs w:val="0"/>
                <w:sz w:val="20"/>
                <w:szCs w:val="20"/>
              </w:rPr>
            </w:pPr>
          </w:p>
        </w:tc>
        <w:tc>
          <w:tcPr>
            <w:tcW w:w="5434" w:type="dxa"/>
            <w:vAlign w:val="center"/>
          </w:tcPr>
          <w:p w14:paraId="156C7312" w14:textId="77777777" w:rsidR="000E7D53" w:rsidRPr="00B450C4" w:rsidRDefault="000E7D53" w:rsidP="00730099">
            <w:pPr>
              <w:pStyle w:val="Title"/>
              <w:spacing w:before="0" w:after="0" w:line="60" w:lineRule="atLeast"/>
              <w:jc w:val="left"/>
              <w:rPr>
                <w:b w:val="0"/>
                <w:bCs w:val="0"/>
                <w:sz w:val="20"/>
                <w:szCs w:val="20"/>
              </w:rPr>
            </w:pPr>
          </w:p>
        </w:tc>
        <w:tc>
          <w:tcPr>
            <w:tcW w:w="1824" w:type="dxa"/>
            <w:vAlign w:val="center"/>
          </w:tcPr>
          <w:p w14:paraId="7C872465" w14:textId="77777777" w:rsidR="000E7D53" w:rsidRPr="00B450C4" w:rsidRDefault="000E7D53" w:rsidP="00730099">
            <w:pPr>
              <w:pStyle w:val="Title"/>
              <w:spacing w:before="0" w:after="0" w:line="60" w:lineRule="atLeast"/>
              <w:rPr>
                <w:b w:val="0"/>
                <w:bCs w:val="0"/>
                <w:sz w:val="20"/>
                <w:szCs w:val="20"/>
              </w:rPr>
            </w:pPr>
          </w:p>
        </w:tc>
        <w:tc>
          <w:tcPr>
            <w:tcW w:w="1190" w:type="dxa"/>
          </w:tcPr>
          <w:p w14:paraId="678C32FF" w14:textId="77777777" w:rsidR="000E7D53" w:rsidRPr="00B450C4" w:rsidRDefault="000E7D53" w:rsidP="00730099">
            <w:pPr>
              <w:pStyle w:val="Title"/>
              <w:spacing w:before="0" w:after="0" w:line="60" w:lineRule="atLeast"/>
              <w:rPr>
                <w:b w:val="0"/>
                <w:bCs w:val="0"/>
                <w:sz w:val="20"/>
                <w:szCs w:val="20"/>
              </w:rPr>
            </w:pPr>
          </w:p>
        </w:tc>
        <w:tc>
          <w:tcPr>
            <w:tcW w:w="1923" w:type="dxa"/>
            <w:vAlign w:val="center"/>
          </w:tcPr>
          <w:p w14:paraId="088D47AB" w14:textId="77777777" w:rsidR="000E7D53" w:rsidRPr="00B450C4" w:rsidRDefault="000E7D53" w:rsidP="00730099">
            <w:pPr>
              <w:pStyle w:val="Title"/>
              <w:spacing w:before="0" w:after="0" w:line="60" w:lineRule="atLeast"/>
              <w:rPr>
                <w:b w:val="0"/>
                <w:bCs w:val="0"/>
                <w:sz w:val="20"/>
                <w:szCs w:val="20"/>
              </w:rPr>
            </w:pPr>
          </w:p>
        </w:tc>
      </w:tr>
    </w:tbl>
    <w:p w14:paraId="31B1B4FC" w14:textId="77777777" w:rsidR="000E7D53" w:rsidRDefault="000E7D53" w:rsidP="002D4568">
      <w:pPr>
        <w:pStyle w:val="Paragraphnonumbers"/>
        <w:spacing w:before="240"/>
        <w:rPr>
          <w:b/>
          <w:sz w:val="22"/>
          <w:szCs w:val="22"/>
        </w:rPr>
      </w:pPr>
    </w:p>
    <w:p w14:paraId="7DF2B5C7" w14:textId="77777777" w:rsidR="000E7D53" w:rsidRPr="00812600" w:rsidRDefault="000E7D53" w:rsidP="002D4568">
      <w:pPr>
        <w:pStyle w:val="Paragraphnonumbers"/>
        <w:spacing w:before="240"/>
        <w:rPr>
          <w:b/>
          <w:sz w:val="22"/>
          <w:szCs w:val="22"/>
        </w:rPr>
      </w:pPr>
    </w:p>
    <w:sectPr w:rsidR="000E7D53"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74A03"/>
    <w:multiLevelType w:val="hybridMultilevel"/>
    <w:tmpl w:val="263639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4"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556598">
    <w:abstractNumId w:val="15"/>
  </w:num>
  <w:num w:numId="2" w16cid:durableId="640765670">
    <w:abstractNumId w:val="17"/>
  </w:num>
  <w:num w:numId="3" w16cid:durableId="1467117753">
    <w:abstractNumId w:val="17"/>
    <w:lvlOverride w:ilvl="0">
      <w:startOverride w:val="1"/>
    </w:lvlOverride>
  </w:num>
  <w:num w:numId="4" w16cid:durableId="1783306082">
    <w:abstractNumId w:val="17"/>
    <w:lvlOverride w:ilvl="0">
      <w:startOverride w:val="1"/>
    </w:lvlOverride>
  </w:num>
  <w:num w:numId="5" w16cid:durableId="1577939831">
    <w:abstractNumId w:val="17"/>
    <w:lvlOverride w:ilvl="0">
      <w:startOverride w:val="1"/>
    </w:lvlOverride>
  </w:num>
  <w:num w:numId="6" w16cid:durableId="1603803388">
    <w:abstractNumId w:val="17"/>
    <w:lvlOverride w:ilvl="0">
      <w:startOverride w:val="1"/>
    </w:lvlOverride>
  </w:num>
  <w:num w:numId="7" w16cid:durableId="599021197">
    <w:abstractNumId w:val="17"/>
    <w:lvlOverride w:ilvl="0">
      <w:startOverride w:val="1"/>
    </w:lvlOverride>
  </w:num>
  <w:num w:numId="8" w16cid:durableId="637347200">
    <w:abstractNumId w:val="9"/>
  </w:num>
  <w:num w:numId="9" w16cid:durableId="1234975380">
    <w:abstractNumId w:val="7"/>
  </w:num>
  <w:num w:numId="10" w16cid:durableId="1949268657">
    <w:abstractNumId w:val="6"/>
  </w:num>
  <w:num w:numId="11" w16cid:durableId="2060742992">
    <w:abstractNumId w:val="5"/>
  </w:num>
  <w:num w:numId="12" w16cid:durableId="345719332">
    <w:abstractNumId w:val="4"/>
  </w:num>
  <w:num w:numId="13" w16cid:durableId="1357191885">
    <w:abstractNumId w:val="8"/>
  </w:num>
  <w:num w:numId="14" w16cid:durableId="516504910">
    <w:abstractNumId w:val="3"/>
  </w:num>
  <w:num w:numId="15" w16cid:durableId="350188415">
    <w:abstractNumId w:val="2"/>
  </w:num>
  <w:num w:numId="16" w16cid:durableId="1460027009">
    <w:abstractNumId w:val="1"/>
  </w:num>
  <w:num w:numId="17" w16cid:durableId="260720676">
    <w:abstractNumId w:val="0"/>
  </w:num>
  <w:num w:numId="18" w16cid:durableId="834104295">
    <w:abstractNumId w:val="12"/>
  </w:num>
  <w:num w:numId="19" w16cid:durableId="2002077727">
    <w:abstractNumId w:val="12"/>
    <w:lvlOverride w:ilvl="0">
      <w:startOverride w:val="1"/>
    </w:lvlOverride>
  </w:num>
  <w:num w:numId="20" w16cid:durableId="1383600072">
    <w:abstractNumId w:val="10"/>
  </w:num>
  <w:num w:numId="21" w16cid:durableId="1281305351">
    <w:abstractNumId w:val="16"/>
  </w:num>
  <w:num w:numId="22" w16cid:durableId="1220436349">
    <w:abstractNumId w:val="13"/>
  </w:num>
  <w:num w:numId="23" w16cid:durableId="1456407337">
    <w:abstractNumId w:val="14"/>
  </w:num>
  <w:num w:numId="24" w16cid:durableId="1915167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6BAA"/>
    <w:rsid w:val="000373B2"/>
    <w:rsid w:val="000472DC"/>
    <w:rsid w:val="00055991"/>
    <w:rsid w:val="00061F70"/>
    <w:rsid w:val="00070065"/>
    <w:rsid w:val="00072C88"/>
    <w:rsid w:val="000731B2"/>
    <w:rsid w:val="0007517A"/>
    <w:rsid w:val="000865AD"/>
    <w:rsid w:val="000A4FEE"/>
    <w:rsid w:val="000A7046"/>
    <w:rsid w:val="000B5939"/>
    <w:rsid w:val="000D28A8"/>
    <w:rsid w:val="000E7D53"/>
    <w:rsid w:val="001023F6"/>
    <w:rsid w:val="001061AB"/>
    <w:rsid w:val="00111CCE"/>
    <w:rsid w:val="001134E7"/>
    <w:rsid w:val="00140528"/>
    <w:rsid w:val="0014076C"/>
    <w:rsid w:val="00146A49"/>
    <w:rsid w:val="00164BD1"/>
    <w:rsid w:val="0017149E"/>
    <w:rsid w:val="0017169E"/>
    <w:rsid w:val="00181157"/>
    <w:rsid w:val="001811A9"/>
    <w:rsid w:val="00181A4A"/>
    <w:rsid w:val="00185243"/>
    <w:rsid w:val="00191CB6"/>
    <w:rsid w:val="001946BB"/>
    <w:rsid w:val="0019492D"/>
    <w:rsid w:val="001978C7"/>
    <w:rsid w:val="001A7AC8"/>
    <w:rsid w:val="001B0EE9"/>
    <w:rsid w:val="001B2241"/>
    <w:rsid w:val="001B441B"/>
    <w:rsid w:val="001B4EE7"/>
    <w:rsid w:val="001B65B3"/>
    <w:rsid w:val="001B77F0"/>
    <w:rsid w:val="001C3F33"/>
    <w:rsid w:val="001D5EE5"/>
    <w:rsid w:val="001D6A62"/>
    <w:rsid w:val="001D6FC4"/>
    <w:rsid w:val="001E24A5"/>
    <w:rsid w:val="001E6EAF"/>
    <w:rsid w:val="002029A6"/>
    <w:rsid w:val="002037FF"/>
    <w:rsid w:val="0021684C"/>
    <w:rsid w:val="00221049"/>
    <w:rsid w:val="0022538A"/>
    <w:rsid w:val="002253E7"/>
    <w:rsid w:val="00234902"/>
    <w:rsid w:val="0023554F"/>
    <w:rsid w:val="002408EA"/>
    <w:rsid w:val="0026429F"/>
    <w:rsid w:val="002819D7"/>
    <w:rsid w:val="0028430C"/>
    <w:rsid w:val="002A29BA"/>
    <w:rsid w:val="002A5B6D"/>
    <w:rsid w:val="002B0180"/>
    <w:rsid w:val="002B42B3"/>
    <w:rsid w:val="002C1A7E"/>
    <w:rsid w:val="002D3376"/>
    <w:rsid w:val="002D4568"/>
    <w:rsid w:val="002F0808"/>
    <w:rsid w:val="002F5984"/>
    <w:rsid w:val="0031129F"/>
    <w:rsid w:val="00311ED0"/>
    <w:rsid w:val="00311F8C"/>
    <w:rsid w:val="00314316"/>
    <w:rsid w:val="00320058"/>
    <w:rsid w:val="00345367"/>
    <w:rsid w:val="003648C5"/>
    <w:rsid w:val="003722FA"/>
    <w:rsid w:val="003808D2"/>
    <w:rsid w:val="00382C98"/>
    <w:rsid w:val="00387F2B"/>
    <w:rsid w:val="00393A1A"/>
    <w:rsid w:val="00395372"/>
    <w:rsid w:val="003A3FF9"/>
    <w:rsid w:val="003A51C2"/>
    <w:rsid w:val="003C7AAF"/>
    <w:rsid w:val="003E4B2F"/>
    <w:rsid w:val="00400F1D"/>
    <w:rsid w:val="00404F27"/>
    <w:rsid w:val="004075B6"/>
    <w:rsid w:val="00415513"/>
    <w:rsid w:val="00420952"/>
    <w:rsid w:val="004327C3"/>
    <w:rsid w:val="00433EFF"/>
    <w:rsid w:val="00434359"/>
    <w:rsid w:val="00443081"/>
    <w:rsid w:val="00446BEE"/>
    <w:rsid w:val="00486998"/>
    <w:rsid w:val="004B00A1"/>
    <w:rsid w:val="004C1647"/>
    <w:rsid w:val="004E2343"/>
    <w:rsid w:val="005025A1"/>
    <w:rsid w:val="00506D5B"/>
    <w:rsid w:val="00507DE5"/>
    <w:rsid w:val="005144D2"/>
    <w:rsid w:val="00525025"/>
    <w:rsid w:val="005402E5"/>
    <w:rsid w:val="00577509"/>
    <w:rsid w:val="00583808"/>
    <w:rsid w:val="00597F9C"/>
    <w:rsid w:val="005B4EF4"/>
    <w:rsid w:val="005C5D3F"/>
    <w:rsid w:val="005C65F7"/>
    <w:rsid w:val="005E0804"/>
    <w:rsid w:val="005E2111"/>
    <w:rsid w:val="005E3CE5"/>
    <w:rsid w:val="005E4D13"/>
    <w:rsid w:val="005E7F5F"/>
    <w:rsid w:val="00602015"/>
    <w:rsid w:val="00635F5F"/>
    <w:rsid w:val="0066690B"/>
    <w:rsid w:val="0068682E"/>
    <w:rsid w:val="006921E1"/>
    <w:rsid w:val="00692FAF"/>
    <w:rsid w:val="006B0318"/>
    <w:rsid w:val="006B163E"/>
    <w:rsid w:val="006C2D30"/>
    <w:rsid w:val="006C7078"/>
    <w:rsid w:val="006D4AFC"/>
    <w:rsid w:val="006F4B25"/>
    <w:rsid w:val="006F6496"/>
    <w:rsid w:val="00702364"/>
    <w:rsid w:val="007060B3"/>
    <w:rsid w:val="007326E2"/>
    <w:rsid w:val="00736348"/>
    <w:rsid w:val="00741C88"/>
    <w:rsid w:val="00744B5F"/>
    <w:rsid w:val="00746276"/>
    <w:rsid w:val="00751861"/>
    <w:rsid w:val="00760908"/>
    <w:rsid w:val="00763180"/>
    <w:rsid w:val="00763F1F"/>
    <w:rsid w:val="0078374C"/>
    <w:rsid w:val="007A3852"/>
    <w:rsid w:val="007E633B"/>
    <w:rsid w:val="007F238D"/>
    <w:rsid w:val="007F530B"/>
    <w:rsid w:val="007F7240"/>
    <w:rsid w:val="00810A70"/>
    <w:rsid w:val="00812600"/>
    <w:rsid w:val="00823938"/>
    <w:rsid w:val="00830BA1"/>
    <w:rsid w:val="00861B92"/>
    <w:rsid w:val="00861E5C"/>
    <w:rsid w:val="008656F4"/>
    <w:rsid w:val="00877C7C"/>
    <w:rsid w:val="008814FB"/>
    <w:rsid w:val="00896086"/>
    <w:rsid w:val="008A4634"/>
    <w:rsid w:val="008B62B3"/>
    <w:rsid w:val="008C318A"/>
    <w:rsid w:val="008D28F0"/>
    <w:rsid w:val="008E3A2D"/>
    <w:rsid w:val="008E54E1"/>
    <w:rsid w:val="008F5E30"/>
    <w:rsid w:val="008F7717"/>
    <w:rsid w:val="009010AE"/>
    <w:rsid w:val="009144D9"/>
    <w:rsid w:val="00914D7F"/>
    <w:rsid w:val="00920498"/>
    <w:rsid w:val="00920CC3"/>
    <w:rsid w:val="009312B5"/>
    <w:rsid w:val="00947FAB"/>
    <w:rsid w:val="00957382"/>
    <w:rsid w:val="00980A80"/>
    <w:rsid w:val="00986BC6"/>
    <w:rsid w:val="00993878"/>
    <w:rsid w:val="0099489A"/>
    <w:rsid w:val="0099550F"/>
    <w:rsid w:val="009B0AB0"/>
    <w:rsid w:val="009B0D95"/>
    <w:rsid w:val="009B6152"/>
    <w:rsid w:val="009C04AE"/>
    <w:rsid w:val="009C1F2B"/>
    <w:rsid w:val="009E3E0A"/>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85A3C"/>
    <w:rsid w:val="00AA4CA9"/>
    <w:rsid w:val="00AB6300"/>
    <w:rsid w:val="00AD3A68"/>
    <w:rsid w:val="00AE3376"/>
    <w:rsid w:val="00AE538C"/>
    <w:rsid w:val="00AE6014"/>
    <w:rsid w:val="00AF108A"/>
    <w:rsid w:val="00B01B15"/>
    <w:rsid w:val="00B01DB7"/>
    <w:rsid w:val="00B02E55"/>
    <w:rsid w:val="00B036C1"/>
    <w:rsid w:val="00B23A15"/>
    <w:rsid w:val="00B25232"/>
    <w:rsid w:val="00B332D0"/>
    <w:rsid w:val="00B41598"/>
    <w:rsid w:val="00B4222B"/>
    <w:rsid w:val="00B450C4"/>
    <w:rsid w:val="00B512E4"/>
    <w:rsid w:val="00B53886"/>
    <w:rsid w:val="00B5431F"/>
    <w:rsid w:val="00B563AF"/>
    <w:rsid w:val="00B63449"/>
    <w:rsid w:val="00B65FAD"/>
    <w:rsid w:val="00BA27AD"/>
    <w:rsid w:val="00BB32E3"/>
    <w:rsid w:val="00BC25AB"/>
    <w:rsid w:val="00BE04DD"/>
    <w:rsid w:val="00BF0623"/>
    <w:rsid w:val="00BF0F8E"/>
    <w:rsid w:val="00BF7FE0"/>
    <w:rsid w:val="00C01F67"/>
    <w:rsid w:val="00C10BDF"/>
    <w:rsid w:val="00C20DC9"/>
    <w:rsid w:val="00C23CE8"/>
    <w:rsid w:val="00C31289"/>
    <w:rsid w:val="00C41A98"/>
    <w:rsid w:val="00C670BB"/>
    <w:rsid w:val="00C81104"/>
    <w:rsid w:val="00C8582C"/>
    <w:rsid w:val="00C87F8A"/>
    <w:rsid w:val="00C96411"/>
    <w:rsid w:val="00CB5671"/>
    <w:rsid w:val="00CB7176"/>
    <w:rsid w:val="00CC19A8"/>
    <w:rsid w:val="00CE1E0E"/>
    <w:rsid w:val="00CF518D"/>
    <w:rsid w:val="00CF58B7"/>
    <w:rsid w:val="00D00D48"/>
    <w:rsid w:val="00D351C1"/>
    <w:rsid w:val="00D35EFB"/>
    <w:rsid w:val="00D44D27"/>
    <w:rsid w:val="00D463DA"/>
    <w:rsid w:val="00D504B3"/>
    <w:rsid w:val="00D607D5"/>
    <w:rsid w:val="00D63DA6"/>
    <w:rsid w:val="00D65F58"/>
    <w:rsid w:val="00D727A7"/>
    <w:rsid w:val="00D80A27"/>
    <w:rsid w:val="00D86BF0"/>
    <w:rsid w:val="00D97AA1"/>
    <w:rsid w:val="00DC513F"/>
    <w:rsid w:val="00DE2DF2"/>
    <w:rsid w:val="00DF0D50"/>
    <w:rsid w:val="00E03D7C"/>
    <w:rsid w:val="00E05BD2"/>
    <w:rsid w:val="00E1278C"/>
    <w:rsid w:val="00E217A4"/>
    <w:rsid w:val="00E41B12"/>
    <w:rsid w:val="00E41D2A"/>
    <w:rsid w:val="00E51920"/>
    <w:rsid w:val="00E64120"/>
    <w:rsid w:val="00E660A1"/>
    <w:rsid w:val="00E8551B"/>
    <w:rsid w:val="00E9101B"/>
    <w:rsid w:val="00E92082"/>
    <w:rsid w:val="00E92B4B"/>
    <w:rsid w:val="00EA3CCF"/>
    <w:rsid w:val="00EB3CCD"/>
    <w:rsid w:val="00ED68EE"/>
    <w:rsid w:val="00EE0959"/>
    <w:rsid w:val="00EE6AC0"/>
    <w:rsid w:val="00F0345C"/>
    <w:rsid w:val="00F055F1"/>
    <w:rsid w:val="00F11CEF"/>
    <w:rsid w:val="00F314C0"/>
    <w:rsid w:val="00F37717"/>
    <w:rsid w:val="00F502BA"/>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 w:type="paragraph" w:styleId="PlainText">
    <w:name w:val="Plain Text"/>
    <w:basedOn w:val="Normal"/>
    <w:link w:val="PlainTextChar"/>
    <w:uiPriority w:val="99"/>
    <w:unhideWhenUsed/>
    <w:rsid w:val="00D80A2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D80A27"/>
    <w:rPr>
      <w:rFonts w:ascii="Calibri" w:eastAsiaTheme="minorHAnsi" w:hAnsi="Calibri" w:cstheme="minorBidi"/>
      <w:kern w:val="2"/>
      <w:sz w:val="22"/>
      <w:szCs w:val="21"/>
      <w:lang w:eastAsia="en-US"/>
      <w14:ligatures w14:val="standardContextual"/>
    </w:rPr>
  </w:style>
  <w:style w:type="paragraph" w:styleId="ListParagraph">
    <w:name w:val="List Paragraph"/>
    <w:basedOn w:val="Normal"/>
    <w:uiPriority w:val="34"/>
    <w:qFormat/>
    <w:rsid w:val="00036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673453723">
      <w:bodyDiv w:val="1"/>
      <w:marLeft w:val="0"/>
      <w:marRight w:val="0"/>
      <w:marTop w:val="0"/>
      <w:marBottom w:val="0"/>
      <w:divBdr>
        <w:top w:val="none" w:sz="0" w:space="0" w:color="auto"/>
        <w:left w:val="none" w:sz="0" w:space="0" w:color="auto"/>
        <w:bottom w:val="none" w:sz="0" w:space="0" w:color="auto"/>
        <w:right w:val="none" w:sz="0" w:space="0" w:color="auto"/>
      </w:divBdr>
    </w:div>
    <w:div w:id="711421443">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9824939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855726297">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 w:id="20985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6575</Words>
  <Characters>40251</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7</cp:revision>
  <dcterms:created xsi:type="dcterms:W3CDTF">2023-08-16T13:52:00Z</dcterms:created>
  <dcterms:modified xsi:type="dcterms:W3CDTF">2023-09-19T12:15:00Z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2023-03-13T17:45:38Z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44aec8e7-6e72-4b5c-afaf-15fbfdb5c81e</vt:lpwstr>
  </property>
  <property fmtid="{D5CDD505-2E9C-101B-9397-08002B2CF9AE}" pid="8" name="MSIP_Label_c69d85d5-6d9e-4305-a294-1f636ec0f2d6_ContentBits">
    <vt:lpwstr>0</vt:lpwstr>
  </property>
</Properties>
</file>