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74C01AEC" w14:textId="075947B9" w:rsidR="00D47BA7" w:rsidRDefault="00CE0321" w:rsidP="00D47BA7">
      <w:pPr>
        <w:ind w:hanging="567"/>
        <w:rPr>
          <w:rFonts w:ascii="Arial" w:hAnsi="Arial" w:cs="Arial"/>
          <w:b/>
          <w:bCs/>
          <w:color w:val="00506A"/>
          <w:sz w:val="28"/>
          <w:szCs w:val="28"/>
        </w:rPr>
      </w:pPr>
      <w:bookmarkStart w:id="0" w:name="_Hlk179400597"/>
      <w:r>
        <w:rPr>
          <w:rFonts w:ascii="Arial" w:hAnsi="Arial" w:cs="Arial"/>
          <w:b/>
          <w:bCs/>
          <w:color w:val="00506A"/>
          <w:sz w:val="28"/>
          <w:szCs w:val="28"/>
        </w:rPr>
        <w:t>QSAC meeting date:</w:t>
      </w:r>
      <w:r w:rsidR="00650989" w:rsidRPr="00852D9B">
        <w:rPr>
          <w:rFonts w:ascii="Arial" w:hAnsi="Arial" w:cs="Arial"/>
          <w:b/>
          <w:bCs/>
          <w:color w:val="00506A"/>
          <w:sz w:val="28"/>
          <w:szCs w:val="28"/>
        </w:rPr>
        <w:t xml:space="preserve"> </w:t>
      </w:r>
      <w:r>
        <w:rPr>
          <w:rFonts w:ascii="Arial" w:hAnsi="Arial" w:cs="Arial"/>
          <w:b/>
          <w:bCs/>
          <w:color w:val="00506A"/>
          <w:sz w:val="28"/>
          <w:szCs w:val="28"/>
        </w:rPr>
        <w:t>16</w:t>
      </w:r>
      <w:r w:rsidR="0090414C">
        <w:rPr>
          <w:rFonts w:ascii="Arial" w:hAnsi="Arial" w:cs="Arial"/>
          <w:b/>
          <w:bCs/>
          <w:color w:val="00506A"/>
          <w:sz w:val="28"/>
          <w:szCs w:val="28"/>
        </w:rPr>
        <w:t>.10.2024</w:t>
      </w:r>
    </w:p>
    <w:p w14:paraId="38FF6C3E" w14:textId="180E18E3" w:rsidR="00CE0321" w:rsidRDefault="00CE0321" w:rsidP="00D47BA7">
      <w:pPr>
        <w:ind w:hanging="567"/>
        <w:rPr>
          <w:rFonts w:ascii="Arial" w:hAnsi="Arial" w:cs="Arial"/>
          <w:b/>
          <w:bCs/>
          <w:color w:val="00506A"/>
          <w:sz w:val="28"/>
          <w:szCs w:val="28"/>
        </w:rPr>
      </w:pPr>
      <w:r>
        <w:rPr>
          <w:rFonts w:ascii="Arial" w:hAnsi="Arial" w:cs="Arial"/>
          <w:b/>
          <w:bCs/>
          <w:color w:val="00506A"/>
          <w:sz w:val="28"/>
          <w:szCs w:val="28"/>
        </w:rPr>
        <w:t xml:space="preserve">Kidney Cancer </w:t>
      </w:r>
    </w:p>
    <w:bookmarkEnd w:id="0"/>
    <w:p w14:paraId="5AB6896D" w14:textId="77777777" w:rsidR="00CE0321" w:rsidRPr="00852D9B" w:rsidRDefault="00CE0321" w:rsidP="00D47BA7">
      <w:pPr>
        <w:ind w:hanging="567"/>
        <w:rPr>
          <w:rFonts w:ascii="Arial" w:hAnsi="Arial" w:cs="Arial"/>
          <w:b/>
          <w:bCs/>
          <w:color w:val="00506A"/>
          <w:sz w:val="28"/>
          <w:szCs w:val="28"/>
        </w:rPr>
      </w:pPr>
    </w:p>
    <w:p w14:paraId="3A3DD5DD" w14:textId="549B5ED9" w:rsidR="00650989" w:rsidRPr="00852D9B" w:rsidRDefault="00650989" w:rsidP="68079583">
      <w:pPr>
        <w:ind w:hanging="567"/>
        <w:rPr>
          <w:rFonts w:ascii="Arial" w:hAnsi="Arial" w:cs="Arial"/>
          <w:b/>
          <w:bCs/>
          <w:color w:val="00506A"/>
        </w:rPr>
      </w:pPr>
      <w:bookmarkStart w:id="1" w:name="_Hlk179400568"/>
      <w:r w:rsidRPr="00852D9B">
        <w:rPr>
          <w:rFonts w:ascii="Arial" w:hAnsi="Arial" w:cs="Arial"/>
          <w:b/>
          <w:bCs/>
          <w:color w:val="00506A"/>
        </w:rPr>
        <w:t>All interests have been signed off by the</w:t>
      </w:r>
      <w:r w:rsidR="00C11628" w:rsidRPr="00852D9B">
        <w:rPr>
          <w:rFonts w:ascii="Arial" w:hAnsi="Arial" w:cs="Arial"/>
          <w:b/>
          <w:bCs/>
          <w:color w:val="00506A"/>
        </w:rPr>
        <w:t xml:space="preserve"> </w:t>
      </w:r>
      <w:r w:rsidR="00CE0321">
        <w:rPr>
          <w:rFonts w:ascii="Arial" w:hAnsi="Arial" w:cs="Arial"/>
          <w:b/>
          <w:bCs/>
          <w:color w:val="00506A"/>
        </w:rPr>
        <w:t>committee c</w:t>
      </w:r>
      <w:r w:rsidR="00C11628" w:rsidRPr="00852D9B">
        <w:rPr>
          <w:rFonts w:ascii="Arial" w:hAnsi="Arial" w:cs="Arial"/>
          <w:b/>
          <w:bCs/>
          <w:color w:val="00506A"/>
        </w:rPr>
        <w:t>hair and the</w:t>
      </w:r>
      <w:r w:rsidRPr="00852D9B">
        <w:rPr>
          <w:rFonts w:ascii="Arial" w:hAnsi="Arial" w:cs="Arial"/>
          <w:b/>
          <w:bCs/>
          <w:color w:val="00506A"/>
        </w:rPr>
        <w:t xml:space="preserve"> NICE </w:t>
      </w:r>
      <w:r w:rsidR="00CE0321">
        <w:rPr>
          <w:rFonts w:ascii="Arial" w:hAnsi="Arial" w:cs="Arial"/>
          <w:b/>
          <w:bCs/>
          <w:color w:val="00506A"/>
        </w:rPr>
        <w:t>Associate Director</w:t>
      </w:r>
      <w:r w:rsidR="72B04E65" w:rsidRPr="00852D9B">
        <w:rPr>
          <w:rFonts w:ascii="Arial" w:hAnsi="Arial" w:cs="Arial"/>
          <w:b/>
          <w:bCs/>
          <w:color w:val="00506A"/>
        </w:rPr>
        <w:t xml:space="preserve"> except where otherwise stated</w:t>
      </w:r>
    </w:p>
    <w:bookmarkEnd w:id="1"/>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0F5B11" w14:paraId="111674D1" w14:textId="77777777" w:rsidTr="00BE4820">
        <w:trPr>
          <w:trHeight w:val="775"/>
        </w:trPr>
        <w:tc>
          <w:tcPr>
            <w:tcW w:w="1418" w:type="dxa"/>
            <w:vAlign w:val="center"/>
          </w:tcPr>
          <w:p w14:paraId="626159D9" w14:textId="77777777" w:rsidR="004602D6" w:rsidRPr="000F5B11" w:rsidRDefault="004602D6" w:rsidP="00BE4820">
            <w:pPr>
              <w:pStyle w:val="Title"/>
              <w:jc w:val="left"/>
              <w:rPr>
                <w:rFonts w:cs="Arial"/>
                <w:color w:val="00506A"/>
                <w:sz w:val="22"/>
                <w:szCs w:val="22"/>
              </w:rPr>
            </w:pPr>
            <w:r w:rsidRPr="000F5B11">
              <w:rPr>
                <w:rFonts w:cs="Arial"/>
                <w:color w:val="00506A"/>
                <w:sz w:val="22"/>
                <w:szCs w:val="22"/>
              </w:rPr>
              <w:t>Name</w:t>
            </w:r>
          </w:p>
        </w:tc>
        <w:tc>
          <w:tcPr>
            <w:tcW w:w="1417" w:type="dxa"/>
            <w:vAlign w:val="center"/>
          </w:tcPr>
          <w:p w14:paraId="4BC0C4D4" w14:textId="4F418006" w:rsidR="004602D6" w:rsidRPr="000F5B11" w:rsidRDefault="004602D6" w:rsidP="00BE4820">
            <w:pPr>
              <w:pStyle w:val="Title"/>
              <w:jc w:val="left"/>
              <w:rPr>
                <w:rFonts w:cs="Arial"/>
                <w:color w:val="00506A"/>
                <w:sz w:val="22"/>
                <w:szCs w:val="22"/>
              </w:rPr>
            </w:pPr>
            <w:r w:rsidRPr="000F5B11">
              <w:rPr>
                <w:rFonts w:cs="Arial"/>
                <w:color w:val="00506A"/>
                <w:sz w:val="22"/>
                <w:szCs w:val="22"/>
              </w:rPr>
              <w:t xml:space="preserve">Role </w:t>
            </w:r>
            <w:r w:rsidR="00C11628" w:rsidRPr="000F5B11">
              <w:rPr>
                <w:rFonts w:cs="Arial"/>
                <w:color w:val="00506A"/>
                <w:sz w:val="22"/>
                <w:szCs w:val="22"/>
              </w:rPr>
              <w:t>on the committee</w:t>
            </w:r>
          </w:p>
        </w:tc>
        <w:tc>
          <w:tcPr>
            <w:tcW w:w="1843" w:type="dxa"/>
            <w:vAlign w:val="center"/>
          </w:tcPr>
          <w:p w14:paraId="3D4BE18B" w14:textId="77777777" w:rsidR="004602D6" w:rsidRPr="000F5B11" w:rsidRDefault="004602D6" w:rsidP="00BE4820">
            <w:pPr>
              <w:pStyle w:val="Title"/>
              <w:jc w:val="left"/>
              <w:rPr>
                <w:rFonts w:cs="Arial"/>
                <w:color w:val="00506A"/>
                <w:sz w:val="22"/>
                <w:szCs w:val="22"/>
              </w:rPr>
            </w:pPr>
            <w:r w:rsidRPr="000F5B11">
              <w:rPr>
                <w:rFonts w:cs="Arial"/>
                <w:color w:val="00506A"/>
                <w:sz w:val="22"/>
                <w:szCs w:val="22"/>
              </w:rPr>
              <w:t>Type of interest</w:t>
            </w:r>
          </w:p>
        </w:tc>
        <w:tc>
          <w:tcPr>
            <w:tcW w:w="4111" w:type="dxa"/>
            <w:vAlign w:val="center"/>
          </w:tcPr>
          <w:p w14:paraId="231853E2" w14:textId="77777777" w:rsidR="004602D6" w:rsidRPr="000F5B11" w:rsidRDefault="004602D6" w:rsidP="00BE4820">
            <w:pPr>
              <w:pStyle w:val="Title"/>
              <w:jc w:val="left"/>
              <w:rPr>
                <w:rFonts w:cs="Arial"/>
                <w:color w:val="00506A"/>
                <w:sz w:val="22"/>
                <w:szCs w:val="22"/>
              </w:rPr>
            </w:pPr>
            <w:r w:rsidRPr="000F5B11">
              <w:rPr>
                <w:rFonts w:cs="Arial"/>
                <w:color w:val="00506A"/>
                <w:sz w:val="22"/>
                <w:szCs w:val="22"/>
              </w:rPr>
              <w:t>Description of interest</w:t>
            </w:r>
          </w:p>
        </w:tc>
        <w:tc>
          <w:tcPr>
            <w:tcW w:w="1417" w:type="dxa"/>
            <w:vAlign w:val="center"/>
          </w:tcPr>
          <w:p w14:paraId="1CD048D0" w14:textId="77777777" w:rsidR="004602D6" w:rsidRPr="000F5B11" w:rsidRDefault="004602D6" w:rsidP="00BE4820">
            <w:pPr>
              <w:pStyle w:val="Title"/>
              <w:spacing w:after="0"/>
              <w:jc w:val="left"/>
              <w:rPr>
                <w:rFonts w:cs="Arial"/>
                <w:color w:val="00506A"/>
                <w:sz w:val="22"/>
                <w:szCs w:val="22"/>
              </w:rPr>
            </w:pPr>
            <w:r w:rsidRPr="000F5B11">
              <w:rPr>
                <w:rFonts w:cs="Arial"/>
                <w:color w:val="00506A"/>
                <w:sz w:val="22"/>
                <w:szCs w:val="22"/>
              </w:rPr>
              <w:t>Interest</w:t>
            </w:r>
          </w:p>
          <w:p w14:paraId="39C94262" w14:textId="7D8627EE" w:rsidR="004602D6" w:rsidRPr="000F5B11" w:rsidRDefault="004602D6" w:rsidP="00BE4820">
            <w:pPr>
              <w:pStyle w:val="Title"/>
              <w:spacing w:before="0" w:after="60"/>
              <w:jc w:val="left"/>
              <w:rPr>
                <w:rFonts w:cs="Arial"/>
                <w:color w:val="00506A"/>
                <w:sz w:val="22"/>
                <w:szCs w:val="22"/>
              </w:rPr>
            </w:pPr>
            <w:r w:rsidRPr="000F5B11">
              <w:rPr>
                <w:rFonts w:cs="Arial"/>
                <w:color w:val="00506A"/>
                <w:sz w:val="22"/>
                <w:szCs w:val="22"/>
              </w:rPr>
              <w:t>arose</w:t>
            </w:r>
          </w:p>
        </w:tc>
        <w:tc>
          <w:tcPr>
            <w:tcW w:w="1134" w:type="dxa"/>
            <w:vAlign w:val="center"/>
          </w:tcPr>
          <w:p w14:paraId="07D4B157" w14:textId="77777777" w:rsidR="004602D6" w:rsidRPr="000F5B11" w:rsidRDefault="004602D6" w:rsidP="00BE4820">
            <w:pPr>
              <w:pStyle w:val="Title"/>
              <w:spacing w:after="0"/>
              <w:jc w:val="left"/>
              <w:rPr>
                <w:rFonts w:cs="Arial"/>
                <w:color w:val="00506A"/>
                <w:sz w:val="22"/>
                <w:szCs w:val="22"/>
              </w:rPr>
            </w:pPr>
            <w:r w:rsidRPr="000F5B11">
              <w:rPr>
                <w:rFonts w:cs="Arial"/>
                <w:color w:val="00506A"/>
                <w:sz w:val="22"/>
                <w:szCs w:val="22"/>
              </w:rPr>
              <w:t>Interest</w:t>
            </w:r>
          </w:p>
          <w:p w14:paraId="79047174" w14:textId="05A416BF" w:rsidR="004602D6" w:rsidRPr="000F5B11" w:rsidRDefault="004602D6" w:rsidP="00BE4820">
            <w:pPr>
              <w:pStyle w:val="Title"/>
              <w:spacing w:before="0" w:after="0"/>
              <w:jc w:val="left"/>
              <w:rPr>
                <w:rFonts w:cs="Arial"/>
                <w:color w:val="00506A"/>
                <w:sz w:val="22"/>
                <w:szCs w:val="22"/>
              </w:rPr>
            </w:pPr>
            <w:r w:rsidRPr="000F5B11">
              <w:rPr>
                <w:rFonts w:cs="Arial"/>
                <w:color w:val="00506A"/>
                <w:sz w:val="22"/>
                <w:szCs w:val="22"/>
              </w:rPr>
              <w:t>declared</w:t>
            </w:r>
          </w:p>
        </w:tc>
        <w:tc>
          <w:tcPr>
            <w:tcW w:w="1134" w:type="dxa"/>
            <w:vAlign w:val="center"/>
          </w:tcPr>
          <w:p w14:paraId="7F96F18C" w14:textId="414F8481" w:rsidR="004602D6" w:rsidRPr="000F5B11" w:rsidRDefault="004602D6" w:rsidP="00BE4820">
            <w:pPr>
              <w:pStyle w:val="Title"/>
              <w:spacing w:after="0"/>
              <w:jc w:val="left"/>
              <w:rPr>
                <w:rFonts w:cs="Arial"/>
                <w:color w:val="00506A"/>
                <w:sz w:val="22"/>
                <w:szCs w:val="22"/>
              </w:rPr>
            </w:pPr>
            <w:r w:rsidRPr="000F5B11">
              <w:rPr>
                <w:rFonts w:cs="Arial"/>
                <w:color w:val="00506A"/>
                <w:sz w:val="22"/>
                <w:szCs w:val="22"/>
              </w:rPr>
              <w:t>Interest</w:t>
            </w:r>
          </w:p>
          <w:p w14:paraId="7756DC64" w14:textId="5CBD8E0E" w:rsidR="004602D6" w:rsidRPr="000F5B11" w:rsidRDefault="004602D6" w:rsidP="00BE4820">
            <w:pPr>
              <w:pStyle w:val="Title"/>
              <w:spacing w:before="0" w:after="0"/>
              <w:jc w:val="left"/>
              <w:rPr>
                <w:rFonts w:cs="Arial"/>
                <w:color w:val="00506A"/>
                <w:sz w:val="22"/>
                <w:szCs w:val="22"/>
              </w:rPr>
            </w:pPr>
            <w:r w:rsidRPr="000F5B11">
              <w:rPr>
                <w:rFonts w:cs="Arial"/>
                <w:color w:val="00506A"/>
                <w:sz w:val="22"/>
                <w:szCs w:val="22"/>
              </w:rPr>
              <w:t>ceased</w:t>
            </w:r>
          </w:p>
        </w:tc>
        <w:tc>
          <w:tcPr>
            <w:tcW w:w="2694" w:type="dxa"/>
            <w:vAlign w:val="center"/>
          </w:tcPr>
          <w:p w14:paraId="5A51D99E" w14:textId="77777777" w:rsidR="004602D6" w:rsidRPr="000F5B11" w:rsidRDefault="004602D6" w:rsidP="00BE4820">
            <w:pPr>
              <w:pStyle w:val="Title"/>
              <w:jc w:val="left"/>
              <w:rPr>
                <w:rFonts w:cs="Arial"/>
                <w:color w:val="00506A"/>
                <w:sz w:val="22"/>
                <w:szCs w:val="22"/>
              </w:rPr>
            </w:pPr>
            <w:r w:rsidRPr="000F5B11">
              <w:rPr>
                <w:rFonts w:cs="Arial"/>
                <w:color w:val="00506A"/>
                <w:sz w:val="22"/>
                <w:szCs w:val="22"/>
              </w:rPr>
              <w:t>Comments</w:t>
            </w:r>
          </w:p>
        </w:tc>
      </w:tr>
      <w:tr w:rsidR="009A2837" w:rsidRPr="000F5B11" w14:paraId="010D3BCE" w14:textId="77777777" w:rsidTr="00BE4820">
        <w:tc>
          <w:tcPr>
            <w:tcW w:w="1418" w:type="dxa"/>
            <w:vAlign w:val="center"/>
          </w:tcPr>
          <w:p w14:paraId="5BFBA9C6"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60ACF34F"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65FF0A7E"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financial</w:t>
            </w:r>
          </w:p>
        </w:tc>
        <w:tc>
          <w:tcPr>
            <w:tcW w:w="4111" w:type="dxa"/>
            <w:vAlign w:val="center"/>
          </w:tcPr>
          <w:p w14:paraId="04427A17"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Salaried Out of Hours GP NHS Orkney</w:t>
            </w:r>
          </w:p>
        </w:tc>
        <w:tc>
          <w:tcPr>
            <w:tcW w:w="1417" w:type="dxa"/>
            <w:vAlign w:val="center"/>
          </w:tcPr>
          <w:p w14:paraId="05527091"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2020</w:t>
            </w:r>
          </w:p>
        </w:tc>
        <w:tc>
          <w:tcPr>
            <w:tcW w:w="1134" w:type="dxa"/>
            <w:vAlign w:val="center"/>
          </w:tcPr>
          <w:p w14:paraId="46B52498"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2E49C4B8"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Ongoing</w:t>
            </w:r>
          </w:p>
        </w:tc>
        <w:tc>
          <w:tcPr>
            <w:tcW w:w="2694" w:type="dxa"/>
            <w:vAlign w:val="center"/>
          </w:tcPr>
          <w:p w14:paraId="5F0C9717" w14:textId="5827C1DD"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239B3A66" w14:textId="77777777" w:rsidTr="00BE4820">
        <w:tc>
          <w:tcPr>
            <w:tcW w:w="1418" w:type="dxa"/>
            <w:vAlign w:val="center"/>
          </w:tcPr>
          <w:p w14:paraId="73BBF745"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0D09FD12"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533E42E0"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financial</w:t>
            </w:r>
          </w:p>
        </w:tc>
        <w:tc>
          <w:tcPr>
            <w:tcW w:w="4111" w:type="dxa"/>
            <w:vAlign w:val="center"/>
          </w:tcPr>
          <w:p w14:paraId="16987314" w14:textId="2DE15397" w:rsidR="009A2837" w:rsidRPr="000F5B11" w:rsidRDefault="009A2837" w:rsidP="00BE4820">
            <w:pPr>
              <w:pStyle w:val="Title"/>
              <w:jc w:val="left"/>
              <w:rPr>
                <w:rFonts w:cs="Arial"/>
                <w:b w:val="0"/>
                <w:bCs w:val="0"/>
                <w:sz w:val="22"/>
                <w:szCs w:val="22"/>
              </w:rPr>
            </w:pPr>
            <w:r w:rsidRPr="000F5B11">
              <w:rPr>
                <w:rFonts w:cs="Arial"/>
                <w:b w:val="0"/>
                <w:bCs w:val="0"/>
                <w:sz w:val="22"/>
                <w:szCs w:val="22"/>
              </w:rPr>
              <w:t>Locum GP, Falkland Isles, Western Isles</w:t>
            </w:r>
          </w:p>
        </w:tc>
        <w:tc>
          <w:tcPr>
            <w:tcW w:w="1417" w:type="dxa"/>
            <w:vAlign w:val="center"/>
          </w:tcPr>
          <w:p w14:paraId="718388B9"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2008</w:t>
            </w:r>
          </w:p>
        </w:tc>
        <w:tc>
          <w:tcPr>
            <w:tcW w:w="1134" w:type="dxa"/>
            <w:vAlign w:val="center"/>
          </w:tcPr>
          <w:p w14:paraId="5E2125D4"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38B52356"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Ongoing</w:t>
            </w:r>
          </w:p>
        </w:tc>
        <w:tc>
          <w:tcPr>
            <w:tcW w:w="2694" w:type="dxa"/>
            <w:vAlign w:val="center"/>
          </w:tcPr>
          <w:p w14:paraId="1819749C" w14:textId="01312BA6"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7AEFD9B0" w14:textId="77777777" w:rsidTr="00BE4820">
        <w:tc>
          <w:tcPr>
            <w:tcW w:w="1418" w:type="dxa"/>
            <w:vAlign w:val="center"/>
          </w:tcPr>
          <w:p w14:paraId="151C179A"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71C2196D"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3E566A6D"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financial</w:t>
            </w:r>
          </w:p>
        </w:tc>
        <w:tc>
          <w:tcPr>
            <w:tcW w:w="4111" w:type="dxa"/>
            <w:vAlign w:val="center"/>
          </w:tcPr>
          <w:p w14:paraId="143DACF2"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NIHR funded fellowship, Oxford university</w:t>
            </w:r>
          </w:p>
        </w:tc>
        <w:tc>
          <w:tcPr>
            <w:tcW w:w="1417" w:type="dxa"/>
            <w:vAlign w:val="center"/>
          </w:tcPr>
          <w:p w14:paraId="1D206F1F"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2022</w:t>
            </w:r>
          </w:p>
        </w:tc>
        <w:tc>
          <w:tcPr>
            <w:tcW w:w="1134" w:type="dxa"/>
            <w:vAlign w:val="center"/>
          </w:tcPr>
          <w:p w14:paraId="0053BC60"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276E66A0"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Ongoing</w:t>
            </w:r>
          </w:p>
        </w:tc>
        <w:tc>
          <w:tcPr>
            <w:tcW w:w="2694" w:type="dxa"/>
            <w:vAlign w:val="center"/>
          </w:tcPr>
          <w:p w14:paraId="5163C0FF" w14:textId="566438EC"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19687BA6" w14:textId="77777777" w:rsidTr="00BE4820">
        <w:tc>
          <w:tcPr>
            <w:tcW w:w="1418" w:type="dxa"/>
            <w:vAlign w:val="center"/>
          </w:tcPr>
          <w:p w14:paraId="5E7F3A15"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51E42F4A"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39F706CB"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financial</w:t>
            </w:r>
          </w:p>
        </w:tc>
        <w:tc>
          <w:tcPr>
            <w:tcW w:w="4111" w:type="dxa"/>
            <w:vAlign w:val="center"/>
          </w:tcPr>
          <w:p w14:paraId="54CC7C93"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Single payment of £200 from Pulse management in practice conference for speech</w:t>
            </w:r>
          </w:p>
        </w:tc>
        <w:tc>
          <w:tcPr>
            <w:tcW w:w="1417" w:type="dxa"/>
            <w:vAlign w:val="center"/>
          </w:tcPr>
          <w:p w14:paraId="43D403A5"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2023</w:t>
            </w:r>
          </w:p>
        </w:tc>
        <w:tc>
          <w:tcPr>
            <w:tcW w:w="1134" w:type="dxa"/>
            <w:vAlign w:val="center"/>
          </w:tcPr>
          <w:p w14:paraId="379CAE87"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10E045DD"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2023</w:t>
            </w:r>
          </w:p>
        </w:tc>
        <w:tc>
          <w:tcPr>
            <w:tcW w:w="2694" w:type="dxa"/>
            <w:vAlign w:val="center"/>
          </w:tcPr>
          <w:p w14:paraId="06E4FA71" w14:textId="5DE8A9B9"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5FED43C2" w14:textId="77777777" w:rsidTr="00BE4820">
        <w:tc>
          <w:tcPr>
            <w:tcW w:w="1418" w:type="dxa"/>
            <w:vAlign w:val="center"/>
          </w:tcPr>
          <w:p w14:paraId="585C446D"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66BA017B"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08D7BD81"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Non-financial professional and personal interests</w:t>
            </w:r>
          </w:p>
        </w:tc>
        <w:tc>
          <w:tcPr>
            <w:tcW w:w="4111" w:type="dxa"/>
            <w:vAlign w:val="center"/>
          </w:tcPr>
          <w:p w14:paraId="578DADF7"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Member Christian Medical Fellowship</w:t>
            </w:r>
          </w:p>
        </w:tc>
        <w:tc>
          <w:tcPr>
            <w:tcW w:w="1417" w:type="dxa"/>
            <w:vAlign w:val="center"/>
          </w:tcPr>
          <w:p w14:paraId="7157CE18"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1996</w:t>
            </w:r>
          </w:p>
        </w:tc>
        <w:tc>
          <w:tcPr>
            <w:tcW w:w="1134" w:type="dxa"/>
            <w:vAlign w:val="center"/>
          </w:tcPr>
          <w:p w14:paraId="508A681A"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68C8912C"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Ongoing</w:t>
            </w:r>
          </w:p>
        </w:tc>
        <w:tc>
          <w:tcPr>
            <w:tcW w:w="2694" w:type="dxa"/>
            <w:vAlign w:val="center"/>
          </w:tcPr>
          <w:p w14:paraId="71763C1E" w14:textId="41C40A67"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1F6A0F95" w14:textId="77777777" w:rsidTr="00BE4820">
        <w:tc>
          <w:tcPr>
            <w:tcW w:w="1418" w:type="dxa"/>
            <w:vAlign w:val="center"/>
          </w:tcPr>
          <w:p w14:paraId="2C4D42DE"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lastRenderedPageBreak/>
              <w:t>Rebecca Payne</w:t>
            </w:r>
          </w:p>
        </w:tc>
        <w:tc>
          <w:tcPr>
            <w:tcW w:w="1417" w:type="dxa"/>
            <w:vAlign w:val="center"/>
          </w:tcPr>
          <w:p w14:paraId="2B0B0CE0"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61F9B920"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Non-financial professional and personal interests</w:t>
            </w:r>
          </w:p>
        </w:tc>
        <w:tc>
          <w:tcPr>
            <w:tcW w:w="4111" w:type="dxa"/>
            <w:vAlign w:val="center"/>
          </w:tcPr>
          <w:p w14:paraId="443FF2F7"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Member of Society for Organising in Healthcare</w:t>
            </w:r>
          </w:p>
        </w:tc>
        <w:tc>
          <w:tcPr>
            <w:tcW w:w="1417" w:type="dxa"/>
            <w:vAlign w:val="center"/>
          </w:tcPr>
          <w:p w14:paraId="6458CE9C"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2024</w:t>
            </w:r>
          </w:p>
        </w:tc>
        <w:tc>
          <w:tcPr>
            <w:tcW w:w="1134" w:type="dxa"/>
            <w:vAlign w:val="center"/>
          </w:tcPr>
          <w:p w14:paraId="3DFB318E"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68A8EA3A" w14:textId="77777777" w:rsidR="009A2837" w:rsidRPr="000F5B11" w:rsidRDefault="009A2837" w:rsidP="00BE4820">
            <w:pPr>
              <w:pStyle w:val="Title"/>
              <w:jc w:val="left"/>
              <w:rPr>
                <w:rFonts w:cs="Arial"/>
                <w:b w:val="0"/>
                <w:bCs w:val="0"/>
                <w:sz w:val="22"/>
                <w:szCs w:val="22"/>
              </w:rPr>
            </w:pPr>
          </w:p>
        </w:tc>
        <w:tc>
          <w:tcPr>
            <w:tcW w:w="2694" w:type="dxa"/>
            <w:vAlign w:val="center"/>
          </w:tcPr>
          <w:p w14:paraId="332EA483" w14:textId="18CFF659"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0002C657" w14:textId="77777777" w:rsidTr="00BE4820">
        <w:tc>
          <w:tcPr>
            <w:tcW w:w="1418" w:type="dxa"/>
            <w:vAlign w:val="center"/>
          </w:tcPr>
          <w:p w14:paraId="42E48060"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531DB406"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35901928"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Non-financial professional and personal interests</w:t>
            </w:r>
          </w:p>
        </w:tc>
        <w:tc>
          <w:tcPr>
            <w:tcW w:w="4111" w:type="dxa"/>
            <w:vAlign w:val="center"/>
          </w:tcPr>
          <w:p w14:paraId="7421D83D"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Fellow RCGP</w:t>
            </w:r>
          </w:p>
        </w:tc>
        <w:tc>
          <w:tcPr>
            <w:tcW w:w="1417" w:type="dxa"/>
            <w:vAlign w:val="center"/>
          </w:tcPr>
          <w:p w14:paraId="51718BA7"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2007</w:t>
            </w:r>
          </w:p>
        </w:tc>
        <w:tc>
          <w:tcPr>
            <w:tcW w:w="1134" w:type="dxa"/>
            <w:vAlign w:val="center"/>
          </w:tcPr>
          <w:p w14:paraId="0C076A4D"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1385BD47" w14:textId="77777777" w:rsidR="009A2837" w:rsidRPr="000F5B11" w:rsidRDefault="009A2837" w:rsidP="00BE4820">
            <w:pPr>
              <w:pStyle w:val="Title"/>
              <w:jc w:val="left"/>
              <w:rPr>
                <w:rFonts w:cs="Arial"/>
                <w:b w:val="0"/>
                <w:bCs w:val="0"/>
                <w:sz w:val="22"/>
                <w:szCs w:val="22"/>
              </w:rPr>
            </w:pPr>
          </w:p>
        </w:tc>
        <w:tc>
          <w:tcPr>
            <w:tcW w:w="2694" w:type="dxa"/>
            <w:vAlign w:val="center"/>
          </w:tcPr>
          <w:p w14:paraId="0CBB1434" w14:textId="7D2A8181"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2C00FE21" w14:textId="77777777" w:rsidTr="00BE4820">
        <w:tc>
          <w:tcPr>
            <w:tcW w:w="1418" w:type="dxa"/>
            <w:vAlign w:val="center"/>
          </w:tcPr>
          <w:p w14:paraId="057FBAF8"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10347AE3"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485B2004"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Direct – Non-financial professional and personal interests</w:t>
            </w:r>
          </w:p>
        </w:tc>
        <w:tc>
          <w:tcPr>
            <w:tcW w:w="4111" w:type="dxa"/>
            <w:vAlign w:val="center"/>
          </w:tcPr>
          <w:p w14:paraId="6AE81A1C"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Fellow FMLM</w:t>
            </w:r>
          </w:p>
        </w:tc>
        <w:tc>
          <w:tcPr>
            <w:tcW w:w="1417" w:type="dxa"/>
            <w:vAlign w:val="center"/>
          </w:tcPr>
          <w:p w14:paraId="653E8A26"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2021</w:t>
            </w:r>
          </w:p>
        </w:tc>
        <w:tc>
          <w:tcPr>
            <w:tcW w:w="1134" w:type="dxa"/>
            <w:vAlign w:val="center"/>
          </w:tcPr>
          <w:p w14:paraId="2B46B5E3"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52BC9663" w14:textId="77777777" w:rsidR="009A2837" w:rsidRPr="000F5B11" w:rsidRDefault="009A2837" w:rsidP="00BE4820">
            <w:pPr>
              <w:pStyle w:val="Title"/>
              <w:jc w:val="left"/>
              <w:rPr>
                <w:rFonts w:cs="Arial"/>
                <w:b w:val="0"/>
                <w:bCs w:val="0"/>
                <w:sz w:val="22"/>
                <w:szCs w:val="22"/>
              </w:rPr>
            </w:pPr>
          </w:p>
        </w:tc>
        <w:tc>
          <w:tcPr>
            <w:tcW w:w="2694" w:type="dxa"/>
            <w:vAlign w:val="center"/>
          </w:tcPr>
          <w:p w14:paraId="27E23466" w14:textId="62B73583"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A2837" w:rsidRPr="000F5B11" w14:paraId="57D936DE" w14:textId="77777777" w:rsidTr="00BE4820">
        <w:tc>
          <w:tcPr>
            <w:tcW w:w="1418" w:type="dxa"/>
            <w:vAlign w:val="center"/>
          </w:tcPr>
          <w:p w14:paraId="3D21FFFF"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Rebecca Payne</w:t>
            </w:r>
          </w:p>
        </w:tc>
        <w:tc>
          <w:tcPr>
            <w:tcW w:w="1417" w:type="dxa"/>
            <w:vAlign w:val="center"/>
          </w:tcPr>
          <w:p w14:paraId="5C66A277"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Chair</w:t>
            </w:r>
          </w:p>
        </w:tc>
        <w:tc>
          <w:tcPr>
            <w:tcW w:w="1843" w:type="dxa"/>
            <w:vAlign w:val="center"/>
          </w:tcPr>
          <w:p w14:paraId="68739E59"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Indirect</w:t>
            </w:r>
          </w:p>
        </w:tc>
        <w:tc>
          <w:tcPr>
            <w:tcW w:w="4111" w:type="dxa"/>
            <w:vAlign w:val="center"/>
          </w:tcPr>
          <w:p w14:paraId="368EA47C"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Husband is a Clinical Neurophyisology Consultant, President of the BSCN and undertakes private practice</w:t>
            </w:r>
          </w:p>
        </w:tc>
        <w:tc>
          <w:tcPr>
            <w:tcW w:w="1417" w:type="dxa"/>
            <w:vAlign w:val="center"/>
          </w:tcPr>
          <w:p w14:paraId="1948EEF5" w14:textId="115D2E34" w:rsidR="009A2837" w:rsidRPr="000F5B11" w:rsidRDefault="009A2837" w:rsidP="00BE4820">
            <w:pPr>
              <w:pStyle w:val="Title"/>
              <w:jc w:val="left"/>
              <w:rPr>
                <w:rFonts w:cs="Arial"/>
                <w:b w:val="0"/>
                <w:bCs w:val="0"/>
                <w:sz w:val="22"/>
                <w:szCs w:val="22"/>
              </w:rPr>
            </w:pPr>
          </w:p>
        </w:tc>
        <w:tc>
          <w:tcPr>
            <w:tcW w:w="1134" w:type="dxa"/>
            <w:vAlign w:val="center"/>
          </w:tcPr>
          <w:p w14:paraId="1E03F28A"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187C6131" w14:textId="77777777" w:rsidR="009A2837" w:rsidRPr="000F5B11" w:rsidRDefault="009A2837" w:rsidP="00BE4820">
            <w:pPr>
              <w:pStyle w:val="Title"/>
              <w:jc w:val="left"/>
              <w:rPr>
                <w:rFonts w:cs="Arial"/>
                <w:b w:val="0"/>
                <w:bCs w:val="0"/>
                <w:sz w:val="22"/>
                <w:szCs w:val="22"/>
              </w:rPr>
            </w:pPr>
            <w:r w:rsidRPr="000F5B11">
              <w:rPr>
                <w:rFonts w:cs="Arial"/>
                <w:b w:val="0"/>
                <w:bCs w:val="0"/>
                <w:sz w:val="22"/>
                <w:szCs w:val="22"/>
              </w:rPr>
              <w:t>Ongoing</w:t>
            </w:r>
          </w:p>
        </w:tc>
        <w:tc>
          <w:tcPr>
            <w:tcW w:w="2694" w:type="dxa"/>
            <w:vAlign w:val="center"/>
          </w:tcPr>
          <w:p w14:paraId="76A94C18" w14:textId="298CC1FA" w:rsidR="009A2837" w:rsidRPr="000F5B11" w:rsidRDefault="008D4A8B" w:rsidP="00BE4820">
            <w:pPr>
              <w:pStyle w:val="Paragraphnonumbers"/>
              <w:rPr>
                <w:rFonts w:cs="Arial"/>
                <w:sz w:val="22"/>
                <w:szCs w:val="22"/>
              </w:rPr>
            </w:pPr>
            <w:r w:rsidRPr="000F5B11">
              <w:rPr>
                <w:rFonts w:cs="Arial"/>
                <w:sz w:val="22"/>
                <w:szCs w:val="22"/>
              </w:rPr>
              <w:t>No action other than the process of open declaration</w:t>
            </w:r>
          </w:p>
        </w:tc>
      </w:tr>
      <w:tr w:rsidR="0090414C" w:rsidRPr="000F5B11" w14:paraId="1671B872" w14:textId="77777777" w:rsidTr="00BE4820">
        <w:trPr>
          <w:trHeight w:val="1199"/>
        </w:trPr>
        <w:tc>
          <w:tcPr>
            <w:tcW w:w="1418" w:type="dxa"/>
            <w:vAlign w:val="center"/>
          </w:tcPr>
          <w:p w14:paraId="64452628" w14:textId="5A35B7C8"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Anica Alvarez Nishio</w:t>
            </w:r>
          </w:p>
        </w:tc>
        <w:tc>
          <w:tcPr>
            <w:tcW w:w="1417" w:type="dxa"/>
            <w:vAlign w:val="center"/>
          </w:tcPr>
          <w:p w14:paraId="4BD5BB93" w14:textId="59D86805" w:rsidR="0090414C" w:rsidRPr="000F5B11" w:rsidRDefault="0090414C" w:rsidP="0090414C">
            <w:pPr>
              <w:pStyle w:val="Title"/>
              <w:jc w:val="left"/>
              <w:rPr>
                <w:rFonts w:cs="Arial"/>
                <w:b w:val="0"/>
                <w:bCs w:val="0"/>
                <w:i/>
                <w:iCs/>
                <w:sz w:val="22"/>
                <w:szCs w:val="22"/>
              </w:rPr>
            </w:pPr>
            <w:r w:rsidRPr="000F5B11">
              <w:rPr>
                <w:rFonts w:cs="Arial"/>
                <w:b w:val="0"/>
                <w:bCs w:val="0"/>
                <w:sz w:val="22"/>
                <w:szCs w:val="22"/>
              </w:rPr>
              <w:t>Vice Chair</w:t>
            </w:r>
          </w:p>
        </w:tc>
        <w:tc>
          <w:tcPr>
            <w:tcW w:w="1843" w:type="dxa"/>
            <w:vAlign w:val="center"/>
          </w:tcPr>
          <w:p w14:paraId="6189D795" w14:textId="5E1B6507" w:rsidR="0090414C" w:rsidRPr="000F5B11" w:rsidRDefault="0090414C" w:rsidP="0090414C">
            <w:pPr>
              <w:pStyle w:val="Title"/>
              <w:jc w:val="left"/>
              <w:rPr>
                <w:rFonts w:cs="Arial"/>
                <w:b w:val="0"/>
                <w:bCs w:val="0"/>
                <w:i/>
                <w:sz w:val="22"/>
                <w:szCs w:val="22"/>
              </w:rPr>
            </w:pPr>
            <w:r w:rsidRPr="000F5B11">
              <w:rPr>
                <w:rFonts w:cs="Arial"/>
                <w:b w:val="0"/>
                <w:bCs w:val="0"/>
                <w:sz w:val="22"/>
                <w:szCs w:val="22"/>
              </w:rPr>
              <w:t>Direct - financial</w:t>
            </w:r>
          </w:p>
        </w:tc>
        <w:tc>
          <w:tcPr>
            <w:tcW w:w="4111" w:type="dxa"/>
            <w:vAlign w:val="center"/>
          </w:tcPr>
          <w:p w14:paraId="00205F87" w14:textId="5BFF95E2" w:rsidR="0090414C" w:rsidRPr="000F5B11" w:rsidRDefault="0090414C" w:rsidP="0090414C">
            <w:pPr>
              <w:pStyle w:val="Title"/>
              <w:jc w:val="left"/>
              <w:rPr>
                <w:rFonts w:cs="Arial"/>
                <w:b w:val="0"/>
                <w:bCs w:val="0"/>
                <w:i/>
                <w:iCs/>
                <w:sz w:val="22"/>
                <w:szCs w:val="22"/>
              </w:rPr>
            </w:pPr>
            <w:r w:rsidRPr="000F5B11">
              <w:rPr>
                <w:rFonts w:cs="Arial"/>
                <w:b w:val="0"/>
                <w:bCs w:val="0"/>
                <w:snapToGrid w:val="0"/>
                <w:sz w:val="22"/>
                <w:szCs w:val="22"/>
                <w:lang w:eastAsia="en-US"/>
              </w:rPr>
              <w:t>University of Oxford: strategy, stakeholder engagement and public advocacy for various research projects</w:t>
            </w:r>
          </w:p>
        </w:tc>
        <w:tc>
          <w:tcPr>
            <w:tcW w:w="1417" w:type="dxa"/>
            <w:vAlign w:val="center"/>
          </w:tcPr>
          <w:p w14:paraId="74FD5CD6" w14:textId="7725DEDB" w:rsidR="0090414C" w:rsidRPr="000F5B11" w:rsidRDefault="0090414C" w:rsidP="0090414C">
            <w:pPr>
              <w:pStyle w:val="Heading1"/>
              <w:spacing w:before="120"/>
              <w:rPr>
                <w:rFonts w:cs="Arial"/>
                <w:b w:val="0"/>
                <w:bCs w:val="0"/>
                <w:sz w:val="22"/>
                <w:szCs w:val="22"/>
              </w:rPr>
            </w:pPr>
            <w:r w:rsidRPr="000F5B11">
              <w:rPr>
                <w:rFonts w:cs="Arial"/>
                <w:b w:val="0"/>
                <w:bCs w:val="0"/>
                <w:sz w:val="22"/>
                <w:szCs w:val="22"/>
              </w:rPr>
              <w:t>2019</w:t>
            </w:r>
          </w:p>
        </w:tc>
        <w:tc>
          <w:tcPr>
            <w:tcW w:w="1134" w:type="dxa"/>
            <w:vAlign w:val="center"/>
          </w:tcPr>
          <w:p w14:paraId="36DF70AF" w14:textId="638BEAE7" w:rsidR="0090414C" w:rsidRPr="000F5B11" w:rsidRDefault="0090414C" w:rsidP="0090414C">
            <w:pPr>
              <w:pStyle w:val="Title"/>
              <w:jc w:val="left"/>
              <w:rPr>
                <w:rFonts w:cs="Arial"/>
                <w:b w:val="0"/>
                <w:bCs w:val="0"/>
                <w:sz w:val="22"/>
                <w:szCs w:val="22"/>
              </w:rPr>
            </w:pPr>
            <w:r w:rsidRPr="000F5B11">
              <w:rPr>
                <w:rFonts w:cs="Arial"/>
                <w:b w:val="0"/>
                <w:bCs w:val="0"/>
                <w:sz w:val="22"/>
                <w:szCs w:val="22"/>
              </w:rPr>
              <w:t>Apr 2024</w:t>
            </w:r>
          </w:p>
        </w:tc>
        <w:tc>
          <w:tcPr>
            <w:tcW w:w="1134" w:type="dxa"/>
            <w:vAlign w:val="center"/>
          </w:tcPr>
          <w:p w14:paraId="34F2C3DD" w14:textId="6C3F7C88" w:rsidR="0090414C" w:rsidRPr="000F5B11" w:rsidRDefault="0090414C" w:rsidP="0090414C">
            <w:pPr>
              <w:pStyle w:val="Title"/>
              <w:jc w:val="left"/>
              <w:rPr>
                <w:rFonts w:cs="Arial"/>
                <w:b w:val="0"/>
                <w:bCs w:val="0"/>
                <w:iCs/>
                <w:sz w:val="22"/>
                <w:szCs w:val="22"/>
              </w:rPr>
            </w:pPr>
            <w:r w:rsidRPr="000F5B11">
              <w:rPr>
                <w:rFonts w:cs="Arial"/>
                <w:b w:val="0"/>
                <w:bCs w:val="0"/>
                <w:sz w:val="22"/>
                <w:szCs w:val="22"/>
                <w:lang w:val="en-US"/>
              </w:rPr>
              <w:t>On-going</w:t>
            </w:r>
          </w:p>
        </w:tc>
        <w:tc>
          <w:tcPr>
            <w:tcW w:w="2694" w:type="dxa"/>
            <w:vAlign w:val="center"/>
          </w:tcPr>
          <w:p w14:paraId="6050CA67" w14:textId="3EC23125" w:rsidR="0090414C" w:rsidRPr="000F5B11" w:rsidRDefault="008D4A8B" w:rsidP="0090414C">
            <w:pPr>
              <w:pStyle w:val="Title"/>
              <w:jc w:val="left"/>
              <w:rPr>
                <w:rFonts w:cs="Arial"/>
                <w:b w:val="0"/>
                <w:bCs w:val="0"/>
                <w:iCs/>
                <w:sz w:val="22"/>
                <w:szCs w:val="22"/>
              </w:rPr>
            </w:pPr>
            <w:r w:rsidRPr="000F5B11">
              <w:rPr>
                <w:rFonts w:cs="Arial"/>
                <w:b w:val="0"/>
                <w:bCs w:val="0"/>
                <w:kern w:val="0"/>
                <w:sz w:val="22"/>
                <w:szCs w:val="22"/>
              </w:rPr>
              <w:t>No action other than the process of open declaration</w:t>
            </w:r>
          </w:p>
        </w:tc>
      </w:tr>
      <w:tr w:rsidR="0090414C" w:rsidRPr="000F5B11" w14:paraId="49919855" w14:textId="77777777" w:rsidTr="00BE4820">
        <w:trPr>
          <w:trHeight w:val="1199"/>
        </w:trPr>
        <w:tc>
          <w:tcPr>
            <w:tcW w:w="1418" w:type="dxa"/>
            <w:vAlign w:val="center"/>
          </w:tcPr>
          <w:p w14:paraId="7BC1A586" w14:textId="5A996033"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Anica Alvarez Nishio</w:t>
            </w:r>
          </w:p>
        </w:tc>
        <w:tc>
          <w:tcPr>
            <w:tcW w:w="1417" w:type="dxa"/>
            <w:vAlign w:val="center"/>
          </w:tcPr>
          <w:p w14:paraId="4EF80C7A" w14:textId="490C5992"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Vice Chair</w:t>
            </w:r>
          </w:p>
        </w:tc>
        <w:tc>
          <w:tcPr>
            <w:tcW w:w="1843" w:type="dxa"/>
            <w:vAlign w:val="center"/>
          </w:tcPr>
          <w:p w14:paraId="1D037578" w14:textId="79D51618"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28BE4B92" w14:textId="7EBD91AC"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NIHR Programme Grants for Applied Research, public member</w:t>
            </w:r>
          </w:p>
        </w:tc>
        <w:tc>
          <w:tcPr>
            <w:tcW w:w="1417" w:type="dxa"/>
            <w:vAlign w:val="center"/>
          </w:tcPr>
          <w:p w14:paraId="2765E4C0" w14:textId="498A7689" w:rsidR="0090414C" w:rsidRPr="000F5B11" w:rsidRDefault="0090414C" w:rsidP="0090414C">
            <w:pPr>
              <w:pStyle w:val="Heading1"/>
              <w:spacing w:before="120"/>
              <w:rPr>
                <w:rFonts w:cs="Arial"/>
                <w:b w:val="0"/>
                <w:bCs w:val="0"/>
                <w:iCs/>
                <w:sz w:val="22"/>
                <w:szCs w:val="22"/>
              </w:rPr>
            </w:pPr>
            <w:r w:rsidRPr="000F5B11">
              <w:rPr>
                <w:rFonts w:cs="Arial"/>
                <w:b w:val="0"/>
                <w:bCs w:val="0"/>
                <w:sz w:val="22"/>
                <w:szCs w:val="22"/>
              </w:rPr>
              <w:t>Jul 2020</w:t>
            </w:r>
          </w:p>
        </w:tc>
        <w:tc>
          <w:tcPr>
            <w:tcW w:w="1134" w:type="dxa"/>
            <w:vAlign w:val="center"/>
          </w:tcPr>
          <w:p w14:paraId="0B0562E2" w14:textId="13EDBF49"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68AF365D" w14:textId="69B8E9C6" w:rsidR="0090414C" w:rsidRPr="000F5B11" w:rsidRDefault="0090414C" w:rsidP="0090414C">
            <w:pPr>
              <w:pStyle w:val="Title"/>
              <w:jc w:val="left"/>
              <w:rPr>
                <w:rFonts w:cs="Arial"/>
                <w:b w:val="0"/>
                <w:bCs w:val="0"/>
                <w:iCs/>
                <w:sz w:val="22"/>
                <w:szCs w:val="22"/>
              </w:rPr>
            </w:pPr>
            <w:r w:rsidRPr="000F5B11">
              <w:rPr>
                <w:rFonts w:cs="Arial"/>
                <w:b w:val="0"/>
                <w:bCs w:val="0"/>
                <w:sz w:val="22"/>
                <w:szCs w:val="22"/>
                <w:lang w:val="en-US"/>
              </w:rPr>
              <w:t>On-going</w:t>
            </w:r>
          </w:p>
        </w:tc>
        <w:tc>
          <w:tcPr>
            <w:tcW w:w="2694" w:type="dxa"/>
            <w:vAlign w:val="center"/>
          </w:tcPr>
          <w:p w14:paraId="24C58BD1" w14:textId="1FA21DA4" w:rsidR="0090414C" w:rsidRPr="000F5B11" w:rsidRDefault="008D4A8B" w:rsidP="0090414C">
            <w:pPr>
              <w:pStyle w:val="Heading1"/>
              <w:rPr>
                <w:rFonts w:cs="Arial"/>
                <w:b w:val="0"/>
                <w:bCs w:val="0"/>
                <w:sz w:val="22"/>
                <w:szCs w:val="22"/>
              </w:rPr>
            </w:pPr>
            <w:r w:rsidRPr="000F5B11">
              <w:rPr>
                <w:rFonts w:cs="Arial"/>
                <w:b w:val="0"/>
                <w:bCs w:val="0"/>
                <w:sz w:val="22"/>
                <w:szCs w:val="22"/>
              </w:rPr>
              <w:t>No action other than the process of open declaration</w:t>
            </w:r>
          </w:p>
        </w:tc>
      </w:tr>
      <w:tr w:rsidR="0090414C" w:rsidRPr="000F5B11" w14:paraId="41E40FBA" w14:textId="77777777" w:rsidTr="00BE4820">
        <w:tc>
          <w:tcPr>
            <w:tcW w:w="1418" w:type="dxa"/>
            <w:vAlign w:val="center"/>
          </w:tcPr>
          <w:p w14:paraId="02460208" w14:textId="75ED4FA1"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lastRenderedPageBreak/>
              <w:t>Anica Alvarez Nishio</w:t>
            </w:r>
          </w:p>
        </w:tc>
        <w:tc>
          <w:tcPr>
            <w:tcW w:w="1417" w:type="dxa"/>
            <w:vAlign w:val="center"/>
          </w:tcPr>
          <w:p w14:paraId="52C8A82C" w14:textId="2C14D99D"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Vice Chair</w:t>
            </w:r>
          </w:p>
        </w:tc>
        <w:tc>
          <w:tcPr>
            <w:tcW w:w="1843" w:type="dxa"/>
            <w:vAlign w:val="center"/>
          </w:tcPr>
          <w:p w14:paraId="76E893D3" w14:textId="36ED14E8"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537BEF73" w14:textId="4047DCF3"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University of Liverpool, ‘HAP-FAST’, Chair, Steering Committee</w:t>
            </w:r>
          </w:p>
        </w:tc>
        <w:tc>
          <w:tcPr>
            <w:tcW w:w="1417" w:type="dxa"/>
            <w:vAlign w:val="center"/>
          </w:tcPr>
          <w:p w14:paraId="549DFAE6" w14:textId="1FF439DC"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2022</w:t>
            </w:r>
          </w:p>
        </w:tc>
        <w:tc>
          <w:tcPr>
            <w:tcW w:w="1134" w:type="dxa"/>
            <w:vAlign w:val="center"/>
          </w:tcPr>
          <w:p w14:paraId="4BAF2784" w14:textId="248ED4F2"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198BC441" w14:textId="30384037" w:rsidR="0090414C" w:rsidRPr="000F5B11" w:rsidRDefault="0090414C" w:rsidP="0090414C">
            <w:pPr>
              <w:pStyle w:val="Title"/>
              <w:jc w:val="left"/>
              <w:rPr>
                <w:rFonts w:cs="Arial"/>
                <w:b w:val="0"/>
                <w:bCs w:val="0"/>
                <w:iCs/>
                <w:sz w:val="22"/>
                <w:szCs w:val="22"/>
              </w:rPr>
            </w:pPr>
            <w:r w:rsidRPr="000F5B11">
              <w:rPr>
                <w:rFonts w:cs="Arial"/>
                <w:b w:val="0"/>
                <w:bCs w:val="0"/>
                <w:sz w:val="22"/>
                <w:szCs w:val="22"/>
                <w:lang w:val="en-US"/>
              </w:rPr>
              <w:t>On-going</w:t>
            </w:r>
          </w:p>
        </w:tc>
        <w:tc>
          <w:tcPr>
            <w:tcW w:w="2694" w:type="dxa"/>
            <w:vAlign w:val="center"/>
          </w:tcPr>
          <w:p w14:paraId="21F4A82A" w14:textId="18519864" w:rsidR="0090414C" w:rsidRPr="000F5B11" w:rsidRDefault="008D4A8B" w:rsidP="0090414C">
            <w:pPr>
              <w:pStyle w:val="Heading1"/>
              <w:rPr>
                <w:rFonts w:cs="Arial"/>
                <w:b w:val="0"/>
                <w:bCs w:val="0"/>
                <w:sz w:val="22"/>
                <w:szCs w:val="22"/>
              </w:rPr>
            </w:pPr>
            <w:r w:rsidRPr="000F5B11">
              <w:rPr>
                <w:rFonts w:cs="Arial"/>
                <w:b w:val="0"/>
                <w:bCs w:val="0"/>
                <w:sz w:val="22"/>
                <w:szCs w:val="22"/>
              </w:rPr>
              <w:t>No action other than the process of open declaration</w:t>
            </w:r>
          </w:p>
        </w:tc>
      </w:tr>
      <w:tr w:rsidR="0090414C" w:rsidRPr="000F5B11" w14:paraId="584A67EC" w14:textId="77777777" w:rsidTr="00BE4820">
        <w:tc>
          <w:tcPr>
            <w:tcW w:w="1418" w:type="dxa"/>
            <w:vAlign w:val="center"/>
          </w:tcPr>
          <w:p w14:paraId="5FE47D19" w14:textId="7904569E"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Anica Alvarez Nishio</w:t>
            </w:r>
          </w:p>
        </w:tc>
        <w:tc>
          <w:tcPr>
            <w:tcW w:w="1417" w:type="dxa"/>
            <w:vAlign w:val="center"/>
          </w:tcPr>
          <w:p w14:paraId="5BA00C7C" w14:textId="367BE708"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Vice Chair</w:t>
            </w:r>
          </w:p>
        </w:tc>
        <w:tc>
          <w:tcPr>
            <w:tcW w:w="1843" w:type="dxa"/>
            <w:vAlign w:val="center"/>
          </w:tcPr>
          <w:p w14:paraId="260BDA2C" w14:textId="4A5AECA8"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2FBD9DC1" w14:textId="1D35BF34"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NIHR QSO Policy Review Unit (Lay member); Strategy, stakeholder engagement and public advocacy for various research projects</w:t>
            </w:r>
          </w:p>
        </w:tc>
        <w:tc>
          <w:tcPr>
            <w:tcW w:w="1417" w:type="dxa"/>
            <w:vAlign w:val="center"/>
          </w:tcPr>
          <w:p w14:paraId="1859D1CD" w14:textId="31F4DD06"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2019</w:t>
            </w:r>
          </w:p>
        </w:tc>
        <w:tc>
          <w:tcPr>
            <w:tcW w:w="1134" w:type="dxa"/>
            <w:vAlign w:val="center"/>
          </w:tcPr>
          <w:p w14:paraId="48D27366" w14:textId="14CA6AE6"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4CA1E64C" w14:textId="229B1FC8"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7A0CCE11" w14:textId="7F5FAE0F" w:rsidR="0090414C" w:rsidRPr="000F5B11" w:rsidRDefault="008D4A8B" w:rsidP="0090414C">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90414C" w:rsidRPr="000F5B11" w14:paraId="4BEC3467" w14:textId="77777777" w:rsidTr="00BE4820">
        <w:tc>
          <w:tcPr>
            <w:tcW w:w="1418" w:type="dxa"/>
            <w:vAlign w:val="center"/>
          </w:tcPr>
          <w:p w14:paraId="3E0BEEE9" w14:textId="0936E6AE"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Anica Alvarez Nishio</w:t>
            </w:r>
          </w:p>
        </w:tc>
        <w:tc>
          <w:tcPr>
            <w:tcW w:w="1417" w:type="dxa"/>
            <w:vAlign w:val="center"/>
          </w:tcPr>
          <w:p w14:paraId="6AD930E4" w14:textId="1A3C530A"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Vice Chair</w:t>
            </w:r>
          </w:p>
        </w:tc>
        <w:tc>
          <w:tcPr>
            <w:tcW w:w="1843" w:type="dxa"/>
            <w:vAlign w:val="center"/>
          </w:tcPr>
          <w:p w14:paraId="29358946" w14:textId="174A7875"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05E01262" w14:textId="1EFBE178"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Veterans Advisory and Pensions Committee, Ministry of Defence, NED</w:t>
            </w:r>
          </w:p>
        </w:tc>
        <w:tc>
          <w:tcPr>
            <w:tcW w:w="1417" w:type="dxa"/>
            <w:vAlign w:val="center"/>
          </w:tcPr>
          <w:p w14:paraId="002DE5D0" w14:textId="40057E94"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2020</w:t>
            </w:r>
          </w:p>
        </w:tc>
        <w:tc>
          <w:tcPr>
            <w:tcW w:w="1134" w:type="dxa"/>
            <w:vAlign w:val="center"/>
          </w:tcPr>
          <w:p w14:paraId="7BD6167B" w14:textId="694EBDCA"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5F29562F" w14:textId="341F0A1B"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4FDC27B5" w14:textId="69B47DD6" w:rsidR="0090414C" w:rsidRPr="000F5B11" w:rsidRDefault="008D4A8B" w:rsidP="008D4A8B">
            <w:pPr>
              <w:pStyle w:val="Title"/>
              <w:jc w:val="left"/>
              <w:rPr>
                <w:rFonts w:cs="Arial"/>
                <w:b w:val="0"/>
                <w:bCs w:val="0"/>
                <w:sz w:val="22"/>
                <w:szCs w:val="22"/>
              </w:rPr>
            </w:pPr>
            <w:r w:rsidRPr="000F5B11">
              <w:rPr>
                <w:rFonts w:cs="Arial"/>
                <w:b w:val="0"/>
                <w:bCs w:val="0"/>
                <w:sz w:val="22"/>
                <w:szCs w:val="22"/>
              </w:rPr>
              <w:t>No action other than the process of open declaration</w:t>
            </w:r>
          </w:p>
        </w:tc>
      </w:tr>
      <w:tr w:rsidR="0090414C" w:rsidRPr="000F5B11" w14:paraId="2241D9D3" w14:textId="77777777" w:rsidTr="00BE4820">
        <w:tc>
          <w:tcPr>
            <w:tcW w:w="1418" w:type="dxa"/>
            <w:vAlign w:val="center"/>
          </w:tcPr>
          <w:p w14:paraId="7FB2BE4E" w14:textId="6C2DCA08"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Anica Alvarez Nishio</w:t>
            </w:r>
          </w:p>
        </w:tc>
        <w:tc>
          <w:tcPr>
            <w:tcW w:w="1417" w:type="dxa"/>
            <w:vAlign w:val="center"/>
          </w:tcPr>
          <w:p w14:paraId="073BA8FB" w14:textId="33AC939C"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Vice Chair</w:t>
            </w:r>
          </w:p>
        </w:tc>
        <w:tc>
          <w:tcPr>
            <w:tcW w:w="1843" w:type="dxa"/>
            <w:vAlign w:val="center"/>
          </w:tcPr>
          <w:p w14:paraId="16CE555E" w14:textId="7EA7A780"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Indirect</w:t>
            </w:r>
          </w:p>
        </w:tc>
        <w:tc>
          <w:tcPr>
            <w:tcW w:w="4111" w:type="dxa"/>
            <w:vAlign w:val="center"/>
          </w:tcPr>
          <w:p w14:paraId="04ADA2C3" w14:textId="00D1E5EB"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Fine Cell Work (Social enterprise charity, Supporter)</w:t>
            </w:r>
          </w:p>
        </w:tc>
        <w:tc>
          <w:tcPr>
            <w:tcW w:w="1417" w:type="dxa"/>
            <w:vAlign w:val="center"/>
          </w:tcPr>
          <w:p w14:paraId="1449BB61" w14:textId="0F6E2B23"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6BA635FA" w14:textId="3863AE73"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6271AB6F" w14:textId="25D38E78"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3DCAA5A7" w14:textId="282AD1EA" w:rsidR="0090414C" w:rsidRPr="000F5B11" w:rsidRDefault="008D4A8B" w:rsidP="0090414C">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90414C" w:rsidRPr="000F5B11" w14:paraId="2EE61C1E" w14:textId="77777777" w:rsidTr="00BE4820">
        <w:tc>
          <w:tcPr>
            <w:tcW w:w="1418" w:type="dxa"/>
            <w:vAlign w:val="center"/>
          </w:tcPr>
          <w:p w14:paraId="209073EA" w14:textId="6B797459"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Anica Alvarez Nishio</w:t>
            </w:r>
          </w:p>
        </w:tc>
        <w:tc>
          <w:tcPr>
            <w:tcW w:w="1417" w:type="dxa"/>
            <w:vAlign w:val="center"/>
          </w:tcPr>
          <w:p w14:paraId="60BBAB67" w14:textId="2D71775A"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Vice Chair</w:t>
            </w:r>
          </w:p>
        </w:tc>
        <w:tc>
          <w:tcPr>
            <w:tcW w:w="1843" w:type="dxa"/>
            <w:vAlign w:val="center"/>
          </w:tcPr>
          <w:p w14:paraId="1AAB6EA1" w14:textId="74FC810C"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Indirect</w:t>
            </w:r>
          </w:p>
        </w:tc>
        <w:tc>
          <w:tcPr>
            <w:tcW w:w="4111" w:type="dxa"/>
            <w:vAlign w:val="center"/>
          </w:tcPr>
          <w:p w14:paraId="3DBFD2A8" w14:textId="15EFA2E5"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Yale Club of London (Board member)</w:t>
            </w:r>
          </w:p>
        </w:tc>
        <w:tc>
          <w:tcPr>
            <w:tcW w:w="1417" w:type="dxa"/>
            <w:vAlign w:val="center"/>
          </w:tcPr>
          <w:p w14:paraId="03014B68" w14:textId="2548F6A5"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63B6761F" w14:textId="1D065145"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69DE7CF2" w14:textId="400D5135"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176C4029" w14:textId="219E2150" w:rsidR="0090414C" w:rsidRPr="000F5B11" w:rsidRDefault="008D4A8B" w:rsidP="0090414C">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4632E3" w:rsidRPr="000F5B11" w14:paraId="061B3CB5" w14:textId="77777777" w:rsidTr="005C39A9">
        <w:tc>
          <w:tcPr>
            <w:tcW w:w="1418" w:type="dxa"/>
            <w:vAlign w:val="center"/>
          </w:tcPr>
          <w:p w14:paraId="21822BFE" w14:textId="110618FD" w:rsidR="004632E3" w:rsidRPr="000F5B11" w:rsidRDefault="004632E3" w:rsidP="004632E3">
            <w:pPr>
              <w:pStyle w:val="Title"/>
              <w:jc w:val="left"/>
              <w:rPr>
                <w:rFonts w:cs="Arial"/>
                <w:b w:val="0"/>
                <w:bCs w:val="0"/>
                <w:color w:val="000000"/>
                <w:sz w:val="22"/>
                <w:szCs w:val="22"/>
              </w:rPr>
            </w:pPr>
            <w:r w:rsidRPr="000F5B11">
              <w:rPr>
                <w:rFonts w:cs="Arial"/>
                <w:b w:val="0"/>
                <w:bCs w:val="0"/>
                <w:color w:val="000000"/>
                <w:sz w:val="22"/>
                <w:szCs w:val="22"/>
              </w:rPr>
              <w:t>Anica Alvarez Nishio</w:t>
            </w:r>
          </w:p>
        </w:tc>
        <w:tc>
          <w:tcPr>
            <w:tcW w:w="1417" w:type="dxa"/>
            <w:vAlign w:val="center"/>
          </w:tcPr>
          <w:p w14:paraId="19DE7F73" w14:textId="31F96ABE" w:rsidR="004632E3" w:rsidRPr="000F5B11" w:rsidRDefault="004632E3" w:rsidP="004632E3">
            <w:pPr>
              <w:pStyle w:val="Title"/>
              <w:jc w:val="left"/>
              <w:rPr>
                <w:rFonts w:cs="Arial"/>
                <w:b w:val="0"/>
                <w:bCs w:val="0"/>
                <w:sz w:val="22"/>
                <w:szCs w:val="22"/>
              </w:rPr>
            </w:pPr>
            <w:r w:rsidRPr="000F5B11">
              <w:rPr>
                <w:rFonts w:cs="Arial"/>
                <w:b w:val="0"/>
                <w:bCs w:val="0"/>
                <w:sz w:val="22"/>
                <w:szCs w:val="22"/>
              </w:rPr>
              <w:t>Vice Chair</w:t>
            </w:r>
          </w:p>
        </w:tc>
        <w:tc>
          <w:tcPr>
            <w:tcW w:w="1843" w:type="dxa"/>
          </w:tcPr>
          <w:p w14:paraId="07CC1FE5" w14:textId="39399B90" w:rsidR="004632E3" w:rsidRPr="000F5B11" w:rsidRDefault="004632E3" w:rsidP="004632E3">
            <w:pPr>
              <w:pStyle w:val="Title"/>
              <w:jc w:val="left"/>
              <w:rPr>
                <w:rFonts w:cs="Arial"/>
                <w:b w:val="0"/>
                <w:bCs w:val="0"/>
                <w:sz w:val="22"/>
                <w:szCs w:val="22"/>
              </w:rPr>
            </w:pPr>
            <w:r w:rsidRPr="000F5B11">
              <w:rPr>
                <w:rFonts w:cs="Arial"/>
                <w:b w:val="0"/>
                <w:bCs w:val="0"/>
                <w:sz w:val="22"/>
                <w:szCs w:val="22"/>
              </w:rPr>
              <w:t>Non-financial professional and personal interests</w:t>
            </w:r>
          </w:p>
        </w:tc>
        <w:tc>
          <w:tcPr>
            <w:tcW w:w="4111" w:type="dxa"/>
            <w:vAlign w:val="center"/>
          </w:tcPr>
          <w:p w14:paraId="3CF041C0" w14:textId="53577A58" w:rsidR="004632E3" w:rsidRPr="000F5B11" w:rsidRDefault="004632E3" w:rsidP="004632E3">
            <w:pPr>
              <w:pStyle w:val="Title"/>
              <w:jc w:val="left"/>
              <w:rPr>
                <w:rFonts w:cs="Arial"/>
                <w:b w:val="0"/>
                <w:bCs w:val="0"/>
                <w:sz w:val="22"/>
                <w:szCs w:val="22"/>
              </w:rPr>
            </w:pPr>
            <w:r w:rsidRPr="000F5B11">
              <w:rPr>
                <w:rFonts w:cs="Arial"/>
                <w:b w:val="0"/>
                <w:bCs w:val="0"/>
                <w:sz w:val="22"/>
                <w:szCs w:val="22"/>
              </w:rPr>
              <w:t>Thames Valley Policing Data Ethics Committee, Committee Member</w:t>
            </w:r>
          </w:p>
        </w:tc>
        <w:tc>
          <w:tcPr>
            <w:tcW w:w="1417" w:type="dxa"/>
            <w:vAlign w:val="center"/>
          </w:tcPr>
          <w:p w14:paraId="68172702" w14:textId="0324106D" w:rsidR="004632E3" w:rsidRPr="000F5B11" w:rsidRDefault="004632E3" w:rsidP="004632E3">
            <w:pPr>
              <w:pStyle w:val="Title"/>
              <w:jc w:val="left"/>
              <w:rPr>
                <w:rFonts w:cs="Arial"/>
                <w:b w:val="0"/>
                <w:bCs w:val="0"/>
                <w:sz w:val="22"/>
                <w:szCs w:val="22"/>
              </w:rPr>
            </w:pPr>
            <w:r w:rsidRPr="000F5B11">
              <w:rPr>
                <w:rFonts w:cs="Arial"/>
                <w:b w:val="0"/>
                <w:bCs w:val="0"/>
                <w:sz w:val="22"/>
                <w:szCs w:val="22"/>
              </w:rPr>
              <w:t>2020</w:t>
            </w:r>
          </w:p>
        </w:tc>
        <w:tc>
          <w:tcPr>
            <w:tcW w:w="1134" w:type="dxa"/>
            <w:vAlign w:val="center"/>
          </w:tcPr>
          <w:p w14:paraId="5B4063C6" w14:textId="33367894" w:rsidR="004632E3" w:rsidRPr="000F5B11" w:rsidRDefault="004632E3" w:rsidP="004632E3">
            <w:pPr>
              <w:pStyle w:val="Title"/>
              <w:jc w:val="left"/>
              <w:rPr>
                <w:rFonts w:cs="Arial"/>
                <w:b w:val="0"/>
                <w:bCs w:val="0"/>
                <w:color w:val="000000" w:themeColor="text1"/>
                <w:sz w:val="22"/>
                <w:szCs w:val="22"/>
              </w:rPr>
            </w:pPr>
            <w:r w:rsidRPr="000F5B11">
              <w:rPr>
                <w:rFonts w:cs="Arial"/>
                <w:b w:val="0"/>
                <w:bCs w:val="0"/>
                <w:color w:val="000000" w:themeColor="text1"/>
                <w:sz w:val="22"/>
                <w:szCs w:val="22"/>
              </w:rPr>
              <w:t>Sept 2024</w:t>
            </w:r>
          </w:p>
        </w:tc>
        <w:tc>
          <w:tcPr>
            <w:tcW w:w="1134" w:type="dxa"/>
          </w:tcPr>
          <w:p w14:paraId="504079EC" w14:textId="74066A8E" w:rsidR="004632E3" w:rsidRPr="000F5B11" w:rsidRDefault="004632E3" w:rsidP="004632E3">
            <w:pPr>
              <w:pStyle w:val="Title"/>
              <w:jc w:val="left"/>
              <w:rPr>
                <w:rFonts w:cs="Arial"/>
                <w:b w:val="0"/>
                <w:bCs w:val="0"/>
                <w:sz w:val="22"/>
                <w:szCs w:val="22"/>
              </w:rPr>
            </w:pPr>
            <w:r w:rsidRPr="000F5B11">
              <w:rPr>
                <w:rFonts w:cs="Arial"/>
                <w:b w:val="0"/>
                <w:bCs w:val="0"/>
                <w:sz w:val="22"/>
                <w:szCs w:val="22"/>
              </w:rPr>
              <w:t>On-going</w:t>
            </w:r>
          </w:p>
        </w:tc>
        <w:tc>
          <w:tcPr>
            <w:tcW w:w="2694" w:type="dxa"/>
            <w:vAlign w:val="center"/>
          </w:tcPr>
          <w:p w14:paraId="54922827" w14:textId="34077F50" w:rsidR="004632E3" w:rsidRPr="000F5B11" w:rsidRDefault="008D4A8B" w:rsidP="004632E3">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4632E3" w:rsidRPr="000F5B11" w14:paraId="7136BC98" w14:textId="77777777" w:rsidTr="005C39A9">
        <w:tc>
          <w:tcPr>
            <w:tcW w:w="1418" w:type="dxa"/>
            <w:vAlign w:val="center"/>
          </w:tcPr>
          <w:p w14:paraId="4F35E9CE" w14:textId="2B282350" w:rsidR="004632E3" w:rsidRPr="000F5B11" w:rsidRDefault="004632E3" w:rsidP="004632E3">
            <w:pPr>
              <w:pStyle w:val="Title"/>
              <w:jc w:val="left"/>
              <w:rPr>
                <w:rFonts w:cs="Arial"/>
                <w:b w:val="0"/>
                <w:bCs w:val="0"/>
                <w:color w:val="000000"/>
                <w:sz w:val="22"/>
                <w:szCs w:val="22"/>
              </w:rPr>
            </w:pPr>
            <w:r w:rsidRPr="000F5B11">
              <w:rPr>
                <w:rFonts w:cs="Arial"/>
                <w:b w:val="0"/>
                <w:bCs w:val="0"/>
                <w:color w:val="000000"/>
                <w:sz w:val="22"/>
                <w:szCs w:val="22"/>
              </w:rPr>
              <w:t>Anica Alvarez Nishio</w:t>
            </w:r>
          </w:p>
        </w:tc>
        <w:tc>
          <w:tcPr>
            <w:tcW w:w="1417" w:type="dxa"/>
            <w:vAlign w:val="center"/>
          </w:tcPr>
          <w:p w14:paraId="6257739E" w14:textId="3DDF8A01" w:rsidR="004632E3" w:rsidRPr="000F5B11" w:rsidRDefault="004632E3" w:rsidP="004632E3">
            <w:pPr>
              <w:pStyle w:val="Title"/>
              <w:jc w:val="left"/>
              <w:rPr>
                <w:rFonts w:cs="Arial"/>
                <w:b w:val="0"/>
                <w:bCs w:val="0"/>
                <w:sz w:val="22"/>
                <w:szCs w:val="22"/>
              </w:rPr>
            </w:pPr>
            <w:r w:rsidRPr="000F5B11">
              <w:rPr>
                <w:rFonts w:cs="Arial"/>
                <w:b w:val="0"/>
                <w:bCs w:val="0"/>
                <w:sz w:val="22"/>
                <w:szCs w:val="22"/>
              </w:rPr>
              <w:t>Vice Chair</w:t>
            </w:r>
          </w:p>
        </w:tc>
        <w:tc>
          <w:tcPr>
            <w:tcW w:w="1843" w:type="dxa"/>
          </w:tcPr>
          <w:p w14:paraId="4FFB659D" w14:textId="7211C4B7" w:rsidR="004632E3" w:rsidRPr="000F5B11" w:rsidRDefault="004632E3" w:rsidP="004632E3">
            <w:pPr>
              <w:pStyle w:val="Title"/>
              <w:jc w:val="left"/>
              <w:rPr>
                <w:rFonts w:cs="Arial"/>
                <w:b w:val="0"/>
                <w:bCs w:val="0"/>
                <w:sz w:val="22"/>
                <w:szCs w:val="22"/>
              </w:rPr>
            </w:pPr>
            <w:r w:rsidRPr="000F5B11">
              <w:rPr>
                <w:rFonts w:cs="Arial"/>
                <w:b w:val="0"/>
                <w:bCs w:val="0"/>
                <w:sz w:val="22"/>
                <w:szCs w:val="22"/>
              </w:rPr>
              <w:t>Non-financial professional and personal interests</w:t>
            </w:r>
          </w:p>
        </w:tc>
        <w:tc>
          <w:tcPr>
            <w:tcW w:w="4111" w:type="dxa"/>
            <w:vAlign w:val="center"/>
          </w:tcPr>
          <w:p w14:paraId="7A76237B" w14:textId="4749B7F4" w:rsidR="004632E3" w:rsidRPr="000F5B11" w:rsidRDefault="004632E3" w:rsidP="004632E3">
            <w:pPr>
              <w:pStyle w:val="Title"/>
              <w:jc w:val="left"/>
              <w:rPr>
                <w:rFonts w:cs="Arial"/>
                <w:b w:val="0"/>
                <w:bCs w:val="0"/>
                <w:sz w:val="22"/>
                <w:szCs w:val="22"/>
              </w:rPr>
            </w:pPr>
            <w:r w:rsidRPr="000F5B11">
              <w:rPr>
                <w:rFonts w:cs="Arial"/>
                <w:b w:val="0"/>
                <w:bCs w:val="0"/>
                <w:sz w:val="22"/>
                <w:szCs w:val="22"/>
              </w:rPr>
              <w:t>Fine Cell Work, Charity, Mentor</w:t>
            </w:r>
          </w:p>
        </w:tc>
        <w:tc>
          <w:tcPr>
            <w:tcW w:w="1417" w:type="dxa"/>
            <w:vAlign w:val="center"/>
          </w:tcPr>
          <w:p w14:paraId="213C11A8" w14:textId="4AB0C9A5" w:rsidR="004632E3" w:rsidRPr="000F5B11" w:rsidRDefault="004632E3" w:rsidP="004632E3">
            <w:pPr>
              <w:pStyle w:val="Title"/>
              <w:jc w:val="left"/>
              <w:rPr>
                <w:rFonts w:cs="Arial"/>
                <w:b w:val="0"/>
                <w:bCs w:val="0"/>
                <w:sz w:val="22"/>
                <w:szCs w:val="22"/>
              </w:rPr>
            </w:pPr>
            <w:r w:rsidRPr="000F5B11">
              <w:rPr>
                <w:rFonts w:cs="Arial"/>
                <w:b w:val="0"/>
                <w:bCs w:val="0"/>
                <w:sz w:val="22"/>
                <w:szCs w:val="22"/>
              </w:rPr>
              <w:t>2024</w:t>
            </w:r>
          </w:p>
        </w:tc>
        <w:tc>
          <w:tcPr>
            <w:tcW w:w="1134" w:type="dxa"/>
            <w:vAlign w:val="center"/>
          </w:tcPr>
          <w:p w14:paraId="187E2A22" w14:textId="14DF967D" w:rsidR="004632E3" w:rsidRPr="000F5B11" w:rsidRDefault="004632E3" w:rsidP="004632E3">
            <w:pPr>
              <w:pStyle w:val="Title"/>
              <w:jc w:val="left"/>
              <w:rPr>
                <w:rFonts w:cs="Arial"/>
                <w:b w:val="0"/>
                <w:bCs w:val="0"/>
                <w:color w:val="000000" w:themeColor="text1"/>
                <w:sz w:val="22"/>
                <w:szCs w:val="22"/>
              </w:rPr>
            </w:pPr>
            <w:r w:rsidRPr="000F5B11">
              <w:rPr>
                <w:rFonts w:cs="Arial"/>
                <w:b w:val="0"/>
                <w:bCs w:val="0"/>
                <w:color w:val="000000" w:themeColor="text1"/>
                <w:sz w:val="22"/>
                <w:szCs w:val="22"/>
              </w:rPr>
              <w:t>Sept 2024</w:t>
            </w:r>
          </w:p>
        </w:tc>
        <w:tc>
          <w:tcPr>
            <w:tcW w:w="1134" w:type="dxa"/>
          </w:tcPr>
          <w:p w14:paraId="3B23147F" w14:textId="3532BA5B" w:rsidR="004632E3" w:rsidRPr="000F5B11" w:rsidRDefault="004632E3" w:rsidP="004632E3">
            <w:pPr>
              <w:pStyle w:val="Title"/>
              <w:jc w:val="left"/>
              <w:rPr>
                <w:rFonts w:cs="Arial"/>
                <w:b w:val="0"/>
                <w:bCs w:val="0"/>
                <w:sz w:val="22"/>
                <w:szCs w:val="22"/>
              </w:rPr>
            </w:pPr>
            <w:r w:rsidRPr="000F5B11">
              <w:rPr>
                <w:rFonts w:cs="Arial"/>
                <w:b w:val="0"/>
                <w:bCs w:val="0"/>
                <w:sz w:val="22"/>
                <w:szCs w:val="22"/>
              </w:rPr>
              <w:t>On-going</w:t>
            </w:r>
          </w:p>
        </w:tc>
        <w:tc>
          <w:tcPr>
            <w:tcW w:w="2694" w:type="dxa"/>
            <w:vAlign w:val="center"/>
          </w:tcPr>
          <w:p w14:paraId="4BD6242D" w14:textId="44A50B99" w:rsidR="004632E3" w:rsidRPr="000F5B11" w:rsidRDefault="008D4A8B" w:rsidP="004632E3">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4632E3" w:rsidRPr="000F5B11" w14:paraId="1AE2BF25" w14:textId="77777777" w:rsidTr="00BE4820">
        <w:tc>
          <w:tcPr>
            <w:tcW w:w="1418" w:type="dxa"/>
            <w:vAlign w:val="center"/>
          </w:tcPr>
          <w:p w14:paraId="293E3813" w14:textId="77777777" w:rsidR="004632E3" w:rsidRPr="000F5B11" w:rsidRDefault="004632E3" w:rsidP="004632E3">
            <w:pPr>
              <w:pStyle w:val="Title"/>
              <w:jc w:val="left"/>
              <w:rPr>
                <w:rFonts w:cs="Arial"/>
                <w:b w:val="0"/>
                <w:bCs w:val="0"/>
                <w:sz w:val="22"/>
                <w:szCs w:val="22"/>
              </w:rPr>
            </w:pPr>
            <w:r w:rsidRPr="000F5B11">
              <w:rPr>
                <w:rFonts w:cs="Arial"/>
                <w:b w:val="0"/>
                <w:bCs w:val="0"/>
                <w:color w:val="000000"/>
                <w:sz w:val="22"/>
                <w:szCs w:val="22"/>
              </w:rPr>
              <w:lastRenderedPageBreak/>
              <w:t>Peter Hoskin</w:t>
            </w:r>
          </w:p>
        </w:tc>
        <w:tc>
          <w:tcPr>
            <w:tcW w:w="1417" w:type="dxa"/>
            <w:vAlign w:val="center"/>
          </w:tcPr>
          <w:p w14:paraId="52F9FFE0" w14:textId="77777777" w:rsidR="004632E3" w:rsidRPr="000F5B11" w:rsidRDefault="004632E3" w:rsidP="004632E3">
            <w:pPr>
              <w:pStyle w:val="Title"/>
              <w:jc w:val="left"/>
              <w:rPr>
                <w:rFonts w:cs="Arial"/>
                <w:b w:val="0"/>
                <w:bCs w:val="0"/>
                <w:sz w:val="22"/>
                <w:szCs w:val="22"/>
              </w:rPr>
            </w:pPr>
            <w:r w:rsidRPr="000F5B11">
              <w:rPr>
                <w:rFonts w:cs="Arial"/>
                <w:b w:val="0"/>
                <w:bCs w:val="0"/>
                <w:sz w:val="22"/>
                <w:szCs w:val="22"/>
              </w:rPr>
              <w:t>Standing member</w:t>
            </w:r>
          </w:p>
        </w:tc>
        <w:tc>
          <w:tcPr>
            <w:tcW w:w="1843" w:type="dxa"/>
            <w:vAlign w:val="center"/>
          </w:tcPr>
          <w:p w14:paraId="5BDA1F72"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59F547E8" w14:textId="77777777" w:rsidR="004632E3" w:rsidRPr="000F5B11" w:rsidRDefault="004632E3" w:rsidP="004632E3">
            <w:pPr>
              <w:pStyle w:val="Title"/>
              <w:jc w:val="left"/>
              <w:rPr>
                <w:rFonts w:cs="Arial"/>
                <w:b w:val="0"/>
                <w:bCs w:val="0"/>
                <w:iCs/>
                <w:sz w:val="22"/>
                <w:szCs w:val="22"/>
                <w:lang w:val="en-US"/>
              </w:rPr>
            </w:pPr>
            <w:r w:rsidRPr="000F5B11">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1D473E9"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2011</w:t>
            </w:r>
          </w:p>
        </w:tc>
        <w:tc>
          <w:tcPr>
            <w:tcW w:w="1134" w:type="dxa"/>
            <w:vAlign w:val="center"/>
          </w:tcPr>
          <w:p w14:paraId="3E6F895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57F38978"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34ED9E68" w14:textId="4C4505D8" w:rsidR="004632E3" w:rsidRPr="000F5B11" w:rsidRDefault="008D4A8B" w:rsidP="004632E3">
            <w:pPr>
              <w:pStyle w:val="Paragraphnonumbers"/>
              <w:rPr>
                <w:rFonts w:cs="Arial"/>
                <w:sz w:val="22"/>
                <w:szCs w:val="22"/>
              </w:rPr>
            </w:pPr>
            <w:r w:rsidRPr="000F5B11">
              <w:rPr>
                <w:rFonts w:cs="Arial"/>
                <w:sz w:val="22"/>
                <w:szCs w:val="22"/>
              </w:rPr>
              <w:t>No action other than the process of open declaration</w:t>
            </w:r>
          </w:p>
        </w:tc>
      </w:tr>
      <w:tr w:rsidR="004632E3" w:rsidRPr="000F5B11" w14:paraId="4AD10D18" w14:textId="77777777" w:rsidTr="00BE4820">
        <w:tc>
          <w:tcPr>
            <w:tcW w:w="1418" w:type="dxa"/>
            <w:vAlign w:val="center"/>
          </w:tcPr>
          <w:p w14:paraId="07CBAD3C"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BC19284"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C1EA2E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7E5B4BCE" w14:textId="77777777" w:rsidR="004632E3" w:rsidRPr="000F5B11" w:rsidRDefault="004632E3" w:rsidP="004632E3">
            <w:pPr>
              <w:pStyle w:val="Title"/>
              <w:jc w:val="left"/>
              <w:rPr>
                <w:rFonts w:cs="Arial"/>
                <w:b w:val="0"/>
                <w:bCs w:val="0"/>
                <w:sz w:val="22"/>
                <w:szCs w:val="22"/>
              </w:rPr>
            </w:pPr>
            <w:r w:rsidRPr="000F5B11">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0F781546" w14:textId="77777777" w:rsidR="004632E3" w:rsidRPr="000F5B11" w:rsidRDefault="004632E3" w:rsidP="004632E3">
            <w:pPr>
              <w:pStyle w:val="Title"/>
              <w:jc w:val="left"/>
              <w:rPr>
                <w:rFonts w:cs="Arial"/>
                <w:b w:val="0"/>
                <w:bCs w:val="0"/>
                <w:iCs/>
                <w:sz w:val="22"/>
                <w:szCs w:val="22"/>
              </w:rPr>
            </w:pPr>
          </w:p>
        </w:tc>
        <w:tc>
          <w:tcPr>
            <w:tcW w:w="1134" w:type="dxa"/>
            <w:vAlign w:val="center"/>
          </w:tcPr>
          <w:p w14:paraId="0CD4E69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5E9EDF42"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Single event</w:t>
            </w:r>
          </w:p>
        </w:tc>
        <w:tc>
          <w:tcPr>
            <w:tcW w:w="2694" w:type="dxa"/>
            <w:vAlign w:val="center"/>
          </w:tcPr>
          <w:p w14:paraId="0FE7CDDB" w14:textId="0EFE0890"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66B642A0" w14:textId="77777777" w:rsidTr="00BE4820">
        <w:tc>
          <w:tcPr>
            <w:tcW w:w="1418" w:type="dxa"/>
            <w:vAlign w:val="center"/>
          </w:tcPr>
          <w:p w14:paraId="50F036F2"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A78CAF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770F328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1D126C37" w14:textId="77777777" w:rsidR="004632E3" w:rsidRPr="000F5B11" w:rsidRDefault="004632E3" w:rsidP="004632E3">
            <w:pPr>
              <w:pStyle w:val="Title"/>
              <w:jc w:val="left"/>
              <w:rPr>
                <w:rFonts w:cs="Arial"/>
                <w:b w:val="0"/>
                <w:bCs w:val="0"/>
                <w:sz w:val="22"/>
                <w:szCs w:val="22"/>
              </w:rPr>
            </w:pPr>
            <w:r w:rsidRPr="000F5B11">
              <w:rPr>
                <w:rFonts w:cs="Arial"/>
                <w:b w:val="0"/>
                <w:bCs w:val="0"/>
                <w:sz w:val="22"/>
                <w:szCs w:val="22"/>
                <w:lang w:val="en-US"/>
              </w:rPr>
              <w:t>Expenses* from Royal College of Surgeons of Ireland to attend annual meeting as Visiting Professor delivering lectures on prostate management, brachytherapy and oligometastases.</w:t>
            </w:r>
          </w:p>
        </w:tc>
        <w:tc>
          <w:tcPr>
            <w:tcW w:w="1417" w:type="dxa"/>
            <w:vAlign w:val="center"/>
          </w:tcPr>
          <w:p w14:paraId="66CE4787" w14:textId="77777777" w:rsidR="004632E3" w:rsidRPr="000F5B11" w:rsidRDefault="004632E3" w:rsidP="004632E3">
            <w:pPr>
              <w:pStyle w:val="Title"/>
              <w:jc w:val="left"/>
              <w:rPr>
                <w:rFonts w:cs="Arial"/>
                <w:b w:val="0"/>
                <w:bCs w:val="0"/>
                <w:iCs/>
                <w:sz w:val="22"/>
                <w:szCs w:val="22"/>
              </w:rPr>
            </w:pPr>
          </w:p>
        </w:tc>
        <w:tc>
          <w:tcPr>
            <w:tcW w:w="1134" w:type="dxa"/>
            <w:vAlign w:val="center"/>
          </w:tcPr>
          <w:p w14:paraId="129B062C"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04890B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5AE38D72" w14:textId="429B2EAA" w:rsidR="004632E3" w:rsidRPr="000F5B11" w:rsidRDefault="008D4A8B" w:rsidP="004632E3">
            <w:pPr>
              <w:pStyle w:val="Paragraphnonumbers"/>
              <w:spacing w:after="0"/>
              <w:rPr>
                <w:rFonts w:cs="Arial"/>
                <w:iCs/>
                <w:sz w:val="22"/>
                <w:szCs w:val="22"/>
              </w:rPr>
            </w:pPr>
            <w:r w:rsidRPr="000F5B11">
              <w:rPr>
                <w:rFonts w:cs="Arial"/>
                <w:sz w:val="22"/>
                <w:szCs w:val="22"/>
              </w:rPr>
              <w:t>No action other than the process of open declaration</w:t>
            </w:r>
          </w:p>
        </w:tc>
      </w:tr>
      <w:tr w:rsidR="004632E3" w:rsidRPr="000F5B11" w14:paraId="2ACF7BEA" w14:textId="77777777" w:rsidTr="00BE4820">
        <w:trPr>
          <w:trHeight w:val="2401"/>
        </w:trPr>
        <w:tc>
          <w:tcPr>
            <w:tcW w:w="1418" w:type="dxa"/>
            <w:vAlign w:val="center"/>
          </w:tcPr>
          <w:p w14:paraId="7926E9C2" w14:textId="77777777" w:rsidR="004632E3" w:rsidRPr="000F5B11" w:rsidRDefault="004632E3" w:rsidP="004632E3">
            <w:pPr>
              <w:pStyle w:val="Title"/>
              <w:jc w:val="left"/>
              <w:rPr>
                <w:rFonts w:cs="Arial"/>
                <w:b w:val="0"/>
                <w:bCs w:val="0"/>
                <w:iCs/>
                <w:sz w:val="22"/>
                <w:szCs w:val="22"/>
              </w:rPr>
            </w:pPr>
            <w:bookmarkStart w:id="2" w:name="_Hlk147485463"/>
            <w:r w:rsidRPr="000F5B11">
              <w:rPr>
                <w:rFonts w:cs="Arial"/>
                <w:b w:val="0"/>
                <w:bCs w:val="0"/>
                <w:color w:val="000000"/>
                <w:sz w:val="22"/>
                <w:szCs w:val="22"/>
              </w:rPr>
              <w:t>Peter Hoskin</w:t>
            </w:r>
          </w:p>
        </w:tc>
        <w:tc>
          <w:tcPr>
            <w:tcW w:w="1417" w:type="dxa"/>
            <w:vAlign w:val="center"/>
          </w:tcPr>
          <w:p w14:paraId="64E2BE6C"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9B0145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23085486" w14:textId="77777777" w:rsidR="004632E3" w:rsidRPr="000F5B11" w:rsidRDefault="004632E3" w:rsidP="004632E3">
            <w:pPr>
              <w:pStyle w:val="Heading1"/>
              <w:rPr>
                <w:rFonts w:cs="Arial"/>
                <w:b w:val="0"/>
                <w:bCs w:val="0"/>
                <w:sz w:val="22"/>
                <w:szCs w:val="22"/>
                <w:lang w:val="en-US"/>
              </w:rPr>
            </w:pPr>
            <w:r w:rsidRPr="000F5B11">
              <w:rPr>
                <w:rFonts w:cs="Arial"/>
                <w:b w:val="0"/>
                <w:bCs w:val="0"/>
                <w:sz w:val="22"/>
                <w:szCs w:val="22"/>
                <w:lang w:val="en-US"/>
              </w:rPr>
              <w:t>Expenses* from Singapore Radiology Association to attend annual meeting and deliver lectures on radiotherapy quality assurance, brachytherapy and oligometastases.</w:t>
            </w:r>
          </w:p>
        </w:tc>
        <w:tc>
          <w:tcPr>
            <w:tcW w:w="1417" w:type="dxa"/>
            <w:vAlign w:val="center"/>
          </w:tcPr>
          <w:p w14:paraId="119F5E24" w14:textId="77777777" w:rsidR="004632E3" w:rsidRPr="000F5B11" w:rsidRDefault="004632E3" w:rsidP="004632E3">
            <w:pPr>
              <w:pStyle w:val="Title"/>
              <w:jc w:val="left"/>
              <w:rPr>
                <w:rFonts w:cs="Arial"/>
                <w:b w:val="0"/>
                <w:bCs w:val="0"/>
                <w:iCs/>
                <w:sz w:val="22"/>
                <w:szCs w:val="22"/>
              </w:rPr>
            </w:pPr>
          </w:p>
        </w:tc>
        <w:tc>
          <w:tcPr>
            <w:tcW w:w="1134" w:type="dxa"/>
            <w:vAlign w:val="center"/>
          </w:tcPr>
          <w:p w14:paraId="29EB4D2B"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42FC260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5E4C290B" w14:textId="565A0BFE"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747A63BF" w14:textId="77777777" w:rsidTr="00BE4820">
        <w:tc>
          <w:tcPr>
            <w:tcW w:w="1418" w:type="dxa"/>
            <w:vAlign w:val="center"/>
          </w:tcPr>
          <w:p w14:paraId="74D18F94" w14:textId="77777777" w:rsidR="004632E3" w:rsidRPr="000F5B11" w:rsidRDefault="004632E3" w:rsidP="004632E3">
            <w:pPr>
              <w:pStyle w:val="Title"/>
              <w:jc w:val="left"/>
              <w:rPr>
                <w:rFonts w:cs="Arial"/>
                <w:b w:val="0"/>
                <w:bCs w:val="0"/>
                <w:iCs/>
                <w:sz w:val="22"/>
                <w:szCs w:val="22"/>
              </w:rPr>
            </w:pPr>
            <w:bookmarkStart w:id="3" w:name="_Hlk147738200"/>
            <w:bookmarkEnd w:id="2"/>
            <w:r w:rsidRPr="000F5B11">
              <w:rPr>
                <w:rFonts w:cs="Arial"/>
                <w:b w:val="0"/>
                <w:bCs w:val="0"/>
                <w:color w:val="000000"/>
                <w:sz w:val="22"/>
                <w:szCs w:val="22"/>
              </w:rPr>
              <w:t>Peter Hoskin</w:t>
            </w:r>
          </w:p>
        </w:tc>
        <w:tc>
          <w:tcPr>
            <w:tcW w:w="1417" w:type="dxa"/>
            <w:vAlign w:val="center"/>
          </w:tcPr>
          <w:p w14:paraId="267E1D39"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F33E24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147DB8EF" w14:textId="77777777" w:rsidR="004632E3" w:rsidRPr="000F5B11" w:rsidRDefault="004632E3" w:rsidP="004632E3">
            <w:pPr>
              <w:pStyle w:val="Heading1"/>
              <w:shd w:val="clear" w:color="auto" w:fill="FFFFFF"/>
              <w:rPr>
                <w:rFonts w:cs="Arial"/>
                <w:b w:val="0"/>
                <w:bCs w:val="0"/>
                <w:sz w:val="22"/>
                <w:szCs w:val="22"/>
                <w:lang w:val="en-US"/>
              </w:rPr>
            </w:pPr>
            <w:r w:rsidRPr="000F5B11">
              <w:rPr>
                <w:rFonts w:cs="Arial"/>
                <w:b w:val="0"/>
                <w:bCs w:val="0"/>
                <w:sz w:val="22"/>
                <w:szCs w:val="22"/>
                <w:lang w:val="en-US"/>
              </w:rPr>
              <w:t>Expenses* from Kolkota Medical Centre funded by Tata Foundation to deliver lecture on cancer management.</w:t>
            </w:r>
          </w:p>
        </w:tc>
        <w:tc>
          <w:tcPr>
            <w:tcW w:w="1417" w:type="dxa"/>
            <w:vAlign w:val="center"/>
          </w:tcPr>
          <w:p w14:paraId="362C6032" w14:textId="77777777" w:rsidR="004632E3" w:rsidRPr="000F5B11" w:rsidRDefault="004632E3" w:rsidP="004632E3">
            <w:pPr>
              <w:pStyle w:val="Title"/>
              <w:jc w:val="left"/>
              <w:rPr>
                <w:rFonts w:cs="Arial"/>
                <w:b w:val="0"/>
                <w:bCs w:val="0"/>
                <w:iCs/>
                <w:sz w:val="22"/>
                <w:szCs w:val="22"/>
              </w:rPr>
            </w:pPr>
          </w:p>
        </w:tc>
        <w:tc>
          <w:tcPr>
            <w:tcW w:w="1134" w:type="dxa"/>
            <w:vAlign w:val="center"/>
          </w:tcPr>
          <w:p w14:paraId="5F7340EB"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638E60A5"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Single event 2016</w:t>
            </w:r>
          </w:p>
        </w:tc>
        <w:tc>
          <w:tcPr>
            <w:tcW w:w="2694" w:type="dxa"/>
            <w:vAlign w:val="center"/>
          </w:tcPr>
          <w:p w14:paraId="681E7BA5" w14:textId="578B001D"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59F67B5C" w14:textId="77777777" w:rsidTr="00BE4820">
        <w:tc>
          <w:tcPr>
            <w:tcW w:w="1418" w:type="dxa"/>
            <w:vAlign w:val="center"/>
          </w:tcPr>
          <w:p w14:paraId="16518B6D"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515EA3F2"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6C4627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27024A1F" w14:textId="508665CD" w:rsidR="004632E3" w:rsidRPr="000F5B11" w:rsidRDefault="004632E3" w:rsidP="004632E3">
            <w:pPr>
              <w:pStyle w:val="Heading1"/>
              <w:shd w:val="clear" w:color="auto" w:fill="FFFFFF"/>
              <w:rPr>
                <w:rFonts w:cs="Arial"/>
                <w:b w:val="0"/>
                <w:bCs w:val="0"/>
                <w:sz w:val="22"/>
                <w:szCs w:val="22"/>
              </w:rPr>
            </w:pPr>
            <w:r w:rsidRPr="000F5B11">
              <w:rPr>
                <w:rFonts w:cs="Arial"/>
                <w:b w:val="0"/>
                <w:bCs w:val="0"/>
                <w:sz w:val="22"/>
                <w:szCs w:val="22"/>
                <w:lang w:val="en-US"/>
              </w:rPr>
              <w:t>Clinical Editor Radiotherapy &amp; Oncology. Office support expenses* received.</w:t>
            </w:r>
          </w:p>
        </w:tc>
        <w:tc>
          <w:tcPr>
            <w:tcW w:w="1417" w:type="dxa"/>
            <w:vAlign w:val="center"/>
          </w:tcPr>
          <w:p w14:paraId="1DE2476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2014</w:t>
            </w:r>
          </w:p>
        </w:tc>
        <w:tc>
          <w:tcPr>
            <w:tcW w:w="1134" w:type="dxa"/>
            <w:vAlign w:val="center"/>
          </w:tcPr>
          <w:p w14:paraId="0CDA007B"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2511BCB"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1CA3FB90" w14:textId="0A904782" w:rsidR="004632E3" w:rsidRPr="000F5B11" w:rsidRDefault="008D4A8B" w:rsidP="004632E3">
            <w:pPr>
              <w:pStyle w:val="Paragraphnonumbers"/>
              <w:rPr>
                <w:rStyle w:val="CommentReference"/>
                <w:rFonts w:cs="Arial"/>
                <w:sz w:val="22"/>
                <w:szCs w:val="22"/>
              </w:rPr>
            </w:pPr>
            <w:r w:rsidRPr="000F5B11">
              <w:rPr>
                <w:rFonts w:cs="Arial"/>
                <w:sz w:val="22"/>
                <w:szCs w:val="22"/>
              </w:rPr>
              <w:t>No action other than the process of open declaration</w:t>
            </w:r>
          </w:p>
        </w:tc>
      </w:tr>
      <w:tr w:rsidR="004632E3" w:rsidRPr="000F5B11" w14:paraId="03F5F3D2" w14:textId="77777777" w:rsidTr="00BE4820">
        <w:tc>
          <w:tcPr>
            <w:tcW w:w="1418" w:type="dxa"/>
            <w:vAlign w:val="center"/>
          </w:tcPr>
          <w:p w14:paraId="5FE74D2A"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47882EC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E7879E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7EE9E11E" w14:textId="77777777" w:rsidR="004632E3" w:rsidRPr="000F5B11" w:rsidRDefault="004632E3" w:rsidP="004632E3">
            <w:pPr>
              <w:rPr>
                <w:rFonts w:ascii="Arial" w:hAnsi="Arial" w:cs="Arial"/>
                <w:sz w:val="22"/>
                <w:szCs w:val="22"/>
              </w:rPr>
            </w:pPr>
            <w:r w:rsidRPr="000F5B11">
              <w:rPr>
                <w:rFonts w:ascii="Arial" w:hAnsi="Arial" w:cs="Arial"/>
                <w:sz w:val="22"/>
                <w:szCs w:val="22"/>
              </w:rPr>
              <w:t>Travel reimbursement and expenses* for academic meetings and postgraduate examinations: University of Manchester, University of Montreal, University of Freiberg, University of Sheffield,</w:t>
            </w:r>
          </w:p>
          <w:p w14:paraId="6D6E374E" w14:textId="77777777" w:rsidR="004632E3" w:rsidRPr="000F5B11" w:rsidRDefault="004632E3" w:rsidP="004632E3">
            <w:pPr>
              <w:rPr>
                <w:rFonts w:ascii="Arial" w:hAnsi="Arial" w:cs="Arial"/>
                <w:sz w:val="22"/>
                <w:szCs w:val="22"/>
              </w:rPr>
            </w:pPr>
            <w:r w:rsidRPr="000F5B11">
              <w:rPr>
                <w:rFonts w:ascii="Arial" w:hAnsi="Arial" w:cs="Arial"/>
                <w:sz w:val="22"/>
                <w:szCs w:val="22"/>
              </w:rPr>
              <w:t>University of Dublin</w:t>
            </w:r>
          </w:p>
          <w:p w14:paraId="384C8B78" w14:textId="77777777" w:rsidR="004632E3" w:rsidRPr="000F5B11" w:rsidRDefault="004632E3" w:rsidP="004632E3">
            <w:pPr>
              <w:rPr>
                <w:rFonts w:ascii="Arial" w:hAnsi="Arial" w:cs="Arial"/>
                <w:sz w:val="22"/>
                <w:szCs w:val="22"/>
              </w:rPr>
            </w:pPr>
            <w:r w:rsidRPr="000F5B11">
              <w:rPr>
                <w:rFonts w:ascii="Arial" w:hAnsi="Arial" w:cs="Arial"/>
                <w:sz w:val="22"/>
                <w:szCs w:val="22"/>
              </w:rPr>
              <w:t>University of Leeds</w:t>
            </w:r>
          </w:p>
          <w:p w14:paraId="6B8F563B" w14:textId="77777777" w:rsidR="004632E3" w:rsidRPr="000F5B11" w:rsidRDefault="004632E3" w:rsidP="004632E3">
            <w:pPr>
              <w:pStyle w:val="Paragraphnonumbers"/>
              <w:rPr>
                <w:rFonts w:cs="Arial"/>
                <w:sz w:val="22"/>
                <w:szCs w:val="22"/>
              </w:rPr>
            </w:pPr>
            <w:r w:rsidRPr="000F5B11">
              <w:rPr>
                <w:rFonts w:cs="Arial"/>
                <w:sz w:val="22"/>
                <w:szCs w:val="22"/>
              </w:rPr>
              <w:t>University of LIverpool ASTRO, ESTRO, IAEA, ESOR, Mirrors of Medicine</w:t>
            </w:r>
          </w:p>
        </w:tc>
        <w:tc>
          <w:tcPr>
            <w:tcW w:w="1417" w:type="dxa"/>
            <w:vAlign w:val="center"/>
          </w:tcPr>
          <w:p w14:paraId="74EBF4E4" w14:textId="77777777" w:rsidR="004632E3" w:rsidRPr="000F5B11" w:rsidRDefault="004632E3" w:rsidP="004632E3">
            <w:pPr>
              <w:pStyle w:val="Title"/>
              <w:jc w:val="left"/>
              <w:rPr>
                <w:rFonts w:cs="Arial"/>
                <w:b w:val="0"/>
                <w:bCs w:val="0"/>
                <w:iCs/>
                <w:sz w:val="22"/>
                <w:szCs w:val="22"/>
              </w:rPr>
            </w:pPr>
          </w:p>
        </w:tc>
        <w:tc>
          <w:tcPr>
            <w:tcW w:w="1134" w:type="dxa"/>
            <w:vAlign w:val="center"/>
          </w:tcPr>
          <w:p w14:paraId="1B1EB88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49ADE74"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Single events 2016-2019</w:t>
            </w:r>
          </w:p>
        </w:tc>
        <w:tc>
          <w:tcPr>
            <w:tcW w:w="2694" w:type="dxa"/>
            <w:vAlign w:val="center"/>
          </w:tcPr>
          <w:p w14:paraId="4454CAD4" w14:textId="5C13FA13" w:rsidR="004632E3" w:rsidRPr="000F5B11" w:rsidRDefault="008D4A8B" w:rsidP="004632E3">
            <w:pPr>
              <w:pStyle w:val="Paragraphnonumbers"/>
              <w:rPr>
                <w:rStyle w:val="CommentReference"/>
                <w:rFonts w:cs="Arial"/>
                <w:iCs/>
                <w:sz w:val="22"/>
                <w:szCs w:val="22"/>
              </w:rPr>
            </w:pPr>
            <w:r w:rsidRPr="000F5B11">
              <w:rPr>
                <w:rFonts w:cs="Arial"/>
                <w:sz w:val="22"/>
                <w:szCs w:val="22"/>
              </w:rPr>
              <w:t>No action other than the process of open declaration</w:t>
            </w:r>
          </w:p>
        </w:tc>
      </w:tr>
      <w:tr w:rsidR="004632E3" w:rsidRPr="000F5B11" w14:paraId="3F02CCE3" w14:textId="77777777" w:rsidTr="00BE4820">
        <w:tc>
          <w:tcPr>
            <w:tcW w:w="1418" w:type="dxa"/>
            <w:vAlign w:val="center"/>
          </w:tcPr>
          <w:p w14:paraId="0D9779BD"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0725EED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5548D49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6610BC49" w14:textId="77777777" w:rsidR="004632E3" w:rsidRPr="000F5B11" w:rsidRDefault="004632E3" w:rsidP="004632E3">
            <w:pPr>
              <w:pStyle w:val="Heading1"/>
              <w:rPr>
                <w:rFonts w:cs="Arial"/>
                <w:b w:val="0"/>
                <w:bCs w:val="0"/>
                <w:sz w:val="22"/>
                <w:szCs w:val="22"/>
                <w:lang w:val="en-US"/>
              </w:rPr>
            </w:pPr>
            <w:r w:rsidRPr="000F5B11">
              <w:rPr>
                <w:rFonts w:cs="Arial"/>
                <w:b w:val="0"/>
                <w:bCs w:val="0"/>
                <w:sz w:val="22"/>
                <w:szCs w:val="22"/>
                <w:lang w:val="en-US"/>
              </w:rPr>
              <w:t>Member of Council Royal College of Radiologists</w:t>
            </w:r>
          </w:p>
        </w:tc>
        <w:tc>
          <w:tcPr>
            <w:tcW w:w="1417" w:type="dxa"/>
            <w:vAlign w:val="center"/>
          </w:tcPr>
          <w:p w14:paraId="2B141A0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3D3772C2"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33A4BC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1/9/19</w:t>
            </w:r>
          </w:p>
        </w:tc>
        <w:tc>
          <w:tcPr>
            <w:tcW w:w="2694" w:type="dxa"/>
            <w:vAlign w:val="center"/>
          </w:tcPr>
          <w:p w14:paraId="3E78E555" w14:textId="056D9F6B" w:rsidR="004632E3" w:rsidRPr="000F5B11" w:rsidRDefault="008D4A8B" w:rsidP="004632E3">
            <w:pPr>
              <w:pStyle w:val="Heading1"/>
              <w:rPr>
                <w:rStyle w:val="CommentReference"/>
                <w:rFonts w:cs="Arial"/>
                <w:b w:val="0"/>
                <w:bCs w:val="0"/>
                <w:sz w:val="22"/>
                <w:szCs w:val="22"/>
              </w:rPr>
            </w:pPr>
            <w:r w:rsidRPr="000F5B11">
              <w:rPr>
                <w:rFonts w:cs="Arial"/>
                <w:b w:val="0"/>
                <w:bCs w:val="0"/>
                <w:sz w:val="22"/>
                <w:szCs w:val="22"/>
              </w:rPr>
              <w:t>No action other than the process of open declaration</w:t>
            </w:r>
          </w:p>
        </w:tc>
      </w:tr>
      <w:tr w:rsidR="004632E3" w:rsidRPr="000F5B11" w14:paraId="1A353653" w14:textId="77777777" w:rsidTr="00BE4820">
        <w:tc>
          <w:tcPr>
            <w:tcW w:w="1418" w:type="dxa"/>
            <w:vAlign w:val="center"/>
          </w:tcPr>
          <w:p w14:paraId="697B0697"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FB8BECD"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5D7C802F"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0C4E7061" w14:textId="77777777" w:rsidR="004632E3" w:rsidRPr="000F5B11" w:rsidRDefault="004632E3" w:rsidP="004632E3">
            <w:pPr>
              <w:pStyle w:val="Heading1"/>
              <w:rPr>
                <w:rFonts w:cs="Arial"/>
                <w:b w:val="0"/>
                <w:bCs w:val="0"/>
                <w:iCs/>
                <w:sz w:val="22"/>
                <w:szCs w:val="22"/>
                <w:lang w:val="en-US"/>
              </w:rPr>
            </w:pPr>
            <w:r w:rsidRPr="000F5B11">
              <w:rPr>
                <w:rFonts w:cs="Arial"/>
                <w:b w:val="0"/>
                <w:bCs w:val="0"/>
                <w:sz w:val="22"/>
                <w:szCs w:val="22"/>
              </w:rPr>
              <w:t>Chairman, Clinical Oncology, Fellowship Examining Board Royal College of Radiologists</w:t>
            </w:r>
          </w:p>
        </w:tc>
        <w:tc>
          <w:tcPr>
            <w:tcW w:w="1417" w:type="dxa"/>
            <w:vAlign w:val="center"/>
          </w:tcPr>
          <w:p w14:paraId="383A02E5"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2014</w:t>
            </w:r>
          </w:p>
        </w:tc>
        <w:tc>
          <w:tcPr>
            <w:tcW w:w="1134" w:type="dxa"/>
            <w:vAlign w:val="center"/>
          </w:tcPr>
          <w:p w14:paraId="248DD3E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7005F331"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2F4F8F32" w14:textId="7398CDBE" w:rsidR="004632E3" w:rsidRPr="000F5B11" w:rsidRDefault="008D4A8B" w:rsidP="004632E3">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4632E3" w:rsidRPr="000F5B11" w14:paraId="16C582D8" w14:textId="77777777" w:rsidTr="00BE4820">
        <w:tc>
          <w:tcPr>
            <w:tcW w:w="1418" w:type="dxa"/>
            <w:vAlign w:val="center"/>
          </w:tcPr>
          <w:p w14:paraId="0671DABC"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8E103D6"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B5D02A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 xml:space="preserve">Direct - Non-financial professional and </w:t>
            </w:r>
            <w:r w:rsidRPr="000F5B11">
              <w:rPr>
                <w:rFonts w:cs="Arial"/>
                <w:b w:val="0"/>
                <w:bCs w:val="0"/>
                <w:sz w:val="22"/>
                <w:szCs w:val="22"/>
              </w:rPr>
              <w:lastRenderedPageBreak/>
              <w:t>personal interests</w:t>
            </w:r>
          </w:p>
        </w:tc>
        <w:tc>
          <w:tcPr>
            <w:tcW w:w="4111" w:type="dxa"/>
            <w:vAlign w:val="center"/>
          </w:tcPr>
          <w:p w14:paraId="4A3BBFAC" w14:textId="77777777" w:rsidR="004632E3" w:rsidRPr="000F5B11" w:rsidRDefault="004632E3" w:rsidP="004632E3">
            <w:pPr>
              <w:pStyle w:val="Heading1"/>
              <w:rPr>
                <w:rFonts w:cs="Arial"/>
                <w:b w:val="0"/>
                <w:bCs w:val="0"/>
                <w:iCs/>
                <w:sz w:val="22"/>
                <w:szCs w:val="22"/>
                <w:lang w:val="en-US"/>
              </w:rPr>
            </w:pPr>
            <w:r w:rsidRPr="000F5B11">
              <w:rPr>
                <w:rFonts w:cs="Arial"/>
                <w:b w:val="0"/>
                <w:bCs w:val="0"/>
                <w:sz w:val="22"/>
                <w:szCs w:val="22"/>
                <w:lang w:val="en-US"/>
              </w:rPr>
              <w:lastRenderedPageBreak/>
              <w:t>Board member ESTRO (European Society for Radiotherapy &amp; Oncology)</w:t>
            </w:r>
          </w:p>
        </w:tc>
        <w:tc>
          <w:tcPr>
            <w:tcW w:w="1417" w:type="dxa"/>
            <w:vAlign w:val="center"/>
          </w:tcPr>
          <w:p w14:paraId="7134FEC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191E00B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F0E34C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April 2020</w:t>
            </w:r>
          </w:p>
        </w:tc>
        <w:tc>
          <w:tcPr>
            <w:tcW w:w="2694" w:type="dxa"/>
            <w:vAlign w:val="center"/>
          </w:tcPr>
          <w:p w14:paraId="4F0BE7B9" w14:textId="67AB30C8" w:rsidR="004632E3" w:rsidRPr="000F5B11" w:rsidRDefault="008D4A8B" w:rsidP="004632E3">
            <w:pPr>
              <w:pStyle w:val="Heading1"/>
              <w:rPr>
                <w:rFonts w:cs="Arial"/>
                <w:b w:val="0"/>
                <w:bCs w:val="0"/>
                <w:sz w:val="22"/>
                <w:szCs w:val="22"/>
              </w:rPr>
            </w:pPr>
            <w:r w:rsidRPr="000F5B11">
              <w:rPr>
                <w:rFonts w:cs="Arial"/>
                <w:b w:val="0"/>
                <w:bCs w:val="0"/>
                <w:sz w:val="22"/>
                <w:szCs w:val="22"/>
              </w:rPr>
              <w:t>No action other than the process of open declaration</w:t>
            </w:r>
          </w:p>
        </w:tc>
      </w:tr>
      <w:tr w:rsidR="004632E3" w:rsidRPr="000F5B11" w14:paraId="25DB1EF7" w14:textId="77777777" w:rsidTr="00BE4820">
        <w:tc>
          <w:tcPr>
            <w:tcW w:w="1418" w:type="dxa"/>
            <w:vAlign w:val="center"/>
          </w:tcPr>
          <w:p w14:paraId="32395BC1"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5D81D94C"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597A1ECF"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3CFCE21C" w14:textId="77777777" w:rsidR="004632E3" w:rsidRPr="000F5B11" w:rsidRDefault="004632E3" w:rsidP="004632E3">
            <w:pPr>
              <w:pStyle w:val="Heading1"/>
              <w:rPr>
                <w:rFonts w:cs="Arial"/>
                <w:b w:val="0"/>
                <w:bCs w:val="0"/>
                <w:iCs/>
                <w:sz w:val="22"/>
                <w:szCs w:val="22"/>
                <w:lang w:val="en-US"/>
              </w:rPr>
            </w:pPr>
            <w:r w:rsidRPr="000F5B11">
              <w:rPr>
                <w:rFonts w:cs="Arial"/>
                <w:b w:val="0"/>
                <w:bCs w:val="0"/>
                <w:sz w:val="22"/>
                <w:szCs w:val="22"/>
              </w:rPr>
              <w:t>Member of the Editorial Board, Journal of Contemporary Brachytherapy</w:t>
            </w:r>
          </w:p>
        </w:tc>
        <w:tc>
          <w:tcPr>
            <w:tcW w:w="1417" w:type="dxa"/>
            <w:vAlign w:val="center"/>
          </w:tcPr>
          <w:p w14:paraId="4C7B302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2009</w:t>
            </w:r>
          </w:p>
        </w:tc>
        <w:tc>
          <w:tcPr>
            <w:tcW w:w="1134" w:type="dxa"/>
            <w:vAlign w:val="center"/>
          </w:tcPr>
          <w:p w14:paraId="2CF2214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5FF47378"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3FFE9D08" w14:textId="3A8409AF" w:rsidR="004632E3" w:rsidRPr="000F5B11" w:rsidRDefault="008D4A8B" w:rsidP="004632E3">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bookmarkEnd w:id="3"/>
      <w:tr w:rsidR="004632E3" w:rsidRPr="000F5B11" w14:paraId="3F11B06B" w14:textId="77777777" w:rsidTr="00BE4820">
        <w:tc>
          <w:tcPr>
            <w:tcW w:w="1418" w:type="dxa"/>
            <w:vAlign w:val="center"/>
          </w:tcPr>
          <w:p w14:paraId="623FA226"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E3C8364"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2896946"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5C986304" w14:textId="77777777" w:rsidR="004632E3" w:rsidRPr="000F5B11" w:rsidRDefault="004632E3" w:rsidP="004632E3">
            <w:pPr>
              <w:pStyle w:val="Title"/>
              <w:jc w:val="left"/>
              <w:rPr>
                <w:rFonts w:cs="Arial"/>
                <w:b w:val="0"/>
                <w:bCs w:val="0"/>
                <w:sz w:val="22"/>
                <w:szCs w:val="22"/>
              </w:rPr>
            </w:pPr>
            <w:r w:rsidRPr="000F5B11">
              <w:rPr>
                <w:rFonts w:cs="Arial"/>
                <w:b w:val="0"/>
                <w:bCs w:val="0"/>
                <w:sz w:val="22"/>
                <w:szCs w:val="22"/>
              </w:rPr>
              <w:t>Current Chair of University of Oxford Radiotherapy and Imaging Oversight Committee</w:t>
            </w:r>
          </w:p>
        </w:tc>
        <w:tc>
          <w:tcPr>
            <w:tcW w:w="1417" w:type="dxa"/>
            <w:vAlign w:val="center"/>
          </w:tcPr>
          <w:p w14:paraId="5D1B8052" w14:textId="12340FBD" w:rsidR="004632E3" w:rsidRPr="000F5B11" w:rsidRDefault="0090414C" w:rsidP="004632E3">
            <w:pPr>
              <w:pStyle w:val="Title"/>
              <w:jc w:val="left"/>
              <w:rPr>
                <w:rFonts w:cs="Arial"/>
                <w:b w:val="0"/>
                <w:bCs w:val="0"/>
                <w:iCs/>
                <w:sz w:val="22"/>
                <w:szCs w:val="22"/>
              </w:rPr>
            </w:pPr>
            <w:r w:rsidRPr="000F5B11">
              <w:rPr>
                <w:rFonts w:cs="Arial"/>
                <w:b w:val="0"/>
                <w:bCs w:val="0"/>
                <w:sz w:val="22"/>
                <w:szCs w:val="22"/>
              </w:rPr>
              <w:t xml:space="preserve">Mar </w:t>
            </w:r>
            <w:r w:rsidR="004632E3" w:rsidRPr="000F5B11">
              <w:rPr>
                <w:rFonts w:cs="Arial"/>
                <w:b w:val="0"/>
                <w:bCs w:val="0"/>
                <w:sz w:val="22"/>
                <w:szCs w:val="22"/>
              </w:rPr>
              <w:t>2015</w:t>
            </w:r>
          </w:p>
        </w:tc>
        <w:tc>
          <w:tcPr>
            <w:tcW w:w="1134" w:type="dxa"/>
            <w:vAlign w:val="center"/>
          </w:tcPr>
          <w:p w14:paraId="0316AAE6"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7A6FC9E"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7C3602AD" w14:textId="72EB1A3F"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53915552" w14:textId="77777777" w:rsidTr="00BE4820">
        <w:tc>
          <w:tcPr>
            <w:tcW w:w="1418" w:type="dxa"/>
            <w:vAlign w:val="center"/>
          </w:tcPr>
          <w:p w14:paraId="24A9BF3B"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1F1A036B"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401D033"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149D1470" w14:textId="1E42D36D" w:rsidR="004632E3" w:rsidRPr="000F5B11" w:rsidRDefault="004632E3" w:rsidP="004632E3">
            <w:pPr>
              <w:pStyle w:val="Title"/>
              <w:jc w:val="left"/>
              <w:rPr>
                <w:rFonts w:cs="Arial"/>
                <w:b w:val="0"/>
                <w:bCs w:val="0"/>
                <w:sz w:val="22"/>
                <w:szCs w:val="22"/>
              </w:rPr>
            </w:pPr>
            <w:r w:rsidRPr="000F5B11">
              <w:rPr>
                <w:rFonts w:cs="Arial"/>
                <w:b w:val="0"/>
                <w:bCs w:val="0"/>
                <w:sz w:val="22"/>
                <w:szCs w:val="22"/>
              </w:rPr>
              <w:t>On the DMEC for nine national multicenter NIHR portfolio trials (Chair for six). No expenses or honorarium received.</w:t>
            </w:r>
          </w:p>
        </w:tc>
        <w:tc>
          <w:tcPr>
            <w:tcW w:w="1417" w:type="dxa"/>
            <w:vAlign w:val="center"/>
          </w:tcPr>
          <w:p w14:paraId="6925D35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Over 20 years</w:t>
            </w:r>
          </w:p>
        </w:tc>
        <w:tc>
          <w:tcPr>
            <w:tcW w:w="1134" w:type="dxa"/>
            <w:vAlign w:val="center"/>
          </w:tcPr>
          <w:p w14:paraId="6B29BBD2"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3B1753DC"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08F90068" w14:textId="405ADBD2" w:rsidR="004632E3" w:rsidRPr="000F5B11" w:rsidRDefault="008D4A8B" w:rsidP="004632E3">
            <w:pPr>
              <w:pStyle w:val="Paragraphnonumbers"/>
              <w:spacing w:line="240" w:lineRule="auto"/>
              <w:rPr>
                <w:rFonts w:cs="Arial"/>
                <w:iCs/>
                <w:sz w:val="22"/>
                <w:szCs w:val="22"/>
              </w:rPr>
            </w:pPr>
            <w:r w:rsidRPr="000F5B11">
              <w:rPr>
                <w:rFonts w:cs="Arial"/>
                <w:sz w:val="22"/>
                <w:szCs w:val="22"/>
              </w:rPr>
              <w:t>No action other than the process of open declaration</w:t>
            </w:r>
          </w:p>
        </w:tc>
      </w:tr>
      <w:tr w:rsidR="004632E3" w:rsidRPr="000F5B11" w14:paraId="40FF684D" w14:textId="77777777" w:rsidTr="00BE4820">
        <w:tc>
          <w:tcPr>
            <w:tcW w:w="1418" w:type="dxa"/>
            <w:vAlign w:val="center"/>
          </w:tcPr>
          <w:p w14:paraId="098305D5"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0283641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5A3AA8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72D21DFD" w14:textId="77777777" w:rsidR="004632E3" w:rsidRPr="000F5B11" w:rsidRDefault="004632E3" w:rsidP="004632E3">
            <w:pPr>
              <w:pStyle w:val="Default"/>
              <w:rPr>
                <w:sz w:val="22"/>
                <w:szCs w:val="22"/>
              </w:rPr>
            </w:pPr>
            <w:r w:rsidRPr="000F5B11">
              <w:rPr>
                <w:sz w:val="22"/>
                <w:szCs w:val="22"/>
              </w:rPr>
              <w:t>Board member ESTRO</w:t>
            </w:r>
          </w:p>
        </w:tc>
        <w:tc>
          <w:tcPr>
            <w:tcW w:w="1417" w:type="dxa"/>
            <w:vAlign w:val="center"/>
          </w:tcPr>
          <w:p w14:paraId="01D56A0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2015</w:t>
            </w:r>
          </w:p>
        </w:tc>
        <w:tc>
          <w:tcPr>
            <w:tcW w:w="1134" w:type="dxa"/>
            <w:vAlign w:val="center"/>
          </w:tcPr>
          <w:p w14:paraId="7351C4F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22FF296E" w14:textId="1001BD03"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w:t>
            </w:r>
            <w:r w:rsidR="0090414C" w:rsidRPr="000F5B11">
              <w:rPr>
                <w:rFonts w:cs="Arial"/>
                <w:b w:val="0"/>
                <w:bCs w:val="0"/>
                <w:sz w:val="22"/>
                <w:szCs w:val="22"/>
              </w:rPr>
              <w:t xml:space="preserve"> </w:t>
            </w:r>
            <w:r w:rsidRPr="000F5B11">
              <w:rPr>
                <w:rFonts w:cs="Arial"/>
                <w:b w:val="0"/>
                <w:bCs w:val="0"/>
                <w:sz w:val="22"/>
                <w:szCs w:val="22"/>
              </w:rPr>
              <w:t>2020</w:t>
            </w:r>
          </w:p>
        </w:tc>
        <w:tc>
          <w:tcPr>
            <w:tcW w:w="2694" w:type="dxa"/>
            <w:vAlign w:val="center"/>
          </w:tcPr>
          <w:p w14:paraId="31E533C2" w14:textId="72F1CE93"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7DC8C9A2" w14:textId="77777777" w:rsidTr="00BE4820">
        <w:tc>
          <w:tcPr>
            <w:tcW w:w="1418" w:type="dxa"/>
            <w:vAlign w:val="center"/>
          </w:tcPr>
          <w:p w14:paraId="21512F1C"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4289168B"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2032B66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548B5F95" w14:textId="77777777" w:rsidR="004632E3" w:rsidRPr="000F5B11" w:rsidRDefault="004632E3" w:rsidP="004632E3">
            <w:pPr>
              <w:pStyle w:val="Default"/>
              <w:rPr>
                <w:sz w:val="22"/>
                <w:szCs w:val="22"/>
              </w:rPr>
            </w:pPr>
            <w:r w:rsidRPr="000F5B11">
              <w:rPr>
                <w:sz w:val="22"/>
                <w:szCs w:val="22"/>
              </w:rPr>
              <w:t>Committee member GEC ESTRO</w:t>
            </w:r>
          </w:p>
        </w:tc>
        <w:tc>
          <w:tcPr>
            <w:tcW w:w="1417" w:type="dxa"/>
            <w:vAlign w:val="center"/>
          </w:tcPr>
          <w:p w14:paraId="01DEC7C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2004</w:t>
            </w:r>
          </w:p>
        </w:tc>
        <w:tc>
          <w:tcPr>
            <w:tcW w:w="1134" w:type="dxa"/>
            <w:vAlign w:val="center"/>
          </w:tcPr>
          <w:p w14:paraId="5AA1C473"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AFA565C"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40CFC517" w14:textId="418EDE21"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15AD490E" w14:textId="77777777" w:rsidTr="00BE4820">
        <w:tc>
          <w:tcPr>
            <w:tcW w:w="1418" w:type="dxa"/>
            <w:vAlign w:val="center"/>
          </w:tcPr>
          <w:p w14:paraId="1AEC5A98"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lastRenderedPageBreak/>
              <w:t>Peter Hoskin</w:t>
            </w:r>
          </w:p>
        </w:tc>
        <w:tc>
          <w:tcPr>
            <w:tcW w:w="1417" w:type="dxa"/>
            <w:vAlign w:val="center"/>
          </w:tcPr>
          <w:p w14:paraId="785C2DB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353B88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3DDAD91A" w14:textId="77777777" w:rsidR="004632E3" w:rsidRPr="000F5B11" w:rsidRDefault="004632E3" w:rsidP="004632E3">
            <w:pPr>
              <w:pStyle w:val="Default"/>
              <w:rPr>
                <w:sz w:val="22"/>
                <w:szCs w:val="22"/>
              </w:rPr>
            </w:pPr>
            <w:r w:rsidRPr="000F5B11">
              <w:rPr>
                <w:sz w:val="22"/>
                <w:szCs w:val="22"/>
              </w:rPr>
              <w:t>Member of Academic Board ICR (Institute of Cancer Research)</w:t>
            </w:r>
          </w:p>
        </w:tc>
        <w:tc>
          <w:tcPr>
            <w:tcW w:w="1417" w:type="dxa"/>
            <w:vAlign w:val="center"/>
          </w:tcPr>
          <w:p w14:paraId="0FC78DEC"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759C482F"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078A2EC9"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Sep 2019</w:t>
            </w:r>
          </w:p>
        </w:tc>
        <w:tc>
          <w:tcPr>
            <w:tcW w:w="2694" w:type="dxa"/>
            <w:vAlign w:val="center"/>
          </w:tcPr>
          <w:p w14:paraId="5B31844C" w14:textId="20EC743A"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09B15B96" w14:textId="77777777" w:rsidTr="00BE4820">
        <w:tc>
          <w:tcPr>
            <w:tcW w:w="1418" w:type="dxa"/>
            <w:vAlign w:val="center"/>
          </w:tcPr>
          <w:p w14:paraId="33D851B6"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0CC392BB"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5E0BAB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5967F3D1" w14:textId="77777777" w:rsidR="004632E3" w:rsidRPr="000F5B11" w:rsidRDefault="004632E3" w:rsidP="004632E3">
            <w:pPr>
              <w:pStyle w:val="Default"/>
              <w:rPr>
                <w:sz w:val="22"/>
                <w:szCs w:val="22"/>
              </w:rPr>
            </w:pPr>
            <w:r w:rsidRPr="000F5B11">
              <w:rPr>
                <w:sz w:val="22"/>
                <w:szCs w:val="22"/>
              </w:rPr>
              <w:t>Member of Weston Park Charity Grants Committee</w:t>
            </w:r>
          </w:p>
        </w:tc>
        <w:tc>
          <w:tcPr>
            <w:tcW w:w="1417" w:type="dxa"/>
            <w:vAlign w:val="center"/>
          </w:tcPr>
          <w:p w14:paraId="0401840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2012</w:t>
            </w:r>
          </w:p>
        </w:tc>
        <w:tc>
          <w:tcPr>
            <w:tcW w:w="1134" w:type="dxa"/>
            <w:vAlign w:val="center"/>
          </w:tcPr>
          <w:p w14:paraId="4931BD2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4317F9F"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49F9A810" w14:textId="2A339F8D"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6A1DAFFB" w14:textId="77777777" w:rsidTr="00BE4820">
        <w:tc>
          <w:tcPr>
            <w:tcW w:w="1418" w:type="dxa"/>
            <w:vAlign w:val="center"/>
          </w:tcPr>
          <w:p w14:paraId="741340F0"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1AF20E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568E6FDF"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3166A710" w14:textId="77777777" w:rsidR="004632E3" w:rsidRPr="000F5B11" w:rsidRDefault="004632E3" w:rsidP="004632E3">
            <w:pPr>
              <w:pStyle w:val="Default"/>
              <w:rPr>
                <w:sz w:val="22"/>
                <w:szCs w:val="22"/>
              </w:rPr>
            </w:pPr>
            <w:r w:rsidRPr="000F5B11">
              <w:rPr>
                <w:sz w:val="22"/>
                <w:szCs w:val="22"/>
              </w:rPr>
              <w:t>Appointed member of NIHR bladder and renal clinical studies group</w:t>
            </w:r>
          </w:p>
        </w:tc>
        <w:tc>
          <w:tcPr>
            <w:tcW w:w="1417" w:type="dxa"/>
            <w:vAlign w:val="center"/>
          </w:tcPr>
          <w:p w14:paraId="4A23DD9D" w14:textId="35E81D20" w:rsidR="004632E3" w:rsidRPr="000F5B11" w:rsidRDefault="0090414C" w:rsidP="004632E3">
            <w:pPr>
              <w:pStyle w:val="Title"/>
              <w:jc w:val="left"/>
              <w:rPr>
                <w:rFonts w:cs="Arial"/>
                <w:b w:val="0"/>
                <w:bCs w:val="0"/>
                <w:iCs/>
                <w:sz w:val="22"/>
                <w:szCs w:val="22"/>
              </w:rPr>
            </w:pPr>
            <w:r w:rsidRPr="000F5B11">
              <w:rPr>
                <w:rFonts w:cs="Arial"/>
                <w:b w:val="0"/>
                <w:bCs w:val="0"/>
                <w:sz w:val="22"/>
                <w:szCs w:val="22"/>
              </w:rPr>
              <w:t xml:space="preserve">Sept </w:t>
            </w:r>
            <w:r w:rsidR="004632E3" w:rsidRPr="000F5B11">
              <w:rPr>
                <w:rFonts w:cs="Arial"/>
                <w:b w:val="0"/>
                <w:bCs w:val="0"/>
                <w:sz w:val="22"/>
                <w:szCs w:val="22"/>
              </w:rPr>
              <w:t>2018</w:t>
            </w:r>
          </w:p>
        </w:tc>
        <w:tc>
          <w:tcPr>
            <w:tcW w:w="1134" w:type="dxa"/>
            <w:vAlign w:val="center"/>
          </w:tcPr>
          <w:p w14:paraId="5CF9B0D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72021C04"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55F9C594" w14:textId="197CACD5"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4AF814B0" w14:textId="77777777" w:rsidTr="00BE4820">
        <w:tc>
          <w:tcPr>
            <w:tcW w:w="1418" w:type="dxa"/>
            <w:vAlign w:val="center"/>
          </w:tcPr>
          <w:p w14:paraId="0FF51BA2"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4931DB76"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8BD0DE5"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27CABD5F" w14:textId="04B5CFFF" w:rsidR="004632E3" w:rsidRPr="000F5B11" w:rsidRDefault="004632E3" w:rsidP="004632E3">
            <w:pPr>
              <w:pStyle w:val="Default"/>
              <w:rPr>
                <w:sz w:val="22"/>
                <w:szCs w:val="22"/>
              </w:rPr>
            </w:pPr>
            <w:r w:rsidRPr="000F5B11">
              <w:rPr>
                <w:sz w:val="22"/>
                <w:szCs w:val="22"/>
              </w:rPr>
              <w:t>Clinical lead at East England Council Alliance</w:t>
            </w:r>
          </w:p>
        </w:tc>
        <w:tc>
          <w:tcPr>
            <w:tcW w:w="1417" w:type="dxa"/>
            <w:vAlign w:val="center"/>
          </w:tcPr>
          <w:p w14:paraId="27CF9B50" w14:textId="77777777" w:rsidR="004632E3" w:rsidRPr="000F5B11" w:rsidRDefault="004632E3" w:rsidP="004632E3">
            <w:pPr>
              <w:pStyle w:val="Title"/>
              <w:jc w:val="left"/>
              <w:rPr>
                <w:rFonts w:cs="Arial"/>
                <w:b w:val="0"/>
                <w:bCs w:val="0"/>
                <w:iCs/>
                <w:sz w:val="22"/>
                <w:szCs w:val="22"/>
              </w:rPr>
            </w:pPr>
          </w:p>
        </w:tc>
        <w:tc>
          <w:tcPr>
            <w:tcW w:w="1134" w:type="dxa"/>
            <w:vAlign w:val="center"/>
          </w:tcPr>
          <w:p w14:paraId="62860F92"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Aug 2020</w:t>
            </w:r>
          </w:p>
        </w:tc>
        <w:tc>
          <w:tcPr>
            <w:tcW w:w="1134" w:type="dxa"/>
            <w:vAlign w:val="center"/>
          </w:tcPr>
          <w:p w14:paraId="4C104721"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278596D4" w14:textId="5EFF1B3A"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1DF61BFE" w14:textId="77777777" w:rsidTr="00BE4820">
        <w:tc>
          <w:tcPr>
            <w:tcW w:w="1418" w:type="dxa"/>
            <w:vAlign w:val="center"/>
          </w:tcPr>
          <w:p w14:paraId="2A3E7D54"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3A5ACDB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893BDC7" w14:textId="4DF9237B"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66E44745" w14:textId="77777777" w:rsidR="004632E3" w:rsidRPr="000F5B11" w:rsidRDefault="004632E3" w:rsidP="004632E3">
            <w:pPr>
              <w:pStyle w:val="Title"/>
              <w:jc w:val="left"/>
              <w:rPr>
                <w:rFonts w:cs="Arial"/>
                <w:b w:val="0"/>
                <w:bCs w:val="0"/>
                <w:iCs/>
                <w:sz w:val="22"/>
                <w:szCs w:val="22"/>
              </w:rPr>
            </w:pPr>
          </w:p>
        </w:tc>
        <w:tc>
          <w:tcPr>
            <w:tcW w:w="4111" w:type="dxa"/>
            <w:vAlign w:val="center"/>
          </w:tcPr>
          <w:p w14:paraId="5E8F02F2" w14:textId="77777777" w:rsidR="004632E3" w:rsidRPr="000F5B11" w:rsidRDefault="004632E3" w:rsidP="004632E3">
            <w:pPr>
              <w:pStyle w:val="Default"/>
              <w:rPr>
                <w:sz w:val="22"/>
                <w:szCs w:val="22"/>
              </w:rPr>
            </w:pPr>
            <w:r w:rsidRPr="000F5B11">
              <w:rPr>
                <w:sz w:val="22"/>
                <w:szCs w:val="22"/>
              </w:rPr>
              <w:t>Expenses received to attend examinations as an external examiner from University of Colombo.</w:t>
            </w:r>
          </w:p>
        </w:tc>
        <w:tc>
          <w:tcPr>
            <w:tcW w:w="1417" w:type="dxa"/>
            <w:vAlign w:val="center"/>
          </w:tcPr>
          <w:p w14:paraId="2F70F8CC"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Annually since 2003</w:t>
            </w:r>
          </w:p>
        </w:tc>
        <w:tc>
          <w:tcPr>
            <w:tcW w:w="1134" w:type="dxa"/>
            <w:vAlign w:val="center"/>
          </w:tcPr>
          <w:p w14:paraId="1C057FC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 2019</w:t>
            </w:r>
          </w:p>
        </w:tc>
        <w:tc>
          <w:tcPr>
            <w:tcW w:w="1134" w:type="dxa"/>
            <w:vAlign w:val="center"/>
          </w:tcPr>
          <w:p w14:paraId="1A02DA32"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Sept 2019</w:t>
            </w:r>
          </w:p>
        </w:tc>
        <w:tc>
          <w:tcPr>
            <w:tcW w:w="2694" w:type="dxa"/>
            <w:vAlign w:val="center"/>
          </w:tcPr>
          <w:p w14:paraId="7A7963C9" w14:textId="7BC47495"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4E956A05" w14:textId="77777777" w:rsidTr="00BE4820">
        <w:tc>
          <w:tcPr>
            <w:tcW w:w="1418" w:type="dxa"/>
            <w:vAlign w:val="center"/>
          </w:tcPr>
          <w:p w14:paraId="059CB06D"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6728EE35"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28475254" w14:textId="69D30836"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532E29A5" w14:textId="77777777" w:rsidR="004632E3" w:rsidRPr="000F5B11" w:rsidRDefault="004632E3" w:rsidP="004632E3">
            <w:pPr>
              <w:pStyle w:val="Title"/>
              <w:jc w:val="left"/>
              <w:rPr>
                <w:rFonts w:cs="Arial"/>
                <w:b w:val="0"/>
                <w:bCs w:val="0"/>
                <w:iCs/>
                <w:sz w:val="22"/>
                <w:szCs w:val="22"/>
              </w:rPr>
            </w:pPr>
          </w:p>
        </w:tc>
        <w:tc>
          <w:tcPr>
            <w:tcW w:w="4111" w:type="dxa"/>
            <w:vAlign w:val="center"/>
          </w:tcPr>
          <w:p w14:paraId="2D008392" w14:textId="77777777" w:rsidR="004632E3" w:rsidRPr="000F5B11" w:rsidRDefault="004632E3" w:rsidP="004632E3">
            <w:pPr>
              <w:tabs>
                <w:tab w:val="center" w:pos="4153"/>
                <w:tab w:val="right" w:pos="8306"/>
              </w:tabs>
              <w:spacing w:after="240"/>
              <w:rPr>
                <w:rFonts w:ascii="Arial" w:hAnsi="Arial" w:cs="Arial"/>
                <w:sz w:val="22"/>
                <w:szCs w:val="22"/>
              </w:rPr>
            </w:pPr>
            <w:r w:rsidRPr="000F5B11">
              <w:rPr>
                <w:rFonts w:ascii="Arial" w:hAnsi="Arial" w:cs="Arial"/>
                <w:sz w:val="22"/>
                <w:szCs w:val="22"/>
                <w:lang w:val="en-US"/>
              </w:rPr>
              <w:t xml:space="preserve">Grants from Varian, </w:t>
            </w:r>
            <w:r w:rsidRPr="000F5B11">
              <w:rPr>
                <w:rFonts w:ascii="Arial" w:hAnsi="Arial" w:cs="Arial"/>
                <w:sz w:val="22"/>
                <w:szCs w:val="22"/>
              </w:rPr>
              <w:t>Astellas, Bayer, Millenium for trials in prostate cancer paid to department through E&amp;N Herts NHS trust.</w:t>
            </w:r>
          </w:p>
          <w:p w14:paraId="07C44FB5" w14:textId="77777777" w:rsidR="004632E3" w:rsidRPr="000F5B11" w:rsidRDefault="004632E3" w:rsidP="004632E3">
            <w:pPr>
              <w:pStyle w:val="Default"/>
              <w:rPr>
                <w:sz w:val="22"/>
                <w:szCs w:val="22"/>
              </w:rPr>
            </w:pPr>
          </w:p>
        </w:tc>
        <w:tc>
          <w:tcPr>
            <w:tcW w:w="1417" w:type="dxa"/>
            <w:vAlign w:val="center"/>
          </w:tcPr>
          <w:p w14:paraId="11329A2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 xml:space="preserve">Prior to 2/17- Long-standing research </w:t>
            </w:r>
            <w:r w:rsidRPr="000F5B11">
              <w:rPr>
                <w:rFonts w:cs="Arial"/>
                <w:b w:val="0"/>
                <w:bCs w:val="0"/>
                <w:sz w:val="22"/>
                <w:szCs w:val="22"/>
              </w:rPr>
              <w:lastRenderedPageBreak/>
              <w:t>activity &gt;20yrs</w:t>
            </w:r>
          </w:p>
        </w:tc>
        <w:tc>
          <w:tcPr>
            <w:tcW w:w="1134" w:type="dxa"/>
            <w:vAlign w:val="center"/>
          </w:tcPr>
          <w:p w14:paraId="5D50F4B4"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lastRenderedPageBreak/>
              <w:t>Apr 2019</w:t>
            </w:r>
          </w:p>
        </w:tc>
        <w:tc>
          <w:tcPr>
            <w:tcW w:w="1134" w:type="dxa"/>
            <w:vAlign w:val="center"/>
          </w:tcPr>
          <w:p w14:paraId="05C8871E" w14:textId="77777777" w:rsidR="004632E3" w:rsidRPr="000F5B11" w:rsidRDefault="004632E3" w:rsidP="004632E3">
            <w:pPr>
              <w:pStyle w:val="Title"/>
              <w:jc w:val="left"/>
              <w:rPr>
                <w:rFonts w:cs="Arial"/>
                <w:b w:val="0"/>
                <w:bCs w:val="0"/>
                <w:iCs/>
                <w:sz w:val="22"/>
                <w:szCs w:val="22"/>
              </w:rPr>
            </w:pPr>
          </w:p>
        </w:tc>
        <w:tc>
          <w:tcPr>
            <w:tcW w:w="2694" w:type="dxa"/>
            <w:vAlign w:val="center"/>
          </w:tcPr>
          <w:p w14:paraId="78F448AF" w14:textId="3AB96347"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6FFD1404" w14:textId="77777777" w:rsidTr="00BE4820">
        <w:tc>
          <w:tcPr>
            <w:tcW w:w="1418" w:type="dxa"/>
            <w:vAlign w:val="center"/>
          </w:tcPr>
          <w:p w14:paraId="551112D0"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0B0B9CF8"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57917CAE" w14:textId="5FEEFA59"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03690DF5" w14:textId="77777777" w:rsidR="004632E3" w:rsidRPr="000F5B11" w:rsidRDefault="004632E3" w:rsidP="004632E3">
            <w:pPr>
              <w:pStyle w:val="Title"/>
              <w:jc w:val="left"/>
              <w:rPr>
                <w:rFonts w:cs="Arial"/>
                <w:b w:val="0"/>
                <w:bCs w:val="0"/>
                <w:sz w:val="22"/>
                <w:szCs w:val="22"/>
              </w:rPr>
            </w:pPr>
          </w:p>
        </w:tc>
        <w:tc>
          <w:tcPr>
            <w:tcW w:w="4111" w:type="dxa"/>
            <w:vAlign w:val="center"/>
          </w:tcPr>
          <w:p w14:paraId="7049354F" w14:textId="6E071666"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ESOR Annual Meeting, Madrid</w:t>
            </w:r>
          </w:p>
          <w:p w14:paraId="438F1893" w14:textId="77777777" w:rsidR="004632E3" w:rsidRPr="000F5B11" w:rsidRDefault="004632E3" w:rsidP="004632E3">
            <w:pPr>
              <w:pStyle w:val="Default"/>
              <w:rPr>
                <w:sz w:val="22"/>
                <w:szCs w:val="22"/>
              </w:rPr>
            </w:pPr>
            <w:r w:rsidRPr="000F5B11">
              <w:rPr>
                <w:sz w:val="22"/>
                <w:szCs w:val="22"/>
                <w:lang w:val="en-US"/>
              </w:rPr>
              <w:t>Expenses for travel and overnight accommodation</w:t>
            </w:r>
          </w:p>
        </w:tc>
        <w:tc>
          <w:tcPr>
            <w:tcW w:w="1417" w:type="dxa"/>
            <w:vAlign w:val="center"/>
          </w:tcPr>
          <w:p w14:paraId="63AEA96D" w14:textId="24B22793"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Feb 2022</w:t>
            </w:r>
          </w:p>
        </w:tc>
        <w:tc>
          <w:tcPr>
            <w:tcW w:w="1134" w:type="dxa"/>
            <w:vAlign w:val="center"/>
          </w:tcPr>
          <w:p w14:paraId="3EA69543" w14:textId="61A4E8CC"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Mar 2022</w:t>
            </w:r>
          </w:p>
        </w:tc>
        <w:tc>
          <w:tcPr>
            <w:tcW w:w="1134" w:type="dxa"/>
            <w:vAlign w:val="center"/>
          </w:tcPr>
          <w:p w14:paraId="17B8FCF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4 Feb 2022</w:t>
            </w:r>
          </w:p>
        </w:tc>
        <w:tc>
          <w:tcPr>
            <w:tcW w:w="2694" w:type="dxa"/>
            <w:vAlign w:val="center"/>
          </w:tcPr>
          <w:p w14:paraId="2ECC559C" w14:textId="75226B0A"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7AA32B81" w14:textId="77777777" w:rsidTr="00BE4820">
        <w:tc>
          <w:tcPr>
            <w:tcW w:w="1418" w:type="dxa"/>
            <w:vAlign w:val="center"/>
          </w:tcPr>
          <w:p w14:paraId="5AF5CF31"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231A80D1"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4ACC88A0" w14:textId="20F340BE"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23A22C88" w14:textId="77777777" w:rsidR="004632E3" w:rsidRPr="000F5B11" w:rsidRDefault="004632E3" w:rsidP="004632E3">
            <w:pPr>
              <w:pStyle w:val="Title"/>
              <w:jc w:val="left"/>
              <w:rPr>
                <w:rFonts w:cs="Arial"/>
                <w:b w:val="0"/>
                <w:bCs w:val="0"/>
                <w:iCs/>
                <w:sz w:val="22"/>
                <w:szCs w:val="22"/>
              </w:rPr>
            </w:pPr>
          </w:p>
        </w:tc>
        <w:tc>
          <w:tcPr>
            <w:tcW w:w="4111" w:type="dxa"/>
            <w:vAlign w:val="center"/>
          </w:tcPr>
          <w:p w14:paraId="1F931F0C"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GU ASCO meeting, San Francisco</w:t>
            </w:r>
          </w:p>
          <w:p w14:paraId="577C135C" w14:textId="320FF7F9" w:rsidR="008D4A8B" w:rsidRPr="000F5B11" w:rsidRDefault="008D4A8B" w:rsidP="004632E3">
            <w:pPr>
              <w:pStyle w:val="Paragraphnonumbers"/>
              <w:spacing w:line="240" w:lineRule="auto"/>
              <w:rPr>
                <w:rFonts w:cs="Arial"/>
                <w:sz w:val="22"/>
                <w:szCs w:val="22"/>
                <w:lang w:val="en-US"/>
              </w:rPr>
            </w:pPr>
            <w:r w:rsidRPr="000F5B11">
              <w:rPr>
                <w:rFonts w:cs="Arial"/>
                <w:sz w:val="22"/>
                <w:szCs w:val="22"/>
              </w:rPr>
              <w:t>American Society of Clinical Oncology</w:t>
            </w:r>
          </w:p>
          <w:p w14:paraId="6A1AC754" w14:textId="77777777" w:rsidR="004632E3" w:rsidRPr="000F5B11" w:rsidRDefault="004632E3" w:rsidP="004632E3">
            <w:pPr>
              <w:pStyle w:val="Default"/>
              <w:rPr>
                <w:sz w:val="22"/>
                <w:szCs w:val="22"/>
                <w:lang w:val="en-US"/>
              </w:rPr>
            </w:pPr>
            <w:r w:rsidRPr="000F5B11">
              <w:rPr>
                <w:sz w:val="22"/>
                <w:szCs w:val="22"/>
                <w:lang w:val="en-US"/>
              </w:rPr>
              <w:t>Expenses for travel and overnight accommodation</w:t>
            </w:r>
          </w:p>
        </w:tc>
        <w:tc>
          <w:tcPr>
            <w:tcW w:w="1417" w:type="dxa"/>
            <w:vAlign w:val="center"/>
          </w:tcPr>
          <w:p w14:paraId="205DD5A8" w14:textId="0E83D55F"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Feb 2022</w:t>
            </w:r>
          </w:p>
        </w:tc>
        <w:tc>
          <w:tcPr>
            <w:tcW w:w="1134" w:type="dxa"/>
            <w:vAlign w:val="center"/>
          </w:tcPr>
          <w:p w14:paraId="4ADA5656" w14:textId="44EE503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Mar</w:t>
            </w:r>
            <w:r w:rsidR="00DE5E2E" w:rsidRPr="000F5B11">
              <w:rPr>
                <w:rFonts w:cs="Arial"/>
                <w:b w:val="0"/>
                <w:bCs w:val="0"/>
                <w:sz w:val="22"/>
                <w:szCs w:val="22"/>
              </w:rPr>
              <w:t xml:space="preserve"> </w:t>
            </w:r>
            <w:r w:rsidRPr="000F5B11">
              <w:rPr>
                <w:rFonts w:cs="Arial"/>
                <w:b w:val="0"/>
                <w:bCs w:val="0"/>
                <w:sz w:val="22"/>
                <w:szCs w:val="22"/>
              </w:rPr>
              <w:t>2022</w:t>
            </w:r>
          </w:p>
        </w:tc>
        <w:tc>
          <w:tcPr>
            <w:tcW w:w="1134" w:type="dxa"/>
            <w:vAlign w:val="center"/>
          </w:tcPr>
          <w:p w14:paraId="352F05F2" w14:textId="1710B8E8"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Feb 2022</w:t>
            </w:r>
          </w:p>
        </w:tc>
        <w:tc>
          <w:tcPr>
            <w:tcW w:w="2694" w:type="dxa"/>
            <w:vAlign w:val="center"/>
          </w:tcPr>
          <w:p w14:paraId="6803F38C" w14:textId="5ED828ED" w:rsidR="004632E3" w:rsidRPr="000F5B11" w:rsidRDefault="008D4A8B"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65517FA4" w14:textId="77777777" w:rsidTr="00BE4820">
        <w:tc>
          <w:tcPr>
            <w:tcW w:w="1418" w:type="dxa"/>
            <w:vAlign w:val="center"/>
          </w:tcPr>
          <w:p w14:paraId="60C8F869"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18EEBA6D"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97298C1" w14:textId="2F076BE7"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5C5ADD95" w14:textId="77777777" w:rsidR="004632E3" w:rsidRPr="000F5B11" w:rsidRDefault="004632E3" w:rsidP="004632E3">
            <w:pPr>
              <w:pStyle w:val="Title"/>
              <w:jc w:val="left"/>
              <w:rPr>
                <w:rFonts w:cs="Arial"/>
                <w:b w:val="0"/>
                <w:bCs w:val="0"/>
                <w:sz w:val="22"/>
                <w:szCs w:val="22"/>
              </w:rPr>
            </w:pPr>
          </w:p>
        </w:tc>
        <w:tc>
          <w:tcPr>
            <w:tcW w:w="4111" w:type="dxa"/>
            <w:vAlign w:val="center"/>
          </w:tcPr>
          <w:p w14:paraId="24F3832F" w14:textId="4AC33D35"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Annual ESTRO meetings, Copenhagen (2022) and Vienna (2023)</w:t>
            </w:r>
          </w:p>
          <w:p w14:paraId="2CFC64B0" w14:textId="77777777" w:rsidR="004632E3" w:rsidRPr="000F5B11" w:rsidRDefault="004632E3" w:rsidP="004632E3">
            <w:pPr>
              <w:pStyle w:val="Default"/>
              <w:rPr>
                <w:sz w:val="22"/>
                <w:szCs w:val="22"/>
              </w:rPr>
            </w:pPr>
            <w:r w:rsidRPr="000F5B11">
              <w:rPr>
                <w:sz w:val="22"/>
                <w:szCs w:val="22"/>
                <w:lang w:val="en-US"/>
              </w:rPr>
              <w:t>Expenses for travel and overnight accommodation provided by ESTRO</w:t>
            </w:r>
          </w:p>
        </w:tc>
        <w:tc>
          <w:tcPr>
            <w:tcW w:w="1417" w:type="dxa"/>
            <w:vAlign w:val="center"/>
          </w:tcPr>
          <w:p w14:paraId="69AF79C5" w14:textId="435B1387"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May 2022                        May 2023</w:t>
            </w:r>
          </w:p>
        </w:tc>
        <w:tc>
          <w:tcPr>
            <w:tcW w:w="1134" w:type="dxa"/>
            <w:vAlign w:val="center"/>
          </w:tcPr>
          <w:p w14:paraId="0BDF5F80" w14:textId="05881B03"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Aug</w:t>
            </w:r>
            <w:r w:rsidR="00DE5E2E" w:rsidRPr="000F5B11">
              <w:rPr>
                <w:rFonts w:cs="Arial"/>
                <w:b w:val="0"/>
                <w:bCs w:val="0"/>
                <w:sz w:val="22"/>
                <w:szCs w:val="22"/>
              </w:rPr>
              <w:t xml:space="preserve"> </w:t>
            </w:r>
            <w:r w:rsidRPr="000F5B11">
              <w:rPr>
                <w:rFonts w:cs="Arial"/>
                <w:b w:val="0"/>
                <w:bCs w:val="0"/>
                <w:sz w:val="22"/>
                <w:szCs w:val="22"/>
              </w:rPr>
              <w:t>2023</w:t>
            </w:r>
          </w:p>
        </w:tc>
        <w:tc>
          <w:tcPr>
            <w:tcW w:w="1134" w:type="dxa"/>
            <w:vAlign w:val="center"/>
          </w:tcPr>
          <w:p w14:paraId="135F5851" w14:textId="5180EB13"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May 2022     May</w:t>
            </w:r>
            <w:r w:rsidR="00DE5E2E" w:rsidRPr="000F5B11">
              <w:rPr>
                <w:rFonts w:cs="Arial"/>
                <w:b w:val="0"/>
                <w:bCs w:val="0"/>
                <w:sz w:val="22"/>
                <w:szCs w:val="22"/>
                <w:lang w:val="en-US"/>
              </w:rPr>
              <w:t xml:space="preserve"> </w:t>
            </w:r>
            <w:r w:rsidRPr="000F5B11">
              <w:rPr>
                <w:rFonts w:cs="Arial"/>
                <w:b w:val="0"/>
                <w:bCs w:val="0"/>
                <w:sz w:val="22"/>
                <w:szCs w:val="22"/>
                <w:lang w:val="en-US"/>
              </w:rPr>
              <w:t>2023</w:t>
            </w:r>
          </w:p>
        </w:tc>
        <w:tc>
          <w:tcPr>
            <w:tcW w:w="2694" w:type="dxa"/>
            <w:vAlign w:val="center"/>
          </w:tcPr>
          <w:p w14:paraId="4BCBD259" w14:textId="59C71F74" w:rsidR="004632E3" w:rsidRPr="000F5B11" w:rsidRDefault="00DE5E2E"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230F5514" w14:textId="77777777" w:rsidTr="00BE4820">
        <w:tc>
          <w:tcPr>
            <w:tcW w:w="1418" w:type="dxa"/>
            <w:vAlign w:val="center"/>
          </w:tcPr>
          <w:p w14:paraId="029A9238"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7EE82770"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2B3DDD44" w14:textId="6133D87A"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7F5E418E" w14:textId="77777777" w:rsidR="004632E3" w:rsidRPr="000F5B11" w:rsidRDefault="004632E3" w:rsidP="004632E3">
            <w:pPr>
              <w:pStyle w:val="Heading1"/>
              <w:rPr>
                <w:rFonts w:cs="Arial"/>
                <w:b w:val="0"/>
                <w:bCs w:val="0"/>
                <w:sz w:val="22"/>
                <w:szCs w:val="22"/>
              </w:rPr>
            </w:pPr>
          </w:p>
        </w:tc>
        <w:tc>
          <w:tcPr>
            <w:tcW w:w="4111" w:type="dxa"/>
            <w:vAlign w:val="center"/>
          </w:tcPr>
          <w:p w14:paraId="5E05EC34" w14:textId="77777777" w:rsidR="004632E3" w:rsidRPr="000F5B11" w:rsidRDefault="004632E3" w:rsidP="004632E3">
            <w:pPr>
              <w:pStyle w:val="Paragraphnonumbers"/>
              <w:rPr>
                <w:rFonts w:cs="Arial"/>
                <w:sz w:val="22"/>
                <w:szCs w:val="22"/>
                <w:lang w:val="en-US"/>
              </w:rPr>
            </w:pPr>
            <w:r w:rsidRPr="000F5B11">
              <w:rPr>
                <w:rFonts w:cs="Arial"/>
                <w:sz w:val="22"/>
                <w:szCs w:val="22"/>
                <w:lang w:val="en-US"/>
              </w:rPr>
              <w:t>GU ASCO meeting, San Francisco</w:t>
            </w:r>
          </w:p>
          <w:p w14:paraId="24437E67" w14:textId="77777777" w:rsidR="004632E3" w:rsidRPr="000F5B11" w:rsidRDefault="004632E3" w:rsidP="004632E3">
            <w:pPr>
              <w:pStyle w:val="Default"/>
              <w:rPr>
                <w:sz w:val="22"/>
                <w:szCs w:val="22"/>
              </w:rPr>
            </w:pPr>
            <w:r w:rsidRPr="000F5B11">
              <w:rPr>
                <w:sz w:val="22"/>
                <w:szCs w:val="22"/>
                <w:lang w:val="en-US"/>
              </w:rPr>
              <w:t>Expenses for travel and overnight accommodation</w:t>
            </w:r>
          </w:p>
        </w:tc>
        <w:tc>
          <w:tcPr>
            <w:tcW w:w="1417" w:type="dxa"/>
            <w:vAlign w:val="center"/>
          </w:tcPr>
          <w:p w14:paraId="4C550464" w14:textId="1252730C"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Feb 2023</w:t>
            </w:r>
          </w:p>
        </w:tc>
        <w:tc>
          <w:tcPr>
            <w:tcW w:w="1134" w:type="dxa"/>
            <w:vAlign w:val="center"/>
          </w:tcPr>
          <w:p w14:paraId="74965B66" w14:textId="502EFF74"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Aug</w:t>
            </w:r>
            <w:r w:rsidR="0090414C" w:rsidRPr="000F5B11">
              <w:rPr>
                <w:rFonts w:cs="Arial"/>
                <w:b w:val="0"/>
                <w:bCs w:val="0"/>
                <w:sz w:val="22"/>
                <w:szCs w:val="22"/>
              </w:rPr>
              <w:t xml:space="preserve"> </w:t>
            </w:r>
            <w:r w:rsidRPr="000F5B11">
              <w:rPr>
                <w:rFonts w:cs="Arial"/>
                <w:b w:val="0"/>
                <w:bCs w:val="0"/>
                <w:sz w:val="22"/>
                <w:szCs w:val="22"/>
              </w:rPr>
              <w:t>2023</w:t>
            </w:r>
          </w:p>
        </w:tc>
        <w:tc>
          <w:tcPr>
            <w:tcW w:w="1134" w:type="dxa"/>
            <w:vAlign w:val="center"/>
          </w:tcPr>
          <w:p w14:paraId="473D478C" w14:textId="0014596C"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Feb 2023</w:t>
            </w:r>
          </w:p>
        </w:tc>
        <w:tc>
          <w:tcPr>
            <w:tcW w:w="2694" w:type="dxa"/>
            <w:vAlign w:val="center"/>
          </w:tcPr>
          <w:p w14:paraId="14EEAA7E" w14:textId="470E8007" w:rsidR="004632E3" w:rsidRPr="000F5B11" w:rsidRDefault="00DE5E2E"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676B099A" w14:textId="77777777" w:rsidTr="00BE4820">
        <w:tc>
          <w:tcPr>
            <w:tcW w:w="1418" w:type="dxa"/>
            <w:vAlign w:val="center"/>
          </w:tcPr>
          <w:p w14:paraId="1E3FA7AD"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Peter Hoskin</w:t>
            </w:r>
          </w:p>
        </w:tc>
        <w:tc>
          <w:tcPr>
            <w:tcW w:w="1417" w:type="dxa"/>
            <w:vAlign w:val="center"/>
          </w:tcPr>
          <w:p w14:paraId="0B104F4C"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BBED9F9" w14:textId="1D04A840"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33BCE43F" w14:textId="77777777" w:rsidR="004632E3" w:rsidRPr="000F5B11" w:rsidRDefault="004632E3" w:rsidP="004632E3">
            <w:pPr>
              <w:pStyle w:val="Title"/>
              <w:jc w:val="left"/>
              <w:rPr>
                <w:rFonts w:cs="Arial"/>
                <w:b w:val="0"/>
                <w:bCs w:val="0"/>
                <w:sz w:val="22"/>
                <w:szCs w:val="22"/>
              </w:rPr>
            </w:pPr>
          </w:p>
        </w:tc>
        <w:tc>
          <w:tcPr>
            <w:tcW w:w="4111" w:type="dxa"/>
            <w:vAlign w:val="center"/>
          </w:tcPr>
          <w:p w14:paraId="708D26F7"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External examiners meeting, Dublin</w:t>
            </w:r>
          </w:p>
          <w:p w14:paraId="721CC903"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Expenses for travel and overnight accommodation provided by Trinity College Dublin</w:t>
            </w:r>
          </w:p>
        </w:tc>
        <w:tc>
          <w:tcPr>
            <w:tcW w:w="1417" w:type="dxa"/>
            <w:vAlign w:val="center"/>
          </w:tcPr>
          <w:p w14:paraId="55587EE3" w14:textId="5A5366D5"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May 2022</w:t>
            </w:r>
          </w:p>
        </w:tc>
        <w:tc>
          <w:tcPr>
            <w:tcW w:w="1134" w:type="dxa"/>
            <w:vAlign w:val="center"/>
          </w:tcPr>
          <w:p w14:paraId="3F089B9D" w14:textId="4C9CE4C0"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4846A502" w14:textId="400B8642" w:rsidR="004632E3" w:rsidRPr="000F5B11" w:rsidRDefault="004632E3" w:rsidP="004632E3">
            <w:pPr>
              <w:pStyle w:val="Title"/>
              <w:jc w:val="left"/>
              <w:rPr>
                <w:rFonts w:cs="Arial"/>
                <w:b w:val="0"/>
                <w:bCs w:val="0"/>
                <w:iCs/>
                <w:sz w:val="22"/>
                <w:szCs w:val="22"/>
              </w:rPr>
            </w:pPr>
            <w:r w:rsidRPr="000F5B11">
              <w:rPr>
                <w:rFonts w:cs="Arial"/>
                <w:b w:val="0"/>
                <w:bCs w:val="0"/>
                <w:sz w:val="22"/>
                <w:szCs w:val="22"/>
                <w:lang w:val="en-US"/>
              </w:rPr>
              <w:t>May 2022</w:t>
            </w:r>
          </w:p>
        </w:tc>
        <w:tc>
          <w:tcPr>
            <w:tcW w:w="2694" w:type="dxa"/>
            <w:vAlign w:val="center"/>
          </w:tcPr>
          <w:p w14:paraId="593528CC" w14:textId="27B73158" w:rsidR="004632E3" w:rsidRPr="000F5B11" w:rsidRDefault="00DE5E2E" w:rsidP="004632E3">
            <w:pPr>
              <w:pStyle w:val="Paragraphnonumbers"/>
              <w:rPr>
                <w:rFonts w:cs="Arial"/>
                <w:iCs/>
                <w:sz w:val="22"/>
                <w:szCs w:val="22"/>
              </w:rPr>
            </w:pPr>
            <w:r w:rsidRPr="000F5B11">
              <w:rPr>
                <w:rFonts w:cs="Arial"/>
                <w:sz w:val="22"/>
                <w:szCs w:val="22"/>
              </w:rPr>
              <w:t>No action other than the process of open declaration</w:t>
            </w:r>
          </w:p>
        </w:tc>
      </w:tr>
      <w:tr w:rsidR="004632E3" w:rsidRPr="000F5B11" w14:paraId="6B789520" w14:textId="77777777" w:rsidTr="00BE4820">
        <w:tc>
          <w:tcPr>
            <w:tcW w:w="1418" w:type="dxa"/>
            <w:vAlign w:val="center"/>
          </w:tcPr>
          <w:p w14:paraId="105C3D94"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3DB30812"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184961F3" w14:textId="56B75041"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523F5EB9" w14:textId="77777777" w:rsidR="004632E3" w:rsidRPr="000F5B11" w:rsidRDefault="004632E3" w:rsidP="004632E3">
            <w:pPr>
              <w:pStyle w:val="Title"/>
              <w:jc w:val="left"/>
              <w:rPr>
                <w:rFonts w:cs="Arial"/>
                <w:b w:val="0"/>
                <w:bCs w:val="0"/>
                <w:color w:val="000000" w:themeColor="text1"/>
                <w:sz w:val="22"/>
                <w:szCs w:val="22"/>
              </w:rPr>
            </w:pPr>
          </w:p>
        </w:tc>
        <w:tc>
          <w:tcPr>
            <w:tcW w:w="4111" w:type="dxa"/>
            <w:vAlign w:val="center"/>
          </w:tcPr>
          <w:p w14:paraId="6421C8EE"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EMUC (EAU/ESTRO/ESMO)</w:t>
            </w:r>
          </w:p>
          <w:p w14:paraId="7F26379C" w14:textId="77777777" w:rsidR="004632E3" w:rsidRPr="000F5B11" w:rsidRDefault="004632E3" w:rsidP="004632E3">
            <w:pPr>
              <w:pStyle w:val="Paragraphnonumbers"/>
              <w:spacing w:line="240" w:lineRule="auto"/>
              <w:rPr>
                <w:rFonts w:cs="Arial"/>
                <w:color w:val="000000" w:themeColor="text1"/>
                <w:sz w:val="22"/>
                <w:szCs w:val="22"/>
                <w:lang w:val="en-US"/>
              </w:rPr>
            </w:pPr>
            <w:r w:rsidRPr="000F5B11">
              <w:rPr>
                <w:rFonts w:cs="Arial"/>
                <w:sz w:val="22"/>
                <w:szCs w:val="22"/>
                <w:lang w:val="en-US"/>
              </w:rPr>
              <w:t>Expenses for travel and accommodation</w:t>
            </w:r>
          </w:p>
        </w:tc>
        <w:tc>
          <w:tcPr>
            <w:tcW w:w="1417" w:type="dxa"/>
            <w:vAlign w:val="center"/>
          </w:tcPr>
          <w:p w14:paraId="7830641D" w14:textId="175D23C4"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Nov</w:t>
            </w:r>
            <w:r w:rsidR="0090414C" w:rsidRPr="000F5B11">
              <w:rPr>
                <w:rFonts w:cs="Arial"/>
                <w:b w:val="0"/>
                <w:bCs w:val="0"/>
                <w:sz w:val="22"/>
                <w:szCs w:val="22"/>
                <w:lang w:val="en-US"/>
              </w:rPr>
              <w:t xml:space="preserve"> </w:t>
            </w:r>
            <w:r w:rsidRPr="000F5B11">
              <w:rPr>
                <w:rFonts w:cs="Arial"/>
                <w:b w:val="0"/>
                <w:bCs w:val="0"/>
                <w:sz w:val="22"/>
                <w:szCs w:val="22"/>
                <w:lang w:val="en-US"/>
              </w:rPr>
              <w:t>2022</w:t>
            </w:r>
          </w:p>
        </w:tc>
        <w:tc>
          <w:tcPr>
            <w:tcW w:w="1134" w:type="dxa"/>
            <w:vAlign w:val="center"/>
          </w:tcPr>
          <w:p w14:paraId="737DA3E5" w14:textId="6B31C7F4"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36056FAB" w14:textId="6FD0CCDB"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Nov 2022</w:t>
            </w:r>
          </w:p>
        </w:tc>
        <w:tc>
          <w:tcPr>
            <w:tcW w:w="2694" w:type="dxa"/>
            <w:vAlign w:val="center"/>
          </w:tcPr>
          <w:p w14:paraId="0999C71F" w14:textId="39ECBDC9"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7B6A906D" w14:textId="77777777" w:rsidTr="00BE4820">
        <w:tc>
          <w:tcPr>
            <w:tcW w:w="1418" w:type="dxa"/>
            <w:vAlign w:val="center"/>
          </w:tcPr>
          <w:p w14:paraId="0BFDD48E"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lastRenderedPageBreak/>
              <w:t>Peter Hoskin</w:t>
            </w:r>
          </w:p>
        </w:tc>
        <w:tc>
          <w:tcPr>
            <w:tcW w:w="1417" w:type="dxa"/>
            <w:vAlign w:val="center"/>
          </w:tcPr>
          <w:p w14:paraId="23CFFCAB"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D1CDE9F" w14:textId="518E9F82"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579563EF" w14:textId="77777777" w:rsidR="004632E3" w:rsidRPr="000F5B11" w:rsidRDefault="004632E3" w:rsidP="004632E3">
            <w:pPr>
              <w:pStyle w:val="Title"/>
              <w:jc w:val="left"/>
              <w:rPr>
                <w:rFonts w:cs="Arial"/>
                <w:b w:val="0"/>
                <w:bCs w:val="0"/>
                <w:color w:val="000000" w:themeColor="text1"/>
                <w:sz w:val="22"/>
                <w:szCs w:val="22"/>
              </w:rPr>
            </w:pPr>
          </w:p>
        </w:tc>
        <w:tc>
          <w:tcPr>
            <w:tcW w:w="4111" w:type="dxa"/>
            <w:vAlign w:val="center"/>
          </w:tcPr>
          <w:p w14:paraId="1927B080"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University of Colombo MD examinations External examiner</w:t>
            </w:r>
          </w:p>
          <w:p w14:paraId="22AAEED3" w14:textId="77777777" w:rsidR="004632E3" w:rsidRPr="000F5B11" w:rsidRDefault="004632E3" w:rsidP="004632E3">
            <w:pPr>
              <w:pStyle w:val="Paragraphnonumbers"/>
              <w:spacing w:line="240" w:lineRule="auto"/>
              <w:rPr>
                <w:rFonts w:cs="Arial"/>
                <w:color w:val="000000" w:themeColor="text1"/>
                <w:sz w:val="22"/>
                <w:szCs w:val="22"/>
                <w:lang w:val="en-US"/>
              </w:rPr>
            </w:pPr>
            <w:r w:rsidRPr="000F5B11">
              <w:rPr>
                <w:rFonts w:cs="Arial"/>
                <w:sz w:val="22"/>
                <w:szCs w:val="22"/>
                <w:lang w:val="en-US"/>
              </w:rPr>
              <w:t>Expenses for travel and subsistence</w:t>
            </w:r>
          </w:p>
        </w:tc>
        <w:tc>
          <w:tcPr>
            <w:tcW w:w="1417" w:type="dxa"/>
            <w:vAlign w:val="center"/>
          </w:tcPr>
          <w:p w14:paraId="1298E3B4" w14:textId="384FD915"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Oct 2022</w:t>
            </w:r>
          </w:p>
        </w:tc>
        <w:tc>
          <w:tcPr>
            <w:tcW w:w="1134" w:type="dxa"/>
            <w:vAlign w:val="center"/>
          </w:tcPr>
          <w:p w14:paraId="0E643C12" w14:textId="6A47C74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3661438D" w14:textId="5EB4E80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Oct 2022</w:t>
            </w:r>
          </w:p>
        </w:tc>
        <w:tc>
          <w:tcPr>
            <w:tcW w:w="2694" w:type="dxa"/>
            <w:vAlign w:val="center"/>
          </w:tcPr>
          <w:p w14:paraId="4C6936DD" w14:textId="4A398DB4"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6DD55AD0" w14:textId="77777777" w:rsidTr="00BE4820">
        <w:tc>
          <w:tcPr>
            <w:tcW w:w="1418" w:type="dxa"/>
            <w:vAlign w:val="center"/>
          </w:tcPr>
          <w:p w14:paraId="4233A520"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2529C75"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46491A8E" w14:textId="678A2C85"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7D8CA28F" w14:textId="77777777" w:rsidR="004632E3" w:rsidRPr="000F5B11" w:rsidRDefault="004632E3" w:rsidP="004632E3">
            <w:pPr>
              <w:pStyle w:val="Title"/>
              <w:jc w:val="left"/>
              <w:rPr>
                <w:rFonts w:cs="Arial"/>
                <w:b w:val="0"/>
                <w:bCs w:val="0"/>
                <w:iCs/>
                <w:color w:val="000000" w:themeColor="text1"/>
                <w:sz w:val="22"/>
                <w:szCs w:val="22"/>
              </w:rPr>
            </w:pPr>
          </w:p>
        </w:tc>
        <w:tc>
          <w:tcPr>
            <w:tcW w:w="4111" w:type="dxa"/>
            <w:vAlign w:val="center"/>
          </w:tcPr>
          <w:p w14:paraId="17453426"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Workshop on Contemporary Management of Prostate Cancer, Bangalore</w:t>
            </w:r>
          </w:p>
          <w:p w14:paraId="54EE545E" w14:textId="77777777" w:rsidR="004632E3" w:rsidRPr="000F5B11" w:rsidRDefault="004632E3" w:rsidP="004632E3">
            <w:pPr>
              <w:pStyle w:val="Default"/>
              <w:rPr>
                <w:color w:val="000000" w:themeColor="text1"/>
                <w:sz w:val="22"/>
                <w:szCs w:val="22"/>
              </w:rPr>
            </w:pPr>
            <w:r w:rsidRPr="000F5B11">
              <w:rPr>
                <w:sz w:val="22"/>
                <w:szCs w:val="22"/>
                <w:lang w:val="en-US"/>
              </w:rPr>
              <w:t>Expenses for travel and accommodation, Ramaiah University Advanced Learning Center</w:t>
            </w:r>
          </w:p>
        </w:tc>
        <w:tc>
          <w:tcPr>
            <w:tcW w:w="1417" w:type="dxa"/>
            <w:vAlign w:val="center"/>
          </w:tcPr>
          <w:p w14:paraId="56278DB0" w14:textId="5D362A56"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Jan 2023</w:t>
            </w:r>
          </w:p>
        </w:tc>
        <w:tc>
          <w:tcPr>
            <w:tcW w:w="1134" w:type="dxa"/>
            <w:vAlign w:val="center"/>
          </w:tcPr>
          <w:p w14:paraId="46737639" w14:textId="0202FE43"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568B4804" w14:textId="47E0FBB9"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Jan 2023</w:t>
            </w:r>
          </w:p>
        </w:tc>
        <w:tc>
          <w:tcPr>
            <w:tcW w:w="2694" w:type="dxa"/>
            <w:vAlign w:val="center"/>
          </w:tcPr>
          <w:p w14:paraId="38569D17" w14:textId="1CFE0963"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783E3F23" w14:textId="77777777" w:rsidTr="00BE4820">
        <w:tc>
          <w:tcPr>
            <w:tcW w:w="1418" w:type="dxa"/>
            <w:vAlign w:val="center"/>
          </w:tcPr>
          <w:p w14:paraId="2D09C723"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6B296101"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D7B54A8" w14:textId="3ADAD28B"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6F6B7D15" w14:textId="77777777" w:rsidR="004632E3" w:rsidRPr="000F5B11" w:rsidRDefault="004632E3" w:rsidP="004632E3">
            <w:pPr>
              <w:pStyle w:val="Title"/>
              <w:jc w:val="left"/>
              <w:rPr>
                <w:rFonts w:cs="Arial"/>
                <w:b w:val="0"/>
                <w:bCs w:val="0"/>
                <w:iCs/>
                <w:color w:val="000000" w:themeColor="text1"/>
                <w:sz w:val="22"/>
                <w:szCs w:val="22"/>
              </w:rPr>
            </w:pPr>
          </w:p>
        </w:tc>
        <w:tc>
          <w:tcPr>
            <w:tcW w:w="4111" w:type="dxa"/>
            <w:vAlign w:val="center"/>
          </w:tcPr>
          <w:p w14:paraId="09AA767C"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Workshop on Radiation Oncology of Gynecologic Cancers, Trivandrum</w:t>
            </w:r>
          </w:p>
          <w:p w14:paraId="6B901D3B" w14:textId="77777777" w:rsidR="004632E3" w:rsidRPr="000F5B11" w:rsidRDefault="004632E3" w:rsidP="004632E3">
            <w:pPr>
              <w:pStyle w:val="Default"/>
              <w:rPr>
                <w:color w:val="000000" w:themeColor="text1"/>
                <w:sz w:val="22"/>
                <w:szCs w:val="22"/>
              </w:rPr>
            </w:pPr>
            <w:r w:rsidRPr="000F5B11">
              <w:rPr>
                <w:sz w:val="22"/>
                <w:szCs w:val="22"/>
                <w:lang w:val="en-US"/>
              </w:rPr>
              <w:t>Expenses for travel and accommodation, Regional Cancer Centre, Trivandrum</w:t>
            </w:r>
          </w:p>
        </w:tc>
        <w:tc>
          <w:tcPr>
            <w:tcW w:w="1417" w:type="dxa"/>
            <w:vAlign w:val="center"/>
          </w:tcPr>
          <w:p w14:paraId="12BE4464" w14:textId="1D25C892"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Feb</w:t>
            </w:r>
          </w:p>
        </w:tc>
        <w:tc>
          <w:tcPr>
            <w:tcW w:w="1134" w:type="dxa"/>
            <w:vAlign w:val="center"/>
          </w:tcPr>
          <w:p w14:paraId="28526FCB" w14:textId="19113915"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7D9792D0" w14:textId="39E7EDD9"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Feb</w:t>
            </w:r>
          </w:p>
        </w:tc>
        <w:tc>
          <w:tcPr>
            <w:tcW w:w="2694" w:type="dxa"/>
            <w:vAlign w:val="center"/>
          </w:tcPr>
          <w:p w14:paraId="3AE82E1F" w14:textId="58BACA05"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4941B934" w14:textId="77777777" w:rsidTr="00BE4820">
        <w:tc>
          <w:tcPr>
            <w:tcW w:w="1418" w:type="dxa"/>
            <w:vAlign w:val="center"/>
          </w:tcPr>
          <w:p w14:paraId="070926CB"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521DDA4"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F409046" w14:textId="77CBEB5F"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6AEBDA5E" w14:textId="77777777" w:rsidR="004632E3" w:rsidRPr="000F5B11" w:rsidRDefault="004632E3" w:rsidP="004632E3">
            <w:pPr>
              <w:pStyle w:val="Title"/>
              <w:jc w:val="left"/>
              <w:rPr>
                <w:rFonts w:cs="Arial"/>
                <w:b w:val="0"/>
                <w:bCs w:val="0"/>
                <w:iCs/>
                <w:color w:val="000000" w:themeColor="text1"/>
                <w:sz w:val="22"/>
                <w:szCs w:val="22"/>
              </w:rPr>
            </w:pPr>
          </w:p>
        </w:tc>
        <w:tc>
          <w:tcPr>
            <w:tcW w:w="4111" w:type="dxa"/>
            <w:vAlign w:val="center"/>
          </w:tcPr>
          <w:p w14:paraId="75253B9C"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ESTRO teaching course, brachytherapy, Bucharest</w:t>
            </w:r>
          </w:p>
          <w:p w14:paraId="306CCC6E" w14:textId="77777777" w:rsidR="004632E3" w:rsidRPr="000F5B11" w:rsidRDefault="004632E3" w:rsidP="004632E3">
            <w:pPr>
              <w:pStyle w:val="Default"/>
              <w:rPr>
                <w:color w:val="000000" w:themeColor="text1"/>
                <w:sz w:val="22"/>
                <w:szCs w:val="22"/>
              </w:rPr>
            </w:pPr>
            <w:r w:rsidRPr="000F5B11">
              <w:rPr>
                <w:sz w:val="22"/>
                <w:szCs w:val="22"/>
                <w:lang w:val="en-US"/>
              </w:rPr>
              <w:t>Expenses for travel and subsistence provided by ESTRO</w:t>
            </w:r>
          </w:p>
        </w:tc>
        <w:tc>
          <w:tcPr>
            <w:tcW w:w="1417" w:type="dxa"/>
            <w:vAlign w:val="center"/>
          </w:tcPr>
          <w:p w14:paraId="58EB5C12" w14:textId="4D8C43C8"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June 2023</w:t>
            </w:r>
          </w:p>
        </w:tc>
        <w:tc>
          <w:tcPr>
            <w:tcW w:w="1134" w:type="dxa"/>
            <w:vAlign w:val="center"/>
          </w:tcPr>
          <w:p w14:paraId="5837FCA6" w14:textId="10E4FE5B"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w:t>
            </w:r>
            <w:r w:rsidR="00DE5E2E" w:rsidRPr="000F5B11">
              <w:rPr>
                <w:rFonts w:cs="Arial"/>
                <w:b w:val="0"/>
                <w:bCs w:val="0"/>
                <w:sz w:val="22"/>
                <w:szCs w:val="22"/>
              </w:rPr>
              <w:t xml:space="preserve"> </w:t>
            </w:r>
            <w:r w:rsidRPr="000F5B11">
              <w:rPr>
                <w:rFonts w:cs="Arial"/>
                <w:b w:val="0"/>
                <w:bCs w:val="0"/>
                <w:sz w:val="22"/>
                <w:szCs w:val="22"/>
              </w:rPr>
              <w:t>2023</w:t>
            </w:r>
          </w:p>
        </w:tc>
        <w:tc>
          <w:tcPr>
            <w:tcW w:w="1134" w:type="dxa"/>
            <w:vAlign w:val="center"/>
          </w:tcPr>
          <w:p w14:paraId="76E44B89" w14:textId="476345E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Jun</w:t>
            </w:r>
            <w:r w:rsidR="0090414C" w:rsidRPr="000F5B11">
              <w:rPr>
                <w:rFonts w:cs="Arial"/>
                <w:b w:val="0"/>
                <w:bCs w:val="0"/>
                <w:sz w:val="22"/>
                <w:szCs w:val="22"/>
                <w:lang w:val="en-US"/>
              </w:rPr>
              <w:t xml:space="preserve"> </w:t>
            </w:r>
            <w:r w:rsidRPr="000F5B11">
              <w:rPr>
                <w:rFonts w:cs="Arial"/>
                <w:b w:val="0"/>
                <w:bCs w:val="0"/>
                <w:sz w:val="22"/>
                <w:szCs w:val="22"/>
                <w:lang w:val="en-US"/>
              </w:rPr>
              <w:t>2023</w:t>
            </w:r>
          </w:p>
        </w:tc>
        <w:tc>
          <w:tcPr>
            <w:tcW w:w="2694" w:type="dxa"/>
            <w:vAlign w:val="center"/>
          </w:tcPr>
          <w:p w14:paraId="2F32C1CE" w14:textId="3BFEA90C"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50125899" w14:textId="77777777" w:rsidTr="00BE4820">
        <w:tc>
          <w:tcPr>
            <w:tcW w:w="1418" w:type="dxa"/>
            <w:vAlign w:val="center"/>
          </w:tcPr>
          <w:p w14:paraId="796AD0A9"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11D3DC42"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07B58302" w14:textId="65118349"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596F8B96" w14:textId="77777777" w:rsidR="004632E3" w:rsidRPr="000F5B11" w:rsidRDefault="004632E3" w:rsidP="004632E3">
            <w:pPr>
              <w:pStyle w:val="Title"/>
              <w:jc w:val="left"/>
              <w:rPr>
                <w:rFonts w:cs="Arial"/>
                <w:b w:val="0"/>
                <w:bCs w:val="0"/>
                <w:iCs/>
                <w:color w:val="000000" w:themeColor="text1"/>
                <w:sz w:val="22"/>
                <w:szCs w:val="22"/>
              </w:rPr>
            </w:pPr>
          </w:p>
        </w:tc>
        <w:tc>
          <w:tcPr>
            <w:tcW w:w="4111" w:type="dxa"/>
            <w:vAlign w:val="center"/>
          </w:tcPr>
          <w:p w14:paraId="274AEB9C" w14:textId="77777777" w:rsidR="004632E3" w:rsidRPr="000F5B11" w:rsidRDefault="004632E3" w:rsidP="004632E3">
            <w:pPr>
              <w:pStyle w:val="Paragraphnonumbers"/>
              <w:rPr>
                <w:rFonts w:cs="Arial"/>
                <w:sz w:val="22"/>
                <w:szCs w:val="22"/>
                <w:lang w:val="en-US"/>
              </w:rPr>
            </w:pPr>
            <w:r w:rsidRPr="000F5B11">
              <w:rPr>
                <w:rFonts w:cs="Arial"/>
                <w:sz w:val="22"/>
                <w:szCs w:val="22"/>
                <w:lang w:val="en-US"/>
              </w:rPr>
              <w:t>Oncology Forum, Birmingham</w:t>
            </w:r>
          </w:p>
          <w:p w14:paraId="003D8BA7" w14:textId="77777777" w:rsidR="004632E3" w:rsidRPr="000F5B11" w:rsidRDefault="004632E3" w:rsidP="004632E3">
            <w:pPr>
              <w:pStyle w:val="Default"/>
              <w:rPr>
                <w:color w:val="000000" w:themeColor="text1"/>
                <w:sz w:val="22"/>
                <w:szCs w:val="22"/>
              </w:rPr>
            </w:pPr>
            <w:r w:rsidRPr="000F5B11">
              <w:rPr>
                <w:sz w:val="22"/>
                <w:szCs w:val="22"/>
                <w:lang w:val="en-US"/>
              </w:rPr>
              <w:t>Reimbursement of travel and accommodation</w:t>
            </w:r>
          </w:p>
        </w:tc>
        <w:tc>
          <w:tcPr>
            <w:tcW w:w="1417" w:type="dxa"/>
            <w:vAlign w:val="center"/>
          </w:tcPr>
          <w:p w14:paraId="54234030" w14:textId="3005207C"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Jun</w:t>
            </w:r>
            <w:r w:rsidR="0090414C" w:rsidRPr="000F5B11">
              <w:rPr>
                <w:rFonts w:cs="Arial"/>
                <w:b w:val="0"/>
                <w:bCs w:val="0"/>
                <w:sz w:val="22"/>
                <w:szCs w:val="22"/>
              </w:rPr>
              <w:t xml:space="preserve"> </w:t>
            </w:r>
            <w:r w:rsidRPr="000F5B11">
              <w:rPr>
                <w:rFonts w:cs="Arial"/>
                <w:b w:val="0"/>
                <w:bCs w:val="0"/>
                <w:sz w:val="22"/>
                <w:szCs w:val="22"/>
              </w:rPr>
              <w:t>2023</w:t>
            </w:r>
          </w:p>
        </w:tc>
        <w:tc>
          <w:tcPr>
            <w:tcW w:w="1134" w:type="dxa"/>
            <w:vAlign w:val="center"/>
          </w:tcPr>
          <w:p w14:paraId="676245F5" w14:textId="2870C17B"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w:t>
            </w:r>
            <w:r w:rsidR="0090414C" w:rsidRPr="000F5B11">
              <w:rPr>
                <w:rFonts w:cs="Arial"/>
                <w:b w:val="0"/>
                <w:bCs w:val="0"/>
                <w:sz w:val="22"/>
                <w:szCs w:val="22"/>
              </w:rPr>
              <w:t xml:space="preserve"> </w:t>
            </w:r>
            <w:r w:rsidRPr="000F5B11">
              <w:rPr>
                <w:rFonts w:cs="Arial"/>
                <w:b w:val="0"/>
                <w:bCs w:val="0"/>
                <w:sz w:val="22"/>
                <w:szCs w:val="22"/>
              </w:rPr>
              <w:t>2023</w:t>
            </w:r>
          </w:p>
        </w:tc>
        <w:tc>
          <w:tcPr>
            <w:tcW w:w="1134" w:type="dxa"/>
            <w:vAlign w:val="center"/>
          </w:tcPr>
          <w:p w14:paraId="4022AC09" w14:textId="561A78D9"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Jun</w:t>
            </w:r>
            <w:r w:rsidR="0090414C" w:rsidRPr="000F5B11">
              <w:rPr>
                <w:rFonts w:cs="Arial"/>
                <w:b w:val="0"/>
                <w:bCs w:val="0"/>
                <w:sz w:val="22"/>
                <w:szCs w:val="22"/>
                <w:lang w:val="en-US"/>
              </w:rPr>
              <w:t xml:space="preserve"> </w:t>
            </w:r>
            <w:r w:rsidRPr="000F5B11">
              <w:rPr>
                <w:rFonts w:cs="Arial"/>
                <w:b w:val="0"/>
                <w:bCs w:val="0"/>
                <w:sz w:val="22"/>
                <w:szCs w:val="22"/>
                <w:lang w:val="en-US"/>
              </w:rPr>
              <w:t>2023</w:t>
            </w:r>
          </w:p>
        </w:tc>
        <w:tc>
          <w:tcPr>
            <w:tcW w:w="2694" w:type="dxa"/>
            <w:vAlign w:val="center"/>
          </w:tcPr>
          <w:p w14:paraId="0D2E9B8E" w14:textId="33A80FD8"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168C3D53" w14:textId="77777777" w:rsidTr="00BE4820">
        <w:tc>
          <w:tcPr>
            <w:tcW w:w="1418" w:type="dxa"/>
            <w:vAlign w:val="center"/>
          </w:tcPr>
          <w:p w14:paraId="6ADDC065"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582AC239"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B69F552" w14:textId="6BE67763"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2AF54B38" w14:textId="77777777" w:rsidR="004632E3" w:rsidRPr="000F5B11" w:rsidRDefault="004632E3" w:rsidP="004632E3">
            <w:pPr>
              <w:pStyle w:val="Title"/>
              <w:jc w:val="left"/>
              <w:rPr>
                <w:rFonts w:cs="Arial"/>
                <w:b w:val="0"/>
                <w:bCs w:val="0"/>
                <w:iCs/>
                <w:color w:val="000000" w:themeColor="text1"/>
                <w:sz w:val="22"/>
                <w:szCs w:val="22"/>
              </w:rPr>
            </w:pPr>
          </w:p>
        </w:tc>
        <w:tc>
          <w:tcPr>
            <w:tcW w:w="4111" w:type="dxa"/>
            <w:vAlign w:val="center"/>
          </w:tcPr>
          <w:p w14:paraId="1F5363B6"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UROonco23,  Copenhagen</w:t>
            </w:r>
          </w:p>
          <w:p w14:paraId="5D24F1B7" w14:textId="77777777" w:rsidR="004632E3" w:rsidRPr="000F5B11" w:rsidRDefault="004632E3" w:rsidP="004632E3">
            <w:pPr>
              <w:pStyle w:val="Default"/>
              <w:rPr>
                <w:color w:val="000000" w:themeColor="text1"/>
                <w:sz w:val="22"/>
                <w:szCs w:val="22"/>
              </w:rPr>
            </w:pPr>
            <w:r w:rsidRPr="000F5B11">
              <w:rPr>
                <w:sz w:val="22"/>
                <w:szCs w:val="22"/>
                <w:lang w:val="en-US"/>
              </w:rPr>
              <w:t>Reimbursement of travel and accommodation by EAU</w:t>
            </w:r>
          </w:p>
        </w:tc>
        <w:tc>
          <w:tcPr>
            <w:tcW w:w="1417" w:type="dxa"/>
            <w:vAlign w:val="center"/>
          </w:tcPr>
          <w:p w14:paraId="6D59E6F3" w14:textId="428B20CD"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Jun 2023</w:t>
            </w:r>
          </w:p>
        </w:tc>
        <w:tc>
          <w:tcPr>
            <w:tcW w:w="1134" w:type="dxa"/>
            <w:vAlign w:val="center"/>
          </w:tcPr>
          <w:p w14:paraId="2CFDE094" w14:textId="6E764052"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229D619D" w14:textId="7AE67750"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Jul 2023</w:t>
            </w:r>
          </w:p>
        </w:tc>
        <w:tc>
          <w:tcPr>
            <w:tcW w:w="2694" w:type="dxa"/>
            <w:vAlign w:val="center"/>
          </w:tcPr>
          <w:p w14:paraId="0AB68155" w14:textId="5174AD2E"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6D78C9D2" w14:textId="77777777" w:rsidTr="00BE4820">
        <w:tc>
          <w:tcPr>
            <w:tcW w:w="1418" w:type="dxa"/>
            <w:vAlign w:val="center"/>
          </w:tcPr>
          <w:p w14:paraId="1D194969"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lastRenderedPageBreak/>
              <w:t>Peter Hoskin</w:t>
            </w:r>
          </w:p>
        </w:tc>
        <w:tc>
          <w:tcPr>
            <w:tcW w:w="1417" w:type="dxa"/>
            <w:vAlign w:val="center"/>
          </w:tcPr>
          <w:p w14:paraId="6E21F3B8"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78FCAFD" w14:textId="037EF213" w:rsidR="004632E3" w:rsidRPr="000F5B11" w:rsidRDefault="004632E3" w:rsidP="004632E3">
            <w:pPr>
              <w:pStyle w:val="Title"/>
              <w:jc w:val="left"/>
              <w:rPr>
                <w:rFonts w:cs="Arial"/>
                <w:b w:val="0"/>
                <w:bCs w:val="0"/>
                <w:sz w:val="22"/>
                <w:szCs w:val="22"/>
              </w:rPr>
            </w:pPr>
            <w:r w:rsidRPr="000F5B11">
              <w:rPr>
                <w:rFonts w:cs="Arial"/>
                <w:b w:val="0"/>
                <w:bCs w:val="0"/>
                <w:sz w:val="22"/>
                <w:szCs w:val="22"/>
              </w:rPr>
              <w:t>Indirect</w:t>
            </w:r>
          </w:p>
          <w:p w14:paraId="526B0A2D" w14:textId="77777777" w:rsidR="004632E3" w:rsidRPr="000F5B11" w:rsidRDefault="004632E3" w:rsidP="004632E3">
            <w:pPr>
              <w:pStyle w:val="Title"/>
              <w:jc w:val="left"/>
              <w:rPr>
                <w:rFonts w:cs="Arial"/>
                <w:b w:val="0"/>
                <w:bCs w:val="0"/>
                <w:iCs/>
                <w:color w:val="000000" w:themeColor="text1"/>
                <w:sz w:val="22"/>
                <w:szCs w:val="22"/>
              </w:rPr>
            </w:pPr>
          </w:p>
        </w:tc>
        <w:tc>
          <w:tcPr>
            <w:tcW w:w="4111" w:type="dxa"/>
            <w:vAlign w:val="center"/>
          </w:tcPr>
          <w:p w14:paraId="6F723803" w14:textId="77777777" w:rsidR="004632E3" w:rsidRPr="000F5B11" w:rsidRDefault="004632E3" w:rsidP="004632E3">
            <w:pPr>
              <w:pStyle w:val="Paragraphnonumbers"/>
              <w:spacing w:line="240" w:lineRule="auto"/>
              <w:rPr>
                <w:rFonts w:cs="Arial"/>
                <w:sz w:val="22"/>
                <w:szCs w:val="22"/>
                <w:lang w:val="en-US"/>
              </w:rPr>
            </w:pPr>
            <w:r w:rsidRPr="000F5B11">
              <w:rPr>
                <w:rFonts w:cs="Arial"/>
                <w:sz w:val="22"/>
                <w:szCs w:val="22"/>
                <w:lang w:val="en-US"/>
              </w:rPr>
              <w:t>Indian Brachytherapy Society, Varanasi</w:t>
            </w:r>
          </w:p>
          <w:p w14:paraId="0BDBB8DD" w14:textId="77777777" w:rsidR="004632E3" w:rsidRPr="000F5B11" w:rsidRDefault="004632E3" w:rsidP="004632E3">
            <w:pPr>
              <w:pStyle w:val="Default"/>
              <w:rPr>
                <w:color w:val="000000" w:themeColor="text1"/>
                <w:sz w:val="22"/>
                <w:szCs w:val="22"/>
              </w:rPr>
            </w:pPr>
            <w:r w:rsidRPr="000F5B11">
              <w:rPr>
                <w:sz w:val="22"/>
                <w:szCs w:val="22"/>
                <w:lang w:val="en-US"/>
              </w:rPr>
              <w:t>Reimbursement of travel and accommodation by IBS</w:t>
            </w:r>
          </w:p>
        </w:tc>
        <w:tc>
          <w:tcPr>
            <w:tcW w:w="1417" w:type="dxa"/>
            <w:vAlign w:val="center"/>
          </w:tcPr>
          <w:p w14:paraId="074FADD0" w14:textId="790AF904"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Aug</w:t>
            </w:r>
            <w:r w:rsidR="0090414C" w:rsidRPr="000F5B11">
              <w:rPr>
                <w:rFonts w:cs="Arial"/>
                <w:b w:val="0"/>
                <w:bCs w:val="0"/>
                <w:sz w:val="22"/>
                <w:szCs w:val="22"/>
                <w:lang w:val="en-US"/>
              </w:rPr>
              <w:t xml:space="preserve"> </w:t>
            </w:r>
            <w:r w:rsidRPr="000F5B11">
              <w:rPr>
                <w:rFonts w:cs="Arial"/>
                <w:b w:val="0"/>
                <w:bCs w:val="0"/>
                <w:sz w:val="22"/>
                <w:szCs w:val="22"/>
                <w:lang w:val="en-US"/>
              </w:rPr>
              <w:t>2023</w:t>
            </w:r>
          </w:p>
        </w:tc>
        <w:tc>
          <w:tcPr>
            <w:tcW w:w="1134" w:type="dxa"/>
            <w:vAlign w:val="center"/>
          </w:tcPr>
          <w:p w14:paraId="16CBA888" w14:textId="18E0D54A"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2023</w:t>
            </w:r>
          </w:p>
        </w:tc>
        <w:tc>
          <w:tcPr>
            <w:tcW w:w="1134" w:type="dxa"/>
            <w:vAlign w:val="center"/>
          </w:tcPr>
          <w:p w14:paraId="1E0D2414" w14:textId="0CB9B82C"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lang w:val="en-US"/>
              </w:rPr>
              <w:t>Aug</w:t>
            </w:r>
            <w:r w:rsidR="00DE5E2E" w:rsidRPr="000F5B11">
              <w:rPr>
                <w:rFonts w:cs="Arial"/>
                <w:b w:val="0"/>
                <w:bCs w:val="0"/>
                <w:sz w:val="22"/>
                <w:szCs w:val="22"/>
                <w:lang w:val="en-US"/>
              </w:rPr>
              <w:t xml:space="preserve"> </w:t>
            </w:r>
            <w:r w:rsidRPr="000F5B11">
              <w:rPr>
                <w:rFonts w:cs="Arial"/>
                <w:b w:val="0"/>
                <w:bCs w:val="0"/>
                <w:sz w:val="22"/>
                <w:szCs w:val="22"/>
                <w:lang w:val="en-US"/>
              </w:rPr>
              <w:t>2023</w:t>
            </w:r>
          </w:p>
        </w:tc>
        <w:tc>
          <w:tcPr>
            <w:tcW w:w="2694" w:type="dxa"/>
            <w:vAlign w:val="center"/>
          </w:tcPr>
          <w:p w14:paraId="792DCF5B" w14:textId="0424A424"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718B6F4E" w14:textId="77777777" w:rsidTr="00BE4820">
        <w:tc>
          <w:tcPr>
            <w:tcW w:w="1418" w:type="dxa"/>
            <w:vAlign w:val="center"/>
          </w:tcPr>
          <w:p w14:paraId="4DE36F8E"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293B7494"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68F40B02" w14:textId="381985F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7557433C" w14:textId="46351E03" w:rsidR="004632E3" w:rsidRPr="000F5B11" w:rsidRDefault="004632E3" w:rsidP="004632E3">
            <w:pPr>
              <w:pStyle w:val="Paragraphnonumbers"/>
              <w:spacing w:line="240" w:lineRule="auto"/>
              <w:rPr>
                <w:rFonts w:cs="Arial"/>
                <w:sz w:val="22"/>
                <w:szCs w:val="22"/>
              </w:rPr>
            </w:pPr>
            <w:r w:rsidRPr="000F5B11">
              <w:rPr>
                <w:rFonts w:cs="Arial"/>
                <w:sz w:val="22"/>
                <w:szCs w:val="22"/>
              </w:rPr>
              <w:t>GU ASCO meeting, San Francisco</w:t>
            </w:r>
          </w:p>
          <w:p w14:paraId="2FBB4A23" w14:textId="77777777" w:rsidR="004632E3" w:rsidRPr="000F5B11" w:rsidRDefault="004632E3" w:rsidP="004632E3">
            <w:pPr>
              <w:pStyle w:val="Default"/>
              <w:rPr>
                <w:color w:val="000000" w:themeColor="text1"/>
                <w:sz w:val="22"/>
                <w:szCs w:val="22"/>
              </w:rPr>
            </w:pPr>
            <w:r w:rsidRPr="000F5B11">
              <w:rPr>
                <w:sz w:val="22"/>
                <w:szCs w:val="22"/>
              </w:rPr>
              <w:t>Expenses for travel and overnight accomodation</w:t>
            </w:r>
          </w:p>
        </w:tc>
        <w:tc>
          <w:tcPr>
            <w:tcW w:w="1417" w:type="dxa"/>
            <w:vAlign w:val="center"/>
          </w:tcPr>
          <w:p w14:paraId="3F17E593" w14:textId="34FFFFAC"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1134" w:type="dxa"/>
            <w:vAlign w:val="center"/>
          </w:tcPr>
          <w:p w14:paraId="12CF0F79" w14:textId="5C002EA4"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2C914AFB" w14:textId="0E0A3C86"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2694" w:type="dxa"/>
            <w:vAlign w:val="center"/>
          </w:tcPr>
          <w:p w14:paraId="5CF65799" w14:textId="4BDB2136"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557FD8CE" w14:textId="77777777" w:rsidTr="00BE4820">
        <w:tc>
          <w:tcPr>
            <w:tcW w:w="1418" w:type="dxa"/>
            <w:vAlign w:val="center"/>
          </w:tcPr>
          <w:p w14:paraId="0D3A04AA"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5D1B505"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591A2A53" w14:textId="7ECD254A"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5BD6A41E" w14:textId="1F1C7DAC" w:rsidR="004632E3" w:rsidRPr="000F5B11" w:rsidRDefault="004632E3" w:rsidP="004632E3">
            <w:pPr>
              <w:pStyle w:val="Paragraphnonumbers"/>
              <w:spacing w:line="240" w:lineRule="auto"/>
              <w:rPr>
                <w:rFonts w:cs="Arial"/>
                <w:sz w:val="22"/>
                <w:szCs w:val="22"/>
              </w:rPr>
            </w:pPr>
            <w:r w:rsidRPr="000F5B11">
              <w:rPr>
                <w:rFonts w:cs="Arial"/>
                <w:sz w:val="22"/>
                <w:szCs w:val="22"/>
              </w:rPr>
              <w:t>University of Colombo MD examinations External examiner</w:t>
            </w:r>
          </w:p>
          <w:p w14:paraId="5462F74D" w14:textId="77777777" w:rsidR="004632E3" w:rsidRPr="000F5B11" w:rsidRDefault="004632E3" w:rsidP="004632E3">
            <w:pPr>
              <w:pStyle w:val="Default"/>
              <w:rPr>
                <w:color w:val="000000" w:themeColor="text1"/>
                <w:sz w:val="22"/>
                <w:szCs w:val="22"/>
              </w:rPr>
            </w:pPr>
            <w:r w:rsidRPr="000F5B11">
              <w:rPr>
                <w:sz w:val="22"/>
                <w:szCs w:val="22"/>
              </w:rPr>
              <w:t>Expenses for travel and subsistence</w:t>
            </w:r>
          </w:p>
        </w:tc>
        <w:tc>
          <w:tcPr>
            <w:tcW w:w="1417" w:type="dxa"/>
            <w:vAlign w:val="center"/>
          </w:tcPr>
          <w:p w14:paraId="73B62E18" w14:textId="39C08638" w:rsidR="004632E3" w:rsidRPr="000F5B11" w:rsidRDefault="004632E3" w:rsidP="004632E3">
            <w:pPr>
              <w:spacing w:before="120" w:after="120"/>
              <w:outlineLvl w:val="0"/>
              <w:rPr>
                <w:rFonts w:ascii="Arial" w:hAnsi="Arial" w:cs="Arial"/>
                <w:sz w:val="22"/>
                <w:szCs w:val="22"/>
              </w:rPr>
            </w:pPr>
            <w:r w:rsidRPr="000F5B11">
              <w:rPr>
                <w:rFonts w:ascii="Arial" w:hAnsi="Arial" w:cs="Arial"/>
                <w:sz w:val="22"/>
                <w:szCs w:val="22"/>
              </w:rPr>
              <w:t>Nov 2023</w:t>
            </w:r>
          </w:p>
          <w:p w14:paraId="2F1348DA" w14:textId="29E9EC42"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Oct 2024</w:t>
            </w:r>
          </w:p>
        </w:tc>
        <w:tc>
          <w:tcPr>
            <w:tcW w:w="1134" w:type="dxa"/>
            <w:vAlign w:val="center"/>
          </w:tcPr>
          <w:p w14:paraId="11DEB009" w14:textId="0255E172"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2713FEC5" w14:textId="02351AAC" w:rsidR="004632E3" w:rsidRPr="000F5B11" w:rsidRDefault="004632E3" w:rsidP="004632E3">
            <w:pPr>
              <w:pStyle w:val="Title"/>
              <w:spacing w:before="0" w:after="60" w:line="60" w:lineRule="atLeast"/>
              <w:jc w:val="left"/>
              <w:rPr>
                <w:rFonts w:cs="Arial"/>
                <w:b w:val="0"/>
                <w:bCs w:val="0"/>
                <w:sz w:val="22"/>
                <w:szCs w:val="22"/>
              </w:rPr>
            </w:pPr>
            <w:r w:rsidRPr="000F5B11">
              <w:rPr>
                <w:rFonts w:cs="Arial"/>
                <w:b w:val="0"/>
                <w:bCs w:val="0"/>
                <w:sz w:val="22"/>
                <w:szCs w:val="22"/>
              </w:rPr>
              <w:t>Nov 2023</w:t>
            </w:r>
          </w:p>
          <w:p w14:paraId="45219991" w14:textId="4A4CE0B8"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Nov 2024</w:t>
            </w:r>
          </w:p>
        </w:tc>
        <w:tc>
          <w:tcPr>
            <w:tcW w:w="2694" w:type="dxa"/>
            <w:vAlign w:val="center"/>
          </w:tcPr>
          <w:p w14:paraId="350D2CE3" w14:textId="3095FB6C"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1DE53AE9" w14:textId="77777777" w:rsidTr="00BE4820">
        <w:tc>
          <w:tcPr>
            <w:tcW w:w="1418" w:type="dxa"/>
            <w:vAlign w:val="center"/>
          </w:tcPr>
          <w:p w14:paraId="24AD3699"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2414444E"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388D2B12" w14:textId="23BF87D9"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1ABA1700" w14:textId="05CB525F" w:rsidR="004632E3" w:rsidRPr="000F5B11" w:rsidRDefault="004632E3" w:rsidP="004632E3">
            <w:pPr>
              <w:pStyle w:val="Paragraphnonumbers"/>
              <w:spacing w:line="240" w:lineRule="auto"/>
              <w:rPr>
                <w:rFonts w:cs="Arial"/>
                <w:sz w:val="22"/>
                <w:szCs w:val="22"/>
              </w:rPr>
            </w:pPr>
            <w:r w:rsidRPr="000F5B11">
              <w:rPr>
                <w:rFonts w:cs="Arial"/>
                <w:sz w:val="22"/>
                <w:szCs w:val="22"/>
              </w:rPr>
              <w:t>ESTRO teaching course, Brachytherapy</w:t>
            </w:r>
          </w:p>
          <w:p w14:paraId="70111D16" w14:textId="77777777" w:rsidR="004632E3" w:rsidRPr="000F5B11" w:rsidRDefault="004632E3" w:rsidP="004632E3">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5B95B6C6" w14:textId="33B67A6D"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Mar 2024</w:t>
            </w:r>
          </w:p>
        </w:tc>
        <w:tc>
          <w:tcPr>
            <w:tcW w:w="1134" w:type="dxa"/>
            <w:vAlign w:val="center"/>
          </w:tcPr>
          <w:p w14:paraId="1991A56B" w14:textId="7A838149"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Aug2024</w:t>
            </w:r>
          </w:p>
        </w:tc>
        <w:tc>
          <w:tcPr>
            <w:tcW w:w="1134" w:type="dxa"/>
            <w:vAlign w:val="center"/>
          </w:tcPr>
          <w:p w14:paraId="0383CB66" w14:textId="2203CEA0"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Mar 2024</w:t>
            </w:r>
          </w:p>
        </w:tc>
        <w:tc>
          <w:tcPr>
            <w:tcW w:w="2694" w:type="dxa"/>
            <w:vAlign w:val="center"/>
          </w:tcPr>
          <w:p w14:paraId="721EAD24" w14:textId="04DB19CE"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193AC22C" w14:textId="77777777" w:rsidTr="00BE4820">
        <w:tc>
          <w:tcPr>
            <w:tcW w:w="1418" w:type="dxa"/>
            <w:vAlign w:val="center"/>
          </w:tcPr>
          <w:p w14:paraId="7E11C7CB"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B2ABE12"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01CA6DD1" w14:textId="6423C560"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4DE3A405" w14:textId="77777777" w:rsidR="004632E3" w:rsidRPr="000F5B11" w:rsidRDefault="004632E3" w:rsidP="004632E3">
            <w:pPr>
              <w:pStyle w:val="Paragraphnonumbers"/>
              <w:spacing w:line="240" w:lineRule="auto"/>
              <w:rPr>
                <w:rFonts w:cs="Arial"/>
                <w:sz w:val="22"/>
                <w:szCs w:val="22"/>
              </w:rPr>
            </w:pPr>
            <w:r w:rsidRPr="000F5B11">
              <w:rPr>
                <w:rFonts w:cs="Arial"/>
                <w:sz w:val="22"/>
                <w:szCs w:val="22"/>
              </w:rPr>
              <w:t>ESTRO teaching course, Palliative Radiotherapy</w:t>
            </w:r>
          </w:p>
          <w:p w14:paraId="31183D65" w14:textId="4B57DCED" w:rsidR="004632E3" w:rsidRPr="000F5B11" w:rsidRDefault="004632E3" w:rsidP="004632E3">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09F8138D" w14:textId="071A8268"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1134" w:type="dxa"/>
            <w:vAlign w:val="center"/>
          </w:tcPr>
          <w:p w14:paraId="0D12C31F" w14:textId="1F097EB0"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23D426E6" w14:textId="4A4DF489"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2694" w:type="dxa"/>
            <w:vAlign w:val="center"/>
          </w:tcPr>
          <w:p w14:paraId="1CE50698" w14:textId="6479B6D2"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26C554DC" w14:textId="77777777" w:rsidTr="00BE4820">
        <w:tc>
          <w:tcPr>
            <w:tcW w:w="1418" w:type="dxa"/>
            <w:vAlign w:val="center"/>
          </w:tcPr>
          <w:p w14:paraId="7E37DA5D"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3FC10D75"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6C2E1C17" w14:textId="04C33CE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3FF88F59" w14:textId="5104245C" w:rsidR="004632E3" w:rsidRPr="000F5B11" w:rsidRDefault="004632E3" w:rsidP="004632E3">
            <w:pPr>
              <w:pStyle w:val="Paragraphnonumbers"/>
              <w:spacing w:line="240" w:lineRule="auto"/>
              <w:rPr>
                <w:rFonts w:cs="Arial"/>
                <w:sz w:val="22"/>
                <w:szCs w:val="22"/>
              </w:rPr>
            </w:pPr>
            <w:r w:rsidRPr="000F5B11">
              <w:rPr>
                <w:rFonts w:cs="Arial"/>
                <w:sz w:val="22"/>
                <w:szCs w:val="22"/>
              </w:rPr>
              <w:t>ESTRO teaching course, prostate Brachytherapy,</w:t>
            </w:r>
          </w:p>
          <w:p w14:paraId="3DA01FE0" w14:textId="77777777" w:rsidR="004632E3" w:rsidRPr="000F5B11" w:rsidRDefault="004632E3" w:rsidP="004632E3">
            <w:pPr>
              <w:pStyle w:val="Default"/>
              <w:rPr>
                <w:color w:val="000000" w:themeColor="text1"/>
                <w:sz w:val="22"/>
                <w:szCs w:val="22"/>
              </w:rPr>
            </w:pPr>
            <w:r w:rsidRPr="000F5B11">
              <w:rPr>
                <w:sz w:val="22"/>
                <w:szCs w:val="22"/>
              </w:rPr>
              <w:t>Expenses for travel and subsistence provided by ESTRO</w:t>
            </w:r>
          </w:p>
        </w:tc>
        <w:tc>
          <w:tcPr>
            <w:tcW w:w="1417" w:type="dxa"/>
            <w:vAlign w:val="center"/>
          </w:tcPr>
          <w:p w14:paraId="42F3A659" w14:textId="2BAB1A5E"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1134" w:type="dxa"/>
            <w:vAlign w:val="center"/>
          </w:tcPr>
          <w:p w14:paraId="1841733C" w14:textId="4E0CFFD0"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w:t>
            </w:r>
            <w:r w:rsidR="0090414C" w:rsidRPr="000F5B11">
              <w:rPr>
                <w:rFonts w:cs="Arial"/>
                <w:b w:val="0"/>
                <w:bCs w:val="0"/>
                <w:sz w:val="22"/>
                <w:szCs w:val="22"/>
              </w:rPr>
              <w:t xml:space="preserve"> </w:t>
            </w:r>
            <w:r w:rsidRPr="000F5B11">
              <w:rPr>
                <w:rFonts w:cs="Arial"/>
                <w:b w:val="0"/>
                <w:bCs w:val="0"/>
                <w:sz w:val="22"/>
                <w:szCs w:val="22"/>
              </w:rPr>
              <w:t>2024</w:t>
            </w:r>
          </w:p>
        </w:tc>
        <w:tc>
          <w:tcPr>
            <w:tcW w:w="1134" w:type="dxa"/>
            <w:vAlign w:val="center"/>
          </w:tcPr>
          <w:p w14:paraId="21EE828A" w14:textId="6FD4B412"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2694" w:type="dxa"/>
            <w:vAlign w:val="center"/>
          </w:tcPr>
          <w:p w14:paraId="5612B562" w14:textId="2C677EF7"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4C3729C7" w14:textId="77777777" w:rsidTr="00BE4820">
        <w:tc>
          <w:tcPr>
            <w:tcW w:w="1418" w:type="dxa"/>
            <w:vAlign w:val="center"/>
          </w:tcPr>
          <w:p w14:paraId="7B5530BE"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0E3BEB67"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2BC283FE" w14:textId="26F3D156"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604E7C3E" w14:textId="72B2AA01" w:rsidR="004632E3" w:rsidRPr="000F5B11" w:rsidRDefault="004632E3" w:rsidP="004632E3">
            <w:pPr>
              <w:pStyle w:val="Paragraphnonumbers"/>
              <w:spacing w:line="240" w:lineRule="auto"/>
              <w:rPr>
                <w:rFonts w:cs="Arial"/>
                <w:sz w:val="22"/>
                <w:szCs w:val="22"/>
              </w:rPr>
            </w:pPr>
            <w:r w:rsidRPr="000F5B11">
              <w:rPr>
                <w:rFonts w:cs="Arial"/>
                <w:sz w:val="22"/>
                <w:szCs w:val="22"/>
              </w:rPr>
              <w:t>Oncology Forum, Brighton – Bladder cancer session</w:t>
            </w:r>
          </w:p>
          <w:p w14:paraId="3E012F9D" w14:textId="77777777" w:rsidR="004632E3" w:rsidRPr="000F5B11" w:rsidRDefault="004632E3" w:rsidP="004632E3">
            <w:pPr>
              <w:pStyle w:val="Default"/>
              <w:rPr>
                <w:color w:val="000000" w:themeColor="text1"/>
                <w:sz w:val="22"/>
                <w:szCs w:val="22"/>
              </w:rPr>
            </w:pPr>
            <w:r w:rsidRPr="000F5B11">
              <w:rPr>
                <w:sz w:val="22"/>
                <w:szCs w:val="22"/>
              </w:rPr>
              <w:t>Reimbursement of travel and accommodation</w:t>
            </w:r>
          </w:p>
        </w:tc>
        <w:tc>
          <w:tcPr>
            <w:tcW w:w="1417" w:type="dxa"/>
            <w:vAlign w:val="center"/>
          </w:tcPr>
          <w:p w14:paraId="4E8C72C0" w14:textId="257FFB62"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Jun 2024</w:t>
            </w:r>
          </w:p>
        </w:tc>
        <w:tc>
          <w:tcPr>
            <w:tcW w:w="1134" w:type="dxa"/>
            <w:vAlign w:val="center"/>
          </w:tcPr>
          <w:p w14:paraId="7D1B0BFC" w14:textId="39DBA928"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11A7B364" w14:textId="4FE33471"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Jun 202</w:t>
            </w:r>
          </w:p>
        </w:tc>
        <w:tc>
          <w:tcPr>
            <w:tcW w:w="2694" w:type="dxa"/>
            <w:vAlign w:val="center"/>
          </w:tcPr>
          <w:p w14:paraId="6999CC15" w14:textId="197E9A0E"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26E1CFFB" w14:textId="77777777" w:rsidTr="00BE4820">
        <w:tc>
          <w:tcPr>
            <w:tcW w:w="1418" w:type="dxa"/>
            <w:vAlign w:val="center"/>
          </w:tcPr>
          <w:p w14:paraId="7B4AA390"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lastRenderedPageBreak/>
              <w:t>Peter Hoskin</w:t>
            </w:r>
          </w:p>
        </w:tc>
        <w:tc>
          <w:tcPr>
            <w:tcW w:w="1417" w:type="dxa"/>
            <w:vAlign w:val="center"/>
          </w:tcPr>
          <w:p w14:paraId="7971B735"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1A8E5BAD" w14:textId="4B30D96E"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Indirect</w:t>
            </w:r>
          </w:p>
        </w:tc>
        <w:tc>
          <w:tcPr>
            <w:tcW w:w="4111" w:type="dxa"/>
            <w:vAlign w:val="center"/>
          </w:tcPr>
          <w:p w14:paraId="625FB338" w14:textId="77777777" w:rsidR="004632E3" w:rsidRPr="000F5B11" w:rsidRDefault="004632E3" w:rsidP="004632E3">
            <w:pPr>
              <w:pStyle w:val="Default"/>
              <w:rPr>
                <w:color w:val="000000" w:themeColor="text1"/>
                <w:sz w:val="22"/>
                <w:szCs w:val="22"/>
              </w:rPr>
            </w:pPr>
            <w:r w:rsidRPr="000F5B11">
              <w:rPr>
                <w:sz w:val="22"/>
                <w:szCs w:val="22"/>
              </w:rPr>
              <w:t>Elsevier; reimbursement for editorial assistance in role as Clinical Editor for journal Radiotherapy and Oncology</w:t>
            </w:r>
          </w:p>
        </w:tc>
        <w:tc>
          <w:tcPr>
            <w:tcW w:w="1417" w:type="dxa"/>
            <w:vAlign w:val="center"/>
          </w:tcPr>
          <w:p w14:paraId="0C6B4E1A" w14:textId="5A5FBAAD"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Jan 2024</w:t>
            </w:r>
          </w:p>
        </w:tc>
        <w:tc>
          <w:tcPr>
            <w:tcW w:w="1134" w:type="dxa"/>
            <w:vAlign w:val="center"/>
          </w:tcPr>
          <w:p w14:paraId="0B9FFE5C" w14:textId="224FBBC6"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 2024</w:t>
            </w:r>
          </w:p>
        </w:tc>
        <w:tc>
          <w:tcPr>
            <w:tcW w:w="1134" w:type="dxa"/>
            <w:vAlign w:val="center"/>
          </w:tcPr>
          <w:p w14:paraId="13EDCAC5" w14:textId="191AFCBD"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Dec 2024</w:t>
            </w:r>
          </w:p>
        </w:tc>
        <w:tc>
          <w:tcPr>
            <w:tcW w:w="2694" w:type="dxa"/>
            <w:vAlign w:val="center"/>
          </w:tcPr>
          <w:p w14:paraId="248895A6" w14:textId="28E8DA23"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52BBCD6D" w14:textId="77777777" w:rsidTr="00BE4820">
        <w:tc>
          <w:tcPr>
            <w:tcW w:w="1418" w:type="dxa"/>
            <w:vAlign w:val="center"/>
          </w:tcPr>
          <w:p w14:paraId="3FF49F62"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color w:val="000000"/>
                <w:sz w:val="22"/>
                <w:szCs w:val="22"/>
              </w:rPr>
              <w:t>Peter Hoskin</w:t>
            </w:r>
          </w:p>
        </w:tc>
        <w:tc>
          <w:tcPr>
            <w:tcW w:w="1417" w:type="dxa"/>
            <w:vAlign w:val="center"/>
          </w:tcPr>
          <w:p w14:paraId="26934C38" w14:textId="77777777"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Standing member</w:t>
            </w:r>
          </w:p>
        </w:tc>
        <w:tc>
          <w:tcPr>
            <w:tcW w:w="1843" w:type="dxa"/>
            <w:vAlign w:val="center"/>
          </w:tcPr>
          <w:p w14:paraId="7BDFBD1B" w14:textId="2C122E8C" w:rsidR="004632E3" w:rsidRPr="000F5B11" w:rsidRDefault="004632E3" w:rsidP="004632E3">
            <w:pPr>
              <w:pStyle w:val="Title"/>
              <w:jc w:val="left"/>
              <w:rPr>
                <w:rFonts w:cs="Arial"/>
                <w:b w:val="0"/>
                <w:bCs w:val="0"/>
                <w:color w:val="000000" w:themeColor="text1"/>
                <w:sz w:val="22"/>
                <w:szCs w:val="22"/>
              </w:rPr>
            </w:pPr>
            <w:r w:rsidRPr="000F5B11">
              <w:rPr>
                <w:rFonts w:cs="Arial"/>
                <w:b w:val="0"/>
                <w:bCs w:val="0"/>
                <w:sz w:val="22"/>
                <w:szCs w:val="22"/>
              </w:rPr>
              <w:t>Indirect</w:t>
            </w:r>
          </w:p>
        </w:tc>
        <w:tc>
          <w:tcPr>
            <w:tcW w:w="4111" w:type="dxa"/>
            <w:vAlign w:val="center"/>
          </w:tcPr>
          <w:p w14:paraId="5166C0EC" w14:textId="77777777" w:rsidR="004632E3" w:rsidRPr="000F5B11" w:rsidRDefault="004632E3" w:rsidP="004632E3">
            <w:pPr>
              <w:pStyle w:val="Default"/>
              <w:rPr>
                <w:color w:val="000000" w:themeColor="text1"/>
                <w:sz w:val="22"/>
                <w:szCs w:val="22"/>
              </w:rPr>
            </w:pPr>
            <w:r w:rsidRPr="000F5B11">
              <w:rPr>
                <w:sz w:val="22"/>
                <w:szCs w:val="22"/>
              </w:rPr>
              <w:t>ASTRO Annual Meeting: palliative radiotherapy session Partial reimbursement travel and accommodation</w:t>
            </w:r>
          </w:p>
        </w:tc>
        <w:tc>
          <w:tcPr>
            <w:tcW w:w="1417" w:type="dxa"/>
            <w:vAlign w:val="center"/>
          </w:tcPr>
          <w:p w14:paraId="6E041159" w14:textId="258960B5"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1134" w:type="dxa"/>
            <w:vAlign w:val="center"/>
          </w:tcPr>
          <w:p w14:paraId="2D1A6796" w14:textId="3B5E8ADE"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Aug</w:t>
            </w:r>
            <w:r w:rsidR="0090414C" w:rsidRPr="000F5B11">
              <w:rPr>
                <w:rFonts w:cs="Arial"/>
                <w:b w:val="0"/>
                <w:bCs w:val="0"/>
                <w:sz w:val="22"/>
                <w:szCs w:val="22"/>
              </w:rPr>
              <w:t xml:space="preserve"> </w:t>
            </w:r>
            <w:r w:rsidRPr="000F5B11">
              <w:rPr>
                <w:rFonts w:cs="Arial"/>
                <w:b w:val="0"/>
                <w:bCs w:val="0"/>
                <w:sz w:val="22"/>
                <w:szCs w:val="22"/>
              </w:rPr>
              <w:t>2024</w:t>
            </w:r>
          </w:p>
        </w:tc>
        <w:tc>
          <w:tcPr>
            <w:tcW w:w="1134" w:type="dxa"/>
            <w:vAlign w:val="center"/>
          </w:tcPr>
          <w:p w14:paraId="6904C0D4" w14:textId="350246EF" w:rsidR="004632E3" w:rsidRPr="000F5B11" w:rsidRDefault="004632E3" w:rsidP="004632E3">
            <w:pPr>
              <w:pStyle w:val="Title"/>
              <w:jc w:val="left"/>
              <w:rPr>
                <w:rFonts w:cs="Arial"/>
                <w:b w:val="0"/>
                <w:bCs w:val="0"/>
                <w:iCs/>
                <w:color w:val="000000" w:themeColor="text1"/>
                <w:sz w:val="22"/>
                <w:szCs w:val="22"/>
              </w:rPr>
            </w:pPr>
            <w:r w:rsidRPr="000F5B11">
              <w:rPr>
                <w:rFonts w:cs="Arial"/>
                <w:b w:val="0"/>
                <w:bCs w:val="0"/>
                <w:sz w:val="22"/>
                <w:szCs w:val="22"/>
              </w:rPr>
              <w:t>Oct 2023</w:t>
            </w:r>
          </w:p>
        </w:tc>
        <w:tc>
          <w:tcPr>
            <w:tcW w:w="2694" w:type="dxa"/>
            <w:vAlign w:val="center"/>
          </w:tcPr>
          <w:p w14:paraId="76666EF6" w14:textId="08053C65" w:rsidR="004632E3" w:rsidRPr="000F5B11" w:rsidRDefault="00DE5E2E" w:rsidP="004632E3">
            <w:pPr>
              <w:pStyle w:val="Paragraphnonumbers"/>
              <w:rPr>
                <w:rFonts w:cs="Arial"/>
                <w:iCs/>
                <w:color w:val="000000" w:themeColor="text1"/>
                <w:sz w:val="22"/>
                <w:szCs w:val="22"/>
              </w:rPr>
            </w:pPr>
            <w:r w:rsidRPr="000F5B11">
              <w:rPr>
                <w:rFonts w:cs="Arial"/>
                <w:sz w:val="22"/>
                <w:szCs w:val="22"/>
              </w:rPr>
              <w:t>No action other than the process of open declaration</w:t>
            </w:r>
          </w:p>
        </w:tc>
      </w:tr>
      <w:tr w:rsidR="004632E3" w:rsidRPr="000F5B11" w14:paraId="5DD9D17A" w14:textId="77777777" w:rsidTr="00BE4820">
        <w:trPr>
          <w:trHeight w:val="2162"/>
        </w:trPr>
        <w:tc>
          <w:tcPr>
            <w:tcW w:w="1418" w:type="dxa"/>
            <w:vAlign w:val="center"/>
          </w:tcPr>
          <w:p w14:paraId="7321B635"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Mark Temple</w:t>
            </w:r>
          </w:p>
        </w:tc>
        <w:tc>
          <w:tcPr>
            <w:tcW w:w="1417" w:type="dxa"/>
            <w:vAlign w:val="center"/>
          </w:tcPr>
          <w:p w14:paraId="6F5811C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20AEE952" w14:textId="77777777" w:rsidR="004632E3" w:rsidRPr="000F5B11" w:rsidRDefault="004632E3" w:rsidP="004632E3">
            <w:pPr>
              <w:pStyle w:val="Title"/>
              <w:jc w:val="left"/>
              <w:rPr>
                <w:rFonts w:cs="Arial"/>
                <w:b w:val="0"/>
                <w:bCs w:val="0"/>
                <w:sz w:val="22"/>
                <w:szCs w:val="22"/>
              </w:rPr>
            </w:pPr>
            <w:r w:rsidRPr="000F5B11">
              <w:rPr>
                <w:rFonts w:cs="Arial"/>
                <w:b w:val="0"/>
                <w:bCs w:val="0"/>
                <w:sz w:val="22"/>
                <w:szCs w:val="22"/>
              </w:rPr>
              <w:t>Direct - financial</w:t>
            </w:r>
          </w:p>
          <w:p w14:paraId="7139A329" w14:textId="77777777" w:rsidR="004632E3" w:rsidRPr="000F5B11" w:rsidRDefault="004632E3" w:rsidP="004632E3">
            <w:pPr>
              <w:pStyle w:val="Title"/>
              <w:jc w:val="left"/>
              <w:rPr>
                <w:rFonts w:cs="Arial"/>
                <w:b w:val="0"/>
                <w:bCs w:val="0"/>
                <w:iCs/>
                <w:sz w:val="22"/>
                <w:szCs w:val="22"/>
              </w:rPr>
            </w:pPr>
          </w:p>
        </w:tc>
        <w:tc>
          <w:tcPr>
            <w:tcW w:w="4111" w:type="dxa"/>
            <w:vAlign w:val="center"/>
          </w:tcPr>
          <w:p w14:paraId="4B355AD3"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Clinical ambassador for West Midlands GIRFT initiative (paid appointment by NHSE)</w:t>
            </w:r>
          </w:p>
        </w:tc>
        <w:tc>
          <w:tcPr>
            <w:tcW w:w="1417" w:type="dxa"/>
            <w:vAlign w:val="center"/>
          </w:tcPr>
          <w:p w14:paraId="58EA1F1A"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May 2018</w:t>
            </w:r>
          </w:p>
        </w:tc>
        <w:tc>
          <w:tcPr>
            <w:tcW w:w="1134" w:type="dxa"/>
            <w:vAlign w:val="center"/>
          </w:tcPr>
          <w:p w14:paraId="28B8091B" w14:textId="4044177B"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w:t>
            </w:r>
            <w:r w:rsidR="0090414C" w:rsidRPr="000F5B11">
              <w:rPr>
                <w:rFonts w:cs="Arial"/>
                <w:b w:val="0"/>
                <w:bCs w:val="0"/>
                <w:sz w:val="22"/>
                <w:szCs w:val="22"/>
              </w:rPr>
              <w:t xml:space="preserve"> </w:t>
            </w:r>
            <w:r w:rsidRPr="000F5B11">
              <w:rPr>
                <w:rFonts w:cs="Arial"/>
                <w:b w:val="0"/>
                <w:bCs w:val="0"/>
                <w:sz w:val="22"/>
                <w:szCs w:val="22"/>
              </w:rPr>
              <w:t>2024</w:t>
            </w:r>
          </w:p>
        </w:tc>
        <w:tc>
          <w:tcPr>
            <w:tcW w:w="1134" w:type="dxa"/>
            <w:vAlign w:val="center"/>
          </w:tcPr>
          <w:p w14:paraId="3742106C"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Sep 2023</w:t>
            </w:r>
          </w:p>
        </w:tc>
        <w:tc>
          <w:tcPr>
            <w:tcW w:w="2694" w:type="dxa"/>
            <w:vAlign w:val="center"/>
          </w:tcPr>
          <w:p w14:paraId="7C7CE13D" w14:textId="4BEAB3B3" w:rsidR="004632E3" w:rsidRPr="000F5B11" w:rsidRDefault="00DE5E2E" w:rsidP="004632E3">
            <w:pPr>
              <w:pStyle w:val="Title"/>
              <w:jc w:val="left"/>
              <w:rPr>
                <w:rFonts w:cs="Arial"/>
                <w:b w:val="0"/>
                <w:bCs w:val="0"/>
                <w:sz w:val="22"/>
                <w:szCs w:val="22"/>
              </w:rPr>
            </w:pPr>
            <w:r w:rsidRPr="000F5B11">
              <w:rPr>
                <w:rFonts w:cs="Arial"/>
                <w:b w:val="0"/>
                <w:bCs w:val="0"/>
                <w:sz w:val="22"/>
                <w:szCs w:val="22"/>
              </w:rPr>
              <w:t>No action other than the process of open declaration</w:t>
            </w:r>
          </w:p>
        </w:tc>
      </w:tr>
      <w:tr w:rsidR="0090414C" w:rsidRPr="000F5B11" w14:paraId="14DF643A" w14:textId="77777777" w:rsidTr="00BE4820">
        <w:trPr>
          <w:trHeight w:val="1123"/>
        </w:trPr>
        <w:tc>
          <w:tcPr>
            <w:tcW w:w="1418" w:type="dxa"/>
            <w:vAlign w:val="center"/>
          </w:tcPr>
          <w:p w14:paraId="084619F4" w14:textId="77777777"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Mark Temple</w:t>
            </w:r>
          </w:p>
        </w:tc>
        <w:tc>
          <w:tcPr>
            <w:tcW w:w="1417" w:type="dxa"/>
            <w:vAlign w:val="center"/>
          </w:tcPr>
          <w:p w14:paraId="045E56F3" w14:textId="77777777"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323A4952" w14:textId="77777777" w:rsidR="0090414C" w:rsidRPr="000F5B11" w:rsidRDefault="0090414C" w:rsidP="0090414C">
            <w:pPr>
              <w:pStyle w:val="Title"/>
              <w:jc w:val="left"/>
              <w:rPr>
                <w:rFonts w:cs="Arial"/>
                <w:b w:val="0"/>
                <w:bCs w:val="0"/>
                <w:sz w:val="22"/>
                <w:szCs w:val="22"/>
              </w:rPr>
            </w:pPr>
            <w:r w:rsidRPr="000F5B11">
              <w:rPr>
                <w:rFonts w:cs="Arial"/>
                <w:b w:val="0"/>
                <w:bCs w:val="0"/>
                <w:sz w:val="22"/>
                <w:szCs w:val="22"/>
              </w:rPr>
              <w:t>Direct - financial</w:t>
            </w:r>
          </w:p>
          <w:p w14:paraId="011BAC9A" w14:textId="77777777" w:rsidR="0090414C" w:rsidRPr="000F5B11" w:rsidRDefault="0090414C" w:rsidP="0090414C">
            <w:pPr>
              <w:pStyle w:val="Title"/>
              <w:jc w:val="left"/>
              <w:rPr>
                <w:rFonts w:cs="Arial"/>
                <w:b w:val="0"/>
                <w:bCs w:val="0"/>
                <w:iCs/>
                <w:sz w:val="22"/>
                <w:szCs w:val="22"/>
              </w:rPr>
            </w:pPr>
          </w:p>
        </w:tc>
        <w:tc>
          <w:tcPr>
            <w:tcW w:w="4111" w:type="dxa"/>
            <w:vAlign w:val="center"/>
          </w:tcPr>
          <w:p w14:paraId="1DB9534F" w14:textId="509085AD"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Personal shareholdings: AstraZeneca (from 2019), GSK, Eli Lilly &amp; Novo Nordisk (2023), Sanofi (2024).</w:t>
            </w:r>
          </w:p>
        </w:tc>
        <w:tc>
          <w:tcPr>
            <w:tcW w:w="1417" w:type="dxa"/>
            <w:vAlign w:val="center"/>
          </w:tcPr>
          <w:p w14:paraId="69BDBC7D" w14:textId="77777777"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As indicated</w:t>
            </w:r>
          </w:p>
        </w:tc>
        <w:tc>
          <w:tcPr>
            <w:tcW w:w="1134" w:type="dxa"/>
            <w:vAlign w:val="center"/>
          </w:tcPr>
          <w:p w14:paraId="2EF4F4FF" w14:textId="3380758E"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066793E3" w14:textId="53652F5D"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3991BDF4" w14:textId="77777777" w:rsidR="0090414C" w:rsidRPr="000F5B11" w:rsidRDefault="00DE5E2E" w:rsidP="0090414C">
            <w:pPr>
              <w:pStyle w:val="Title"/>
              <w:jc w:val="left"/>
              <w:rPr>
                <w:rFonts w:cs="Arial"/>
                <w:b w:val="0"/>
                <w:bCs w:val="0"/>
                <w:sz w:val="22"/>
                <w:szCs w:val="22"/>
              </w:rPr>
            </w:pPr>
            <w:r w:rsidRPr="000F5B11">
              <w:rPr>
                <w:rFonts w:cs="Arial"/>
                <w:b w:val="0"/>
                <w:bCs w:val="0"/>
                <w:sz w:val="22"/>
                <w:szCs w:val="22"/>
              </w:rPr>
              <w:t>No action other than the process of open declaration</w:t>
            </w:r>
          </w:p>
          <w:p w14:paraId="2DB96DB7" w14:textId="77777777" w:rsidR="00DE5E2E" w:rsidRPr="000F5B11" w:rsidRDefault="00DE5E2E" w:rsidP="00DE5E2E">
            <w:pPr>
              <w:pStyle w:val="Paragraphnonumbers"/>
              <w:rPr>
                <w:rFonts w:cs="Arial"/>
                <w:sz w:val="22"/>
                <w:szCs w:val="22"/>
              </w:rPr>
            </w:pPr>
          </w:p>
          <w:p w14:paraId="4EA11640" w14:textId="0C3CB81D" w:rsidR="00DE5E2E" w:rsidRPr="000F5B11" w:rsidRDefault="00DE5E2E" w:rsidP="00DE5E2E">
            <w:pPr>
              <w:pStyle w:val="Title"/>
              <w:jc w:val="left"/>
              <w:rPr>
                <w:rFonts w:cs="Arial"/>
                <w:sz w:val="22"/>
                <w:szCs w:val="22"/>
              </w:rPr>
            </w:pPr>
          </w:p>
        </w:tc>
      </w:tr>
      <w:tr w:rsidR="0090414C" w:rsidRPr="000F5B11" w14:paraId="6FEB69F8" w14:textId="77777777" w:rsidTr="00BE4820">
        <w:trPr>
          <w:trHeight w:val="1994"/>
        </w:trPr>
        <w:tc>
          <w:tcPr>
            <w:tcW w:w="1418" w:type="dxa"/>
            <w:vAlign w:val="center"/>
          </w:tcPr>
          <w:p w14:paraId="5914C9C7" w14:textId="77777777"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t>Mark Temple</w:t>
            </w:r>
          </w:p>
        </w:tc>
        <w:tc>
          <w:tcPr>
            <w:tcW w:w="1417" w:type="dxa"/>
            <w:vAlign w:val="center"/>
          </w:tcPr>
          <w:p w14:paraId="0D8DC6CA" w14:textId="77777777"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30FF1A7" w14:textId="77777777"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65B644F8" w14:textId="77777777" w:rsidR="0090414C" w:rsidRPr="000F5B11" w:rsidRDefault="0090414C" w:rsidP="0090414C">
            <w:pPr>
              <w:pStyle w:val="Heading1"/>
              <w:rPr>
                <w:rFonts w:cs="Arial"/>
                <w:b w:val="0"/>
                <w:bCs w:val="0"/>
                <w:sz w:val="22"/>
                <w:szCs w:val="22"/>
              </w:rPr>
            </w:pPr>
            <w:r w:rsidRPr="000F5B11">
              <w:rPr>
                <w:rFonts w:cs="Arial"/>
                <w:b w:val="0"/>
                <w:bCs w:val="0"/>
                <w:kern w:val="28"/>
                <w:sz w:val="22"/>
                <w:szCs w:val="22"/>
              </w:rPr>
              <w:t>Member of council of the Royal College of Physicians.</w:t>
            </w:r>
          </w:p>
        </w:tc>
        <w:tc>
          <w:tcPr>
            <w:tcW w:w="1417" w:type="dxa"/>
            <w:vAlign w:val="center"/>
          </w:tcPr>
          <w:p w14:paraId="1C80CBDE" w14:textId="035887DE"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Sept 2020</w:t>
            </w:r>
          </w:p>
        </w:tc>
        <w:tc>
          <w:tcPr>
            <w:tcW w:w="1134" w:type="dxa"/>
            <w:vAlign w:val="center"/>
          </w:tcPr>
          <w:p w14:paraId="1419BB19" w14:textId="1904DD01"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3A2B7171" w14:textId="68146DF5"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Aug 23</w:t>
            </w:r>
          </w:p>
        </w:tc>
        <w:tc>
          <w:tcPr>
            <w:tcW w:w="2694" w:type="dxa"/>
            <w:vAlign w:val="center"/>
          </w:tcPr>
          <w:p w14:paraId="2FABE135" w14:textId="47770B1E" w:rsidR="0090414C" w:rsidRPr="000F5B11" w:rsidRDefault="00DE5E2E" w:rsidP="0090414C">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90414C" w:rsidRPr="000F5B11" w14:paraId="319B7718" w14:textId="77777777" w:rsidTr="00BE4820">
        <w:trPr>
          <w:trHeight w:val="1595"/>
        </w:trPr>
        <w:tc>
          <w:tcPr>
            <w:tcW w:w="1418" w:type="dxa"/>
            <w:vAlign w:val="center"/>
          </w:tcPr>
          <w:p w14:paraId="354D4661" w14:textId="77777777" w:rsidR="0090414C" w:rsidRPr="000F5B11" w:rsidRDefault="0090414C" w:rsidP="0090414C">
            <w:pPr>
              <w:pStyle w:val="Title"/>
              <w:jc w:val="left"/>
              <w:rPr>
                <w:rFonts w:cs="Arial"/>
                <w:b w:val="0"/>
                <w:bCs w:val="0"/>
                <w:iCs/>
                <w:sz w:val="22"/>
                <w:szCs w:val="22"/>
              </w:rPr>
            </w:pPr>
            <w:r w:rsidRPr="000F5B11">
              <w:rPr>
                <w:rFonts w:cs="Arial"/>
                <w:b w:val="0"/>
                <w:bCs w:val="0"/>
                <w:color w:val="000000"/>
                <w:sz w:val="22"/>
                <w:szCs w:val="22"/>
              </w:rPr>
              <w:lastRenderedPageBreak/>
              <w:t>Mark Temple</w:t>
            </w:r>
          </w:p>
        </w:tc>
        <w:tc>
          <w:tcPr>
            <w:tcW w:w="1417" w:type="dxa"/>
            <w:vAlign w:val="center"/>
          </w:tcPr>
          <w:p w14:paraId="7091D7AB" w14:textId="77777777"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260BB28F" w14:textId="77777777"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29CDE01B" w14:textId="6BD6E3BD"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Co-opted member of a subgroup of Council of the Royal College of Physicians reviewing the RCP constitution.</w:t>
            </w:r>
          </w:p>
        </w:tc>
        <w:tc>
          <w:tcPr>
            <w:tcW w:w="1417" w:type="dxa"/>
            <w:vAlign w:val="center"/>
          </w:tcPr>
          <w:p w14:paraId="5A1B4293" w14:textId="024339FE"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Aug 2023</w:t>
            </w:r>
          </w:p>
        </w:tc>
        <w:tc>
          <w:tcPr>
            <w:tcW w:w="1134" w:type="dxa"/>
            <w:vAlign w:val="center"/>
          </w:tcPr>
          <w:p w14:paraId="62D5E847" w14:textId="7894E66B"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433CD4B1" w14:textId="2DEBCB83" w:rsidR="0090414C" w:rsidRPr="000F5B11" w:rsidRDefault="0090414C" w:rsidP="0090414C">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0FB86F88" w14:textId="7296AE2B" w:rsidR="0090414C" w:rsidRPr="000F5B11" w:rsidRDefault="00DE5E2E" w:rsidP="0090414C">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4632E3" w:rsidRPr="000F5B11" w14:paraId="4E324268" w14:textId="77777777" w:rsidTr="00BE4820">
        <w:trPr>
          <w:trHeight w:val="1595"/>
        </w:trPr>
        <w:tc>
          <w:tcPr>
            <w:tcW w:w="1418" w:type="dxa"/>
            <w:vAlign w:val="center"/>
          </w:tcPr>
          <w:p w14:paraId="3434A085" w14:textId="77777777" w:rsidR="004632E3" w:rsidRPr="000F5B11" w:rsidRDefault="004632E3" w:rsidP="004632E3">
            <w:pPr>
              <w:pStyle w:val="Title"/>
              <w:jc w:val="left"/>
              <w:rPr>
                <w:rFonts w:cs="Arial"/>
                <w:b w:val="0"/>
                <w:bCs w:val="0"/>
                <w:iCs/>
                <w:sz w:val="22"/>
                <w:szCs w:val="22"/>
              </w:rPr>
            </w:pPr>
            <w:r w:rsidRPr="000F5B11">
              <w:rPr>
                <w:rFonts w:cs="Arial"/>
                <w:b w:val="0"/>
                <w:bCs w:val="0"/>
                <w:color w:val="000000"/>
                <w:sz w:val="22"/>
                <w:szCs w:val="22"/>
              </w:rPr>
              <w:t>Mark Temple</w:t>
            </w:r>
          </w:p>
        </w:tc>
        <w:tc>
          <w:tcPr>
            <w:tcW w:w="1417" w:type="dxa"/>
            <w:vAlign w:val="center"/>
          </w:tcPr>
          <w:p w14:paraId="61FEEF1F"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C286C2E"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Indirect</w:t>
            </w:r>
          </w:p>
        </w:tc>
        <w:tc>
          <w:tcPr>
            <w:tcW w:w="4111" w:type="dxa"/>
            <w:vAlign w:val="center"/>
          </w:tcPr>
          <w:p w14:paraId="05CAD41E" w14:textId="77777777" w:rsidR="004632E3" w:rsidRPr="000F5B11" w:rsidRDefault="004632E3" w:rsidP="004632E3">
            <w:pPr>
              <w:pStyle w:val="Title"/>
              <w:jc w:val="left"/>
              <w:rPr>
                <w:rFonts w:cs="Arial"/>
                <w:b w:val="0"/>
                <w:bCs w:val="0"/>
                <w:iCs/>
                <w:sz w:val="22"/>
                <w:szCs w:val="22"/>
                <w:lang w:val="en-US"/>
              </w:rPr>
            </w:pPr>
            <w:r w:rsidRPr="000F5B11">
              <w:rPr>
                <w:rFonts w:cs="Arial"/>
                <w:b w:val="0"/>
                <w:bCs w:val="0"/>
                <w:sz w:val="22"/>
                <w:szCs w:val="22"/>
              </w:rPr>
              <w:t>Nil</w:t>
            </w:r>
          </w:p>
        </w:tc>
        <w:tc>
          <w:tcPr>
            <w:tcW w:w="1417" w:type="dxa"/>
            <w:vAlign w:val="center"/>
          </w:tcPr>
          <w:p w14:paraId="5138273D"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NA</w:t>
            </w:r>
          </w:p>
        </w:tc>
        <w:tc>
          <w:tcPr>
            <w:tcW w:w="1134" w:type="dxa"/>
            <w:vAlign w:val="center"/>
          </w:tcPr>
          <w:p w14:paraId="72462CAB"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Oct 2019</w:t>
            </w:r>
          </w:p>
        </w:tc>
        <w:tc>
          <w:tcPr>
            <w:tcW w:w="1134" w:type="dxa"/>
            <w:vAlign w:val="center"/>
          </w:tcPr>
          <w:p w14:paraId="092C9057" w14:textId="7777777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NA</w:t>
            </w:r>
          </w:p>
        </w:tc>
        <w:tc>
          <w:tcPr>
            <w:tcW w:w="2694" w:type="dxa"/>
            <w:vAlign w:val="center"/>
          </w:tcPr>
          <w:p w14:paraId="0DAA0298" w14:textId="3A9FFAAD" w:rsidR="004632E3" w:rsidRPr="000F5B11" w:rsidRDefault="00DE5E2E" w:rsidP="004632E3">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4632E3" w:rsidRPr="000F5B11" w14:paraId="15881034" w14:textId="77777777" w:rsidTr="00BE4820">
        <w:tc>
          <w:tcPr>
            <w:tcW w:w="1418" w:type="dxa"/>
            <w:vAlign w:val="center"/>
          </w:tcPr>
          <w:p w14:paraId="1420373C" w14:textId="64477A60" w:rsidR="004632E3" w:rsidRPr="000F5B11" w:rsidRDefault="004632E3" w:rsidP="004632E3">
            <w:pPr>
              <w:pStyle w:val="Title"/>
              <w:jc w:val="left"/>
              <w:rPr>
                <w:rFonts w:cs="Arial"/>
                <w:b w:val="0"/>
                <w:bCs w:val="0"/>
                <w:sz w:val="22"/>
                <w:szCs w:val="22"/>
              </w:rPr>
            </w:pPr>
            <w:r w:rsidRPr="000F5B11">
              <w:rPr>
                <w:rFonts w:cs="Arial"/>
                <w:b w:val="0"/>
                <w:bCs w:val="0"/>
                <w:color w:val="000000"/>
                <w:sz w:val="22"/>
                <w:szCs w:val="22"/>
              </w:rPr>
              <w:t>Steve Hajioff</w:t>
            </w:r>
          </w:p>
        </w:tc>
        <w:tc>
          <w:tcPr>
            <w:tcW w:w="1417" w:type="dxa"/>
            <w:vAlign w:val="center"/>
          </w:tcPr>
          <w:p w14:paraId="32F3B63D" w14:textId="252EA18F" w:rsidR="004632E3" w:rsidRPr="000F5B11" w:rsidRDefault="004632E3" w:rsidP="004632E3">
            <w:pPr>
              <w:pStyle w:val="Title"/>
              <w:jc w:val="left"/>
              <w:rPr>
                <w:rFonts w:cs="Arial"/>
                <w:b w:val="0"/>
                <w:bCs w:val="0"/>
                <w:sz w:val="22"/>
                <w:szCs w:val="22"/>
              </w:rPr>
            </w:pPr>
            <w:r w:rsidRPr="000F5B11">
              <w:rPr>
                <w:rFonts w:cs="Arial"/>
                <w:b w:val="0"/>
                <w:bCs w:val="0"/>
                <w:sz w:val="22"/>
                <w:szCs w:val="22"/>
              </w:rPr>
              <w:t>Standing member</w:t>
            </w:r>
          </w:p>
        </w:tc>
        <w:tc>
          <w:tcPr>
            <w:tcW w:w="1843" w:type="dxa"/>
            <w:vAlign w:val="center"/>
          </w:tcPr>
          <w:p w14:paraId="4AA319E7" w14:textId="08F8C3AB"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6E25814A" w14:textId="4A772CFF" w:rsidR="004632E3" w:rsidRPr="000F5B11" w:rsidRDefault="004632E3" w:rsidP="004632E3">
            <w:pPr>
              <w:pStyle w:val="Title"/>
              <w:jc w:val="left"/>
              <w:rPr>
                <w:rFonts w:cs="Arial"/>
                <w:b w:val="0"/>
                <w:bCs w:val="0"/>
                <w:iCs/>
                <w:sz w:val="22"/>
                <w:szCs w:val="22"/>
                <w:lang w:val="en-US"/>
              </w:rPr>
            </w:pPr>
            <w:r w:rsidRPr="000F5B11">
              <w:rPr>
                <w:rFonts w:cs="Arial"/>
                <w:b w:val="0"/>
                <w:bCs w:val="0"/>
                <w:sz w:val="22"/>
                <w:szCs w:val="22"/>
              </w:rPr>
              <w:t>Director – Cult of the Rabbit Ltd - Advisory work for analytics, investment and consulting companies</w:t>
            </w:r>
          </w:p>
        </w:tc>
        <w:tc>
          <w:tcPr>
            <w:tcW w:w="1417" w:type="dxa"/>
            <w:vAlign w:val="center"/>
          </w:tcPr>
          <w:p w14:paraId="2FDDF3F0" w14:textId="5905FD1D"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Jan 16</w:t>
            </w:r>
          </w:p>
        </w:tc>
        <w:tc>
          <w:tcPr>
            <w:tcW w:w="1134" w:type="dxa"/>
            <w:vAlign w:val="center"/>
          </w:tcPr>
          <w:p w14:paraId="70E401FF" w14:textId="55CC3081"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May 2024</w:t>
            </w:r>
          </w:p>
        </w:tc>
        <w:tc>
          <w:tcPr>
            <w:tcW w:w="1134" w:type="dxa"/>
            <w:vAlign w:val="center"/>
          </w:tcPr>
          <w:p w14:paraId="762D7C3C" w14:textId="156D9F14"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4A03F984" w14:textId="778579F6" w:rsidR="004632E3" w:rsidRPr="000F5B11" w:rsidRDefault="00DE5E2E" w:rsidP="004632E3">
            <w:pPr>
              <w:pStyle w:val="Paragraphnonumbers"/>
              <w:spacing w:after="0" w:line="240" w:lineRule="auto"/>
              <w:rPr>
                <w:rFonts w:cs="Arial"/>
                <w:sz w:val="22"/>
                <w:szCs w:val="22"/>
              </w:rPr>
            </w:pPr>
            <w:r w:rsidRPr="000F5B11">
              <w:rPr>
                <w:rFonts w:cs="Arial"/>
                <w:sz w:val="22"/>
                <w:szCs w:val="22"/>
              </w:rPr>
              <w:t>No action other than the process of open declaration</w:t>
            </w:r>
          </w:p>
        </w:tc>
      </w:tr>
      <w:tr w:rsidR="004632E3" w:rsidRPr="000F5B11" w14:paraId="05A557AD" w14:textId="77777777" w:rsidTr="00BE4820">
        <w:tc>
          <w:tcPr>
            <w:tcW w:w="1418" w:type="dxa"/>
            <w:vAlign w:val="center"/>
          </w:tcPr>
          <w:p w14:paraId="166E8BA7" w14:textId="297C906B" w:rsidR="004632E3" w:rsidRPr="000F5B11" w:rsidRDefault="004632E3" w:rsidP="004632E3">
            <w:pPr>
              <w:pStyle w:val="Title"/>
              <w:jc w:val="left"/>
              <w:rPr>
                <w:rFonts w:cs="Arial"/>
                <w:b w:val="0"/>
                <w:bCs w:val="0"/>
                <w:sz w:val="22"/>
                <w:szCs w:val="22"/>
              </w:rPr>
            </w:pPr>
            <w:r w:rsidRPr="000F5B11">
              <w:rPr>
                <w:rFonts w:cs="Arial"/>
                <w:b w:val="0"/>
                <w:bCs w:val="0"/>
                <w:color w:val="000000"/>
                <w:sz w:val="22"/>
                <w:szCs w:val="22"/>
              </w:rPr>
              <w:t>Steve Hajioff</w:t>
            </w:r>
          </w:p>
        </w:tc>
        <w:tc>
          <w:tcPr>
            <w:tcW w:w="1417" w:type="dxa"/>
            <w:vAlign w:val="center"/>
          </w:tcPr>
          <w:p w14:paraId="29F042E3" w14:textId="2ABD1DA8" w:rsidR="004632E3" w:rsidRPr="000F5B11" w:rsidRDefault="004632E3" w:rsidP="004632E3">
            <w:pPr>
              <w:pStyle w:val="Title"/>
              <w:jc w:val="left"/>
              <w:rPr>
                <w:rFonts w:cs="Arial"/>
                <w:b w:val="0"/>
                <w:bCs w:val="0"/>
                <w:sz w:val="22"/>
                <w:szCs w:val="22"/>
              </w:rPr>
            </w:pPr>
            <w:r w:rsidRPr="000F5B11">
              <w:rPr>
                <w:rFonts w:cs="Arial"/>
                <w:b w:val="0"/>
                <w:bCs w:val="0"/>
                <w:sz w:val="22"/>
                <w:szCs w:val="22"/>
              </w:rPr>
              <w:t>Standing member</w:t>
            </w:r>
          </w:p>
        </w:tc>
        <w:tc>
          <w:tcPr>
            <w:tcW w:w="1843" w:type="dxa"/>
            <w:vAlign w:val="center"/>
          </w:tcPr>
          <w:p w14:paraId="0142C14E" w14:textId="34278621"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78FE81B5" w14:textId="6B51807E" w:rsidR="004632E3" w:rsidRPr="000F5B11" w:rsidRDefault="004632E3" w:rsidP="004632E3">
            <w:pPr>
              <w:pStyle w:val="Title"/>
              <w:jc w:val="left"/>
              <w:rPr>
                <w:rFonts w:cs="Arial"/>
                <w:b w:val="0"/>
                <w:bCs w:val="0"/>
                <w:iCs/>
                <w:sz w:val="22"/>
                <w:szCs w:val="22"/>
                <w:lang w:val="en-US"/>
              </w:rPr>
            </w:pPr>
            <w:r w:rsidRPr="000F5B11">
              <w:rPr>
                <w:rFonts w:cs="Arial"/>
                <w:b w:val="0"/>
                <w:bCs w:val="0"/>
                <w:sz w:val="22"/>
                <w:szCs w:val="22"/>
              </w:rPr>
              <w:t>Non-Executive Director - Celadon Pharmaceuticals Plc</w:t>
            </w:r>
          </w:p>
        </w:tc>
        <w:tc>
          <w:tcPr>
            <w:tcW w:w="1417" w:type="dxa"/>
            <w:vAlign w:val="center"/>
          </w:tcPr>
          <w:p w14:paraId="56C2FBAF" w14:textId="30BB602E"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May 2022</w:t>
            </w:r>
          </w:p>
        </w:tc>
        <w:tc>
          <w:tcPr>
            <w:tcW w:w="1134" w:type="dxa"/>
            <w:vAlign w:val="center"/>
          </w:tcPr>
          <w:p w14:paraId="113E426B" w14:textId="1F6588AC"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May 2024</w:t>
            </w:r>
          </w:p>
        </w:tc>
        <w:tc>
          <w:tcPr>
            <w:tcW w:w="1134" w:type="dxa"/>
            <w:vAlign w:val="center"/>
          </w:tcPr>
          <w:p w14:paraId="1C86AE2F" w14:textId="1538FEA9"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75D4F419" w14:textId="77C4FC46" w:rsidR="004632E3" w:rsidRPr="000F5B11" w:rsidRDefault="00DE5E2E" w:rsidP="004632E3">
            <w:pPr>
              <w:pStyle w:val="Paragraphnonumbers"/>
              <w:rPr>
                <w:rFonts w:cs="Arial"/>
                <w:sz w:val="22"/>
                <w:szCs w:val="22"/>
              </w:rPr>
            </w:pPr>
            <w:r w:rsidRPr="000F5B11">
              <w:rPr>
                <w:rFonts w:cs="Arial"/>
                <w:sz w:val="22"/>
                <w:szCs w:val="22"/>
              </w:rPr>
              <w:t>No action other than the process of open declaration</w:t>
            </w:r>
          </w:p>
        </w:tc>
      </w:tr>
      <w:tr w:rsidR="004632E3" w:rsidRPr="000F5B11" w14:paraId="5AB2BD28" w14:textId="77777777" w:rsidTr="00BE4820">
        <w:tc>
          <w:tcPr>
            <w:tcW w:w="1418" w:type="dxa"/>
            <w:vAlign w:val="center"/>
          </w:tcPr>
          <w:p w14:paraId="6318F15F" w14:textId="734AD971" w:rsidR="004632E3" w:rsidRPr="000F5B11" w:rsidRDefault="004632E3" w:rsidP="004632E3">
            <w:pPr>
              <w:pStyle w:val="Title"/>
              <w:jc w:val="left"/>
              <w:rPr>
                <w:rFonts w:cs="Arial"/>
                <w:b w:val="0"/>
                <w:bCs w:val="0"/>
                <w:sz w:val="22"/>
                <w:szCs w:val="22"/>
              </w:rPr>
            </w:pPr>
            <w:r w:rsidRPr="000F5B11">
              <w:rPr>
                <w:rFonts w:cs="Arial"/>
                <w:b w:val="0"/>
                <w:bCs w:val="0"/>
                <w:color w:val="000000"/>
                <w:sz w:val="22"/>
                <w:szCs w:val="22"/>
              </w:rPr>
              <w:t>Steve Hajioff</w:t>
            </w:r>
          </w:p>
        </w:tc>
        <w:tc>
          <w:tcPr>
            <w:tcW w:w="1417" w:type="dxa"/>
            <w:vAlign w:val="center"/>
          </w:tcPr>
          <w:p w14:paraId="4EF0A500" w14:textId="1984B9EA" w:rsidR="004632E3" w:rsidRPr="000F5B11" w:rsidRDefault="004632E3" w:rsidP="004632E3">
            <w:pPr>
              <w:pStyle w:val="Title"/>
              <w:jc w:val="left"/>
              <w:rPr>
                <w:rFonts w:cs="Arial"/>
                <w:b w:val="0"/>
                <w:bCs w:val="0"/>
                <w:sz w:val="22"/>
                <w:szCs w:val="22"/>
              </w:rPr>
            </w:pPr>
            <w:r w:rsidRPr="000F5B11">
              <w:rPr>
                <w:rFonts w:cs="Arial"/>
                <w:b w:val="0"/>
                <w:bCs w:val="0"/>
                <w:sz w:val="22"/>
                <w:szCs w:val="22"/>
              </w:rPr>
              <w:t>Standing member</w:t>
            </w:r>
          </w:p>
        </w:tc>
        <w:tc>
          <w:tcPr>
            <w:tcW w:w="1843" w:type="dxa"/>
            <w:vAlign w:val="center"/>
          </w:tcPr>
          <w:p w14:paraId="00F6C287" w14:textId="65BFD310"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15915A23" w14:textId="0B10F8DD" w:rsidR="004632E3" w:rsidRPr="000F5B11" w:rsidRDefault="004632E3" w:rsidP="004632E3">
            <w:pPr>
              <w:pStyle w:val="Title"/>
              <w:jc w:val="left"/>
              <w:rPr>
                <w:rFonts w:cs="Arial"/>
                <w:b w:val="0"/>
                <w:bCs w:val="0"/>
                <w:iCs/>
                <w:sz w:val="22"/>
                <w:szCs w:val="22"/>
                <w:lang w:val="en-US"/>
              </w:rPr>
            </w:pPr>
            <w:r w:rsidRPr="000F5B11">
              <w:rPr>
                <w:rFonts w:cs="Arial"/>
                <w:b w:val="0"/>
                <w:bCs w:val="0"/>
                <w:sz w:val="22"/>
                <w:szCs w:val="22"/>
              </w:rPr>
              <w:t>Chair, Independent Scientific Advisory Panel on Perand Polyfluoroalkyl Substances (PFAS), States of Jersey</w:t>
            </w:r>
          </w:p>
        </w:tc>
        <w:tc>
          <w:tcPr>
            <w:tcW w:w="1417" w:type="dxa"/>
            <w:vAlign w:val="center"/>
          </w:tcPr>
          <w:p w14:paraId="043BA0D3" w14:textId="2527E6EA"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April 2023</w:t>
            </w:r>
          </w:p>
        </w:tc>
        <w:tc>
          <w:tcPr>
            <w:tcW w:w="1134" w:type="dxa"/>
            <w:vAlign w:val="center"/>
          </w:tcPr>
          <w:p w14:paraId="7E956ECA" w14:textId="06D2746E"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May 2024</w:t>
            </w:r>
          </w:p>
        </w:tc>
        <w:tc>
          <w:tcPr>
            <w:tcW w:w="1134" w:type="dxa"/>
            <w:vAlign w:val="center"/>
          </w:tcPr>
          <w:p w14:paraId="45C8436A" w14:textId="13DD1536"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2ECF1DB0" w14:textId="5B0F135F" w:rsidR="004632E3" w:rsidRPr="000F5B11" w:rsidRDefault="00DE5E2E" w:rsidP="004632E3">
            <w:pPr>
              <w:pStyle w:val="Paragraphnonumbers"/>
              <w:rPr>
                <w:rFonts w:cs="Arial"/>
                <w:sz w:val="22"/>
                <w:szCs w:val="22"/>
              </w:rPr>
            </w:pPr>
            <w:r w:rsidRPr="000F5B11">
              <w:rPr>
                <w:rFonts w:cs="Arial"/>
                <w:sz w:val="22"/>
                <w:szCs w:val="22"/>
              </w:rPr>
              <w:t>No action other than the process of open declaration</w:t>
            </w:r>
          </w:p>
        </w:tc>
      </w:tr>
      <w:tr w:rsidR="004632E3" w:rsidRPr="000F5B11" w14:paraId="4C3ADAE6" w14:textId="77777777" w:rsidTr="00BE4820">
        <w:tc>
          <w:tcPr>
            <w:tcW w:w="1418" w:type="dxa"/>
            <w:vAlign w:val="center"/>
          </w:tcPr>
          <w:p w14:paraId="61B57DF5" w14:textId="10FA3CB5" w:rsidR="004632E3" w:rsidRPr="000F5B11" w:rsidRDefault="004632E3" w:rsidP="004632E3">
            <w:pPr>
              <w:pStyle w:val="Title"/>
              <w:jc w:val="left"/>
              <w:rPr>
                <w:rFonts w:cs="Arial"/>
                <w:b w:val="0"/>
                <w:bCs w:val="0"/>
                <w:sz w:val="22"/>
                <w:szCs w:val="22"/>
              </w:rPr>
            </w:pPr>
            <w:r w:rsidRPr="000F5B11">
              <w:rPr>
                <w:rFonts w:cs="Arial"/>
                <w:b w:val="0"/>
                <w:bCs w:val="0"/>
                <w:color w:val="000000"/>
                <w:sz w:val="22"/>
                <w:szCs w:val="22"/>
              </w:rPr>
              <w:t>Steve Hajioff</w:t>
            </w:r>
          </w:p>
        </w:tc>
        <w:tc>
          <w:tcPr>
            <w:tcW w:w="1417" w:type="dxa"/>
            <w:vAlign w:val="center"/>
          </w:tcPr>
          <w:p w14:paraId="0AAE09A8" w14:textId="6AF7A3DF" w:rsidR="004632E3" w:rsidRPr="000F5B11" w:rsidRDefault="004632E3" w:rsidP="004632E3">
            <w:pPr>
              <w:pStyle w:val="Title"/>
              <w:jc w:val="left"/>
              <w:rPr>
                <w:rFonts w:cs="Arial"/>
                <w:b w:val="0"/>
                <w:bCs w:val="0"/>
                <w:sz w:val="22"/>
                <w:szCs w:val="22"/>
              </w:rPr>
            </w:pPr>
            <w:r w:rsidRPr="000F5B11">
              <w:rPr>
                <w:rFonts w:cs="Arial"/>
                <w:b w:val="0"/>
                <w:bCs w:val="0"/>
                <w:sz w:val="22"/>
                <w:szCs w:val="22"/>
              </w:rPr>
              <w:t>Standing member</w:t>
            </w:r>
          </w:p>
        </w:tc>
        <w:tc>
          <w:tcPr>
            <w:tcW w:w="1843" w:type="dxa"/>
            <w:vAlign w:val="center"/>
          </w:tcPr>
          <w:p w14:paraId="51B529DA" w14:textId="3956A417"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Indirect</w:t>
            </w:r>
          </w:p>
        </w:tc>
        <w:tc>
          <w:tcPr>
            <w:tcW w:w="4111" w:type="dxa"/>
            <w:vAlign w:val="center"/>
          </w:tcPr>
          <w:p w14:paraId="2E137666" w14:textId="4BE1C66B" w:rsidR="004632E3" w:rsidRPr="000F5B11" w:rsidRDefault="004632E3" w:rsidP="004632E3">
            <w:pPr>
              <w:pStyle w:val="Title"/>
              <w:jc w:val="left"/>
              <w:rPr>
                <w:rFonts w:cs="Arial"/>
                <w:b w:val="0"/>
                <w:bCs w:val="0"/>
                <w:iCs/>
                <w:sz w:val="22"/>
                <w:szCs w:val="22"/>
                <w:lang w:val="en-US"/>
              </w:rPr>
            </w:pPr>
            <w:r w:rsidRPr="000F5B11">
              <w:rPr>
                <w:rFonts w:cs="Arial"/>
                <w:b w:val="0"/>
                <w:bCs w:val="0"/>
                <w:sz w:val="22"/>
                <w:szCs w:val="22"/>
              </w:rPr>
              <w:t>Nil</w:t>
            </w:r>
          </w:p>
        </w:tc>
        <w:tc>
          <w:tcPr>
            <w:tcW w:w="1417" w:type="dxa"/>
            <w:vAlign w:val="center"/>
          </w:tcPr>
          <w:p w14:paraId="3BB1F79A" w14:textId="2F85DC53"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NA</w:t>
            </w:r>
          </w:p>
        </w:tc>
        <w:tc>
          <w:tcPr>
            <w:tcW w:w="1134" w:type="dxa"/>
            <w:vAlign w:val="center"/>
          </w:tcPr>
          <w:p w14:paraId="3574B2E7" w14:textId="3D6233BE"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May 2024</w:t>
            </w:r>
          </w:p>
        </w:tc>
        <w:tc>
          <w:tcPr>
            <w:tcW w:w="1134" w:type="dxa"/>
            <w:vAlign w:val="center"/>
          </w:tcPr>
          <w:p w14:paraId="5900073B" w14:textId="7B67E6D2" w:rsidR="004632E3" w:rsidRPr="000F5B11" w:rsidRDefault="004632E3" w:rsidP="004632E3">
            <w:pPr>
              <w:pStyle w:val="Title"/>
              <w:jc w:val="left"/>
              <w:rPr>
                <w:rFonts w:cs="Arial"/>
                <w:b w:val="0"/>
                <w:bCs w:val="0"/>
                <w:iCs/>
                <w:sz w:val="22"/>
                <w:szCs w:val="22"/>
              </w:rPr>
            </w:pPr>
            <w:r w:rsidRPr="000F5B11">
              <w:rPr>
                <w:rFonts w:cs="Arial"/>
                <w:b w:val="0"/>
                <w:bCs w:val="0"/>
                <w:sz w:val="22"/>
                <w:szCs w:val="22"/>
              </w:rPr>
              <w:t>NA</w:t>
            </w:r>
          </w:p>
        </w:tc>
        <w:tc>
          <w:tcPr>
            <w:tcW w:w="2694" w:type="dxa"/>
            <w:vAlign w:val="center"/>
          </w:tcPr>
          <w:p w14:paraId="71224EED" w14:textId="6C670CC9" w:rsidR="004632E3" w:rsidRPr="000F5B11" w:rsidRDefault="00DE5E2E" w:rsidP="004632E3">
            <w:pPr>
              <w:pStyle w:val="Paragraphnonumbers"/>
              <w:rPr>
                <w:rFonts w:cs="Arial"/>
                <w:sz w:val="22"/>
                <w:szCs w:val="22"/>
              </w:rPr>
            </w:pPr>
            <w:r w:rsidRPr="000F5B11">
              <w:rPr>
                <w:rFonts w:cs="Arial"/>
                <w:sz w:val="22"/>
                <w:szCs w:val="22"/>
              </w:rPr>
              <w:t>No action other than the process of open declaration</w:t>
            </w:r>
          </w:p>
        </w:tc>
      </w:tr>
      <w:tr w:rsidR="00BE633D" w:rsidRPr="000F5B11" w14:paraId="240FBFD3" w14:textId="77777777" w:rsidTr="00BE4820">
        <w:tc>
          <w:tcPr>
            <w:tcW w:w="1418" w:type="dxa"/>
            <w:vAlign w:val="center"/>
          </w:tcPr>
          <w:p w14:paraId="66E5B181"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lastRenderedPageBreak/>
              <w:t>Saran Evans</w:t>
            </w:r>
          </w:p>
        </w:tc>
        <w:tc>
          <w:tcPr>
            <w:tcW w:w="1417" w:type="dxa"/>
            <w:vAlign w:val="center"/>
          </w:tcPr>
          <w:p w14:paraId="14D7824D"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2AAE85B0"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044B6FE2"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Nil</w:t>
            </w:r>
          </w:p>
        </w:tc>
        <w:tc>
          <w:tcPr>
            <w:tcW w:w="1417" w:type="dxa"/>
            <w:vAlign w:val="center"/>
          </w:tcPr>
          <w:p w14:paraId="5D0FD464"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NA</w:t>
            </w:r>
          </w:p>
        </w:tc>
        <w:tc>
          <w:tcPr>
            <w:tcW w:w="1134" w:type="dxa"/>
            <w:vAlign w:val="center"/>
          </w:tcPr>
          <w:p w14:paraId="4353EF5F"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Sep 2022</w:t>
            </w:r>
          </w:p>
        </w:tc>
        <w:tc>
          <w:tcPr>
            <w:tcW w:w="1134" w:type="dxa"/>
            <w:vAlign w:val="center"/>
          </w:tcPr>
          <w:p w14:paraId="0612F0B3"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NA</w:t>
            </w:r>
          </w:p>
        </w:tc>
        <w:tc>
          <w:tcPr>
            <w:tcW w:w="2694" w:type="dxa"/>
            <w:vAlign w:val="center"/>
          </w:tcPr>
          <w:p w14:paraId="1FA8A6B2" w14:textId="48625CBA" w:rsidR="00BE633D" w:rsidRPr="000F5B11" w:rsidRDefault="00DE5E2E" w:rsidP="00BE633D">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BE633D" w:rsidRPr="000F5B11" w14:paraId="45CAB4BF" w14:textId="77777777" w:rsidTr="00BE4820">
        <w:tc>
          <w:tcPr>
            <w:tcW w:w="1418" w:type="dxa"/>
            <w:vAlign w:val="center"/>
          </w:tcPr>
          <w:p w14:paraId="0B3ECE3C"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Saran Evans</w:t>
            </w:r>
          </w:p>
        </w:tc>
        <w:tc>
          <w:tcPr>
            <w:tcW w:w="1417" w:type="dxa"/>
            <w:vAlign w:val="center"/>
          </w:tcPr>
          <w:p w14:paraId="037A7957"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C8DB229"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32F8812C" w14:textId="2548C852"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Trustee of Carers UK Charity</w:t>
            </w:r>
          </w:p>
        </w:tc>
        <w:tc>
          <w:tcPr>
            <w:tcW w:w="1417" w:type="dxa"/>
            <w:vAlign w:val="center"/>
          </w:tcPr>
          <w:p w14:paraId="02804A42" w14:textId="72CB420B"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Sept 2022</w:t>
            </w:r>
          </w:p>
        </w:tc>
        <w:tc>
          <w:tcPr>
            <w:tcW w:w="1134" w:type="dxa"/>
            <w:vAlign w:val="center"/>
          </w:tcPr>
          <w:p w14:paraId="0EAD6E37"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2E69FC37" w14:textId="77777777" w:rsidR="00BE633D" w:rsidRPr="000F5B11" w:rsidRDefault="00BE633D" w:rsidP="00BE633D">
            <w:pPr>
              <w:pStyle w:val="Title"/>
              <w:jc w:val="left"/>
              <w:rPr>
                <w:rFonts w:cs="Arial"/>
                <w:b w:val="0"/>
                <w:bCs w:val="0"/>
                <w:iCs/>
                <w:sz w:val="22"/>
                <w:szCs w:val="22"/>
              </w:rPr>
            </w:pPr>
          </w:p>
        </w:tc>
        <w:tc>
          <w:tcPr>
            <w:tcW w:w="2694" w:type="dxa"/>
            <w:vAlign w:val="center"/>
          </w:tcPr>
          <w:p w14:paraId="32FD985B" w14:textId="25B43B92" w:rsidR="00BE633D" w:rsidRPr="000F5B11" w:rsidRDefault="00DE5E2E" w:rsidP="00BE633D">
            <w:pPr>
              <w:pStyle w:val="Paragraphnonumbers"/>
              <w:rPr>
                <w:rFonts w:cs="Arial"/>
                <w:sz w:val="22"/>
                <w:szCs w:val="22"/>
              </w:rPr>
            </w:pPr>
            <w:r w:rsidRPr="000F5B11">
              <w:rPr>
                <w:rFonts w:cs="Arial"/>
                <w:sz w:val="22"/>
                <w:szCs w:val="22"/>
              </w:rPr>
              <w:t>No action other than the process of open declaration</w:t>
            </w:r>
          </w:p>
        </w:tc>
      </w:tr>
      <w:tr w:rsidR="00BE633D" w:rsidRPr="000F5B11" w14:paraId="04CF5746" w14:textId="77777777" w:rsidTr="00BE4820">
        <w:tc>
          <w:tcPr>
            <w:tcW w:w="1418" w:type="dxa"/>
            <w:vAlign w:val="center"/>
          </w:tcPr>
          <w:p w14:paraId="0C84ED7D"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Saran Evans</w:t>
            </w:r>
          </w:p>
        </w:tc>
        <w:tc>
          <w:tcPr>
            <w:tcW w:w="1417" w:type="dxa"/>
            <w:vAlign w:val="center"/>
          </w:tcPr>
          <w:p w14:paraId="62978FAD"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6B6FD3AF"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Indirect</w:t>
            </w:r>
          </w:p>
        </w:tc>
        <w:tc>
          <w:tcPr>
            <w:tcW w:w="4111" w:type="dxa"/>
            <w:vAlign w:val="center"/>
          </w:tcPr>
          <w:p w14:paraId="3C18D9BC" w14:textId="7439A736"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I am an employee of Velindre University NHS Trust</w:t>
            </w:r>
          </w:p>
        </w:tc>
        <w:tc>
          <w:tcPr>
            <w:tcW w:w="1417" w:type="dxa"/>
            <w:vAlign w:val="center"/>
          </w:tcPr>
          <w:p w14:paraId="2065D033" w14:textId="7AB1A25E"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Jun 2020</w:t>
            </w:r>
          </w:p>
        </w:tc>
        <w:tc>
          <w:tcPr>
            <w:tcW w:w="1134" w:type="dxa"/>
            <w:vAlign w:val="center"/>
          </w:tcPr>
          <w:p w14:paraId="7CF0F244"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Apr 2024</w:t>
            </w:r>
          </w:p>
        </w:tc>
        <w:tc>
          <w:tcPr>
            <w:tcW w:w="1134" w:type="dxa"/>
            <w:vAlign w:val="center"/>
          </w:tcPr>
          <w:p w14:paraId="428B0E51" w14:textId="77777777" w:rsidR="00BE633D" w:rsidRPr="000F5B11" w:rsidRDefault="00BE633D" w:rsidP="00BE633D">
            <w:pPr>
              <w:pStyle w:val="Title"/>
              <w:jc w:val="left"/>
              <w:rPr>
                <w:rFonts w:cs="Arial"/>
                <w:b w:val="0"/>
                <w:bCs w:val="0"/>
                <w:iCs/>
                <w:sz w:val="22"/>
                <w:szCs w:val="22"/>
              </w:rPr>
            </w:pPr>
          </w:p>
        </w:tc>
        <w:tc>
          <w:tcPr>
            <w:tcW w:w="2694" w:type="dxa"/>
            <w:vAlign w:val="center"/>
          </w:tcPr>
          <w:p w14:paraId="6BB11DC1" w14:textId="0E5E0790" w:rsidR="00BE633D" w:rsidRPr="000F5B11" w:rsidRDefault="00DE5E2E" w:rsidP="00BE633D">
            <w:pPr>
              <w:pStyle w:val="Paragraphnonumbers"/>
              <w:rPr>
                <w:rFonts w:cs="Arial"/>
                <w:sz w:val="22"/>
                <w:szCs w:val="22"/>
              </w:rPr>
            </w:pPr>
            <w:r w:rsidRPr="000F5B11">
              <w:rPr>
                <w:rFonts w:cs="Arial"/>
                <w:sz w:val="22"/>
                <w:szCs w:val="22"/>
              </w:rPr>
              <w:t>No action other than the process of open declaration</w:t>
            </w:r>
          </w:p>
        </w:tc>
      </w:tr>
      <w:tr w:rsidR="00BE633D" w:rsidRPr="000F5B11" w14:paraId="6E0391AD" w14:textId="77777777" w:rsidTr="00BE4820">
        <w:tc>
          <w:tcPr>
            <w:tcW w:w="1418" w:type="dxa"/>
            <w:vAlign w:val="center"/>
          </w:tcPr>
          <w:p w14:paraId="75CAAD6E" w14:textId="77777777" w:rsidR="00BE633D" w:rsidRPr="000F5B11" w:rsidRDefault="00BE633D" w:rsidP="00BE633D">
            <w:pPr>
              <w:pStyle w:val="Title"/>
              <w:jc w:val="left"/>
              <w:rPr>
                <w:rFonts w:cs="Arial"/>
                <w:b w:val="0"/>
                <w:bCs w:val="0"/>
                <w:iCs/>
                <w:sz w:val="22"/>
                <w:szCs w:val="22"/>
              </w:rPr>
            </w:pPr>
            <w:r w:rsidRPr="000F5B11">
              <w:rPr>
                <w:rFonts w:cs="Arial"/>
                <w:b w:val="0"/>
                <w:bCs w:val="0"/>
                <w:color w:val="000000"/>
                <w:sz w:val="22"/>
                <w:szCs w:val="22"/>
              </w:rPr>
              <w:t>Shorai Dzirambe</w:t>
            </w:r>
          </w:p>
        </w:tc>
        <w:tc>
          <w:tcPr>
            <w:tcW w:w="1417" w:type="dxa"/>
            <w:vAlign w:val="center"/>
          </w:tcPr>
          <w:p w14:paraId="7B6C4AAC"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0479901D"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469A641A" w14:textId="77777777" w:rsidR="00BE633D" w:rsidRPr="000F5B11" w:rsidRDefault="00BE633D" w:rsidP="00BE633D">
            <w:pPr>
              <w:pStyle w:val="Heading1"/>
              <w:rPr>
                <w:rFonts w:cs="Arial"/>
                <w:b w:val="0"/>
                <w:bCs w:val="0"/>
                <w:sz w:val="22"/>
                <w:szCs w:val="22"/>
              </w:rPr>
            </w:pPr>
            <w:r w:rsidRPr="000F5B11">
              <w:rPr>
                <w:rFonts w:cs="Arial"/>
                <w:b w:val="0"/>
                <w:bCs w:val="0"/>
                <w:sz w:val="22"/>
                <w:szCs w:val="22"/>
              </w:rPr>
              <w:t>Self-employed via Steps2Quality Ltd. I am the director of the company and I work with Health and Social Care Providers. I support them to make improvements, undertake training, mock CQC inspections, investigations to mention but a few. I am paid a salary for this role</w:t>
            </w:r>
          </w:p>
        </w:tc>
        <w:tc>
          <w:tcPr>
            <w:tcW w:w="1417" w:type="dxa"/>
            <w:vAlign w:val="center"/>
          </w:tcPr>
          <w:p w14:paraId="2BFF22CC"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Oct 2018</w:t>
            </w:r>
          </w:p>
        </w:tc>
        <w:tc>
          <w:tcPr>
            <w:tcW w:w="1134" w:type="dxa"/>
            <w:vAlign w:val="center"/>
          </w:tcPr>
          <w:p w14:paraId="75E6AE6B"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Nov 2022</w:t>
            </w:r>
          </w:p>
        </w:tc>
        <w:tc>
          <w:tcPr>
            <w:tcW w:w="1134" w:type="dxa"/>
            <w:vAlign w:val="center"/>
          </w:tcPr>
          <w:p w14:paraId="2DBE358F"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75197DFF" w14:textId="6C824B57" w:rsidR="00BE633D" w:rsidRPr="000F5B11" w:rsidRDefault="00DE5E2E" w:rsidP="00BE633D">
            <w:pPr>
              <w:pStyle w:val="Heading1"/>
              <w:rPr>
                <w:rFonts w:cs="Arial"/>
                <w:b w:val="0"/>
                <w:bCs w:val="0"/>
                <w:sz w:val="22"/>
                <w:szCs w:val="22"/>
              </w:rPr>
            </w:pPr>
            <w:r w:rsidRPr="000F5B11">
              <w:rPr>
                <w:rFonts w:cs="Arial"/>
                <w:b w:val="0"/>
                <w:bCs w:val="0"/>
                <w:sz w:val="22"/>
                <w:szCs w:val="22"/>
              </w:rPr>
              <w:t>No action other than the process of open declaration</w:t>
            </w:r>
          </w:p>
        </w:tc>
      </w:tr>
      <w:tr w:rsidR="00BE633D" w:rsidRPr="000F5B11" w14:paraId="6AD637EA" w14:textId="77777777" w:rsidTr="00BE4820">
        <w:tc>
          <w:tcPr>
            <w:tcW w:w="1418" w:type="dxa"/>
            <w:vAlign w:val="center"/>
          </w:tcPr>
          <w:p w14:paraId="19F8855F" w14:textId="77777777" w:rsidR="00BE633D" w:rsidRPr="000F5B11" w:rsidRDefault="00BE633D" w:rsidP="00BE633D">
            <w:pPr>
              <w:pStyle w:val="Title"/>
              <w:jc w:val="left"/>
              <w:rPr>
                <w:rFonts w:cs="Arial"/>
                <w:b w:val="0"/>
                <w:bCs w:val="0"/>
                <w:iCs/>
                <w:sz w:val="22"/>
                <w:szCs w:val="22"/>
              </w:rPr>
            </w:pPr>
            <w:r w:rsidRPr="000F5B11">
              <w:rPr>
                <w:rFonts w:cs="Arial"/>
                <w:b w:val="0"/>
                <w:bCs w:val="0"/>
                <w:color w:val="000000"/>
                <w:sz w:val="22"/>
                <w:szCs w:val="22"/>
              </w:rPr>
              <w:t>Shorai Dzirambe</w:t>
            </w:r>
          </w:p>
        </w:tc>
        <w:tc>
          <w:tcPr>
            <w:tcW w:w="1417" w:type="dxa"/>
            <w:vAlign w:val="center"/>
          </w:tcPr>
          <w:p w14:paraId="6E215A29"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108CD022"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Direct – financial</w:t>
            </w:r>
          </w:p>
        </w:tc>
        <w:tc>
          <w:tcPr>
            <w:tcW w:w="4111" w:type="dxa"/>
            <w:vAlign w:val="center"/>
          </w:tcPr>
          <w:p w14:paraId="051957EF" w14:textId="77777777" w:rsidR="00BE633D" w:rsidRPr="000F5B11" w:rsidRDefault="00BE633D" w:rsidP="00BE633D">
            <w:pPr>
              <w:rPr>
                <w:rFonts w:ascii="Arial" w:hAnsi="Arial" w:cs="Arial"/>
                <w:sz w:val="22"/>
                <w:szCs w:val="22"/>
              </w:rPr>
            </w:pPr>
            <w:r w:rsidRPr="000F5B11">
              <w:rPr>
                <w:rFonts w:ascii="Arial" w:hAnsi="Arial" w:cs="Arial"/>
                <w:sz w:val="22"/>
                <w:szCs w:val="22"/>
              </w:rPr>
              <w:t xml:space="preserve">I am a member of the Nursing and Midwifery Council (NMC) Fitness to Practice Committee (FtPC). The NMC is the regulator for all registered nurses. The FtPC consists of an independent panel of members that makes a judgment regarding a nurse’s suitability to stay on the registered and/or restrict their practice where concerns have been raised. There is a Oct 2017 To date Interests form (advisory </w:t>
            </w:r>
            <w:r w:rsidRPr="000F5B11">
              <w:rPr>
                <w:rFonts w:ascii="Arial" w:hAnsi="Arial" w:cs="Arial"/>
                <w:sz w:val="22"/>
                <w:szCs w:val="22"/>
              </w:rPr>
              <w:lastRenderedPageBreak/>
              <w:t>committees) October 2022 3 of 5 renumeration for this role daily rate, travelling and accommodation costs as appropriate.</w:t>
            </w:r>
          </w:p>
          <w:p w14:paraId="384F2C6A" w14:textId="77777777" w:rsidR="00BE633D" w:rsidRPr="000F5B11" w:rsidRDefault="00BE633D" w:rsidP="00BE633D">
            <w:pPr>
              <w:pStyle w:val="Heading1"/>
              <w:rPr>
                <w:rFonts w:cs="Arial"/>
                <w:b w:val="0"/>
                <w:bCs w:val="0"/>
                <w:sz w:val="22"/>
                <w:szCs w:val="22"/>
              </w:rPr>
            </w:pPr>
          </w:p>
        </w:tc>
        <w:tc>
          <w:tcPr>
            <w:tcW w:w="1417" w:type="dxa"/>
            <w:vAlign w:val="center"/>
          </w:tcPr>
          <w:p w14:paraId="5067A803"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lastRenderedPageBreak/>
              <w:t>Oct 2017</w:t>
            </w:r>
          </w:p>
        </w:tc>
        <w:tc>
          <w:tcPr>
            <w:tcW w:w="1134" w:type="dxa"/>
            <w:vAlign w:val="center"/>
          </w:tcPr>
          <w:p w14:paraId="33A55C33"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Nov 2022</w:t>
            </w:r>
          </w:p>
        </w:tc>
        <w:tc>
          <w:tcPr>
            <w:tcW w:w="1134" w:type="dxa"/>
            <w:vAlign w:val="center"/>
          </w:tcPr>
          <w:p w14:paraId="69CED396"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3E981123" w14:textId="5D913374" w:rsidR="00BE633D" w:rsidRPr="000F5B11" w:rsidRDefault="00DE5E2E" w:rsidP="00BE633D">
            <w:pPr>
              <w:pStyle w:val="Heading1"/>
              <w:rPr>
                <w:rFonts w:cs="Arial"/>
                <w:b w:val="0"/>
                <w:bCs w:val="0"/>
                <w:sz w:val="22"/>
                <w:szCs w:val="22"/>
              </w:rPr>
            </w:pPr>
            <w:r w:rsidRPr="000F5B11">
              <w:rPr>
                <w:rFonts w:cs="Arial"/>
                <w:b w:val="0"/>
                <w:bCs w:val="0"/>
                <w:sz w:val="22"/>
                <w:szCs w:val="22"/>
              </w:rPr>
              <w:t>No action other than the process of open declaration</w:t>
            </w:r>
          </w:p>
        </w:tc>
      </w:tr>
      <w:tr w:rsidR="00BE633D" w:rsidRPr="000F5B11" w14:paraId="390701E9" w14:textId="77777777" w:rsidTr="00BE4820">
        <w:tc>
          <w:tcPr>
            <w:tcW w:w="1418" w:type="dxa"/>
            <w:vAlign w:val="center"/>
          </w:tcPr>
          <w:p w14:paraId="372C01CC" w14:textId="77777777" w:rsidR="00BE633D" w:rsidRPr="000F5B11" w:rsidRDefault="00BE633D" w:rsidP="00BE633D">
            <w:pPr>
              <w:pStyle w:val="Title"/>
              <w:jc w:val="left"/>
              <w:rPr>
                <w:rFonts w:cs="Arial"/>
                <w:b w:val="0"/>
                <w:bCs w:val="0"/>
                <w:iCs/>
                <w:sz w:val="22"/>
                <w:szCs w:val="22"/>
              </w:rPr>
            </w:pPr>
            <w:r w:rsidRPr="000F5B11">
              <w:rPr>
                <w:rFonts w:cs="Arial"/>
                <w:b w:val="0"/>
                <w:bCs w:val="0"/>
                <w:color w:val="000000"/>
                <w:sz w:val="22"/>
                <w:szCs w:val="22"/>
              </w:rPr>
              <w:t>Shorai Dzirambe</w:t>
            </w:r>
          </w:p>
        </w:tc>
        <w:tc>
          <w:tcPr>
            <w:tcW w:w="1417" w:type="dxa"/>
            <w:vAlign w:val="center"/>
          </w:tcPr>
          <w:p w14:paraId="2E4DB744"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767C8278"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Direct - Non-financial professional and personal interests</w:t>
            </w:r>
          </w:p>
        </w:tc>
        <w:tc>
          <w:tcPr>
            <w:tcW w:w="4111" w:type="dxa"/>
            <w:vAlign w:val="center"/>
          </w:tcPr>
          <w:p w14:paraId="21A61C79" w14:textId="77777777" w:rsidR="00BE633D" w:rsidRPr="000F5B11" w:rsidRDefault="00BE633D" w:rsidP="00BE633D">
            <w:pPr>
              <w:rPr>
                <w:rFonts w:ascii="Arial" w:hAnsi="Arial" w:cs="Arial"/>
                <w:sz w:val="22"/>
                <w:szCs w:val="22"/>
              </w:rPr>
            </w:pPr>
            <w:r w:rsidRPr="000F5B11">
              <w:rPr>
                <w:rFonts w:ascii="Arial" w:hAnsi="Arial" w:cs="Arial"/>
                <w:sz w:val="22"/>
                <w:szCs w:val="22"/>
              </w:rPr>
              <w:t>I am a Trustee (volunteer) of the International Children’s Care UK. Although the offices are in UK, the charity operates in all continents except Australia.</w:t>
            </w:r>
          </w:p>
          <w:p w14:paraId="7C9F1091" w14:textId="77777777" w:rsidR="00BE633D" w:rsidRPr="000F5B11" w:rsidRDefault="00BE633D" w:rsidP="00BE633D">
            <w:pPr>
              <w:pStyle w:val="Title"/>
              <w:jc w:val="left"/>
              <w:rPr>
                <w:rFonts w:cs="Arial"/>
                <w:b w:val="0"/>
                <w:bCs w:val="0"/>
                <w:iCs/>
                <w:sz w:val="22"/>
                <w:szCs w:val="22"/>
              </w:rPr>
            </w:pPr>
          </w:p>
        </w:tc>
        <w:tc>
          <w:tcPr>
            <w:tcW w:w="1417" w:type="dxa"/>
            <w:vAlign w:val="center"/>
          </w:tcPr>
          <w:p w14:paraId="7D4B76DE"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May 2018</w:t>
            </w:r>
          </w:p>
        </w:tc>
        <w:tc>
          <w:tcPr>
            <w:tcW w:w="1134" w:type="dxa"/>
            <w:vAlign w:val="center"/>
          </w:tcPr>
          <w:p w14:paraId="531C2DF0"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Nov 2022</w:t>
            </w:r>
          </w:p>
        </w:tc>
        <w:tc>
          <w:tcPr>
            <w:tcW w:w="1134" w:type="dxa"/>
            <w:vAlign w:val="center"/>
          </w:tcPr>
          <w:p w14:paraId="7B1B43CC"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Ongoing</w:t>
            </w:r>
          </w:p>
        </w:tc>
        <w:tc>
          <w:tcPr>
            <w:tcW w:w="2694" w:type="dxa"/>
            <w:vAlign w:val="center"/>
          </w:tcPr>
          <w:p w14:paraId="6004F3BA" w14:textId="69C635D9" w:rsidR="00BE633D" w:rsidRPr="000F5B11" w:rsidRDefault="00DE5E2E" w:rsidP="00BE633D">
            <w:pPr>
              <w:pStyle w:val="Title"/>
              <w:jc w:val="left"/>
              <w:rPr>
                <w:rFonts w:cs="Arial"/>
                <w:b w:val="0"/>
                <w:bCs w:val="0"/>
                <w:iCs/>
                <w:sz w:val="22"/>
                <w:szCs w:val="22"/>
              </w:rPr>
            </w:pPr>
            <w:r w:rsidRPr="000F5B11">
              <w:rPr>
                <w:rFonts w:cs="Arial"/>
                <w:b w:val="0"/>
                <w:bCs w:val="0"/>
                <w:sz w:val="22"/>
                <w:szCs w:val="22"/>
              </w:rPr>
              <w:t>No action other than the process of open declaration</w:t>
            </w:r>
          </w:p>
        </w:tc>
      </w:tr>
      <w:tr w:rsidR="00BE633D" w:rsidRPr="000F5B11" w14:paraId="36DA90B2" w14:textId="77777777" w:rsidTr="00BE4820">
        <w:tc>
          <w:tcPr>
            <w:tcW w:w="1418" w:type="dxa"/>
            <w:vAlign w:val="center"/>
          </w:tcPr>
          <w:p w14:paraId="5CE10B3A" w14:textId="77777777" w:rsidR="00BE633D" w:rsidRPr="000F5B11" w:rsidRDefault="00BE633D" w:rsidP="00BE633D">
            <w:pPr>
              <w:pStyle w:val="Title"/>
              <w:jc w:val="left"/>
              <w:rPr>
                <w:rFonts w:cs="Arial"/>
                <w:b w:val="0"/>
                <w:bCs w:val="0"/>
                <w:iCs/>
                <w:sz w:val="22"/>
                <w:szCs w:val="22"/>
              </w:rPr>
            </w:pPr>
            <w:r w:rsidRPr="000F5B11">
              <w:rPr>
                <w:rFonts w:cs="Arial"/>
                <w:b w:val="0"/>
                <w:bCs w:val="0"/>
                <w:color w:val="000000"/>
                <w:sz w:val="22"/>
                <w:szCs w:val="22"/>
              </w:rPr>
              <w:t>Shorai Dzirambe</w:t>
            </w:r>
          </w:p>
        </w:tc>
        <w:tc>
          <w:tcPr>
            <w:tcW w:w="1417" w:type="dxa"/>
            <w:vAlign w:val="center"/>
          </w:tcPr>
          <w:p w14:paraId="4078AA21"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Standing member</w:t>
            </w:r>
          </w:p>
        </w:tc>
        <w:tc>
          <w:tcPr>
            <w:tcW w:w="1843" w:type="dxa"/>
            <w:vAlign w:val="center"/>
          </w:tcPr>
          <w:p w14:paraId="702389B4"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Indirect</w:t>
            </w:r>
          </w:p>
        </w:tc>
        <w:tc>
          <w:tcPr>
            <w:tcW w:w="4111" w:type="dxa"/>
            <w:vAlign w:val="center"/>
          </w:tcPr>
          <w:p w14:paraId="1E66B6CE"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Nil</w:t>
            </w:r>
          </w:p>
        </w:tc>
        <w:tc>
          <w:tcPr>
            <w:tcW w:w="1417" w:type="dxa"/>
            <w:vAlign w:val="center"/>
          </w:tcPr>
          <w:p w14:paraId="657FAC6A"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N/A</w:t>
            </w:r>
          </w:p>
        </w:tc>
        <w:tc>
          <w:tcPr>
            <w:tcW w:w="1134" w:type="dxa"/>
            <w:vAlign w:val="center"/>
          </w:tcPr>
          <w:p w14:paraId="6E064575"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Nov 2022</w:t>
            </w:r>
          </w:p>
        </w:tc>
        <w:tc>
          <w:tcPr>
            <w:tcW w:w="1134" w:type="dxa"/>
            <w:vAlign w:val="center"/>
          </w:tcPr>
          <w:p w14:paraId="01A38960" w14:textId="77777777" w:rsidR="00BE633D" w:rsidRPr="000F5B11" w:rsidRDefault="00BE633D" w:rsidP="00BE633D">
            <w:pPr>
              <w:pStyle w:val="Title"/>
              <w:jc w:val="left"/>
              <w:rPr>
                <w:rFonts w:cs="Arial"/>
                <w:b w:val="0"/>
                <w:bCs w:val="0"/>
                <w:iCs/>
                <w:sz w:val="22"/>
                <w:szCs w:val="22"/>
              </w:rPr>
            </w:pPr>
            <w:r w:rsidRPr="000F5B11">
              <w:rPr>
                <w:rFonts w:cs="Arial"/>
                <w:b w:val="0"/>
                <w:bCs w:val="0"/>
                <w:sz w:val="22"/>
                <w:szCs w:val="22"/>
              </w:rPr>
              <w:t>N/A</w:t>
            </w:r>
          </w:p>
        </w:tc>
        <w:tc>
          <w:tcPr>
            <w:tcW w:w="2694" w:type="dxa"/>
            <w:vAlign w:val="center"/>
          </w:tcPr>
          <w:p w14:paraId="79D9E2B1" w14:textId="3F7F297B" w:rsidR="00BE633D" w:rsidRPr="000F5B11" w:rsidRDefault="00DE5E2E" w:rsidP="00BE633D">
            <w:pPr>
              <w:pStyle w:val="Title"/>
              <w:jc w:val="left"/>
              <w:rPr>
                <w:rFonts w:cs="Arial"/>
                <w:b w:val="0"/>
                <w:bCs w:val="0"/>
                <w:iCs/>
                <w:sz w:val="22"/>
                <w:szCs w:val="22"/>
              </w:rPr>
            </w:pPr>
            <w:r w:rsidRPr="000F5B11">
              <w:rPr>
                <w:rFonts w:cs="Arial"/>
                <w:b w:val="0"/>
                <w:bCs w:val="0"/>
                <w:iCs/>
                <w:sz w:val="22"/>
                <w:szCs w:val="22"/>
              </w:rPr>
              <w:t>n/a</w:t>
            </w:r>
          </w:p>
        </w:tc>
      </w:tr>
    </w:tbl>
    <w:p w14:paraId="40ED5929" w14:textId="2B0A0908" w:rsidR="00DE5E2E" w:rsidRDefault="00DE5E2E">
      <w:pPr>
        <w:rPr>
          <w:rFonts w:ascii="Arial" w:hAnsi="Arial"/>
          <w:b/>
          <w:sz w:val="22"/>
          <w:szCs w:val="22"/>
        </w:rPr>
      </w:pPr>
    </w:p>
    <w:p w14:paraId="1360F4E5" w14:textId="7E2DDFBD" w:rsidR="00966583" w:rsidRPr="003E2BE9" w:rsidRDefault="00B14B5C" w:rsidP="00966583">
      <w:pPr>
        <w:pStyle w:val="Paragraphnonumbers"/>
        <w:spacing w:before="240"/>
        <w:ind w:left="1860" w:hanging="1860"/>
        <w:rPr>
          <w:b/>
          <w:color w:val="215868" w:themeColor="accent5" w:themeShade="80"/>
          <w:sz w:val="22"/>
          <w:szCs w:val="22"/>
        </w:rPr>
      </w:pPr>
      <w:r w:rsidRPr="003E2BE9">
        <w:rPr>
          <w:b/>
          <w:color w:val="215868" w:themeColor="accent5" w:themeShade="80"/>
          <w:sz w:val="22"/>
          <w:szCs w:val="22"/>
        </w:rPr>
        <w:t>Guideline</w:t>
      </w:r>
      <w:r w:rsidR="00966583" w:rsidRPr="003E2BE9">
        <w:rPr>
          <w:b/>
          <w:color w:val="215868" w:themeColor="accent5" w:themeShade="80"/>
          <w:sz w:val="22"/>
          <w:szCs w:val="22"/>
        </w:rPr>
        <w:t xml:space="preserve"> committee members – </w:t>
      </w:r>
      <w:r w:rsidRPr="003E2BE9">
        <w:rPr>
          <w:b/>
          <w:color w:val="215868" w:themeColor="accent5" w:themeShade="80"/>
          <w:sz w:val="22"/>
          <w:szCs w:val="22"/>
        </w:rPr>
        <w:t>Kidney Cancer</w:t>
      </w: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3E2BE9" w14:paraId="5D44D0FD" w14:textId="77777777" w:rsidTr="00B9635D">
        <w:trPr>
          <w:trHeight w:val="775"/>
        </w:trPr>
        <w:tc>
          <w:tcPr>
            <w:tcW w:w="1418" w:type="dxa"/>
            <w:vAlign w:val="center"/>
          </w:tcPr>
          <w:p w14:paraId="099FA41A" w14:textId="77777777" w:rsidR="00966583" w:rsidRPr="003E2BE9" w:rsidRDefault="00966583" w:rsidP="00B9635D">
            <w:pPr>
              <w:pStyle w:val="Title"/>
              <w:jc w:val="left"/>
              <w:rPr>
                <w:rFonts w:cs="Arial"/>
                <w:color w:val="00506A"/>
                <w:sz w:val="22"/>
                <w:szCs w:val="22"/>
              </w:rPr>
            </w:pPr>
            <w:r w:rsidRPr="003E2BE9">
              <w:rPr>
                <w:rFonts w:cs="Arial"/>
                <w:color w:val="00506A"/>
                <w:sz w:val="22"/>
                <w:szCs w:val="22"/>
              </w:rPr>
              <w:t>Name</w:t>
            </w:r>
          </w:p>
        </w:tc>
        <w:tc>
          <w:tcPr>
            <w:tcW w:w="1417" w:type="dxa"/>
            <w:vAlign w:val="center"/>
          </w:tcPr>
          <w:p w14:paraId="4C6721AE" w14:textId="77777777" w:rsidR="00966583" w:rsidRPr="003E2BE9" w:rsidRDefault="00966583" w:rsidP="00B9635D">
            <w:pPr>
              <w:pStyle w:val="Title"/>
              <w:jc w:val="left"/>
              <w:rPr>
                <w:rFonts w:cs="Arial"/>
                <w:color w:val="00506A"/>
                <w:sz w:val="22"/>
                <w:szCs w:val="22"/>
              </w:rPr>
            </w:pPr>
            <w:r w:rsidRPr="003E2BE9">
              <w:rPr>
                <w:rFonts w:cs="Arial"/>
                <w:color w:val="00506A"/>
                <w:sz w:val="22"/>
                <w:szCs w:val="22"/>
              </w:rPr>
              <w:t>Role on the committee</w:t>
            </w:r>
          </w:p>
        </w:tc>
        <w:tc>
          <w:tcPr>
            <w:tcW w:w="1843" w:type="dxa"/>
            <w:vAlign w:val="center"/>
          </w:tcPr>
          <w:p w14:paraId="2B83FECF" w14:textId="77777777" w:rsidR="00966583" w:rsidRPr="003E2BE9" w:rsidRDefault="00966583" w:rsidP="00B9635D">
            <w:pPr>
              <w:pStyle w:val="Title"/>
              <w:jc w:val="left"/>
              <w:rPr>
                <w:rFonts w:cs="Arial"/>
                <w:color w:val="00506A"/>
                <w:sz w:val="22"/>
                <w:szCs w:val="22"/>
              </w:rPr>
            </w:pPr>
            <w:r w:rsidRPr="003E2BE9">
              <w:rPr>
                <w:rFonts w:cs="Arial"/>
                <w:color w:val="00506A"/>
                <w:sz w:val="22"/>
                <w:szCs w:val="22"/>
              </w:rPr>
              <w:t>Type of interest</w:t>
            </w:r>
          </w:p>
        </w:tc>
        <w:tc>
          <w:tcPr>
            <w:tcW w:w="4111" w:type="dxa"/>
            <w:vAlign w:val="center"/>
          </w:tcPr>
          <w:p w14:paraId="01D30293" w14:textId="77777777" w:rsidR="00966583" w:rsidRPr="003E2BE9" w:rsidRDefault="00966583" w:rsidP="00B9635D">
            <w:pPr>
              <w:pStyle w:val="Title"/>
              <w:jc w:val="left"/>
              <w:rPr>
                <w:rFonts w:cs="Arial"/>
                <w:color w:val="00506A"/>
                <w:sz w:val="22"/>
                <w:szCs w:val="22"/>
              </w:rPr>
            </w:pPr>
            <w:r w:rsidRPr="003E2BE9">
              <w:rPr>
                <w:rFonts w:cs="Arial"/>
                <w:color w:val="00506A"/>
                <w:sz w:val="22"/>
                <w:szCs w:val="22"/>
              </w:rPr>
              <w:t>Description of interest</w:t>
            </w:r>
          </w:p>
        </w:tc>
        <w:tc>
          <w:tcPr>
            <w:tcW w:w="1417" w:type="dxa"/>
            <w:vAlign w:val="center"/>
          </w:tcPr>
          <w:p w14:paraId="17167DCC" w14:textId="77777777" w:rsidR="00966583" w:rsidRPr="003E2BE9" w:rsidRDefault="00966583" w:rsidP="00B9635D">
            <w:pPr>
              <w:pStyle w:val="Title"/>
              <w:spacing w:after="0"/>
              <w:jc w:val="left"/>
              <w:rPr>
                <w:rFonts w:cs="Arial"/>
                <w:color w:val="00506A"/>
                <w:sz w:val="22"/>
                <w:szCs w:val="22"/>
              </w:rPr>
            </w:pPr>
            <w:r w:rsidRPr="003E2BE9">
              <w:rPr>
                <w:rFonts w:cs="Arial"/>
                <w:color w:val="00506A"/>
                <w:sz w:val="22"/>
                <w:szCs w:val="22"/>
              </w:rPr>
              <w:t>Interest</w:t>
            </w:r>
          </w:p>
          <w:p w14:paraId="54E4BE06" w14:textId="77777777" w:rsidR="00966583" w:rsidRPr="003E2BE9" w:rsidRDefault="00966583" w:rsidP="00B9635D">
            <w:pPr>
              <w:pStyle w:val="Title"/>
              <w:spacing w:before="0" w:after="60"/>
              <w:jc w:val="left"/>
              <w:rPr>
                <w:rFonts w:cs="Arial"/>
                <w:color w:val="00506A"/>
                <w:sz w:val="22"/>
                <w:szCs w:val="22"/>
              </w:rPr>
            </w:pPr>
            <w:r w:rsidRPr="003E2BE9">
              <w:rPr>
                <w:rFonts w:cs="Arial"/>
                <w:color w:val="00506A"/>
                <w:sz w:val="22"/>
                <w:szCs w:val="22"/>
              </w:rPr>
              <w:t>arose</w:t>
            </w:r>
          </w:p>
        </w:tc>
        <w:tc>
          <w:tcPr>
            <w:tcW w:w="1134" w:type="dxa"/>
            <w:vAlign w:val="center"/>
          </w:tcPr>
          <w:p w14:paraId="665ABE86" w14:textId="77777777" w:rsidR="00966583" w:rsidRPr="003E2BE9" w:rsidRDefault="00966583" w:rsidP="00B9635D">
            <w:pPr>
              <w:pStyle w:val="Title"/>
              <w:spacing w:after="0"/>
              <w:jc w:val="left"/>
              <w:rPr>
                <w:rFonts w:cs="Arial"/>
                <w:color w:val="00506A"/>
                <w:sz w:val="22"/>
                <w:szCs w:val="22"/>
              </w:rPr>
            </w:pPr>
            <w:r w:rsidRPr="003E2BE9">
              <w:rPr>
                <w:rFonts w:cs="Arial"/>
                <w:color w:val="00506A"/>
                <w:sz w:val="22"/>
                <w:szCs w:val="22"/>
              </w:rPr>
              <w:t>Interest</w:t>
            </w:r>
          </w:p>
          <w:p w14:paraId="424C0C6C" w14:textId="77777777" w:rsidR="00966583" w:rsidRPr="003E2BE9" w:rsidRDefault="00966583" w:rsidP="00B9635D">
            <w:pPr>
              <w:pStyle w:val="Title"/>
              <w:spacing w:before="0" w:after="0"/>
              <w:jc w:val="left"/>
              <w:rPr>
                <w:rFonts w:cs="Arial"/>
                <w:color w:val="00506A"/>
                <w:sz w:val="22"/>
                <w:szCs w:val="22"/>
              </w:rPr>
            </w:pPr>
            <w:r w:rsidRPr="003E2BE9">
              <w:rPr>
                <w:rFonts w:cs="Arial"/>
                <w:color w:val="00506A"/>
                <w:sz w:val="22"/>
                <w:szCs w:val="22"/>
              </w:rPr>
              <w:t>declared</w:t>
            </w:r>
          </w:p>
        </w:tc>
        <w:tc>
          <w:tcPr>
            <w:tcW w:w="1134" w:type="dxa"/>
            <w:vAlign w:val="center"/>
          </w:tcPr>
          <w:p w14:paraId="7A855ABB" w14:textId="77777777" w:rsidR="00966583" w:rsidRPr="003E2BE9" w:rsidRDefault="00966583" w:rsidP="00B9635D">
            <w:pPr>
              <w:pStyle w:val="Title"/>
              <w:spacing w:after="0"/>
              <w:jc w:val="left"/>
              <w:rPr>
                <w:rFonts w:cs="Arial"/>
                <w:color w:val="00506A"/>
                <w:sz w:val="22"/>
                <w:szCs w:val="22"/>
              </w:rPr>
            </w:pPr>
            <w:r w:rsidRPr="003E2BE9">
              <w:rPr>
                <w:rFonts w:cs="Arial"/>
                <w:color w:val="00506A"/>
                <w:sz w:val="22"/>
                <w:szCs w:val="22"/>
              </w:rPr>
              <w:t>Interest</w:t>
            </w:r>
          </w:p>
          <w:p w14:paraId="68F6AD6B" w14:textId="77777777" w:rsidR="00966583" w:rsidRPr="003E2BE9" w:rsidRDefault="00966583" w:rsidP="00B9635D">
            <w:pPr>
              <w:pStyle w:val="Title"/>
              <w:spacing w:before="0" w:after="0"/>
              <w:jc w:val="left"/>
              <w:rPr>
                <w:rFonts w:cs="Arial"/>
                <w:color w:val="00506A"/>
                <w:sz w:val="22"/>
                <w:szCs w:val="22"/>
              </w:rPr>
            </w:pPr>
            <w:r w:rsidRPr="003E2BE9">
              <w:rPr>
                <w:rFonts w:cs="Arial"/>
                <w:color w:val="00506A"/>
                <w:sz w:val="22"/>
                <w:szCs w:val="22"/>
              </w:rPr>
              <w:t>ceased</w:t>
            </w:r>
          </w:p>
        </w:tc>
        <w:tc>
          <w:tcPr>
            <w:tcW w:w="2694" w:type="dxa"/>
            <w:vAlign w:val="center"/>
          </w:tcPr>
          <w:p w14:paraId="5A67DAE1" w14:textId="77777777" w:rsidR="00966583" w:rsidRPr="003E2BE9" w:rsidRDefault="00966583" w:rsidP="00B9635D">
            <w:pPr>
              <w:pStyle w:val="Title"/>
              <w:jc w:val="left"/>
              <w:rPr>
                <w:rFonts w:cs="Arial"/>
                <w:color w:val="00506A"/>
                <w:sz w:val="22"/>
                <w:szCs w:val="22"/>
              </w:rPr>
            </w:pPr>
            <w:r w:rsidRPr="003E2BE9">
              <w:rPr>
                <w:rFonts w:cs="Arial"/>
                <w:color w:val="00506A"/>
                <w:sz w:val="22"/>
                <w:szCs w:val="22"/>
              </w:rPr>
              <w:t>Comments</w:t>
            </w:r>
          </w:p>
        </w:tc>
      </w:tr>
      <w:tr w:rsidR="000F5B11" w:rsidRPr="003E2BE9" w14:paraId="6CB9BC3F" w14:textId="77777777" w:rsidTr="0052393A">
        <w:trPr>
          <w:trHeight w:val="775"/>
        </w:trPr>
        <w:tc>
          <w:tcPr>
            <w:tcW w:w="1418" w:type="dxa"/>
          </w:tcPr>
          <w:p w14:paraId="57E8C931" w14:textId="1373DB3C" w:rsidR="000F5B11" w:rsidRPr="003E2BE9" w:rsidRDefault="000F5B11" w:rsidP="000F5B11">
            <w:pPr>
              <w:pStyle w:val="Title"/>
              <w:jc w:val="left"/>
              <w:rPr>
                <w:rFonts w:cs="Arial"/>
                <w:b w:val="0"/>
                <w:bCs w:val="0"/>
                <w:color w:val="00506A"/>
                <w:sz w:val="22"/>
                <w:szCs w:val="22"/>
              </w:rPr>
            </w:pPr>
            <w:r w:rsidRPr="003E2BE9">
              <w:rPr>
                <w:rFonts w:cs="Arial"/>
                <w:b w:val="0"/>
                <w:bCs w:val="0"/>
                <w:sz w:val="22"/>
                <w:szCs w:val="22"/>
              </w:rPr>
              <w:t>Baljit Singh</w:t>
            </w:r>
          </w:p>
        </w:tc>
        <w:tc>
          <w:tcPr>
            <w:tcW w:w="1417" w:type="dxa"/>
          </w:tcPr>
          <w:p w14:paraId="187B48C6" w14:textId="5EAE43CB" w:rsidR="000F5B11" w:rsidRPr="003E2BE9" w:rsidRDefault="000F5B11" w:rsidP="000F5B11">
            <w:pPr>
              <w:pStyle w:val="Title"/>
              <w:jc w:val="left"/>
              <w:rPr>
                <w:rFonts w:cs="Arial"/>
                <w:b w:val="0"/>
                <w:bCs w:val="0"/>
                <w:color w:val="00506A"/>
                <w:sz w:val="22"/>
                <w:szCs w:val="22"/>
              </w:rPr>
            </w:pPr>
            <w:r w:rsidRPr="003E2BE9">
              <w:rPr>
                <w:rFonts w:cs="Arial"/>
                <w:b w:val="0"/>
                <w:bCs w:val="0"/>
                <w:sz w:val="22"/>
                <w:szCs w:val="22"/>
              </w:rPr>
              <w:t>Committee member – Chair</w:t>
            </w:r>
          </w:p>
        </w:tc>
        <w:tc>
          <w:tcPr>
            <w:tcW w:w="1843" w:type="dxa"/>
          </w:tcPr>
          <w:p w14:paraId="4CA3A3F4" w14:textId="5E6BA906" w:rsidR="000F5B11" w:rsidRPr="003E2BE9" w:rsidRDefault="000F5B11" w:rsidP="000F5B11">
            <w:pPr>
              <w:pStyle w:val="Title"/>
              <w:jc w:val="left"/>
              <w:rPr>
                <w:rFonts w:cs="Arial"/>
                <w:b w:val="0"/>
                <w:bCs w:val="0"/>
                <w:color w:val="00506A"/>
                <w:sz w:val="22"/>
                <w:szCs w:val="22"/>
              </w:rPr>
            </w:pPr>
            <w:r w:rsidRPr="003E2BE9">
              <w:rPr>
                <w:rFonts w:cs="Arial"/>
                <w:b w:val="0"/>
                <w:bCs w:val="0"/>
                <w:sz w:val="22"/>
                <w:szCs w:val="22"/>
              </w:rPr>
              <w:t>Direct-financial</w:t>
            </w:r>
          </w:p>
        </w:tc>
        <w:tc>
          <w:tcPr>
            <w:tcW w:w="4111" w:type="dxa"/>
          </w:tcPr>
          <w:p w14:paraId="3CD5A12E" w14:textId="634022B2" w:rsidR="000F5B11" w:rsidRPr="003E2BE9" w:rsidRDefault="000F5B11" w:rsidP="000F5B11">
            <w:pPr>
              <w:pStyle w:val="Title"/>
              <w:jc w:val="left"/>
              <w:rPr>
                <w:rFonts w:cs="Arial"/>
                <w:b w:val="0"/>
                <w:bCs w:val="0"/>
                <w:color w:val="00506A"/>
                <w:sz w:val="22"/>
                <w:szCs w:val="22"/>
              </w:rPr>
            </w:pPr>
            <w:r w:rsidRPr="003E2BE9">
              <w:rPr>
                <w:rFonts w:cs="Arial"/>
                <w:b w:val="0"/>
                <w:bCs w:val="0"/>
                <w:sz w:val="22"/>
                <w:szCs w:val="22"/>
              </w:rPr>
              <w:t>I am a clinical advisor for the insurance company WPA.  I only deal with claims for colorectal surgery.</w:t>
            </w:r>
          </w:p>
        </w:tc>
        <w:tc>
          <w:tcPr>
            <w:tcW w:w="1417" w:type="dxa"/>
          </w:tcPr>
          <w:p w14:paraId="6A953DDF" w14:textId="1EC27438" w:rsidR="000F5B11" w:rsidRPr="003E2BE9" w:rsidRDefault="00BF729C" w:rsidP="000F5B11">
            <w:pPr>
              <w:pStyle w:val="Title"/>
              <w:spacing w:after="0"/>
              <w:jc w:val="left"/>
              <w:rPr>
                <w:rFonts w:cs="Arial"/>
                <w:b w:val="0"/>
                <w:bCs w:val="0"/>
                <w:color w:val="00506A"/>
                <w:sz w:val="22"/>
                <w:szCs w:val="22"/>
              </w:rPr>
            </w:pPr>
            <w:r>
              <w:rPr>
                <w:rFonts w:cs="Arial"/>
                <w:b w:val="0"/>
                <w:bCs w:val="0"/>
                <w:sz w:val="22"/>
                <w:szCs w:val="22"/>
              </w:rPr>
              <w:t>Jul 20</w:t>
            </w:r>
            <w:r w:rsidR="000F5B11" w:rsidRPr="003E2BE9">
              <w:rPr>
                <w:rFonts w:cs="Arial"/>
                <w:b w:val="0"/>
                <w:bCs w:val="0"/>
                <w:sz w:val="22"/>
                <w:szCs w:val="22"/>
              </w:rPr>
              <w:t>22</w:t>
            </w:r>
          </w:p>
        </w:tc>
        <w:tc>
          <w:tcPr>
            <w:tcW w:w="1134" w:type="dxa"/>
          </w:tcPr>
          <w:p w14:paraId="7A737DE2" w14:textId="3938C7A2" w:rsidR="000F5B11" w:rsidRPr="003E2BE9" w:rsidRDefault="00BF729C" w:rsidP="000F5B11">
            <w:pPr>
              <w:pStyle w:val="Title"/>
              <w:spacing w:after="0"/>
              <w:jc w:val="left"/>
              <w:rPr>
                <w:rFonts w:cs="Arial"/>
                <w:b w:val="0"/>
                <w:bCs w:val="0"/>
                <w:color w:val="00506A"/>
                <w:sz w:val="22"/>
                <w:szCs w:val="22"/>
              </w:rPr>
            </w:pPr>
            <w:r>
              <w:rPr>
                <w:rFonts w:cs="Arial"/>
                <w:b w:val="0"/>
                <w:bCs w:val="0"/>
                <w:sz w:val="22"/>
                <w:szCs w:val="22"/>
              </w:rPr>
              <w:t>May 20</w:t>
            </w:r>
            <w:r w:rsidR="000F5B11" w:rsidRPr="003E2BE9">
              <w:rPr>
                <w:rFonts w:cs="Arial"/>
                <w:b w:val="0"/>
                <w:bCs w:val="0"/>
                <w:sz w:val="22"/>
                <w:szCs w:val="22"/>
              </w:rPr>
              <w:t>23</w:t>
            </w:r>
          </w:p>
        </w:tc>
        <w:tc>
          <w:tcPr>
            <w:tcW w:w="1134" w:type="dxa"/>
          </w:tcPr>
          <w:p w14:paraId="3BB13A31" w14:textId="3C3B266A" w:rsidR="000F5B11" w:rsidRPr="003E2BE9" w:rsidRDefault="000F5B11" w:rsidP="000F5B11">
            <w:pPr>
              <w:pStyle w:val="Title"/>
              <w:spacing w:after="0"/>
              <w:jc w:val="left"/>
              <w:rPr>
                <w:rFonts w:cs="Arial"/>
                <w:b w:val="0"/>
                <w:bCs w:val="0"/>
                <w:color w:val="00506A"/>
                <w:sz w:val="22"/>
                <w:szCs w:val="22"/>
              </w:rPr>
            </w:pPr>
            <w:r w:rsidRPr="003E2BE9">
              <w:rPr>
                <w:rFonts w:cs="Arial"/>
                <w:b w:val="0"/>
                <w:bCs w:val="0"/>
                <w:sz w:val="22"/>
                <w:szCs w:val="22"/>
              </w:rPr>
              <w:t>Ongoing</w:t>
            </w:r>
          </w:p>
        </w:tc>
        <w:tc>
          <w:tcPr>
            <w:tcW w:w="2694" w:type="dxa"/>
          </w:tcPr>
          <w:p w14:paraId="443D766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91243A4" w14:textId="04F4AC69" w:rsidR="000F5B11" w:rsidRPr="003E2BE9" w:rsidRDefault="000F5B11" w:rsidP="000F5B11">
            <w:pPr>
              <w:pStyle w:val="Title"/>
              <w:jc w:val="left"/>
              <w:rPr>
                <w:rFonts w:cs="Arial"/>
                <w:b w:val="0"/>
                <w:bCs w:val="0"/>
                <w:color w:val="00506A"/>
                <w:sz w:val="22"/>
                <w:szCs w:val="22"/>
              </w:rPr>
            </w:pPr>
            <w:r w:rsidRPr="003E2BE9">
              <w:rPr>
                <w:rFonts w:cs="Arial"/>
                <w:b w:val="0"/>
                <w:bCs w:val="0"/>
                <w:sz w:val="22"/>
                <w:szCs w:val="22"/>
              </w:rPr>
              <w:t>Declare and participate.</w:t>
            </w:r>
          </w:p>
        </w:tc>
      </w:tr>
      <w:tr w:rsidR="000F5B11" w:rsidRPr="003E2BE9" w14:paraId="170F98B9" w14:textId="77777777" w:rsidTr="0052393A">
        <w:trPr>
          <w:trHeight w:val="775"/>
        </w:trPr>
        <w:tc>
          <w:tcPr>
            <w:tcW w:w="1418" w:type="dxa"/>
          </w:tcPr>
          <w:p w14:paraId="4CB108B5" w14:textId="4C62AE7F" w:rsidR="000F5B11" w:rsidRPr="003E2BE9" w:rsidRDefault="000F5B11" w:rsidP="000F5B11">
            <w:pPr>
              <w:pStyle w:val="Title"/>
              <w:jc w:val="left"/>
              <w:rPr>
                <w:rFonts w:cs="Arial"/>
                <w:b w:val="0"/>
                <w:bCs w:val="0"/>
                <w:sz w:val="22"/>
                <w:szCs w:val="22"/>
              </w:rPr>
            </w:pPr>
            <w:r w:rsidRPr="003E2BE9">
              <w:rPr>
                <w:rFonts w:cs="Arial"/>
                <w:b w:val="0"/>
                <w:bCs w:val="0"/>
                <w:sz w:val="22"/>
                <w:szCs w:val="22"/>
              </w:rPr>
              <w:t>Baljit Singh</w:t>
            </w:r>
          </w:p>
        </w:tc>
        <w:tc>
          <w:tcPr>
            <w:tcW w:w="1417" w:type="dxa"/>
          </w:tcPr>
          <w:p w14:paraId="3EA7DED2" w14:textId="00CD2E4F"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Chair</w:t>
            </w:r>
          </w:p>
        </w:tc>
        <w:tc>
          <w:tcPr>
            <w:tcW w:w="1843" w:type="dxa"/>
          </w:tcPr>
          <w:p w14:paraId="491BFAAD" w14:textId="5A763CF4"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516C9743" w14:textId="050D3596" w:rsidR="000F5B11" w:rsidRPr="003E2BE9" w:rsidRDefault="000F5B11" w:rsidP="000F5B11">
            <w:pPr>
              <w:pStyle w:val="Title"/>
              <w:jc w:val="left"/>
              <w:rPr>
                <w:rFonts w:cs="Arial"/>
                <w:b w:val="0"/>
                <w:bCs w:val="0"/>
                <w:sz w:val="22"/>
                <w:szCs w:val="22"/>
              </w:rPr>
            </w:pPr>
            <w:r w:rsidRPr="003E2BE9">
              <w:rPr>
                <w:rFonts w:cs="Arial"/>
                <w:b w:val="0"/>
                <w:bCs w:val="0"/>
                <w:sz w:val="22"/>
                <w:szCs w:val="22"/>
              </w:rPr>
              <w:t>On the surgical advisory board for Suturion.</w:t>
            </w:r>
          </w:p>
        </w:tc>
        <w:tc>
          <w:tcPr>
            <w:tcW w:w="1417" w:type="dxa"/>
          </w:tcPr>
          <w:p w14:paraId="4DF3CC11" w14:textId="2353C938" w:rsidR="000F5B11" w:rsidRPr="003E2BE9" w:rsidRDefault="00BF729C"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23</w:t>
            </w:r>
          </w:p>
        </w:tc>
        <w:tc>
          <w:tcPr>
            <w:tcW w:w="1134" w:type="dxa"/>
          </w:tcPr>
          <w:p w14:paraId="1CE88324" w14:textId="163713A1" w:rsidR="000F5B11" w:rsidRPr="003E2BE9" w:rsidRDefault="00BF729C" w:rsidP="000F5B11">
            <w:pPr>
              <w:pStyle w:val="Title"/>
              <w:spacing w:after="0"/>
              <w:jc w:val="left"/>
              <w:rPr>
                <w:rFonts w:cs="Arial"/>
                <w:b w:val="0"/>
                <w:bCs w:val="0"/>
                <w:sz w:val="22"/>
                <w:szCs w:val="22"/>
              </w:rPr>
            </w:pPr>
            <w:r>
              <w:rPr>
                <w:rFonts w:cs="Arial"/>
                <w:b w:val="0"/>
                <w:bCs w:val="0"/>
                <w:sz w:val="22"/>
                <w:szCs w:val="22"/>
              </w:rPr>
              <w:t>May 20</w:t>
            </w:r>
            <w:r w:rsidR="000F5B11" w:rsidRPr="003E2BE9">
              <w:rPr>
                <w:rFonts w:cs="Arial"/>
                <w:b w:val="0"/>
                <w:bCs w:val="0"/>
                <w:sz w:val="22"/>
                <w:szCs w:val="22"/>
              </w:rPr>
              <w:t>23</w:t>
            </w:r>
          </w:p>
        </w:tc>
        <w:tc>
          <w:tcPr>
            <w:tcW w:w="1134" w:type="dxa"/>
          </w:tcPr>
          <w:p w14:paraId="1EFBC330" w14:textId="2DE1EAD8" w:rsidR="000F5B11" w:rsidRPr="003E2BE9" w:rsidRDefault="000F5B11" w:rsidP="000F5B11">
            <w:pPr>
              <w:pStyle w:val="Title"/>
              <w:spacing w:after="0"/>
              <w:jc w:val="left"/>
              <w:rPr>
                <w:rFonts w:cs="Arial"/>
                <w:b w:val="0"/>
                <w:bCs w:val="0"/>
                <w:sz w:val="22"/>
                <w:szCs w:val="22"/>
              </w:rPr>
            </w:pPr>
            <w:r w:rsidRPr="003E2BE9">
              <w:rPr>
                <w:rFonts w:cs="Arial"/>
                <w:b w:val="0"/>
                <w:bCs w:val="0"/>
                <w:sz w:val="22"/>
                <w:szCs w:val="22"/>
              </w:rPr>
              <w:t>Ongoing</w:t>
            </w:r>
          </w:p>
        </w:tc>
        <w:tc>
          <w:tcPr>
            <w:tcW w:w="2694" w:type="dxa"/>
          </w:tcPr>
          <w:p w14:paraId="4EFB1CC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28C2D5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B7BCA60" w14:textId="77777777" w:rsidR="000F5B11" w:rsidRPr="003E2BE9" w:rsidRDefault="000F5B11" w:rsidP="000F5B11">
            <w:pPr>
              <w:pStyle w:val="Title"/>
              <w:jc w:val="left"/>
              <w:rPr>
                <w:rFonts w:cs="Arial"/>
                <w:b w:val="0"/>
                <w:bCs w:val="0"/>
                <w:sz w:val="22"/>
                <w:szCs w:val="22"/>
              </w:rPr>
            </w:pPr>
          </w:p>
        </w:tc>
      </w:tr>
      <w:tr w:rsidR="000F5B11" w:rsidRPr="003E2BE9" w14:paraId="4EEB06C7" w14:textId="77777777" w:rsidTr="0052393A">
        <w:trPr>
          <w:trHeight w:val="775"/>
        </w:trPr>
        <w:tc>
          <w:tcPr>
            <w:tcW w:w="1418" w:type="dxa"/>
          </w:tcPr>
          <w:p w14:paraId="7CE835D1" w14:textId="296FDBA2"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Baljit Singh</w:t>
            </w:r>
          </w:p>
        </w:tc>
        <w:tc>
          <w:tcPr>
            <w:tcW w:w="1417" w:type="dxa"/>
          </w:tcPr>
          <w:p w14:paraId="736586C3" w14:textId="43499970"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Chair</w:t>
            </w:r>
          </w:p>
        </w:tc>
        <w:tc>
          <w:tcPr>
            <w:tcW w:w="1843" w:type="dxa"/>
          </w:tcPr>
          <w:p w14:paraId="18EFE027" w14:textId="79903161"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4576EEA4" w14:textId="2BC35252" w:rsidR="000F5B11" w:rsidRPr="003E2BE9" w:rsidRDefault="000F5B11" w:rsidP="000F5B11">
            <w:pPr>
              <w:pStyle w:val="Title"/>
              <w:jc w:val="left"/>
              <w:rPr>
                <w:rFonts w:cs="Arial"/>
                <w:b w:val="0"/>
                <w:bCs w:val="0"/>
                <w:sz w:val="22"/>
                <w:szCs w:val="22"/>
              </w:rPr>
            </w:pPr>
            <w:r w:rsidRPr="003E2BE9">
              <w:rPr>
                <w:rFonts w:cs="Arial"/>
                <w:b w:val="0"/>
                <w:bCs w:val="0"/>
                <w:sz w:val="22"/>
                <w:szCs w:val="22"/>
              </w:rPr>
              <w:t>Consultant Surgeon and Honorary Associate Professor, Leicester General Hospital</w:t>
            </w:r>
          </w:p>
        </w:tc>
        <w:tc>
          <w:tcPr>
            <w:tcW w:w="1417" w:type="dxa"/>
          </w:tcPr>
          <w:p w14:paraId="7EADE570" w14:textId="5CDB1BBA" w:rsidR="000F5B11" w:rsidRPr="003E2BE9" w:rsidRDefault="00BF729C" w:rsidP="000F5B11">
            <w:pPr>
              <w:pStyle w:val="Title"/>
              <w:spacing w:after="0"/>
              <w:jc w:val="left"/>
              <w:rPr>
                <w:rFonts w:cs="Arial"/>
                <w:b w:val="0"/>
                <w:bCs w:val="0"/>
                <w:sz w:val="22"/>
                <w:szCs w:val="22"/>
              </w:rPr>
            </w:pPr>
            <w:r>
              <w:rPr>
                <w:rFonts w:cs="Arial"/>
                <w:b w:val="0"/>
                <w:bCs w:val="0"/>
                <w:sz w:val="22"/>
                <w:szCs w:val="22"/>
              </w:rPr>
              <w:t>Dec 20</w:t>
            </w:r>
            <w:r w:rsidR="000F5B11" w:rsidRPr="003E2BE9">
              <w:rPr>
                <w:rFonts w:cs="Arial"/>
                <w:b w:val="0"/>
                <w:bCs w:val="0"/>
                <w:sz w:val="22"/>
                <w:szCs w:val="22"/>
              </w:rPr>
              <w:t>03</w:t>
            </w:r>
          </w:p>
        </w:tc>
        <w:tc>
          <w:tcPr>
            <w:tcW w:w="1134" w:type="dxa"/>
          </w:tcPr>
          <w:p w14:paraId="7047EE0C" w14:textId="0D36A37F" w:rsidR="000F5B11" w:rsidRPr="003E2BE9" w:rsidRDefault="00BF729C" w:rsidP="000F5B11">
            <w:pPr>
              <w:pStyle w:val="Title"/>
              <w:spacing w:after="0"/>
              <w:jc w:val="left"/>
              <w:rPr>
                <w:rFonts w:cs="Arial"/>
                <w:b w:val="0"/>
                <w:bCs w:val="0"/>
                <w:sz w:val="22"/>
                <w:szCs w:val="22"/>
              </w:rPr>
            </w:pPr>
            <w:r>
              <w:rPr>
                <w:rFonts w:cs="Arial"/>
                <w:b w:val="0"/>
                <w:bCs w:val="0"/>
                <w:sz w:val="22"/>
                <w:szCs w:val="22"/>
              </w:rPr>
              <w:t>May 20</w:t>
            </w:r>
            <w:r w:rsidR="000F5B11" w:rsidRPr="003E2BE9">
              <w:rPr>
                <w:rFonts w:cs="Arial"/>
                <w:b w:val="0"/>
                <w:bCs w:val="0"/>
                <w:sz w:val="22"/>
                <w:szCs w:val="22"/>
              </w:rPr>
              <w:t>23</w:t>
            </w:r>
          </w:p>
        </w:tc>
        <w:tc>
          <w:tcPr>
            <w:tcW w:w="1134" w:type="dxa"/>
          </w:tcPr>
          <w:p w14:paraId="12844603" w14:textId="2243F8CF" w:rsidR="000F5B11" w:rsidRPr="003E2BE9" w:rsidRDefault="000F5B11" w:rsidP="000F5B11">
            <w:pPr>
              <w:pStyle w:val="Title"/>
              <w:spacing w:after="0"/>
              <w:jc w:val="left"/>
              <w:rPr>
                <w:rFonts w:cs="Arial"/>
                <w:b w:val="0"/>
                <w:bCs w:val="0"/>
                <w:sz w:val="22"/>
                <w:szCs w:val="22"/>
              </w:rPr>
            </w:pPr>
            <w:r w:rsidRPr="003E2BE9">
              <w:rPr>
                <w:rFonts w:cs="Arial"/>
                <w:b w:val="0"/>
                <w:bCs w:val="0"/>
                <w:sz w:val="22"/>
                <w:szCs w:val="22"/>
              </w:rPr>
              <w:t>Ongoing</w:t>
            </w:r>
          </w:p>
        </w:tc>
        <w:tc>
          <w:tcPr>
            <w:tcW w:w="2694" w:type="dxa"/>
          </w:tcPr>
          <w:p w14:paraId="24ACD27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777E9A1B" w14:textId="15134B6B"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the NHS.</w:t>
            </w:r>
          </w:p>
        </w:tc>
      </w:tr>
      <w:tr w:rsidR="000F5B11" w:rsidRPr="003E2BE9" w14:paraId="2D5DFA23" w14:textId="77777777" w:rsidTr="0052393A">
        <w:trPr>
          <w:trHeight w:val="775"/>
        </w:trPr>
        <w:tc>
          <w:tcPr>
            <w:tcW w:w="1418" w:type="dxa"/>
          </w:tcPr>
          <w:p w14:paraId="66CE1DBC" w14:textId="0951E1DE" w:rsidR="000F5B11" w:rsidRPr="003E2BE9" w:rsidRDefault="000F5B11" w:rsidP="000F5B11">
            <w:pPr>
              <w:pStyle w:val="Title"/>
              <w:jc w:val="left"/>
              <w:rPr>
                <w:rFonts w:cs="Arial"/>
                <w:b w:val="0"/>
                <w:bCs w:val="0"/>
                <w:sz w:val="22"/>
                <w:szCs w:val="22"/>
              </w:rPr>
            </w:pPr>
            <w:r w:rsidRPr="003E2BE9">
              <w:rPr>
                <w:rFonts w:cs="Arial"/>
                <w:b w:val="0"/>
                <w:bCs w:val="0"/>
                <w:sz w:val="22"/>
                <w:szCs w:val="22"/>
              </w:rPr>
              <w:t>Baljit Singh</w:t>
            </w:r>
          </w:p>
        </w:tc>
        <w:tc>
          <w:tcPr>
            <w:tcW w:w="1417" w:type="dxa"/>
          </w:tcPr>
          <w:p w14:paraId="0C57B354" w14:textId="2552AA43"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Chair</w:t>
            </w:r>
          </w:p>
        </w:tc>
        <w:tc>
          <w:tcPr>
            <w:tcW w:w="1843" w:type="dxa"/>
          </w:tcPr>
          <w:p w14:paraId="1B8764ED" w14:textId="6F5A910C"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007B68DB" w14:textId="77777777" w:rsidR="000F5B11" w:rsidRPr="003E2BE9" w:rsidRDefault="000F5B11" w:rsidP="000F5B11">
            <w:pPr>
              <w:rPr>
                <w:rFonts w:ascii="Arial" w:hAnsi="Arial" w:cs="Arial"/>
                <w:kern w:val="28"/>
                <w:sz w:val="22"/>
                <w:szCs w:val="22"/>
              </w:rPr>
            </w:pPr>
            <w:r w:rsidRPr="003E2BE9">
              <w:rPr>
                <w:rFonts w:ascii="Arial" w:hAnsi="Arial" w:cs="Arial"/>
                <w:kern w:val="28"/>
                <w:sz w:val="22"/>
                <w:szCs w:val="22"/>
              </w:rPr>
              <w:t>I am Chair of the Specialised Colorectal CRG NHS England until June 2023.   I was paid 1PA but this ceased in April 2022.</w:t>
            </w:r>
          </w:p>
          <w:p w14:paraId="34378F8C" w14:textId="77777777" w:rsidR="000F5B11" w:rsidRPr="003E2BE9" w:rsidRDefault="000F5B11" w:rsidP="000F5B11">
            <w:pPr>
              <w:pStyle w:val="Title"/>
              <w:jc w:val="left"/>
              <w:rPr>
                <w:rFonts w:cs="Arial"/>
                <w:b w:val="0"/>
                <w:bCs w:val="0"/>
                <w:sz w:val="22"/>
                <w:szCs w:val="22"/>
              </w:rPr>
            </w:pPr>
          </w:p>
        </w:tc>
        <w:tc>
          <w:tcPr>
            <w:tcW w:w="1417" w:type="dxa"/>
          </w:tcPr>
          <w:p w14:paraId="528AB138" w14:textId="47A38944" w:rsidR="000F5B11" w:rsidRPr="003E2BE9" w:rsidRDefault="00BF729C" w:rsidP="000F5B11">
            <w:pPr>
              <w:pStyle w:val="Title"/>
              <w:spacing w:after="0"/>
              <w:jc w:val="left"/>
              <w:rPr>
                <w:rFonts w:cs="Arial"/>
                <w:b w:val="0"/>
                <w:bCs w:val="0"/>
                <w:sz w:val="22"/>
                <w:szCs w:val="22"/>
              </w:rPr>
            </w:pPr>
            <w:r>
              <w:rPr>
                <w:rFonts w:cs="Arial"/>
                <w:b w:val="0"/>
                <w:bCs w:val="0"/>
                <w:sz w:val="22"/>
                <w:szCs w:val="22"/>
              </w:rPr>
              <w:t>Apr 20</w:t>
            </w:r>
            <w:r w:rsidR="000F5B11" w:rsidRPr="003E2BE9">
              <w:rPr>
                <w:rFonts w:cs="Arial"/>
                <w:b w:val="0"/>
                <w:bCs w:val="0"/>
                <w:sz w:val="22"/>
                <w:szCs w:val="22"/>
              </w:rPr>
              <w:t>19</w:t>
            </w:r>
          </w:p>
        </w:tc>
        <w:tc>
          <w:tcPr>
            <w:tcW w:w="1134" w:type="dxa"/>
          </w:tcPr>
          <w:p w14:paraId="2DBD9680" w14:textId="3433C037" w:rsidR="000F5B11" w:rsidRPr="003E2BE9" w:rsidRDefault="00BF729C" w:rsidP="000F5B11">
            <w:pPr>
              <w:pStyle w:val="Title"/>
              <w:spacing w:after="0"/>
              <w:jc w:val="left"/>
              <w:rPr>
                <w:rFonts w:cs="Arial"/>
                <w:b w:val="0"/>
                <w:bCs w:val="0"/>
                <w:sz w:val="22"/>
                <w:szCs w:val="22"/>
              </w:rPr>
            </w:pPr>
            <w:r>
              <w:rPr>
                <w:rFonts w:cs="Arial"/>
                <w:b w:val="0"/>
                <w:bCs w:val="0"/>
                <w:sz w:val="22"/>
                <w:szCs w:val="22"/>
              </w:rPr>
              <w:t>May 20</w:t>
            </w:r>
            <w:r w:rsidR="000F5B11" w:rsidRPr="003E2BE9">
              <w:rPr>
                <w:rFonts w:cs="Arial"/>
                <w:b w:val="0"/>
                <w:bCs w:val="0"/>
                <w:sz w:val="22"/>
                <w:szCs w:val="22"/>
              </w:rPr>
              <w:t>23</w:t>
            </w:r>
          </w:p>
        </w:tc>
        <w:tc>
          <w:tcPr>
            <w:tcW w:w="1134" w:type="dxa"/>
          </w:tcPr>
          <w:p w14:paraId="5D436837" w14:textId="14A0AA74" w:rsidR="000F5B11" w:rsidRPr="003E2BE9" w:rsidRDefault="00BF729C" w:rsidP="000F5B11">
            <w:pPr>
              <w:pStyle w:val="Title"/>
              <w:spacing w:after="0"/>
              <w:jc w:val="left"/>
              <w:rPr>
                <w:rFonts w:cs="Arial"/>
                <w:b w:val="0"/>
                <w:bCs w:val="0"/>
                <w:sz w:val="22"/>
                <w:szCs w:val="22"/>
              </w:rPr>
            </w:pPr>
            <w:r>
              <w:rPr>
                <w:rFonts w:cs="Arial"/>
                <w:b w:val="0"/>
                <w:bCs w:val="0"/>
                <w:sz w:val="22"/>
                <w:szCs w:val="22"/>
              </w:rPr>
              <w:t>Jun 20</w:t>
            </w:r>
            <w:r w:rsidR="000F5B11" w:rsidRPr="003E2BE9">
              <w:rPr>
                <w:rFonts w:cs="Arial"/>
                <w:b w:val="0"/>
                <w:bCs w:val="0"/>
                <w:sz w:val="22"/>
                <w:szCs w:val="22"/>
              </w:rPr>
              <w:t>23</w:t>
            </w:r>
          </w:p>
        </w:tc>
        <w:tc>
          <w:tcPr>
            <w:tcW w:w="2694" w:type="dxa"/>
          </w:tcPr>
          <w:p w14:paraId="68A91E2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3AF6E555"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7E01FD43" w14:textId="77777777" w:rsidR="000F5B11" w:rsidRPr="003E2BE9" w:rsidRDefault="000F5B11" w:rsidP="000F5B11">
            <w:pPr>
              <w:pStyle w:val="Title"/>
              <w:jc w:val="left"/>
              <w:rPr>
                <w:rFonts w:cs="Arial"/>
                <w:b w:val="0"/>
                <w:bCs w:val="0"/>
                <w:sz w:val="22"/>
                <w:szCs w:val="22"/>
              </w:rPr>
            </w:pPr>
          </w:p>
        </w:tc>
      </w:tr>
      <w:tr w:rsidR="000F5B11" w:rsidRPr="003E2BE9" w14:paraId="038551D9" w14:textId="77777777" w:rsidTr="0052393A">
        <w:trPr>
          <w:trHeight w:val="775"/>
        </w:trPr>
        <w:tc>
          <w:tcPr>
            <w:tcW w:w="1418" w:type="dxa"/>
          </w:tcPr>
          <w:p w14:paraId="6C6E0846" w14:textId="2CA1AD07" w:rsidR="000F5B11" w:rsidRPr="003E2BE9" w:rsidRDefault="000F5B11" w:rsidP="000F5B11">
            <w:pPr>
              <w:pStyle w:val="Title"/>
              <w:jc w:val="left"/>
              <w:rPr>
                <w:rFonts w:cs="Arial"/>
                <w:b w:val="0"/>
                <w:bCs w:val="0"/>
                <w:sz w:val="22"/>
                <w:szCs w:val="22"/>
              </w:rPr>
            </w:pPr>
            <w:r w:rsidRPr="003E2BE9">
              <w:rPr>
                <w:rFonts w:cs="Arial"/>
                <w:b w:val="0"/>
                <w:bCs w:val="0"/>
                <w:sz w:val="22"/>
                <w:szCs w:val="22"/>
              </w:rPr>
              <w:t>Baljit Singh</w:t>
            </w:r>
          </w:p>
        </w:tc>
        <w:tc>
          <w:tcPr>
            <w:tcW w:w="1417" w:type="dxa"/>
          </w:tcPr>
          <w:p w14:paraId="544057FE" w14:textId="5177AC0D"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Chair</w:t>
            </w:r>
          </w:p>
        </w:tc>
        <w:tc>
          <w:tcPr>
            <w:tcW w:w="1843" w:type="dxa"/>
          </w:tcPr>
          <w:p w14:paraId="437CA123" w14:textId="771045A3"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464C7307" w14:textId="77777777" w:rsidR="000F5B11" w:rsidRPr="003E2BE9" w:rsidRDefault="000F5B11" w:rsidP="000F5B11">
            <w:pPr>
              <w:rPr>
                <w:rFonts w:ascii="Arial" w:hAnsi="Arial" w:cs="Arial"/>
                <w:kern w:val="28"/>
                <w:sz w:val="22"/>
                <w:szCs w:val="22"/>
              </w:rPr>
            </w:pPr>
            <w:r w:rsidRPr="003E2BE9">
              <w:rPr>
                <w:rFonts w:ascii="Arial" w:hAnsi="Arial" w:cs="Arial"/>
                <w:kern w:val="28"/>
                <w:sz w:val="22"/>
                <w:szCs w:val="22"/>
              </w:rPr>
              <w:t>Vice Chair of NICE TAC (Technology Appraisal Committee) B.  I receive 2PA and expenses to travel to face to face meetings.</w:t>
            </w:r>
          </w:p>
          <w:p w14:paraId="1F3E8AD7" w14:textId="77777777" w:rsidR="000F5B11" w:rsidRPr="003E2BE9" w:rsidRDefault="000F5B11" w:rsidP="000F5B11">
            <w:pPr>
              <w:rPr>
                <w:rFonts w:ascii="Arial" w:hAnsi="Arial" w:cs="Arial"/>
                <w:kern w:val="28"/>
                <w:sz w:val="22"/>
                <w:szCs w:val="22"/>
              </w:rPr>
            </w:pPr>
          </w:p>
        </w:tc>
        <w:tc>
          <w:tcPr>
            <w:tcW w:w="1417" w:type="dxa"/>
          </w:tcPr>
          <w:p w14:paraId="3D612CC0" w14:textId="14C03E4A" w:rsidR="000F5B11" w:rsidRPr="003E2BE9" w:rsidRDefault="00BF729C" w:rsidP="000F5B11">
            <w:pPr>
              <w:pStyle w:val="Title"/>
              <w:spacing w:after="0"/>
              <w:jc w:val="left"/>
              <w:rPr>
                <w:rFonts w:cs="Arial"/>
                <w:b w:val="0"/>
                <w:bCs w:val="0"/>
                <w:sz w:val="22"/>
                <w:szCs w:val="22"/>
              </w:rPr>
            </w:pPr>
            <w:r>
              <w:rPr>
                <w:rFonts w:cs="Arial"/>
                <w:b w:val="0"/>
                <w:bCs w:val="0"/>
                <w:sz w:val="22"/>
                <w:szCs w:val="22"/>
              </w:rPr>
              <w:t>Mar 20</w:t>
            </w:r>
            <w:r w:rsidR="000F5B11" w:rsidRPr="003E2BE9">
              <w:rPr>
                <w:rFonts w:cs="Arial"/>
                <w:b w:val="0"/>
                <w:bCs w:val="0"/>
                <w:sz w:val="22"/>
                <w:szCs w:val="22"/>
              </w:rPr>
              <w:t>22</w:t>
            </w:r>
          </w:p>
        </w:tc>
        <w:tc>
          <w:tcPr>
            <w:tcW w:w="1134" w:type="dxa"/>
          </w:tcPr>
          <w:p w14:paraId="53FEA900" w14:textId="13EBBAF3" w:rsidR="000F5B11" w:rsidRPr="003E2BE9" w:rsidRDefault="00BF729C" w:rsidP="000F5B11">
            <w:pPr>
              <w:pStyle w:val="Title"/>
              <w:spacing w:after="0"/>
              <w:jc w:val="left"/>
              <w:rPr>
                <w:rFonts w:cs="Arial"/>
                <w:b w:val="0"/>
                <w:bCs w:val="0"/>
                <w:sz w:val="22"/>
                <w:szCs w:val="22"/>
              </w:rPr>
            </w:pPr>
            <w:r>
              <w:rPr>
                <w:rFonts w:cs="Arial"/>
                <w:b w:val="0"/>
                <w:bCs w:val="0"/>
                <w:sz w:val="22"/>
                <w:szCs w:val="22"/>
              </w:rPr>
              <w:t>May 20</w:t>
            </w:r>
            <w:r w:rsidR="000F5B11" w:rsidRPr="003E2BE9">
              <w:rPr>
                <w:rFonts w:cs="Arial"/>
                <w:b w:val="0"/>
                <w:bCs w:val="0"/>
                <w:sz w:val="22"/>
                <w:szCs w:val="22"/>
              </w:rPr>
              <w:t>23</w:t>
            </w:r>
          </w:p>
        </w:tc>
        <w:tc>
          <w:tcPr>
            <w:tcW w:w="1134" w:type="dxa"/>
          </w:tcPr>
          <w:p w14:paraId="6BA64A60" w14:textId="279716E9" w:rsidR="000F5B11" w:rsidRPr="003E2BE9" w:rsidRDefault="000F5B11" w:rsidP="000F5B11">
            <w:pPr>
              <w:pStyle w:val="Title"/>
              <w:spacing w:after="0"/>
              <w:jc w:val="left"/>
              <w:rPr>
                <w:rFonts w:cs="Arial"/>
                <w:b w:val="0"/>
                <w:bCs w:val="0"/>
                <w:sz w:val="22"/>
                <w:szCs w:val="22"/>
              </w:rPr>
            </w:pPr>
            <w:r w:rsidRPr="003E2BE9">
              <w:rPr>
                <w:rFonts w:cs="Arial"/>
                <w:b w:val="0"/>
                <w:bCs w:val="0"/>
                <w:sz w:val="22"/>
                <w:szCs w:val="22"/>
              </w:rPr>
              <w:t>Ongoing</w:t>
            </w:r>
          </w:p>
        </w:tc>
        <w:tc>
          <w:tcPr>
            <w:tcW w:w="2694" w:type="dxa"/>
          </w:tcPr>
          <w:p w14:paraId="6A56C0F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65803BDC" w14:textId="1D36634F"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5F52217B" w14:textId="77777777" w:rsidTr="0052393A">
        <w:trPr>
          <w:trHeight w:val="775"/>
        </w:trPr>
        <w:tc>
          <w:tcPr>
            <w:tcW w:w="1418" w:type="dxa"/>
          </w:tcPr>
          <w:p w14:paraId="5D320C16" w14:textId="6CDB4F09" w:rsidR="000F5B11" w:rsidRPr="003E2BE9" w:rsidRDefault="000F5B11" w:rsidP="000F5B11">
            <w:pPr>
              <w:pStyle w:val="Title"/>
              <w:jc w:val="left"/>
              <w:rPr>
                <w:rFonts w:cs="Arial"/>
                <w:b w:val="0"/>
                <w:bCs w:val="0"/>
                <w:sz w:val="22"/>
                <w:szCs w:val="22"/>
              </w:rPr>
            </w:pPr>
            <w:r w:rsidRPr="003E2BE9">
              <w:rPr>
                <w:rFonts w:cs="Arial"/>
                <w:b w:val="0"/>
                <w:bCs w:val="0"/>
                <w:sz w:val="22"/>
                <w:szCs w:val="22"/>
              </w:rPr>
              <w:t>Baljit Singh</w:t>
            </w:r>
          </w:p>
        </w:tc>
        <w:tc>
          <w:tcPr>
            <w:tcW w:w="1417" w:type="dxa"/>
          </w:tcPr>
          <w:p w14:paraId="64069636" w14:textId="347406EE"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Chair</w:t>
            </w:r>
          </w:p>
        </w:tc>
        <w:tc>
          <w:tcPr>
            <w:tcW w:w="1843" w:type="dxa"/>
          </w:tcPr>
          <w:p w14:paraId="6BBD76DF" w14:textId="623A9946"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5E86405F" w14:textId="7D16F0D6" w:rsidR="000F5B11" w:rsidRPr="003E2BE9" w:rsidRDefault="000F5B11" w:rsidP="000F5B11">
            <w:pPr>
              <w:rPr>
                <w:rFonts w:ascii="Arial" w:hAnsi="Arial" w:cs="Arial"/>
                <w:kern w:val="28"/>
                <w:sz w:val="22"/>
                <w:szCs w:val="22"/>
              </w:rPr>
            </w:pPr>
            <w:r w:rsidRPr="003E2BE9">
              <w:rPr>
                <w:rFonts w:ascii="Arial" w:hAnsi="Arial" w:cs="Arial"/>
                <w:sz w:val="22"/>
                <w:szCs w:val="22"/>
              </w:rPr>
              <w:t>I was on the Committee for the Technology Appraisal on Lenvatinib with pembrolizumab for untreated advanced renal cell carcinoma (TA858).</w:t>
            </w:r>
          </w:p>
        </w:tc>
        <w:tc>
          <w:tcPr>
            <w:tcW w:w="1417" w:type="dxa"/>
          </w:tcPr>
          <w:p w14:paraId="5F6063FC" w14:textId="0E78B118" w:rsidR="000F5B11" w:rsidRPr="003E2BE9" w:rsidRDefault="00BF729C"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22</w:t>
            </w:r>
          </w:p>
        </w:tc>
        <w:tc>
          <w:tcPr>
            <w:tcW w:w="1134" w:type="dxa"/>
          </w:tcPr>
          <w:p w14:paraId="0FE8B4D5" w14:textId="75A0C21C" w:rsidR="000F5B11" w:rsidRPr="003E2BE9" w:rsidRDefault="00BF729C" w:rsidP="000F5B11">
            <w:pPr>
              <w:pStyle w:val="Title"/>
              <w:spacing w:after="0"/>
              <w:jc w:val="left"/>
              <w:rPr>
                <w:rFonts w:cs="Arial"/>
                <w:b w:val="0"/>
                <w:bCs w:val="0"/>
                <w:sz w:val="22"/>
                <w:szCs w:val="22"/>
              </w:rPr>
            </w:pPr>
            <w:r>
              <w:rPr>
                <w:rFonts w:cs="Arial"/>
                <w:b w:val="0"/>
                <w:bCs w:val="0"/>
                <w:sz w:val="22"/>
                <w:szCs w:val="22"/>
              </w:rPr>
              <w:t>Aug 20</w:t>
            </w:r>
            <w:r w:rsidR="000F5B11" w:rsidRPr="003E2BE9">
              <w:rPr>
                <w:rFonts w:cs="Arial"/>
                <w:b w:val="0"/>
                <w:bCs w:val="0"/>
                <w:sz w:val="22"/>
                <w:szCs w:val="22"/>
              </w:rPr>
              <w:t>23</w:t>
            </w:r>
          </w:p>
        </w:tc>
        <w:tc>
          <w:tcPr>
            <w:tcW w:w="1134" w:type="dxa"/>
          </w:tcPr>
          <w:p w14:paraId="6D6E13A3" w14:textId="56618EE4" w:rsidR="000F5B11" w:rsidRPr="003E2BE9" w:rsidRDefault="00BF729C"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23</w:t>
            </w:r>
          </w:p>
        </w:tc>
        <w:tc>
          <w:tcPr>
            <w:tcW w:w="2694" w:type="dxa"/>
          </w:tcPr>
          <w:p w14:paraId="1ED7914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r w:rsidRPr="003E2BE9" w:rsidDel="00BC52CA">
              <w:rPr>
                <w:rFonts w:cs="Arial"/>
                <w:b w:val="0"/>
                <w:bCs w:val="0"/>
                <w:sz w:val="22"/>
                <w:szCs w:val="22"/>
              </w:rPr>
              <w:t xml:space="preserve"> </w:t>
            </w:r>
          </w:p>
          <w:p w14:paraId="4EEE086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2F44043" w14:textId="1CC5DBB9" w:rsidR="000F5B11" w:rsidRPr="003E2BE9" w:rsidRDefault="000F5B11" w:rsidP="000F5B11">
            <w:pPr>
              <w:pStyle w:val="Title"/>
              <w:jc w:val="left"/>
              <w:rPr>
                <w:rFonts w:cs="Arial"/>
                <w:b w:val="0"/>
                <w:bCs w:val="0"/>
                <w:sz w:val="22"/>
                <w:szCs w:val="22"/>
              </w:rPr>
            </w:pPr>
            <w:r w:rsidRPr="003E2BE9">
              <w:rPr>
                <w:rFonts w:cs="Arial"/>
                <w:b w:val="0"/>
                <w:bCs w:val="0"/>
                <w:sz w:val="22"/>
                <w:szCs w:val="22"/>
              </w:rPr>
              <w:t>Open declaration is sufficient mitigation.</w:t>
            </w:r>
          </w:p>
        </w:tc>
      </w:tr>
      <w:tr w:rsidR="000F5B11" w:rsidRPr="003E2BE9" w14:paraId="2BD69907" w14:textId="77777777" w:rsidTr="0052393A">
        <w:trPr>
          <w:trHeight w:val="775"/>
        </w:trPr>
        <w:tc>
          <w:tcPr>
            <w:tcW w:w="1418" w:type="dxa"/>
          </w:tcPr>
          <w:p w14:paraId="251531FC" w14:textId="62B95983" w:rsidR="000F5B11" w:rsidRPr="003E2BE9" w:rsidRDefault="000F5B11" w:rsidP="000F5B11">
            <w:pPr>
              <w:pStyle w:val="Title"/>
              <w:jc w:val="left"/>
              <w:rPr>
                <w:rFonts w:cs="Arial"/>
                <w:b w:val="0"/>
                <w:bCs w:val="0"/>
                <w:sz w:val="22"/>
                <w:szCs w:val="22"/>
              </w:rPr>
            </w:pPr>
            <w:r w:rsidRPr="003E2BE9">
              <w:rPr>
                <w:rFonts w:cs="Arial"/>
                <w:b w:val="0"/>
                <w:bCs w:val="0"/>
                <w:sz w:val="22"/>
                <w:szCs w:val="22"/>
              </w:rPr>
              <w:t>Baljit Singh</w:t>
            </w:r>
          </w:p>
        </w:tc>
        <w:tc>
          <w:tcPr>
            <w:tcW w:w="1417" w:type="dxa"/>
          </w:tcPr>
          <w:p w14:paraId="392B4419" w14:textId="7BABEAB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Chair</w:t>
            </w:r>
          </w:p>
        </w:tc>
        <w:tc>
          <w:tcPr>
            <w:tcW w:w="1843" w:type="dxa"/>
          </w:tcPr>
          <w:p w14:paraId="4BE04BB9" w14:textId="0D58D03E"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233998F1" w14:textId="77777777" w:rsidR="000F5B11" w:rsidRPr="003E2BE9" w:rsidRDefault="000F5B11" w:rsidP="000F5B11">
            <w:pPr>
              <w:rPr>
                <w:rFonts w:ascii="Arial" w:hAnsi="Arial" w:cs="Arial"/>
                <w:sz w:val="22"/>
                <w:szCs w:val="22"/>
              </w:rPr>
            </w:pPr>
            <w:r w:rsidRPr="003E2BE9">
              <w:rPr>
                <w:rFonts w:ascii="Arial" w:hAnsi="Arial" w:cs="Arial"/>
                <w:kern w:val="28"/>
                <w:sz w:val="22"/>
                <w:szCs w:val="22"/>
              </w:rPr>
              <w:t xml:space="preserve">I am </w:t>
            </w:r>
            <w:r w:rsidRPr="003E2BE9">
              <w:rPr>
                <w:rFonts w:ascii="Arial" w:hAnsi="Arial" w:cs="Arial"/>
                <w:sz w:val="22"/>
                <w:szCs w:val="22"/>
              </w:rPr>
              <w:t>involved in the renal cancer treatment pathway. The first TAC committee meeting is in September 2023.</w:t>
            </w:r>
          </w:p>
          <w:p w14:paraId="76C5CD79" w14:textId="77777777" w:rsidR="000F5B11" w:rsidRPr="003E2BE9" w:rsidRDefault="000F5B11" w:rsidP="000F5B11">
            <w:pPr>
              <w:rPr>
                <w:rFonts w:ascii="Arial" w:hAnsi="Arial" w:cs="Arial"/>
                <w:sz w:val="22"/>
                <w:szCs w:val="22"/>
              </w:rPr>
            </w:pPr>
          </w:p>
        </w:tc>
        <w:tc>
          <w:tcPr>
            <w:tcW w:w="1417" w:type="dxa"/>
          </w:tcPr>
          <w:p w14:paraId="1D688FEC" w14:textId="77777777" w:rsidR="000F5B11" w:rsidRPr="003E2BE9" w:rsidRDefault="000F5B11" w:rsidP="000F5B11">
            <w:pPr>
              <w:pStyle w:val="Title"/>
              <w:spacing w:after="0"/>
              <w:jc w:val="left"/>
              <w:rPr>
                <w:rFonts w:cs="Arial"/>
                <w:b w:val="0"/>
                <w:bCs w:val="0"/>
                <w:sz w:val="22"/>
                <w:szCs w:val="22"/>
              </w:rPr>
            </w:pPr>
          </w:p>
        </w:tc>
        <w:tc>
          <w:tcPr>
            <w:tcW w:w="1134" w:type="dxa"/>
          </w:tcPr>
          <w:p w14:paraId="4F66190A" w14:textId="6273C24C" w:rsidR="000F5B11" w:rsidRPr="003E2BE9" w:rsidRDefault="00BF729C" w:rsidP="000F5B11">
            <w:pPr>
              <w:pStyle w:val="Title"/>
              <w:spacing w:after="0"/>
              <w:jc w:val="left"/>
              <w:rPr>
                <w:rFonts w:cs="Arial"/>
                <w:b w:val="0"/>
                <w:bCs w:val="0"/>
                <w:sz w:val="22"/>
                <w:szCs w:val="22"/>
              </w:rPr>
            </w:pPr>
            <w:r>
              <w:rPr>
                <w:rFonts w:cs="Arial"/>
                <w:b w:val="0"/>
                <w:bCs w:val="0"/>
                <w:sz w:val="22"/>
                <w:szCs w:val="22"/>
              </w:rPr>
              <w:t>Aug 20</w:t>
            </w:r>
            <w:r w:rsidR="000F5B11" w:rsidRPr="003E2BE9">
              <w:rPr>
                <w:rFonts w:cs="Arial"/>
                <w:b w:val="0"/>
                <w:bCs w:val="0"/>
                <w:sz w:val="22"/>
                <w:szCs w:val="22"/>
              </w:rPr>
              <w:t>23</w:t>
            </w:r>
          </w:p>
        </w:tc>
        <w:tc>
          <w:tcPr>
            <w:tcW w:w="1134" w:type="dxa"/>
          </w:tcPr>
          <w:p w14:paraId="1ADB7957" w14:textId="52036EE9" w:rsidR="000F5B11" w:rsidRPr="003E2BE9" w:rsidRDefault="000F5B11" w:rsidP="000F5B11">
            <w:pPr>
              <w:pStyle w:val="Title"/>
              <w:spacing w:after="0"/>
              <w:jc w:val="left"/>
              <w:rPr>
                <w:rFonts w:cs="Arial"/>
                <w:b w:val="0"/>
                <w:bCs w:val="0"/>
                <w:sz w:val="22"/>
                <w:szCs w:val="22"/>
              </w:rPr>
            </w:pPr>
            <w:r w:rsidRPr="003E2BE9">
              <w:rPr>
                <w:rFonts w:cs="Arial"/>
                <w:b w:val="0"/>
                <w:bCs w:val="0"/>
                <w:sz w:val="22"/>
                <w:szCs w:val="22"/>
              </w:rPr>
              <w:t>Ongoing</w:t>
            </w:r>
          </w:p>
        </w:tc>
        <w:tc>
          <w:tcPr>
            <w:tcW w:w="2694" w:type="dxa"/>
          </w:tcPr>
          <w:p w14:paraId="68C2BF47"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r w:rsidRPr="003E2BE9" w:rsidDel="00BC52CA">
              <w:rPr>
                <w:rFonts w:cs="Arial"/>
                <w:b w:val="0"/>
                <w:bCs w:val="0"/>
                <w:sz w:val="22"/>
                <w:szCs w:val="22"/>
              </w:rPr>
              <w:t xml:space="preserve"> </w:t>
            </w:r>
          </w:p>
          <w:p w14:paraId="1230F07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70CAB6E0" w14:textId="7A84FD3B" w:rsidR="000F5B11" w:rsidRPr="003E2BE9" w:rsidRDefault="000F5B11" w:rsidP="000F5B11">
            <w:pPr>
              <w:pStyle w:val="Title"/>
              <w:jc w:val="left"/>
              <w:rPr>
                <w:rFonts w:cs="Arial"/>
                <w:b w:val="0"/>
                <w:bCs w:val="0"/>
                <w:sz w:val="22"/>
                <w:szCs w:val="22"/>
              </w:rPr>
            </w:pPr>
            <w:r w:rsidRPr="003E2BE9">
              <w:rPr>
                <w:rFonts w:cs="Arial"/>
                <w:b w:val="0"/>
                <w:bCs w:val="0"/>
                <w:sz w:val="22"/>
                <w:szCs w:val="22"/>
              </w:rPr>
              <w:t>Open declaration is sufficient mitigation.</w:t>
            </w:r>
          </w:p>
        </w:tc>
      </w:tr>
      <w:tr w:rsidR="000F5B11" w:rsidRPr="003E2BE9" w14:paraId="6592F701" w14:textId="77777777" w:rsidTr="0052393A">
        <w:trPr>
          <w:trHeight w:val="775"/>
        </w:trPr>
        <w:tc>
          <w:tcPr>
            <w:tcW w:w="1418" w:type="dxa"/>
          </w:tcPr>
          <w:p w14:paraId="356B8F94" w14:textId="521ADA99" w:rsidR="000F5B11" w:rsidRPr="003E2BE9" w:rsidRDefault="000F5B11" w:rsidP="000F5B11">
            <w:pPr>
              <w:pStyle w:val="Title"/>
              <w:jc w:val="left"/>
              <w:rPr>
                <w:rFonts w:cs="Arial"/>
                <w:b w:val="0"/>
                <w:bCs w:val="0"/>
                <w:sz w:val="22"/>
                <w:szCs w:val="22"/>
              </w:rPr>
            </w:pPr>
            <w:r w:rsidRPr="003E2BE9">
              <w:rPr>
                <w:rFonts w:cs="Arial"/>
                <w:b w:val="0"/>
                <w:bCs w:val="0"/>
                <w:sz w:val="22"/>
                <w:szCs w:val="22"/>
              </w:rPr>
              <w:t>Baljit Singh</w:t>
            </w:r>
          </w:p>
        </w:tc>
        <w:tc>
          <w:tcPr>
            <w:tcW w:w="1417" w:type="dxa"/>
          </w:tcPr>
          <w:p w14:paraId="7A6FF6B5" w14:textId="6B40F55F"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Chair</w:t>
            </w:r>
          </w:p>
        </w:tc>
        <w:tc>
          <w:tcPr>
            <w:tcW w:w="1843" w:type="dxa"/>
          </w:tcPr>
          <w:p w14:paraId="345864B5" w14:textId="36123CE4"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74B6C892" w14:textId="77777777" w:rsidR="000F5B11" w:rsidRPr="003E2BE9" w:rsidRDefault="000F5B11" w:rsidP="000F5B11">
            <w:pPr>
              <w:rPr>
                <w:rFonts w:ascii="Arial" w:hAnsi="Arial" w:cs="Arial"/>
                <w:kern w:val="28"/>
                <w:sz w:val="22"/>
                <w:szCs w:val="22"/>
              </w:rPr>
            </w:pPr>
            <w:r w:rsidRPr="003E2BE9">
              <w:rPr>
                <w:rFonts w:ascii="Arial" w:hAnsi="Arial" w:cs="Arial"/>
                <w:kern w:val="28"/>
                <w:sz w:val="22"/>
                <w:szCs w:val="22"/>
              </w:rPr>
              <w:t>Attending a course on surgical techniques for rectal cancer 18-19th June in Milan Italy, this is for educational purposes which was supported by Johnson and Johnson covering travel. No honorarium was paid.</w:t>
            </w:r>
          </w:p>
          <w:p w14:paraId="3E1C3D69" w14:textId="77777777" w:rsidR="000F5B11" w:rsidRPr="003E2BE9" w:rsidRDefault="000F5B11" w:rsidP="000F5B11">
            <w:pPr>
              <w:rPr>
                <w:rFonts w:ascii="Arial" w:hAnsi="Arial" w:cs="Arial"/>
                <w:kern w:val="28"/>
                <w:sz w:val="22"/>
                <w:szCs w:val="22"/>
              </w:rPr>
            </w:pPr>
          </w:p>
        </w:tc>
        <w:tc>
          <w:tcPr>
            <w:tcW w:w="1417" w:type="dxa"/>
          </w:tcPr>
          <w:p w14:paraId="5C6CADD3" w14:textId="04B3EDB3" w:rsidR="000F5B11" w:rsidRPr="003E2BE9" w:rsidRDefault="00BF729C" w:rsidP="000F5B11">
            <w:pPr>
              <w:pStyle w:val="Title"/>
              <w:spacing w:after="0"/>
              <w:jc w:val="left"/>
              <w:rPr>
                <w:rFonts w:cs="Arial"/>
                <w:b w:val="0"/>
                <w:bCs w:val="0"/>
                <w:sz w:val="22"/>
                <w:szCs w:val="22"/>
              </w:rPr>
            </w:pPr>
            <w:r>
              <w:rPr>
                <w:rFonts w:cs="Arial"/>
                <w:b w:val="0"/>
                <w:bCs w:val="0"/>
                <w:sz w:val="22"/>
                <w:szCs w:val="22"/>
              </w:rPr>
              <w:lastRenderedPageBreak/>
              <w:t>Jun 20</w:t>
            </w:r>
            <w:r w:rsidR="000F5B11" w:rsidRPr="003E2BE9">
              <w:rPr>
                <w:rFonts w:cs="Arial"/>
                <w:b w:val="0"/>
                <w:bCs w:val="0"/>
                <w:sz w:val="22"/>
                <w:szCs w:val="22"/>
              </w:rPr>
              <w:t>24</w:t>
            </w:r>
          </w:p>
        </w:tc>
        <w:tc>
          <w:tcPr>
            <w:tcW w:w="1134" w:type="dxa"/>
          </w:tcPr>
          <w:p w14:paraId="505558D5" w14:textId="37D38669" w:rsidR="000F5B11" w:rsidRPr="003E2BE9" w:rsidRDefault="00BF729C" w:rsidP="000F5B11">
            <w:pPr>
              <w:pStyle w:val="Title"/>
              <w:spacing w:after="0"/>
              <w:jc w:val="left"/>
              <w:rPr>
                <w:rFonts w:cs="Arial"/>
                <w:b w:val="0"/>
                <w:bCs w:val="0"/>
                <w:sz w:val="22"/>
                <w:szCs w:val="22"/>
              </w:rPr>
            </w:pPr>
            <w:r>
              <w:rPr>
                <w:rFonts w:cs="Arial"/>
                <w:b w:val="0"/>
                <w:bCs w:val="0"/>
                <w:sz w:val="22"/>
                <w:szCs w:val="22"/>
              </w:rPr>
              <w:t>Jun 20</w:t>
            </w:r>
            <w:r w:rsidR="000F5B11" w:rsidRPr="003E2BE9">
              <w:rPr>
                <w:rFonts w:cs="Arial"/>
                <w:b w:val="0"/>
                <w:bCs w:val="0"/>
                <w:sz w:val="22"/>
                <w:szCs w:val="22"/>
              </w:rPr>
              <w:t>24</w:t>
            </w:r>
          </w:p>
        </w:tc>
        <w:tc>
          <w:tcPr>
            <w:tcW w:w="1134" w:type="dxa"/>
          </w:tcPr>
          <w:p w14:paraId="753DD3C5" w14:textId="759E3C37" w:rsidR="000F5B11" w:rsidRPr="003E2BE9" w:rsidRDefault="00BF729C" w:rsidP="000F5B11">
            <w:pPr>
              <w:pStyle w:val="Title"/>
              <w:spacing w:after="0"/>
              <w:jc w:val="left"/>
              <w:rPr>
                <w:rFonts w:cs="Arial"/>
                <w:b w:val="0"/>
                <w:bCs w:val="0"/>
                <w:sz w:val="22"/>
                <w:szCs w:val="22"/>
              </w:rPr>
            </w:pPr>
            <w:r>
              <w:rPr>
                <w:rFonts w:cs="Arial"/>
                <w:b w:val="0"/>
                <w:bCs w:val="0"/>
                <w:sz w:val="22"/>
                <w:szCs w:val="22"/>
              </w:rPr>
              <w:t>Jun 20</w:t>
            </w:r>
            <w:r w:rsidR="000F5B11" w:rsidRPr="003E2BE9">
              <w:rPr>
                <w:rFonts w:cs="Arial"/>
                <w:b w:val="0"/>
                <w:bCs w:val="0"/>
                <w:sz w:val="22"/>
                <w:szCs w:val="22"/>
              </w:rPr>
              <w:t>24</w:t>
            </w:r>
          </w:p>
        </w:tc>
        <w:tc>
          <w:tcPr>
            <w:tcW w:w="2694" w:type="dxa"/>
          </w:tcPr>
          <w:p w14:paraId="7B1B6F61"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FF21816" w14:textId="668CDD90"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4A2CB19F" w14:textId="77777777" w:rsidTr="0052393A">
        <w:trPr>
          <w:trHeight w:val="775"/>
        </w:trPr>
        <w:tc>
          <w:tcPr>
            <w:tcW w:w="1418" w:type="dxa"/>
          </w:tcPr>
          <w:p w14:paraId="2FA6EC71"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p w14:paraId="1A839E20" w14:textId="77777777" w:rsidR="000F5B11" w:rsidRPr="003E2BE9" w:rsidRDefault="000F5B11" w:rsidP="000F5B11">
            <w:pPr>
              <w:pStyle w:val="Title"/>
              <w:jc w:val="left"/>
              <w:rPr>
                <w:rFonts w:cs="Arial"/>
                <w:b w:val="0"/>
                <w:bCs w:val="0"/>
                <w:sz w:val="22"/>
                <w:szCs w:val="22"/>
              </w:rPr>
            </w:pPr>
          </w:p>
        </w:tc>
        <w:tc>
          <w:tcPr>
            <w:tcW w:w="1417" w:type="dxa"/>
          </w:tcPr>
          <w:p w14:paraId="4655F0B7" w14:textId="31C97010"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6A007412" w14:textId="17DCD475"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2E71BD58" w14:textId="0DCF3A4A" w:rsidR="000F5B11" w:rsidRPr="003E2BE9" w:rsidRDefault="000F5B11" w:rsidP="000F5B11">
            <w:pPr>
              <w:rPr>
                <w:rFonts w:ascii="Arial" w:hAnsi="Arial" w:cs="Arial"/>
                <w:kern w:val="28"/>
                <w:sz w:val="22"/>
                <w:szCs w:val="22"/>
              </w:rPr>
            </w:pPr>
            <w:r w:rsidRPr="003E2BE9">
              <w:rPr>
                <w:rFonts w:ascii="Arial" w:hAnsi="Arial" w:cs="Arial"/>
                <w:sz w:val="22"/>
                <w:szCs w:val="22"/>
              </w:rPr>
              <w:t xml:space="preserve">I am employed as a Consultant Urological Pathologist by Oxford University Hospitals NHS Foundation Trust (OUHFT). </w:t>
            </w:r>
          </w:p>
        </w:tc>
        <w:tc>
          <w:tcPr>
            <w:tcW w:w="1417" w:type="dxa"/>
          </w:tcPr>
          <w:p w14:paraId="5C799489" w14:textId="61FBDBAF" w:rsidR="000F5B11" w:rsidRPr="003E2BE9" w:rsidRDefault="000F5B11" w:rsidP="000F5B11">
            <w:pPr>
              <w:pStyle w:val="Title"/>
              <w:rPr>
                <w:rFonts w:cs="Arial"/>
                <w:b w:val="0"/>
                <w:bCs w:val="0"/>
                <w:sz w:val="22"/>
                <w:szCs w:val="22"/>
              </w:rPr>
            </w:pPr>
            <w:r w:rsidRPr="003E2BE9">
              <w:rPr>
                <w:rFonts w:cs="Arial"/>
                <w:b w:val="0"/>
                <w:bCs w:val="0"/>
                <w:sz w:val="22"/>
                <w:szCs w:val="22"/>
              </w:rPr>
              <w:t>02/10</w:t>
            </w:r>
          </w:p>
        </w:tc>
        <w:tc>
          <w:tcPr>
            <w:tcW w:w="1134" w:type="dxa"/>
          </w:tcPr>
          <w:p w14:paraId="3F44351E" w14:textId="1627A843" w:rsidR="000F5B11" w:rsidRPr="003E2BE9" w:rsidRDefault="000F5B11" w:rsidP="000F5B11">
            <w:pPr>
              <w:pStyle w:val="Title"/>
              <w:spacing w:after="0"/>
              <w:jc w:val="left"/>
              <w:rPr>
                <w:rFonts w:cs="Arial"/>
                <w:b w:val="0"/>
                <w:bCs w:val="0"/>
                <w:sz w:val="22"/>
                <w:szCs w:val="22"/>
              </w:rPr>
            </w:pPr>
            <w:r w:rsidRPr="003E2BE9">
              <w:rPr>
                <w:rFonts w:cs="Arial"/>
                <w:b w:val="0"/>
                <w:bCs w:val="0"/>
                <w:sz w:val="22"/>
                <w:szCs w:val="22"/>
              </w:rPr>
              <w:t>10/23</w:t>
            </w:r>
          </w:p>
        </w:tc>
        <w:tc>
          <w:tcPr>
            <w:tcW w:w="1134" w:type="dxa"/>
          </w:tcPr>
          <w:p w14:paraId="36B6A893" w14:textId="0A6EC41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665979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186DDFBA" w14:textId="1274A77D"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the NHS.</w:t>
            </w:r>
          </w:p>
        </w:tc>
      </w:tr>
      <w:tr w:rsidR="000F5B11" w:rsidRPr="003E2BE9" w14:paraId="399DFBC9" w14:textId="77777777" w:rsidTr="0052393A">
        <w:trPr>
          <w:trHeight w:val="775"/>
        </w:trPr>
        <w:tc>
          <w:tcPr>
            <w:tcW w:w="1418" w:type="dxa"/>
          </w:tcPr>
          <w:p w14:paraId="7CD1217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p w14:paraId="4A851F77" w14:textId="77777777" w:rsidR="000F5B11" w:rsidRPr="003E2BE9" w:rsidRDefault="000F5B11" w:rsidP="000F5B11">
            <w:pPr>
              <w:pStyle w:val="Title"/>
              <w:jc w:val="left"/>
              <w:rPr>
                <w:rFonts w:cs="Arial"/>
                <w:b w:val="0"/>
                <w:bCs w:val="0"/>
                <w:sz w:val="22"/>
                <w:szCs w:val="22"/>
              </w:rPr>
            </w:pPr>
          </w:p>
        </w:tc>
        <w:tc>
          <w:tcPr>
            <w:tcW w:w="1417" w:type="dxa"/>
          </w:tcPr>
          <w:p w14:paraId="7014E2EE" w14:textId="7DFE9F9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6C52C855" w14:textId="2C3D1BFA"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3F67219C"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 xml:space="preserve">I undertake Private Practice for Nuffield Health in Oxford (histopathology related to urological specimens). </w:t>
            </w:r>
          </w:p>
          <w:p w14:paraId="3EDC5918" w14:textId="728124B3" w:rsidR="000F5B11" w:rsidRPr="003E2BE9" w:rsidRDefault="000F5B11" w:rsidP="000F5B11">
            <w:pPr>
              <w:rPr>
                <w:rFonts w:ascii="Arial" w:hAnsi="Arial" w:cs="Arial"/>
                <w:sz w:val="22"/>
                <w:szCs w:val="22"/>
              </w:rPr>
            </w:pPr>
            <w:r w:rsidRPr="003E2BE9">
              <w:rPr>
                <w:rFonts w:ascii="Arial" w:hAnsi="Arial" w:cs="Arial"/>
                <w:sz w:val="22"/>
                <w:szCs w:val="22"/>
              </w:rPr>
              <w:t>This work covers all urological pathology including kidney cancer cases. I spend &lt;4 hours per week on private practice (&lt;10%).</w:t>
            </w:r>
          </w:p>
        </w:tc>
        <w:tc>
          <w:tcPr>
            <w:tcW w:w="1417" w:type="dxa"/>
          </w:tcPr>
          <w:p w14:paraId="2652BD12" w14:textId="6B5897B1" w:rsidR="000F5B11" w:rsidRPr="003E2BE9" w:rsidRDefault="00BF729C" w:rsidP="000F5B11">
            <w:pPr>
              <w:pStyle w:val="Title"/>
              <w:rPr>
                <w:rFonts w:cs="Arial"/>
                <w:b w:val="0"/>
                <w:bCs w:val="0"/>
                <w:sz w:val="22"/>
                <w:szCs w:val="22"/>
              </w:rPr>
            </w:pPr>
            <w:r>
              <w:rPr>
                <w:rFonts w:cs="Arial"/>
                <w:b w:val="0"/>
                <w:bCs w:val="0"/>
                <w:sz w:val="22"/>
                <w:szCs w:val="22"/>
              </w:rPr>
              <w:t>Feb 20</w:t>
            </w:r>
            <w:r w:rsidR="000F5B11" w:rsidRPr="003E2BE9">
              <w:rPr>
                <w:rFonts w:cs="Arial"/>
                <w:b w:val="0"/>
                <w:bCs w:val="0"/>
                <w:sz w:val="22"/>
                <w:szCs w:val="22"/>
              </w:rPr>
              <w:t>10</w:t>
            </w:r>
          </w:p>
        </w:tc>
        <w:tc>
          <w:tcPr>
            <w:tcW w:w="1134" w:type="dxa"/>
          </w:tcPr>
          <w:p w14:paraId="4F2C1CBA" w14:textId="0C4F8E0B" w:rsidR="000F5B11" w:rsidRPr="003E2BE9" w:rsidRDefault="00BF729C"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6A56E675" w14:textId="2F3AE62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19B961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48D903B6" w14:textId="77777777" w:rsidR="000F5B11" w:rsidRPr="003E2BE9" w:rsidRDefault="000F5B11" w:rsidP="000F5B11">
            <w:pPr>
              <w:pStyle w:val="Heading1"/>
              <w:rPr>
                <w:rFonts w:cs="Arial"/>
                <w:b w:val="0"/>
                <w:bCs w:val="0"/>
                <w:kern w:val="28"/>
                <w:sz w:val="22"/>
                <w:szCs w:val="22"/>
              </w:rPr>
            </w:pPr>
            <w:r w:rsidRPr="003E2BE9">
              <w:rPr>
                <w:rFonts w:cs="Arial"/>
                <w:b w:val="0"/>
                <w:bCs w:val="0"/>
                <w:kern w:val="28"/>
                <w:sz w:val="22"/>
                <w:szCs w:val="22"/>
              </w:rPr>
              <w:t xml:space="preserve">Declare and participate. </w:t>
            </w:r>
          </w:p>
          <w:p w14:paraId="4870286C" w14:textId="77777777" w:rsidR="000F5B11" w:rsidRPr="003E2BE9" w:rsidRDefault="000F5B11" w:rsidP="000F5B11">
            <w:pPr>
              <w:pStyle w:val="Paragraphnonumbers"/>
              <w:rPr>
                <w:rFonts w:cs="Arial"/>
                <w:kern w:val="28"/>
                <w:sz w:val="22"/>
                <w:szCs w:val="22"/>
              </w:rPr>
            </w:pPr>
            <w:r w:rsidRPr="003E2BE9">
              <w:rPr>
                <w:rFonts w:cs="Arial"/>
                <w:kern w:val="28"/>
                <w:sz w:val="22"/>
                <w:szCs w:val="22"/>
              </w:rPr>
              <w:t xml:space="preserve">Private practice linked to kidney cancer is limited and represents less than 10% of overall practice. </w:t>
            </w:r>
          </w:p>
          <w:p w14:paraId="11CB8B3B" w14:textId="77777777" w:rsidR="000F5B11" w:rsidRPr="003E2BE9" w:rsidRDefault="000F5B11" w:rsidP="000F5B11">
            <w:pPr>
              <w:pStyle w:val="Paragraphnonumbers"/>
              <w:rPr>
                <w:rFonts w:cs="Arial"/>
                <w:sz w:val="22"/>
                <w:szCs w:val="22"/>
              </w:rPr>
            </w:pPr>
          </w:p>
          <w:p w14:paraId="22D3FD02" w14:textId="77777777" w:rsidR="000F5B11" w:rsidRPr="003E2BE9" w:rsidRDefault="000F5B11" w:rsidP="000F5B11">
            <w:pPr>
              <w:pStyle w:val="Title"/>
              <w:jc w:val="left"/>
              <w:rPr>
                <w:rFonts w:cs="Arial"/>
                <w:b w:val="0"/>
                <w:bCs w:val="0"/>
                <w:sz w:val="22"/>
                <w:szCs w:val="22"/>
              </w:rPr>
            </w:pPr>
          </w:p>
        </w:tc>
      </w:tr>
      <w:tr w:rsidR="000F5B11" w:rsidRPr="003E2BE9" w14:paraId="684ED1B8" w14:textId="77777777" w:rsidTr="0052393A">
        <w:trPr>
          <w:trHeight w:val="775"/>
        </w:trPr>
        <w:tc>
          <w:tcPr>
            <w:tcW w:w="1418" w:type="dxa"/>
          </w:tcPr>
          <w:p w14:paraId="32D07D8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p w14:paraId="14C025E0" w14:textId="77777777" w:rsidR="000F5B11" w:rsidRPr="003E2BE9" w:rsidRDefault="000F5B11" w:rsidP="000F5B11">
            <w:pPr>
              <w:pStyle w:val="Title"/>
              <w:jc w:val="left"/>
              <w:rPr>
                <w:rFonts w:cs="Arial"/>
                <w:b w:val="0"/>
                <w:bCs w:val="0"/>
                <w:sz w:val="22"/>
                <w:szCs w:val="22"/>
              </w:rPr>
            </w:pPr>
          </w:p>
        </w:tc>
        <w:tc>
          <w:tcPr>
            <w:tcW w:w="1417" w:type="dxa"/>
          </w:tcPr>
          <w:p w14:paraId="2A79B627" w14:textId="036B626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1A4DBD5A" w14:textId="49ABE203"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 and direct-non-financial professional and personal</w:t>
            </w:r>
          </w:p>
        </w:tc>
        <w:tc>
          <w:tcPr>
            <w:tcW w:w="4111" w:type="dxa"/>
          </w:tcPr>
          <w:p w14:paraId="620A74F0"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I am a co-applicant and workstream Lead for Education and Training for the ArticulatePro study (funding - NHSX Artificial Intelligence in Health and Care Award).</w:t>
            </w:r>
          </w:p>
          <w:p w14:paraId="463511F3" w14:textId="77777777" w:rsidR="000F5B11" w:rsidRPr="003E2BE9" w:rsidRDefault="000F5B11" w:rsidP="000F5B11">
            <w:pPr>
              <w:rPr>
                <w:rFonts w:ascii="Arial" w:hAnsi="Arial" w:cs="Arial"/>
                <w:sz w:val="22"/>
                <w:szCs w:val="22"/>
                <w:lang w:eastAsia="en-US"/>
              </w:rPr>
            </w:pPr>
            <w:r w:rsidRPr="003E2BE9">
              <w:rPr>
                <w:rFonts w:ascii="Arial" w:hAnsi="Arial" w:cs="Arial"/>
                <w:sz w:val="22"/>
                <w:szCs w:val="22"/>
                <w:lang w:eastAsia="en-US"/>
              </w:rPr>
              <w:t>This is related to Prostate.</w:t>
            </w:r>
          </w:p>
          <w:p w14:paraId="7CFE6D4B" w14:textId="77777777" w:rsidR="000F5B11" w:rsidRPr="003E2BE9" w:rsidRDefault="000F5B11" w:rsidP="000F5B11">
            <w:pPr>
              <w:rPr>
                <w:rFonts w:ascii="Arial" w:hAnsi="Arial" w:cs="Arial"/>
                <w:sz w:val="22"/>
                <w:szCs w:val="22"/>
                <w:lang w:eastAsia="en-US"/>
              </w:rPr>
            </w:pPr>
          </w:p>
          <w:p w14:paraId="3365EE9A" w14:textId="47B3C42A"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The payment associated with this role goes into my paid salary via OUHFT.</w:t>
            </w:r>
          </w:p>
        </w:tc>
        <w:tc>
          <w:tcPr>
            <w:tcW w:w="1417" w:type="dxa"/>
          </w:tcPr>
          <w:p w14:paraId="687F59AB" w14:textId="56796B14" w:rsidR="000F5B11" w:rsidRPr="003E2BE9" w:rsidRDefault="000F5B11" w:rsidP="000F5B11">
            <w:pPr>
              <w:pStyle w:val="Title"/>
              <w:rPr>
                <w:rFonts w:cs="Arial"/>
                <w:b w:val="0"/>
                <w:bCs w:val="0"/>
                <w:sz w:val="22"/>
                <w:szCs w:val="22"/>
              </w:rPr>
            </w:pPr>
            <w:r w:rsidRPr="003E2BE9">
              <w:rPr>
                <w:rFonts w:cs="Arial"/>
                <w:b w:val="0"/>
                <w:bCs w:val="0"/>
                <w:sz w:val="22"/>
                <w:szCs w:val="22"/>
              </w:rPr>
              <w:t>2022-24</w:t>
            </w:r>
          </w:p>
        </w:tc>
        <w:tc>
          <w:tcPr>
            <w:tcW w:w="1134" w:type="dxa"/>
          </w:tcPr>
          <w:p w14:paraId="789FD926" w14:textId="34ECE818" w:rsidR="000F5B11" w:rsidRPr="003E2BE9" w:rsidRDefault="00BF729C"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275A7374" w14:textId="2A8D3C4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74DB1C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40BEB4D" w14:textId="4AA903AB"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tc>
      </w:tr>
      <w:tr w:rsidR="000F5B11" w:rsidRPr="003E2BE9" w14:paraId="6BF1BE62" w14:textId="77777777" w:rsidTr="0052393A">
        <w:trPr>
          <w:trHeight w:val="775"/>
        </w:trPr>
        <w:tc>
          <w:tcPr>
            <w:tcW w:w="1418" w:type="dxa"/>
          </w:tcPr>
          <w:p w14:paraId="3421B34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Lisa Browning</w:t>
            </w:r>
          </w:p>
          <w:p w14:paraId="4E4284D5" w14:textId="77777777" w:rsidR="000F5B11" w:rsidRPr="003E2BE9" w:rsidRDefault="000F5B11" w:rsidP="000F5B11">
            <w:pPr>
              <w:pStyle w:val="Title"/>
              <w:jc w:val="left"/>
              <w:rPr>
                <w:rFonts w:cs="Arial"/>
                <w:b w:val="0"/>
                <w:bCs w:val="0"/>
                <w:sz w:val="22"/>
                <w:szCs w:val="22"/>
              </w:rPr>
            </w:pPr>
          </w:p>
        </w:tc>
        <w:tc>
          <w:tcPr>
            <w:tcW w:w="1417" w:type="dxa"/>
          </w:tcPr>
          <w:p w14:paraId="68EEBFA9" w14:textId="0BE6B5FC"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2A3B9FE5" w14:textId="2CE03135"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 and direct-non-financial professional and personal</w:t>
            </w:r>
          </w:p>
        </w:tc>
        <w:tc>
          <w:tcPr>
            <w:tcW w:w="4111" w:type="dxa"/>
          </w:tcPr>
          <w:p w14:paraId="2FCC7B9F"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I am co-PI for the Oncology workstream of the Oxford-Janssen collaborative project (</w:t>
            </w:r>
            <w:hyperlink r:id="rId8" w:history="1">
              <w:r w:rsidRPr="003E2BE9">
                <w:rPr>
                  <w:rStyle w:val="Hyperlink"/>
                  <w:rFonts w:cs="Arial"/>
                  <w:sz w:val="22"/>
                  <w:szCs w:val="22"/>
                </w:rPr>
                <w:t>Cartography-Oncology: a single cell atlas of urological malignancies</w:t>
              </w:r>
            </w:hyperlink>
            <w:r w:rsidRPr="003E2BE9">
              <w:rPr>
                <w:rFonts w:cs="Arial"/>
                <w:sz w:val="22"/>
                <w:szCs w:val="22"/>
              </w:rPr>
              <w:t>).</w:t>
            </w:r>
          </w:p>
          <w:p w14:paraId="52AF5389" w14:textId="77777777" w:rsidR="000F5B11" w:rsidRPr="003E2BE9" w:rsidRDefault="000F5B11" w:rsidP="000F5B11">
            <w:pPr>
              <w:rPr>
                <w:rFonts w:ascii="Arial" w:hAnsi="Arial" w:cs="Arial"/>
                <w:sz w:val="22"/>
                <w:szCs w:val="22"/>
                <w:lang w:eastAsia="en-US"/>
              </w:rPr>
            </w:pPr>
            <w:r w:rsidRPr="003E2BE9">
              <w:rPr>
                <w:rFonts w:ascii="Arial" w:hAnsi="Arial" w:cs="Arial"/>
                <w:sz w:val="22"/>
                <w:szCs w:val="22"/>
                <w:lang w:eastAsia="en-US"/>
              </w:rPr>
              <w:t>This project is looking at Kidney cancer and Bladder cancer.</w:t>
            </w:r>
          </w:p>
          <w:p w14:paraId="4C71E470" w14:textId="2B248144"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The payment associated with this role goes into my paid salary via OUHFT.</w:t>
            </w:r>
          </w:p>
        </w:tc>
        <w:tc>
          <w:tcPr>
            <w:tcW w:w="1417" w:type="dxa"/>
          </w:tcPr>
          <w:p w14:paraId="48558B22" w14:textId="327FE705" w:rsidR="000F5B11" w:rsidRPr="003E2BE9" w:rsidRDefault="000F5B11" w:rsidP="000F5B11">
            <w:pPr>
              <w:pStyle w:val="Title"/>
              <w:rPr>
                <w:rFonts w:cs="Arial"/>
                <w:b w:val="0"/>
                <w:bCs w:val="0"/>
                <w:sz w:val="22"/>
                <w:szCs w:val="22"/>
              </w:rPr>
            </w:pPr>
            <w:r w:rsidRPr="003E2BE9">
              <w:rPr>
                <w:rFonts w:cs="Arial"/>
                <w:b w:val="0"/>
                <w:bCs w:val="0"/>
                <w:sz w:val="22"/>
                <w:szCs w:val="22"/>
              </w:rPr>
              <w:t>2022/25</w:t>
            </w:r>
          </w:p>
        </w:tc>
        <w:tc>
          <w:tcPr>
            <w:tcW w:w="1134" w:type="dxa"/>
          </w:tcPr>
          <w:p w14:paraId="14C76727" w14:textId="61D2B42C"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40CD07CD" w14:textId="5DFB12C6"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40C280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Not specific</w:t>
            </w:r>
          </w:p>
          <w:p w14:paraId="61692056" w14:textId="77777777" w:rsidR="000F5B11" w:rsidRPr="003E2BE9" w:rsidRDefault="000F5B11" w:rsidP="000F5B11">
            <w:pPr>
              <w:pStyle w:val="Heading1"/>
              <w:rPr>
                <w:rFonts w:cs="Arial"/>
                <w:b w:val="0"/>
                <w:bCs w:val="0"/>
                <w:kern w:val="0"/>
                <w:sz w:val="22"/>
                <w:szCs w:val="22"/>
                <w:lang w:eastAsia="en-US"/>
              </w:rPr>
            </w:pPr>
            <w:r w:rsidRPr="003E2BE9">
              <w:rPr>
                <w:rFonts w:cs="Arial"/>
                <w:b w:val="0"/>
                <w:bCs w:val="0"/>
                <w:kern w:val="0"/>
                <w:sz w:val="22"/>
                <w:szCs w:val="22"/>
                <w:lang w:eastAsia="en-US"/>
              </w:rPr>
              <w:t>Declare and participate.</w:t>
            </w:r>
          </w:p>
          <w:p w14:paraId="14B12C00" w14:textId="190A6421" w:rsidR="000F5B11" w:rsidRPr="003E2BE9" w:rsidRDefault="000F5B11" w:rsidP="000F5B11">
            <w:pPr>
              <w:pStyle w:val="Title"/>
              <w:jc w:val="left"/>
              <w:rPr>
                <w:rFonts w:cs="Arial"/>
                <w:b w:val="0"/>
                <w:bCs w:val="0"/>
                <w:sz w:val="22"/>
                <w:szCs w:val="22"/>
              </w:rPr>
            </w:pPr>
            <w:r w:rsidRPr="003E2BE9">
              <w:rPr>
                <w:rFonts w:cs="Arial"/>
                <w:b w:val="0"/>
                <w:bCs w:val="0"/>
                <w:kern w:val="0"/>
                <w:sz w:val="22"/>
                <w:szCs w:val="22"/>
                <w:lang w:eastAsia="en-US"/>
              </w:rPr>
              <w:t xml:space="preserve">Monies form part of salaried employment and paper would not be included in evidence base. </w:t>
            </w:r>
          </w:p>
        </w:tc>
      </w:tr>
      <w:tr w:rsidR="000F5B11" w:rsidRPr="003E2BE9" w14:paraId="30571DC2" w14:textId="77777777" w:rsidTr="0052393A">
        <w:trPr>
          <w:trHeight w:val="775"/>
        </w:trPr>
        <w:tc>
          <w:tcPr>
            <w:tcW w:w="1418" w:type="dxa"/>
          </w:tcPr>
          <w:p w14:paraId="479ADA6E" w14:textId="191D66C8"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tc>
        <w:tc>
          <w:tcPr>
            <w:tcW w:w="1417" w:type="dxa"/>
          </w:tcPr>
          <w:p w14:paraId="1ABA9657" w14:textId="17FCCF31"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03263C0F" w14:textId="58A537A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and direct-non-financial professional and personal </w:t>
            </w:r>
          </w:p>
        </w:tc>
        <w:tc>
          <w:tcPr>
            <w:tcW w:w="4111" w:type="dxa"/>
          </w:tcPr>
          <w:p w14:paraId="555606D8"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Regular speaker on kidney cancer at educational events in the UK and on occasion, abroad. These are often events arranged by BAUP (see below) or the BDIAP and I also regularly lecture on renal tumours for the Oxford FRCPath course. Due to give a session for ISUP in early 2024.</w:t>
            </w:r>
          </w:p>
          <w:p w14:paraId="6051773D" w14:textId="77777777" w:rsidR="000F5B11" w:rsidRPr="003E2BE9" w:rsidRDefault="000F5B11" w:rsidP="000F5B11">
            <w:pPr>
              <w:rPr>
                <w:rFonts w:ascii="Arial" w:hAnsi="Arial" w:cs="Arial"/>
                <w:sz w:val="22"/>
                <w:szCs w:val="22"/>
                <w:lang w:eastAsia="en-US"/>
              </w:rPr>
            </w:pPr>
            <w:r w:rsidRPr="003E2BE9">
              <w:rPr>
                <w:rFonts w:ascii="Arial" w:hAnsi="Arial" w:cs="Arial"/>
                <w:sz w:val="22"/>
                <w:szCs w:val="22"/>
                <w:lang w:eastAsia="en-US"/>
              </w:rPr>
              <w:t>Sometimes I receive honoraria – these come from the educational charity BAUP.</w:t>
            </w:r>
          </w:p>
          <w:p w14:paraId="30585925" w14:textId="77777777" w:rsidR="000F5B11" w:rsidRPr="003E2BE9" w:rsidRDefault="000F5B11" w:rsidP="000F5B11">
            <w:pPr>
              <w:rPr>
                <w:rFonts w:ascii="Arial" w:hAnsi="Arial" w:cs="Arial"/>
                <w:sz w:val="22"/>
                <w:szCs w:val="22"/>
                <w:lang w:eastAsia="en-US"/>
              </w:rPr>
            </w:pPr>
          </w:p>
          <w:p w14:paraId="6CDAC49E" w14:textId="4860AF31"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Expenses are usually paid for speaker expenses – travel and accommodation and sometimes a meal.</w:t>
            </w:r>
          </w:p>
        </w:tc>
        <w:tc>
          <w:tcPr>
            <w:tcW w:w="1417" w:type="dxa"/>
          </w:tcPr>
          <w:p w14:paraId="1FB5D1F2" w14:textId="77777777" w:rsidR="000F5B11" w:rsidRPr="003E2BE9" w:rsidRDefault="000F5B11" w:rsidP="000F5B11">
            <w:pPr>
              <w:pStyle w:val="Title"/>
              <w:rPr>
                <w:rFonts w:cs="Arial"/>
                <w:b w:val="0"/>
                <w:bCs w:val="0"/>
                <w:sz w:val="22"/>
                <w:szCs w:val="22"/>
              </w:rPr>
            </w:pPr>
          </w:p>
        </w:tc>
        <w:tc>
          <w:tcPr>
            <w:tcW w:w="1134" w:type="dxa"/>
          </w:tcPr>
          <w:p w14:paraId="1D43F4BA" w14:textId="1BD4136D"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531045CE" w14:textId="3650BF96"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2D2C0F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7A42D8D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p w14:paraId="3252DF8E" w14:textId="71869B81" w:rsidR="000F5B11" w:rsidRPr="003E2BE9" w:rsidRDefault="000F5B11" w:rsidP="000F5B11">
            <w:pPr>
              <w:pStyle w:val="Title"/>
              <w:jc w:val="left"/>
              <w:rPr>
                <w:rFonts w:cs="Arial"/>
                <w:b w:val="0"/>
                <w:bCs w:val="0"/>
                <w:sz w:val="22"/>
                <w:szCs w:val="22"/>
              </w:rPr>
            </w:pPr>
            <w:r w:rsidRPr="003E2BE9">
              <w:rPr>
                <w:rFonts w:cs="Arial"/>
                <w:b w:val="0"/>
                <w:bCs w:val="0"/>
                <w:sz w:val="22"/>
                <w:szCs w:val="22"/>
              </w:rPr>
              <w:t>Reimbursement reasonable in exchange for expertise.</w:t>
            </w:r>
          </w:p>
        </w:tc>
      </w:tr>
      <w:tr w:rsidR="000F5B11" w:rsidRPr="003E2BE9" w14:paraId="40EFE468" w14:textId="77777777" w:rsidTr="0052393A">
        <w:trPr>
          <w:trHeight w:val="775"/>
        </w:trPr>
        <w:tc>
          <w:tcPr>
            <w:tcW w:w="1418" w:type="dxa"/>
          </w:tcPr>
          <w:p w14:paraId="4E1A2E0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p w14:paraId="0E9F0416" w14:textId="77777777" w:rsidR="000F5B11" w:rsidRPr="003E2BE9" w:rsidRDefault="000F5B11" w:rsidP="000F5B11">
            <w:pPr>
              <w:pStyle w:val="Title"/>
              <w:jc w:val="left"/>
              <w:rPr>
                <w:rFonts w:cs="Arial"/>
                <w:b w:val="0"/>
                <w:bCs w:val="0"/>
                <w:sz w:val="22"/>
                <w:szCs w:val="22"/>
              </w:rPr>
            </w:pPr>
          </w:p>
        </w:tc>
        <w:tc>
          <w:tcPr>
            <w:tcW w:w="1417" w:type="dxa"/>
          </w:tcPr>
          <w:p w14:paraId="056C7545" w14:textId="5D6521AE"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2CDB912A" w14:textId="0BC9E73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w:t>
            </w:r>
          </w:p>
        </w:tc>
        <w:tc>
          <w:tcPr>
            <w:tcW w:w="4111" w:type="dxa"/>
          </w:tcPr>
          <w:p w14:paraId="5BB78B4F"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 xml:space="preserve">Membership of the working group for the </w:t>
            </w:r>
            <w:hyperlink r:id="rId9" w:history="1">
              <w:r w:rsidRPr="003E2BE9">
                <w:rPr>
                  <w:rStyle w:val="Hyperlink"/>
                  <w:rFonts w:cs="Arial"/>
                  <w:sz w:val="22"/>
                  <w:szCs w:val="22"/>
                </w:rPr>
                <w:t>ICCR renal cancer dataset 2022</w:t>
              </w:r>
            </w:hyperlink>
            <w:r w:rsidRPr="003E2BE9">
              <w:rPr>
                <w:rFonts w:cs="Arial"/>
                <w:sz w:val="22"/>
                <w:szCs w:val="22"/>
              </w:rPr>
              <w:t xml:space="preserve"> – current.</w:t>
            </w:r>
          </w:p>
          <w:p w14:paraId="7E5CBB77" w14:textId="2B68323D"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I am not paid for this role.</w:t>
            </w:r>
          </w:p>
        </w:tc>
        <w:tc>
          <w:tcPr>
            <w:tcW w:w="1417" w:type="dxa"/>
          </w:tcPr>
          <w:p w14:paraId="4690C1CF" w14:textId="575C0E26" w:rsidR="000F5B11" w:rsidRPr="003E2BE9" w:rsidRDefault="000F5B11" w:rsidP="000F5B11">
            <w:pPr>
              <w:pStyle w:val="Title"/>
              <w:rPr>
                <w:rFonts w:cs="Arial"/>
                <w:b w:val="0"/>
                <w:bCs w:val="0"/>
                <w:sz w:val="22"/>
                <w:szCs w:val="22"/>
              </w:rPr>
            </w:pPr>
            <w:r w:rsidRPr="003E2BE9">
              <w:rPr>
                <w:rFonts w:cs="Arial"/>
                <w:b w:val="0"/>
                <w:bCs w:val="0"/>
                <w:sz w:val="22"/>
                <w:szCs w:val="22"/>
              </w:rPr>
              <w:t>2022</w:t>
            </w:r>
          </w:p>
        </w:tc>
        <w:tc>
          <w:tcPr>
            <w:tcW w:w="1134" w:type="dxa"/>
          </w:tcPr>
          <w:p w14:paraId="3A680C86" w14:textId="2BB958E7"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44B540DA" w14:textId="31D3409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061EDA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7885D2AB" w14:textId="17E6C3E6"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tc>
      </w:tr>
      <w:tr w:rsidR="000F5B11" w:rsidRPr="003E2BE9" w14:paraId="3F98B29A" w14:textId="77777777" w:rsidTr="0052393A">
        <w:trPr>
          <w:trHeight w:val="775"/>
        </w:trPr>
        <w:tc>
          <w:tcPr>
            <w:tcW w:w="1418" w:type="dxa"/>
          </w:tcPr>
          <w:p w14:paraId="6008A75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Lisa Browning</w:t>
            </w:r>
          </w:p>
          <w:p w14:paraId="1A2C260E" w14:textId="77777777" w:rsidR="000F5B11" w:rsidRPr="003E2BE9" w:rsidRDefault="000F5B11" w:rsidP="000F5B11">
            <w:pPr>
              <w:pStyle w:val="Title"/>
              <w:jc w:val="left"/>
              <w:rPr>
                <w:rFonts w:cs="Arial"/>
                <w:b w:val="0"/>
                <w:bCs w:val="0"/>
                <w:sz w:val="22"/>
                <w:szCs w:val="22"/>
              </w:rPr>
            </w:pPr>
          </w:p>
        </w:tc>
        <w:tc>
          <w:tcPr>
            <w:tcW w:w="1417" w:type="dxa"/>
          </w:tcPr>
          <w:p w14:paraId="2ABC9B2A" w14:textId="4709B0CB"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209956F4" w14:textId="59D027F2" w:rsidR="000F5B11" w:rsidRPr="003E2BE9" w:rsidRDefault="000F5B11" w:rsidP="000F5B11">
            <w:pPr>
              <w:pStyle w:val="Title"/>
              <w:jc w:val="left"/>
              <w:rPr>
                <w:rFonts w:cs="Arial"/>
                <w:b w:val="0"/>
                <w:bCs w:val="0"/>
                <w:sz w:val="22"/>
                <w:szCs w:val="22"/>
              </w:rPr>
            </w:pPr>
            <w:r w:rsidRPr="003E2BE9">
              <w:rPr>
                <w:rFonts w:cs="Arial"/>
                <w:b w:val="0"/>
                <w:bCs w:val="0"/>
                <w:sz w:val="22"/>
                <w:szCs w:val="22"/>
              </w:rPr>
              <w:t>Indirect financial and Direct, non-financial professional and personal</w:t>
            </w:r>
          </w:p>
        </w:tc>
        <w:tc>
          <w:tcPr>
            <w:tcW w:w="4111" w:type="dxa"/>
          </w:tcPr>
          <w:p w14:paraId="219964B4"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Co-applicant (I am not paid for this work)</w:t>
            </w:r>
          </w:p>
          <w:p w14:paraId="14B9158D"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CDMRP Kidney Cancer Research Program (Sept 2020-Sept 2023)</w:t>
            </w:r>
          </w:p>
          <w:p w14:paraId="1B7C72A1"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Analysis of Transcriptional Profiles During the Evolution of ccRCC From Premalignant to Malignant Lesions</w:t>
            </w:r>
          </w:p>
          <w:p w14:paraId="35A98710" w14:textId="10464B01"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PIs Prof David Mole, Olivia Lombardi</w:t>
            </w:r>
          </w:p>
        </w:tc>
        <w:tc>
          <w:tcPr>
            <w:tcW w:w="1417" w:type="dxa"/>
          </w:tcPr>
          <w:p w14:paraId="43AF4209" w14:textId="73B827E6" w:rsidR="000F5B11" w:rsidRPr="003E2BE9" w:rsidRDefault="000F5B11" w:rsidP="000F5B11">
            <w:pPr>
              <w:pStyle w:val="Title"/>
              <w:rPr>
                <w:rFonts w:cs="Arial"/>
                <w:b w:val="0"/>
                <w:bCs w:val="0"/>
                <w:sz w:val="22"/>
                <w:szCs w:val="22"/>
              </w:rPr>
            </w:pPr>
            <w:r w:rsidRPr="003E2BE9">
              <w:rPr>
                <w:rFonts w:cs="Arial"/>
                <w:b w:val="0"/>
                <w:bCs w:val="0"/>
                <w:sz w:val="22"/>
                <w:szCs w:val="22"/>
              </w:rPr>
              <w:t>2020</w:t>
            </w:r>
          </w:p>
        </w:tc>
        <w:tc>
          <w:tcPr>
            <w:tcW w:w="1134" w:type="dxa"/>
          </w:tcPr>
          <w:p w14:paraId="35852937" w14:textId="08C47089"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508AE391" w14:textId="6C68ECC7"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0508881"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7B49218A" w14:textId="7C917A3A"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2D88B92D" w14:textId="77777777" w:rsidTr="0052393A">
        <w:trPr>
          <w:trHeight w:val="775"/>
        </w:trPr>
        <w:tc>
          <w:tcPr>
            <w:tcW w:w="1418" w:type="dxa"/>
          </w:tcPr>
          <w:p w14:paraId="7134B73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p w14:paraId="61A8B01D" w14:textId="77777777" w:rsidR="000F5B11" w:rsidRPr="003E2BE9" w:rsidRDefault="000F5B11" w:rsidP="000F5B11">
            <w:pPr>
              <w:pStyle w:val="Title"/>
              <w:jc w:val="left"/>
              <w:rPr>
                <w:rFonts w:cs="Arial"/>
                <w:b w:val="0"/>
                <w:bCs w:val="0"/>
                <w:sz w:val="22"/>
                <w:szCs w:val="22"/>
              </w:rPr>
            </w:pPr>
          </w:p>
        </w:tc>
        <w:tc>
          <w:tcPr>
            <w:tcW w:w="1417" w:type="dxa"/>
          </w:tcPr>
          <w:p w14:paraId="1F792839" w14:textId="0E664201"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0608C477" w14:textId="03FEE5AD" w:rsidR="000F5B11" w:rsidRPr="003E2BE9" w:rsidRDefault="000F5B11" w:rsidP="000F5B11">
            <w:pPr>
              <w:pStyle w:val="Title"/>
              <w:jc w:val="left"/>
              <w:rPr>
                <w:rFonts w:cs="Arial"/>
                <w:b w:val="0"/>
                <w:bCs w:val="0"/>
                <w:sz w:val="22"/>
                <w:szCs w:val="22"/>
              </w:rPr>
            </w:pPr>
            <w:r w:rsidRPr="003E2BE9">
              <w:rPr>
                <w:rFonts w:cs="Arial"/>
                <w:b w:val="0"/>
                <w:bCs w:val="0"/>
                <w:sz w:val="22"/>
                <w:szCs w:val="22"/>
              </w:rPr>
              <w:t>Indirect financial and Direct, non-financial professional and personal</w:t>
            </w:r>
          </w:p>
        </w:tc>
        <w:tc>
          <w:tcPr>
            <w:tcW w:w="4111" w:type="dxa"/>
          </w:tcPr>
          <w:p w14:paraId="64BDD1FF"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Co-applicant (I am not paid for this work)</w:t>
            </w:r>
          </w:p>
          <w:p w14:paraId="612E0DA9"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Medical &amp; Life Sciences Translational Fund (MLSTF, Oct 2022-Sept 2023)</w:t>
            </w:r>
          </w:p>
          <w:p w14:paraId="3ECEE70F"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Urological Cancer Pathology AI - Beyond Prostate.</w:t>
            </w:r>
          </w:p>
          <w:p w14:paraId="1965ADB9" w14:textId="2282FC0C"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PI Prof Clare Verrill</w:t>
            </w:r>
          </w:p>
        </w:tc>
        <w:tc>
          <w:tcPr>
            <w:tcW w:w="1417" w:type="dxa"/>
          </w:tcPr>
          <w:p w14:paraId="6CC6574A" w14:textId="160C2AC9" w:rsidR="000F5B11" w:rsidRPr="003E2BE9" w:rsidRDefault="000F5B11" w:rsidP="000F5B11">
            <w:pPr>
              <w:pStyle w:val="Title"/>
              <w:rPr>
                <w:rFonts w:cs="Arial"/>
                <w:b w:val="0"/>
                <w:bCs w:val="0"/>
                <w:sz w:val="22"/>
                <w:szCs w:val="22"/>
              </w:rPr>
            </w:pPr>
            <w:r w:rsidRPr="003E2BE9">
              <w:rPr>
                <w:rFonts w:cs="Arial"/>
                <w:b w:val="0"/>
                <w:bCs w:val="0"/>
                <w:sz w:val="22"/>
                <w:szCs w:val="22"/>
              </w:rPr>
              <w:t>2022</w:t>
            </w:r>
          </w:p>
        </w:tc>
        <w:tc>
          <w:tcPr>
            <w:tcW w:w="1134" w:type="dxa"/>
          </w:tcPr>
          <w:p w14:paraId="100F9DDC" w14:textId="5A14FF07"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4227AAA8" w14:textId="7449AABD"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9280AA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06CACF8B" w14:textId="202E459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participation </w:t>
            </w:r>
          </w:p>
        </w:tc>
      </w:tr>
      <w:tr w:rsidR="000F5B11" w:rsidRPr="003E2BE9" w14:paraId="5E23A391" w14:textId="77777777" w:rsidTr="0052393A">
        <w:trPr>
          <w:trHeight w:val="775"/>
        </w:trPr>
        <w:tc>
          <w:tcPr>
            <w:tcW w:w="1418" w:type="dxa"/>
          </w:tcPr>
          <w:p w14:paraId="1846D38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p w14:paraId="18AE2420" w14:textId="77777777" w:rsidR="000F5B11" w:rsidRPr="003E2BE9" w:rsidRDefault="000F5B11" w:rsidP="000F5B11">
            <w:pPr>
              <w:pStyle w:val="Title"/>
              <w:jc w:val="left"/>
              <w:rPr>
                <w:rFonts w:cs="Arial"/>
                <w:b w:val="0"/>
                <w:bCs w:val="0"/>
                <w:sz w:val="22"/>
                <w:szCs w:val="22"/>
              </w:rPr>
            </w:pPr>
          </w:p>
        </w:tc>
        <w:tc>
          <w:tcPr>
            <w:tcW w:w="1417" w:type="dxa"/>
          </w:tcPr>
          <w:p w14:paraId="6BAC944C" w14:textId="702DEAC9"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56C21C0C" w14:textId="2C950DD1"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6FBADCB0" w14:textId="6D3FDADF"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lang w:val="en-US"/>
              </w:rPr>
              <w:t xml:space="preserve">Member of the </w:t>
            </w:r>
            <w:hyperlink r:id="rId10" w:history="1">
              <w:r w:rsidRPr="003E2BE9">
                <w:rPr>
                  <w:rStyle w:val="Hyperlink"/>
                  <w:rFonts w:ascii="Arial" w:hAnsi="Arial" w:cs="Arial"/>
                  <w:sz w:val="22"/>
                  <w:szCs w:val="22"/>
                  <w:lang w:val="en-US"/>
                </w:rPr>
                <w:t>Renal GeCIP</w:t>
              </w:r>
            </w:hyperlink>
            <w:r w:rsidRPr="003E2BE9">
              <w:rPr>
                <w:rFonts w:ascii="Arial" w:hAnsi="Arial" w:cs="Arial"/>
                <w:sz w:val="22"/>
                <w:szCs w:val="22"/>
                <w:lang w:val="en-US"/>
              </w:rPr>
              <w:t xml:space="preserve"> (I am not paid for this role). This is related to Kidney Cancer. </w:t>
            </w:r>
          </w:p>
        </w:tc>
        <w:tc>
          <w:tcPr>
            <w:tcW w:w="1417" w:type="dxa"/>
          </w:tcPr>
          <w:p w14:paraId="6EB12E17" w14:textId="45BC95F2" w:rsidR="000F5B11" w:rsidRPr="003E2BE9" w:rsidRDefault="000F5B11" w:rsidP="000F5B11">
            <w:pPr>
              <w:pStyle w:val="Title"/>
              <w:rPr>
                <w:rFonts w:cs="Arial"/>
                <w:b w:val="0"/>
                <w:bCs w:val="0"/>
                <w:sz w:val="22"/>
                <w:szCs w:val="22"/>
              </w:rPr>
            </w:pPr>
            <w:r w:rsidRPr="003E2BE9">
              <w:rPr>
                <w:rFonts w:cs="Arial"/>
                <w:b w:val="0"/>
                <w:bCs w:val="0"/>
                <w:sz w:val="22"/>
                <w:szCs w:val="22"/>
              </w:rPr>
              <w:t>2019</w:t>
            </w:r>
          </w:p>
        </w:tc>
        <w:tc>
          <w:tcPr>
            <w:tcW w:w="1134" w:type="dxa"/>
          </w:tcPr>
          <w:p w14:paraId="1E4226C3" w14:textId="6537853A"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6AD5CACC" w14:textId="6D5E3867"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2A6B5F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609E8F07"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6D1EAA6" w14:textId="3DE1ED63"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tc>
      </w:tr>
      <w:tr w:rsidR="000F5B11" w:rsidRPr="003E2BE9" w14:paraId="6C50BE7E" w14:textId="77777777" w:rsidTr="0052393A">
        <w:trPr>
          <w:trHeight w:val="775"/>
        </w:trPr>
        <w:tc>
          <w:tcPr>
            <w:tcW w:w="1418" w:type="dxa"/>
          </w:tcPr>
          <w:p w14:paraId="70A8D19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Lisa Browning</w:t>
            </w:r>
          </w:p>
          <w:p w14:paraId="1AB83CAB" w14:textId="77777777" w:rsidR="000F5B11" w:rsidRPr="003E2BE9" w:rsidRDefault="000F5B11" w:rsidP="000F5B11">
            <w:pPr>
              <w:pStyle w:val="Title"/>
              <w:jc w:val="left"/>
              <w:rPr>
                <w:rFonts w:cs="Arial"/>
                <w:b w:val="0"/>
                <w:bCs w:val="0"/>
                <w:sz w:val="22"/>
                <w:szCs w:val="22"/>
              </w:rPr>
            </w:pPr>
          </w:p>
        </w:tc>
        <w:tc>
          <w:tcPr>
            <w:tcW w:w="1417" w:type="dxa"/>
          </w:tcPr>
          <w:p w14:paraId="28FC260B" w14:textId="177CBA2A"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 xml:space="preserve">Committee member – </w:t>
            </w:r>
            <w:r w:rsidRPr="003E2BE9">
              <w:rPr>
                <w:rFonts w:cs="Arial"/>
                <w:b w:val="0"/>
                <w:bCs w:val="0"/>
                <w:sz w:val="22"/>
                <w:szCs w:val="22"/>
              </w:rPr>
              <w:lastRenderedPageBreak/>
              <w:t xml:space="preserve">Histopathologist </w:t>
            </w:r>
          </w:p>
        </w:tc>
        <w:tc>
          <w:tcPr>
            <w:tcW w:w="1843" w:type="dxa"/>
          </w:tcPr>
          <w:p w14:paraId="6C4C3721" w14:textId="26FE94EE"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 xml:space="preserve">Direct-financial and direct-non-financial </w:t>
            </w:r>
            <w:r w:rsidRPr="003E2BE9">
              <w:rPr>
                <w:rFonts w:cs="Arial"/>
                <w:b w:val="0"/>
                <w:bCs w:val="0"/>
                <w:sz w:val="22"/>
                <w:szCs w:val="22"/>
              </w:rPr>
              <w:lastRenderedPageBreak/>
              <w:t>professional and personal</w:t>
            </w:r>
          </w:p>
        </w:tc>
        <w:tc>
          <w:tcPr>
            <w:tcW w:w="4111" w:type="dxa"/>
          </w:tcPr>
          <w:p w14:paraId="0FA446BB"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lastRenderedPageBreak/>
              <w:t xml:space="preserve">Member of the Oxford group for </w:t>
            </w:r>
            <w:hyperlink r:id="rId11" w:history="1">
              <w:r w:rsidRPr="003E2BE9">
                <w:rPr>
                  <w:rStyle w:val="Hyperlink"/>
                  <w:rFonts w:cs="Arial"/>
                  <w:sz w:val="22"/>
                  <w:szCs w:val="22"/>
                </w:rPr>
                <w:t>PathLAKE</w:t>
              </w:r>
            </w:hyperlink>
            <w:r w:rsidRPr="003E2BE9">
              <w:rPr>
                <w:rFonts w:cs="Arial"/>
                <w:sz w:val="22"/>
                <w:szCs w:val="22"/>
              </w:rPr>
              <w:t>.</w:t>
            </w:r>
          </w:p>
          <w:p w14:paraId="2C3A265D" w14:textId="77777777" w:rsidR="000F5B11" w:rsidRPr="003E2BE9" w:rsidRDefault="000F5B11" w:rsidP="000F5B11">
            <w:pPr>
              <w:rPr>
                <w:rFonts w:ascii="Arial" w:hAnsi="Arial" w:cs="Arial"/>
                <w:sz w:val="22"/>
                <w:szCs w:val="22"/>
                <w:lang w:eastAsia="en-US"/>
              </w:rPr>
            </w:pPr>
            <w:r w:rsidRPr="003E2BE9">
              <w:rPr>
                <w:rFonts w:ascii="Arial" w:hAnsi="Arial" w:cs="Arial"/>
                <w:sz w:val="22"/>
                <w:szCs w:val="22"/>
                <w:lang w:eastAsia="en-US"/>
              </w:rPr>
              <w:lastRenderedPageBreak/>
              <w:t>This is related to digital pathology and whilst not specifically related to Kidney cancer I have published on kidney cancer related digital pathology as part of this role.</w:t>
            </w:r>
          </w:p>
          <w:p w14:paraId="4DDE7AA0" w14:textId="77777777" w:rsidR="000F5B11" w:rsidRPr="003E2BE9" w:rsidRDefault="000F5B11" w:rsidP="000F5B11">
            <w:pPr>
              <w:rPr>
                <w:rFonts w:ascii="Arial" w:hAnsi="Arial" w:cs="Arial"/>
                <w:sz w:val="22"/>
                <w:szCs w:val="22"/>
                <w:lang w:eastAsia="en-US"/>
              </w:rPr>
            </w:pPr>
          </w:p>
          <w:p w14:paraId="42EBE39A" w14:textId="6B1338D8"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rPr>
              <w:t>My salary from PathLAKE was paid into my salary from OUHFT.</w:t>
            </w:r>
          </w:p>
        </w:tc>
        <w:tc>
          <w:tcPr>
            <w:tcW w:w="1417" w:type="dxa"/>
          </w:tcPr>
          <w:p w14:paraId="6E875319" w14:textId="5B78A5D0" w:rsidR="000F5B11" w:rsidRPr="003E2BE9" w:rsidRDefault="000F5B11" w:rsidP="000F5B11">
            <w:pPr>
              <w:pStyle w:val="Title"/>
              <w:rPr>
                <w:rFonts w:cs="Arial"/>
                <w:b w:val="0"/>
                <w:bCs w:val="0"/>
                <w:sz w:val="22"/>
                <w:szCs w:val="22"/>
              </w:rPr>
            </w:pPr>
            <w:r w:rsidRPr="003E2BE9">
              <w:rPr>
                <w:rFonts w:cs="Arial"/>
                <w:b w:val="0"/>
                <w:bCs w:val="0"/>
                <w:sz w:val="22"/>
                <w:szCs w:val="22"/>
              </w:rPr>
              <w:lastRenderedPageBreak/>
              <w:t>2019</w:t>
            </w:r>
          </w:p>
        </w:tc>
        <w:tc>
          <w:tcPr>
            <w:tcW w:w="1134" w:type="dxa"/>
          </w:tcPr>
          <w:p w14:paraId="588BE336" w14:textId="3B5C5BD8"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099875A6" w14:textId="00EFA444" w:rsidR="000F5B11" w:rsidRPr="003E2BE9" w:rsidRDefault="000F5B11" w:rsidP="000F5B11">
            <w:pPr>
              <w:pStyle w:val="Title"/>
              <w:rPr>
                <w:rFonts w:cs="Arial"/>
                <w:b w:val="0"/>
                <w:bCs w:val="0"/>
                <w:sz w:val="22"/>
                <w:szCs w:val="22"/>
              </w:rPr>
            </w:pPr>
            <w:r w:rsidRPr="003E2BE9">
              <w:rPr>
                <w:rFonts w:cs="Arial"/>
                <w:b w:val="0"/>
                <w:bCs w:val="0"/>
                <w:sz w:val="22"/>
                <w:szCs w:val="22"/>
              </w:rPr>
              <w:t xml:space="preserve">Ongoing </w:t>
            </w:r>
          </w:p>
        </w:tc>
        <w:tc>
          <w:tcPr>
            <w:tcW w:w="2694" w:type="dxa"/>
          </w:tcPr>
          <w:p w14:paraId="047D831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5E1BFB8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8E60B6A" w14:textId="728C4E86"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Interest will be kept under review depending on the matter under consideration</w:t>
            </w:r>
          </w:p>
        </w:tc>
      </w:tr>
      <w:tr w:rsidR="000F5B11" w:rsidRPr="003E2BE9" w14:paraId="6576A964" w14:textId="77777777" w:rsidTr="0052393A">
        <w:trPr>
          <w:trHeight w:val="775"/>
        </w:trPr>
        <w:tc>
          <w:tcPr>
            <w:tcW w:w="1418" w:type="dxa"/>
          </w:tcPr>
          <w:p w14:paraId="144D503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Lisa Browning</w:t>
            </w:r>
          </w:p>
          <w:p w14:paraId="56090254" w14:textId="77777777" w:rsidR="000F5B11" w:rsidRPr="003E2BE9" w:rsidRDefault="000F5B11" w:rsidP="000F5B11">
            <w:pPr>
              <w:pStyle w:val="Title"/>
              <w:jc w:val="left"/>
              <w:rPr>
                <w:rFonts w:cs="Arial"/>
                <w:b w:val="0"/>
                <w:bCs w:val="0"/>
                <w:sz w:val="22"/>
                <w:szCs w:val="22"/>
              </w:rPr>
            </w:pPr>
          </w:p>
        </w:tc>
        <w:tc>
          <w:tcPr>
            <w:tcW w:w="1417" w:type="dxa"/>
          </w:tcPr>
          <w:p w14:paraId="32AB2842" w14:textId="750B6DF3"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Histopathologist </w:t>
            </w:r>
          </w:p>
        </w:tc>
        <w:tc>
          <w:tcPr>
            <w:tcW w:w="1843" w:type="dxa"/>
          </w:tcPr>
          <w:p w14:paraId="6B343A59" w14:textId="5285FBE9"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791E0490" w14:textId="77777777" w:rsidR="000F5B11" w:rsidRPr="003E2BE9" w:rsidRDefault="000F5B11" w:rsidP="000F5B11">
            <w:pPr>
              <w:pStyle w:val="StyleBulletindent1LinespacingMultiple115li"/>
              <w:numPr>
                <w:ilvl w:val="0"/>
                <w:numId w:val="0"/>
              </w:numPr>
              <w:spacing w:after="240" w:line="240" w:lineRule="auto"/>
              <w:rPr>
                <w:rFonts w:cs="Arial"/>
                <w:kern w:val="28"/>
                <w:sz w:val="22"/>
                <w:szCs w:val="22"/>
                <w:lang w:eastAsia="en-GB"/>
              </w:rPr>
            </w:pPr>
            <w:r w:rsidRPr="003E2BE9">
              <w:rPr>
                <w:rFonts w:cs="Arial"/>
                <w:kern w:val="28"/>
                <w:sz w:val="22"/>
                <w:szCs w:val="22"/>
                <w:lang w:eastAsia="en-GB"/>
              </w:rPr>
              <w:t xml:space="preserve">Member of the National Kidney Cancer Audit Clinical Reference Group. </w:t>
            </w:r>
          </w:p>
          <w:p w14:paraId="4DAF6862" w14:textId="0FA2103C" w:rsidR="000F5B11" w:rsidRPr="003E2BE9" w:rsidRDefault="000F5B11" w:rsidP="000F5B11">
            <w:pPr>
              <w:pStyle w:val="ListParagraph"/>
              <w:spacing w:after="240"/>
              <w:ind w:left="0"/>
              <w:rPr>
                <w:rFonts w:ascii="Arial" w:hAnsi="Arial" w:cs="Arial"/>
                <w:sz w:val="22"/>
                <w:szCs w:val="22"/>
              </w:rPr>
            </w:pPr>
            <w:r w:rsidRPr="003E2BE9">
              <w:rPr>
                <w:rFonts w:ascii="Arial" w:hAnsi="Arial" w:cs="Arial"/>
                <w:kern w:val="28"/>
                <w:sz w:val="22"/>
                <w:szCs w:val="22"/>
              </w:rPr>
              <w:t xml:space="preserve">No payment received or expenses claimed. </w:t>
            </w:r>
          </w:p>
        </w:tc>
        <w:tc>
          <w:tcPr>
            <w:tcW w:w="1417" w:type="dxa"/>
          </w:tcPr>
          <w:p w14:paraId="5D4461C6" w14:textId="73D0A42F" w:rsidR="000F5B11" w:rsidRPr="003E2BE9" w:rsidRDefault="00A44062" w:rsidP="000F5B11">
            <w:pPr>
              <w:pStyle w:val="Title"/>
              <w:rPr>
                <w:rFonts w:cs="Arial"/>
                <w:b w:val="0"/>
                <w:bCs w:val="0"/>
                <w:sz w:val="22"/>
                <w:szCs w:val="22"/>
              </w:rPr>
            </w:pPr>
            <w:r>
              <w:rPr>
                <w:rFonts w:cs="Arial"/>
                <w:b w:val="0"/>
                <w:bCs w:val="0"/>
                <w:sz w:val="22"/>
                <w:szCs w:val="22"/>
              </w:rPr>
              <w:t>Aug 20</w:t>
            </w:r>
            <w:r w:rsidR="000F5B11" w:rsidRPr="003E2BE9">
              <w:rPr>
                <w:rFonts w:cs="Arial"/>
                <w:b w:val="0"/>
                <w:bCs w:val="0"/>
                <w:sz w:val="22"/>
                <w:szCs w:val="22"/>
              </w:rPr>
              <w:t>23</w:t>
            </w:r>
          </w:p>
        </w:tc>
        <w:tc>
          <w:tcPr>
            <w:tcW w:w="1134" w:type="dxa"/>
          </w:tcPr>
          <w:p w14:paraId="2367D188" w14:textId="35100D1A" w:rsidR="000F5B11" w:rsidRPr="003E2BE9" w:rsidRDefault="00A44062" w:rsidP="000F5B11">
            <w:pPr>
              <w:pStyle w:val="Title"/>
              <w:spacing w:after="0"/>
              <w:jc w:val="left"/>
              <w:rPr>
                <w:rFonts w:cs="Arial"/>
                <w:b w:val="0"/>
                <w:bCs w:val="0"/>
                <w:sz w:val="22"/>
                <w:szCs w:val="22"/>
              </w:rPr>
            </w:pPr>
            <w:r>
              <w:rPr>
                <w:rFonts w:cs="Arial"/>
                <w:b w:val="0"/>
                <w:bCs w:val="0"/>
                <w:sz w:val="22"/>
                <w:szCs w:val="22"/>
              </w:rPr>
              <w:t>Aug 20</w:t>
            </w:r>
            <w:r w:rsidR="000F5B11" w:rsidRPr="003E2BE9">
              <w:rPr>
                <w:rFonts w:cs="Arial"/>
                <w:b w:val="0"/>
                <w:bCs w:val="0"/>
                <w:sz w:val="22"/>
                <w:szCs w:val="22"/>
              </w:rPr>
              <w:t>24</w:t>
            </w:r>
          </w:p>
        </w:tc>
        <w:tc>
          <w:tcPr>
            <w:tcW w:w="1134" w:type="dxa"/>
          </w:tcPr>
          <w:p w14:paraId="60DE17C2" w14:textId="200B9ED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8D9A5D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43426703" w14:textId="50BD614F"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tc>
      </w:tr>
      <w:tr w:rsidR="000F5B11" w:rsidRPr="003E2BE9" w14:paraId="575FB3C0" w14:textId="77777777" w:rsidTr="0052393A">
        <w:trPr>
          <w:trHeight w:val="775"/>
        </w:trPr>
        <w:tc>
          <w:tcPr>
            <w:tcW w:w="1418" w:type="dxa"/>
          </w:tcPr>
          <w:p w14:paraId="06B139A9" w14:textId="0D7FAB3D"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57FDC35D" w14:textId="75D8F882"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3D3C9EC0" w14:textId="1FC279A8"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02C1E133"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Speaker Fees: Advanced Accelerator Applications, Astellas, Bayer, BMS, Eisai Ltd, EUSA, Ipsen, Janssen, Novartis, Pfizer, Sanofi.</w:t>
            </w:r>
          </w:p>
          <w:p w14:paraId="62E919B9"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Astellas, AAA, Bayer, Janssen, Sanofi - are prostate related.</w:t>
            </w:r>
          </w:p>
          <w:p w14:paraId="59A30F07" w14:textId="238CB0E4" w:rsidR="000F5B11" w:rsidRPr="003E2BE9" w:rsidRDefault="000F5B11" w:rsidP="000F5B11">
            <w:pPr>
              <w:pStyle w:val="ListParagraph"/>
              <w:spacing w:after="240"/>
              <w:ind w:left="0"/>
              <w:rPr>
                <w:rFonts w:ascii="Arial" w:hAnsi="Arial" w:cs="Arial"/>
                <w:kern w:val="28"/>
                <w:sz w:val="22"/>
                <w:szCs w:val="22"/>
              </w:rPr>
            </w:pPr>
            <w:r w:rsidRPr="003E2BE9">
              <w:rPr>
                <w:rFonts w:ascii="Arial" w:hAnsi="Arial" w:cs="Arial"/>
                <w:sz w:val="22"/>
                <w:szCs w:val="22"/>
              </w:rPr>
              <w:t xml:space="preserve">Eisai Ltd, Novartis, Pfizer, EUSA was kidney cancer related prior to 2023. </w:t>
            </w:r>
          </w:p>
        </w:tc>
        <w:tc>
          <w:tcPr>
            <w:tcW w:w="1417" w:type="dxa"/>
          </w:tcPr>
          <w:p w14:paraId="5F84733B" w14:textId="676AEDC6" w:rsidR="000F5B11" w:rsidRPr="003E2BE9" w:rsidRDefault="000F5B11" w:rsidP="000F5B11">
            <w:pPr>
              <w:pStyle w:val="Title"/>
              <w:rPr>
                <w:rFonts w:cs="Arial"/>
                <w:b w:val="0"/>
                <w:bCs w:val="0"/>
                <w:sz w:val="22"/>
                <w:szCs w:val="22"/>
              </w:rPr>
            </w:pPr>
            <w:r w:rsidRPr="003E2BE9">
              <w:rPr>
                <w:rFonts w:cs="Arial"/>
                <w:b w:val="0"/>
                <w:bCs w:val="0"/>
                <w:sz w:val="22"/>
                <w:szCs w:val="22"/>
              </w:rPr>
              <w:t>2014</w:t>
            </w:r>
          </w:p>
        </w:tc>
        <w:tc>
          <w:tcPr>
            <w:tcW w:w="1134" w:type="dxa"/>
          </w:tcPr>
          <w:p w14:paraId="774589A7" w14:textId="02291586" w:rsidR="000F5B11" w:rsidRPr="003E2BE9" w:rsidRDefault="00A44062" w:rsidP="000F5B11">
            <w:pPr>
              <w:pStyle w:val="Title"/>
              <w:spacing w:after="0"/>
              <w:jc w:val="left"/>
              <w:rPr>
                <w:rFonts w:cs="Arial"/>
                <w:b w:val="0"/>
                <w:bCs w:val="0"/>
                <w:sz w:val="22"/>
                <w:szCs w:val="22"/>
              </w:rPr>
            </w:pPr>
            <w:r>
              <w:rPr>
                <w:rFonts w:cs="Arial"/>
                <w:b w:val="0"/>
                <w:bCs w:val="0"/>
                <w:sz w:val="22"/>
                <w:szCs w:val="22"/>
              </w:rPr>
              <w:t>Sep 20</w:t>
            </w:r>
            <w:r w:rsidR="000F5B11" w:rsidRPr="003E2BE9">
              <w:rPr>
                <w:rFonts w:cs="Arial"/>
                <w:b w:val="0"/>
                <w:bCs w:val="0"/>
                <w:sz w:val="22"/>
                <w:szCs w:val="22"/>
              </w:rPr>
              <w:t>23</w:t>
            </w:r>
          </w:p>
        </w:tc>
        <w:tc>
          <w:tcPr>
            <w:tcW w:w="1134" w:type="dxa"/>
          </w:tcPr>
          <w:p w14:paraId="41BEC919" w14:textId="40B7D832"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67EDC84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Specific </w:t>
            </w:r>
          </w:p>
          <w:p w14:paraId="2829755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p w14:paraId="4F35A09E" w14:textId="5987FFEB" w:rsidR="000F5B11" w:rsidRPr="003E2BE9" w:rsidRDefault="000F5B11" w:rsidP="000F5B11">
            <w:pPr>
              <w:pStyle w:val="Title"/>
              <w:jc w:val="left"/>
              <w:rPr>
                <w:rFonts w:cs="Arial"/>
                <w:b w:val="0"/>
                <w:bCs w:val="0"/>
                <w:sz w:val="22"/>
                <w:szCs w:val="22"/>
              </w:rPr>
            </w:pPr>
            <w:r w:rsidRPr="003E2BE9">
              <w:rPr>
                <w:rFonts w:cs="Arial"/>
                <w:b w:val="0"/>
                <w:bCs w:val="0"/>
                <w:kern w:val="0"/>
                <w:sz w:val="22"/>
                <w:szCs w:val="22"/>
                <w:lang w:eastAsia="en-US"/>
              </w:rPr>
              <w:t>Relevant interest occurred prior to appointment.</w:t>
            </w:r>
            <w:r w:rsidRPr="003E2BE9">
              <w:rPr>
                <w:rFonts w:cs="Arial"/>
                <w:b w:val="0"/>
                <w:bCs w:val="0"/>
                <w:sz w:val="22"/>
                <w:szCs w:val="22"/>
              </w:rPr>
              <w:t xml:space="preserve"> </w:t>
            </w:r>
          </w:p>
        </w:tc>
      </w:tr>
      <w:tr w:rsidR="000F5B11" w:rsidRPr="003E2BE9" w14:paraId="6E0AAFAB" w14:textId="77777777" w:rsidTr="0052393A">
        <w:trPr>
          <w:trHeight w:val="775"/>
        </w:trPr>
        <w:tc>
          <w:tcPr>
            <w:tcW w:w="1418" w:type="dxa"/>
          </w:tcPr>
          <w:p w14:paraId="77D66ED0" w14:textId="2B022773"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78662356" w14:textId="0CB02D70"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Clinical Oncologist (general oncology expertise beyond </w:t>
            </w:r>
            <w:r w:rsidRPr="003E2BE9">
              <w:rPr>
                <w:rFonts w:cs="Arial"/>
                <w:b w:val="0"/>
                <w:bCs w:val="0"/>
                <w:sz w:val="22"/>
                <w:szCs w:val="22"/>
              </w:rPr>
              <w:lastRenderedPageBreak/>
              <w:t>tertiary care)</w:t>
            </w:r>
          </w:p>
        </w:tc>
        <w:tc>
          <w:tcPr>
            <w:tcW w:w="1843" w:type="dxa"/>
          </w:tcPr>
          <w:p w14:paraId="01668B2A" w14:textId="5DCBE02D"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 xml:space="preserve">Direct-financial </w:t>
            </w:r>
          </w:p>
        </w:tc>
        <w:tc>
          <w:tcPr>
            <w:tcW w:w="4111" w:type="dxa"/>
          </w:tcPr>
          <w:p w14:paraId="55F5738B" w14:textId="71640AEB"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I have a speaker meeting organised by Ipsen in December 2023 related to kidney cancer where I will be presenting the real-world audit data on bone mets management in mRCCS which I was involved in. I will receive speaker fees for this work.</w:t>
            </w:r>
          </w:p>
        </w:tc>
        <w:tc>
          <w:tcPr>
            <w:tcW w:w="1417" w:type="dxa"/>
          </w:tcPr>
          <w:p w14:paraId="445E788F" w14:textId="7D7CF09F" w:rsidR="000F5B11" w:rsidRPr="003E2BE9" w:rsidRDefault="00A44062" w:rsidP="000F5B11">
            <w:pPr>
              <w:pStyle w:val="Title"/>
              <w:rPr>
                <w:rFonts w:cs="Arial"/>
                <w:b w:val="0"/>
                <w:bCs w:val="0"/>
                <w:sz w:val="22"/>
                <w:szCs w:val="22"/>
              </w:rPr>
            </w:pPr>
            <w:r>
              <w:rPr>
                <w:rFonts w:cs="Arial"/>
                <w:b w:val="0"/>
                <w:bCs w:val="0"/>
                <w:sz w:val="22"/>
                <w:szCs w:val="22"/>
              </w:rPr>
              <w:t>Dec 20</w:t>
            </w:r>
            <w:r w:rsidR="000F5B11" w:rsidRPr="003E2BE9">
              <w:rPr>
                <w:rFonts w:cs="Arial"/>
                <w:b w:val="0"/>
                <w:bCs w:val="0"/>
                <w:sz w:val="22"/>
                <w:szCs w:val="22"/>
              </w:rPr>
              <w:t>23</w:t>
            </w:r>
          </w:p>
        </w:tc>
        <w:tc>
          <w:tcPr>
            <w:tcW w:w="1134" w:type="dxa"/>
          </w:tcPr>
          <w:p w14:paraId="7743DBD0" w14:textId="5F6FECD2"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0154C0EA" w14:textId="34DFB929" w:rsidR="000F5B11" w:rsidRPr="003E2BE9" w:rsidRDefault="00A44062" w:rsidP="000F5B11">
            <w:pPr>
              <w:pStyle w:val="Title"/>
              <w:rPr>
                <w:rFonts w:cs="Arial"/>
                <w:b w:val="0"/>
                <w:bCs w:val="0"/>
                <w:sz w:val="22"/>
                <w:szCs w:val="22"/>
              </w:rPr>
            </w:pPr>
            <w:r>
              <w:rPr>
                <w:rFonts w:cs="Arial"/>
                <w:b w:val="0"/>
                <w:bCs w:val="0"/>
                <w:sz w:val="22"/>
                <w:szCs w:val="22"/>
              </w:rPr>
              <w:t>Dec 20</w:t>
            </w:r>
            <w:r w:rsidR="000F5B11" w:rsidRPr="003E2BE9">
              <w:rPr>
                <w:rFonts w:cs="Arial"/>
                <w:b w:val="0"/>
                <w:bCs w:val="0"/>
                <w:sz w:val="22"/>
                <w:szCs w:val="22"/>
              </w:rPr>
              <w:t>23</w:t>
            </w:r>
          </w:p>
        </w:tc>
        <w:tc>
          <w:tcPr>
            <w:tcW w:w="2694" w:type="dxa"/>
          </w:tcPr>
          <w:p w14:paraId="02DF904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 - specific</w:t>
            </w:r>
          </w:p>
          <w:p w14:paraId="55AF0FC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B797859" w14:textId="77777777" w:rsidR="000F5B11" w:rsidRPr="003E2BE9" w:rsidRDefault="000F5B11" w:rsidP="000F5B11">
            <w:pPr>
              <w:pStyle w:val="Title"/>
              <w:jc w:val="left"/>
              <w:rPr>
                <w:rFonts w:cs="Arial"/>
                <w:b w:val="0"/>
                <w:bCs w:val="0"/>
                <w:sz w:val="22"/>
                <w:szCs w:val="22"/>
              </w:rPr>
            </w:pPr>
          </w:p>
        </w:tc>
      </w:tr>
      <w:tr w:rsidR="000F5B11" w:rsidRPr="003E2BE9" w14:paraId="3BCFFE28" w14:textId="77777777" w:rsidTr="0052393A">
        <w:trPr>
          <w:trHeight w:val="775"/>
        </w:trPr>
        <w:tc>
          <w:tcPr>
            <w:tcW w:w="1418" w:type="dxa"/>
          </w:tcPr>
          <w:p w14:paraId="22FB53B3" w14:textId="35560858"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1EC6D06C" w14:textId="408ADA35"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4C368345" w14:textId="29E1EC9C"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5B3EEFD7" w14:textId="77777777" w:rsidR="000F5B11" w:rsidRPr="003E2BE9" w:rsidRDefault="000F5B11" w:rsidP="000F5B11">
            <w:pPr>
              <w:pStyle w:val="StyleBulletindent1LinespacingMultiple115li"/>
              <w:numPr>
                <w:ilvl w:val="0"/>
                <w:numId w:val="0"/>
              </w:numPr>
              <w:spacing w:after="240" w:line="240" w:lineRule="auto"/>
              <w:rPr>
                <w:rFonts w:cs="Arial"/>
                <w:sz w:val="22"/>
                <w:szCs w:val="22"/>
              </w:rPr>
            </w:pPr>
            <w:r w:rsidRPr="003E2BE9">
              <w:rPr>
                <w:rFonts w:cs="Arial"/>
                <w:sz w:val="22"/>
                <w:szCs w:val="22"/>
              </w:rPr>
              <w:t>Travel grants for conferences: Astellas, Bayer, EUSA, Ipsen, Janssen, Pfizer, Sanofi.</w:t>
            </w:r>
          </w:p>
          <w:p w14:paraId="1883FCC6" w14:textId="77777777" w:rsidR="000F5B11" w:rsidRPr="003E2BE9" w:rsidRDefault="000F5B11" w:rsidP="000F5B11">
            <w:pPr>
              <w:pStyle w:val="xmsonormal"/>
              <w:rPr>
                <w:rFonts w:ascii="Arial" w:eastAsia="Times New Roman" w:hAnsi="Arial" w:cs="Arial"/>
                <w:lang w:eastAsia="en-US"/>
              </w:rPr>
            </w:pPr>
            <w:r w:rsidRPr="003E2BE9">
              <w:rPr>
                <w:rFonts w:ascii="Arial" w:eastAsia="Times New Roman" w:hAnsi="Arial" w:cs="Arial"/>
                <w:lang w:eastAsia="en-US"/>
              </w:rPr>
              <w:t>Astellas, Bayer, Janssen – Prostate.</w:t>
            </w:r>
          </w:p>
          <w:p w14:paraId="1A850076" w14:textId="77777777" w:rsidR="000F5B11" w:rsidRPr="003E2BE9" w:rsidRDefault="000F5B11" w:rsidP="000F5B11">
            <w:pPr>
              <w:pStyle w:val="xmsonormal"/>
              <w:rPr>
                <w:rFonts w:ascii="Arial" w:eastAsia="Times New Roman" w:hAnsi="Arial" w:cs="Arial"/>
                <w:lang w:eastAsia="en-US"/>
              </w:rPr>
            </w:pPr>
            <w:r w:rsidRPr="003E2BE9">
              <w:rPr>
                <w:rFonts w:ascii="Arial" w:eastAsia="Times New Roman" w:hAnsi="Arial" w:cs="Arial"/>
                <w:lang w:eastAsia="en-US"/>
              </w:rPr>
              <w:t>Sanofi - skin cancer.</w:t>
            </w:r>
          </w:p>
          <w:p w14:paraId="7B6F821C" w14:textId="77777777" w:rsidR="000F5B11" w:rsidRPr="003E2BE9" w:rsidRDefault="000F5B11" w:rsidP="000F5B11">
            <w:pPr>
              <w:pStyle w:val="xmsonormal"/>
              <w:rPr>
                <w:rFonts w:ascii="Arial" w:eastAsia="Times New Roman" w:hAnsi="Arial" w:cs="Arial"/>
                <w:lang w:eastAsia="en-US"/>
              </w:rPr>
            </w:pPr>
            <w:r w:rsidRPr="003E2BE9">
              <w:rPr>
                <w:rFonts w:ascii="Arial" w:eastAsia="Times New Roman" w:hAnsi="Arial" w:cs="Arial"/>
                <w:lang w:eastAsia="en-US"/>
              </w:rPr>
              <w:t>Pfizer - part funded to attend GU-ASCO 2019.</w:t>
            </w:r>
          </w:p>
          <w:p w14:paraId="6256C535" w14:textId="7FDF64CE"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Ipsen - related to RCC, sponsoring to go to ESMO 2023.</w:t>
            </w:r>
          </w:p>
        </w:tc>
        <w:tc>
          <w:tcPr>
            <w:tcW w:w="1417" w:type="dxa"/>
          </w:tcPr>
          <w:p w14:paraId="35D8659C" w14:textId="382B1DC2" w:rsidR="000F5B11" w:rsidRPr="003E2BE9" w:rsidRDefault="000F5B11" w:rsidP="000F5B11">
            <w:pPr>
              <w:pStyle w:val="Title"/>
              <w:rPr>
                <w:rFonts w:cs="Arial"/>
                <w:b w:val="0"/>
                <w:bCs w:val="0"/>
                <w:sz w:val="22"/>
                <w:szCs w:val="22"/>
              </w:rPr>
            </w:pPr>
            <w:r w:rsidRPr="003E2BE9">
              <w:rPr>
                <w:rFonts w:cs="Arial"/>
                <w:b w:val="0"/>
                <w:bCs w:val="0"/>
                <w:sz w:val="22"/>
                <w:szCs w:val="22"/>
              </w:rPr>
              <w:t>2014</w:t>
            </w:r>
          </w:p>
        </w:tc>
        <w:tc>
          <w:tcPr>
            <w:tcW w:w="1134" w:type="dxa"/>
          </w:tcPr>
          <w:p w14:paraId="49BEE5F7" w14:textId="20476BB9"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3B891BD5" w14:textId="44C968A6"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DC07B19" w14:textId="77777777" w:rsidR="000F5B11" w:rsidRPr="003E2BE9" w:rsidRDefault="000F5B11" w:rsidP="000F5B11">
            <w:pPr>
              <w:pStyle w:val="Title"/>
              <w:jc w:val="left"/>
              <w:rPr>
                <w:rFonts w:cs="Arial"/>
                <w:b w:val="0"/>
                <w:bCs w:val="0"/>
                <w:kern w:val="0"/>
                <w:sz w:val="22"/>
                <w:szCs w:val="22"/>
                <w:lang w:eastAsia="en-US"/>
              </w:rPr>
            </w:pPr>
            <w:r w:rsidRPr="003E2BE9">
              <w:rPr>
                <w:rFonts w:cs="Arial"/>
                <w:b w:val="0"/>
                <w:bCs w:val="0"/>
                <w:kern w:val="0"/>
                <w:sz w:val="22"/>
                <w:szCs w:val="22"/>
                <w:lang w:eastAsia="en-US"/>
              </w:rPr>
              <w:t>Specific</w:t>
            </w:r>
          </w:p>
          <w:p w14:paraId="5C3F6345" w14:textId="77777777" w:rsidR="000F5B11" w:rsidRPr="003E2BE9" w:rsidRDefault="000F5B11" w:rsidP="000F5B11">
            <w:pPr>
              <w:pStyle w:val="Heading1"/>
              <w:rPr>
                <w:rFonts w:cs="Arial"/>
                <w:b w:val="0"/>
                <w:bCs w:val="0"/>
                <w:kern w:val="0"/>
                <w:sz w:val="22"/>
                <w:szCs w:val="22"/>
                <w:lang w:eastAsia="en-US"/>
              </w:rPr>
            </w:pPr>
            <w:r w:rsidRPr="003E2BE9">
              <w:rPr>
                <w:rFonts w:cs="Arial"/>
                <w:b w:val="0"/>
                <w:bCs w:val="0"/>
                <w:kern w:val="0"/>
                <w:sz w:val="22"/>
                <w:szCs w:val="22"/>
                <w:lang w:eastAsia="en-US"/>
              </w:rPr>
              <w:t xml:space="preserve">Declare and participate. </w:t>
            </w:r>
          </w:p>
          <w:p w14:paraId="15FD91D3" w14:textId="06D02B35" w:rsidR="000F5B11" w:rsidRPr="003E2BE9" w:rsidRDefault="000F5B11" w:rsidP="000F5B11">
            <w:pPr>
              <w:pStyle w:val="Title"/>
              <w:jc w:val="left"/>
              <w:rPr>
                <w:rFonts w:cs="Arial"/>
                <w:b w:val="0"/>
                <w:bCs w:val="0"/>
                <w:sz w:val="22"/>
                <w:szCs w:val="22"/>
              </w:rPr>
            </w:pPr>
            <w:r w:rsidRPr="003E2BE9">
              <w:rPr>
                <w:rFonts w:cs="Arial"/>
                <w:b w:val="0"/>
                <w:bCs w:val="0"/>
                <w:sz w:val="22"/>
                <w:szCs w:val="22"/>
                <w:lang w:eastAsia="en-US"/>
              </w:rPr>
              <w:t xml:space="preserve">Part funding to attend RCC conference is reasonable. </w:t>
            </w:r>
          </w:p>
        </w:tc>
      </w:tr>
      <w:tr w:rsidR="000F5B11" w:rsidRPr="003E2BE9" w14:paraId="49E5CA14" w14:textId="77777777" w:rsidTr="0052393A">
        <w:trPr>
          <w:trHeight w:val="775"/>
        </w:trPr>
        <w:tc>
          <w:tcPr>
            <w:tcW w:w="1418" w:type="dxa"/>
          </w:tcPr>
          <w:p w14:paraId="67D449CF" w14:textId="0F864FDD"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56207A97" w14:textId="2EB288A9"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370BDE61" w14:textId="123177CA"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5D5EFBD0" w14:textId="0ECD434C"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 xml:space="preserve">Advisory boards: Advanced </w:t>
            </w:r>
            <w:r w:rsidRPr="003E2BE9">
              <w:rPr>
                <w:rFonts w:ascii="Arial" w:hAnsi="Arial" w:cs="Arial"/>
                <w:sz w:val="22"/>
                <w:szCs w:val="22"/>
                <w:lang w:eastAsia="en-US"/>
              </w:rPr>
              <w:t>Accelerator Applications, Merck, Regeneron, Sanofi. Meetings organised by Janssen &amp; Merck in Nov. Both related to bladder cancer.</w:t>
            </w:r>
          </w:p>
        </w:tc>
        <w:tc>
          <w:tcPr>
            <w:tcW w:w="1417" w:type="dxa"/>
          </w:tcPr>
          <w:p w14:paraId="1FEF4CD5" w14:textId="739B75F3" w:rsidR="000F5B11" w:rsidRPr="003E2BE9" w:rsidRDefault="000F5B11" w:rsidP="000F5B11">
            <w:pPr>
              <w:pStyle w:val="Title"/>
              <w:rPr>
                <w:rFonts w:cs="Arial"/>
                <w:b w:val="0"/>
                <w:bCs w:val="0"/>
                <w:sz w:val="22"/>
                <w:szCs w:val="22"/>
              </w:rPr>
            </w:pPr>
            <w:r w:rsidRPr="003E2BE9">
              <w:rPr>
                <w:rFonts w:cs="Arial"/>
                <w:b w:val="0"/>
                <w:bCs w:val="0"/>
                <w:sz w:val="22"/>
                <w:szCs w:val="22"/>
              </w:rPr>
              <w:t>2014</w:t>
            </w:r>
          </w:p>
        </w:tc>
        <w:tc>
          <w:tcPr>
            <w:tcW w:w="1134" w:type="dxa"/>
          </w:tcPr>
          <w:p w14:paraId="3A633AEE" w14:textId="0DE43103"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0BD8951B" w14:textId="266FA8BE" w:rsidR="000F5B11" w:rsidRPr="003E2BE9" w:rsidRDefault="000F5B11" w:rsidP="000F5B11">
            <w:pPr>
              <w:pStyle w:val="Title"/>
              <w:rPr>
                <w:rFonts w:cs="Arial"/>
                <w:b w:val="0"/>
                <w:bCs w:val="0"/>
                <w:sz w:val="22"/>
                <w:szCs w:val="22"/>
              </w:rPr>
            </w:pPr>
            <w:r w:rsidRPr="003E2BE9">
              <w:rPr>
                <w:rFonts w:cs="Arial"/>
                <w:b w:val="0"/>
                <w:bCs w:val="0"/>
                <w:kern w:val="0"/>
                <w:sz w:val="22"/>
                <w:szCs w:val="22"/>
                <w:lang w:eastAsia="en-US"/>
              </w:rPr>
              <w:t>Ongoing</w:t>
            </w:r>
          </w:p>
        </w:tc>
        <w:tc>
          <w:tcPr>
            <w:tcW w:w="2694" w:type="dxa"/>
          </w:tcPr>
          <w:p w14:paraId="24A95731" w14:textId="77777777" w:rsidR="000F5B11" w:rsidRPr="003E2BE9" w:rsidRDefault="000F5B11" w:rsidP="000F5B11">
            <w:pPr>
              <w:pStyle w:val="Title"/>
              <w:jc w:val="left"/>
              <w:rPr>
                <w:rFonts w:cs="Arial"/>
                <w:b w:val="0"/>
                <w:bCs w:val="0"/>
                <w:kern w:val="0"/>
                <w:sz w:val="22"/>
                <w:szCs w:val="22"/>
                <w:lang w:eastAsia="en-US"/>
              </w:rPr>
            </w:pPr>
            <w:r w:rsidRPr="003E2BE9">
              <w:rPr>
                <w:rFonts w:cs="Arial"/>
                <w:b w:val="0"/>
                <w:bCs w:val="0"/>
                <w:kern w:val="0"/>
                <w:sz w:val="22"/>
                <w:szCs w:val="22"/>
                <w:lang w:eastAsia="en-US"/>
              </w:rPr>
              <w:t>Non-specific</w:t>
            </w:r>
          </w:p>
          <w:p w14:paraId="0EDCDBB8" w14:textId="0F82C84C" w:rsidR="000F5B11" w:rsidRPr="003E2BE9" w:rsidRDefault="000F5B11" w:rsidP="000F5B11">
            <w:pPr>
              <w:pStyle w:val="Title"/>
              <w:jc w:val="left"/>
              <w:rPr>
                <w:rFonts w:cs="Arial"/>
                <w:b w:val="0"/>
                <w:bCs w:val="0"/>
                <w:kern w:val="0"/>
                <w:sz w:val="22"/>
                <w:szCs w:val="22"/>
                <w:lang w:eastAsia="en-US"/>
              </w:rPr>
            </w:pPr>
            <w:r w:rsidRPr="003E2BE9">
              <w:rPr>
                <w:rFonts w:cs="Arial"/>
                <w:b w:val="0"/>
                <w:bCs w:val="0"/>
                <w:kern w:val="0"/>
                <w:sz w:val="22"/>
                <w:szCs w:val="22"/>
                <w:lang w:eastAsia="en-US"/>
              </w:rPr>
              <w:t>Declare and participate.</w:t>
            </w:r>
          </w:p>
        </w:tc>
      </w:tr>
      <w:tr w:rsidR="000F5B11" w:rsidRPr="003E2BE9" w14:paraId="480FCD93" w14:textId="77777777" w:rsidTr="0052393A">
        <w:trPr>
          <w:trHeight w:val="775"/>
        </w:trPr>
        <w:tc>
          <w:tcPr>
            <w:tcW w:w="1418" w:type="dxa"/>
          </w:tcPr>
          <w:p w14:paraId="2C2D8A3C" w14:textId="214E5380"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6A1CE8DA" w14:textId="54E619D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Clinical Oncologist (general oncology expertise beyond </w:t>
            </w:r>
            <w:r w:rsidRPr="003E2BE9">
              <w:rPr>
                <w:rFonts w:cs="Arial"/>
                <w:b w:val="0"/>
                <w:bCs w:val="0"/>
                <w:sz w:val="22"/>
                <w:szCs w:val="22"/>
              </w:rPr>
              <w:lastRenderedPageBreak/>
              <w:t>tertiary care)</w:t>
            </w:r>
          </w:p>
        </w:tc>
        <w:tc>
          <w:tcPr>
            <w:tcW w:w="1843" w:type="dxa"/>
          </w:tcPr>
          <w:p w14:paraId="721DD0DA" w14:textId="1A79F365"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 xml:space="preserve">Direct-financial </w:t>
            </w:r>
          </w:p>
        </w:tc>
        <w:tc>
          <w:tcPr>
            <w:tcW w:w="4111" w:type="dxa"/>
          </w:tcPr>
          <w:p w14:paraId="7CE23D58" w14:textId="537B3C90"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lang w:val="en-US"/>
              </w:rPr>
              <w:t xml:space="preserve">I undertake private </w:t>
            </w:r>
            <w:r w:rsidRPr="003E2BE9">
              <w:rPr>
                <w:rFonts w:ascii="Arial" w:hAnsi="Arial" w:cs="Arial"/>
                <w:sz w:val="22"/>
                <w:szCs w:val="22"/>
              </w:rPr>
              <w:t>practice at Genesis Care, Bristol. My PP is about 5% of my clinical time. I predominantly see skin cancer pts. I haven't seen any pt with renal cancer yet privately.</w:t>
            </w:r>
          </w:p>
        </w:tc>
        <w:tc>
          <w:tcPr>
            <w:tcW w:w="1417" w:type="dxa"/>
          </w:tcPr>
          <w:p w14:paraId="0E584671" w14:textId="39CF361B" w:rsidR="000F5B11" w:rsidRPr="003E2BE9" w:rsidRDefault="000F5B11" w:rsidP="000F5B11">
            <w:pPr>
              <w:pStyle w:val="Title"/>
              <w:rPr>
                <w:rFonts w:cs="Arial"/>
                <w:b w:val="0"/>
                <w:bCs w:val="0"/>
                <w:sz w:val="22"/>
                <w:szCs w:val="22"/>
              </w:rPr>
            </w:pPr>
            <w:r w:rsidRPr="003E2BE9">
              <w:rPr>
                <w:rFonts w:cs="Arial"/>
                <w:b w:val="0"/>
                <w:bCs w:val="0"/>
                <w:sz w:val="22"/>
                <w:szCs w:val="22"/>
              </w:rPr>
              <w:t>2018</w:t>
            </w:r>
          </w:p>
        </w:tc>
        <w:tc>
          <w:tcPr>
            <w:tcW w:w="1134" w:type="dxa"/>
          </w:tcPr>
          <w:p w14:paraId="6B931F0F" w14:textId="5369FF63"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061B83A1" w14:textId="1AB6AA67" w:rsidR="000F5B11" w:rsidRPr="003E2BE9" w:rsidRDefault="000F5B11" w:rsidP="000F5B11">
            <w:pPr>
              <w:pStyle w:val="Title"/>
              <w:rPr>
                <w:rFonts w:cs="Arial"/>
                <w:b w:val="0"/>
                <w:bCs w:val="0"/>
                <w:kern w:val="0"/>
                <w:sz w:val="22"/>
                <w:szCs w:val="22"/>
                <w:lang w:eastAsia="en-US"/>
              </w:rPr>
            </w:pPr>
            <w:r w:rsidRPr="003E2BE9">
              <w:rPr>
                <w:rFonts w:cs="Arial"/>
                <w:b w:val="0"/>
                <w:bCs w:val="0"/>
                <w:sz w:val="22"/>
                <w:szCs w:val="22"/>
              </w:rPr>
              <w:t>Ongoing</w:t>
            </w:r>
          </w:p>
        </w:tc>
        <w:tc>
          <w:tcPr>
            <w:tcW w:w="2694" w:type="dxa"/>
          </w:tcPr>
          <w:p w14:paraId="6CB3EB6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689570A8" w14:textId="4D5B0B9D" w:rsidR="000F5B11" w:rsidRPr="003E2BE9" w:rsidRDefault="000F5B11" w:rsidP="000F5B11">
            <w:pPr>
              <w:pStyle w:val="Title"/>
              <w:jc w:val="left"/>
              <w:rPr>
                <w:rFonts w:cs="Arial"/>
                <w:b w:val="0"/>
                <w:bCs w:val="0"/>
                <w:kern w:val="0"/>
                <w:sz w:val="22"/>
                <w:szCs w:val="22"/>
                <w:lang w:eastAsia="en-US"/>
              </w:rPr>
            </w:pPr>
            <w:r w:rsidRPr="003E2BE9">
              <w:rPr>
                <w:rFonts w:cs="Arial"/>
                <w:b w:val="0"/>
                <w:bCs w:val="0"/>
                <w:sz w:val="22"/>
                <w:szCs w:val="22"/>
              </w:rPr>
              <w:t xml:space="preserve">Declare and participate. </w:t>
            </w:r>
          </w:p>
        </w:tc>
      </w:tr>
      <w:tr w:rsidR="000F5B11" w:rsidRPr="003E2BE9" w14:paraId="64BB6684" w14:textId="77777777" w:rsidTr="0052393A">
        <w:trPr>
          <w:trHeight w:val="775"/>
        </w:trPr>
        <w:tc>
          <w:tcPr>
            <w:tcW w:w="1418" w:type="dxa"/>
          </w:tcPr>
          <w:p w14:paraId="4B07B00A" w14:textId="0458D110"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00F93AB6" w14:textId="5E5916FF"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744DFACE" w14:textId="1AD419B8"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6E9BB4DC" w14:textId="55EB5C98"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Member of Clinical Oncology Quality Improvement and Audit Committee (COQIAC); Royal College of Radiologists.</w:t>
            </w:r>
          </w:p>
        </w:tc>
        <w:tc>
          <w:tcPr>
            <w:tcW w:w="1417" w:type="dxa"/>
          </w:tcPr>
          <w:p w14:paraId="6676433F" w14:textId="08FE41B1"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61FEB44E" w14:textId="79B89D41"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03580E2C" w14:textId="37C567A6"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B2627E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64246ECC" w14:textId="71D62953"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tc>
      </w:tr>
      <w:tr w:rsidR="000F5B11" w:rsidRPr="003E2BE9" w14:paraId="7AF0BCB1" w14:textId="77777777" w:rsidTr="0052393A">
        <w:trPr>
          <w:trHeight w:val="775"/>
        </w:trPr>
        <w:tc>
          <w:tcPr>
            <w:tcW w:w="1418" w:type="dxa"/>
          </w:tcPr>
          <w:p w14:paraId="745446F9" w14:textId="0083C804"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6033BD3C" w14:textId="5A9D02B7"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3BEF8D86" w14:textId="547E0856"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701528A4" w14:textId="0212B917"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Clinical expert advisor for PenTAG evidence review group for NICE renal cell carcinoma pathways pilot appraisal of the clinical and cost effectiveness of treatments. This is an unpaid role. I haven't received any honoraria/ claimed expenses so far.</w:t>
            </w:r>
          </w:p>
        </w:tc>
        <w:tc>
          <w:tcPr>
            <w:tcW w:w="1417" w:type="dxa"/>
          </w:tcPr>
          <w:p w14:paraId="76C5090C" w14:textId="462A9D0A"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23</w:t>
            </w:r>
          </w:p>
        </w:tc>
        <w:tc>
          <w:tcPr>
            <w:tcW w:w="1134" w:type="dxa"/>
          </w:tcPr>
          <w:p w14:paraId="7FF8F9BB" w14:textId="1E538271"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0D917C30" w14:textId="6E699A26"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644B9FA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4438F9F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8DAAEA8" w14:textId="77777777" w:rsidR="000F5B11" w:rsidRPr="003E2BE9" w:rsidRDefault="000F5B11" w:rsidP="000F5B11">
            <w:pPr>
              <w:pStyle w:val="Heading1"/>
              <w:rPr>
                <w:rFonts w:cs="Arial"/>
                <w:b w:val="0"/>
                <w:bCs w:val="0"/>
                <w:kern w:val="28"/>
                <w:sz w:val="22"/>
                <w:szCs w:val="22"/>
              </w:rPr>
            </w:pPr>
            <w:r w:rsidRPr="003E2BE9">
              <w:rPr>
                <w:rFonts w:cs="Arial"/>
                <w:b w:val="0"/>
                <w:bCs w:val="0"/>
                <w:kern w:val="28"/>
                <w:sz w:val="22"/>
                <w:szCs w:val="22"/>
              </w:rPr>
              <w:t>Open declaration is sufficient mitigation.</w:t>
            </w:r>
          </w:p>
          <w:p w14:paraId="2155FDA7" w14:textId="77777777" w:rsidR="000F5B11" w:rsidRPr="003E2BE9" w:rsidRDefault="000F5B11" w:rsidP="000F5B11">
            <w:pPr>
              <w:pStyle w:val="Title"/>
              <w:jc w:val="left"/>
              <w:rPr>
                <w:rFonts w:cs="Arial"/>
                <w:b w:val="0"/>
                <w:bCs w:val="0"/>
                <w:sz w:val="22"/>
                <w:szCs w:val="22"/>
              </w:rPr>
            </w:pPr>
          </w:p>
        </w:tc>
      </w:tr>
      <w:tr w:rsidR="000F5B11" w:rsidRPr="003E2BE9" w14:paraId="46758B95" w14:textId="77777777" w:rsidTr="0052393A">
        <w:trPr>
          <w:trHeight w:val="775"/>
        </w:trPr>
        <w:tc>
          <w:tcPr>
            <w:tcW w:w="1418" w:type="dxa"/>
          </w:tcPr>
          <w:p w14:paraId="53B9FA3E" w14:textId="26789E82"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20C20B45" w14:textId="7C65B0B9"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Clinical Oncologist (general oncology expertise beyond </w:t>
            </w:r>
            <w:r w:rsidRPr="003E2BE9">
              <w:rPr>
                <w:rFonts w:cs="Arial"/>
                <w:b w:val="0"/>
                <w:bCs w:val="0"/>
                <w:sz w:val="22"/>
                <w:szCs w:val="22"/>
              </w:rPr>
              <w:lastRenderedPageBreak/>
              <w:t>tertiary care)</w:t>
            </w:r>
          </w:p>
        </w:tc>
        <w:tc>
          <w:tcPr>
            <w:tcW w:w="1843" w:type="dxa"/>
          </w:tcPr>
          <w:p w14:paraId="4F371B60" w14:textId="64399EB1"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Indirect-financial and Direct-non-financial professional and personal</w:t>
            </w:r>
          </w:p>
        </w:tc>
        <w:tc>
          <w:tcPr>
            <w:tcW w:w="4111" w:type="dxa"/>
          </w:tcPr>
          <w:p w14:paraId="1189E550" w14:textId="77777777" w:rsidR="000F5B11" w:rsidRPr="003E2BE9" w:rsidRDefault="000F5B11" w:rsidP="000F5B11">
            <w:pPr>
              <w:pStyle w:val="xmsonormal"/>
              <w:rPr>
                <w:rFonts w:ascii="Arial" w:hAnsi="Arial" w:cs="Arial"/>
                <w:lang w:val="en-US"/>
              </w:rPr>
            </w:pPr>
            <w:r w:rsidRPr="003E2BE9">
              <w:rPr>
                <w:rFonts w:ascii="Arial" w:hAnsi="Arial" w:cs="Arial"/>
                <w:lang w:val="en-US"/>
              </w:rPr>
              <w:t>Received Institutional research grant from Regeneron/ Sanofi for UK multicenter study in advanced basal cell carcinoma. The monies are going to the Investigator led trials unit. </w:t>
            </w:r>
          </w:p>
          <w:p w14:paraId="10220C64" w14:textId="722EEEF3" w:rsidR="000F5B11" w:rsidRPr="003E2BE9" w:rsidRDefault="000F5B11" w:rsidP="000F5B11">
            <w:pPr>
              <w:pStyle w:val="ListParagraph"/>
              <w:spacing w:after="240"/>
              <w:ind w:left="0"/>
              <w:rPr>
                <w:rFonts w:ascii="Arial" w:hAnsi="Arial" w:cs="Arial"/>
                <w:sz w:val="22"/>
                <w:szCs w:val="22"/>
                <w:lang w:val="en-US"/>
              </w:rPr>
            </w:pPr>
            <w:r w:rsidRPr="003E2BE9">
              <w:rPr>
                <w:rFonts w:ascii="Arial" w:eastAsiaTheme="minorHAnsi" w:hAnsi="Arial" w:cs="Arial"/>
                <w:sz w:val="22"/>
                <w:szCs w:val="22"/>
                <w:lang w:val="en-US"/>
              </w:rPr>
              <w:t xml:space="preserve">This is a single arm open labelled study looking at efficacy of Cemiplimab in </w:t>
            </w:r>
            <w:r w:rsidRPr="003E2BE9">
              <w:rPr>
                <w:rFonts w:ascii="Arial" w:eastAsiaTheme="minorHAnsi" w:hAnsi="Arial" w:cs="Arial"/>
                <w:sz w:val="22"/>
                <w:szCs w:val="22"/>
                <w:lang w:val="en-US"/>
              </w:rPr>
              <w:lastRenderedPageBreak/>
              <w:t>patients with advanced basal cell carcinoma.</w:t>
            </w:r>
            <w:r w:rsidRPr="003E2BE9">
              <w:rPr>
                <w:rFonts w:ascii="Arial" w:hAnsi="Arial" w:cs="Arial"/>
                <w:sz w:val="22"/>
                <w:szCs w:val="22"/>
                <w:shd w:val="clear" w:color="auto" w:fill="FFFF00"/>
              </w:rPr>
              <w:t xml:space="preserve"> </w:t>
            </w:r>
          </w:p>
        </w:tc>
        <w:tc>
          <w:tcPr>
            <w:tcW w:w="1417" w:type="dxa"/>
          </w:tcPr>
          <w:p w14:paraId="05421BFE" w14:textId="36AE6544" w:rsidR="000F5B11" w:rsidRPr="003E2BE9" w:rsidRDefault="00A44062" w:rsidP="000F5B11">
            <w:pPr>
              <w:pStyle w:val="Title"/>
              <w:rPr>
                <w:rFonts w:cs="Arial"/>
                <w:b w:val="0"/>
                <w:bCs w:val="0"/>
                <w:sz w:val="22"/>
                <w:szCs w:val="22"/>
              </w:rPr>
            </w:pPr>
            <w:r>
              <w:rPr>
                <w:rFonts w:cs="Arial"/>
                <w:b w:val="0"/>
                <w:bCs w:val="0"/>
                <w:sz w:val="22"/>
                <w:szCs w:val="22"/>
              </w:rPr>
              <w:lastRenderedPageBreak/>
              <w:t>Oct 20</w:t>
            </w:r>
            <w:r w:rsidR="000F5B11" w:rsidRPr="003E2BE9">
              <w:rPr>
                <w:rFonts w:cs="Arial"/>
                <w:b w:val="0"/>
                <w:bCs w:val="0"/>
                <w:sz w:val="22"/>
                <w:szCs w:val="22"/>
              </w:rPr>
              <w:t>23</w:t>
            </w:r>
          </w:p>
        </w:tc>
        <w:tc>
          <w:tcPr>
            <w:tcW w:w="1134" w:type="dxa"/>
          </w:tcPr>
          <w:p w14:paraId="54389393" w14:textId="7A7A8B21"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19824000" w14:textId="5C686776"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C55F74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34DE126C" w14:textId="78FD323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tc>
      </w:tr>
      <w:tr w:rsidR="000F5B11" w:rsidRPr="003E2BE9" w14:paraId="58457631" w14:textId="77777777" w:rsidTr="0052393A">
        <w:trPr>
          <w:trHeight w:val="775"/>
        </w:trPr>
        <w:tc>
          <w:tcPr>
            <w:tcW w:w="1418" w:type="dxa"/>
          </w:tcPr>
          <w:p w14:paraId="64052388" w14:textId="7BD4201F"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3430FD56" w14:textId="13E13BCD"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5673996B" w14:textId="42BFE8BC"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w:t>
            </w:r>
          </w:p>
        </w:tc>
        <w:tc>
          <w:tcPr>
            <w:tcW w:w="4111" w:type="dxa"/>
          </w:tcPr>
          <w:p w14:paraId="2BD17B29" w14:textId="57505627" w:rsidR="000F5B11" w:rsidRPr="003E2BE9" w:rsidRDefault="000F5B11" w:rsidP="000F5B11">
            <w:pPr>
              <w:rPr>
                <w:rFonts w:ascii="Arial" w:hAnsi="Arial" w:cs="Arial"/>
                <w:sz w:val="22"/>
                <w:szCs w:val="22"/>
                <w:lang w:val="en-US"/>
              </w:rPr>
            </w:pPr>
            <w:r w:rsidRPr="003E2BE9">
              <w:rPr>
                <w:rFonts w:ascii="Arial" w:hAnsi="Arial" w:cs="Arial"/>
                <w:sz w:val="22"/>
                <w:szCs w:val="22"/>
                <w:lang w:val="en-US"/>
              </w:rPr>
              <w:t>Appointed as Clinical Reference group member of National Kidney cancer audit, representing RCR.</w:t>
            </w:r>
          </w:p>
        </w:tc>
        <w:tc>
          <w:tcPr>
            <w:tcW w:w="1417" w:type="dxa"/>
          </w:tcPr>
          <w:p w14:paraId="1E6E8CD8" w14:textId="23E6E5F5"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121DEFBF" w14:textId="675F737F"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21832B7C" w14:textId="33889FFB"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B6E32C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4027F742" w14:textId="6D9DF665"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4BF9B2C3" w14:textId="77777777" w:rsidTr="0052393A">
        <w:trPr>
          <w:trHeight w:val="775"/>
        </w:trPr>
        <w:tc>
          <w:tcPr>
            <w:tcW w:w="1418" w:type="dxa"/>
          </w:tcPr>
          <w:p w14:paraId="21080FB4" w14:textId="454BCFA3"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4D4F3871" w14:textId="0869702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73352EE6" w14:textId="5000CDD4"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49E51E4C" w14:textId="77777777" w:rsidR="000F5B11" w:rsidRPr="003E2BE9" w:rsidRDefault="000F5B11" w:rsidP="000F5B11">
            <w:pPr>
              <w:pStyle w:val="StyleBulletindent1LinespacingMultiple115li"/>
              <w:numPr>
                <w:ilvl w:val="0"/>
                <w:numId w:val="0"/>
              </w:numPr>
              <w:spacing w:after="240" w:line="240" w:lineRule="auto"/>
              <w:rPr>
                <w:rFonts w:cs="Arial"/>
                <w:sz w:val="22"/>
                <w:szCs w:val="22"/>
                <w:lang w:val="en-US"/>
              </w:rPr>
            </w:pPr>
            <w:r w:rsidRPr="003E2BE9">
              <w:rPr>
                <w:rFonts w:cs="Arial"/>
                <w:sz w:val="22"/>
                <w:szCs w:val="22"/>
                <w:lang w:val="en-US"/>
              </w:rPr>
              <w:t>Consultant Clinical Oncologist, University Hospitals Bristol and Weston NHS Foundation Trust</w:t>
            </w:r>
          </w:p>
          <w:p w14:paraId="5A552451" w14:textId="77777777" w:rsidR="000F5B11" w:rsidRPr="003E2BE9" w:rsidRDefault="000F5B11" w:rsidP="000F5B11">
            <w:pPr>
              <w:rPr>
                <w:rFonts w:ascii="Arial" w:hAnsi="Arial" w:cs="Arial"/>
                <w:sz w:val="22"/>
                <w:szCs w:val="22"/>
                <w:lang w:val="en-US"/>
              </w:rPr>
            </w:pPr>
          </w:p>
        </w:tc>
        <w:tc>
          <w:tcPr>
            <w:tcW w:w="1417" w:type="dxa"/>
          </w:tcPr>
          <w:p w14:paraId="0F5F0D86" w14:textId="75C8331B" w:rsidR="000F5B11" w:rsidRPr="003E2BE9" w:rsidRDefault="000F5B11" w:rsidP="000F5B11">
            <w:pPr>
              <w:pStyle w:val="Title"/>
              <w:rPr>
                <w:rFonts w:cs="Arial"/>
                <w:b w:val="0"/>
                <w:bCs w:val="0"/>
                <w:sz w:val="22"/>
                <w:szCs w:val="22"/>
              </w:rPr>
            </w:pPr>
            <w:r w:rsidRPr="003E2BE9">
              <w:rPr>
                <w:rFonts w:cs="Arial"/>
                <w:b w:val="0"/>
                <w:bCs w:val="0"/>
                <w:sz w:val="22"/>
                <w:szCs w:val="22"/>
              </w:rPr>
              <w:t>2014</w:t>
            </w:r>
          </w:p>
        </w:tc>
        <w:tc>
          <w:tcPr>
            <w:tcW w:w="1134" w:type="dxa"/>
          </w:tcPr>
          <w:p w14:paraId="4C9675D7" w14:textId="73226A30"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4333A0BB" w14:textId="4B6DBC64"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BE11F1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EAA07CB" w14:textId="1672C299"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NHS.</w:t>
            </w:r>
          </w:p>
        </w:tc>
      </w:tr>
      <w:tr w:rsidR="000F5B11" w:rsidRPr="003E2BE9" w14:paraId="28479877" w14:textId="77777777" w:rsidTr="0052393A">
        <w:trPr>
          <w:trHeight w:val="775"/>
        </w:trPr>
        <w:tc>
          <w:tcPr>
            <w:tcW w:w="1418" w:type="dxa"/>
          </w:tcPr>
          <w:p w14:paraId="78A505CA" w14:textId="5DB0E3C5"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6DDC18D5" w14:textId="661EF4E6"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Clinical Oncologist (general oncology expertise beyond </w:t>
            </w:r>
            <w:r w:rsidRPr="003E2BE9">
              <w:rPr>
                <w:rFonts w:cs="Arial"/>
                <w:b w:val="0"/>
                <w:bCs w:val="0"/>
                <w:sz w:val="22"/>
                <w:szCs w:val="22"/>
              </w:rPr>
              <w:lastRenderedPageBreak/>
              <w:t>tertiary care)</w:t>
            </w:r>
          </w:p>
        </w:tc>
        <w:tc>
          <w:tcPr>
            <w:tcW w:w="1843" w:type="dxa"/>
          </w:tcPr>
          <w:p w14:paraId="2FB1865C" w14:textId="4CA610D1"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 xml:space="preserve">Direct-financial </w:t>
            </w:r>
          </w:p>
        </w:tc>
        <w:tc>
          <w:tcPr>
            <w:tcW w:w="4111" w:type="dxa"/>
          </w:tcPr>
          <w:p w14:paraId="487C4F50" w14:textId="19E00608"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Clinical Director,</w:t>
            </w:r>
            <w:r w:rsidRPr="003E2BE9">
              <w:rPr>
                <w:rFonts w:ascii="Arial" w:hAnsi="Arial" w:cs="Arial"/>
                <w:sz w:val="22"/>
                <w:szCs w:val="22"/>
              </w:rPr>
              <w:t xml:space="preserve"> </w:t>
            </w:r>
            <w:r w:rsidRPr="003E2BE9">
              <w:rPr>
                <w:rFonts w:ascii="Arial" w:hAnsi="Arial" w:cs="Arial"/>
                <w:sz w:val="22"/>
                <w:szCs w:val="22"/>
                <w:lang w:val="en-US"/>
              </w:rPr>
              <w:t>University Hospitals Bristol and Weston NHS Foundation Trust</w:t>
            </w:r>
          </w:p>
        </w:tc>
        <w:tc>
          <w:tcPr>
            <w:tcW w:w="1417" w:type="dxa"/>
          </w:tcPr>
          <w:p w14:paraId="63FB8C5F" w14:textId="42542E28" w:rsidR="000F5B11" w:rsidRPr="003E2BE9" w:rsidRDefault="000F5B11" w:rsidP="000F5B11">
            <w:pPr>
              <w:pStyle w:val="Title"/>
              <w:rPr>
                <w:rFonts w:cs="Arial"/>
                <w:b w:val="0"/>
                <w:bCs w:val="0"/>
                <w:sz w:val="22"/>
                <w:szCs w:val="22"/>
              </w:rPr>
            </w:pPr>
            <w:r w:rsidRPr="003E2BE9">
              <w:rPr>
                <w:rFonts w:cs="Arial"/>
                <w:b w:val="0"/>
                <w:bCs w:val="0"/>
                <w:sz w:val="22"/>
                <w:szCs w:val="22"/>
              </w:rPr>
              <w:t>2022</w:t>
            </w:r>
          </w:p>
        </w:tc>
        <w:tc>
          <w:tcPr>
            <w:tcW w:w="1134" w:type="dxa"/>
          </w:tcPr>
          <w:p w14:paraId="44451052" w14:textId="6D23DADB"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289004A3" w14:textId="4AA13235"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50FF745"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80EBBCE" w14:textId="708DC7A3"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NHS.</w:t>
            </w:r>
          </w:p>
        </w:tc>
      </w:tr>
      <w:tr w:rsidR="000F5B11" w:rsidRPr="003E2BE9" w14:paraId="75C3B573" w14:textId="77777777" w:rsidTr="0052393A">
        <w:trPr>
          <w:trHeight w:val="775"/>
        </w:trPr>
        <w:tc>
          <w:tcPr>
            <w:tcW w:w="1418" w:type="dxa"/>
          </w:tcPr>
          <w:p w14:paraId="71A5E012" w14:textId="7014EF6A"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03920C9A" w14:textId="6E31B269"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14FA1F61" w14:textId="03965E8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5A927EE3" w14:textId="3AB64388"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Speaker meeting on 17 July 2024, sponsored by BMS, where I will be talking about updated checkmate 214 and 9ER data.</w:t>
            </w:r>
          </w:p>
        </w:tc>
        <w:tc>
          <w:tcPr>
            <w:tcW w:w="1417" w:type="dxa"/>
          </w:tcPr>
          <w:p w14:paraId="411AC293" w14:textId="7BCC56C6"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24</w:t>
            </w:r>
          </w:p>
        </w:tc>
        <w:tc>
          <w:tcPr>
            <w:tcW w:w="1134" w:type="dxa"/>
          </w:tcPr>
          <w:p w14:paraId="3AA761C3" w14:textId="544A8A2E"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24</w:t>
            </w:r>
          </w:p>
        </w:tc>
        <w:tc>
          <w:tcPr>
            <w:tcW w:w="1134" w:type="dxa"/>
          </w:tcPr>
          <w:p w14:paraId="425E3FF2" w14:textId="1D786660"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24</w:t>
            </w:r>
          </w:p>
        </w:tc>
        <w:tc>
          <w:tcPr>
            <w:tcW w:w="2694" w:type="dxa"/>
          </w:tcPr>
          <w:p w14:paraId="69589A5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0726F3A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4C7F30B" w14:textId="7C5EDA0F" w:rsidR="000F5B11" w:rsidRPr="003E2BE9" w:rsidRDefault="000F5B11" w:rsidP="000F5B11">
            <w:pPr>
              <w:pStyle w:val="Title"/>
              <w:jc w:val="left"/>
              <w:rPr>
                <w:rFonts w:cs="Arial"/>
                <w:b w:val="0"/>
                <w:bCs w:val="0"/>
                <w:sz w:val="22"/>
                <w:szCs w:val="22"/>
              </w:rPr>
            </w:pPr>
            <w:r w:rsidRPr="003E2BE9">
              <w:rPr>
                <w:rFonts w:cs="Arial"/>
                <w:b w:val="0"/>
                <w:bCs w:val="0"/>
                <w:sz w:val="22"/>
                <w:szCs w:val="22"/>
              </w:rPr>
              <w:t>Not in scope. We are not reviewing the evidence around pharmaceuticals in this guideline.(We will be incorporating TAs instead to address the scope questions on this topic.)</w:t>
            </w:r>
          </w:p>
        </w:tc>
      </w:tr>
      <w:tr w:rsidR="000F5B11" w:rsidRPr="003E2BE9" w14:paraId="6A9254D2" w14:textId="77777777" w:rsidTr="0052393A">
        <w:trPr>
          <w:trHeight w:val="775"/>
        </w:trPr>
        <w:tc>
          <w:tcPr>
            <w:tcW w:w="1418" w:type="dxa"/>
          </w:tcPr>
          <w:p w14:paraId="19FD46DF" w14:textId="0ACCDA41"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2494A0CC" w14:textId="6FDD9A8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74E96608" w14:textId="237EC9C6"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38FC3C64" w14:textId="520F6D65"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Appointed as a NIHR RDN National Specialty and Settings Lead for Cancer</w:t>
            </w:r>
          </w:p>
        </w:tc>
        <w:tc>
          <w:tcPr>
            <w:tcW w:w="1417" w:type="dxa"/>
          </w:tcPr>
          <w:p w14:paraId="3FA588FE" w14:textId="1885FE26" w:rsidR="000F5B11" w:rsidRPr="003E2BE9" w:rsidRDefault="00A44062" w:rsidP="000F5B11">
            <w:pPr>
              <w:pStyle w:val="Title"/>
              <w:rPr>
                <w:rFonts w:cs="Arial"/>
                <w:b w:val="0"/>
                <w:bCs w:val="0"/>
                <w:sz w:val="22"/>
                <w:szCs w:val="22"/>
              </w:rPr>
            </w:pPr>
            <w:r>
              <w:rPr>
                <w:rFonts w:cs="Arial"/>
                <w:b w:val="0"/>
                <w:bCs w:val="0"/>
                <w:sz w:val="22"/>
                <w:szCs w:val="22"/>
              </w:rPr>
              <w:t>Jun 20</w:t>
            </w:r>
            <w:r w:rsidR="000F5B11" w:rsidRPr="003E2BE9">
              <w:rPr>
                <w:rFonts w:cs="Arial"/>
                <w:b w:val="0"/>
                <w:bCs w:val="0"/>
                <w:sz w:val="22"/>
                <w:szCs w:val="22"/>
              </w:rPr>
              <w:t>24</w:t>
            </w:r>
          </w:p>
        </w:tc>
        <w:tc>
          <w:tcPr>
            <w:tcW w:w="1134" w:type="dxa"/>
          </w:tcPr>
          <w:p w14:paraId="4C8548BF" w14:textId="6E205FEE"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24</w:t>
            </w:r>
          </w:p>
        </w:tc>
        <w:tc>
          <w:tcPr>
            <w:tcW w:w="1134" w:type="dxa"/>
          </w:tcPr>
          <w:p w14:paraId="3044A460" w14:textId="246909F7"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6CB013E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39F7A60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462BA4F" w14:textId="6CAA6916" w:rsidR="000F5B11" w:rsidRPr="003E2BE9" w:rsidRDefault="000F5B11" w:rsidP="000F5B11">
            <w:pPr>
              <w:pStyle w:val="Title"/>
              <w:jc w:val="left"/>
              <w:rPr>
                <w:rFonts w:cs="Arial"/>
                <w:b w:val="0"/>
                <w:bCs w:val="0"/>
                <w:sz w:val="22"/>
                <w:szCs w:val="22"/>
              </w:rPr>
            </w:pPr>
            <w:r w:rsidRPr="003E2BE9">
              <w:rPr>
                <w:rFonts w:cs="Arial"/>
                <w:b w:val="0"/>
                <w:bCs w:val="0"/>
                <w:sz w:val="22"/>
                <w:szCs w:val="22"/>
              </w:rPr>
              <w:t>Not specific to the scope of this guideline.</w:t>
            </w:r>
          </w:p>
        </w:tc>
      </w:tr>
      <w:tr w:rsidR="000F5B11" w:rsidRPr="003E2BE9" w14:paraId="3AF01B01" w14:textId="77777777" w:rsidTr="0052393A">
        <w:trPr>
          <w:trHeight w:val="775"/>
        </w:trPr>
        <w:tc>
          <w:tcPr>
            <w:tcW w:w="1418" w:type="dxa"/>
          </w:tcPr>
          <w:p w14:paraId="45B2F04E" w14:textId="2848CAEF"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7CB9B6BA" w14:textId="0B9DF6F0"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Clinical Oncologist (general oncology expertise beyond </w:t>
            </w:r>
            <w:r w:rsidRPr="003E2BE9">
              <w:rPr>
                <w:rFonts w:cs="Arial"/>
                <w:b w:val="0"/>
                <w:bCs w:val="0"/>
                <w:sz w:val="22"/>
                <w:szCs w:val="22"/>
              </w:rPr>
              <w:lastRenderedPageBreak/>
              <w:t>tertiary care)</w:t>
            </w:r>
          </w:p>
        </w:tc>
        <w:tc>
          <w:tcPr>
            <w:tcW w:w="1843" w:type="dxa"/>
          </w:tcPr>
          <w:p w14:paraId="7BA3E7F7" w14:textId="46170CEF"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Direct-financial</w:t>
            </w:r>
          </w:p>
        </w:tc>
        <w:tc>
          <w:tcPr>
            <w:tcW w:w="4111" w:type="dxa"/>
          </w:tcPr>
          <w:p w14:paraId="5A06EC3C" w14:textId="7D580C0E"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rPr>
              <w:t>Ipsen is sponsoring my attending ESMO conference (registration, travel and accommodation).</w:t>
            </w:r>
          </w:p>
        </w:tc>
        <w:tc>
          <w:tcPr>
            <w:tcW w:w="1417" w:type="dxa"/>
          </w:tcPr>
          <w:p w14:paraId="56A19D3A" w14:textId="77E3C7D8"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24</w:t>
            </w:r>
          </w:p>
        </w:tc>
        <w:tc>
          <w:tcPr>
            <w:tcW w:w="1134" w:type="dxa"/>
          </w:tcPr>
          <w:p w14:paraId="11199556" w14:textId="454A2C25" w:rsidR="000F5B11" w:rsidRPr="003E2BE9" w:rsidRDefault="00A44062" w:rsidP="000F5B11">
            <w:pPr>
              <w:pStyle w:val="Title"/>
              <w:spacing w:after="0"/>
              <w:jc w:val="left"/>
              <w:rPr>
                <w:rFonts w:cs="Arial"/>
                <w:b w:val="0"/>
                <w:bCs w:val="0"/>
                <w:sz w:val="22"/>
                <w:szCs w:val="22"/>
              </w:rPr>
            </w:pPr>
            <w:r>
              <w:rPr>
                <w:rFonts w:cs="Arial"/>
                <w:b w:val="0"/>
                <w:bCs w:val="0"/>
                <w:sz w:val="22"/>
                <w:szCs w:val="22"/>
              </w:rPr>
              <w:t>Aug 20</w:t>
            </w:r>
            <w:r w:rsidR="000F5B11" w:rsidRPr="003E2BE9">
              <w:rPr>
                <w:rFonts w:cs="Arial"/>
                <w:b w:val="0"/>
                <w:bCs w:val="0"/>
                <w:sz w:val="22"/>
                <w:szCs w:val="22"/>
              </w:rPr>
              <w:t>24</w:t>
            </w:r>
          </w:p>
        </w:tc>
        <w:tc>
          <w:tcPr>
            <w:tcW w:w="1134" w:type="dxa"/>
          </w:tcPr>
          <w:p w14:paraId="1D82C0DD" w14:textId="11742F29"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24</w:t>
            </w:r>
          </w:p>
        </w:tc>
        <w:tc>
          <w:tcPr>
            <w:tcW w:w="2694" w:type="dxa"/>
          </w:tcPr>
          <w:p w14:paraId="33E98BD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21A66A2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p w14:paraId="3C2D8FBD" w14:textId="0842689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Part funding to attend conference is reasonable.  </w:t>
            </w:r>
          </w:p>
        </w:tc>
      </w:tr>
      <w:tr w:rsidR="000F5B11" w:rsidRPr="003E2BE9" w14:paraId="42054E61" w14:textId="77777777" w:rsidTr="0052393A">
        <w:trPr>
          <w:trHeight w:val="775"/>
        </w:trPr>
        <w:tc>
          <w:tcPr>
            <w:tcW w:w="1418" w:type="dxa"/>
          </w:tcPr>
          <w:p w14:paraId="04BF89F7" w14:textId="609CA8AB" w:rsidR="000F5B11" w:rsidRPr="003E2BE9" w:rsidRDefault="000F5B11" w:rsidP="000F5B11">
            <w:pPr>
              <w:pStyle w:val="Title"/>
              <w:jc w:val="left"/>
              <w:rPr>
                <w:rFonts w:cs="Arial"/>
                <w:b w:val="0"/>
                <w:bCs w:val="0"/>
                <w:sz w:val="22"/>
                <w:szCs w:val="22"/>
              </w:rPr>
            </w:pPr>
            <w:r w:rsidRPr="003E2BE9">
              <w:rPr>
                <w:rFonts w:cs="Arial"/>
                <w:b w:val="0"/>
                <w:bCs w:val="0"/>
                <w:sz w:val="22"/>
                <w:szCs w:val="22"/>
              </w:rPr>
              <w:t>Amarnath Challapalli</w:t>
            </w:r>
          </w:p>
        </w:tc>
        <w:tc>
          <w:tcPr>
            <w:tcW w:w="1417" w:type="dxa"/>
          </w:tcPr>
          <w:p w14:paraId="431C71A4" w14:textId="74FF8242"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(general oncology expertise beyond tertiary care)</w:t>
            </w:r>
          </w:p>
        </w:tc>
        <w:tc>
          <w:tcPr>
            <w:tcW w:w="1843" w:type="dxa"/>
          </w:tcPr>
          <w:p w14:paraId="35408129" w14:textId="09350B8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financial </w:t>
            </w:r>
          </w:p>
        </w:tc>
        <w:tc>
          <w:tcPr>
            <w:tcW w:w="4111" w:type="dxa"/>
          </w:tcPr>
          <w:p w14:paraId="06A7E0E8" w14:textId="5307DCBC"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Recording to discuss real world mRCC audit data on behalf of the UK renal oncology collaborative (UKROC) – facilitated by Merck.</w:t>
            </w:r>
          </w:p>
        </w:tc>
        <w:tc>
          <w:tcPr>
            <w:tcW w:w="1417" w:type="dxa"/>
          </w:tcPr>
          <w:p w14:paraId="716BE40B" w14:textId="1E4C5438"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24</w:t>
            </w:r>
          </w:p>
        </w:tc>
        <w:tc>
          <w:tcPr>
            <w:tcW w:w="1134" w:type="dxa"/>
          </w:tcPr>
          <w:p w14:paraId="531869F0" w14:textId="64A31AAE"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24</w:t>
            </w:r>
          </w:p>
        </w:tc>
        <w:tc>
          <w:tcPr>
            <w:tcW w:w="1134" w:type="dxa"/>
          </w:tcPr>
          <w:p w14:paraId="6AA50469" w14:textId="7C539679"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24</w:t>
            </w:r>
          </w:p>
        </w:tc>
        <w:tc>
          <w:tcPr>
            <w:tcW w:w="2694" w:type="dxa"/>
          </w:tcPr>
          <w:p w14:paraId="38C4287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85263F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7A72362" w14:textId="6BD277D6" w:rsidR="000F5B11" w:rsidRPr="003E2BE9" w:rsidRDefault="000F5B11" w:rsidP="000F5B11">
            <w:pPr>
              <w:pStyle w:val="Title"/>
              <w:jc w:val="left"/>
              <w:rPr>
                <w:rFonts w:cs="Arial"/>
                <w:b w:val="0"/>
                <w:bCs w:val="0"/>
                <w:sz w:val="22"/>
                <w:szCs w:val="22"/>
              </w:rPr>
            </w:pPr>
            <w:r w:rsidRPr="003E2BE9">
              <w:rPr>
                <w:rFonts w:cs="Arial"/>
                <w:b w:val="0"/>
                <w:bCs w:val="0"/>
                <w:sz w:val="22"/>
                <w:szCs w:val="22"/>
              </w:rPr>
              <w:t>Not specific to the scope of this guideline.</w:t>
            </w:r>
          </w:p>
        </w:tc>
      </w:tr>
      <w:tr w:rsidR="000F5B11" w:rsidRPr="003E2BE9" w14:paraId="3A0FF7E5" w14:textId="77777777" w:rsidTr="0052393A">
        <w:trPr>
          <w:trHeight w:val="775"/>
        </w:trPr>
        <w:tc>
          <w:tcPr>
            <w:tcW w:w="1418" w:type="dxa"/>
          </w:tcPr>
          <w:p w14:paraId="086A1462" w14:textId="11A5DA58" w:rsidR="000F5B11" w:rsidRPr="003E2BE9" w:rsidRDefault="000F5B11" w:rsidP="000F5B11">
            <w:pPr>
              <w:pStyle w:val="Title"/>
              <w:jc w:val="left"/>
              <w:rPr>
                <w:rFonts w:cs="Arial"/>
                <w:b w:val="0"/>
                <w:bCs w:val="0"/>
                <w:sz w:val="22"/>
                <w:szCs w:val="22"/>
              </w:rPr>
            </w:pPr>
            <w:r w:rsidRPr="003E2BE9">
              <w:rPr>
                <w:rFonts w:cs="Arial"/>
                <w:b w:val="0"/>
                <w:bCs w:val="0"/>
                <w:sz w:val="22"/>
                <w:szCs w:val="22"/>
              </w:rPr>
              <w:t>Amy Clifford</w:t>
            </w:r>
          </w:p>
        </w:tc>
        <w:tc>
          <w:tcPr>
            <w:tcW w:w="1417" w:type="dxa"/>
          </w:tcPr>
          <w:p w14:paraId="689CA92C" w14:textId="22B626C1"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(renal specific expertise in SABR)</w:t>
            </w:r>
          </w:p>
        </w:tc>
        <w:tc>
          <w:tcPr>
            <w:tcW w:w="1843" w:type="dxa"/>
          </w:tcPr>
          <w:p w14:paraId="5D12F851" w14:textId="40F98A36"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Non-financial professional and personal </w:t>
            </w:r>
          </w:p>
        </w:tc>
        <w:tc>
          <w:tcPr>
            <w:tcW w:w="4111" w:type="dxa"/>
          </w:tcPr>
          <w:p w14:paraId="3BCD1484" w14:textId="40381A20"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 xml:space="preserve">I have written a case study on setting up the renal SABR service at the Royal Free for the ‘Getting it right first time’ (GIRFT) kidney cancer initiative. This has not been included in the current published document but I am listed as an author on the guidelines. </w:t>
            </w:r>
          </w:p>
        </w:tc>
        <w:tc>
          <w:tcPr>
            <w:tcW w:w="1417" w:type="dxa"/>
          </w:tcPr>
          <w:p w14:paraId="4598E4AB" w14:textId="6C1E9E1A"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1589505C" w14:textId="090DB53B"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4FDCA3E6" w14:textId="116FE6EF"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CFB2410" w14:textId="77777777" w:rsidR="000F5B11" w:rsidRPr="003E2BE9" w:rsidRDefault="000F5B11" w:rsidP="000F5B11">
            <w:pPr>
              <w:pStyle w:val="Paragraphnonumbers"/>
              <w:rPr>
                <w:rFonts w:cs="Arial"/>
                <w:sz w:val="22"/>
                <w:szCs w:val="22"/>
              </w:rPr>
            </w:pPr>
            <w:r w:rsidRPr="003E2BE9">
              <w:rPr>
                <w:rFonts w:cs="Arial"/>
                <w:sz w:val="22"/>
                <w:szCs w:val="22"/>
              </w:rPr>
              <w:t>Specific</w:t>
            </w:r>
          </w:p>
          <w:p w14:paraId="19A326FF" w14:textId="77777777" w:rsidR="000F5B11" w:rsidRPr="003E2BE9" w:rsidRDefault="000F5B11" w:rsidP="000F5B11">
            <w:pPr>
              <w:pStyle w:val="Heading1"/>
              <w:rPr>
                <w:rFonts w:cs="Arial"/>
                <w:b w:val="0"/>
                <w:bCs w:val="0"/>
                <w:kern w:val="28"/>
                <w:sz w:val="22"/>
                <w:szCs w:val="22"/>
              </w:rPr>
            </w:pPr>
            <w:r w:rsidRPr="003E2BE9">
              <w:rPr>
                <w:rFonts w:cs="Arial"/>
                <w:b w:val="0"/>
                <w:bCs w:val="0"/>
                <w:kern w:val="28"/>
                <w:sz w:val="22"/>
                <w:szCs w:val="22"/>
              </w:rPr>
              <w:t>Declare and participate.</w:t>
            </w:r>
          </w:p>
          <w:p w14:paraId="5E889D86" w14:textId="231BCC6C"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Open declaration is sufficient mitigation. </w:t>
            </w:r>
          </w:p>
        </w:tc>
      </w:tr>
      <w:tr w:rsidR="000F5B11" w:rsidRPr="003E2BE9" w14:paraId="54EECCA9" w14:textId="77777777" w:rsidTr="0052393A">
        <w:trPr>
          <w:trHeight w:val="775"/>
        </w:trPr>
        <w:tc>
          <w:tcPr>
            <w:tcW w:w="1418" w:type="dxa"/>
          </w:tcPr>
          <w:p w14:paraId="31A4E7D3" w14:textId="682E4A95" w:rsidR="000F5B11" w:rsidRPr="003E2BE9" w:rsidRDefault="000F5B11" w:rsidP="000F5B11">
            <w:pPr>
              <w:pStyle w:val="Title"/>
              <w:jc w:val="left"/>
              <w:rPr>
                <w:rFonts w:cs="Arial"/>
                <w:b w:val="0"/>
                <w:bCs w:val="0"/>
                <w:sz w:val="22"/>
                <w:szCs w:val="22"/>
              </w:rPr>
            </w:pPr>
            <w:r w:rsidRPr="003E2BE9">
              <w:rPr>
                <w:rFonts w:cs="Arial"/>
                <w:b w:val="0"/>
                <w:bCs w:val="0"/>
                <w:sz w:val="22"/>
                <w:szCs w:val="22"/>
              </w:rPr>
              <w:t>Amy Clifford</w:t>
            </w:r>
          </w:p>
        </w:tc>
        <w:tc>
          <w:tcPr>
            <w:tcW w:w="1417" w:type="dxa"/>
          </w:tcPr>
          <w:p w14:paraId="1E5E4E24" w14:textId="52F0122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(renal specific expertise in SABR)</w:t>
            </w:r>
          </w:p>
        </w:tc>
        <w:tc>
          <w:tcPr>
            <w:tcW w:w="1843" w:type="dxa"/>
          </w:tcPr>
          <w:p w14:paraId="22E86F4E" w14:textId="5EF4CB03"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Non-financial professional and personal </w:t>
            </w:r>
          </w:p>
        </w:tc>
        <w:tc>
          <w:tcPr>
            <w:tcW w:w="4111" w:type="dxa"/>
          </w:tcPr>
          <w:p w14:paraId="4A02CDF7" w14:textId="701D2D6B"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 xml:space="preserve">When the IROCK consortium open their European registry study on renal SABR later this year I will contribute patient outcome data to their study. </w:t>
            </w:r>
          </w:p>
        </w:tc>
        <w:tc>
          <w:tcPr>
            <w:tcW w:w="1417" w:type="dxa"/>
          </w:tcPr>
          <w:p w14:paraId="68A45345" w14:textId="7A26372F" w:rsidR="000F5B11" w:rsidRPr="003E2BE9" w:rsidRDefault="00A44062" w:rsidP="000F5B11">
            <w:pPr>
              <w:pStyle w:val="Title"/>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031B7668" w14:textId="72DE99CB"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4F9A1C51" w14:textId="777D51C1"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DB645D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74A1EBC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663D3388" w14:textId="02DFCEC6" w:rsidR="000F5B11" w:rsidRPr="003E2BE9" w:rsidRDefault="000F5B11" w:rsidP="000F5B11">
            <w:pPr>
              <w:pStyle w:val="Paragraphnonumbers"/>
              <w:rPr>
                <w:rFonts w:cs="Arial"/>
                <w:sz w:val="22"/>
                <w:szCs w:val="22"/>
              </w:rPr>
            </w:pPr>
            <w:r w:rsidRPr="003E2BE9">
              <w:rPr>
                <w:rFonts w:cs="Arial"/>
                <w:sz w:val="22"/>
                <w:szCs w:val="22"/>
              </w:rPr>
              <w:t>Study unlikely to publish before the guideline but will be kept under review during development phase.</w:t>
            </w:r>
          </w:p>
        </w:tc>
      </w:tr>
      <w:tr w:rsidR="000F5B11" w:rsidRPr="003E2BE9" w14:paraId="6B992AF0" w14:textId="77777777" w:rsidTr="0052393A">
        <w:trPr>
          <w:trHeight w:val="775"/>
        </w:trPr>
        <w:tc>
          <w:tcPr>
            <w:tcW w:w="1418" w:type="dxa"/>
          </w:tcPr>
          <w:p w14:paraId="75944CFE" w14:textId="6E112C20"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Amy Clifford</w:t>
            </w:r>
          </w:p>
        </w:tc>
        <w:tc>
          <w:tcPr>
            <w:tcW w:w="1417" w:type="dxa"/>
          </w:tcPr>
          <w:p w14:paraId="555A93E6" w14:textId="23D6BA0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(renal specific expertise in SABR)</w:t>
            </w:r>
          </w:p>
        </w:tc>
        <w:tc>
          <w:tcPr>
            <w:tcW w:w="1843" w:type="dxa"/>
          </w:tcPr>
          <w:p w14:paraId="0EE8C07D" w14:textId="7FABF98E"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Non-financial professional and personal </w:t>
            </w:r>
          </w:p>
        </w:tc>
        <w:tc>
          <w:tcPr>
            <w:tcW w:w="4111" w:type="dxa"/>
          </w:tcPr>
          <w:p w14:paraId="122D3E66" w14:textId="0391BA52"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 xml:space="preserve">I have undertaken a survey of UK oncologists experience of renal SABR which I intend to publish. </w:t>
            </w:r>
          </w:p>
        </w:tc>
        <w:tc>
          <w:tcPr>
            <w:tcW w:w="1417" w:type="dxa"/>
          </w:tcPr>
          <w:p w14:paraId="6CBF915D" w14:textId="38C91457"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0C38937A" w14:textId="74B4F19A"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17E5801" w14:textId="45B838A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76192D7"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054B22D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17031068" w14:textId="2E8458B0" w:rsidR="000F5B11" w:rsidRPr="003E2BE9" w:rsidRDefault="000F5B11" w:rsidP="000F5B11">
            <w:pPr>
              <w:pStyle w:val="Title"/>
              <w:jc w:val="left"/>
              <w:rPr>
                <w:rFonts w:cs="Arial"/>
                <w:b w:val="0"/>
                <w:bCs w:val="0"/>
                <w:sz w:val="22"/>
                <w:szCs w:val="22"/>
              </w:rPr>
            </w:pPr>
            <w:r w:rsidRPr="003E2BE9">
              <w:rPr>
                <w:rFonts w:cs="Arial"/>
                <w:b w:val="0"/>
                <w:bCs w:val="0"/>
                <w:sz w:val="22"/>
                <w:szCs w:val="22"/>
              </w:rPr>
              <w:t>Survey will not be included in the evidence base.</w:t>
            </w:r>
          </w:p>
        </w:tc>
      </w:tr>
      <w:tr w:rsidR="000F5B11" w:rsidRPr="003E2BE9" w14:paraId="3D575549" w14:textId="77777777" w:rsidTr="0052393A">
        <w:trPr>
          <w:trHeight w:val="775"/>
        </w:trPr>
        <w:tc>
          <w:tcPr>
            <w:tcW w:w="1418" w:type="dxa"/>
          </w:tcPr>
          <w:p w14:paraId="001C73AA" w14:textId="5A6FA6A3" w:rsidR="000F5B11" w:rsidRPr="003E2BE9" w:rsidRDefault="000F5B11" w:rsidP="000F5B11">
            <w:pPr>
              <w:pStyle w:val="Title"/>
              <w:jc w:val="left"/>
              <w:rPr>
                <w:rFonts w:cs="Arial"/>
                <w:b w:val="0"/>
                <w:bCs w:val="0"/>
                <w:sz w:val="22"/>
                <w:szCs w:val="22"/>
              </w:rPr>
            </w:pPr>
            <w:r w:rsidRPr="003E2BE9">
              <w:rPr>
                <w:rFonts w:cs="Arial"/>
                <w:b w:val="0"/>
                <w:bCs w:val="0"/>
                <w:sz w:val="22"/>
                <w:szCs w:val="22"/>
              </w:rPr>
              <w:t>Amy Clifford</w:t>
            </w:r>
          </w:p>
        </w:tc>
        <w:tc>
          <w:tcPr>
            <w:tcW w:w="1417" w:type="dxa"/>
          </w:tcPr>
          <w:p w14:paraId="5E8DEC84" w14:textId="0858A23F"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(renal specific expertise in SABR)</w:t>
            </w:r>
          </w:p>
        </w:tc>
        <w:tc>
          <w:tcPr>
            <w:tcW w:w="1843" w:type="dxa"/>
          </w:tcPr>
          <w:p w14:paraId="05B760CB" w14:textId="4B54F4F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Non-financial professional and personal </w:t>
            </w:r>
          </w:p>
        </w:tc>
        <w:tc>
          <w:tcPr>
            <w:tcW w:w="4111" w:type="dxa"/>
          </w:tcPr>
          <w:p w14:paraId="67090FA1" w14:textId="1547B7A0"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 xml:space="preserve">I have co-authored an abstract of lessons learned from setting up the renal SABR service at the Royal Free which has been submitted to the upcoming SABR consortium conference. </w:t>
            </w:r>
          </w:p>
        </w:tc>
        <w:tc>
          <w:tcPr>
            <w:tcW w:w="1417" w:type="dxa"/>
          </w:tcPr>
          <w:p w14:paraId="61A9830E" w14:textId="4E2241DE" w:rsidR="000F5B11" w:rsidRPr="003E2BE9" w:rsidRDefault="00A44062" w:rsidP="000F5B11">
            <w:pPr>
              <w:pStyle w:val="Title"/>
              <w:rPr>
                <w:rFonts w:cs="Arial"/>
                <w:b w:val="0"/>
                <w:bCs w:val="0"/>
                <w:sz w:val="22"/>
                <w:szCs w:val="22"/>
              </w:rPr>
            </w:pPr>
            <w:r>
              <w:rPr>
                <w:rFonts w:cs="Arial"/>
                <w:b w:val="0"/>
                <w:bCs w:val="0"/>
                <w:sz w:val="22"/>
                <w:szCs w:val="22"/>
              </w:rPr>
              <w:t>Aug 20</w:t>
            </w:r>
            <w:r w:rsidR="000F5B11" w:rsidRPr="003E2BE9">
              <w:rPr>
                <w:rFonts w:cs="Arial"/>
                <w:b w:val="0"/>
                <w:bCs w:val="0"/>
                <w:sz w:val="22"/>
                <w:szCs w:val="22"/>
              </w:rPr>
              <w:t>23</w:t>
            </w:r>
          </w:p>
        </w:tc>
        <w:tc>
          <w:tcPr>
            <w:tcW w:w="1134" w:type="dxa"/>
          </w:tcPr>
          <w:p w14:paraId="3F159BAF" w14:textId="4405B3FA"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3B025C1F" w14:textId="48A63A9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C21F1A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2D4105E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28C9ED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Paper will not be included in the evidence base.</w:t>
            </w:r>
          </w:p>
          <w:p w14:paraId="6494D90B" w14:textId="77777777" w:rsidR="000F5B11" w:rsidRPr="003E2BE9" w:rsidRDefault="000F5B11" w:rsidP="000F5B11">
            <w:pPr>
              <w:pStyle w:val="Title"/>
              <w:jc w:val="left"/>
              <w:rPr>
                <w:rFonts w:cs="Arial"/>
                <w:b w:val="0"/>
                <w:bCs w:val="0"/>
                <w:sz w:val="22"/>
                <w:szCs w:val="22"/>
              </w:rPr>
            </w:pPr>
          </w:p>
        </w:tc>
      </w:tr>
      <w:tr w:rsidR="000F5B11" w:rsidRPr="003E2BE9" w14:paraId="490EB8CC" w14:textId="77777777" w:rsidTr="0052393A">
        <w:trPr>
          <w:trHeight w:val="775"/>
        </w:trPr>
        <w:tc>
          <w:tcPr>
            <w:tcW w:w="1418" w:type="dxa"/>
          </w:tcPr>
          <w:p w14:paraId="7D2BC9A5" w14:textId="54D4564E" w:rsidR="000F5B11" w:rsidRPr="003E2BE9" w:rsidRDefault="000F5B11" w:rsidP="000F5B11">
            <w:pPr>
              <w:pStyle w:val="Title"/>
              <w:jc w:val="left"/>
              <w:rPr>
                <w:rFonts w:cs="Arial"/>
                <w:b w:val="0"/>
                <w:bCs w:val="0"/>
                <w:sz w:val="22"/>
                <w:szCs w:val="22"/>
              </w:rPr>
            </w:pPr>
            <w:r w:rsidRPr="003E2BE9">
              <w:rPr>
                <w:rFonts w:cs="Arial"/>
                <w:b w:val="0"/>
                <w:bCs w:val="0"/>
                <w:sz w:val="22"/>
                <w:szCs w:val="22"/>
              </w:rPr>
              <w:t>Amy Clifford</w:t>
            </w:r>
          </w:p>
        </w:tc>
        <w:tc>
          <w:tcPr>
            <w:tcW w:w="1417" w:type="dxa"/>
          </w:tcPr>
          <w:p w14:paraId="13E3C477" w14:textId="70FFD343"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Clinical Oncologist (renal specific expertise in SABR)</w:t>
            </w:r>
          </w:p>
        </w:tc>
        <w:tc>
          <w:tcPr>
            <w:tcW w:w="1843" w:type="dxa"/>
          </w:tcPr>
          <w:p w14:paraId="23F4D715" w14:textId="2158A4E2"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02EC0FE8" w14:textId="60BA292C"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rPr>
              <w:t>Consultant Clinical Oncologist, Royal Free Hospital</w:t>
            </w:r>
          </w:p>
        </w:tc>
        <w:tc>
          <w:tcPr>
            <w:tcW w:w="1417" w:type="dxa"/>
          </w:tcPr>
          <w:p w14:paraId="352AF180" w14:textId="4D3267C8"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21</w:t>
            </w:r>
          </w:p>
        </w:tc>
        <w:tc>
          <w:tcPr>
            <w:tcW w:w="1134" w:type="dxa"/>
          </w:tcPr>
          <w:p w14:paraId="4B7F9A83" w14:textId="3E7EA873"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79576A5B" w14:textId="2E76A13A"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813EA3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9980BF0" w14:textId="4F0DFA87"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the NHS.</w:t>
            </w:r>
          </w:p>
        </w:tc>
      </w:tr>
      <w:tr w:rsidR="000F5B11" w:rsidRPr="003E2BE9" w14:paraId="425ACE05" w14:textId="77777777" w:rsidTr="0052393A">
        <w:trPr>
          <w:trHeight w:val="775"/>
        </w:trPr>
        <w:tc>
          <w:tcPr>
            <w:tcW w:w="1418" w:type="dxa"/>
          </w:tcPr>
          <w:p w14:paraId="5E4705F8" w14:textId="309E658B" w:rsidR="000F5B11" w:rsidRPr="003E2BE9" w:rsidRDefault="000F5B11" w:rsidP="000F5B11">
            <w:pPr>
              <w:pStyle w:val="Title"/>
              <w:jc w:val="left"/>
              <w:rPr>
                <w:rFonts w:cs="Arial"/>
                <w:b w:val="0"/>
                <w:bCs w:val="0"/>
                <w:sz w:val="22"/>
                <w:szCs w:val="22"/>
              </w:rPr>
            </w:pPr>
            <w:r w:rsidRPr="003E2BE9">
              <w:rPr>
                <w:rFonts w:cs="Arial"/>
                <w:b w:val="0"/>
                <w:bCs w:val="0"/>
                <w:sz w:val="22"/>
                <w:szCs w:val="22"/>
              </w:rPr>
              <w:t>John Connolly</w:t>
            </w:r>
          </w:p>
        </w:tc>
        <w:tc>
          <w:tcPr>
            <w:tcW w:w="1417" w:type="dxa"/>
          </w:tcPr>
          <w:p w14:paraId="65BCE963" w14:textId="47AA4329"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1B526331" w14:textId="69DF688A" w:rsidR="000F5B11" w:rsidRPr="003E2BE9" w:rsidRDefault="000F5B11" w:rsidP="000F5B11">
            <w:pPr>
              <w:pStyle w:val="Title"/>
              <w:jc w:val="left"/>
              <w:rPr>
                <w:rFonts w:cs="Arial"/>
                <w:b w:val="0"/>
                <w:bCs w:val="0"/>
                <w:sz w:val="22"/>
                <w:szCs w:val="22"/>
              </w:rPr>
            </w:pPr>
            <w:r w:rsidRPr="003E2BE9">
              <w:rPr>
                <w:rFonts w:cs="Arial"/>
                <w:b w:val="0"/>
                <w:bCs w:val="0"/>
                <w:sz w:val="22"/>
                <w:szCs w:val="22"/>
              </w:rPr>
              <w:t>Nil</w:t>
            </w:r>
          </w:p>
        </w:tc>
        <w:tc>
          <w:tcPr>
            <w:tcW w:w="4111" w:type="dxa"/>
          </w:tcPr>
          <w:p w14:paraId="42B41BAD" w14:textId="3ABA5E82" w:rsidR="000F5B11" w:rsidRPr="003E2BE9" w:rsidRDefault="000F5B11" w:rsidP="000F5B11">
            <w:pPr>
              <w:pStyle w:val="ListParagraph"/>
              <w:spacing w:after="240"/>
              <w:ind w:left="0"/>
              <w:rPr>
                <w:rFonts w:ascii="Arial" w:hAnsi="Arial" w:cs="Arial"/>
                <w:sz w:val="22"/>
                <w:szCs w:val="22"/>
              </w:rPr>
            </w:pPr>
            <w:r w:rsidRPr="003E2BE9">
              <w:rPr>
                <w:rFonts w:ascii="Arial" w:hAnsi="Arial" w:cs="Arial"/>
                <w:sz w:val="22"/>
                <w:szCs w:val="22"/>
                <w:lang w:val="en-US"/>
              </w:rPr>
              <w:t>Nil</w:t>
            </w:r>
          </w:p>
        </w:tc>
        <w:tc>
          <w:tcPr>
            <w:tcW w:w="1417" w:type="dxa"/>
          </w:tcPr>
          <w:p w14:paraId="1296A3A0" w14:textId="1AC87C0B" w:rsidR="000F5B11" w:rsidRPr="003E2BE9" w:rsidRDefault="000F5B11" w:rsidP="000F5B11">
            <w:pPr>
              <w:pStyle w:val="Title"/>
              <w:rPr>
                <w:rFonts w:cs="Arial"/>
                <w:b w:val="0"/>
                <w:bCs w:val="0"/>
                <w:sz w:val="22"/>
                <w:szCs w:val="22"/>
              </w:rPr>
            </w:pPr>
            <w:r w:rsidRPr="003E2BE9">
              <w:rPr>
                <w:rFonts w:cs="Arial"/>
                <w:b w:val="0"/>
                <w:bCs w:val="0"/>
                <w:sz w:val="22"/>
                <w:szCs w:val="22"/>
              </w:rPr>
              <w:t>Nil</w:t>
            </w:r>
          </w:p>
        </w:tc>
        <w:tc>
          <w:tcPr>
            <w:tcW w:w="1134" w:type="dxa"/>
          </w:tcPr>
          <w:p w14:paraId="380FFA8E" w14:textId="184B6B2B" w:rsidR="000F5B11" w:rsidRPr="003E2BE9" w:rsidRDefault="000F5B11" w:rsidP="000F5B11">
            <w:pPr>
              <w:pStyle w:val="Title"/>
              <w:spacing w:after="0"/>
              <w:jc w:val="left"/>
              <w:rPr>
                <w:rFonts w:cs="Arial"/>
                <w:b w:val="0"/>
                <w:bCs w:val="0"/>
                <w:sz w:val="22"/>
                <w:szCs w:val="22"/>
              </w:rPr>
            </w:pPr>
            <w:r w:rsidRPr="003E2BE9">
              <w:rPr>
                <w:rFonts w:cs="Arial"/>
                <w:b w:val="0"/>
                <w:bCs w:val="0"/>
                <w:sz w:val="22"/>
                <w:szCs w:val="22"/>
              </w:rPr>
              <w:t>Nil</w:t>
            </w:r>
          </w:p>
        </w:tc>
        <w:tc>
          <w:tcPr>
            <w:tcW w:w="1134" w:type="dxa"/>
          </w:tcPr>
          <w:p w14:paraId="580BF3B9" w14:textId="205B1ACD" w:rsidR="000F5B11" w:rsidRPr="003E2BE9" w:rsidRDefault="000F5B11" w:rsidP="000F5B11">
            <w:pPr>
              <w:pStyle w:val="Title"/>
              <w:rPr>
                <w:rFonts w:cs="Arial"/>
                <w:b w:val="0"/>
                <w:bCs w:val="0"/>
                <w:sz w:val="22"/>
                <w:szCs w:val="22"/>
              </w:rPr>
            </w:pPr>
            <w:r w:rsidRPr="003E2BE9">
              <w:rPr>
                <w:rFonts w:cs="Arial"/>
                <w:b w:val="0"/>
                <w:bCs w:val="0"/>
                <w:sz w:val="22"/>
                <w:szCs w:val="22"/>
              </w:rPr>
              <w:t>Nil</w:t>
            </w:r>
          </w:p>
        </w:tc>
        <w:tc>
          <w:tcPr>
            <w:tcW w:w="2694" w:type="dxa"/>
          </w:tcPr>
          <w:p w14:paraId="5D91EDC0" w14:textId="621FFD91" w:rsidR="000F5B11" w:rsidRPr="003E2BE9" w:rsidRDefault="000F5B11" w:rsidP="000F5B11">
            <w:pPr>
              <w:pStyle w:val="Title"/>
              <w:jc w:val="left"/>
              <w:rPr>
                <w:rFonts w:cs="Arial"/>
                <w:b w:val="0"/>
                <w:bCs w:val="0"/>
                <w:sz w:val="22"/>
                <w:szCs w:val="22"/>
              </w:rPr>
            </w:pPr>
            <w:r w:rsidRPr="003E2BE9">
              <w:rPr>
                <w:rFonts w:cs="Arial"/>
                <w:b w:val="0"/>
                <w:bCs w:val="0"/>
                <w:sz w:val="22"/>
                <w:szCs w:val="22"/>
              </w:rPr>
              <w:t>Nil</w:t>
            </w:r>
          </w:p>
        </w:tc>
      </w:tr>
      <w:tr w:rsidR="000F5B11" w:rsidRPr="003E2BE9" w14:paraId="67980ED6" w14:textId="77777777" w:rsidTr="0052393A">
        <w:trPr>
          <w:trHeight w:val="775"/>
        </w:trPr>
        <w:tc>
          <w:tcPr>
            <w:tcW w:w="1418" w:type="dxa"/>
          </w:tcPr>
          <w:p w14:paraId="3BA321DD" w14:textId="4F7E0A6C"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David Cullen</w:t>
            </w:r>
          </w:p>
        </w:tc>
        <w:tc>
          <w:tcPr>
            <w:tcW w:w="1417" w:type="dxa"/>
          </w:tcPr>
          <w:p w14:paraId="7C56E1A4" w14:textId="3162B38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Urology Cancer Nurse</w:t>
            </w:r>
          </w:p>
        </w:tc>
        <w:tc>
          <w:tcPr>
            <w:tcW w:w="1843" w:type="dxa"/>
          </w:tcPr>
          <w:p w14:paraId="2C1B3FEC" w14:textId="328E9AF6"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Financial </w:t>
            </w:r>
          </w:p>
        </w:tc>
        <w:tc>
          <w:tcPr>
            <w:tcW w:w="4111" w:type="dxa"/>
          </w:tcPr>
          <w:p w14:paraId="2C701794" w14:textId="23DBA370"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Clinical Nurse Specialist, Royal Free Hospital London NHS Foundation Trust</w:t>
            </w:r>
          </w:p>
        </w:tc>
        <w:tc>
          <w:tcPr>
            <w:tcW w:w="1417" w:type="dxa"/>
          </w:tcPr>
          <w:p w14:paraId="6345503F" w14:textId="3C19D1E2" w:rsidR="000F5B11" w:rsidRPr="003E2BE9" w:rsidRDefault="000F5B11" w:rsidP="000F5B11">
            <w:pPr>
              <w:pStyle w:val="Title"/>
              <w:rPr>
                <w:rFonts w:cs="Arial"/>
                <w:b w:val="0"/>
                <w:bCs w:val="0"/>
                <w:sz w:val="22"/>
                <w:szCs w:val="22"/>
              </w:rPr>
            </w:pPr>
            <w:r w:rsidRPr="003E2BE9">
              <w:rPr>
                <w:rFonts w:cs="Arial"/>
                <w:b w:val="0"/>
                <w:bCs w:val="0"/>
                <w:sz w:val="22"/>
                <w:szCs w:val="22"/>
              </w:rPr>
              <w:t>2014</w:t>
            </w:r>
          </w:p>
        </w:tc>
        <w:tc>
          <w:tcPr>
            <w:tcW w:w="1134" w:type="dxa"/>
          </w:tcPr>
          <w:p w14:paraId="752465AA" w14:textId="2FE43C25"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105D105D" w14:textId="1A63D206"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27CFE8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103E6747" w14:textId="77777777" w:rsidR="000F5B11" w:rsidRPr="003E2BE9" w:rsidRDefault="000F5B11" w:rsidP="000F5B11">
            <w:pPr>
              <w:pStyle w:val="Heading1"/>
              <w:rPr>
                <w:rFonts w:cs="Arial"/>
                <w:b w:val="0"/>
                <w:bCs w:val="0"/>
                <w:sz w:val="22"/>
                <w:szCs w:val="22"/>
              </w:rPr>
            </w:pPr>
            <w:r w:rsidRPr="003E2BE9">
              <w:rPr>
                <w:rFonts w:cs="Arial"/>
                <w:b w:val="0"/>
                <w:bCs w:val="0"/>
                <w:sz w:val="22"/>
                <w:szCs w:val="22"/>
              </w:rPr>
              <w:t>Salaried employment in the NHS</w:t>
            </w:r>
          </w:p>
          <w:p w14:paraId="5D497EF3" w14:textId="77777777" w:rsidR="000F5B11" w:rsidRPr="003E2BE9" w:rsidRDefault="000F5B11" w:rsidP="000F5B11">
            <w:pPr>
              <w:pStyle w:val="Title"/>
              <w:jc w:val="left"/>
              <w:rPr>
                <w:rFonts w:cs="Arial"/>
                <w:b w:val="0"/>
                <w:bCs w:val="0"/>
                <w:sz w:val="22"/>
                <w:szCs w:val="22"/>
              </w:rPr>
            </w:pPr>
          </w:p>
        </w:tc>
      </w:tr>
      <w:tr w:rsidR="000F5B11" w:rsidRPr="003E2BE9" w14:paraId="50A62567" w14:textId="77777777" w:rsidTr="0052393A">
        <w:trPr>
          <w:trHeight w:val="775"/>
        </w:trPr>
        <w:tc>
          <w:tcPr>
            <w:tcW w:w="1418" w:type="dxa"/>
          </w:tcPr>
          <w:p w14:paraId="2E835357" w14:textId="10F5BB02" w:rsidR="000F5B11" w:rsidRPr="003E2BE9" w:rsidRDefault="000F5B11" w:rsidP="000F5B11">
            <w:pPr>
              <w:pStyle w:val="Title"/>
              <w:jc w:val="left"/>
              <w:rPr>
                <w:rFonts w:cs="Arial"/>
                <w:b w:val="0"/>
                <w:bCs w:val="0"/>
                <w:sz w:val="22"/>
                <w:szCs w:val="22"/>
              </w:rPr>
            </w:pPr>
            <w:r w:rsidRPr="003E2BE9">
              <w:rPr>
                <w:rFonts w:cs="Arial"/>
                <w:b w:val="0"/>
                <w:bCs w:val="0"/>
                <w:sz w:val="22"/>
                <w:szCs w:val="22"/>
              </w:rPr>
              <w:t>Stuart Evans</w:t>
            </w:r>
          </w:p>
        </w:tc>
        <w:tc>
          <w:tcPr>
            <w:tcW w:w="1417" w:type="dxa"/>
          </w:tcPr>
          <w:p w14:paraId="7F210F76" w14:textId="3E14065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Oncology Pharmacist</w:t>
            </w:r>
          </w:p>
        </w:tc>
        <w:tc>
          <w:tcPr>
            <w:tcW w:w="1843" w:type="dxa"/>
          </w:tcPr>
          <w:p w14:paraId="325B206C" w14:textId="2144A79A"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6CF7A121" w14:textId="61DE90EA"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Lead Cancer Pharmacist, Swansea Bay University Health Board</w:t>
            </w:r>
          </w:p>
        </w:tc>
        <w:tc>
          <w:tcPr>
            <w:tcW w:w="1417" w:type="dxa"/>
          </w:tcPr>
          <w:p w14:paraId="72ED5D48" w14:textId="220B8810"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00</w:t>
            </w:r>
          </w:p>
        </w:tc>
        <w:tc>
          <w:tcPr>
            <w:tcW w:w="1134" w:type="dxa"/>
          </w:tcPr>
          <w:p w14:paraId="17207B62" w14:textId="0079CCCD" w:rsidR="000F5B11" w:rsidRPr="003E2BE9" w:rsidRDefault="00A44062"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542A2B8D" w14:textId="26415A3D"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342F940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70D5AEF7" w14:textId="204F91EA"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the NHS.</w:t>
            </w:r>
          </w:p>
        </w:tc>
      </w:tr>
      <w:tr w:rsidR="000F5B11" w:rsidRPr="003E2BE9" w14:paraId="21756172" w14:textId="77777777" w:rsidTr="0052393A">
        <w:trPr>
          <w:trHeight w:val="775"/>
        </w:trPr>
        <w:tc>
          <w:tcPr>
            <w:tcW w:w="1418" w:type="dxa"/>
          </w:tcPr>
          <w:p w14:paraId="6A778B49" w14:textId="2F28084A"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07275BCB" w14:textId="2DD2C95D"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0BF94048" w14:textId="0A83BD65"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7423D335" w14:textId="7B057F8A"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Trustee of Kidney Cancer UK</w:t>
            </w:r>
          </w:p>
        </w:tc>
        <w:tc>
          <w:tcPr>
            <w:tcW w:w="1417" w:type="dxa"/>
          </w:tcPr>
          <w:p w14:paraId="1D6A9C48" w14:textId="4311F14C"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21</w:t>
            </w:r>
          </w:p>
        </w:tc>
        <w:tc>
          <w:tcPr>
            <w:tcW w:w="1134" w:type="dxa"/>
          </w:tcPr>
          <w:p w14:paraId="1DFA2BBB" w14:textId="196F15BA"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216C79E8" w14:textId="6D93C052"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8460C8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25BE2A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98D6C02" w14:textId="6A11DB74" w:rsidR="000F5B11" w:rsidRPr="003E2BE9" w:rsidRDefault="000F5B11" w:rsidP="000F5B11">
            <w:pPr>
              <w:pStyle w:val="Title"/>
              <w:jc w:val="left"/>
              <w:rPr>
                <w:rFonts w:cs="Arial"/>
                <w:b w:val="0"/>
                <w:bCs w:val="0"/>
                <w:sz w:val="22"/>
                <w:szCs w:val="22"/>
              </w:rPr>
            </w:pPr>
            <w:r w:rsidRPr="003E2BE9">
              <w:rPr>
                <w:rFonts w:cs="Arial"/>
                <w:b w:val="0"/>
                <w:bCs w:val="0"/>
                <w:sz w:val="22"/>
                <w:szCs w:val="22"/>
              </w:rPr>
              <w:t>Keep under review depending on matter under discussion</w:t>
            </w:r>
          </w:p>
        </w:tc>
      </w:tr>
      <w:tr w:rsidR="000F5B11" w:rsidRPr="003E2BE9" w14:paraId="03EA2ED4" w14:textId="77777777" w:rsidTr="0052393A">
        <w:trPr>
          <w:trHeight w:val="775"/>
        </w:trPr>
        <w:tc>
          <w:tcPr>
            <w:tcW w:w="1418" w:type="dxa"/>
          </w:tcPr>
          <w:p w14:paraId="3A41350F" w14:textId="4A132E57"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729D50FF" w14:textId="5CE5A9B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18392A98" w14:textId="71AC4005"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6423C8AE" w14:textId="7820F3A7"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Member Kidney Cancer Accord</w:t>
            </w:r>
          </w:p>
        </w:tc>
        <w:tc>
          <w:tcPr>
            <w:tcW w:w="1417" w:type="dxa"/>
          </w:tcPr>
          <w:p w14:paraId="4BD6B5A5" w14:textId="327C1D0E" w:rsidR="000F5B11" w:rsidRPr="003E2BE9" w:rsidRDefault="00A44062" w:rsidP="000F5B11">
            <w:pPr>
              <w:pStyle w:val="Title"/>
              <w:rPr>
                <w:rFonts w:cs="Arial"/>
                <w:b w:val="0"/>
                <w:bCs w:val="0"/>
                <w:sz w:val="22"/>
                <w:szCs w:val="22"/>
              </w:rPr>
            </w:pPr>
            <w:r>
              <w:rPr>
                <w:rFonts w:cs="Arial"/>
                <w:b w:val="0"/>
                <w:bCs w:val="0"/>
                <w:sz w:val="22"/>
                <w:szCs w:val="22"/>
              </w:rPr>
              <w:t>Jan 20</w:t>
            </w:r>
            <w:r w:rsidR="000F5B11" w:rsidRPr="003E2BE9">
              <w:rPr>
                <w:rFonts w:cs="Arial"/>
                <w:b w:val="0"/>
                <w:bCs w:val="0"/>
                <w:sz w:val="22"/>
                <w:szCs w:val="22"/>
              </w:rPr>
              <w:t>18</w:t>
            </w:r>
          </w:p>
        </w:tc>
        <w:tc>
          <w:tcPr>
            <w:tcW w:w="1134" w:type="dxa"/>
          </w:tcPr>
          <w:p w14:paraId="07034D24" w14:textId="50081F8C"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24B31B85" w14:textId="735525E4"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49B903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06339510" w14:textId="7EF78515"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58069A79" w14:textId="77777777" w:rsidTr="0052393A">
        <w:trPr>
          <w:trHeight w:val="775"/>
        </w:trPr>
        <w:tc>
          <w:tcPr>
            <w:tcW w:w="1418" w:type="dxa"/>
          </w:tcPr>
          <w:p w14:paraId="2E906317" w14:textId="1060E781"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74363D33" w14:textId="709E07A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5FD6B12E" w14:textId="79981F3A"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4A582207" w14:textId="5BF2EFA0"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Member of Steering Committee - PARTIAL Trial</w:t>
            </w:r>
          </w:p>
        </w:tc>
        <w:tc>
          <w:tcPr>
            <w:tcW w:w="1417" w:type="dxa"/>
          </w:tcPr>
          <w:p w14:paraId="321E4B19" w14:textId="6D41FD73" w:rsidR="000F5B11" w:rsidRPr="003E2BE9" w:rsidRDefault="00A44062" w:rsidP="000F5B11">
            <w:pPr>
              <w:pStyle w:val="Title"/>
              <w:rPr>
                <w:rFonts w:cs="Arial"/>
                <w:b w:val="0"/>
                <w:bCs w:val="0"/>
                <w:sz w:val="22"/>
                <w:szCs w:val="22"/>
              </w:rPr>
            </w:pPr>
            <w:r>
              <w:rPr>
                <w:rFonts w:cs="Arial"/>
                <w:b w:val="0"/>
                <w:bCs w:val="0"/>
                <w:sz w:val="22"/>
                <w:szCs w:val="22"/>
              </w:rPr>
              <w:t>Oct 20</w:t>
            </w:r>
            <w:r w:rsidR="000F5B11" w:rsidRPr="003E2BE9">
              <w:rPr>
                <w:rFonts w:cs="Arial"/>
                <w:b w:val="0"/>
                <w:bCs w:val="0"/>
                <w:sz w:val="22"/>
                <w:szCs w:val="22"/>
              </w:rPr>
              <w:t>22</w:t>
            </w:r>
          </w:p>
        </w:tc>
        <w:tc>
          <w:tcPr>
            <w:tcW w:w="1134" w:type="dxa"/>
          </w:tcPr>
          <w:p w14:paraId="4F33CEC7" w14:textId="6589A59E"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11909A30" w14:textId="303FAE4A"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60E0D2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7377DA82" w14:textId="341C24FB"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1A3246A0" w14:textId="77777777" w:rsidTr="0052393A">
        <w:trPr>
          <w:trHeight w:val="775"/>
        </w:trPr>
        <w:tc>
          <w:tcPr>
            <w:tcW w:w="1418" w:type="dxa"/>
          </w:tcPr>
          <w:p w14:paraId="5CA5389F" w14:textId="15CC21AC"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497A05E6" w14:textId="53348A2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69413619" w14:textId="21A46BEF"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05C54C5B" w14:textId="3BCD7608"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Member MultiMIBI Trial Steering Committee</w:t>
            </w:r>
          </w:p>
        </w:tc>
        <w:tc>
          <w:tcPr>
            <w:tcW w:w="1417" w:type="dxa"/>
          </w:tcPr>
          <w:p w14:paraId="7D0EE86A" w14:textId="10F30753"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23</w:t>
            </w:r>
          </w:p>
        </w:tc>
        <w:tc>
          <w:tcPr>
            <w:tcW w:w="1134" w:type="dxa"/>
          </w:tcPr>
          <w:p w14:paraId="3FF734E7" w14:textId="60FF1E66"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09B54847" w14:textId="23C1A6CC"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728ADC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0AA294C7" w14:textId="4EA0C5E6"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65EB5138" w14:textId="77777777" w:rsidTr="0052393A">
        <w:trPr>
          <w:trHeight w:val="775"/>
        </w:trPr>
        <w:tc>
          <w:tcPr>
            <w:tcW w:w="1418" w:type="dxa"/>
          </w:tcPr>
          <w:p w14:paraId="62A9FFC8" w14:textId="0F97C470"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Geraldine Fox</w:t>
            </w:r>
          </w:p>
        </w:tc>
        <w:tc>
          <w:tcPr>
            <w:tcW w:w="1417" w:type="dxa"/>
          </w:tcPr>
          <w:p w14:paraId="2EC69A23" w14:textId="4C57B02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1413FB92" w14:textId="5B0E0CEE"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5DA6D51F" w14:textId="4512DFDA"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Member Digital Twin Assisted Surgery Project</w:t>
            </w:r>
          </w:p>
        </w:tc>
        <w:tc>
          <w:tcPr>
            <w:tcW w:w="1417" w:type="dxa"/>
          </w:tcPr>
          <w:p w14:paraId="644AF23B" w14:textId="04AC126A" w:rsidR="000F5B11" w:rsidRPr="003E2BE9" w:rsidRDefault="00A44062" w:rsidP="000F5B11">
            <w:pPr>
              <w:pStyle w:val="Title"/>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2A3BB7D2" w14:textId="5C33BB29"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5007CCD4" w14:textId="5674E3E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D576AB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649BD2D" w14:textId="7DA67E04"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44EF67F1" w14:textId="77777777" w:rsidTr="0052393A">
        <w:trPr>
          <w:trHeight w:val="775"/>
        </w:trPr>
        <w:tc>
          <w:tcPr>
            <w:tcW w:w="1418" w:type="dxa"/>
          </w:tcPr>
          <w:p w14:paraId="3EFB0FF3" w14:textId="2F735009"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409FAB5A" w14:textId="75D227AF"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487D7FE0" w14:textId="1A494A2E"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119F8899" w14:textId="08AF85E1"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Kidney Cancer UK member</w:t>
            </w:r>
          </w:p>
        </w:tc>
        <w:tc>
          <w:tcPr>
            <w:tcW w:w="1417" w:type="dxa"/>
          </w:tcPr>
          <w:p w14:paraId="30480F5A" w14:textId="2089A639" w:rsidR="000F5B11" w:rsidRPr="003E2BE9" w:rsidRDefault="00A44062"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21</w:t>
            </w:r>
          </w:p>
        </w:tc>
        <w:tc>
          <w:tcPr>
            <w:tcW w:w="1134" w:type="dxa"/>
          </w:tcPr>
          <w:p w14:paraId="5781CB42" w14:textId="5ADBFE29"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295F7B78" w14:textId="1120FE2C"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39C39D7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4F1071ED" w14:textId="207C245A"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79354299" w14:textId="77777777" w:rsidTr="0052393A">
        <w:trPr>
          <w:trHeight w:val="775"/>
        </w:trPr>
        <w:tc>
          <w:tcPr>
            <w:tcW w:w="1418" w:type="dxa"/>
          </w:tcPr>
          <w:p w14:paraId="1D313F4C" w14:textId="0B48D31C"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05560661" w14:textId="03D77F77"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503F5A74" w14:textId="7D41A4BC"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297DFC38" w14:textId="5A59BC74"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Joined NHS SABR Policy Working Group looking at development of a policy for localised kidney cancer patients who are not suitable for nephrectomy.</w:t>
            </w:r>
          </w:p>
        </w:tc>
        <w:tc>
          <w:tcPr>
            <w:tcW w:w="1417" w:type="dxa"/>
          </w:tcPr>
          <w:p w14:paraId="6141AF48" w14:textId="581959F1" w:rsidR="000F5B11" w:rsidRPr="003E2BE9" w:rsidRDefault="00A44062" w:rsidP="000F5B11">
            <w:pPr>
              <w:pStyle w:val="Title"/>
              <w:rPr>
                <w:rFonts w:cs="Arial"/>
                <w:b w:val="0"/>
                <w:bCs w:val="0"/>
                <w:sz w:val="22"/>
                <w:szCs w:val="22"/>
              </w:rPr>
            </w:pPr>
            <w:r>
              <w:rPr>
                <w:rFonts w:cs="Arial"/>
                <w:b w:val="0"/>
                <w:bCs w:val="0"/>
                <w:sz w:val="22"/>
                <w:szCs w:val="22"/>
              </w:rPr>
              <w:t>Dec 20</w:t>
            </w:r>
            <w:r w:rsidR="000F5B11" w:rsidRPr="003E2BE9">
              <w:rPr>
                <w:rFonts w:cs="Arial"/>
                <w:b w:val="0"/>
                <w:bCs w:val="0"/>
                <w:sz w:val="22"/>
                <w:szCs w:val="22"/>
              </w:rPr>
              <w:t>23</w:t>
            </w:r>
          </w:p>
        </w:tc>
        <w:tc>
          <w:tcPr>
            <w:tcW w:w="1134" w:type="dxa"/>
          </w:tcPr>
          <w:p w14:paraId="2FEE4D2D" w14:textId="43E26F21" w:rsidR="000F5B11" w:rsidRPr="003E2BE9" w:rsidRDefault="00A44062" w:rsidP="000F5B11">
            <w:pPr>
              <w:pStyle w:val="Title"/>
              <w:spacing w:after="0"/>
              <w:jc w:val="left"/>
              <w:rPr>
                <w:rFonts w:cs="Arial"/>
                <w:b w:val="0"/>
                <w:bCs w:val="0"/>
                <w:sz w:val="22"/>
                <w:szCs w:val="22"/>
              </w:rPr>
            </w:pPr>
            <w:r>
              <w:rPr>
                <w:rFonts w:cs="Arial"/>
                <w:b w:val="0"/>
                <w:bCs w:val="0"/>
                <w:sz w:val="22"/>
                <w:szCs w:val="22"/>
              </w:rPr>
              <w:t>Dec 20</w:t>
            </w:r>
            <w:r w:rsidR="000F5B11" w:rsidRPr="003E2BE9">
              <w:rPr>
                <w:rFonts w:cs="Arial"/>
                <w:b w:val="0"/>
                <w:bCs w:val="0"/>
                <w:sz w:val="22"/>
                <w:szCs w:val="22"/>
              </w:rPr>
              <w:t>23</w:t>
            </w:r>
          </w:p>
        </w:tc>
        <w:tc>
          <w:tcPr>
            <w:tcW w:w="1134" w:type="dxa"/>
          </w:tcPr>
          <w:p w14:paraId="64138007" w14:textId="1DFF7D0B"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6D6CD97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B236DB9" w14:textId="03DFE5EE"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4BDD45D8" w14:textId="77777777" w:rsidTr="0052393A">
        <w:trPr>
          <w:trHeight w:val="775"/>
        </w:trPr>
        <w:tc>
          <w:tcPr>
            <w:tcW w:w="1418" w:type="dxa"/>
          </w:tcPr>
          <w:p w14:paraId="19E23AE4" w14:textId="02CD55E6"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16F9F088" w14:textId="1A6517A6"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0D8D51A0" w14:textId="3348EC89"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Financial</w:t>
            </w:r>
          </w:p>
        </w:tc>
        <w:tc>
          <w:tcPr>
            <w:tcW w:w="4111" w:type="dxa"/>
          </w:tcPr>
          <w:p w14:paraId="01810DCB" w14:textId="0FA71B37"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sz w:val="22"/>
                <w:szCs w:val="22"/>
                <w:lang w:val="en-US"/>
              </w:rPr>
              <w:t>Paid attendance at Renal cell carcinoma event in London: ‘</w:t>
            </w:r>
            <w:r w:rsidRPr="003E2BE9">
              <w:rPr>
                <w:rFonts w:ascii="Arial" w:hAnsi="Arial" w:cs="Arial"/>
                <w:sz w:val="22"/>
                <w:szCs w:val="22"/>
              </w:rPr>
              <w:t xml:space="preserve">RCC Med Ed (Educational Meeting MDT Key Conversations in Renal Cell Carcinoma: Collaboration’ </w:t>
            </w:r>
            <w:r w:rsidRPr="003E2BE9">
              <w:rPr>
                <w:rFonts w:ascii="Arial" w:hAnsi="Arial" w:cs="Arial"/>
                <w:sz w:val="22"/>
                <w:szCs w:val="22"/>
                <w:lang w:val="en-US"/>
              </w:rPr>
              <w:t>to talk about experience with kidney cancer.</w:t>
            </w:r>
          </w:p>
        </w:tc>
        <w:tc>
          <w:tcPr>
            <w:tcW w:w="1417" w:type="dxa"/>
          </w:tcPr>
          <w:p w14:paraId="4EFACDBB" w14:textId="7E314331" w:rsidR="000F5B11" w:rsidRPr="003E2BE9" w:rsidRDefault="00A44062" w:rsidP="000F5B11">
            <w:pPr>
              <w:pStyle w:val="Title"/>
              <w:rPr>
                <w:rFonts w:cs="Arial"/>
                <w:b w:val="0"/>
                <w:bCs w:val="0"/>
                <w:sz w:val="22"/>
                <w:szCs w:val="22"/>
              </w:rPr>
            </w:pPr>
            <w:r>
              <w:rPr>
                <w:rFonts w:cs="Arial"/>
                <w:b w:val="0"/>
                <w:bCs w:val="0"/>
                <w:sz w:val="22"/>
                <w:szCs w:val="22"/>
              </w:rPr>
              <w:t>Mar 20</w:t>
            </w:r>
            <w:r w:rsidR="000F5B11" w:rsidRPr="003E2BE9">
              <w:rPr>
                <w:rFonts w:cs="Arial"/>
                <w:b w:val="0"/>
                <w:bCs w:val="0"/>
                <w:sz w:val="22"/>
                <w:szCs w:val="22"/>
              </w:rPr>
              <w:t>24</w:t>
            </w:r>
          </w:p>
        </w:tc>
        <w:tc>
          <w:tcPr>
            <w:tcW w:w="1134" w:type="dxa"/>
          </w:tcPr>
          <w:p w14:paraId="06B3667D" w14:textId="598FCE55" w:rsidR="000F5B11" w:rsidRPr="003E2BE9" w:rsidRDefault="00A44062" w:rsidP="000F5B11">
            <w:pPr>
              <w:pStyle w:val="Title"/>
              <w:spacing w:after="0"/>
              <w:jc w:val="left"/>
              <w:rPr>
                <w:rFonts w:cs="Arial"/>
                <w:b w:val="0"/>
                <w:bCs w:val="0"/>
                <w:sz w:val="22"/>
                <w:szCs w:val="22"/>
              </w:rPr>
            </w:pPr>
            <w:r>
              <w:rPr>
                <w:rFonts w:cs="Arial"/>
                <w:b w:val="0"/>
                <w:bCs w:val="0"/>
                <w:sz w:val="22"/>
                <w:szCs w:val="22"/>
              </w:rPr>
              <w:t>Dec 20</w:t>
            </w:r>
            <w:r w:rsidR="000F5B11" w:rsidRPr="003E2BE9">
              <w:rPr>
                <w:rFonts w:cs="Arial"/>
                <w:b w:val="0"/>
                <w:bCs w:val="0"/>
                <w:sz w:val="22"/>
                <w:szCs w:val="22"/>
              </w:rPr>
              <w:t>23</w:t>
            </w:r>
          </w:p>
        </w:tc>
        <w:tc>
          <w:tcPr>
            <w:tcW w:w="1134" w:type="dxa"/>
          </w:tcPr>
          <w:p w14:paraId="2B6F8967" w14:textId="5A0A01EC" w:rsidR="000F5B11" w:rsidRPr="003E2BE9" w:rsidRDefault="00A44062" w:rsidP="000F5B11">
            <w:pPr>
              <w:pStyle w:val="Title"/>
              <w:rPr>
                <w:rFonts w:cs="Arial"/>
                <w:b w:val="0"/>
                <w:bCs w:val="0"/>
                <w:sz w:val="22"/>
                <w:szCs w:val="22"/>
              </w:rPr>
            </w:pPr>
            <w:r>
              <w:rPr>
                <w:rFonts w:cs="Arial"/>
                <w:b w:val="0"/>
                <w:bCs w:val="0"/>
                <w:sz w:val="22"/>
                <w:szCs w:val="22"/>
              </w:rPr>
              <w:t>Mar 20</w:t>
            </w:r>
            <w:r w:rsidR="000F5B11" w:rsidRPr="003E2BE9">
              <w:rPr>
                <w:rFonts w:cs="Arial"/>
                <w:b w:val="0"/>
                <w:bCs w:val="0"/>
                <w:sz w:val="22"/>
                <w:szCs w:val="22"/>
              </w:rPr>
              <w:t>24</w:t>
            </w:r>
          </w:p>
        </w:tc>
        <w:tc>
          <w:tcPr>
            <w:tcW w:w="2694" w:type="dxa"/>
          </w:tcPr>
          <w:p w14:paraId="7212533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70F6EC89" w14:textId="4410916C"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6AD5622C" w14:textId="77777777" w:rsidTr="0052393A">
        <w:trPr>
          <w:trHeight w:val="775"/>
        </w:trPr>
        <w:tc>
          <w:tcPr>
            <w:tcW w:w="1418" w:type="dxa"/>
          </w:tcPr>
          <w:p w14:paraId="2E3B6676" w14:textId="172425E7" w:rsidR="000F5B11" w:rsidRPr="003E2BE9" w:rsidRDefault="000F5B11" w:rsidP="000F5B11">
            <w:pPr>
              <w:pStyle w:val="Title"/>
              <w:jc w:val="left"/>
              <w:rPr>
                <w:rFonts w:cs="Arial"/>
                <w:b w:val="0"/>
                <w:bCs w:val="0"/>
                <w:sz w:val="22"/>
                <w:szCs w:val="22"/>
              </w:rPr>
            </w:pPr>
            <w:r w:rsidRPr="003E2BE9">
              <w:rPr>
                <w:rFonts w:cs="Arial"/>
                <w:b w:val="0"/>
                <w:bCs w:val="0"/>
                <w:sz w:val="22"/>
                <w:szCs w:val="22"/>
              </w:rPr>
              <w:t>Geraldine Fox</w:t>
            </w:r>
          </w:p>
        </w:tc>
        <w:tc>
          <w:tcPr>
            <w:tcW w:w="1417" w:type="dxa"/>
          </w:tcPr>
          <w:p w14:paraId="37D690F0" w14:textId="60CEC26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3D831962" w14:textId="77046E5C"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000ABF2E" w14:textId="77777777" w:rsidR="000F5B11" w:rsidRPr="003E2BE9" w:rsidRDefault="000F5B11" w:rsidP="000F5B11">
            <w:pPr>
              <w:pStyle w:val="StyleBulletindent1LinespacingMultiple115li"/>
              <w:numPr>
                <w:ilvl w:val="0"/>
                <w:numId w:val="0"/>
              </w:numPr>
              <w:spacing w:after="240" w:line="240" w:lineRule="auto"/>
              <w:rPr>
                <w:rFonts w:cs="Arial"/>
                <w:kern w:val="28"/>
                <w:sz w:val="22"/>
                <w:szCs w:val="22"/>
                <w:lang w:eastAsia="en-GB"/>
              </w:rPr>
            </w:pPr>
            <w:r w:rsidRPr="003E2BE9">
              <w:rPr>
                <w:rFonts w:cs="Arial"/>
                <w:kern w:val="28"/>
                <w:sz w:val="22"/>
                <w:szCs w:val="22"/>
                <w:lang w:eastAsia="en-GB"/>
              </w:rPr>
              <w:t>Member of the National Kidney Cancer Audit Clinical Reference Group.</w:t>
            </w:r>
          </w:p>
          <w:p w14:paraId="6971A867" w14:textId="3754EFA6" w:rsidR="000F5B11" w:rsidRPr="003E2BE9" w:rsidRDefault="000F5B11" w:rsidP="000F5B11">
            <w:pPr>
              <w:pStyle w:val="ListParagraph"/>
              <w:spacing w:after="240"/>
              <w:ind w:left="0"/>
              <w:rPr>
                <w:rFonts w:ascii="Arial" w:hAnsi="Arial" w:cs="Arial"/>
                <w:sz w:val="22"/>
                <w:szCs w:val="22"/>
                <w:lang w:val="en-US"/>
              </w:rPr>
            </w:pPr>
            <w:r w:rsidRPr="003E2BE9">
              <w:rPr>
                <w:rFonts w:ascii="Arial" w:hAnsi="Arial" w:cs="Arial"/>
                <w:kern w:val="28"/>
                <w:sz w:val="22"/>
                <w:szCs w:val="22"/>
              </w:rPr>
              <w:t xml:space="preserve">No honorarium, expenses or other renumeration received. </w:t>
            </w:r>
          </w:p>
        </w:tc>
        <w:tc>
          <w:tcPr>
            <w:tcW w:w="1417" w:type="dxa"/>
          </w:tcPr>
          <w:p w14:paraId="48567586" w14:textId="37D3BEB0"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37E7640E" w14:textId="034E1BE1" w:rsidR="000F5B11" w:rsidRPr="003E2BE9" w:rsidRDefault="00A44062" w:rsidP="000F5B11">
            <w:pPr>
              <w:pStyle w:val="Title"/>
              <w:spacing w:after="0"/>
              <w:jc w:val="left"/>
              <w:rPr>
                <w:rFonts w:cs="Arial"/>
                <w:b w:val="0"/>
                <w:bCs w:val="0"/>
                <w:sz w:val="22"/>
                <w:szCs w:val="22"/>
              </w:rPr>
            </w:pPr>
            <w:r>
              <w:rPr>
                <w:rFonts w:cs="Arial"/>
                <w:b w:val="0"/>
                <w:bCs w:val="0"/>
                <w:sz w:val="22"/>
                <w:szCs w:val="22"/>
              </w:rPr>
              <w:t>Aug 20</w:t>
            </w:r>
            <w:r w:rsidR="000F5B11" w:rsidRPr="003E2BE9">
              <w:rPr>
                <w:rFonts w:cs="Arial"/>
                <w:b w:val="0"/>
                <w:bCs w:val="0"/>
                <w:sz w:val="22"/>
                <w:szCs w:val="22"/>
              </w:rPr>
              <w:t>24</w:t>
            </w:r>
          </w:p>
        </w:tc>
        <w:tc>
          <w:tcPr>
            <w:tcW w:w="1134" w:type="dxa"/>
          </w:tcPr>
          <w:p w14:paraId="42F646C6" w14:textId="1DC68CC7"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65136A2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7D060406" w14:textId="34DC85C1"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tc>
      </w:tr>
      <w:tr w:rsidR="000F5B11" w:rsidRPr="003E2BE9" w14:paraId="7304DA9C" w14:textId="77777777" w:rsidTr="0052393A">
        <w:trPr>
          <w:trHeight w:val="775"/>
        </w:trPr>
        <w:tc>
          <w:tcPr>
            <w:tcW w:w="1418" w:type="dxa"/>
          </w:tcPr>
          <w:p w14:paraId="6840F087" w14:textId="1C43804B" w:rsidR="000F5B11" w:rsidRPr="003E2BE9" w:rsidRDefault="000F5B11" w:rsidP="000F5B11">
            <w:pPr>
              <w:pStyle w:val="Title"/>
              <w:jc w:val="left"/>
              <w:rPr>
                <w:rFonts w:cs="Arial"/>
                <w:b w:val="0"/>
                <w:bCs w:val="0"/>
                <w:sz w:val="22"/>
                <w:szCs w:val="22"/>
              </w:rPr>
            </w:pPr>
            <w:r w:rsidRPr="003E2BE9">
              <w:rPr>
                <w:rFonts w:cs="Arial"/>
                <w:b w:val="0"/>
                <w:bCs w:val="0"/>
                <w:sz w:val="22"/>
                <w:szCs w:val="22"/>
              </w:rPr>
              <w:t>David Mole</w:t>
            </w:r>
          </w:p>
        </w:tc>
        <w:tc>
          <w:tcPr>
            <w:tcW w:w="1417" w:type="dxa"/>
          </w:tcPr>
          <w:p w14:paraId="1E58579E" w14:textId="649D8D31"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Co-opted </w:t>
            </w:r>
            <w:r w:rsidRPr="003E2BE9">
              <w:rPr>
                <w:rFonts w:cs="Arial"/>
                <w:b w:val="0"/>
                <w:bCs w:val="0"/>
                <w:sz w:val="22"/>
                <w:szCs w:val="22"/>
              </w:rPr>
              <w:lastRenderedPageBreak/>
              <w:t xml:space="preserve">Nephrologist </w:t>
            </w:r>
          </w:p>
        </w:tc>
        <w:tc>
          <w:tcPr>
            <w:tcW w:w="1843" w:type="dxa"/>
          </w:tcPr>
          <w:p w14:paraId="3E260371" w14:textId="0B3E89BD"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Direct financial</w:t>
            </w:r>
          </w:p>
        </w:tc>
        <w:tc>
          <w:tcPr>
            <w:tcW w:w="4111" w:type="dxa"/>
          </w:tcPr>
          <w:p w14:paraId="535EE4FC" w14:textId="7936D194" w:rsidR="000F5B11" w:rsidRPr="003E2BE9" w:rsidRDefault="000F5B11" w:rsidP="000F5B11">
            <w:pPr>
              <w:pStyle w:val="ListParagraph"/>
              <w:spacing w:before="240" w:after="240"/>
              <w:ind w:left="0"/>
              <w:rPr>
                <w:rFonts w:ascii="Arial" w:hAnsi="Arial" w:cs="Arial"/>
                <w:sz w:val="22"/>
                <w:szCs w:val="22"/>
              </w:rPr>
            </w:pPr>
            <w:r w:rsidRPr="003E2BE9">
              <w:rPr>
                <w:rFonts w:ascii="Arial" w:hAnsi="Arial" w:cs="Arial"/>
                <w:sz w:val="22"/>
                <w:szCs w:val="22"/>
                <w:lang w:val="en-US"/>
              </w:rPr>
              <w:t xml:space="preserve">Professor of Renal Medicine, University of Oxford and Honorary Consultant Nephrologist, </w:t>
            </w:r>
            <w:r w:rsidRPr="003E2BE9">
              <w:rPr>
                <w:rFonts w:ascii="Arial" w:hAnsi="Arial" w:cs="Arial"/>
                <w:sz w:val="22"/>
                <w:szCs w:val="22"/>
                <w:lang w:eastAsia="ja-JP"/>
              </w:rPr>
              <w:t xml:space="preserve">Oxford Renal Unit &amp; Oxford Cancer Centre, Oxford </w:t>
            </w:r>
            <w:r w:rsidRPr="003E2BE9">
              <w:rPr>
                <w:rFonts w:ascii="Arial" w:hAnsi="Arial" w:cs="Arial"/>
                <w:sz w:val="22"/>
                <w:szCs w:val="22"/>
                <w:lang w:eastAsia="ja-JP"/>
              </w:rPr>
              <w:lastRenderedPageBreak/>
              <w:t>University Hospitals NHS Foundation Trust</w:t>
            </w:r>
          </w:p>
        </w:tc>
        <w:tc>
          <w:tcPr>
            <w:tcW w:w="1417" w:type="dxa"/>
          </w:tcPr>
          <w:p w14:paraId="7A8376B4" w14:textId="47130444" w:rsidR="000F5B11" w:rsidRPr="003E2BE9" w:rsidRDefault="000F5B11" w:rsidP="000F5B11">
            <w:pPr>
              <w:pStyle w:val="Title"/>
              <w:rPr>
                <w:rFonts w:cs="Arial"/>
                <w:b w:val="0"/>
                <w:bCs w:val="0"/>
                <w:sz w:val="22"/>
                <w:szCs w:val="22"/>
              </w:rPr>
            </w:pPr>
            <w:r w:rsidRPr="003E2BE9">
              <w:rPr>
                <w:rFonts w:cs="Arial"/>
                <w:b w:val="0"/>
                <w:bCs w:val="0"/>
                <w:sz w:val="22"/>
                <w:szCs w:val="22"/>
              </w:rPr>
              <w:lastRenderedPageBreak/>
              <w:t>2016</w:t>
            </w:r>
          </w:p>
        </w:tc>
        <w:tc>
          <w:tcPr>
            <w:tcW w:w="1134" w:type="dxa"/>
          </w:tcPr>
          <w:p w14:paraId="206DCB75" w14:textId="3188714D"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2F2308EB" w14:textId="306E7CB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9B3950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6E19E8CC" w14:textId="1968325D"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the NHS</w:t>
            </w:r>
          </w:p>
        </w:tc>
      </w:tr>
      <w:tr w:rsidR="000F5B11" w:rsidRPr="003E2BE9" w14:paraId="1F6126D9" w14:textId="77777777" w:rsidTr="0052393A">
        <w:trPr>
          <w:trHeight w:val="775"/>
        </w:trPr>
        <w:tc>
          <w:tcPr>
            <w:tcW w:w="1418" w:type="dxa"/>
          </w:tcPr>
          <w:p w14:paraId="658753EF" w14:textId="6D1C03E8" w:rsidR="000F5B11" w:rsidRPr="003E2BE9" w:rsidRDefault="000F5B11" w:rsidP="000F5B11">
            <w:pPr>
              <w:pStyle w:val="Title"/>
              <w:jc w:val="left"/>
              <w:rPr>
                <w:rFonts w:cs="Arial"/>
                <w:b w:val="0"/>
                <w:bCs w:val="0"/>
                <w:sz w:val="22"/>
                <w:szCs w:val="22"/>
              </w:rPr>
            </w:pPr>
            <w:r w:rsidRPr="003E2BE9">
              <w:rPr>
                <w:rFonts w:cs="Arial"/>
                <w:b w:val="0"/>
                <w:bCs w:val="0"/>
                <w:sz w:val="22"/>
                <w:szCs w:val="22"/>
              </w:rPr>
              <w:t>David Mole</w:t>
            </w:r>
          </w:p>
        </w:tc>
        <w:tc>
          <w:tcPr>
            <w:tcW w:w="1417" w:type="dxa"/>
          </w:tcPr>
          <w:p w14:paraId="13ABE393" w14:textId="66CEDA82"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Co-opted Nephrologist </w:t>
            </w:r>
          </w:p>
        </w:tc>
        <w:tc>
          <w:tcPr>
            <w:tcW w:w="1843" w:type="dxa"/>
          </w:tcPr>
          <w:p w14:paraId="44463985" w14:textId="28A1978D"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financial</w:t>
            </w:r>
          </w:p>
        </w:tc>
        <w:tc>
          <w:tcPr>
            <w:tcW w:w="4111" w:type="dxa"/>
          </w:tcPr>
          <w:p w14:paraId="55198938" w14:textId="5A3FCC65" w:rsidR="000F5B11" w:rsidRPr="003E2BE9" w:rsidRDefault="000F5B11" w:rsidP="000F5B11">
            <w:pPr>
              <w:pStyle w:val="ListParagraph"/>
              <w:spacing w:before="240" w:after="240"/>
              <w:ind w:left="0"/>
              <w:rPr>
                <w:rFonts w:ascii="Arial" w:hAnsi="Arial" w:cs="Arial"/>
                <w:sz w:val="22"/>
                <w:szCs w:val="22"/>
                <w:lang w:val="en-US"/>
              </w:rPr>
            </w:pPr>
            <w:r w:rsidRPr="003E2BE9">
              <w:rPr>
                <w:rFonts w:ascii="Arial" w:hAnsi="Arial" w:cs="Arial"/>
                <w:sz w:val="22"/>
                <w:szCs w:val="22"/>
                <w:lang w:val="en-US"/>
              </w:rPr>
              <w:t>My Research is currently funded through a collaborative grant from King Abdulaziz University in Saudi Arabia to the University of Oxford. I am also a co-applicant on a research grant from the Royal Society.</w:t>
            </w:r>
          </w:p>
        </w:tc>
        <w:tc>
          <w:tcPr>
            <w:tcW w:w="1417" w:type="dxa"/>
          </w:tcPr>
          <w:p w14:paraId="4FB20462" w14:textId="5C91262A" w:rsidR="000F5B11" w:rsidRPr="003E2BE9" w:rsidRDefault="000F5B11" w:rsidP="000F5B11">
            <w:pPr>
              <w:pStyle w:val="Title"/>
              <w:rPr>
                <w:rFonts w:cs="Arial"/>
                <w:b w:val="0"/>
                <w:bCs w:val="0"/>
                <w:sz w:val="22"/>
                <w:szCs w:val="22"/>
              </w:rPr>
            </w:pPr>
            <w:r w:rsidRPr="003E2BE9">
              <w:rPr>
                <w:rFonts w:cs="Arial"/>
                <w:b w:val="0"/>
                <w:bCs w:val="0"/>
                <w:sz w:val="22"/>
                <w:szCs w:val="22"/>
              </w:rPr>
              <w:t>2015</w:t>
            </w:r>
          </w:p>
        </w:tc>
        <w:tc>
          <w:tcPr>
            <w:tcW w:w="1134" w:type="dxa"/>
          </w:tcPr>
          <w:p w14:paraId="7B5EF1AC" w14:textId="4D083183"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046A5E08" w14:textId="7E647FC1"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085FB2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7FA606D5" w14:textId="5F012B09"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032A0137" w14:textId="77777777" w:rsidTr="0052393A">
        <w:trPr>
          <w:trHeight w:val="775"/>
        </w:trPr>
        <w:tc>
          <w:tcPr>
            <w:tcW w:w="1418" w:type="dxa"/>
          </w:tcPr>
          <w:p w14:paraId="75B37E19" w14:textId="7D7D3A39" w:rsidR="000F5B11" w:rsidRPr="003E2BE9" w:rsidRDefault="000F5B11" w:rsidP="000F5B11">
            <w:pPr>
              <w:pStyle w:val="Title"/>
              <w:jc w:val="left"/>
              <w:rPr>
                <w:rFonts w:cs="Arial"/>
                <w:b w:val="0"/>
                <w:bCs w:val="0"/>
                <w:sz w:val="22"/>
                <w:szCs w:val="22"/>
              </w:rPr>
            </w:pPr>
            <w:r w:rsidRPr="003E2BE9">
              <w:rPr>
                <w:rFonts w:cs="Arial"/>
                <w:b w:val="0"/>
                <w:bCs w:val="0"/>
                <w:sz w:val="22"/>
                <w:szCs w:val="22"/>
              </w:rPr>
              <w:t>David Mole</w:t>
            </w:r>
          </w:p>
        </w:tc>
        <w:tc>
          <w:tcPr>
            <w:tcW w:w="1417" w:type="dxa"/>
          </w:tcPr>
          <w:p w14:paraId="01F9745B" w14:textId="482F9319"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Co-opted Nephrologist</w:t>
            </w:r>
          </w:p>
        </w:tc>
        <w:tc>
          <w:tcPr>
            <w:tcW w:w="1843" w:type="dxa"/>
          </w:tcPr>
          <w:p w14:paraId="59F1707E" w14:textId="642AF056"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financial</w:t>
            </w:r>
          </w:p>
        </w:tc>
        <w:tc>
          <w:tcPr>
            <w:tcW w:w="4111" w:type="dxa"/>
          </w:tcPr>
          <w:p w14:paraId="1E757CC7" w14:textId="5E52ED4E" w:rsidR="000F5B11" w:rsidRPr="003E2BE9" w:rsidRDefault="000F5B11" w:rsidP="000F5B11">
            <w:pPr>
              <w:pStyle w:val="ListParagraph"/>
              <w:spacing w:before="240" w:after="240"/>
              <w:ind w:left="0"/>
              <w:rPr>
                <w:rFonts w:ascii="Arial" w:hAnsi="Arial" w:cs="Arial"/>
                <w:sz w:val="22"/>
                <w:szCs w:val="22"/>
                <w:lang w:val="en-US"/>
              </w:rPr>
            </w:pPr>
            <w:r w:rsidRPr="003E2BE9">
              <w:rPr>
                <w:rFonts w:ascii="Arial" w:hAnsi="Arial" w:cs="Arial"/>
                <w:sz w:val="22"/>
                <w:szCs w:val="22"/>
                <w:lang w:val="en-US"/>
              </w:rPr>
              <w:t>I have open applications for research funding from the Medical Research Council in the UK and from the VHL Alliance in the US</w:t>
            </w:r>
          </w:p>
        </w:tc>
        <w:tc>
          <w:tcPr>
            <w:tcW w:w="1417" w:type="dxa"/>
          </w:tcPr>
          <w:p w14:paraId="1C409119" w14:textId="5AEE3016" w:rsidR="000F5B11" w:rsidRPr="003E2BE9" w:rsidRDefault="00A44062"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40B2566" w14:textId="23909652" w:rsidR="000F5B11" w:rsidRPr="003E2BE9" w:rsidRDefault="00A44062"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6AA6B888" w14:textId="6538359E"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386DD5F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9022AA0" w14:textId="68B5A62A"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744D202F" w14:textId="77777777" w:rsidTr="0052393A">
        <w:trPr>
          <w:trHeight w:val="775"/>
        </w:trPr>
        <w:tc>
          <w:tcPr>
            <w:tcW w:w="1418" w:type="dxa"/>
          </w:tcPr>
          <w:p w14:paraId="10105339" w14:textId="4DD8A462" w:rsidR="000F5B11" w:rsidRPr="003E2BE9" w:rsidRDefault="000F5B11" w:rsidP="000F5B11">
            <w:pPr>
              <w:pStyle w:val="Title"/>
              <w:jc w:val="left"/>
              <w:rPr>
                <w:rFonts w:cs="Arial"/>
                <w:b w:val="0"/>
                <w:bCs w:val="0"/>
                <w:sz w:val="22"/>
                <w:szCs w:val="22"/>
              </w:rPr>
            </w:pPr>
            <w:r w:rsidRPr="003E2BE9">
              <w:rPr>
                <w:rFonts w:cs="Arial"/>
                <w:b w:val="0"/>
                <w:bCs w:val="0"/>
                <w:sz w:val="22"/>
                <w:szCs w:val="22"/>
              </w:rPr>
              <w:t>Sandeep Singh Randhawa</w:t>
            </w:r>
          </w:p>
        </w:tc>
        <w:tc>
          <w:tcPr>
            <w:tcW w:w="1417" w:type="dxa"/>
          </w:tcPr>
          <w:p w14:paraId="5D556C13" w14:textId="0B272071"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General Practitioner </w:t>
            </w:r>
          </w:p>
        </w:tc>
        <w:tc>
          <w:tcPr>
            <w:tcW w:w="1843" w:type="dxa"/>
          </w:tcPr>
          <w:p w14:paraId="312001D9" w14:textId="7714448C"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33F3BFB8" w14:textId="5F96A339" w:rsidR="000F5B11" w:rsidRPr="003E2BE9" w:rsidRDefault="000F5B11" w:rsidP="000F5B11">
            <w:pPr>
              <w:pStyle w:val="ListParagraph"/>
              <w:spacing w:before="240" w:after="240"/>
              <w:ind w:left="0"/>
              <w:rPr>
                <w:rFonts w:ascii="Arial" w:hAnsi="Arial" w:cs="Arial"/>
                <w:sz w:val="22"/>
                <w:szCs w:val="22"/>
                <w:lang w:val="en-US"/>
              </w:rPr>
            </w:pPr>
            <w:r w:rsidRPr="003E2BE9">
              <w:rPr>
                <w:rFonts w:ascii="Arial" w:hAnsi="Arial" w:cs="Arial"/>
                <w:sz w:val="22"/>
                <w:szCs w:val="22"/>
                <w:lang w:val="en-US"/>
              </w:rPr>
              <w:t>GP / Partner Modality Partnership &amp; LL</w:t>
            </w:r>
          </w:p>
        </w:tc>
        <w:tc>
          <w:tcPr>
            <w:tcW w:w="1417" w:type="dxa"/>
          </w:tcPr>
          <w:p w14:paraId="290EC02D" w14:textId="31009EFE" w:rsidR="000F5B11" w:rsidRPr="003E2BE9" w:rsidRDefault="000F5B11" w:rsidP="000F5B11">
            <w:pPr>
              <w:pStyle w:val="Title"/>
              <w:rPr>
                <w:rFonts w:cs="Arial"/>
                <w:b w:val="0"/>
                <w:bCs w:val="0"/>
                <w:sz w:val="22"/>
                <w:szCs w:val="22"/>
              </w:rPr>
            </w:pPr>
            <w:r w:rsidRPr="003E2BE9">
              <w:rPr>
                <w:rFonts w:cs="Arial"/>
                <w:b w:val="0"/>
                <w:bCs w:val="0"/>
                <w:sz w:val="22"/>
                <w:szCs w:val="22"/>
              </w:rPr>
              <w:t>2011</w:t>
            </w:r>
          </w:p>
        </w:tc>
        <w:tc>
          <w:tcPr>
            <w:tcW w:w="1134" w:type="dxa"/>
          </w:tcPr>
          <w:p w14:paraId="35EF3904" w14:textId="0A080A94"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356B30E9" w14:textId="5C4010C4"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0D00EB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6C40280B" w14:textId="68D232D6"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not-for-profit organisation providing NHS services.</w:t>
            </w:r>
          </w:p>
        </w:tc>
      </w:tr>
      <w:tr w:rsidR="000F5B11" w:rsidRPr="003E2BE9" w14:paraId="0D9B7D3D" w14:textId="77777777" w:rsidTr="0052393A">
        <w:trPr>
          <w:trHeight w:val="775"/>
        </w:trPr>
        <w:tc>
          <w:tcPr>
            <w:tcW w:w="1418" w:type="dxa"/>
          </w:tcPr>
          <w:p w14:paraId="7851C120" w14:textId="212049C8" w:rsidR="000F5B11" w:rsidRPr="003E2BE9" w:rsidRDefault="000F5B11" w:rsidP="000F5B11">
            <w:pPr>
              <w:pStyle w:val="Title"/>
              <w:jc w:val="left"/>
              <w:rPr>
                <w:rFonts w:cs="Arial"/>
                <w:b w:val="0"/>
                <w:bCs w:val="0"/>
                <w:sz w:val="22"/>
                <w:szCs w:val="22"/>
              </w:rPr>
            </w:pPr>
            <w:r w:rsidRPr="003E2BE9">
              <w:rPr>
                <w:rFonts w:cs="Arial"/>
                <w:b w:val="0"/>
                <w:bCs w:val="0"/>
                <w:sz w:val="22"/>
                <w:szCs w:val="22"/>
              </w:rPr>
              <w:t>Sandeep Singh Randhawa</w:t>
            </w:r>
          </w:p>
        </w:tc>
        <w:tc>
          <w:tcPr>
            <w:tcW w:w="1417" w:type="dxa"/>
          </w:tcPr>
          <w:p w14:paraId="736AD5F1" w14:textId="6EBB2F1B"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General Practitioner </w:t>
            </w:r>
          </w:p>
        </w:tc>
        <w:tc>
          <w:tcPr>
            <w:tcW w:w="1843" w:type="dxa"/>
          </w:tcPr>
          <w:p w14:paraId="649E7F5A" w14:textId="1E0B1A85"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2F8882D4" w14:textId="2B050F99" w:rsidR="000F5B11" w:rsidRPr="003E2BE9" w:rsidRDefault="000F5B11" w:rsidP="000F5B11">
            <w:pPr>
              <w:pStyle w:val="ListParagraph"/>
              <w:spacing w:before="240" w:after="240"/>
              <w:ind w:left="0"/>
              <w:rPr>
                <w:rFonts w:ascii="Arial" w:hAnsi="Arial" w:cs="Arial"/>
                <w:sz w:val="22"/>
                <w:szCs w:val="22"/>
                <w:lang w:val="en-US"/>
              </w:rPr>
            </w:pPr>
            <w:r w:rsidRPr="003E2BE9">
              <w:rPr>
                <w:rFonts w:ascii="Arial" w:hAnsi="Arial" w:cs="Arial"/>
                <w:sz w:val="22"/>
                <w:szCs w:val="22"/>
                <w:lang w:val="en-US"/>
              </w:rPr>
              <w:t>Senior Clinical Tutor University of Birmingham</w:t>
            </w:r>
          </w:p>
        </w:tc>
        <w:tc>
          <w:tcPr>
            <w:tcW w:w="1417" w:type="dxa"/>
          </w:tcPr>
          <w:p w14:paraId="230FBE68" w14:textId="7C342BA8" w:rsidR="000F5B11" w:rsidRPr="003E2BE9" w:rsidRDefault="000F5B11" w:rsidP="000F5B11">
            <w:pPr>
              <w:pStyle w:val="Title"/>
              <w:rPr>
                <w:rFonts w:cs="Arial"/>
                <w:b w:val="0"/>
                <w:bCs w:val="0"/>
                <w:sz w:val="22"/>
                <w:szCs w:val="22"/>
              </w:rPr>
            </w:pPr>
            <w:r w:rsidRPr="003E2BE9">
              <w:rPr>
                <w:rFonts w:cs="Arial"/>
                <w:b w:val="0"/>
                <w:bCs w:val="0"/>
                <w:sz w:val="22"/>
                <w:szCs w:val="22"/>
              </w:rPr>
              <w:t>2011</w:t>
            </w:r>
          </w:p>
        </w:tc>
        <w:tc>
          <w:tcPr>
            <w:tcW w:w="1134" w:type="dxa"/>
          </w:tcPr>
          <w:p w14:paraId="2E0868E2" w14:textId="6E6D4E36" w:rsidR="000F5B11" w:rsidRPr="003E2BE9" w:rsidRDefault="00A44062"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13AC7C6C" w14:textId="405CAB4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3E23E7B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B2DF84D" w14:textId="027D02F1"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the NHS.</w:t>
            </w:r>
          </w:p>
        </w:tc>
      </w:tr>
      <w:tr w:rsidR="000F5B11" w:rsidRPr="003E2BE9" w14:paraId="6C2FBEB7" w14:textId="77777777" w:rsidTr="0052393A">
        <w:trPr>
          <w:trHeight w:val="775"/>
        </w:trPr>
        <w:tc>
          <w:tcPr>
            <w:tcW w:w="1418" w:type="dxa"/>
          </w:tcPr>
          <w:p w14:paraId="7DF91EED" w14:textId="7EB4639E"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592463EE" w14:textId="695EAF63"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41A88C9" w14:textId="707B6711"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492DEBEA"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Paid section editor of British Journal of Urology International</w:t>
            </w:r>
          </w:p>
          <w:p w14:paraId="68FE735D" w14:textId="77777777" w:rsidR="000F5B11" w:rsidRPr="003E2BE9" w:rsidRDefault="000F5B11" w:rsidP="000F5B11">
            <w:pPr>
              <w:pStyle w:val="ListParagraph"/>
              <w:spacing w:before="240" w:after="240"/>
              <w:ind w:left="0"/>
              <w:rPr>
                <w:rFonts w:ascii="Arial" w:hAnsi="Arial" w:cs="Arial"/>
                <w:sz w:val="22"/>
                <w:szCs w:val="22"/>
                <w:lang w:val="en-US"/>
              </w:rPr>
            </w:pPr>
          </w:p>
        </w:tc>
        <w:tc>
          <w:tcPr>
            <w:tcW w:w="1417" w:type="dxa"/>
          </w:tcPr>
          <w:p w14:paraId="049CA9A7" w14:textId="5743F092"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20</w:t>
            </w:r>
          </w:p>
        </w:tc>
        <w:tc>
          <w:tcPr>
            <w:tcW w:w="1134" w:type="dxa"/>
          </w:tcPr>
          <w:p w14:paraId="0925309B" w14:textId="7E0B10B6"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72C661FA" w14:textId="023ABD42"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27B4BD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6F19602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FA9B273" w14:textId="77777777" w:rsidR="000F5B11" w:rsidRPr="003E2BE9" w:rsidRDefault="000F5B11" w:rsidP="000F5B11">
            <w:pPr>
              <w:pStyle w:val="Title"/>
              <w:jc w:val="left"/>
              <w:rPr>
                <w:rFonts w:cs="Arial"/>
                <w:b w:val="0"/>
                <w:bCs w:val="0"/>
                <w:sz w:val="22"/>
                <w:szCs w:val="22"/>
              </w:rPr>
            </w:pPr>
          </w:p>
        </w:tc>
      </w:tr>
      <w:tr w:rsidR="000F5B11" w:rsidRPr="003E2BE9" w14:paraId="2C728A4F" w14:textId="77777777" w:rsidTr="0052393A">
        <w:trPr>
          <w:trHeight w:val="775"/>
        </w:trPr>
        <w:tc>
          <w:tcPr>
            <w:tcW w:w="1418" w:type="dxa"/>
          </w:tcPr>
          <w:p w14:paraId="4D5A5190" w14:textId="4130CE58"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Grant Stewart</w:t>
            </w:r>
          </w:p>
        </w:tc>
        <w:tc>
          <w:tcPr>
            <w:tcW w:w="1417" w:type="dxa"/>
          </w:tcPr>
          <w:p w14:paraId="1CF7E08C" w14:textId="0868D10D"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C6E2F87" w14:textId="38289359"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5A22319F" w14:textId="07A99CF2"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Paid consultancy by MSD on future medical education events</w:t>
            </w:r>
          </w:p>
        </w:tc>
        <w:tc>
          <w:tcPr>
            <w:tcW w:w="1417" w:type="dxa"/>
          </w:tcPr>
          <w:p w14:paraId="6CD68A09" w14:textId="784AF751" w:rsidR="000F5B11" w:rsidRPr="003E2BE9" w:rsidRDefault="00A44062" w:rsidP="000F5B11">
            <w:pPr>
              <w:pStyle w:val="Title"/>
              <w:rPr>
                <w:rFonts w:cs="Arial"/>
                <w:b w:val="0"/>
                <w:bCs w:val="0"/>
                <w:sz w:val="22"/>
                <w:szCs w:val="22"/>
              </w:rPr>
            </w:pPr>
            <w:r>
              <w:rPr>
                <w:rFonts w:cs="Arial"/>
                <w:b w:val="0"/>
                <w:bCs w:val="0"/>
                <w:sz w:val="22"/>
                <w:szCs w:val="22"/>
              </w:rPr>
              <w:t>May 20</w:t>
            </w:r>
            <w:r w:rsidR="000F5B11" w:rsidRPr="003E2BE9">
              <w:rPr>
                <w:rFonts w:cs="Arial"/>
                <w:b w:val="0"/>
                <w:bCs w:val="0"/>
                <w:sz w:val="22"/>
                <w:szCs w:val="22"/>
              </w:rPr>
              <w:t>23</w:t>
            </w:r>
          </w:p>
        </w:tc>
        <w:tc>
          <w:tcPr>
            <w:tcW w:w="1134" w:type="dxa"/>
          </w:tcPr>
          <w:p w14:paraId="7D7A5CF9" w14:textId="1E7C8DC0"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5A4DB743" w14:textId="0262C95F" w:rsidR="000F5B11" w:rsidRPr="003E2BE9" w:rsidRDefault="00A44062" w:rsidP="000F5B11">
            <w:pPr>
              <w:pStyle w:val="Title"/>
              <w:rPr>
                <w:rFonts w:cs="Arial"/>
                <w:b w:val="0"/>
                <w:bCs w:val="0"/>
                <w:sz w:val="22"/>
                <w:szCs w:val="22"/>
              </w:rPr>
            </w:pPr>
            <w:r>
              <w:rPr>
                <w:rFonts w:cs="Arial"/>
                <w:b w:val="0"/>
                <w:bCs w:val="0"/>
                <w:sz w:val="22"/>
                <w:szCs w:val="22"/>
              </w:rPr>
              <w:t>May 20</w:t>
            </w:r>
            <w:r w:rsidR="000F5B11" w:rsidRPr="003E2BE9">
              <w:rPr>
                <w:rFonts w:cs="Arial"/>
                <w:b w:val="0"/>
                <w:bCs w:val="0"/>
                <w:sz w:val="22"/>
                <w:szCs w:val="22"/>
              </w:rPr>
              <w:t>23</w:t>
            </w:r>
          </w:p>
        </w:tc>
        <w:tc>
          <w:tcPr>
            <w:tcW w:w="2694" w:type="dxa"/>
          </w:tcPr>
          <w:p w14:paraId="377C350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Specific  </w:t>
            </w:r>
          </w:p>
          <w:p w14:paraId="330B588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550576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has ceased, and member has agreed not undertake any paid roles for the duration of guideline.</w:t>
            </w:r>
          </w:p>
          <w:p w14:paraId="727C7A73" w14:textId="77777777" w:rsidR="000F5B11" w:rsidRPr="003E2BE9" w:rsidRDefault="000F5B11" w:rsidP="000F5B11">
            <w:pPr>
              <w:pStyle w:val="Title"/>
              <w:jc w:val="left"/>
              <w:rPr>
                <w:rFonts w:cs="Arial"/>
                <w:b w:val="0"/>
                <w:bCs w:val="0"/>
                <w:sz w:val="22"/>
                <w:szCs w:val="22"/>
              </w:rPr>
            </w:pPr>
          </w:p>
        </w:tc>
      </w:tr>
      <w:tr w:rsidR="000F5B11" w:rsidRPr="003E2BE9" w14:paraId="110716E6" w14:textId="77777777" w:rsidTr="0052393A">
        <w:trPr>
          <w:trHeight w:val="775"/>
        </w:trPr>
        <w:tc>
          <w:tcPr>
            <w:tcW w:w="1418" w:type="dxa"/>
          </w:tcPr>
          <w:p w14:paraId="49A8DC57" w14:textId="58063E89"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6E19C1E1" w14:textId="0299E477"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D2FD17E" w14:textId="64DE62C6"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5E84B93F" w14:textId="428032F4"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Paid consultancy by Claruvate on current developments in kidney cancer</w:t>
            </w:r>
          </w:p>
        </w:tc>
        <w:tc>
          <w:tcPr>
            <w:tcW w:w="1417" w:type="dxa"/>
          </w:tcPr>
          <w:p w14:paraId="24C38413" w14:textId="73D894CE" w:rsidR="000F5B11" w:rsidRPr="003E2BE9" w:rsidRDefault="00A44062" w:rsidP="000F5B11">
            <w:pPr>
              <w:pStyle w:val="Title"/>
              <w:rPr>
                <w:rFonts w:cs="Arial"/>
                <w:b w:val="0"/>
                <w:bCs w:val="0"/>
                <w:sz w:val="22"/>
                <w:szCs w:val="22"/>
              </w:rPr>
            </w:pPr>
            <w:r>
              <w:rPr>
                <w:rFonts w:cs="Arial"/>
                <w:b w:val="0"/>
                <w:bCs w:val="0"/>
                <w:sz w:val="22"/>
                <w:szCs w:val="22"/>
              </w:rPr>
              <w:t>Mar 20</w:t>
            </w:r>
            <w:r w:rsidR="000F5B11" w:rsidRPr="003E2BE9">
              <w:rPr>
                <w:rFonts w:cs="Arial"/>
                <w:b w:val="0"/>
                <w:bCs w:val="0"/>
                <w:sz w:val="22"/>
                <w:szCs w:val="22"/>
              </w:rPr>
              <w:t>23</w:t>
            </w:r>
          </w:p>
        </w:tc>
        <w:tc>
          <w:tcPr>
            <w:tcW w:w="1134" w:type="dxa"/>
          </w:tcPr>
          <w:p w14:paraId="7BAE8CBD" w14:textId="451EA55D"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725A2592" w14:textId="4104814A" w:rsidR="000F5B11" w:rsidRPr="003E2BE9" w:rsidRDefault="00A44062" w:rsidP="000F5B11">
            <w:pPr>
              <w:pStyle w:val="Title"/>
              <w:rPr>
                <w:rFonts w:cs="Arial"/>
                <w:b w:val="0"/>
                <w:bCs w:val="0"/>
                <w:sz w:val="22"/>
                <w:szCs w:val="22"/>
              </w:rPr>
            </w:pPr>
            <w:r>
              <w:rPr>
                <w:rFonts w:cs="Arial"/>
                <w:b w:val="0"/>
                <w:bCs w:val="0"/>
                <w:sz w:val="22"/>
                <w:szCs w:val="22"/>
              </w:rPr>
              <w:t>Mar 20</w:t>
            </w:r>
            <w:r w:rsidR="000F5B11" w:rsidRPr="003E2BE9">
              <w:rPr>
                <w:rFonts w:cs="Arial"/>
                <w:b w:val="0"/>
                <w:bCs w:val="0"/>
                <w:sz w:val="22"/>
                <w:szCs w:val="22"/>
              </w:rPr>
              <w:t>23</w:t>
            </w:r>
          </w:p>
        </w:tc>
        <w:tc>
          <w:tcPr>
            <w:tcW w:w="2694" w:type="dxa"/>
          </w:tcPr>
          <w:p w14:paraId="60320E51"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7B5C1895"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07603612" w14:textId="17280032"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has ceased, and member has agreed not undertake any paid roles for the duration of guideline.</w:t>
            </w:r>
          </w:p>
        </w:tc>
      </w:tr>
      <w:tr w:rsidR="000F5B11" w:rsidRPr="003E2BE9" w14:paraId="452F7DC3" w14:textId="77777777" w:rsidTr="0052393A">
        <w:trPr>
          <w:trHeight w:val="775"/>
        </w:trPr>
        <w:tc>
          <w:tcPr>
            <w:tcW w:w="1418" w:type="dxa"/>
          </w:tcPr>
          <w:p w14:paraId="5FAB69F6" w14:textId="49F87FF3"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4E0CFA7A" w14:textId="5D516C82"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2F1FAAD" w14:textId="17BCB243"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782AAF50" w14:textId="3D0F718F"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Royalties as editor of chapter in Davidson’s Principals and Practice of Medicine</w:t>
            </w:r>
          </w:p>
        </w:tc>
        <w:tc>
          <w:tcPr>
            <w:tcW w:w="1417" w:type="dxa"/>
          </w:tcPr>
          <w:p w14:paraId="1894828E" w14:textId="5EC3E037" w:rsidR="000F5B11" w:rsidRPr="003E2BE9" w:rsidRDefault="00A44062" w:rsidP="000F5B11">
            <w:pPr>
              <w:pStyle w:val="Title"/>
              <w:rPr>
                <w:rFonts w:cs="Arial"/>
                <w:b w:val="0"/>
                <w:bCs w:val="0"/>
                <w:sz w:val="22"/>
                <w:szCs w:val="22"/>
              </w:rPr>
            </w:pPr>
            <w:r>
              <w:rPr>
                <w:rFonts w:cs="Arial"/>
                <w:b w:val="0"/>
                <w:bCs w:val="0"/>
                <w:sz w:val="22"/>
                <w:szCs w:val="22"/>
              </w:rPr>
              <w:t>May 20</w:t>
            </w:r>
            <w:r w:rsidR="000F5B11" w:rsidRPr="003E2BE9">
              <w:rPr>
                <w:rFonts w:cs="Arial"/>
                <w:b w:val="0"/>
                <w:bCs w:val="0"/>
                <w:sz w:val="22"/>
                <w:szCs w:val="22"/>
              </w:rPr>
              <w:t>18</w:t>
            </w:r>
          </w:p>
        </w:tc>
        <w:tc>
          <w:tcPr>
            <w:tcW w:w="1134" w:type="dxa"/>
          </w:tcPr>
          <w:p w14:paraId="14614A0B" w14:textId="64A3DFC4"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73625445" w14:textId="1A99450B"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4FA854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9D88755"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1E47D7D3" w14:textId="77777777" w:rsidR="000F5B11" w:rsidRPr="003E2BE9" w:rsidRDefault="000F5B11" w:rsidP="000F5B11">
            <w:pPr>
              <w:pStyle w:val="Title"/>
              <w:jc w:val="left"/>
              <w:rPr>
                <w:rFonts w:cs="Arial"/>
                <w:b w:val="0"/>
                <w:bCs w:val="0"/>
                <w:sz w:val="22"/>
                <w:szCs w:val="22"/>
              </w:rPr>
            </w:pPr>
          </w:p>
        </w:tc>
      </w:tr>
      <w:tr w:rsidR="000F5B11" w:rsidRPr="003E2BE9" w14:paraId="694A491F" w14:textId="77777777" w:rsidTr="0052393A">
        <w:trPr>
          <w:trHeight w:val="775"/>
        </w:trPr>
        <w:tc>
          <w:tcPr>
            <w:tcW w:w="1418" w:type="dxa"/>
          </w:tcPr>
          <w:p w14:paraId="7F9D1D71" w14:textId="61E4170E"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497F79D4" w14:textId="06556A67"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3A718492" w14:textId="15DF9DA1"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2FF7A49D" w14:textId="3EAEE369"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Trustee of Kidney Cancer UK</w:t>
            </w:r>
          </w:p>
        </w:tc>
        <w:tc>
          <w:tcPr>
            <w:tcW w:w="1417" w:type="dxa"/>
          </w:tcPr>
          <w:p w14:paraId="4A72F121" w14:textId="416915ED"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20</w:t>
            </w:r>
          </w:p>
        </w:tc>
        <w:tc>
          <w:tcPr>
            <w:tcW w:w="1134" w:type="dxa"/>
          </w:tcPr>
          <w:p w14:paraId="36994D84" w14:textId="02F05D50"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323F8238" w14:textId="7B7075DC"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4666F1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Specific </w:t>
            </w:r>
          </w:p>
          <w:p w14:paraId="08C063B5" w14:textId="77777777" w:rsidR="000F5B11" w:rsidRPr="003E2BE9" w:rsidRDefault="000F5B11" w:rsidP="000F5B11">
            <w:pPr>
              <w:pStyle w:val="Paragraphnonumbers"/>
              <w:rPr>
                <w:rFonts w:cs="Arial"/>
                <w:kern w:val="28"/>
                <w:sz w:val="22"/>
                <w:szCs w:val="22"/>
              </w:rPr>
            </w:pPr>
            <w:r w:rsidRPr="003E2BE9">
              <w:rPr>
                <w:rFonts w:cs="Arial"/>
                <w:kern w:val="28"/>
                <w:sz w:val="22"/>
                <w:szCs w:val="22"/>
              </w:rPr>
              <w:t>Declare and partial exclusion from scoping meeting 3</w:t>
            </w:r>
          </w:p>
          <w:p w14:paraId="497359D6" w14:textId="57BDB98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Can participate in discussion but excluded from decision making in </w:t>
            </w:r>
            <w:r w:rsidRPr="003E2BE9">
              <w:rPr>
                <w:rFonts w:cs="Arial"/>
                <w:b w:val="0"/>
                <w:bCs w:val="0"/>
                <w:sz w:val="22"/>
                <w:szCs w:val="22"/>
              </w:rPr>
              <w:lastRenderedPageBreak/>
              <w:t xml:space="preserve">response to Kidney Cancer UK consultation comments. </w:t>
            </w:r>
          </w:p>
        </w:tc>
      </w:tr>
      <w:tr w:rsidR="000F5B11" w:rsidRPr="003E2BE9" w14:paraId="50672CAE" w14:textId="77777777" w:rsidTr="0052393A">
        <w:trPr>
          <w:trHeight w:val="775"/>
        </w:trPr>
        <w:tc>
          <w:tcPr>
            <w:tcW w:w="1418" w:type="dxa"/>
          </w:tcPr>
          <w:p w14:paraId="792EFD77" w14:textId="2129E42F"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Grant Stewart</w:t>
            </w:r>
          </w:p>
        </w:tc>
        <w:tc>
          <w:tcPr>
            <w:tcW w:w="1417" w:type="dxa"/>
          </w:tcPr>
          <w:p w14:paraId="1ABEB5BE" w14:textId="5F2391CD"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214F0913" w14:textId="729D3E2F"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701BE994" w14:textId="156793AD"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Chair of Science and Education Committee and Trustee of The Urology Foundation</w:t>
            </w:r>
          </w:p>
        </w:tc>
        <w:tc>
          <w:tcPr>
            <w:tcW w:w="1417" w:type="dxa"/>
          </w:tcPr>
          <w:p w14:paraId="79DCBE22" w14:textId="795C91D2"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18</w:t>
            </w:r>
          </w:p>
        </w:tc>
        <w:tc>
          <w:tcPr>
            <w:tcW w:w="1134" w:type="dxa"/>
          </w:tcPr>
          <w:p w14:paraId="247729CC" w14:textId="229388EC"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0A8B2BF0" w14:textId="0036FA0B"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23</w:t>
            </w:r>
          </w:p>
        </w:tc>
        <w:tc>
          <w:tcPr>
            <w:tcW w:w="2694" w:type="dxa"/>
          </w:tcPr>
          <w:p w14:paraId="111CB6A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598CC1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18214BD7" w14:textId="77777777" w:rsidR="000F5B11" w:rsidRPr="003E2BE9" w:rsidRDefault="000F5B11" w:rsidP="000F5B11">
            <w:pPr>
              <w:pStyle w:val="Title"/>
              <w:jc w:val="left"/>
              <w:rPr>
                <w:rFonts w:cs="Arial"/>
                <w:b w:val="0"/>
                <w:bCs w:val="0"/>
                <w:sz w:val="22"/>
                <w:szCs w:val="22"/>
              </w:rPr>
            </w:pPr>
          </w:p>
        </w:tc>
      </w:tr>
      <w:tr w:rsidR="000F5B11" w:rsidRPr="003E2BE9" w14:paraId="1AFFE94C" w14:textId="77777777" w:rsidTr="0052393A">
        <w:trPr>
          <w:trHeight w:val="775"/>
        </w:trPr>
        <w:tc>
          <w:tcPr>
            <w:tcW w:w="1418" w:type="dxa"/>
          </w:tcPr>
          <w:p w14:paraId="19384EE5" w14:textId="66A5D509"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20376649" w14:textId="02EA9E9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085BAFC0" w14:textId="7DD335BC"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40721930" w14:textId="2AC16B8E"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Paid employment by University of Cambridge as Professor of Surgical Oncology</w:t>
            </w:r>
          </w:p>
        </w:tc>
        <w:tc>
          <w:tcPr>
            <w:tcW w:w="1417" w:type="dxa"/>
          </w:tcPr>
          <w:p w14:paraId="743D285E" w14:textId="28CDDF4D" w:rsidR="000F5B11" w:rsidRPr="003E2BE9" w:rsidRDefault="00A44062" w:rsidP="000F5B11">
            <w:pPr>
              <w:pStyle w:val="Title"/>
              <w:rPr>
                <w:rFonts w:cs="Arial"/>
                <w:b w:val="0"/>
                <w:bCs w:val="0"/>
                <w:sz w:val="22"/>
                <w:szCs w:val="22"/>
              </w:rPr>
            </w:pPr>
            <w:r>
              <w:rPr>
                <w:rFonts w:cs="Arial"/>
                <w:b w:val="0"/>
                <w:bCs w:val="0"/>
                <w:sz w:val="22"/>
                <w:szCs w:val="22"/>
              </w:rPr>
              <w:t>Feb 20</w:t>
            </w:r>
            <w:r w:rsidR="000F5B11" w:rsidRPr="003E2BE9">
              <w:rPr>
                <w:rFonts w:cs="Arial"/>
                <w:b w:val="0"/>
                <w:bCs w:val="0"/>
                <w:sz w:val="22"/>
                <w:szCs w:val="22"/>
              </w:rPr>
              <w:t>20</w:t>
            </w:r>
          </w:p>
        </w:tc>
        <w:tc>
          <w:tcPr>
            <w:tcW w:w="1134" w:type="dxa"/>
          </w:tcPr>
          <w:p w14:paraId="6942877F" w14:textId="02FEC391"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3854FBF6" w14:textId="72B13642"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37B82D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F52EAA1" w14:textId="0457CF39"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 in not-for-profit organisation providing NHS services.</w:t>
            </w:r>
          </w:p>
        </w:tc>
      </w:tr>
      <w:tr w:rsidR="000F5B11" w:rsidRPr="003E2BE9" w14:paraId="2EF42694" w14:textId="77777777" w:rsidTr="0052393A">
        <w:trPr>
          <w:trHeight w:val="775"/>
        </w:trPr>
        <w:tc>
          <w:tcPr>
            <w:tcW w:w="1418" w:type="dxa"/>
          </w:tcPr>
          <w:p w14:paraId="24FB7AC3" w14:textId="6778CD23"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5EA149DA" w14:textId="20629B99"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C9B272E" w14:textId="01F7F4E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173AFAA3" w14:textId="207C18B8"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Clinical Lead (Urology) of the National Kidney Cancer Audit. I receive 1PA for this activity.</w:t>
            </w:r>
          </w:p>
        </w:tc>
        <w:tc>
          <w:tcPr>
            <w:tcW w:w="1417" w:type="dxa"/>
          </w:tcPr>
          <w:p w14:paraId="4CADFA7C" w14:textId="1A11DA8B"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23</w:t>
            </w:r>
          </w:p>
        </w:tc>
        <w:tc>
          <w:tcPr>
            <w:tcW w:w="1134" w:type="dxa"/>
          </w:tcPr>
          <w:p w14:paraId="496F3486" w14:textId="56826942" w:rsidR="000F5B11" w:rsidRPr="003E2BE9" w:rsidRDefault="00A44062"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4A3ECB7A" w14:textId="20FE7B3A"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DCA3051"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30AC81D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6610D625" w14:textId="77777777" w:rsidR="000F5B11" w:rsidRPr="003E2BE9" w:rsidRDefault="000F5B11" w:rsidP="000F5B11">
            <w:pPr>
              <w:pStyle w:val="Title"/>
              <w:jc w:val="left"/>
              <w:rPr>
                <w:rFonts w:cs="Arial"/>
                <w:b w:val="0"/>
                <w:bCs w:val="0"/>
                <w:sz w:val="22"/>
                <w:szCs w:val="22"/>
              </w:rPr>
            </w:pPr>
          </w:p>
        </w:tc>
      </w:tr>
      <w:tr w:rsidR="000F5B11" w:rsidRPr="003E2BE9" w14:paraId="3E7D2754" w14:textId="77777777" w:rsidTr="0052393A">
        <w:trPr>
          <w:trHeight w:val="775"/>
        </w:trPr>
        <w:tc>
          <w:tcPr>
            <w:tcW w:w="1418" w:type="dxa"/>
          </w:tcPr>
          <w:p w14:paraId="2138B59E" w14:textId="625AA8C4"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179C447E" w14:textId="4B094C95"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0FC644C" w14:textId="3ECBC0C1"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4DA09F3C" w14:textId="29AE70AD"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Chair of GIRFT Kidney Cancer Academy Document.</w:t>
            </w:r>
          </w:p>
        </w:tc>
        <w:tc>
          <w:tcPr>
            <w:tcW w:w="1417" w:type="dxa"/>
          </w:tcPr>
          <w:p w14:paraId="2609A2A8" w14:textId="41E956CE" w:rsidR="000F5B11" w:rsidRPr="003E2BE9" w:rsidRDefault="00A44062"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22</w:t>
            </w:r>
          </w:p>
        </w:tc>
        <w:tc>
          <w:tcPr>
            <w:tcW w:w="1134" w:type="dxa"/>
          </w:tcPr>
          <w:p w14:paraId="5AB1C30C" w14:textId="75056758" w:rsidR="000F5B11" w:rsidRPr="003E2BE9" w:rsidRDefault="00FC7C60"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70949027" w14:textId="2EAF7FC8"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DC5EA1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4CB2EE77"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0773313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p w14:paraId="6933A042" w14:textId="77777777" w:rsidR="000F5B11" w:rsidRPr="003E2BE9" w:rsidRDefault="000F5B11" w:rsidP="000F5B11">
            <w:pPr>
              <w:pStyle w:val="Paragraphnonumbers"/>
              <w:rPr>
                <w:rFonts w:cs="Arial"/>
                <w:sz w:val="22"/>
                <w:szCs w:val="22"/>
              </w:rPr>
            </w:pPr>
          </w:p>
          <w:p w14:paraId="0E6B1E7C" w14:textId="77777777" w:rsidR="000F5B11" w:rsidRPr="003E2BE9" w:rsidRDefault="000F5B11" w:rsidP="000F5B11">
            <w:pPr>
              <w:pStyle w:val="Title"/>
              <w:jc w:val="left"/>
              <w:rPr>
                <w:rFonts w:cs="Arial"/>
                <w:b w:val="0"/>
                <w:bCs w:val="0"/>
                <w:sz w:val="22"/>
                <w:szCs w:val="22"/>
              </w:rPr>
            </w:pPr>
          </w:p>
        </w:tc>
      </w:tr>
      <w:tr w:rsidR="000F5B11" w:rsidRPr="003E2BE9" w14:paraId="0FEB9818" w14:textId="77777777" w:rsidTr="0052393A">
        <w:trPr>
          <w:trHeight w:val="775"/>
        </w:trPr>
        <w:tc>
          <w:tcPr>
            <w:tcW w:w="1418" w:type="dxa"/>
          </w:tcPr>
          <w:p w14:paraId="24CBAB6E" w14:textId="5C367D4D"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347C745A" w14:textId="3171CFBC"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w:t>
            </w:r>
            <w:r w:rsidRPr="003E2BE9">
              <w:rPr>
                <w:rFonts w:cs="Arial"/>
                <w:b w:val="0"/>
                <w:bCs w:val="0"/>
                <w:sz w:val="22"/>
                <w:szCs w:val="22"/>
              </w:rPr>
              <w:lastRenderedPageBreak/>
              <w:t>Topic Adviser</w:t>
            </w:r>
          </w:p>
        </w:tc>
        <w:tc>
          <w:tcPr>
            <w:tcW w:w="1843" w:type="dxa"/>
          </w:tcPr>
          <w:p w14:paraId="25886EEC" w14:textId="763B3430"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 xml:space="preserve">Direct -non-financial </w:t>
            </w:r>
            <w:r w:rsidRPr="003E2BE9">
              <w:rPr>
                <w:rFonts w:cs="Arial"/>
                <w:b w:val="0"/>
                <w:bCs w:val="0"/>
                <w:sz w:val="22"/>
                <w:szCs w:val="22"/>
              </w:rPr>
              <w:lastRenderedPageBreak/>
              <w:t>professional and personal</w:t>
            </w:r>
          </w:p>
        </w:tc>
        <w:tc>
          <w:tcPr>
            <w:tcW w:w="4111" w:type="dxa"/>
          </w:tcPr>
          <w:p w14:paraId="584E0DEC"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lastRenderedPageBreak/>
              <w:t xml:space="preserve">Published widely on all aspects of kidney cancer, especially screening </w:t>
            </w:r>
            <w:r w:rsidRPr="003E2BE9">
              <w:rPr>
                <w:rFonts w:cs="Arial"/>
                <w:b w:val="0"/>
                <w:bCs w:val="0"/>
                <w:sz w:val="22"/>
                <w:szCs w:val="22"/>
              </w:rPr>
              <w:t xml:space="preserve">and predictive tools for RCC follow-up as </w:t>
            </w:r>
            <w:r w:rsidRPr="003E2BE9">
              <w:rPr>
                <w:rFonts w:cs="Arial"/>
                <w:b w:val="0"/>
                <w:bCs w:val="0"/>
                <w:sz w:val="22"/>
                <w:szCs w:val="22"/>
              </w:rPr>
              <w:lastRenderedPageBreak/>
              <w:t xml:space="preserve">well as translational work on RCC trials </w:t>
            </w:r>
            <w:r w:rsidRPr="003E2BE9">
              <w:rPr>
                <w:rFonts w:cs="Arial"/>
                <w:b w:val="0"/>
                <w:bCs w:val="0"/>
                <w:sz w:val="22"/>
                <w:szCs w:val="22"/>
                <w:lang w:val="en-US"/>
              </w:rPr>
              <w:t>and neoadjuvant clinical trials</w:t>
            </w:r>
          </w:p>
          <w:p w14:paraId="4578F392" w14:textId="77777777" w:rsidR="000F5B11" w:rsidRPr="003E2BE9" w:rsidRDefault="000F5B11" w:rsidP="000F5B11">
            <w:pPr>
              <w:pStyle w:val="Heading1"/>
              <w:rPr>
                <w:rFonts w:cs="Arial"/>
                <w:b w:val="0"/>
                <w:bCs w:val="0"/>
                <w:sz w:val="22"/>
                <w:szCs w:val="22"/>
                <w:lang w:val="en-US"/>
              </w:rPr>
            </w:pPr>
          </w:p>
          <w:p w14:paraId="7E141F7C" w14:textId="4C2503E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Funding bodies are NIHR, CRUK and YCR </w:t>
            </w:r>
          </w:p>
        </w:tc>
        <w:tc>
          <w:tcPr>
            <w:tcW w:w="1417" w:type="dxa"/>
          </w:tcPr>
          <w:p w14:paraId="6508CA63" w14:textId="431382EB" w:rsidR="000F5B11" w:rsidRPr="003E2BE9" w:rsidRDefault="000F5B11" w:rsidP="000F5B11">
            <w:pPr>
              <w:pStyle w:val="Title"/>
              <w:rPr>
                <w:rFonts w:cs="Arial"/>
                <w:b w:val="0"/>
                <w:bCs w:val="0"/>
                <w:sz w:val="22"/>
                <w:szCs w:val="22"/>
              </w:rPr>
            </w:pPr>
            <w:r w:rsidRPr="003E2BE9">
              <w:rPr>
                <w:rFonts w:cs="Arial"/>
                <w:b w:val="0"/>
                <w:bCs w:val="0"/>
                <w:sz w:val="22"/>
                <w:szCs w:val="22"/>
              </w:rPr>
              <w:lastRenderedPageBreak/>
              <w:t>2005</w:t>
            </w:r>
          </w:p>
        </w:tc>
        <w:tc>
          <w:tcPr>
            <w:tcW w:w="1134" w:type="dxa"/>
          </w:tcPr>
          <w:p w14:paraId="1D491900" w14:textId="19AC4ED1" w:rsidR="000F5B11" w:rsidRPr="003E2BE9" w:rsidRDefault="00FC7C60"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1850D118" w14:textId="2DDD827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5E3155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13B6FCC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6E0C4B6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Interest will be kept under review depending on the matter under consideration.</w:t>
            </w:r>
          </w:p>
          <w:p w14:paraId="6F72531E" w14:textId="77777777" w:rsidR="000F5B11" w:rsidRPr="003E2BE9" w:rsidRDefault="000F5B11" w:rsidP="000F5B11">
            <w:pPr>
              <w:pStyle w:val="Title"/>
              <w:jc w:val="left"/>
              <w:rPr>
                <w:rFonts w:cs="Arial"/>
                <w:b w:val="0"/>
                <w:bCs w:val="0"/>
                <w:sz w:val="22"/>
                <w:szCs w:val="22"/>
              </w:rPr>
            </w:pPr>
          </w:p>
        </w:tc>
      </w:tr>
      <w:tr w:rsidR="000F5B11" w:rsidRPr="003E2BE9" w14:paraId="0AC60BB6" w14:textId="77777777" w:rsidTr="0052393A">
        <w:trPr>
          <w:trHeight w:val="775"/>
        </w:trPr>
        <w:tc>
          <w:tcPr>
            <w:tcW w:w="1418" w:type="dxa"/>
          </w:tcPr>
          <w:p w14:paraId="7DFA26A9" w14:textId="6ABC06D4"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Grant Stewart</w:t>
            </w:r>
          </w:p>
        </w:tc>
        <w:tc>
          <w:tcPr>
            <w:tcW w:w="1417" w:type="dxa"/>
          </w:tcPr>
          <w:p w14:paraId="00AA1384" w14:textId="4A5ED852"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17BB54A5" w14:textId="339D8B72"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08AAFF6F" w14:textId="3DFB5D18"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MSD - honorarium for development and delivery of a physician education event on 06/03/24. Talk topic is an overview of the management of localised kidney cancer.</w:t>
            </w:r>
          </w:p>
        </w:tc>
        <w:tc>
          <w:tcPr>
            <w:tcW w:w="1417" w:type="dxa"/>
          </w:tcPr>
          <w:p w14:paraId="2315FADD" w14:textId="41168B78" w:rsidR="000F5B11" w:rsidRPr="003E2BE9" w:rsidRDefault="00FC7C60" w:rsidP="000F5B11">
            <w:pPr>
              <w:pStyle w:val="Title"/>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1D45AE97" w14:textId="2ECA3E59" w:rsidR="000F5B11" w:rsidRPr="003E2BE9" w:rsidRDefault="00FC7C60"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15479ED4" w14:textId="72886C6F"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6B4D14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11CD00B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77A4DD2D" w14:textId="77777777" w:rsidR="000F5B11" w:rsidRPr="003E2BE9" w:rsidRDefault="000F5B11" w:rsidP="000F5B11">
            <w:pPr>
              <w:pStyle w:val="Title"/>
              <w:jc w:val="left"/>
              <w:rPr>
                <w:rFonts w:cs="Arial"/>
                <w:b w:val="0"/>
                <w:bCs w:val="0"/>
                <w:sz w:val="22"/>
                <w:szCs w:val="22"/>
              </w:rPr>
            </w:pPr>
          </w:p>
        </w:tc>
      </w:tr>
      <w:tr w:rsidR="000F5B11" w:rsidRPr="003E2BE9" w14:paraId="5783C42B" w14:textId="77777777" w:rsidTr="0052393A">
        <w:trPr>
          <w:trHeight w:val="775"/>
        </w:trPr>
        <w:tc>
          <w:tcPr>
            <w:tcW w:w="1418" w:type="dxa"/>
          </w:tcPr>
          <w:p w14:paraId="53CA2FB0" w14:textId="750999AF"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0E946189" w14:textId="0C59B647"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D6E7C24" w14:textId="68B28441"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23888FE0"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AstraZeneca - educational grant for investigator initiated trial (WIRE - (WIndow-of-opportunity clinical trial platform for evaluation of novel treatment strategies in REnal cell cancer) that I am the chief investigator of. </w:t>
            </w:r>
          </w:p>
          <w:p w14:paraId="429D53D5" w14:textId="49044B2F"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28A5FBCE" w14:textId="0FD11136" w:rsidR="000F5B11" w:rsidRPr="003E2BE9" w:rsidRDefault="00FC7C60" w:rsidP="000F5B11">
            <w:pPr>
              <w:pStyle w:val="Title"/>
              <w:rPr>
                <w:rFonts w:cs="Arial"/>
                <w:b w:val="0"/>
                <w:bCs w:val="0"/>
                <w:sz w:val="22"/>
                <w:szCs w:val="22"/>
              </w:rPr>
            </w:pPr>
            <w:r>
              <w:rPr>
                <w:rFonts w:cs="Arial"/>
                <w:b w:val="0"/>
                <w:bCs w:val="0"/>
                <w:sz w:val="22"/>
                <w:szCs w:val="22"/>
              </w:rPr>
              <w:t>Jun 20</w:t>
            </w:r>
            <w:r w:rsidR="000F5B11" w:rsidRPr="003E2BE9">
              <w:rPr>
                <w:rFonts w:cs="Arial"/>
                <w:b w:val="0"/>
                <w:bCs w:val="0"/>
                <w:sz w:val="22"/>
                <w:szCs w:val="22"/>
              </w:rPr>
              <w:t>20</w:t>
            </w:r>
          </w:p>
        </w:tc>
        <w:tc>
          <w:tcPr>
            <w:tcW w:w="1134" w:type="dxa"/>
          </w:tcPr>
          <w:p w14:paraId="02B9D71F" w14:textId="0F8493B9" w:rsidR="000F5B11" w:rsidRPr="003E2BE9" w:rsidRDefault="00FC7C60" w:rsidP="000F5B11">
            <w:pPr>
              <w:pStyle w:val="Title"/>
              <w:spacing w:after="0"/>
              <w:jc w:val="left"/>
              <w:rPr>
                <w:rFonts w:cs="Arial"/>
                <w:b w:val="0"/>
                <w:bCs w:val="0"/>
                <w:sz w:val="22"/>
                <w:szCs w:val="22"/>
              </w:rPr>
            </w:pPr>
            <w:r>
              <w:rPr>
                <w:rFonts w:cs="Arial"/>
                <w:b w:val="0"/>
                <w:bCs w:val="0"/>
                <w:sz w:val="22"/>
                <w:szCs w:val="22"/>
              </w:rPr>
              <w:t>Oct 20</w:t>
            </w:r>
            <w:r w:rsidR="000F5B11" w:rsidRPr="003E2BE9">
              <w:rPr>
                <w:rFonts w:cs="Arial"/>
                <w:b w:val="0"/>
                <w:bCs w:val="0"/>
                <w:sz w:val="22"/>
                <w:szCs w:val="22"/>
              </w:rPr>
              <w:t>23</w:t>
            </w:r>
          </w:p>
        </w:tc>
        <w:tc>
          <w:tcPr>
            <w:tcW w:w="1134" w:type="dxa"/>
          </w:tcPr>
          <w:p w14:paraId="2E7E661A" w14:textId="227B772C"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597AAD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56832FB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01C9446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p w14:paraId="421FC2DF" w14:textId="77777777" w:rsidR="000F5B11" w:rsidRPr="003E2BE9" w:rsidRDefault="000F5B11" w:rsidP="000F5B11">
            <w:pPr>
              <w:pStyle w:val="Title"/>
              <w:jc w:val="left"/>
              <w:rPr>
                <w:rFonts w:cs="Arial"/>
                <w:b w:val="0"/>
                <w:bCs w:val="0"/>
                <w:sz w:val="22"/>
                <w:szCs w:val="22"/>
              </w:rPr>
            </w:pPr>
          </w:p>
        </w:tc>
      </w:tr>
      <w:tr w:rsidR="000F5B11" w:rsidRPr="003E2BE9" w14:paraId="4ECFD5D5" w14:textId="77777777" w:rsidTr="0052393A">
        <w:trPr>
          <w:trHeight w:val="775"/>
        </w:trPr>
        <w:tc>
          <w:tcPr>
            <w:tcW w:w="1418" w:type="dxa"/>
          </w:tcPr>
          <w:p w14:paraId="2D87D3F7" w14:textId="164B30EF"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4EDB65EC" w14:textId="5DA11185"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51E1FB9B" w14:textId="072A0D36"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734987B0"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AstraZeneca - educational grant for investigator initiated trial RAMPART that I am the translational lead of. </w:t>
            </w:r>
          </w:p>
          <w:p w14:paraId="657E4039" w14:textId="66E7582E"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3772BF85" w14:textId="07B06818" w:rsidR="000F5B11" w:rsidRPr="003E2BE9" w:rsidRDefault="00FC7C60" w:rsidP="000F5B11">
            <w:pPr>
              <w:pStyle w:val="Title"/>
              <w:rPr>
                <w:rFonts w:cs="Arial"/>
                <w:b w:val="0"/>
                <w:bCs w:val="0"/>
                <w:sz w:val="22"/>
                <w:szCs w:val="22"/>
              </w:rPr>
            </w:pPr>
            <w:r>
              <w:rPr>
                <w:rFonts w:cs="Arial"/>
                <w:b w:val="0"/>
                <w:bCs w:val="0"/>
                <w:sz w:val="22"/>
                <w:szCs w:val="22"/>
              </w:rPr>
              <w:t>Oct 20</w:t>
            </w:r>
            <w:r w:rsidR="000F5B11" w:rsidRPr="003E2BE9">
              <w:rPr>
                <w:rFonts w:cs="Arial"/>
                <w:b w:val="0"/>
                <w:bCs w:val="0"/>
                <w:sz w:val="22"/>
                <w:szCs w:val="22"/>
              </w:rPr>
              <w:t>18</w:t>
            </w:r>
          </w:p>
        </w:tc>
        <w:tc>
          <w:tcPr>
            <w:tcW w:w="1134" w:type="dxa"/>
          </w:tcPr>
          <w:p w14:paraId="482A31F9" w14:textId="3A756BC9" w:rsidR="000F5B11" w:rsidRPr="003E2BE9" w:rsidRDefault="00FC7C60" w:rsidP="000F5B11">
            <w:pPr>
              <w:pStyle w:val="Title"/>
              <w:spacing w:after="0"/>
              <w:jc w:val="left"/>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15CC0370" w14:textId="3D3403C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F820B2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0AF224B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4EAC9B54" w14:textId="06785D80"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tc>
      </w:tr>
      <w:tr w:rsidR="000F5B11" w:rsidRPr="003E2BE9" w14:paraId="158623FC" w14:textId="77777777" w:rsidTr="0052393A">
        <w:trPr>
          <w:trHeight w:val="775"/>
        </w:trPr>
        <w:tc>
          <w:tcPr>
            <w:tcW w:w="1418" w:type="dxa"/>
          </w:tcPr>
          <w:p w14:paraId="17E7EF2A" w14:textId="561F2734"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Grant Stewart</w:t>
            </w:r>
          </w:p>
        </w:tc>
        <w:tc>
          <w:tcPr>
            <w:tcW w:w="1417" w:type="dxa"/>
          </w:tcPr>
          <w:p w14:paraId="37CECCB7" w14:textId="042FD9A0"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139053A3" w14:textId="3ABC7989"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6B8F4F43" w14:textId="77777777" w:rsidR="000F5B11" w:rsidRPr="003E2BE9" w:rsidRDefault="000F5B11" w:rsidP="000F5B11">
            <w:pPr>
              <w:pStyle w:val="Heading1"/>
              <w:rPr>
                <w:rFonts w:cs="Arial"/>
                <w:b w:val="0"/>
                <w:bCs w:val="0"/>
                <w:sz w:val="22"/>
                <w:szCs w:val="22"/>
              </w:rPr>
            </w:pPr>
            <w:r w:rsidRPr="003E2BE9">
              <w:rPr>
                <w:rFonts w:cs="Arial"/>
                <w:b w:val="0"/>
                <w:bCs w:val="0"/>
                <w:sz w:val="22"/>
                <w:szCs w:val="22"/>
              </w:rPr>
              <w:t xml:space="preserve">I am chief investigator of Cancer Research UK funding for the TransRAMPART: Renal Adjuvant MultiPle Arm Randomised Trial - Translational Research (A28690). </w:t>
            </w:r>
          </w:p>
          <w:p w14:paraId="22E54ED0" w14:textId="73E0BD04"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520D36B0" w14:textId="75037834" w:rsidR="000F5B11" w:rsidRPr="003E2BE9" w:rsidRDefault="00FC7C60" w:rsidP="000F5B11">
            <w:pPr>
              <w:pStyle w:val="Title"/>
              <w:rPr>
                <w:rFonts w:cs="Arial"/>
                <w:b w:val="0"/>
                <w:bCs w:val="0"/>
                <w:sz w:val="22"/>
                <w:szCs w:val="22"/>
              </w:rPr>
            </w:pPr>
            <w:r>
              <w:rPr>
                <w:rFonts w:cs="Arial"/>
                <w:b w:val="0"/>
                <w:bCs w:val="0"/>
                <w:sz w:val="22"/>
                <w:szCs w:val="22"/>
              </w:rPr>
              <w:t>Aug 20</w:t>
            </w:r>
            <w:r w:rsidR="000F5B11" w:rsidRPr="003E2BE9">
              <w:rPr>
                <w:rFonts w:cs="Arial"/>
                <w:b w:val="0"/>
                <w:bCs w:val="0"/>
                <w:sz w:val="22"/>
                <w:szCs w:val="22"/>
              </w:rPr>
              <w:t>19</w:t>
            </w:r>
          </w:p>
        </w:tc>
        <w:tc>
          <w:tcPr>
            <w:tcW w:w="1134" w:type="dxa"/>
          </w:tcPr>
          <w:p w14:paraId="5FF7CF75" w14:textId="05416DFF" w:rsidR="000F5B11" w:rsidRPr="003E2BE9" w:rsidRDefault="00FC7C60"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40DEAD52" w14:textId="542335C4"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65D2807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5797FE8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9ABF942" w14:textId="7D0D111B"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tc>
      </w:tr>
      <w:tr w:rsidR="000F5B11" w:rsidRPr="003E2BE9" w14:paraId="18A9D281" w14:textId="77777777" w:rsidTr="0052393A">
        <w:trPr>
          <w:trHeight w:val="775"/>
        </w:trPr>
        <w:tc>
          <w:tcPr>
            <w:tcW w:w="1418" w:type="dxa"/>
          </w:tcPr>
          <w:p w14:paraId="3677A270" w14:textId="45FD4FF1"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269F7749" w14:textId="21F0A96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4EAFE1C4" w14:textId="28A031A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249EC8D0" w14:textId="77777777" w:rsidR="000F5B11" w:rsidRPr="003E2BE9" w:rsidRDefault="000F5B11" w:rsidP="000F5B11">
            <w:pPr>
              <w:pStyle w:val="Heading1"/>
              <w:rPr>
                <w:rFonts w:cs="Arial"/>
                <w:b w:val="0"/>
                <w:bCs w:val="0"/>
                <w:sz w:val="22"/>
                <w:szCs w:val="22"/>
              </w:rPr>
            </w:pPr>
            <w:r w:rsidRPr="003E2BE9">
              <w:rPr>
                <w:rFonts w:cs="Arial"/>
                <w:b w:val="0"/>
                <w:bCs w:val="0"/>
                <w:sz w:val="22"/>
                <w:szCs w:val="22"/>
                <w:lang w:val="en-US"/>
              </w:rPr>
              <w:t xml:space="preserve">Chief investigator of the Yorkshire Kidney Screening Trial - a Yorkshire Lung Screening Trial substudy. Funding from Yorkshire Cancer Research. </w:t>
            </w:r>
          </w:p>
          <w:p w14:paraId="7A8A9CEA" w14:textId="77777777" w:rsidR="000F5B11" w:rsidRPr="003E2BE9" w:rsidRDefault="000F5B11" w:rsidP="000F5B11">
            <w:pPr>
              <w:pStyle w:val="Paragraphnonumbers"/>
              <w:rPr>
                <w:rFonts w:cs="Arial"/>
                <w:sz w:val="22"/>
                <w:szCs w:val="22"/>
              </w:rPr>
            </w:pPr>
          </w:p>
          <w:p w14:paraId="32B2B68B" w14:textId="77777777" w:rsidR="000F5B11" w:rsidRPr="003E2BE9" w:rsidRDefault="000F5B11" w:rsidP="000F5B11">
            <w:pPr>
              <w:pStyle w:val="Paragraphnonumbers"/>
              <w:rPr>
                <w:rFonts w:cs="Arial"/>
                <w:sz w:val="22"/>
                <w:szCs w:val="22"/>
              </w:rPr>
            </w:pPr>
            <w:r w:rsidRPr="003E2BE9">
              <w:rPr>
                <w:rFonts w:cs="Arial"/>
                <w:sz w:val="22"/>
                <w:szCs w:val="22"/>
                <w:lang w:val="en-US"/>
              </w:rPr>
              <w:t>Payments for this have gone to my institutions (University of Cambridge and CUH NHS Foundation Trust).</w:t>
            </w:r>
          </w:p>
          <w:p w14:paraId="4C750986" w14:textId="77777777" w:rsidR="000F5B11" w:rsidRPr="003E2BE9" w:rsidRDefault="000F5B11" w:rsidP="000F5B11">
            <w:pPr>
              <w:pStyle w:val="Heading1"/>
              <w:rPr>
                <w:rFonts w:cs="Arial"/>
                <w:b w:val="0"/>
                <w:bCs w:val="0"/>
                <w:sz w:val="22"/>
                <w:szCs w:val="22"/>
              </w:rPr>
            </w:pPr>
          </w:p>
        </w:tc>
        <w:tc>
          <w:tcPr>
            <w:tcW w:w="1417" w:type="dxa"/>
          </w:tcPr>
          <w:p w14:paraId="40FB340B" w14:textId="6F9A4302" w:rsidR="000F5B11" w:rsidRPr="003E2BE9" w:rsidRDefault="00FC7C60" w:rsidP="000F5B11">
            <w:pPr>
              <w:pStyle w:val="Title"/>
              <w:rPr>
                <w:rFonts w:cs="Arial"/>
                <w:b w:val="0"/>
                <w:bCs w:val="0"/>
                <w:sz w:val="22"/>
                <w:szCs w:val="22"/>
              </w:rPr>
            </w:pPr>
            <w:r>
              <w:rPr>
                <w:rFonts w:cs="Arial"/>
                <w:b w:val="0"/>
                <w:bCs w:val="0"/>
                <w:sz w:val="22"/>
                <w:szCs w:val="22"/>
              </w:rPr>
              <w:t>Oct 20</w:t>
            </w:r>
            <w:r w:rsidR="000F5B11" w:rsidRPr="003E2BE9">
              <w:rPr>
                <w:rFonts w:cs="Arial"/>
                <w:b w:val="0"/>
                <w:bCs w:val="0"/>
                <w:sz w:val="22"/>
                <w:szCs w:val="22"/>
              </w:rPr>
              <w:t>20</w:t>
            </w:r>
          </w:p>
        </w:tc>
        <w:tc>
          <w:tcPr>
            <w:tcW w:w="1134" w:type="dxa"/>
          </w:tcPr>
          <w:p w14:paraId="00086616" w14:textId="51232656" w:rsidR="000F5B11" w:rsidRPr="003E2BE9" w:rsidRDefault="00FC7C60"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5D411688" w14:textId="2A040F64"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8CF426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250A569F" w14:textId="423413E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tc>
      </w:tr>
      <w:tr w:rsidR="000F5B11" w:rsidRPr="003E2BE9" w14:paraId="7EFA3825" w14:textId="77777777" w:rsidTr="0052393A">
        <w:trPr>
          <w:trHeight w:val="775"/>
        </w:trPr>
        <w:tc>
          <w:tcPr>
            <w:tcW w:w="1418" w:type="dxa"/>
          </w:tcPr>
          <w:p w14:paraId="1296D3EC" w14:textId="6048D8DA"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3F4CD103" w14:textId="65B4154F"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00FB367D" w14:textId="48A26A0A"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19CAE285" w14:textId="77777777" w:rsidR="000F5B11" w:rsidRPr="003E2BE9" w:rsidRDefault="000F5B11" w:rsidP="000F5B11">
            <w:pPr>
              <w:pStyle w:val="Heading1"/>
              <w:rPr>
                <w:rFonts w:cs="Arial"/>
                <w:b w:val="0"/>
                <w:bCs w:val="0"/>
                <w:sz w:val="22"/>
                <w:szCs w:val="22"/>
                <w:lang w:val="en-US"/>
              </w:rPr>
            </w:pPr>
            <w:bookmarkStart w:id="4" w:name="_Hlk176366441"/>
            <w:r w:rsidRPr="003E2BE9">
              <w:rPr>
                <w:rFonts w:cs="Arial"/>
                <w:b w:val="0"/>
                <w:bCs w:val="0"/>
                <w:sz w:val="22"/>
                <w:szCs w:val="22"/>
                <w:lang w:val="en-US"/>
              </w:rPr>
              <w:t xml:space="preserve">Co-investigator on the NIHR Research for Patient Benefit (RfPB) Programme grant: Risk Stratified Surveillance after Surgery for Kidney Cancer: Development, validation and feasibility testing of a New Prediction Tool to promote informed decision making. </w:t>
            </w:r>
          </w:p>
          <w:bookmarkEnd w:id="4"/>
          <w:p w14:paraId="1760B67A" w14:textId="77777777" w:rsidR="000F5B11" w:rsidRPr="003E2BE9" w:rsidRDefault="000F5B11" w:rsidP="000F5B11">
            <w:pPr>
              <w:pStyle w:val="Title"/>
              <w:jc w:val="left"/>
              <w:rPr>
                <w:rFonts w:cs="Arial"/>
                <w:b w:val="0"/>
                <w:bCs w:val="0"/>
                <w:sz w:val="22"/>
                <w:szCs w:val="22"/>
                <w:lang w:val="en-US"/>
              </w:rPr>
            </w:pPr>
          </w:p>
          <w:p w14:paraId="4065F715" w14:textId="74451599"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22C4B7C6" w14:textId="5A134955" w:rsidR="000F5B11" w:rsidRPr="003E2BE9" w:rsidRDefault="00FC7C60" w:rsidP="000F5B11">
            <w:pPr>
              <w:pStyle w:val="Title"/>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6FCAEF62" w14:textId="0475AB2D" w:rsidR="000F5B11" w:rsidRPr="003E2BE9" w:rsidRDefault="00FC7C60"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574E753E" w14:textId="322650F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2FD295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4528A48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77F4A210" w14:textId="433BF342"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tc>
      </w:tr>
      <w:tr w:rsidR="000F5B11" w:rsidRPr="003E2BE9" w14:paraId="08B2E5BF" w14:textId="77777777" w:rsidTr="0052393A">
        <w:trPr>
          <w:trHeight w:val="775"/>
        </w:trPr>
        <w:tc>
          <w:tcPr>
            <w:tcW w:w="1418" w:type="dxa"/>
          </w:tcPr>
          <w:p w14:paraId="72686E90" w14:textId="522485A9"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Grant Stewart</w:t>
            </w:r>
          </w:p>
        </w:tc>
        <w:tc>
          <w:tcPr>
            <w:tcW w:w="1417" w:type="dxa"/>
          </w:tcPr>
          <w:p w14:paraId="2B668499" w14:textId="5E2883D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16F9A5D8" w14:textId="53572BC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5236FBC8" w14:textId="77777777"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 xml:space="preserve">Co-investigator on the EPSRC grant: Real-time Digital Twin Assisted Surgery. </w:t>
            </w:r>
          </w:p>
          <w:p w14:paraId="226611FB" w14:textId="77777777" w:rsidR="000F5B11" w:rsidRPr="003E2BE9" w:rsidRDefault="000F5B11" w:rsidP="000F5B11">
            <w:pPr>
              <w:pStyle w:val="Paragraphnonumbers"/>
              <w:rPr>
                <w:rFonts w:cs="Arial"/>
                <w:sz w:val="22"/>
                <w:szCs w:val="22"/>
                <w:lang w:val="en-US"/>
              </w:rPr>
            </w:pPr>
          </w:p>
          <w:p w14:paraId="025C1528" w14:textId="40CC9A5B"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21A45029" w14:textId="5FD8165D" w:rsidR="000F5B11" w:rsidRPr="003E2BE9" w:rsidRDefault="00FC7C60"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37A40A51" w14:textId="209025FB" w:rsidR="000F5B11" w:rsidRPr="003E2BE9" w:rsidRDefault="00FC7C60"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2B2C929B" w14:textId="49CEB58F"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A181B0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29D07FA1"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6800FB3B" w14:textId="3EBD18E8"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tc>
      </w:tr>
      <w:tr w:rsidR="000F5B11" w:rsidRPr="003E2BE9" w14:paraId="6A2A603D" w14:textId="77777777" w:rsidTr="0052393A">
        <w:trPr>
          <w:trHeight w:val="775"/>
        </w:trPr>
        <w:tc>
          <w:tcPr>
            <w:tcW w:w="1418" w:type="dxa"/>
          </w:tcPr>
          <w:p w14:paraId="41FCE6F4" w14:textId="76BAE32B"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1E34E4C7" w14:textId="7AA9CEBF"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E395A5E" w14:textId="5F6D656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02D80F8A" w14:textId="77777777"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 xml:space="preserve">Co-investigator on Cancer Research UK funded project - Comprehensive genomic analysis of tumour and host interactions in the genesis of kidney cancer. </w:t>
            </w:r>
          </w:p>
          <w:p w14:paraId="35D8E2EC" w14:textId="77777777" w:rsidR="000F5B11" w:rsidRPr="003E2BE9" w:rsidRDefault="000F5B11" w:rsidP="000F5B11">
            <w:pPr>
              <w:pStyle w:val="Paragraphnonumbers"/>
              <w:rPr>
                <w:rFonts w:cs="Arial"/>
                <w:sz w:val="22"/>
                <w:szCs w:val="22"/>
                <w:lang w:val="en-US"/>
              </w:rPr>
            </w:pPr>
          </w:p>
          <w:p w14:paraId="294CAB35" w14:textId="5C863DA5"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7D50C8D2" w14:textId="5C16215A" w:rsidR="000F5B11" w:rsidRPr="003E2BE9" w:rsidRDefault="00FC7C60"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22</w:t>
            </w:r>
          </w:p>
        </w:tc>
        <w:tc>
          <w:tcPr>
            <w:tcW w:w="1134" w:type="dxa"/>
          </w:tcPr>
          <w:p w14:paraId="1F3525D0" w14:textId="502B3C3F" w:rsidR="000F5B11" w:rsidRPr="003E2BE9" w:rsidRDefault="00FC7C60"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54F86A69" w14:textId="05D651F9"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A1372C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27282F4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91733C8" w14:textId="4BAA02CB"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tc>
      </w:tr>
      <w:tr w:rsidR="000F5B11" w:rsidRPr="003E2BE9" w14:paraId="655D1FD9" w14:textId="77777777" w:rsidTr="0052393A">
        <w:trPr>
          <w:trHeight w:val="775"/>
        </w:trPr>
        <w:tc>
          <w:tcPr>
            <w:tcW w:w="1418" w:type="dxa"/>
          </w:tcPr>
          <w:p w14:paraId="0DAFD291" w14:textId="409BC0EB"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2D2DC078" w14:textId="3244BF3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4F3D937C" w14:textId="1268F55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and indirect-financial </w:t>
            </w:r>
          </w:p>
        </w:tc>
        <w:tc>
          <w:tcPr>
            <w:tcW w:w="4111" w:type="dxa"/>
          </w:tcPr>
          <w:p w14:paraId="5F986883" w14:textId="77777777"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 xml:space="preserve">Co-investigator on the HTA funded PARTIAL study – a randomised trial of the clinical and cost effectiveness of PARTIAL vs radical nephrectomy for clinically localised renal cell carcinoma. </w:t>
            </w:r>
          </w:p>
          <w:p w14:paraId="74EE50FD" w14:textId="77777777" w:rsidR="000F5B11" w:rsidRPr="003E2BE9" w:rsidRDefault="000F5B11" w:rsidP="000F5B11">
            <w:pPr>
              <w:pStyle w:val="Paragraphnonumbers"/>
              <w:rPr>
                <w:rFonts w:cs="Arial"/>
                <w:sz w:val="22"/>
                <w:szCs w:val="22"/>
                <w:lang w:val="en-US"/>
              </w:rPr>
            </w:pPr>
          </w:p>
          <w:p w14:paraId="084FD85D" w14:textId="75A5ED39"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7A2C12DE" w14:textId="540763BC" w:rsidR="000F5B11" w:rsidRPr="003E2BE9" w:rsidRDefault="00FC7C60" w:rsidP="000F5B11">
            <w:pPr>
              <w:pStyle w:val="Title"/>
              <w:rPr>
                <w:rFonts w:cs="Arial"/>
                <w:b w:val="0"/>
                <w:bCs w:val="0"/>
                <w:sz w:val="22"/>
                <w:szCs w:val="22"/>
              </w:rPr>
            </w:pPr>
            <w:r>
              <w:rPr>
                <w:rFonts w:cs="Arial"/>
                <w:b w:val="0"/>
                <w:bCs w:val="0"/>
                <w:sz w:val="22"/>
                <w:szCs w:val="22"/>
              </w:rPr>
              <w:t>Feb 20</w:t>
            </w:r>
            <w:r w:rsidR="000F5B11" w:rsidRPr="003E2BE9">
              <w:rPr>
                <w:rFonts w:cs="Arial"/>
                <w:b w:val="0"/>
                <w:bCs w:val="0"/>
                <w:sz w:val="22"/>
                <w:szCs w:val="22"/>
              </w:rPr>
              <w:t>22</w:t>
            </w:r>
          </w:p>
        </w:tc>
        <w:tc>
          <w:tcPr>
            <w:tcW w:w="1134" w:type="dxa"/>
          </w:tcPr>
          <w:p w14:paraId="07DCB980" w14:textId="46CCA55E" w:rsidR="000F5B11" w:rsidRPr="003E2BE9" w:rsidRDefault="00FC7C60"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39C517E0" w14:textId="06BC2D21"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C1C11D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5931C4F0" w14:textId="5BE66B68"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 Declare and participate.</w:t>
            </w:r>
          </w:p>
        </w:tc>
      </w:tr>
      <w:tr w:rsidR="000F5B11" w:rsidRPr="003E2BE9" w14:paraId="753886AF" w14:textId="77777777" w:rsidTr="0052393A">
        <w:trPr>
          <w:trHeight w:val="775"/>
        </w:trPr>
        <w:tc>
          <w:tcPr>
            <w:tcW w:w="1418" w:type="dxa"/>
          </w:tcPr>
          <w:p w14:paraId="3FA19109" w14:textId="1493E53B"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3445D133" w14:textId="08CDD371"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w:t>
            </w:r>
            <w:r w:rsidRPr="003E2BE9">
              <w:rPr>
                <w:rFonts w:cs="Arial"/>
                <w:b w:val="0"/>
                <w:bCs w:val="0"/>
                <w:sz w:val="22"/>
                <w:szCs w:val="22"/>
              </w:rPr>
              <w:lastRenderedPageBreak/>
              <w:t>Topic Adviser</w:t>
            </w:r>
          </w:p>
        </w:tc>
        <w:tc>
          <w:tcPr>
            <w:tcW w:w="1843" w:type="dxa"/>
          </w:tcPr>
          <w:p w14:paraId="75775D94" w14:textId="5B3542B5"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 xml:space="preserve">Direct -non-financial </w:t>
            </w:r>
            <w:r w:rsidRPr="003E2BE9">
              <w:rPr>
                <w:rFonts w:cs="Arial"/>
                <w:b w:val="0"/>
                <w:bCs w:val="0"/>
                <w:sz w:val="22"/>
                <w:szCs w:val="22"/>
              </w:rPr>
              <w:lastRenderedPageBreak/>
              <w:t xml:space="preserve">professional and personal and indirect-financial </w:t>
            </w:r>
          </w:p>
        </w:tc>
        <w:tc>
          <w:tcPr>
            <w:tcW w:w="4111" w:type="dxa"/>
          </w:tcPr>
          <w:p w14:paraId="254CFD7C" w14:textId="77777777"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lastRenderedPageBreak/>
              <w:t xml:space="preserve">Co-lead for the Urological Malignancies Virtual Institute at the CRUK Cambridge </w:t>
            </w:r>
            <w:r w:rsidRPr="003E2BE9">
              <w:rPr>
                <w:rFonts w:cs="Arial"/>
                <w:b w:val="0"/>
                <w:bCs w:val="0"/>
                <w:sz w:val="22"/>
                <w:szCs w:val="22"/>
                <w:lang w:val="en-US"/>
              </w:rPr>
              <w:lastRenderedPageBreak/>
              <w:t xml:space="preserve">Centre. CRUK provide funding for staff and consumables. </w:t>
            </w:r>
          </w:p>
          <w:p w14:paraId="15A54ED3" w14:textId="77777777" w:rsidR="000F5B11" w:rsidRPr="003E2BE9" w:rsidRDefault="000F5B11" w:rsidP="000F5B11">
            <w:pPr>
              <w:pStyle w:val="Paragraphnonumbers"/>
              <w:rPr>
                <w:rFonts w:cs="Arial"/>
                <w:sz w:val="22"/>
                <w:szCs w:val="22"/>
                <w:lang w:val="en-US"/>
              </w:rPr>
            </w:pPr>
          </w:p>
          <w:p w14:paraId="7F4DDE9D" w14:textId="01CDA0CA" w:rsidR="000F5B11" w:rsidRPr="003E2BE9" w:rsidRDefault="000F5B11" w:rsidP="000F5B11">
            <w:pPr>
              <w:pStyle w:val="Heading1"/>
              <w:rPr>
                <w:rFonts w:cs="Arial"/>
                <w:b w:val="0"/>
                <w:bCs w:val="0"/>
                <w:sz w:val="22"/>
                <w:szCs w:val="22"/>
                <w:lang w:val="en-US"/>
              </w:rPr>
            </w:pPr>
            <w:r w:rsidRPr="003E2BE9">
              <w:rPr>
                <w:rFonts w:cs="Arial"/>
                <w:b w:val="0"/>
                <w:bCs w:val="0"/>
                <w:sz w:val="22"/>
                <w:szCs w:val="22"/>
                <w:lang w:val="en-US"/>
              </w:rPr>
              <w:t>Payments for this have gone to my institutions (University of Cambridge and CUH NHS Foundation Trust).</w:t>
            </w:r>
          </w:p>
        </w:tc>
        <w:tc>
          <w:tcPr>
            <w:tcW w:w="1417" w:type="dxa"/>
          </w:tcPr>
          <w:p w14:paraId="696223F2" w14:textId="6FE35923" w:rsidR="000F5B11" w:rsidRPr="003E2BE9" w:rsidRDefault="00FC7C60" w:rsidP="000F5B11">
            <w:pPr>
              <w:pStyle w:val="Title"/>
              <w:rPr>
                <w:rFonts w:cs="Arial"/>
                <w:b w:val="0"/>
                <w:bCs w:val="0"/>
                <w:sz w:val="22"/>
                <w:szCs w:val="22"/>
              </w:rPr>
            </w:pPr>
            <w:r>
              <w:rPr>
                <w:rFonts w:cs="Arial"/>
                <w:b w:val="0"/>
                <w:bCs w:val="0"/>
                <w:sz w:val="22"/>
                <w:szCs w:val="22"/>
              </w:rPr>
              <w:lastRenderedPageBreak/>
              <w:t>Jan 20</w:t>
            </w:r>
            <w:r w:rsidR="000F5B11" w:rsidRPr="003E2BE9">
              <w:rPr>
                <w:rFonts w:cs="Arial"/>
                <w:b w:val="0"/>
                <w:bCs w:val="0"/>
                <w:sz w:val="22"/>
                <w:szCs w:val="22"/>
              </w:rPr>
              <w:t>20</w:t>
            </w:r>
          </w:p>
        </w:tc>
        <w:tc>
          <w:tcPr>
            <w:tcW w:w="1134" w:type="dxa"/>
          </w:tcPr>
          <w:p w14:paraId="7509DEF1" w14:textId="45D46005" w:rsidR="000F5B11" w:rsidRPr="003E2BE9" w:rsidRDefault="00FC7C60" w:rsidP="000F5B11">
            <w:pPr>
              <w:pStyle w:val="Title"/>
              <w:spacing w:after="0"/>
              <w:jc w:val="left"/>
              <w:rPr>
                <w:rFonts w:cs="Arial"/>
                <w:b w:val="0"/>
                <w:bCs w:val="0"/>
                <w:sz w:val="22"/>
                <w:szCs w:val="22"/>
              </w:rPr>
            </w:pPr>
            <w:r>
              <w:rPr>
                <w:rFonts w:cs="Arial"/>
                <w:b w:val="0"/>
                <w:bCs w:val="0"/>
                <w:sz w:val="22"/>
                <w:szCs w:val="22"/>
              </w:rPr>
              <w:t>Jan 20</w:t>
            </w:r>
            <w:r w:rsidR="000F5B11" w:rsidRPr="003E2BE9">
              <w:rPr>
                <w:rFonts w:cs="Arial"/>
                <w:b w:val="0"/>
                <w:bCs w:val="0"/>
                <w:sz w:val="22"/>
                <w:szCs w:val="22"/>
              </w:rPr>
              <w:t>24</w:t>
            </w:r>
          </w:p>
        </w:tc>
        <w:tc>
          <w:tcPr>
            <w:tcW w:w="1134" w:type="dxa"/>
          </w:tcPr>
          <w:p w14:paraId="16BAB033" w14:textId="6687AF60"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E5FDED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3EF51707"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Declare and participate.</w:t>
            </w:r>
          </w:p>
          <w:p w14:paraId="130656B1" w14:textId="77777777" w:rsidR="000F5B11" w:rsidRPr="003E2BE9" w:rsidRDefault="000F5B11" w:rsidP="000F5B11">
            <w:pPr>
              <w:pStyle w:val="Title"/>
              <w:jc w:val="left"/>
              <w:rPr>
                <w:rFonts w:cs="Arial"/>
                <w:b w:val="0"/>
                <w:bCs w:val="0"/>
                <w:sz w:val="22"/>
                <w:szCs w:val="22"/>
              </w:rPr>
            </w:pPr>
          </w:p>
        </w:tc>
      </w:tr>
      <w:tr w:rsidR="000F5B11" w:rsidRPr="003E2BE9" w14:paraId="5A806855" w14:textId="77777777" w:rsidTr="0052393A">
        <w:trPr>
          <w:trHeight w:val="775"/>
        </w:trPr>
        <w:tc>
          <w:tcPr>
            <w:tcW w:w="1418" w:type="dxa"/>
          </w:tcPr>
          <w:p w14:paraId="3B92BD57" w14:textId="0B2F5BA6"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Grant Stewart</w:t>
            </w:r>
          </w:p>
        </w:tc>
        <w:tc>
          <w:tcPr>
            <w:tcW w:w="1417" w:type="dxa"/>
          </w:tcPr>
          <w:p w14:paraId="07767F43" w14:textId="32DBAFD2"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7FCD9D8" w14:textId="30F4CDD4"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w:t>
            </w:r>
          </w:p>
        </w:tc>
        <w:tc>
          <w:tcPr>
            <w:tcW w:w="4111" w:type="dxa"/>
          </w:tcPr>
          <w:p w14:paraId="6A3E2F9F" w14:textId="3A88FCE2" w:rsidR="000F5B11" w:rsidRPr="003E2BE9" w:rsidRDefault="000F5B11" w:rsidP="000F5B11">
            <w:pPr>
              <w:pStyle w:val="Heading1"/>
              <w:rPr>
                <w:rFonts w:cs="Arial"/>
                <w:b w:val="0"/>
                <w:bCs w:val="0"/>
                <w:sz w:val="22"/>
                <w:szCs w:val="22"/>
                <w:lang w:val="en-US"/>
              </w:rPr>
            </w:pPr>
            <w:bookmarkStart w:id="5" w:name="_Hlk176425401"/>
            <w:r w:rsidRPr="003E2BE9">
              <w:rPr>
                <w:rFonts w:cs="Arial"/>
                <w:b w:val="0"/>
                <w:bCs w:val="0"/>
                <w:sz w:val="22"/>
                <w:szCs w:val="22"/>
              </w:rPr>
              <w:t>Laird A, Choy KC, Delaney H, Cutress ML, O'Connor KM, Tolley DA, McNeill SA, Stewart GD, Riddick AC. Matched pair analysis of laparoscopic versus open radical nephrectomy for the treatment of T3 renal cell carcinoma. World J Urol. 2015 Jan;33(1):25-32. doi: 10.1007/s00345-014-1280-y. Epub 2014 Mar 20. PMID: 24647880.</w:t>
            </w:r>
            <w:bookmarkEnd w:id="5"/>
          </w:p>
        </w:tc>
        <w:tc>
          <w:tcPr>
            <w:tcW w:w="1417" w:type="dxa"/>
          </w:tcPr>
          <w:p w14:paraId="6EB5E623" w14:textId="61F2E02A" w:rsidR="000F5B11" w:rsidRPr="003E2BE9" w:rsidRDefault="00FC7C60" w:rsidP="000F5B11">
            <w:pPr>
              <w:pStyle w:val="Title"/>
              <w:rPr>
                <w:rFonts w:cs="Arial"/>
                <w:b w:val="0"/>
                <w:bCs w:val="0"/>
                <w:sz w:val="22"/>
                <w:szCs w:val="22"/>
              </w:rPr>
            </w:pPr>
            <w:r>
              <w:rPr>
                <w:rFonts w:cs="Arial"/>
                <w:b w:val="0"/>
                <w:bCs w:val="0"/>
                <w:sz w:val="22"/>
                <w:szCs w:val="22"/>
              </w:rPr>
              <w:t>Jun 20</w:t>
            </w:r>
            <w:r w:rsidR="000F5B11" w:rsidRPr="003E2BE9">
              <w:rPr>
                <w:rFonts w:cs="Arial"/>
                <w:b w:val="0"/>
                <w:bCs w:val="0"/>
                <w:sz w:val="22"/>
                <w:szCs w:val="22"/>
              </w:rPr>
              <w:t>24</w:t>
            </w:r>
          </w:p>
        </w:tc>
        <w:tc>
          <w:tcPr>
            <w:tcW w:w="1134" w:type="dxa"/>
          </w:tcPr>
          <w:p w14:paraId="534AC4D3" w14:textId="488B6E14" w:rsidR="000F5B11" w:rsidRPr="003E2BE9" w:rsidRDefault="00FC7C60" w:rsidP="000F5B11">
            <w:pPr>
              <w:pStyle w:val="Title"/>
              <w:spacing w:after="0"/>
              <w:jc w:val="left"/>
              <w:rPr>
                <w:rFonts w:cs="Arial"/>
                <w:b w:val="0"/>
                <w:bCs w:val="0"/>
                <w:sz w:val="22"/>
                <w:szCs w:val="22"/>
              </w:rPr>
            </w:pPr>
            <w:r>
              <w:rPr>
                <w:rFonts w:cs="Arial"/>
                <w:b w:val="0"/>
                <w:bCs w:val="0"/>
                <w:sz w:val="22"/>
                <w:szCs w:val="22"/>
              </w:rPr>
              <w:t>Jun 20</w:t>
            </w:r>
            <w:r w:rsidR="000F5B11" w:rsidRPr="003E2BE9">
              <w:rPr>
                <w:rFonts w:cs="Arial"/>
                <w:b w:val="0"/>
                <w:bCs w:val="0"/>
                <w:sz w:val="22"/>
                <w:szCs w:val="22"/>
              </w:rPr>
              <w:t>24</w:t>
            </w:r>
          </w:p>
        </w:tc>
        <w:tc>
          <w:tcPr>
            <w:tcW w:w="1134" w:type="dxa"/>
          </w:tcPr>
          <w:p w14:paraId="766DB315" w14:textId="309C7C3B" w:rsidR="000F5B11" w:rsidRPr="003E2BE9" w:rsidRDefault="00FC7C60" w:rsidP="000F5B11">
            <w:pPr>
              <w:pStyle w:val="Title"/>
              <w:rPr>
                <w:rFonts w:cs="Arial"/>
                <w:b w:val="0"/>
                <w:bCs w:val="0"/>
                <w:sz w:val="22"/>
                <w:szCs w:val="22"/>
              </w:rPr>
            </w:pPr>
            <w:r>
              <w:rPr>
                <w:rFonts w:cs="Arial"/>
                <w:b w:val="0"/>
                <w:bCs w:val="0"/>
                <w:sz w:val="22"/>
                <w:szCs w:val="22"/>
              </w:rPr>
              <w:t>Mar 20</w:t>
            </w:r>
            <w:r w:rsidR="000F5B11" w:rsidRPr="003E2BE9">
              <w:rPr>
                <w:rFonts w:cs="Arial"/>
                <w:b w:val="0"/>
                <w:bCs w:val="0"/>
                <w:sz w:val="22"/>
                <w:szCs w:val="22"/>
              </w:rPr>
              <w:t>20</w:t>
            </w:r>
          </w:p>
        </w:tc>
        <w:tc>
          <w:tcPr>
            <w:tcW w:w="2694" w:type="dxa"/>
          </w:tcPr>
          <w:p w14:paraId="318B08A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3DD7DF6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partial exclusion.</w:t>
            </w:r>
          </w:p>
          <w:p w14:paraId="1DA38D5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Study included in the evidence base for RQ4a. The paper is broadly in line with other, larger studies in this area and the committee member’s expertise is essential to this discussion. </w:t>
            </w:r>
          </w:p>
          <w:p w14:paraId="697C2410" w14:textId="2671877D" w:rsidR="000F5B11" w:rsidRPr="003E2BE9" w:rsidRDefault="000F5B11" w:rsidP="000F5B11">
            <w:pPr>
              <w:pStyle w:val="Title"/>
              <w:jc w:val="left"/>
              <w:rPr>
                <w:rFonts w:cs="Arial"/>
                <w:b w:val="0"/>
                <w:bCs w:val="0"/>
                <w:sz w:val="22"/>
                <w:szCs w:val="22"/>
              </w:rPr>
            </w:pPr>
            <w:r w:rsidRPr="003E2BE9">
              <w:rPr>
                <w:rFonts w:cs="Arial"/>
                <w:b w:val="0"/>
                <w:bCs w:val="0"/>
                <w:sz w:val="22"/>
                <w:szCs w:val="22"/>
              </w:rPr>
              <w:t>Participate in discussion but withdraw for drafting recommendations.</w:t>
            </w:r>
          </w:p>
        </w:tc>
      </w:tr>
      <w:tr w:rsidR="000F5B11" w:rsidRPr="003E2BE9" w14:paraId="792311FE" w14:textId="77777777" w:rsidTr="0052393A">
        <w:trPr>
          <w:trHeight w:val="775"/>
        </w:trPr>
        <w:tc>
          <w:tcPr>
            <w:tcW w:w="1418" w:type="dxa"/>
          </w:tcPr>
          <w:p w14:paraId="2CA6D753" w14:textId="51764591" w:rsidR="000F5B11" w:rsidRPr="003E2BE9" w:rsidRDefault="000F5B11" w:rsidP="000F5B11">
            <w:pPr>
              <w:pStyle w:val="Title"/>
              <w:jc w:val="left"/>
              <w:rPr>
                <w:rFonts w:cs="Arial"/>
                <w:b w:val="0"/>
                <w:bCs w:val="0"/>
                <w:sz w:val="22"/>
                <w:szCs w:val="22"/>
              </w:rPr>
            </w:pPr>
            <w:r w:rsidRPr="003E2BE9">
              <w:rPr>
                <w:rFonts w:cs="Arial"/>
                <w:b w:val="0"/>
                <w:bCs w:val="0"/>
                <w:sz w:val="22"/>
                <w:szCs w:val="22"/>
              </w:rPr>
              <w:t>Grant Stewart</w:t>
            </w:r>
          </w:p>
        </w:tc>
        <w:tc>
          <w:tcPr>
            <w:tcW w:w="1417" w:type="dxa"/>
          </w:tcPr>
          <w:p w14:paraId="179F5376" w14:textId="4157B51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56519435" w14:textId="5CCB6FB9"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 -non-financial professional and personal </w:t>
            </w:r>
          </w:p>
        </w:tc>
        <w:tc>
          <w:tcPr>
            <w:tcW w:w="4111" w:type="dxa"/>
          </w:tcPr>
          <w:p w14:paraId="12AF93E4" w14:textId="0389FEC7" w:rsidR="000F5B11" w:rsidRPr="003E2BE9" w:rsidRDefault="000F5B11" w:rsidP="000F5B11">
            <w:pPr>
              <w:pStyle w:val="Heading1"/>
              <w:rPr>
                <w:rFonts w:cs="Arial"/>
                <w:b w:val="0"/>
                <w:bCs w:val="0"/>
                <w:sz w:val="22"/>
                <w:szCs w:val="22"/>
              </w:rPr>
            </w:pPr>
            <w:bookmarkStart w:id="6" w:name="_Hlk176425411"/>
            <w:r w:rsidRPr="003E2BE9">
              <w:rPr>
                <w:rFonts w:cs="Arial"/>
                <w:b w:val="0"/>
                <w:bCs w:val="0"/>
                <w:kern w:val="28"/>
                <w:sz w:val="22"/>
                <w:szCs w:val="22"/>
              </w:rPr>
              <w:t>Usher-Smith, J.A., Li, L., Roberts, L., Harrison, H., Rossi, S.H., Sharp, S.J., Coupland, C., Hippisley-Cox, J., Griffin, S.J., Klatte, T. and Stewart, G.D. (2022), Risk models for recurrence and survival after kidney cancer: a systematic review. BJU Int, 130: 562-579. </w:t>
            </w:r>
            <w:hyperlink r:id="rId12" w:history="1">
              <w:r w:rsidRPr="003E2BE9">
                <w:rPr>
                  <w:rStyle w:val="Hyperlink"/>
                  <w:rFonts w:cs="Arial"/>
                  <w:b w:val="0"/>
                  <w:bCs w:val="0"/>
                  <w:kern w:val="28"/>
                  <w:sz w:val="22"/>
                  <w:szCs w:val="22"/>
                </w:rPr>
                <w:t>https://doi.org/10.1111/bju.15673</w:t>
              </w:r>
            </w:hyperlink>
            <w:bookmarkEnd w:id="6"/>
          </w:p>
        </w:tc>
        <w:tc>
          <w:tcPr>
            <w:tcW w:w="1417" w:type="dxa"/>
          </w:tcPr>
          <w:p w14:paraId="74C9551C" w14:textId="77777777" w:rsidR="000F5B11" w:rsidRPr="003E2BE9" w:rsidRDefault="000F5B11" w:rsidP="000F5B11">
            <w:pPr>
              <w:pStyle w:val="Title"/>
              <w:rPr>
                <w:rFonts w:cs="Arial"/>
                <w:b w:val="0"/>
                <w:bCs w:val="0"/>
                <w:sz w:val="22"/>
                <w:szCs w:val="22"/>
              </w:rPr>
            </w:pPr>
          </w:p>
        </w:tc>
        <w:tc>
          <w:tcPr>
            <w:tcW w:w="1134" w:type="dxa"/>
          </w:tcPr>
          <w:p w14:paraId="6AD317B8" w14:textId="133E1B79" w:rsidR="000F5B11" w:rsidRPr="003E2BE9" w:rsidRDefault="00FC7C60" w:rsidP="000F5B11">
            <w:pPr>
              <w:pStyle w:val="Title"/>
              <w:spacing w:after="0"/>
              <w:jc w:val="left"/>
              <w:rPr>
                <w:rFonts w:cs="Arial"/>
                <w:b w:val="0"/>
                <w:bCs w:val="0"/>
                <w:sz w:val="22"/>
                <w:szCs w:val="22"/>
              </w:rPr>
            </w:pPr>
            <w:r>
              <w:rPr>
                <w:rFonts w:cs="Arial"/>
                <w:b w:val="0"/>
                <w:bCs w:val="0"/>
                <w:sz w:val="22"/>
                <w:szCs w:val="22"/>
              </w:rPr>
              <w:t>Aug 20</w:t>
            </w:r>
            <w:r w:rsidR="000F5B11" w:rsidRPr="003E2BE9">
              <w:rPr>
                <w:rFonts w:cs="Arial"/>
                <w:b w:val="0"/>
                <w:bCs w:val="0"/>
                <w:sz w:val="22"/>
                <w:szCs w:val="22"/>
              </w:rPr>
              <w:t>24</w:t>
            </w:r>
          </w:p>
        </w:tc>
        <w:tc>
          <w:tcPr>
            <w:tcW w:w="1134" w:type="dxa"/>
          </w:tcPr>
          <w:p w14:paraId="3F41D41F" w14:textId="77777777" w:rsidR="000F5B11" w:rsidRPr="003E2BE9" w:rsidRDefault="000F5B11" w:rsidP="000F5B11">
            <w:pPr>
              <w:pStyle w:val="Title"/>
              <w:rPr>
                <w:rFonts w:cs="Arial"/>
                <w:b w:val="0"/>
                <w:bCs w:val="0"/>
                <w:sz w:val="22"/>
                <w:szCs w:val="22"/>
              </w:rPr>
            </w:pPr>
          </w:p>
        </w:tc>
        <w:tc>
          <w:tcPr>
            <w:tcW w:w="2694" w:type="dxa"/>
          </w:tcPr>
          <w:p w14:paraId="71A9883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0FDB7CC0" w14:textId="77777777" w:rsidR="000F5B11" w:rsidRPr="003E2BE9" w:rsidRDefault="000F5B11" w:rsidP="000F5B11">
            <w:pPr>
              <w:pStyle w:val="Heading1"/>
              <w:rPr>
                <w:rFonts w:cs="Arial"/>
                <w:b w:val="0"/>
                <w:bCs w:val="0"/>
                <w:kern w:val="28"/>
                <w:sz w:val="22"/>
                <w:szCs w:val="22"/>
              </w:rPr>
            </w:pPr>
            <w:r w:rsidRPr="003E2BE9">
              <w:rPr>
                <w:rFonts w:cs="Arial"/>
                <w:b w:val="0"/>
                <w:bCs w:val="0"/>
                <w:kern w:val="28"/>
                <w:sz w:val="22"/>
                <w:szCs w:val="22"/>
              </w:rPr>
              <w:t>Declare and partial exclusion</w:t>
            </w:r>
          </w:p>
          <w:p w14:paraId="724D9269" w14:textId="77777777" w:rsidR="000F5B11" w:rsidRPr="003E2BE9" w:rsidRDefault="000F5B11" w:rsidP="000F5B11">
            <w:pPr>
              <w:pStyle w:val="Paragraphnonumbers"/>
              <w:rPr>
                <w:rFonts w:cs="Arial"/>
                <w:kern w:val="28"/>
                <w:sz w:val="22"/>
                <w:szCs w:val="22"/>
              </w:rPr>
            </w:pPr>
            <w:r w:rsidRPr="003E2BE9">
              <w:rPr>
                <w:rFonts w:cs="Arial"/>
                <w:kern w:val="28"/>
                <w:sz w:val="22"/>
                <w:szCs w:val="22"/>
              </w:rPr>
              <w:t xml:space="preserve">Study included in the evidence base for RQ2c however committee member’s expertise is </w:t>
            </w:r>
            <w:r w:rsidRPr="003E2BE9">
              <w:rPr>
                <w:rFonts w:cs="Arial"/>
                <w:kern w:val="28"/>
                <w:sz w:val="22"/>
                <w:szCs w:val="22"/>
              </w:rPr>
              <w:lastRenderedPageBreak/>
              <w:t xml:space="preserve">essential to this discussion. </w:t>
            </w:r>
          </w:p>
          <w:p w14:paraId="24F6BCFC" w14:textId="77777777" w:rsidR="000F5B11" w:rsidRPr="003E2BE9" w:rsidRDefault="000F5B11" w:rsidP="000F5B11">
            <w:pPr>
              <w:pStyle w:val="Paragraphnonumbers"/>
              <w:rPr>
                <w:rFonts w:cs="Arial"/>
                <w:sz w:val="22"/>
                <w:szCs w:val="22"/>
              </w:rPr>
            </w:pPr>
            <w:r w:rsidRPr="003E2BE9">
              <w:rPr>
                <w:rFonts w:cs="Arial"/>
                <w:kern w:val="28"/>
                <w:sz w:val="22"/>
                <w:szCs w:val="22"/>
              </w:rPr>
              <w:t>Participate in discussion but withdraw for drafting recommendations.</w:t>
            </w:r>
          </w:p>
          <w:p w14:paraId="28BCC652" w14:textId="77777777" w:rsidR="000F5B11" w:rsidRPr="003E2BE9" w:rsidRDefault="000F5B11" w:rsidP="000F5B11">
            <w:pPr>
              <w:pStyle w:val="Heading1"/>
              <w:rPr>
                <w:rFonts w:cs="Arial"/>
                <w:b w:val="0"/>
                <w:bCs w:val="0"/>
                <w:sz w:val="22"/>
                <w:szCs w:val="22"/>
              </w:rPr>
            </w:pPr>
          </w:p>
          <w:p w14:paraId="5B7380DA" w14:textId="77777777" w:rsidR="000F5B11" w:rsidRPr="003E2BE9" w:rsidRDefault="000F5B11" w:rsidP="000F5B11">
            <w:pPr>
              <w:pStyle w:val="Title"/>
              <w:jc w:val="left"/>
              <w:rPr>
                <w:rFonts w:cs="Arial"/>
                <w:b w:val="0"/>
                <w:bCs w:val="0"/>
                <w:sz w:val="22"/>
                <w:szCs w:val="22"/>
              </w:rPr>
            </w:pPr>
          </w:p>
        </w:tc>
      </w:tr>
      <w:tr w:rsidR="000F5B11" w:rsidRPr="003E2BE9" w14:paraId="5927F66E" w14:textId="77777777" w:rsidTr="0052393A">
        <w:trPr>
          <w:trHeight w:val="775"/>
        </w:trPr>
        <w:tc>
          <w:tcPr>
            <w:tcW w:w="1418" w:type="dxa"/>
          </w:tcPr>
          <w:p w14:paraId="49FF53E1" w14:textId="6D25BA51"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Grant Stewart</w:t>
            </w:r>
          </w:p>
        </w:tc>
        <w:tc>
          <w:tcPr>
            <w:tcW w:w="1417" w:type="dxa"/>
          </w:tcPr>
          <w:p w14:paraId="6341CADC" w14:textId="5B69A5E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Topic Adviser</w:t>
            </w:r>
          </w:p>
        </w:tc>
        <w:tc>
          <w:tcPr>
            <w:tcW w:w="1843" w:type="dxa"/>
          </w:tcPr>
          <w:p w14:paraId="6E1037E1" w14:textId="7F0E0E64"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Direct-financial </w:t>
            </w:r>
          </w:p>
        </w:tc>
        <w:tc>
          <w:tcPr>
            <w:tcW w:w="4111" w:type="dxa"/>
          </w:tcPr>
          <w:p w14:paraId="594B081D" w14:textId="77777777" w:rsidR="000F5B11" w:rsidRPr="003E2BE9" w:rsidRDefault="000F5B11" w:rsidP="000F5B11">
            <w:pPr>
              <w:pStyle w:val="xmsonormal"/>
              <w:rPr>
                <w:rFonts w:ascii="Arial" w:eastAsia="Times New Roman" w:hAnsi="Arial" w:cs="Arial"/>
                <w:kern w:val="28"/>
              </w:rPr>
            </w:pPr>
            <w:r w:rsidRPr="003E2BE9">
              <w:rPr>
                <w:rFonts w:ascii="Arial" w:eastAsia="Times New Roman" w:hAnsi="Arial" w:cs="Arial"/>
                <w:kern w:val="28"/>
              </w:rPr>
              <w:t>Advising Evinova, on behalf of Cambridge University, about a new patient reported symptom tool which links to wearable devices. This relates to renal cancer and immunotoxicity across cancer types.</w:t>
            </w:r>
          </w:p>
          <w:p w14:paraId="2E832F0E" w14:textId="77777777" w:rsidR="000F5B11" w:rsidRPr="003E2BE9" w:rsidRDefault="000F5B11" w:rsidP="000F5B11">
            <w:pPr>
              <w:pStyle w:val="xmsonormal"/>
              <w:rPr>
                <w:rFonts w:ascii="Arial" w:eastAsia="Times New Roman" w:hAnsi="Arial" w:cs="Arial"/>
                <w:kern w:val="28"/>
              </w:rPr>
            </w:pPr>
          </w:p>
          <w:p w14:paraId="7F3CAA65" w14:textId="79B102DA" w:rsidR="000F5B11" w:rsidRPr="003E2BE9" w:rsidRDefault="000F5B11" w:rsidP="000F5B11">
            <w:pPr>
              <w:pStyle w:val="Heading1"/>
              <w:rPr>
                <w:rFonts w:cs="Arial"/>
                <w:b w:val="0"/>
                <w:bCs w:val="0"/>
                <w:kern w:val="28"/>
                <w:sz w:val="22"/>
                <w:szCs w:val="22"/>
              </w:rPr>
            </w:pPr>
            <w:r w:rsidRPr="003E2BE9">
              <w:rPr>
                <w:rFonts w:cs="Arial"/>
                <w:b w:val="0"/>
                <w:bCs w:val="0"/>
                <w:kern w:val="28"/>
                <w:sz w:val="22"/>
                <w:szCs w:val="22"/>
              </w:rPr>
              <w:t xml:space="preserve">I will be paid a consultancy fee for this.  </w:t>
            </w:r>
          </w:p>
        </w:tc>
        <w:tc>
          <w:tcPr>
            <w:tcW w:w="1417" w:type="dxa"/>
          </w:tcPr>
          <w:p w14:paraId="5561E80A" w14:textId="189A4769" w:rsidR="000F5B11" w:rsidRPr="003E2BE9" w:rsidRDefault="00FC7C60"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24</w:t>
            </w:r>
          </w:p>
        </w:tc>
        <w:tc>
          <w:tcPr>
            <w:tcW w:w="1134" w:type="dxa"/>
          </w:tcPr>
          <w:p w14:paraId="280FB182" w14:textId="1AFD5AA7"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24</w:t>
            </w:r>
          </w:p>
        </w:tc>
        <w:tc>
          <w:tcPr>
            <w:tcW w:w="1134" w:type="dxa"/>
          </w:tcPr>
          <w:p w14:paraId="7D1994F3" w14:textId="7A6488C8"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DE06BF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9742E7A" w14:textId="259A1688"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6CBD78FE" w14:textId="77777777" w:rsidTr="0052393A">
        <w:trPr>
          <w:trHeight w:val="775"/>
        </w:trPr>
        <w:tc>
          <w:tcPr>
            <w:tcW w:w="1418" w:type="dxa"/>
          </w:tcPr>
          <w:p w14:paraId="26240041" w14:textId="3BD7A39B"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4E2A8F96" w14:textId="5AAC4A8C"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51D33C64" w14:textId="1EB4C383"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2FC0AC6F" w14:textId="17BD4C96" w:rsidR="000F5B11" w:rsidRPr="003E2BE9" w:rsidRDefault="000F5B11" w:rsidP="000F5B11">
            <w:pPr>
              <w:rPr>
                <w:rFonts w:ascii="Arial" w:hAnsi="Arial" w:cs="Arial"/>
                <w:kern w:val="28"/>
                <w:sz w:val="22"/>
                <w:szCs w:val="22"/>
              </w:rPr>
            </w:pPr>
            <w:r w:rsidRPr="003E2BE9">
              <w:rPr>
                <w:rFonts w:ascii="Arial" w:hAnsi="Arial" w:cs="Arial"/>
                <w:sz w:val="22"/>
                <w:szCs w:val="22"/>
                <w:lang w:val="en-US"/>
              </w:rPr>
              <w:t xml:space="preserve">Paid consultancy for speaking engagements, participation on advisory board on understanding the MDT process, VHL advisory board and developing a MDT decision (MSD). </w:t>
            </w:r>
            <w:r w:rsidRPr="003E2BE9">
              <w:rPr>
                <w:rFonts w:ascii="Arial" w:hAnsi="Arial" w:cs="Arial"/>
                <w:sz w:val="22"/>
                <w:szCs w:val="22"/>
              </w:rPr>
              <w:t> This is related to kidney cancer; it was a clinical standpoint on the current management of VHL patients (discussed at MDT) and the potential role and impact that Belzutifan might have on these patients.</w:t>
            </w:r>
          </w:p>
        </w:tc>
        <w:tc>
          <w:tcPr>
            <w:tcW w:w="1417" w:type="dxa"/>
          </w:tcPr>
          <w:p w14:paraId="0DA3EB94" w14:textId="03490E22" w:rsidR="000F5B11" w:rsidRPr="003E2BE9" w:rsidRDefault="00FC7C60" w:rsidP="000F5B11">
            <w:pPr>
              <w:pStyle w:val="Title"/>
              <w:rPr>
                <w:rFonts w:cs="Arial"/>
                <w:b w:val="0"/>
                <w:bCs w:val="0"/>
                <w:sz w:val="22"/>
                <w:szCs w:val="22"/>
              </w:rPr>
            </w:pPr>
            <w:r>
              <w:rPr>
                <w:rFonts w:cs="Arial"/>
                <w:b w:val="0"/>
                <w:bCs w:val="0"/>
                <w:sz w:val="22"/>
                <w:szCs w:val="22"/>
              </w:rPr>
              <w:t>Apr 20</w:t>
            </w:r>
            <w:r w:rsidR="000F5B11" w:rsidRPr="003E2BE9">
              <w:rPr>
                <w:rFonts w:cs="Arial"/>
                <w:b w:val="0"/>
                <w:bCs w:val="0"/>
                <w:sz w:val="22"/>
                <w:szCs w:val="22"/>
              </w:rPr>
              <w:t>22</w:t>
            </w:r>
          </w:p>
        </w:tc>
        <w:tc>
          <w:tcPr>
            <w:tcW w:w="1134" w:type="dxa"/>
          </w:tcPr>
          <w:p w14:paraId="64914AA8" w14:textId="3B51D060"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34E9EA38" w14:textId="64D7B268" w:rsidR="000F5B11" w:rsidRPr="003E2BE9" w:rsidRDefault="00FC7C60" w:rsidP="000F5B11">
            <w:pPr>
              <w:pStyle w:val="Title"/>
              <w:rPr>
                <w:rFonts w:cs="Arial"/>
                <w:b w:val="0"/>
                <w:bCs w:val="0"/>
                <w:sz w:val="22"/>
                <w:szCs w:val="22"/>
              </w:rPr>
            </w:pPr>
            <w:r>
              <w:rPr>
                <w:rFonts w:cs="Arial"/>
                <w:b w:val="0"/>
                <w:bCs w:val="0"/>
                <w:sz w:val="22"/>
                <w:szCs w:val="22"/>
              </w:rPr>
              <w:t>Aug 20</w:t>
            </w:r>
            <w:r w:rsidR="000F5B11" w:rsidRPr="003E2BE9">
              <w:rPr>
                <w:rFonts w:cs="Arial"/>
                <w:b w:val="0"/>
                <w:bCs w:val="0"/>
                <w:sz w:val="22"/>
                <w:szCs w:val="22"/>
              </w:rPr>
              <w:t>23</w:t>
            </w:r>
          </w:p>
        </w:tc>
        <w:tc>
          <w:tcPr>
            <w:tcW w:w="2694" w:type="dxa"/>
          </w:tcPr>
          <w:p w14:paraId="7DCD3DB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0CCB425C" w14:textId="45C5AA23"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0FE62FD8" w14:textId="77777777" w:rsidTr="0052393A">
        <w:trPr>
          <w:trHeight w:val="775"/>
        </w:trPr>
        <w:tc>
          <w:tcPr>
            <w:tcW w:w="1418" w:type="dxa"/>
          </w:tcPr>
          <w:p w14:paraId="533214A3" w14:textId="0CC62506"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434EA175" w14:textId="28870975"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w:t>
            </w:r>
            <w:r w:rsidRPr="003E2BE9">
              <w:rPr>
                <w:rFonts w:cs="Arial"/>
                <w:b w:val="0"/>
                <w:bCs w:val="0"/>
                <w:sz w:val="22"/>
                <w:szCs w:val="22"/>
              </w:rPr>
              <w:lastRenderedPageBreak/>
              <w:t>Urological Surgeon</w:t>
            </w:r>
          </w:p>
        </w:tc>
        <w:tc>
          <w:tcPr>
            <w:tcW w:w="1843" w:type="dxa"/>
          </w:tcPr>
          <w:p w14:paraId="3A94E317" w14:textId="5F82A2C5"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Direct-financial</w:t>
            </w:r>
          </w:p>
        </w:tc>
        <w:tc>
          <w:tcPr>
            <w:tcW w:w="4111" w:type="dxa"/>
          </w:tcPr>
          <w:p w14:paraId="7CD8BE2C" w14:textId="31AB5488" w:rsidR="000F5B11" w:rsidRPr="003E2BE9" w:rsidRDefault="000F5B11" w:rsidP="000F5B11">
            <w:pPr>
              <w:rPr>
                <w:rFonts w:ascii="Arial" w:hAnsi="Arial" w:cs="Arial"/>
                <w:sz w:val="22"/>
                <w:szCs w:val="22"/>
                <w:lang w:val="en-US"/>
              </w:rPr>
            </w:pPr>
            <w:r w:rsidRPr="003E2BE9">
              <w:rPr>
                <w:rFonts w:ascii="Arial" w:hAnsi="Arial" w:cs="Arial"/>
                <w:sz w:val="22"/>
                <w:szCs w:val="22"/>
                <w:lang w:val="en-US"/>
              </w:rPr>
              <w:t xml:space="preserve">Paid consultancy for speaking engagements at educational meeting, advisory board and webcast on </w:t>
            </w:r>
            <w:r w:rsidRPr="003E2BE9">
              <w:rPr>
                <w:rFonts w:ascii="Arial" w:hAnsi="Arial" w:cs="Arial"/>
                <w:sz w:val="22"/>
                <w:szCs w:val="22"/>
                <w:lang w:val="en-US"/>
              </w:rPr>
              <w:lastRenderedPageBreak/>
              <w:t xml:space="preserve">evidence for ablation kidney cancer (Boston Scientific Inc). </w:t>
            </w:r>
            <w:r w:rsidRPr="003E2BE9">
              <w:rPr>
                <w:rFonts w:ascii="Arial" w:hAnsi="Arial" w:cs="Arial"/>
                <w:sz w:val="22"/>
                <w:szCs w:val="22"/>
              </w:rPr>
              <w:t> </w:t>
            </w:r>
          </w:p>
        </w:tc>
        <w:tc>
          <w:tcPr>
            <w:tcW w:w="1417" w:type="dxa"/>
          </w:tcPr>
          <w:p w14:paraId="22048F81" w14:textId="491FA5EC" w:rsidR="000F5B11" w:rsidRPr="003E2BE9" w:rsidRDefault="00FC7C60" w:rsidP="000F5B11">
            <w:pPr>
              <w:pStyle w:val="Title"/>
              <w:rPr>
                <w:rFonts w:cs="Arial"/>
                <w:b w:val="0"/>
                <w:bCs w:val="0"/>
                <w:sz w:val="22"/>
                <w:szCs w:val="22"/>
              </w:rPr>
            </w:pPr>
            <w:r>
              <w:rPr>
                <w:rFonts w:cs="Arial"/>
                <w:b w:val="0"/>
                <w:bCs w:val="0"/>
                <w:sz w:val="22"/>
                <w:szCs w:val="22"/>
              </w:rPr>
              <w:lastRenderedPageBreak/>
              <w:t>May 20</w:t>
            </w:r>
            <w:r w:rsidR="000F5B11" w:rsidRPr="003E2BE9">
              <w:rPr>
                <w:rFonts w:cs="Arial"/>
                <w:b w:val="0"/>
                <w:bCs w:val="0"/>
                <w:sz w:val="22"/>
                <w:szCs w:val="22"/>
              </w:rPr>
              <w:t>23</w:t>
            </w:r>
          </w:p>
        </w:tc>
        <w:tc>
          <w:tcPr>
            <w:tcW w:w="1134" w:type="dxa"/>
          </w:tcPr>
          <w:p w14:paraId="24020289" w14:textId="50884C91"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C27FDDC" w14:textId="23C2B360" w:rsidR="000F5B11" w:rsidRPr="003E2BE9" w:rsidRDefault="00FC7C60" w:rsidP="000F5B11">
            <w:pPr>
              <w:pStyle w:val="Title"/>
              <w:rPr>
                <w:rFonts w:cs="Arial"/>
                <w:b w:val="0"/>
                <w:bCs w:val="0"/>
                <w:sz w:val="22"/>
                <w:szCs w:val="22"/>
              </w:rPr>
            </w:pPr>
            <w:r>
              <w:rPr>
                <w:rFonts w:cs="Arial"/>
                <w:b w:val="0"/>
                <w:bCs w:val="0"/>
                <w:sz w:val="22"/>
                <w:szCs w:val="22"/>
              </w:rPr>
              <w:t>Aug 20</w:t>
            </w:r>
            <w:r w:rsidR="000F5B11" w:rsidRPr="003E2BE9">
              <w:rPr>
                <w:rFonts w:cs="Arial"/>
                <w:b w:val="0"/>
                <w:bCs w:val="0"/>
                <w:sz w:val="22"/>
                <w:szCs w:val="22"/>
              </w:rPr>
              <w:t>23</w:t>
            </w:r>
          </w:p>
        </w:tc>
        <w:tc>
          <w:tcPr>
            <w:tcW w:w="2694" w:type="dxa"/>
          </w:tcPr>
          <w:p w14:paraId="11A7902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6453167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542D4B0" w14:textId="6292BB2F"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Interest has ceased but will be kept under review during development depending on the matters under consideration</w:t>
            </w:r>
          </w:p>
        </w:tc>
      </w:tr>
      <w:tr w:rsidR="000F5B11" w:rsidRPr="003E2BE9" w14:paraId="058B536B" w14:textId="77777777" w:rsidTr="0052393A">
        <w:trPr>
          <w:trHeight w:val="775"/>
        </w:trPr>
        <w:tc>
          <w:tcPr>
            <w:tcW w:w="1418" w:type="dxa"/>
          </w:tcPr>
          <w:p w14:paraId="78032291" w14:textId="4D0BE36C"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Maxine Tran</w:t>
            </w:r>
          </w:p>
        </w:tc>
        <w:tc>
          <w:tcPr>
            <w:tcW w:w="1417" w:type="dxa"/>
          </w:tcPr>
          <w:p w14:paraId="2B5206A5" w14:textId="5C207EE0"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04D5B19A" w14:textId="65B02CA4"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32AD848B"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Paid clinical expert on invited cases for the Parliamentary Health Service Ombudsman and also the Public Service Ombudsman of Wales and also of Ireland . </w:t>
            </w:r>
          </w:p>
          <w:p w14:paraId="150B0344" w14:textId="45C290BA" w:rsidR="000F5B11" w:rsidRPr="003E2BE9" w:rsidRDefault="000F5B11" w:rsidP="000F5B11">
            <w:pPr>
              <w:rPr>
                <w:rFonts w:ascii="Arial" w:hAnsi="Arial" w:cs="Arial"/>
                <w:sz w:val="22"/>
                <w:szCs w:val="22"/>
                <w:lang w:val="en-US"/>
              </w:rPr>
            </w:pPr>
            <w:r w:rsidRPr="003E2BE9">
              <w:rPr>
                <w:rFonts w:ascii="Arial" w:hAnsi="Arial" w:cs="Arial"/>
                <w:sz w:val="22"/>
                <w:szCs w:val="22"/>
                <w:lang w:val="en-US"/>
              </w:rPr>
              <w:t>Sometimes the case involves kidney cancer but there have been some general urology and surgical cases.</w:t>
            </w:r>
          </w:p>
        </w:tc>
        <w:tc>
          <w:tcPr>
            <w:tcW w:w="1417" w:type="dxa"/>
          </w:tcPr>
          <w:p w14:paraId="62890285" w14:textId="5558B901" w:rsidR="000F5B11" w:rsidRPr="003E2BE9" w:rsidRDefault="00FC7C60" w:rsidP="000F5B11">
            <w:pPr>
              <w:pStyle w:val="Title"/>
              <w:rPr>
                <w:rFonts w:cs="Arial"/>
                <w:b w:val="0"/>
                <w:bCs w:val="0"/>
                <w:sz w:val="22"/>
                <w:szCs w:val="22"/>
              </w:rPr>
            </w:pPr>
            <w:r>
              <w:rPr>
                <w:rFonts w:cs="Arial"/>
                <w:b w:val="0"/>
                <w:bCs w:val="0"/>
                <w:sz w:val="22"/>
                <w:szCs w:val="22"/>
              </w:rPr>
              <w:t>Mar 20</w:t>
            </w:r>
            <w:r w:rsidR="000F5B11" w:rsidRPr="003E2BE9">
              <w:rPr>
                <w:rFonts w:cs="Arial"/>
                <w:b w:val="0"/>
                <w:bCs w:val="0"/>
                <w:sz w:val="22"/>
                <w:szCs w:val="22"/>
              </w:rPr>
              <w:t>22</w:t>
            </w:r>
          </w:p>
        </w:tc>
        <w:tc>
          <w:tcPr>
            <w:tcW w:w="1134" w:type="dxa"/>
          </w:tcPr>
          <w:p w14:paraId="3D3298B6" w14:textId="6263B60F"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59194346" w14:textId="0FA1F7A2" w:rsidR="000F5B11" w:rsidRPr="003E2BE9" w:rsidRDefault="000F5B11" w:rsidP="000F5B11">
            <w:pPr>
              <w:pStyle w:val="Title"/>
              <w:rPr>
                <w:rFonts w:cs="Arial"/>
                <w:b w:val="0"/>
                <w:bCs w:val="0"/>
                <w:sz w:val="22"/>
                <w:szCs w:val="22"/>
              </w:rPr>
            </w:pPr>
            <w:r w:rsidRPr="003E2BE9">
              <w:rPr>
                <w:rFonts w:cs="Arial"/>
                <w:b w:val="0"/>
                <w:bCs w:val="0"/>
                <w:sz w:val="22"/>
                <w:szCs w:val="22"/>
              </w:rPr>
              <w:t xml:space="preserve">Ongoing </w:t>
            </w:r>
          </w:p>
        </w:tc>
        <w:tc>
          <w:tcPr>
            <w:tcW w:w="2694" w:type="dxa"/>
          </w:tcPr>
          <w:p w14:paraId="53A5BD3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3936C75F" w14:textId="1857FB9C"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00E3A070" w14:textId="77777777" w:rsidTr="0052393A">
        <w:trPr>
          <w:trHeight w:val="775"/>
        </w:trPr>
        <w:tc>
          <w:tcPr>
            <w:tcW w:w="1418" w:type="dxa"/>
          </w:tcPr>
          <w:p w14:paraId="07D51235" w14:textId="378E9D4A"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1428284A" w14:textId="7534E6FD"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639E58BA" w14:textId="098E6BAE" w:rsidR="000F5B11" w:rsidRPr="003E2BE9" w:rsidRDefault="000F5B11" w:rsidP="000F5B11">
            <w:pPr>
              <w:pStyle w:val="Title"/>
              <w:jc w:val="left"/>
              <w:rPr>
                <w:rFonts w:cs="Arial"/>
                <w:b w:val="0"/>
                <w:bCs w:val="0"/>
                <w:sz w:val="22"/>
                <w:szCs w:val="22"/>
              </w:rPr>
            </w:pPr>
            <w:r w:rsidRPr="003E2BE9">
              <w:rPr>
                <w:rFonts w:cs="Arial"/>
                <w:b w:val="0"/>
                <w:bCs w:val="0"/>
                <w:sz w:val="22"/>
                <w:szCs w:val="22"/>
              </w:rPr>
              <w:t>Non-financial professional and personal</w:t>
            </w:r>
          </w:p>
        </w:tc>
        <w:tc>
          <w:tcPr>
            <w:tcW w:w="4111" w:type="dxa"/>
          </w:tcPr>
          <w:p w14:paraId="4CBEBA1A" w14:textId="37C597C0"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European Association of Urology Kidney Cancer Guideline Panel member.</w:t>
            </w:r>
          </w:p>
        </w:tc>
        <w:tc>
          <w:tcPr>
            <w:tcW w:w="1417" w:type="dxa"/>
          </w:tcPr>
          <w:p w14:paraId="4BF64BD0" w14:textId="66BAC784" w:rsidR="000F5B11" w:rsidRPr="003E2BE9" w:rsidRDefault="00FC7C60"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42C758A2" w14:textId="0066832A"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4A0122B" w14:textId="4118B25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6B7DE8E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3BE5FB39" w14:textId="585CBC16"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0FCB22D9" w14:textId="77777777" w:rsidTr="0052393A">
        <w:trPr>
          <w:trHeight w:val="775"/>
        </w:trPr>
        <w:tc>
          <w:tcPr>
            <w:tcW w:w="1418" w:type="dxa"/>
          </w:tcPr>
          <w:p w14:paraId="2696FBD0" w14:textId="7F0487D0"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09471157" w14:textId="6BDB4479"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0670E19E" w14:textId="55DED75B" w:rsidR="000F5B11" w:rsidRPr="003E2BE9" w:rsidRDefault="000F5B11" w:rsidP="000F5B11">
            <w:pPr>
              <w:pStyle w:val="Title"/>
              <w:jc w:val="left"/>
              <w:rPr>
                <w:rFonts w:cs="Arial"/>
                <w:b w:val="0"/>
                <w:bCs w:val="0"/>
                <w:sz w:val="22"/>
                <w:szCs w:val="22"/>
              </w:rPr>
            </w:pPr>
            <w:r w:rsidRPr="003E2BE9">
              <w:rPr>
                <w:rFonts w:cs="Arial"/>
                <w:b w:val="0"/>
                <w:bCs w:val="0"/>
                <w:sz w:val="22"/>
                <w:szCs w:val="22"/>
              </w:rPr>
              <w:t>Non-financial professional and personal</w:t>
            </w:r>
          </w:p>
        </w:tc>
        <w:tc>
          <w:tcPr>
            <w:tcW w:w="4111" w:type="dxa"/>
          </w:tcPr>
          <w:p w14:paraId="338C27EA" w14:textId="60F8B292"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Trustee for Kidney Cancer UK charity.</w:t>
            </w:r>
          </w:p>
        </w:tc>
        <w:tc>
          <w:tcPr>
            <w:tcW w:w="1417" w:type="dxa"/>
          </w:tcPr>
          <w:p w14:paraId="22E41AB8" w14:textId="27550597" w:rsidR="000F5B11" w:rsidRPr="003E2BE9" w:rsidRDefault="00FC7C60" w:rsidP="000F5B11">
            <w:pPr>
              <w:pStyle w:val="Title"/>
              <w:rPr>
                <w:rFonts w:cs="Arial"/>
                <w:b w:val="0"/>
                <w:bCs w:val="0"/>
                <w:sz w:val="22"/>
                <w:szCs w:val="22"/>
              </w:rPr>
            </w:pPr>
            <w:r>
              <w:rPr>
                <w:rFonts w:cs="Arial"/>
                <w:b w:val="0"/>
                <w:bCs w:val="0"/>
                <w:sz w:val="22"/>
                <w:szCs w:val="22"/>
              </w:rPr>
              <w:t>Feb 20</w:t>
            </w:r>
            <w:r w:rsidR="000F5B11" w:rsidRPr="003E2BE9">
              <w:rPr>
                <w:rFonts w:cs="Arial"/>
                <w:b w:val="0"/>
                <w:bCs w:val="0"/>
                <w:sz w:val="22"/>
                <w:szCs w:val="22"/>
              </w:rPr>
              <w:t>16</w:t>
            </w:r>
          </w:p>
        </w:tc>
        <w:tc>
          <w:tcPr>
            <w:tcW w:w="1134" w:type="dxa"/>
          </w:tcPr>
          <w:p w14:paraId="23E1CF1A" w14:textId="15F375BE"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28D2CC26" w14:textId="02656B48"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7D15AD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Specific </w:t>
            </w:r>
          </w:p>
          <w:p w14:paraId="059687A2" w14:textId="77777777" w:rsidR="000F5B11" w:rsidRPr="003E2BE9" w:rsidRDefault="000F5B11" w:rsidP="000F5B11">
            <w:pPr>
              <w:pStyle w:val="Paragraphnonumbers"/>
              <w:rPr>
                <w:rFonts w:cs="Arial"/>
                <w:kern w:val="28"/>
                <w:sz w:val="22"/>
                <w:szCs w:val="22"/>
              </w:rPr>
            </w:pPr>
            <w:r w:rsidRPr="003E2BE9">
              <w:rPr>
                <w:rFonts w:cs="Arial"/>
                <w:kern w:val="28"/>
                <w:sz w:val="22"/>
                <w:szCs w:val="22"/>
              </w:rPr>
              <w:t>Declare and partial exclusion from scoping meeting 3</w:t>
            </w:r>
          </w:p>
          <w:p w14:paraId="39EE8E05" w14:textId="7ADE0BAF"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Can participate in discussion but excluded from decision making in response to Kidney Cancer UK consultation comments. </w:t>
            </w:r>
          </w:p>
        </w:tc>
      </w:tr>
      <w:tr w:rsidR="000F5B11" w:rsidRPr="003E2BE9" w14:paraId="19A950E6" w14:textId="77777777" w:rsidTr="0052393A">
        <w:trPr>
          <w:trHeight w:val="775"/>
        </w:trPr>
        <w:tc>
          <w:tcPr>
            <w:tcW w:w="1418" w:type="dxa"/>
          </w:tcPr>
          <w:p w14:paraId="5A2E2F28" w14:textId="0F913C15"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Maxine Tran</w:t>
            </w:r>
          </w:p>
        </w:tc>
        <w:tc>
          <w:tcPr>
            <w:tcW w:w="1417" w:type="dxa"/>
          </w:tcPr>
          <w:p w14:paraId="38D3F569" w14:textId="51BAB1C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367A9BDB" w14:textId="024298A1" w:rsidR="000F5B11" w:rsidRPr="003E2BE9" w:rsidRDefault="000F5B11" w:rsidP="000F5B11">
            <w:pPr>
              <w:pStyle w:val="Title"/>
              <w:jc w:val="left"/>
              <w:rPr>
                <w:rFonts w:cs="Arial"/>
                <w:b w:val="0"/>
                <w:bCs w:val="0"/>
                <w:sz w:val="22"/>
                <w:szCs w:val="22"/>
              </w:rPr>
            </w:pPr>
            <w:r w:rsidRPr="003E2BE9">
              <w:rPr>
                <w:rFonts w:cs="Arial"/>
                <w:b w:val="0"/>
                <w:bCs w:val="0"/>
                <w:sz w:val="22"/>
                <w:szCs w:val="22"/>
              </w:rPr>
              <w:t>Non-financial professional and personal</w:t>
            </w:r>
          </w:p>
        </w:tc>
        <w:tc>
          <w:tcPr>
            <w:tcW w:w="4111" w:type="dxa"/>
          </w:tcPr>
          <w:p w14:paraId="18B9EAD1" w14:textId="4FE60598"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Trustee for British Journal of Urology International.</w:t>
            </w:r>
          </w:p>
        </w:tc>
        <w:tc>
          <w:tcPr>
            <w:tcW w:w="1417" w:type="dxa"/>
          </w:tcPr>
          <w:p w14:paraId="2F7207A1" w14:textId="23C92F80" w:rsidR="000F5B11" w:rsidRPr="003E2BE9" w:rsidRDefault="00FC7C60" w:rsidP="000F5B11">
            <w:pPr>
              <w:pStyle w:val="Title"/>
              <w:rPr>
                <w:rFonts w:cs="Arial"/>
                <w:b w:val="0"/>
                <w:bCs w:val="0"/>
                <w:sz w:val="22"/>
                <w:szCs w:val="22"/>
              </w:rPr>
            </w:pPr>
            <w:r>
              <w:rPr>
                <w:rFonts w:cs="Arial"/>
                <w:b w:val="0"/>
                <w:bCs w:val="0"/>
                <w:sz w:val="22"/>
                <w:szCs w:val="22"/>
              </w:rPr>
              <w:t>Jul 20</w:t>
            </w:r>
            <w:r w:rsidR="000F5B11" w:rsidRPr="003E2BE9">
              <w:rPr>
                <w:rFonts w:cs="Arial"/>
                <w:b w:val="0"/>
                <w:bCs w:val="0"/>
                <w:sz w:val="22"/>
                <w:szCs w:val="22"/>
              </w:rPr>
              <w:t>23</w:t>
            </w:r>
          </w:p>
        </w:tc>
        <w:tc>
          <w:tcPr>
            <w:tcW w:w="1134" w:type="dxa"/>
          </w:tcPr>
          <w:p w14:paraId="449B6BB4" w14:textId="13B0EAEC"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197FA56B" w14:textId="7AB5467C"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75DEE6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0F9C938" w14:textId="099063F4"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39036C28" w14:textId="77777777" w:rsidTr="0052393A">
        <w:trPr>
          <w:trHeight w:val="775"/>
        </w:trPr>
        <w:tc>
          <w:tcPr>
            <w:tcW w:w="1418" w:type="dxa"/>
          </w:tcPr>
          <w:p w14:paraId="6F6184DA" w14:textId="535908C1"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0B329669" w14:textId="19B1C63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2EC0ED52" w14:textId="540E9169" w:rsidR="000F5B11" w:rsidRPr="003E2BE9" w:rsidRDefault="000F5B11" w:rsidP="000F5B11">
            <w:pPr>
              <w:pStyle w:val="Title"/>
              <w:jc w:val="left"/>
              <w:rPr>
                <w:rFonts w:cs="Arial"/>
                <w:b w:val="0"/>
                <w:bCs w:val="0"/>
                <w:sz w:val="22"/>
                <w:szCs w:val="22"/>
              </w:rPr>
            </w:pPr>
            <w:r w:rsidRPr="003E2BE9">
              <w:rPr>
                <w:rFonts w:cs="Arial"/>
                <w:b w:val="0"/>
                <w:bCs w:val="0"/>
                <w:sz w:val="22"/>
                <w:szCs w:val="22"/>
              </w:rPr>
              <w:t>Non-financial professional and personal</w:t>
            </w:r>
          </w:p>
        </w:tc>
        <w:tc>
          <w:tcPr>
            <w:tcW w:w="4111" w:type="dxa"/>
          </w:tcPr>
          <w:p w14:paraId="3A5D3EF4" w14:textId="4DED4A0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Governor on the Royal Free NHS Foundation Trust’s council of Governors.</w:t>
            </w:r>
          </w:p>
        </w:tc>
        <w:tc>
          <w:tcPr>
            <w:tcW w:w="1417" w:type="dxa"/>
          </w:tcPr>
          <w:p w14:paraId="2644DA27" w14:textId="1B15EC5B" w:rsidR="000F5B11" w:rsidRPr="003E2BE9" w:rsidRDefault="00FC7C60" w:rsidP="000F5B11">
            <w:pPr>
              <w:pStyle w:val="Title"/>
              <w:rPr>
                <w:rFonts w:cs="Arial"/>
                <w:b w:val="0"/>
                <w:bCs w:val="0"/>
                <w:sz w:val="22"/>
                <w:szCs w:val="22"/>
              </w:rPr>
            </w:pPr>
            <w:r>
              <w:rPr>
                <w:rFonts w:cs="Arial"/>
                <w:b w:val="0"/>
                <w:bCs w:val="0"/>
                <w:sz w:val="22"/>
                <w:szCs w:val="22"/>
              </w:rPr>
              <w:t>Jun 20</w:t>
            </w:r>
            <w:r w:rsidR="000F5B11" w:rsidRPr="003E2BE9">
              <w:rPr>
                <w:rFonts w:cs="Arial"/>
                <w:b w:val="0"/>
                <w:bCs w:val="0"/>
                <w:sz w:val="22"/>
                <w:szCs w:val="22"/>
              </w:rPr>
              <w:t>20</w:t>
            </w:r>
          </w:p>
        </w:tc>
        <w:tc>
          <w:tcPr>
            <w:tcW w:w="1134" w:type="dxa"/>
          </w:tcPr>
          <w:p w14:paraId="3A71D6E5" w14:textId="1F1D4391"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3C4DE908" w14:textId="73DDDD94"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18A771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3F1A995" w14:textId="58089995"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2FBF70FD" w14:textId="77777777" w:rsidTr="0052393A">
        <w:trPr>
          <w:trHeight w:val="775"/>
        </w:trPr>
        <w:tc>
          <w:tcPr>
            <w:tcW w:w="1418" w:type="dxa"/>
          </w:tcPr>
          <w:p w14:paraId="6ADDFD0A" w14:textId="5E5E59D3"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614168D5" w14:textId="64A8CB2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3A87107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Indirect-financial and direct non-financial professional and personal </w:t>
            </w:r>
          </w:p>
          <w:p w14:paraId="255FAB7E" w14:textId="77777777" w:rsidR="000F5B11" w:rsidRPr="003E2BE9" w:rsidRDefault="000F5B11" w:rsidP="000F5B11">
            <w:pPr>
              <w:pStyle w:val="Title"/>
              <w:jc w:val="left"/>
              <w:rPr>
                <w:rFonts w:cs="Arial"/>
                <w:b w:val="0"/>
                <w:bCs w:val="0"/>
                <w:sz w:val="22"/>
                <w:szCs w:val="22"/>
              </w:rPr>
            </w:pPr>
          </w:p>
        </w:tc>
        <w:tc>
          <w:tcPr>
            <w:tcW w:w="4111" w:type="dxa"/>
          </w:tcPr>
          <w:p w14:paraId="6A8F1831"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Chief investigator on </w:t>
            </w:r>
            <w:bookmarkStart w:id="7" w:name="_Hlk166152517"/>
            <w:r w:rsidRPr="003E2BE9">
              <w:rPr>
                <w:rFonts w:cs="Arial"/>
                <w:b w:val="0"/>
                <w:bCs w:val="0"/>
                <w:sz w:val="22"/>
                <w:szCs w:val="22"/>
                <w:lang w:val="en-US"/>
              </w:rPr>
              <w:t xml:space="preserve">NIHR funded feasibility study comparing cryoablation and robot assisted partial nephrectomy for small renal masses (NEST). </w:t>
            </w:r>
          </w:p>
          <w:bookmarkEnd w:id="7"/>
          <w:p w14:paraId="0E9FF8C7"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Funding goes to my employer/institution. </w:t>
            </w:r>
          </w:p>
          <w:p w14:paraId="6242BAC4" w14:textId="2A17B021" w:rsidR="000F5B11" w:rsidRPr="003E2BE9" w:rsidRDefault="000F5B11" w:rsidP="000F5B11">
            <w:pPr>
              <w:pStyle w:val="Title"/>
              <w:jc w:val="left"/>
              <w:rPr>
                <w:rFonts w:cs="Arial"/>
                <w:b w:val="0"/>
                <w:bCs w:val="0"/>
                <w:sz w:val="22"/>
                <w:szCs w:val="22"/>
                <w:lang w:val="en-US"/>
              </w:rPr>
            </w:pPr>
            <w:hyperlink r:id="rId13" w:tgtFrame="_blank" w:tooltip="https://pubmed.ncbi.nlm.nih.gov/37684178/" w:history="1">
              <w:r w:rsidRPr="003E2BE9">
                <w:rPr>
                  <w:rStyle w:val="Hyperlink"/>
                  <w:rFonts w:cs="Arial"/>
                  <w:b w:val="0"/>
                  <w:bCs w:val="0"/>
                  <w:sz w:val="22"/>
                  <w:szCs w:val="22"/>
                </w:rPr>
                <w:t>Nephron Sparing Treatment (NEST) for Small Renal Masses: A Feasibility Cohort-embedded Randomised Controlled Trial Comparing Percutaneous Cryoablation and Robot-assisted Partial Nephrectomy - PubMed (nih.gov)</w:t>
              </w:r>
            </w:hyperlink>
          </w:p>
        </w:tc>
        <w:tc>
          <w:tcPr>
            <w:tcW w:w="1417" w:type="dxa"/>
          </w:tcPr>
          <w:p w14:paraId="3503E1AC" w14:textId="75803321" w:rsidR="000F5B11" w:rsidRPr="003E2BE9" w:rsidRDefault="00FC7C60" w:rsidP="000F5B11">
            <w:pPr>
              <w:pStyle w:val="Title"/>
              <w:rPr>
                <w:rFonts w:cs="Arial"/>
                <w:b w:val="0"/>
                <w:bCs w:val="0"/>
                <w:sz w:val="22"/>
                <w:szCs w:val="22"/>
              </w:rPr>
            </w:pPr>
            <w:r>
              <w:rPr>
                <w:rFonts w:cs="Arial"/>
                <w:b w:val="0"/>
                <w:bCs w:val="0"/>
                <w:sz w:val="22"/>
                <w:szCs w:val="22"/>
              </w:rPr>
              <w:t>May 20</w:t>
            </w:r>
            <w:r w:rsidR="000F5B11" w:rsidRPr="003E2BE9">
              <w:rPr>
                <w:rFonts w:cs="Arial"/>
                <w:b w:val="0"/>
                <w:bCs w:val="0"/>
                <w:sz w:val="22"/>
                <w:szCs w:val="22"/>
              </w:rPr>
              <w:t>19</w:t>
            </w:r>
          </w:p>
        </w:tc>
        <w:tc>
          <w:tcPr>
            <w:tcW w:w="1134" w:type="dxa"/>
          </w:tcPr>
          <w:p w14:paraId="70F54F9C" w14:textId="7674DF6F"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0DFC027F" w14:textId="3470413A" w:rsidR="000F5B11" w:rsidRPr="003E2BE9" w:rsidRDefault="00FC7C60" w:rsidP="000F5B11">
            <w:pPr>
              <w:pStyle w:val="Title"/>
              <w:rPr>
                <w:rFonts w:cs="Arial"/>
                <w:b w:val="0"/>
                <w:bCs w:val="0"/>
                <w:sz w:val="22"/>
                <w:szCs w:val="22"/>
              </w:rPr>
            </w:pPr>
            <w:r>
              <w:rPr>
                <w:rFonts w:cs="Arial"/>
                <w:b w:val="0"/>
                <w:bCs w:val="0"/>
                <w:sz w:val="22"/>
                <w:szCs w:val="22"/>
              </w:rPr>
              <w:t>May 20</w:t>
            </w:r>
            <w:r w:rsidR="000F5B11" w:rsidRPr="003E2BE9">
              <w:rPr>
                <w:rFonts w:cs="Arial"/>
                <w:b w:val="0"/>
                <w:bCs w:val="0"/>
                <w:sz w:val="22"/>
                <w:szCs w:val="22"/>
              </w:rPr>
              <w:t>22</w:t>
            </w:r>
          </w:p>
        </w:tc>
        <w:tc>
          <w:tcPr>
            <w:tcW w:w="2694" w:type="dxa"/>
          </w:tcPr>
          <w:p w14:paraId="69247CE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37D9B876" w14:textId="77777777" w:rsidR="000F5B11" w:rsidRPr="003E2BE9" w:rsidRDefault="000F5B11" w:rsidP="000F5B11">
            <w:pPr>
              <w:pStyle w:val="Heading1"/>
              <w:rPr>
                <w:rFonts w:cs="Arial"/>
                <w:b w:val="0"/>
                <w:bCs w:val="0"/>
                <w:kern w:val="28"/>
                <w:sz w:val="22"/>
                <w:szCs w:val="22"/>
              </w:rPr>
            </w:pPr>
            <w:r w:rsidRPr="003E2BE9">
              <w:rPr>
                <w:rFonts w:cs="Arial"/>
                <w:b w:val="0"/>
                <w:bCs w:val="0"/>
                <w:kern w:val="28"/>
                <w:sz w:val="22"/>
                <w:szCs w:val="22"/>
              </w:rPr>
              <w:t>Declare and participate</w:t>
            </w:r>
          </w:p>
          <w:p w14:paraId="36866654" w14:textId="77777777" w:rsidR="000F5B11" w:rsidRPr="003E2BE9" w:rsidRDefault="000F5B11" w:rsidP="000F5B11">
            <w:pPr>
              <w:pStyle w:val="Paragraphnonumbers"/>
              <w:rPr>
                <w:rFonts w:cs="Arial"/>
                <w:kern w:val="28"/>
                <w:sz w:val="22"/>
                <w:szCs w:val="22"/>
              </w:rPr>
            </w:pPr>
            <w:r w:rsidRPr="003E2BE9">
              <w:rPr>
                <w:rFonts w:cs="Arial"/>
                <w:kern w:val="28"/>
                <w:sz w:val="22"/>
                <w:szCs w:val="22"/>
              </w:rPr>
              <w:t xml:space="preserve">Study included in the evidence base for RQ3b for completeness however trial is a very small feasibility study and forms a very small part of the evidence base. </w:t>
            </w:r>
          </w:p>
          <w:p w14:paraId="5D1067B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w:t>
            </w:r>
          </w:p>
          <w:p w14:paraId="17F86821" w14:textId="77777777" w:rsidR="000F5B11" w:rsidRPr="003E2BE9" w:rsidRDefault="000F5B11" w:rsidP="000F5B11">
            <w:pPr>
              <w:pStyle w:val="Title"/>
              <w:jc w:val="left"/>
              <w:rPr>
                <w:rFonts w:cs="Arial"/>
                <w:b w:val="0"/>
                <w:bCs w:val="0"/>
                <w:sz w:val="22"/>
                <w:szCs w:val="22"/>
              </w:rPr>
            </w:pPr>
          </w:p>
        </w:tc>
      </w:tr>
      <w:tr w:rsidR="000F5B11" w:rsidRPr="003E2BE9" w14:paraId="315EDB83" w14:textId="77777777" w:rsidTr="0052393A">
        <w:trPr>
          <w:trHeight w:val="775"/>
        </w:trPr>
        <w:tc>
          <w:tcPr>
            <w:tcW w:w="1418" w:type="dxa"/>
          </w:tcPr>
          <w:p w14:paraId="120FD78A" w14:textId="1F17F321"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04CC7F4F" w14:textId="74D6F7D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343CB9B0" w14:textId="75EF4F3E" w:rsidR="000F5B11" w:rsidRPr="003E2BE9" w:rsidRDefault="000F5B11" w:rsidP="000F5B11">
            <w:pPr>
              <w:pStyle w:val="Title"/>
              <w:jc w:val="left"/>
              <w:rPr>
                <w:rFonts w:cs="Arial"/>
                <w:b w:val="0"/>
                <w:bCs w:val="0"/>
                <w:sz w:val="22"/>
                <w:szCs w:val="22"/>
              </w:rPr>
            </w:pPr>
            <w:r w:rsidRPr="003E2BE9">
              <w:rPr>
                <w:rFonts w:cs="Arial"/>
                <w:b w:val="0"/>
                <w:bCs w:val="0"/>
                <w:sz w:val="22"/>
                <w:szCs w:val="22"/>
              </w:rPr>
              <w:t>Indirect-financial and direct non-financial professional and personal</w:t>
            </w:r>
          </w:p>
        </w:tc>
        <w:tc>
          <w:tcPr>
            <w:tcW w:w="4111" w:type="dxa"/>
          </w:tcPr>
          <w:p w14:paraId="78BFF0D6" w14:textId="77777777" w:rsidR="000F5B11" w:rsidRPr="003E2BE9" w:rsidRDefault="000F5B11" w:rsidP="000F5B11">
            <w:pPr>
              <w:pStyle w:val="Heading1"/>
              <w:shd w:val="clear" w:color="auto" w:fill="FFFFFF"/>
              <w:rPr>
                <w:rFonts w:cs="Arial"/>
                <w:b w:val="0"/>
                <w:bCs w:val="0"/>
                <w:kern w:val="28"/>
                <w:sz w:val="22"/>
                <w:szCs w:val="22"/>
                <w:lang w:val="en-US"/>
              </w:rPr>
            </w:pPr>
            <w:r w:rsidRPr="003E2BE9">
              <w:rPr>
                <w:rFonts w:cs="Arial"/>
                <w:b w:val="0"/>
                <w:bCs w:val="0"/>
                <w:sz w:val="22"/>
                <w:szCs w:val="22"/>
                <w:lang w:val="en-US"/>
              </w:rPr>
              <w:t xml:space="preserve">Chief investigator on NIHR funded (IFIT-B): </w:t>
            </w:r>
            <w:r w:rsidRPr="003E2BE9">
              <w:rPr>
                <w:rFonts w:cs="Arial"/>
                <w:b w:val="0"/>
                <w:bCs w:val="0"/>
                <w:kern w:val="28"/>
                <w:sz w:val="22"/>
                <w:szCs w:val="22"/>
                <w:lang w:val="en-US"/>
              </w:rPr>
              <w:t>Identifying the facilitators and barriers to implementation of tumour biopsy in the diagnostic pathway for small renal masses.</w:t>
            </w:r>
          </w:p>
          <w:p w14:paraId="18AC736D" w14:textId="7687308F"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Funding goes to my employer/institution.</w:t>
            </w:r>
          </w:p>
        </w:tc>
        <w:tc>
          <w:tcPr>
            <w:tcW w:w="1417" w:type="dxa"/>
          </w:tcPr>
          <w:p w14:paraId="2AD4D1F3" w14:textId="2265AF57" w:rsidR="000F5B11" w:rsidRPr="003E2BE9" w:rsidRDefault="00FC7C60" w:rsidP="000F5B11">
            <w:pPr>
              <w:pStyle w:val="Title"/>
              <w:rPr>
                <w:rFonts w:cs="Arial"/>
                <w:b w:val="0"/>
                <w:bCs w:val="0"/>
                <w:sz w:val="22"/>
                <w:szCs w:val="22"/>
              </w:rPr>
            </w:pPr>
            <w:r>
              <w:rPr>
                <w:rFonts w:cs="Arial"/>
                <w:b w:val="0"/>
                <w:bCs w:val="0"/>
                <w:sz w:val="22"/>
                <w:szCs w:val="22"/>
              </w:rPr>
              <w:t>Feb 20</w:t>
            </w:r>
            <w:r w:rsidR="000F5B11" w:rsidRPr="003E2BE9">
              <w:rPr>
                <w:rFonts w:cs="Arial"/>
                <w:b w:val="0"/>
                <w:bCs w:val="0"/>
                <w:sz w:val="22"/>
                <w:szCs w:val="22"/>
              </w:rPr>
              <w:t>20</w:t>
            </w:r>
          </w:p>
        </w:tc>
        <w:tc>
          <w:tcPr>
            <w:tcW w:w="1134" w:type="dxa"/>
          </w:tcPr>
          <w:p w14:paraId="41871757" w14:textId="626D3E6A"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6974A0E" w14:textId="5A5E5EBE" w:rsidR="000F5B11" w:rsidRPr="003E2BE9" w:rsidRDefault="00FC7C60" w:rsidP="000F5B11">
            <w:pPr>
              <w:pStyle w:val="Title"/>
              <w:rPr>
                <w:rFonts w:cs="Arial"/>
                <w:b w:val="0"/>
                <w:bCs w:val="0"/>
                <w:sz w:val="22"/>
                <w:szCs w:val="22"/>
              </w:rPr>
            </w:pPr>
            <w:r>
              <w:rPr>
                <w:rFonts w:cs="Arial"/>
                <w:b w:val="0"/>
                <w:bCs w:val="0"/>
                <w:sz w:val="22"/>
                <w:szCs w:val="22"/>
              </w:rPr>
              <w:t>Oct 20</w:t>
            </w:r>
            <w:r w:rsidR="000F5B11" w:rsidRPr="003E2BE9">
              <w:rPr>
                <w:rFonts w:cs="Arial"/>
                <w:b w:val="0"/>
                <w:bCs w:val="0"/>
                <w:sz w:val="22"/>
                <w:szCs w:val="22"/>
              </w:rPr>
              <w:t>22</w:t>
            </w:r>
          </w:p>
        </w:tc>
        <w:tc>
          <w:tcPr>
            <w:tcW w:w="2694" w:type="dxa"/>
          </w:tcPr>
          <w:p w14:paraId="27590FC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1EBE3F6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0392EF32"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p w14:paraId="2500F90B" w14:textId="77777777" w:rsidR="000F5B11" w:rsidRPr="003E2BE9" w:rsidRDefault="000F5B11" w:rsidP="000F5B11">
            <w:pPr>
              <w:pStyle w:val="Title"/>
              <w:jc w:val="left"/>
              <w:rPr>
                <w:rFonts w:cs="Arial"/>
                <w:b w:val="0"/>
                <w:bCs w:val="0"/>
                <w:sz w:val="22"/>
                <w:szCs w:val="22"/>
              </w:rPr>
            </w:pPr>
          </w:p>
        </w:tc>
      </w:tr>
      <w:tr w:rsidR="000F5B11" w:rsidRPr="003E2BE9" w14:paraId="5A21B631" w14:textId="77777777" w:rsidTr="0052393A">
        <w:trPr>
          <w:trHeight w:val="775"/>
        </w:trPr>
        <w:tc>
          <w:tcPr>
            <w:tcW w:w="1418" w:type="dxa"/>
          </w:tcPr>
          <w:p w14:paraId="10121799" w14:textId="5A574C1E"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Maxine Tran</w:t>
            </w:r>
          </w:p>
        </w:tc>
        <w:tc>
          <w:tcPr>
            <w:tcW w:w="1417" w:type="dxa"/>
          </w:tcPr>
          <w:p w14:paraId="212007F9" w14:textId="620FFE5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64DEA88E" w14:textId="1A9CB7C8" w:rsidR="000F5B11" w:rsidRPr="003E2BE9" w:rsidRDefault="000F5B11" w:rsidP="000F5B11">
            <w:pPr>
              <w:pStyle w:val="Title"/>
              <w:jc w:val="left"/>
              <w:rPr>
                <w:rFonts w:cs="Arial"/>
                <w:b w:val="0"/>
                <w:bCs w:val="0"/>
                <w:sz w:val="22"/>
                <w:szCs w:val="22"/>
              </w:rPr>
            </w:pPr>
            <w:r w:rsidRPr="003E2BE9">
              <w:rPr>
                <w:rFonts w:cs="Arial"/>
                <w:b w:val="0"/>
                <w:bCs w:val="0"/>
                <w:sz w:val="22"/>
                <w:szCs w:val="22"/>
              </w:rPr>
              <w:t>Indirect-financial and direct non-financial professional and personal</w:t>
            </w:r>
          </w:p>
        </w:tc>
        <w:tc>
          <w:tcPr>
            <w:tcW w:w="4111" w:type="dxa"/>
          </w:tcPr>
          <w:p w14:paraId="09433047" w14:textId="77777777" w:rsidR="000F5B11" w:rsidRPr="003E2BE9" w:rsidRDefault="000F5B11" w:rsidP="000F5B11">
            <w:pPr>
              <w:pStyle w:val="Title"/>
              <w:jc w:val="left"/>
              <w:rPr>
                <w:rStyle w:val="Hyperlink"/>
                <w:rFonts w:cs="Arial"/>
                <w:b w:val="0"/>
                <w:bCs w:val="0"/>
                <w:sz w:val="22"/>
                <w:szCs w:val="22"/>
                <w:lang w:val="en-US"/>
              </w:rPr>
            </w:pPr>
            <w:r w:rsidRPr="003E2BE9">
              <w:rPr>
                <w:rFonts w:cs="Arial"/>
                <w:b w:val="0"/>
                <w:bCs w:val="0"/>
                <w:sz w:val="22"/>
                <w:szCs w:val="22"/>
                <w:lang w:val="en-US"/>
              </w:rPr>
              <w:t xml:space="preserve">Chief investigator on NIHR funded study: </w:t>
            </w:r>
            <w:hyperlink r:id="rId14" w:history="1">
              <w:r w:rsidRPr="003E2BE9">
                <w:rPr>
                  <w:rStyle w:val="Hyperlink"/>
                  <w:rFonts w:cs="Arial"/>
                  <w:b w:val="0"/>
                  <w:bCs w:val="0"/>
                  <w:sz w:val="22"/>
                  <w:szCs w:val="22"/>
                  <w:lang w:val="en-US"/>
                </w:rPr>
                <w:t>A MULTI-centre feasibility study to assess the use of 99m Tc-SestaMIBI SPECT/CT in the diagnosis of kidney tumours (MULTI-MIBI study).</w:t>
              </w:r>
            </w:hyperlink>
          </w:p>
          <w:p w14:paraId="4CF54C44" w14:textId="719FC53E" w:rsidR="000F5B11" w:rsidRPr="003E2BE9" w:rsidRDefault="000F5B11" w:rsidP="000F5B11">
            <w:pPr>
              <w:pStyle w:val="Heading1"/>
              <w:shd w:val="clear" w:color="auto" w:fill="FFFFFF"/>
              <w:rPr>
                <w:rFonts w:cs="Arial"/>
                <w:b w:val="0"/>
                <w:bCs w:val="0"/>
                <w:sz w:val="22"/>
                <w:szCs w:val="22"/>
                <w:lang w:val="en-US"/>
              </w:rPr>
            </w:pPr>
            <w:r w:rsidRPr="003E2BE9">
              <w:rPr>
                <w:rFonts w:cs="Arial"/>
                <w:b w:val="0"/>
                <w:bCs w:val="0"/>
                <w:sz w:val="22"/>
                <w:szCs w:val="22"/>
                <w:lang w:val="en-US"/>
              </w:rPr>
              <w:t>Funding goes to my employer/institution.</w:t>
            </w:r>
          </w:p>
        </w:tc>
        <w:tc>
          <w:tcPr>
            <w:tcW w:w="1417" w:type="dxa"/>
          </w:tcPr>
          <w:p w14:paraId="797BB021" w14:textId="5417070B" w:rsidR="000F5B11" w:rsidRPr="003E2BE9" w:rsidRDefault="00FC7C60"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22</w:t>
            </w:r>
          </w:p>
        </w:tc>
        <w:tc>
          <w:tcPr>
            <w:tcW w:w="1134" w:type="dxa"/>
          </w:tcPr>
          <w:p w14:paraId="1920E39E" w14:textId="3C044423"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1DC8E12B" w14:textId="25A7FA1C" w:rsidR="000F5B11" w:rsidRPr="003E2BE9" w:rsidRDefault="00FC7C60" w:rsidP="000F5B11">
            <w:pPr>
              <w:pStyle w:val="Title"/>
              <w:rPr>
                <w:rFonts w:cs="Arial"/>
                <w:b w:val="0"/>
                <w:bCs w:val="0"/>
                <w:sz w:val="22"/>
                <w:szCs w:val="22"/>
              </w:rPr>
            </w:pPr>
            <w:r>
              <w:rPr>
                <w:rFonts w:cs="Arial"/>
                <w:b w:val="0"/>
                <w:bCs w:val="0"/>
                <w:sz w:val="22"/>
                <w:szCs w:val="22"/>
              </w:rPr>
              <w:t>Aug 20</w:t>
            </w:r>
            <w:r w:rsidR="000F5B11" w:rsidRPr="003E2BE9">
              <w:rPr>
                <w:rFonts w:cs="Arial"/>
                <w:b w:val="0"/>
                <w:bCs w:val="0"/>
                <w:sz w:val="22"/>
                <w:szCs w:val="22"/>
              </w:rPr>
              <w:t>24</w:t>
            </w:r>
          </w:p>
        </w:tc>
        <w:tc>
          <w:tcPr>
            <w:tcW w:w="2694" w:type="dxa"/>
          </w:tcPr>
          <w:p w14:paraId="6B6273F5"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3B075D9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49F384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Study is in progress. Interest will be kept under review depending on the matter under consideration.</w:t>
            </w:r>
          </w:p>
          <w:p w14:paraId="3E72EE03" w14:textId="77777777" w:rsidR="000F5B11" w:rsidRPr="003E2BE9" w:rsidRDefault="000F5B11" w:rsidP="000F5B11">
            <w:pPr>
              <w:pStyle w:val="Title"/>
              <w:jc w:val="left"/>
              <w:rPr>
                <w:rFonts w:cs="Arial"/>
                <w:b w:val="0"/>
                <w:bCs w:val="0"/>
                <w:sz w:val="22"/>
                <w:szCs w:val="22"/>
              </w:rPr>
            </w:pPr>
          </w:p>
        </w:tc>
      </w:tr>
      <w:tr w:rsidR="000F5B11" w:rsidRPr="003E2BE9" w14:paraId="71CB50D7" w14:textId="77777777" w:rsidTr="0052393A">
        <w:trPr>
          <w:trHeight w:val="775"/>
        </w:trPr>
        <w:tc>
          <w:tcPr>
            <w:tcW w:w="1418" w:type="dxa"/>
          </w:tcPr>
          <w:p w14:paraId="0A2C2255" w14:textId="1FE944A3"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5A2DD8E4" w14:textId="52FAF6DB"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2BE67DA5" w14:textId="00DD2101" w:rsidR="000F5B11" w:rsidRPr="003E2BE9" w:rsidRDefault="000F5B11" w:rsidP="000F5B11">
            <w:pPr>
              <w:pStyle w:val="Title"/>
              <w:jc w:val="left"/>
              <w:rPr>
                <w:rFonts w:cs="Arial"/>
                <w:b w:val="0"/>
                <w:bCs w:val="0"/>
                <w:sz w:val="22"/>
                <w:szCs w:val="22"/>
              </w:rPr>
            </w:pPr>
            <w:r w:rsidRPr="003E2BE9">
              <w:rPr>
                <w:rFonts w:cs="Arial"/>
                <w:b w:val="0"/>
                <w:bCs w:val="0"/>
                <w:sz w:val="22"/>
                <w:szCs w:val="22"/>
              </w:rPr>
              <w:t>Indirect - financial</w:t>
            </w:r>
          </w:p>
        </w:tc>
        <w:tc>
          <w:tcPr>
            <w:tcW w:w="4111" w:type="dxa"/>
          </w:tcPr>
          <w:p w14:paraId="446EDC1D" w14:textId="3E47D6FD"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My husband is an equity partner at Close Brother’s private equity Ltd and some of their investment portfolio companies are in the healthcare sector (e.g  Dental practices, cataract surgery), none are pertaining to kidney cancer.</w:t>
            </w:r>
          </w:p>
        </w:tc>
        <w:tc>
          <w:tcPr>
            <w:tcW w:w="1417" w:type="dxa"/>
          </w:tcPr>
          <w:p w14:paraId="6BFF0EB6" w14:textId="61836D5D" w:rsidR="000F5B11" w:rsidRPr="003E2BE9" w:rsidRDefault="00FC7C60" w:rsidP="000F5B11">
            <w:pPr>
              <w:pStyle w:val="Title"/>
              <w:rPr>
                <w:rFonts w:cs="Arial"/>
                <w:b w:val="0"/>
                <w:bCs w:val="0"/>
                <w:sz w:val="22"/>
                <w:szCs w:val="22"/>
              </w:rPr>
            </w:pPr>
            <w:r>
              <w:rPr>
                <w:rFonts w:cs="Arial"/>
                <w:b w:val="0"/>
                <w:bCs w:val="0"/>
                <w:sz w:val="22"/>
                <w:szCs w:val="22"/>
              </w:rPr>
              <w:t>Aug 20</w:t>
            </w:r>
            <w:r w:rsidR="000F5B11" w:rsidRPr="003E2BE9">
              <w:rPr>
                <w:rFonts w:cs="Arial"/>
                <w:b w:val="0"/>
                <w:bCs w:val="0"/>
                <w:sz w:val="22"/>
                <w:szCs w:val="22"/>
              </w:rPr>
              <w:t>22</w:t>
            </w:r>
          </w:p>
        </w:tc>
        <w:tc>
          <w:tcPr>
            <w:tcW w:w="1134" w:type="dxa"/>
          </w:tcPr>
          <w:p w14:paraId="32E45594" w14:textId="6918E375"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CB3D32C" w14:textId="5CF1D26B"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4222D3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19B938F8" w14:textId="6E2E32E2"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5C790719" w14:textId="77777777" w:rsidTr="0052393A">
        <w:trPr>
          <w:trHeight w:val="775"/>
        </w:trPr>
        <w:tc>
          <w:tcPr>
            <w:tcW w:w="1418" w:type="dxa"/>
          </w:tcPr>
          <w:p w14:paraId="72A492AE" w14:textId="2A122426"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2E9C11E0" w14:textId="15018605"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3466912C" w14:textId="767F3AD7"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Financial</w:t>
            </w:r>
          </w:p>
        </w:tc>
        <w:tc>
          <w:tcPr>
            <w:tcW w:w="4111" w:type="dxa"/>
          </w:tcPr>
          <w:p w14:paraId="5DDC13CF" w14:textId="0A013FD2"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Professor of Urology at UCL and honorary consultant urological surgeon at the Royal Free Hospital</w:t>
            </w:r>
          </w:p>
        </w:tc>
        <w:tc>
          <w:tcPr>
            <w:tcW w:w="1417" w:type="dxa"/>
          </w:tcPr>
          <w:p w14:paraId="5EF0C955" w14:textId="2E60A65A" w:rsidR="000F5B11" w:rsidRPr="003E2BE9" w:rsidRDefault="00FC7C60"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15</w:t>
            </w:r>
          </w:p>
        </w:tc>
        <w:tc>
          <w:tcPr>
            <w:tcW w:w="1134" w:type="dxa"/>
          </w:tcPr>
          <w:p w14:paraId="5668B99D" w14:textId="7446D71A" w:rsidR="000F5B11" w:rsidRPr="003E2BE9" w:rsidRDefault="00FC7C60" w:rsidP="000F5B11">
            <w:pPr>
              <w:pStyle w:val="Title"/>
              <w:spacing w:after="0"/>
              <w:jc w:val="left"/>
              <w:rPr>
                <w:rFonts w:cs="Arial"/>
                <w:b w:val="0"/>
                <w:bCs w:val="0"/>
                <w:sz w:val="22"/>
                <w:szCs w:val="22"/>
              </w:rPr>
            </w:pPr>
            <w:r>
              <w:rPr>
                <w:rFonts w:cs="Arial"/>
                <w:b w:val="0"/>
                <w:bCs w:val="0"/>
                <w:sz w:val="22"/>
                <w:szCs w:val="22"/>
              </w:rPr>
              <w:t>Apr 20</w:t>
            </w:r>
            <w:r w:rsidR="000F5B11" w:rsidRPr="003E2BE9">
              <w:rPr>
                <w:rFonts w:cs="Arial"/>
                <w:b w:val="0"/>
                <w:bCs w:val="0"/>
                <w:sz w:val="22"/>
                <w:szCs w:val="22"/>
              </w:rPr>
              <w:t>24</w:t>
            </w:r>
          </w:p>
        </w:tc>
        <w:tc>
          <w:tcPr>
            <w:tcW w:w="1134" w:type="dxa"/>
          </w:tcPr>
          <w:p w14:paraId="0AA59FEB" w14:textId="1DE8F4CC" w:rsidR="000F5B11" w:rsidRPr="003E2BE9" w:rsidRDefault="000F5B11" w:rsidP="000F5B11">
            <w:pPr>
              <w:pStyle w:val="Title"/>
              <w:rPr>
                <w:rFonts w:cs="Arial"/>
                <w:b w:val="0"/>
                <w:bCs w:val="0"/>
                <w:sz w:val="22"/>
                <w:szCs w:val="22"/>
              </w:rPr>
            </w:pPr>
            <w:r w:rsidRPr="003E2BE9">
              <w:rPr>
                <w:rFonts w:cs="Arial"/>
                <w:b w:val="0"/>
                <w:bCs w:val="0"/>
                <w:sz w:val="22"/>
                <w:szCs w:val="22"/>
              </w:rPr>
              <w:t xml:space="preserve">Ongoing </w:t>
            </w:r>
          </w:p>
        </w:tc>
        <w:tc>
          <w:tcPr>
            <w:tcW w:w="2694" w:type="dxa"/>
          </w:tcPr>
          <w:p w14:paraId="0D040A7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0EF4B2B8" w14:textId="6F12D863"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position in NHS</w:t>
            </w:r>
          </w:p>
        </w:tc>
      </w:tr>
      <w:tr w:rsidR="000F5B11" w:rsidRPr="003E2BE9" w14:paraId="2DC30EF4" w14:textId="77777777" w:rsidTr="0052393A">
        <w:trPr>
          <w:trHeight w:val="775"/>
        </w:trPr>
        <w:tc>
          <w:tcPr>
            <w:tcW w:w="1418" w:type="dxa"/>
          </w:tcPr>
          <w:p w14:paraId="0E151D0F" w14:textId="2F216DB9"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5B088A4F" w14:textId="307B0CBA"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71AEEBF0" w14:textId="7BA41016" w:rsidR="000F5B11" w:rsidRPr="003E2BE9" w:rsidRDefault="000F5B11" w:rsidP="000F5B11">
            <w:pPr>
              <w:pStyle w:val="Title"/>
              <w:jc w:val="left"/>
              <w:rPr>
                <w:rFonts w:cs="Arial"/>
                <w:b w:val="0"/>
                <w:bCs w:val="0"/>
                <w:sz w:val="22"/>
                <w:szCs w:val="22"/>
              </w:rPr>
            </w:pPr>
            <w:r w:rsidRPr="003E2BE9">
              <w:rPr>
                <w:rFonts w:cs="Arial"/>
                <w:b w:val="0"/>
                <w:bCs w:val="0"/>
                <w:sz w:val="22"/>
                <w:szCs w:val="22"/>
              </w:rPr>
              <w:t>Indirect financial and direct -non-financial professional and personal</w:t>
            </w:r>
          </w:p>
        </w:tc>
        <w:tc>
          <w:tcPr>
            <w:tcW w:w="4111" w:type="dxa"/>
          </w:tcPr>
          <w:p w14:paraId="5E9E3DF6" w14:textId="600A17FF"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I have published opinion pieces, basic and translational research in kidney cancer, including the use of novel diagnostic imaging and clinical trials in kidney cancer. My organisation received research funding from Kidney Cancer UK, Facing up to Kidney </w:t>
            </w:r>
            <w:r w:rsidRPr="003E2BE9">
              <w:rPr>
                <w:rFonts w:cs="Arial"/>
                <w:b w:val="0"/>
                <w:bCs w:val="0"/>
                <w:sz w:val="22"/>
                <w:szCs w:val="22"/>
                <w:lang w:val="en-US"/>
              </w:rPr>
              <w:lastRenderedPageBreak/>
              <w:t>Cancer, CRUK, MRC, St Peter's Trust, NIHR, and the Royal Free Charity.</w:t>
            </w:r>
          </w:p>
        </w:tc>
        <w:tc>
          <w:tcPr>
            <w:tcW w:w="1417" w:type="dxa"/>
          </w:tcPr>
          <w:p w14:paraId="77BBF63B" w14:textId="7E478326" w:rsidR="000F5B11" w:rsidRPr="003E2BE9" w:rsidRDefault="000F5B11" w:rsidP="000F5B11">
            <w:pPr>
              <w:pStyle w:val="Title"/>
              <w:rPr>
                <w:rFonts w:cs="Arial"/>
                <w:b w:val="0"/>
                <w:bCs w:val="0"/>
                <w:sz w:val="22"/>
                <w:szCs w:val="22"/>
              </w:rPr>
            </w:pPr>
            <w:r w:rsidRPr="003E2BE9">
              <w:rPr>
                <w:rFonts w:cs="Arial"/>
                <w:b w:val="0"/>
                <w:bCs w:val="0"/>
                <w:sz w:val="22"/>
                <w:szCs w:val="22"/>
              </w:rPr>
              <w:lastRenderedPageBreak/>
              <w:t>2007</w:t>
            </w:r>
          </w:p>
        </w:tc>
        <w:tc>
          <w:tcPr>
            <w:tcW w:w="1134" w:type="dxa"/>
          </w:tcPr>
          <w:p w14:paraId="00E23CE8" w14:textId="34A6FB8C" w:rsidR="000F5B11" w:rsidRPr="003E2BE9" w:rsidRDefault="00FC7C60" w:rsidP="000F5B11">
            <w:pPr>
              <w:pStyle w:val="Title"/>
              <w:spacing w:after="0"/>
              <w:jc w:val="left"/>
              <w:rPr>
                <w:rFonts w:cs="Arial"/>
                <w:b w:val="0"/>
                <w:bCs w:val="0"/>
                <w:sz w:val="22"/>
                <w:szCs w:val="22"/>
              </w:rPr>
            </w:pPr>
            <w:r>
              <w:rPr>
                <w:rFonts w:cs="Arial"/>
                <w:b w:val="0"/>
                <w:bCs w:val="0"/>
                <w:sz w:val="22"/>
                <w:szCs w:val="22"/>
              </w:rPr>
              <w:t>Apr 20</w:t>
            </w:r>
            <w:r w:rsidR="000F5B11" w:rsidRPr="003E2BE9">
              <w:rPr>
                <w:rFonts w:cs="Arial"/>
                <w:b w:val="0"/>
                <w:bCs w:val="0"/>
                <w:sz w:val="22"/>
                <w:szCs w:val="22"/>
              </w:rPr>
              <w:t>24</w:t>
            </w:r>
          </w:p>
        </w:tc>
        <w:tc>
          <w:tcPr>
            <w:tcW w:w="1134" w:type="dxa"/>
          </w:tcPr>
          <w:p w14:paraId="02475359" w14:textId="6731B74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795064C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1C37CFB0"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42743D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p w14:paraId="05552041" w14:textId="77777777" w:rsidR="000F5B11" w:rsidRPr="003E2BE9" w:rsidRDefault="000F5B11" w:rsidP="000F5B11">
            <w:pPr>
              <w:pStyle w:val="Title"/>
              <w:jc w:val="left"/>
              <w:rPr>
                <w:rFonts w:cs="Arial"/>
                <w:b w:val="0"/>
                <w:bCs w:val="0"/>
                <w:sz w:val="22"/>
                <w:szCs w:val="22"/>
              </w:rPr>
            </w:pPr>
          </w:p>
        </w:tc>
      </w:tr>
      <w:tr w:rsidR="000F5B11" w:rsidRPr="003E2BE9" w14:paraId="797671F6" w14:textId="77777777" w:rsidTr="0052393A">
        <w:trPr>
          <w:trHeight w:val="775"/>
        </w:trPr>
        <w:tc>
          <w:tcPr>
            <w:tcW w:w="1418" w:type="dxa"/>
          </w:tcPr>
          <w:p w14:paraId="12687AB5" w14:textId="4FFED763"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Maxine Tran</w:t>
            </w:r>
          </w:p>
        </w:tc>
        <w:tc>
          <w:tcPr>
            <w:tcW w:w="1417" w:type="dxa"/>
          </w:tcPr>
          <w:p w14:paraId="4D38265A" w14:textId="7E99D5E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7E243829" w14:textId="6EAF7F5D" w:rsidR="000F5B11" w:rsidRPr="003E2BE9" w:rsidRDefault="000F5B11" w:rsidP="000F5B11">
            <w:pPr>
              <w:pStyle w:val="Title"/>
              <w:jc w:val="left"/>
              <w:rPr>
                <w:rFonts w:cs="Arial"/>
                <w:b w:val="0"/>
                <w:bCs w:val="0"/>
                <w:sz w:val="22"/>
                <w:szCs w:val="22"/>
              </w:rPr>
            </w:pPr>
            <w:r w:rsidRPr="003E2BE9">
              <w:rPr>
                <w:rFonts w:cs="Arial"/>
                <w:b w:val="0"/>
                <w:bCs w:val="0"/>
                <w:sz w:val="22"/>
                <w:szCs w:val="22"/>
              </w:rPr>
              <w:t>Indirect financial and direct non-financial professional and personal</w:t>
            </w:r>
          </w:p>
        </w:tc>
        <w:tc>
          <w:tcPr>
            <w:tcW w:w="4111" w:type="dxa"/>
          </w:tcPr>
          <w:p w14:paraId="5DB61695"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Ongoing discussions with Boston Scientific in regard to potential funding for a trial to compare the effectiveness of cryoablation to partial nephrectomy. This is follow up to the NEST feasibility study directly relevant to the kidney cancer guideline.</w:t>
            </w:r>
          </w:p>
          <w:p w14:paraId="4E8B8B8F" w14:textId="2D8D3F73"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rPr>
              <w:t xml:space="preserve">6-year study starting in Sept 24. </w:t>
            </w:r>
            <w:r w:rsidRPr="003E2BE9">
              <w:rPr>
                <w:rFonts w:cs="Arial"/>
                <w:b w:val="0"/>
                <w:bCs w:val="0"/>
                <w:sz w:val="22"/>
                <w:szCs w:val="22"/>
                <w:lang w:val="en-US"/>
              </w:rPr>
              <w:t xml:space="preserve"> Funding goes to organisation</w:t>
            </w:r>
          </w:p>
        </w:tc>
        <w:tc>
          <w:tcPr>
            <w:tcW w:w="1417" w:type="dxa"/>
          </w:tcPr>
          <w:p w14:paraId="5A75C0CB" w14:textId="78326777" w:rsidR="000F5B11" w:rsidRPr="003E2BE9" w:rsidRDefault="00FC7C60"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2720F66" w14:textId="491AAA42" w:rsidR="000F5B11" w:rsidRPr="003E2BE9" w:rsidRDefault="00FC7C60" w:rsidP="000F5B11">
            <w:pPr>
              <w:pStyle w:val="Title"/>
              <w:spacing w:after="0"/>
              <w:jc w:val="left"/>
              <w:rPr>
                <w:rFonts w:cs="Arial"/>
                <w:b w:val="0"/>
                <w:bCs w:val="0"/>
                <w:sz w:val="22"/>
                <w:szCs w:val="22"/>
              </w:rPr>
            </w:pPr>
            <w:r>
              <w:rPr>
                <w:rFonts w:cs="Arial"/>
                <w:b w:val="0"/>
                <w:bCs w:val="0"/>
                <w:sz w:val="22"/>
                <w:szCs w:val="22"/>
              </w:rPr>
              <w:t>Apr 20</w:t>
            </w:r>
            <w:r w:rsidR="000F5B11" w:rsidRPr="003E2BE9">
              <w:rPr>
                <w:rFonts w:cs="Arial"/>
                <w:b w:val="0"/>
                <w:bCs w:val="0"/>
                <w:sz w:val="22"/>
                <w:szCs w:val="22"/>
              </w:rPr>
              <w:t>24</w:t>
            </w:r>
          </w:p>
        </w:tc>
        <w:tc>
          <w:tcPr>
            <w:tcW w:w="1134" w:type="dxa"/>
          </w:tcPr>
          <w:p w14:paraId="1CC5AC3A" w14:textId="3B324C2A"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13A0B81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17C3BD47" w14:textId="77777777" w:rsidR="000F5B11" w:rsidRPr="003E2BE9" w:rsidRDefault="000F5B11" w:rsidP="000F5B11">
            <w:pPr>
              <w:pStyle w:val="Heading1"/>
              <w:rPr>
                <w:rFonts w:cs="Arial"/>
                <w:b w:val="0"/>
                <w:bCs w:val="0"/>
                <w:sz w:val="22"/>
                <w:szCs w:val="22"/>
              </w:rPr>
            </w:pPr>
            <w:r w:rsidRPr="003E2BE9">
              <w:rPr>
                <w:rFonts w:cs="Arial"/>
                <w:b w:val="0"/>
                <w:bCs w:val="0"/>
                <w:sz w:val="22"/>
                <w:szCs w:val="22"/>
              </w:rPr>
              <w:t>Declare and participate.</w:t>
            </w:r>
          </w:p>
          <w:p w14:paraId="666CDD66" w14:textId="4B40FB9F" w:rsidR="000F5B11" w:rsidRPr="003E2BE9" w:rsidRDefault="000F5B11" w:rsidP="000F5B11">
            <w:pPr>
              <w:pStyle w:val="Title"/>
              <w:jc w:val="left"/>
              <w:rPr>
                <w:rFonts w:cs="Arial"/>
                <w:b w:val="0"/>
                <w:bCs w:val="0"/>
                <w:sz w:val="22"/>
                <w:szCs w:val="22"/>
              </w:rPr>
            </w:pPr>
            <w:r w:rsidRPr="003E2BE9">
              <w:rPr>
                <w:rFonts w:cs="Arial"/>
                <w:b w:val="0"/>
                <w:bCs w:val="0"/>
                <w:sz w:val="22"/>
                <w:szCs w:val="22"/>
              </w:rPr>
              <w:t>This study will not be completed until after we publish.</w:t>
            </w:r>
          </w:p>
        </w:tc>
      </w:tr>
      <w:tr w:rsidR="000F5B11" w:rsidRPr="003E2BE9" w14:paraId="0675DB44" w14:textId="77777777" w:rsidTr="0052393A">
        <w:trPr>
          <w:trHeight w:val="775"/>
        </w:trPr>
        <w:tc>
          <w:tcPr>
            <w:tcW w:w="1418" w:type="dxa"/>
          </w:tcPr>
          <w:p w14:paraId="57C652C8" w14:textId="72696E75"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6E62A7F5" w14:textId="51BF6588"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59D25205" w14:textId="36A6E2F4"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74A178EF" w14:textId="3B5D8E98"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I am a peer reviewer for the NIHR, MRC, Royal College of Surgeons of England surgical fellowships, and The Urology Foundation.</w:t>
            </w:r>
          </w:p>
        </w:tc>
        <w:tc>
          <w:tcPr>
            <w:tcW w:w="1417" w:type="dxa"/>
          </w:tcPr>
          <w:p w14:paraId="71A950F9" w14:textId="71549BDD" w:rsidR="000F5B11" w:rsidRPr="003E2BE9" w:rsidRDefault="00FC7C60"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07944CE2" w14:textId="2835F7A3" w:rsidR="000F5B11" w:rsidRPr="003E2BE9" w:rsidRDefault="00FC7C60" w:rsidP="000F5B11">
            <w:pPr>
              <w:pStyle w:val="Title"/>
              <w:spacing w:after="0"/>
              <w:jc w:val="left"/>
              <w:rPr>
                <w:rFonts w:cs="Arial"/>
                <w:b w:val="0"/>
                <w:bCs w:val="0"/>
                <w:sz w:val="22"/>
                <w:szCs w:val="22"/>
              </w:rPr>
            </w:pPr>
            <w:r>
              <w:rPr>
                <w:rFonts w:cs="Arial"/>
                <w:b w:val="0"/>
                <w:bCs w:val="0"/>
                <w:sz w:val="22"/>
                <w:szCs w:val="22"/>
              </w:rPr>
              <w:t>Apr 20</w:t>
            </w:r>
            <w:r w:rsidR="000F5B11" w:rsidRPr="003E2BE9">
              <w:rPr>
                <w:rFonts w:cs="Arial"/>
                <w:b w:val="0"/>
                <w:bCs w:val="0"/>
                <w:sz w:val="22"/>
                <w:szCs w:val="22"/>
              </w:rPr>
              <w:t>24</w:t>
            </w:r>
          </w:p>
        </w:tc>
        <w:tc>
          <w:tcPr>
            <w:tcW w:w="1134" w:type="dxa"/>
          </w:tcPr>
          <w:p w14:paraId="5F562748" w14:textId="41203560"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BAC86EF"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74C1373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3713D1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p w14:paraId="072DE34E" w14:textId="77777777" w:rsidR="000F5B11" w:rsidRPr="003E2BE9" w:rsidRDefault="000F5B11" w:rsidP="000F5B11">
            <w:pPr>
              <w:pStyle w:val="Title"/>
              <w:jc w:val="left"/>
              <w:rPr>
                <w:rFonts w:cs="Arial"/>
                <w:b w:val="0"/>
                <w:bCs w:val="0"/>
                <w:sz w:val="22"/>
                <w:szCs w:val="22"/>
              </w:rPr>
            </w:pPr>
          </w:p>
        </w:tc>
      </w:tr>
      <w:tr w:rsidR="000F5B11" w:rsidRPr="003E2BE9" w14:paraId="6CF8F1AC" w14:textId="77777777" w:rsidTr="0052393A">
        <w:trPr>
          <w:trHeight w:val="775"/>
        </w:trPr>
        <w:tc>
          <w:tcPr>
            <w:tcW w:w="1418" w:type="dxa"/>
          </w:tcPr>
          <w:p w14:paraId="6EFB38CE" w14:textId="255C57A9"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36BF1672" w14:textId="629BB1C1"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5BCCE48F" w14:textId="09FF1E45"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5E693749" w14:textId="1B38F8C9"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I contributed to the 'get it right first time' in Kidney Cancer initiative.</w:t>
            </w:r>
          </w:p>
        </w:tc>
        <w:tc>
          <w:tcPr>
            <w:tcW w:w="1417" w:type="dxa"/>
          </w:tcPr>
          <w:p w14:paraId="057AD699" w14:textId="73AD07F0" w:rsidR="000F5B11" w:rsidRPr="003E2BE9" w:rsidRDefault="000F5B11" w:rsidP="000F5B11">
            <w:pPr>
              <w:pStyle w:val="Title"/>
              <w:rPr>
                <w:rFonts w:cs="Arial"/>
                <w:b w:val="0"/>
                <w:bCs w:val="0"/>
                <w:sz w:val="22"/>
                <w:szCs w:val="22"/>
              </w:rPr>
            </w:pPr>
            <w:r w:rsidRPr="003E2BE9">
              <w:rPr>
                <w:rFonts w:cs="Arial"/>
                <w:b w:val="0"/>
                <w:bCs w:val="0"/>
                <w:sz w:val="22"/>
                <w:szCs w:val="22"/>
              </w:rPr>
              <w:t>2023</w:t>
            </w:r>
          </w:p>
        </w:tc>
        <w:tc>
          <w:tcPr>
            <w:tcW w:w="1134" w:type="dxa"/>
          </w:tcPr>
          <w:p w14:paraId="54874E59" w14:textId="20665B83" w:rsidR="000F5B11" w:rsidRPr="003E2BE9" w:rsidRDefault="00FC7C60" w:rsidP="000F5B11">
            <w:pPr>
              <w:pStyle w:val="Title"/>
              <w:spacing w:after="0"/>
              <w:jc w:val="left"/>
              <w:rPr>
                <w:rFonts w:cs="Arial"/>
                <w:b w:val="0"/>
                <w:bCs w:val="0"/>
                <w:sz w:val="22"/>
                <w:szCs w:val="22"/>
              </w:rPr>
            </w:pPr>
            <w:r>
              <w:rPr>
                <w:rFonts w:cs="Arial"/>
                <w:b w:val="0"/>
                <w:bCs w:val="0"/>
                <w:sz w:val="22"/>
                <w:szCs w:val="22"/>
              </w:rPr>
              <w:t>Apr 20</w:t>
            </w:r>
            <w:r w:rsidR="000F5B11" w:rsidRPr="003E2BE9">
              <w:rPr>
                <w:rFonts w:cs="Arial"/>
                <w:b w:val="0"/>
                <w:bCs w:val="0"/>
                <w:sz w:val="22"/>
                <w:szCs w:val="22"/>
              </w:rPr>
              <w:t>24</w:t>
            </w:r>
          </w:p>
        </w:tc>
        <w:tc>
          <w:tcPr>
            <w:tcW w:w="1134" w:type="dxa"/>
          </w:tcPr>
          <w:p w14:paraId="65D590F5" w14:textId="0B91FCB3" w:rsidR="000F5B11" w:rsidRPr="003E2BE9" w:rsidRDefault="000F5B11" w:rsidP="000F5B11">
            <w:pPr>
              <w:pStyle w:val="Title"/>
              <w:rPr>
                <w:rFonts w:cs="Arial"/>
                <w:b w:val="0"/>
                <w:bCs w:val="0"/>
                <w:sz w:val="22"/>
                <w:szCs w:val="22"/>
              </w:rPr>
            </w:pPr>
            <w:r w:rsidRPr="003E2BE9">
              <w:rPr>
                <w:rFonts w:cs="Arial"/>
                <w:b w:val="0"/>
                <w:bCs w:val="0"/>
                <w:sz w:val="22"/>
                <w:szCs w:val="22"/>
              </w:rPr>
              <w:t>2024</w:t>
            </w:r>
          </w:p>
        </w:tc>
        <w:tc>
          <w:tcPr>
            <w:tcW w:w="2694" w:type="dxa"/>
          </w:tcPr>
          <w:p w14:paraId="7A9807A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3569E34A"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A415717"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Interest will be kept under review depending on the matter under consideration.</w:t>
            </w:r>
          </w:p>
          <w:p w14:paraId="4D270508" w14:textId="77777777" w:rsidR="000F5B11" w:rsidRPr="003E2BE9" w:rsidRDefault="000F5B11" w:rsidP="000F5B11">
            <w:pPr>
              <w:pStyle w:val="Title"/>
              <w:jc w:val="left"/>
              <w:rPr>
                <w:rFonts w:cs="Arial"/>
                <w:b w:val="0"/>
                <w:bCs w:val="0"/>
                <w:sz w:val="22"/>
                <w:szCs w:val="22"/>
              </w:rPr>
            </w:pPr>
          </w:p>
        </w:tc>
      </w:tr>
      <w:tr w:rsidR="000F5B11" w:rsidRPr="003E2BE9" w14:paraId="2646BFB7" w14:textId="77777777" w:rsidTr="0052393A">
        <w:trPr>
          <w:trHeight w:val="775"/>
        </w:trPr>
        <w:tc>
          <w:tcPr>
            <w:tcW w:w="1418" w:type="dxa"/>
          </w:tcPr>
          <w:p w14:paraId="3A62FAB7" w14:textId="0335970B"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Maxine Tran</w:t>
            </w:r>
          </w:p>
        </w:tc>
        <w:tc>
          <w:tcPr>
            <w:tcW w:w="1417" w:type="dxa"/>
          </w:tcPr>
          <w:p w14:paraId="023915DA" w14:textId="39F02004"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6307F7BA" w14:textId="4C091AF0"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43B788DE" w14:textId="145B3FBC"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I am on the clinical reference group for the National Kidney Cancer Audit</w:t>
            </w:r>
          </w:p>
        </w:tc>
        <w:tc>
          <w:tcPr>
            <w:tcW w:w="1417" w:type="dxa"/>
          </w:tcPr>
          <w:p w14:paraId="730A8583" w14:textId="0BA8BAE9" w:rsidR="000F5B11" w:rsidRPr="003E2BE9" w:rsidRDefault="000F5B11" w:rsidP="000F5B11">
            <w:pPr>
              <w:pStyle w:val="Title"/>
              <w:rPr>
                <w:rFonts w:cs="Arial"/>
                <w:b w:val="0"/>
                <w:bCs w:val="0"/>
                <w:sz w:val="22"/>
                <w:szCs w:val="22"/>
              </w:rPr>
            </w:pPr>
            <w:r w:rsidRPr="003E2BE9">
              <w:rPr>
                <w:rFonts w:cs="Arial"/>
                <w:b w:val="0"/>
                <w:bCs w:val="0"/>
                <w:sz w:val="22"/>
                <w:szCs w:val="22"/>
              </w:rPr>
              <w:t>2023</w:t>
            </w:r>
          </w:p>
        </w:tc>
        <w:tc>
          <w:tcPr>
            <w:tcW w:w="1134" w:type="dxa"/>
          </w:tcPr>
          <w:p w14:paraId="75B0DCC3" w14:textId="7B22EAB9" w:rsidR="000F5B11" w:rsidRPr="003E2BE9" w:rsidRDefault="00FC7C60" w:rsidP="000F5B11">
            <w:pPr>
              <w:pStyle w:val="Title"/>
              <w:spacing w:after="0"/>
              <w:jc w:val="left"/>
              <w:rPr>
                <w:rFonts w:cs="Arial"/>
                <w:b w:val="0"/>
                <w:bCs w:val="0"/>
                <w:sz w:val="22"/>
                <w:szCs w:val="22"/>
              </w:rPr>
            </w:pPr>
            <w:r>
              <w:rPr>
                <w:rFonts w:cs="Arial"/>
                <w:b w:val="0"/>
                <w:bCs w:val="0"/>
                <w:sz w:val="22"/>
                <w:szCs w:val="22"/>
              </w:rPr>
              <w:t>Apr 20</w:t>
            </w:r>
            <w:r w:rsidR="000F5B11" w:rsidRPr="003E2BE9">
              <w:rPr>
                <w:rFonts w:cs="Arial"/>
                <w:b w:val="0"/>
                <w:bCs w:val="0"/>
                <w:sz w:val="22"/>
                <w:szCs w:val="22"/>
              </w:rPr>
              <w:t>24</w:t>
            </w:r>
          </w:p>
        </w:tc>
        <w:tc>
          <w:tcPr>
            <w:tcW w:w="1134" w:type="dxa"/>
          </w:tcPr>
          <w:p w14:paraId="1D120D84" w14:textId="09FA39D2"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5F88D42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1F40A69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89D515A" w14:textId="77777777" w:rsidR="000F5B11" w:rsidRPr="003E2BE9" w:rsidRDefault="000F5B11" w:rsidP="000F5B11">
            <w:pPr>
              <w:pStyle w:val="Title"/>
              <w:jc w:val="left"/>
              <w:rPr>
                <w:rFonts w:cs="Arial"/>
                <w:b w:val="0"/>
                <w:bCs w:val="0"/>
                <w:sz w:val="22"/>
                <w:szCs w:val="22"/>
              </w:rPr>
            </w:pPr>
          </w:p>
        </w:tc>
      </w:tr>
      <w:tr w:rsidR="000F5B11" w:rsidRPr="003E2BE9" w14:paraId="26066F05" w14:textId="77777777" w:rsidTr="0052393A">
        <w:trPr>
          <w:trHeight w:val="775"/>
        </w:trPr>
        <w:tc>
          <w:tcPr>
            <w:tcW w:w="1418" w:type="dxa"/>
          </w:tcPr>
          <w:p w14:paraId="1835611B" w14:textId="5FDDC6AA" w:rsidR="000F5B11" w:rsidRPr="003E2BE9" w:rsidRDefault="000F5B11" w:rsidP="000F5B11">
            <w:pPr>
              <w:pStyle w:val="Title"/>
              <w:jc w:val="left"/>
              <w:rPr>
                <w:rFonts w:cs="Arial"/>
                <w:b w:val="0"/>
                <w:bCs w:val="0"/>
                <w:sz w:val="22"/>
                <w:szCs w:val="22"/>
              </w:rPr>
            </w:pPr>
            <w:r w:rsidRPr="003E2BE9">
              <w:rPr>
                <w:rFonts w:cs="Arial"/>
                <w:b w:val="0"/>
                <w:bCs w:val="0"/>
                <w:sz w:val="22"/>
                <w:szCs w:val="22"/>
              </w:rPr>
              <w:t>Maxine Tran</w:t>
            </w:r>
          </w:p>
        </w:tc>
        <w:tc>
          <w:tcPr>
            <w:tcW w:w="1417" w:type="dxa"/>
          </w:tcPr>
          <w:p w14:paraId="52DAFEAE" w14:textId="5A1B5C45"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Urological Surgeon</w:t>
            </w:r>
          </w:p>
        </w:tc>
        <w:tc>
          <w:tcPr>
            <w:tcW w:w="1843" w:type="dxa"/>
          </w:tcPr>
          <w:p w14:paraId="36694A0E" w14:textId="66AFAE36"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004AC3B2" w14:textId="7CBB4413"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Member of the Programme Committee of the International Kidney Cancer Symposium: Europe</w:t>
            </w:r>
          </w:p>
        </w:tc>
        <w:tc>
          <w:tcPr>
            <w:tcW w:w="1417" w:type="dxa"/>
          </w:tcPr>
          <w:p w14:paraId="4F423784" w14:textId="4E053FC3" w:rsidR="000F5B11" w:rsidRPr="003E2BE9" w:rsidRDefault="00FC7C60" w:rsidP="000F5B11">
            <w:pPr>
              <w:pStyle w:val="Title"/>
              <w:rPr>
                <w:rFonts w:cs="Arial"/>
                <w:b w:val="0"/>
                <w:bCs w:val="0"/>
                <w:sz w:val="22"/>
                <w:szCs w:val="22"/>
              </w:rPr>
            </w:pPr>
            <w:r>
              <w:rPr>
                <w:rFonts w:cs="Arial"/>
                <w:b w:val="0"/>
                <w:bCs w:val="0"/>
                <w:sz w:val="22"/>
                <w:szCs w:val="22"/>
              </w:rPr>
              <w:t>May 20</w:t>
            </w:r>
            <w:r w:rsidR="000F5B11" w:rsidRPr="003E2BE9">
              <w:rPr>
                <w:rFonts w:cs="Arial"/>
                <w:b w:val="0"/>
                <w:bCs w:val="0"/>
                <w:sz w:val="22"/>
                <w:szCs w:val="22"/>
              </w:rPr>
              <w:t>24</w:t>
            </w:r>
          </w:p>
        </w:tc>
        <w:tc>
          <w:tcPr>
            <w:tcW w:w="1134" w:type="dxa"/>
          </w:tcPr>
          <w:p w14:paraId="3A58911B" w14:textId="685265D3" w:rsidR="000F5B11" w:rsidRPr="003E2BE9" w:rsidRDefault="00FC7C60" w:rsidP="000F5B11">
            <w:pPr>
              <w:pStyle w:val="Title"/>
              <w:spacing w:after="0"/>
              <w:jc w:val="left"/>
              <w:rPr>
                <w:rFonts w:cs="Arial"/>
                <w:b w:val="0"/>
                <w:bCs w:val="0"/>
                <w:sz w:val="22"/>
                <w:szCs w:val="22"/>
              </w:rPr>
            </w:pPr>
            <w:r>
              <w:rPr>
                <w:rFonts w:cs="Arial"/>
                <w:b w:val="0"/>
                <w:bCs w:val="0"/>
                <w:sz w:val="22"/>
                <w:szCs w:val="22"/>
              </w:rPr>
              <w:t>May 20</w:t>
            </w:r>
            <w:r w:rsidR="000F5B11" w:rsidRPr="003E2BE9">
              <w:rPr>
                <w:rFonts w:cs="Arial"/>
                <w:b w:val="0"/>
                <w:bCs w:val="0"/>
                <w:sz w:val="22"/>
                <w:szCs w:val="22"/>
              </w:rPr>
              <w:t>24</w:t>
            </w:r>
          </w:p>
        </w:tc>
        <w:tc>
          <w:tcPr>
            <w:tcW w:w="1134" w:type="dxa"/>
          </w:tcPr>
          <w:p w14:paraId="72C38BFA" w14:textId="69F71657"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720F72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6B73E95"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2DDE77C" w14:textId="4EE8ADAC" w:rsidR="000F5B11" w:rsidRPr="003E2BE9" w:rsidRDefault="000F5B11" w:rsidP="000F5B11">
            <w:pPr>
              <w:pStyle w:val="Title"/>
              <w:jc w:val="left"/>
              <w:rPr>
                <w:rFonts w:cs="Arial"/>
                <w:b w:val="0"/>
                <w:bCs w:val="0"/>
                <w:sz w:val="22"/>
                <w:szCs w:val="22"/>
              </w:rPr>
            </w:pPr>
            <w:r w:rsidRPr="003E2BE9">
              <w:rPr>
                <w:rFonts w:cs="Arial"/>
                <w:b w:val="0"/>
                <w:bCs w:val="0"/>
                <w:sz w:val="22"/>
                <w:szCs w:val="22"/>
              </w:rPr>
              <w:t>Role on the committee is broad and not connected to anything specifically in scope for this guideline.</w:t>
            </w:r>
          </w:p>
        </w:tc>
      </w:tr>
      <w:tr w:rsidR="000F5B11" w:rsidRPr="003E2BE9" w14:paraId="5FA3AF11" w14:textId="77777777" w:rsidTr="0052393A">
        <w:trPr>
          <w:trHeight w:val="775"/>
        </w:trPr>
        <w:tc>
          <w:tcPr>
            <w:tcW w:w="1418" w:type="dxa"/>
          </w:tcPr>
          <w:p w14:paraId="6A4A2423" w14:textId="25800BF9" w:rsidR="000F5B11" w:rsidRPr="003E2BE9" w:rsidRDefault="000F5B11" w:rsidP="000F5B11">
            <w:pPr>
              <w:pStyle w:val="Title"/>
              <w:jc w:val="left"/>
              <w:rPr>
                <w:rFonts w:cs="Arial"/>
                <w:b w:val="0"/>
                <w:bCs w:val="0"/>
                <w:sz w:val="22"/>
                <w:szCs w:val="22"/>
              </w:rPr>
            </w:pPr>
            <w:r w:rsidRPr="003E2BE9">
              <w:rPr>
                <w:rFonts w:cs="Arial"/>
                <w:b w:val="0"/>
                <w:bCs w:val="0"/>
                <w:sz w:val="22"/>
                <w:szCs w:val="22"/>
              </w:rPr>
              <w:t>James Whitworth</w:t>
            </w:r>
          </w:p>
        </w:tc>
        <w:tc>
          <w:tcPr>
            <w:tcW w:w="1417" w:type="dxa"/>
          </w:tcPr>
          <w:p w14:paraId="3959547E" w14:textId="3C581F68"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Co-opted Clinical Geneticist</w:t>
            </w:r>
          </w:p>
        </w:tc>
        <w:tc>
          <w:tcPr>
            <w:tcW w:w="1843" w:type="dxa"/>
          </w:tcPr>
          <w:p w14:paraId="330B3054" w14:textId="1BB9AB5B"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Financial</w:t>
            </w:r>
          </w:p>
        </w:tc>
        <w:tc>
          <w:tcPr>
            <w:tcW w:w="4111" w:type="dxa"/>
          </w:tcPr>
          <w:p w14:paraId="4F49D617" w14:textId="3CEF7BFB" w:rsidR="000F5B11" w:rsidRPr="003E2BE9" w:rsidRDefault="000F5B11" w:rsidP="000F5B11">
            <w:pPr>
              <w:pStyle w:val="Title"/>
              <w:jc w:val="left"/>
              <w:rPr>
                <w:rFonts w:cs="Arial"/>
                <w:b w:val="0"/>
                <w:bCs w:val="0"/>
                <w:sz w:val="22"/>
                <w:szCs w:val="22"/>
              </w:rPr>
            </w:pPr>
            <w:r w:rsidRPr="003E2BE9">
              <w:rPr>
                <w:rFonts w:cs="Arial"/>
                <w:b w:val="0"/>
                <w:bCs w:val="0"/>
                <w:sz w:val="22"/>
                <w:szCs w:val="22"/>
                <w:lang w:val="en-US"/>
              </w:rPr>
              <w:t>Assistant Professor in Medical Genetics and Fellow – St Edmunds College, University of Cambridge</w:t>
            </w:r>
          </w:p>
        </w:tc>
        <w:tc>
          <w:tcPr>
            <w:tcW w:w="1417" w:type="dxa"/>
          </w:tcPr>
          <w:p w14:paraId="5EA70672" w14:textId="6718F041" w:rsidR="000F5B11" w:rsidRPr="003E2BE9" w:rsidRDefault="00FC7C60" w:rsidP="000F5B11">
            <w:pPr>
              <w:pStyle w:val="Title"/>
              <w:rPr>
                <w:rFonts w:cs="Arial"/>
                <w:b w:val="0"/>
                <w:bCs w:val="0"/>
                <w:sz w:val="22"/>
                <w:szCs w:val="22"/>
              </w:rPr>
            </w:pPr>
            <w:r>
              <w:rPr>
                <w:rFonts w:cs="Arial"/>
                <w:b w:val="0"/>
                <w:bCs w:val="0"/>
                <w:sz w:val="22"/>
                <w:szCs w:val="22"/>
              </w:rPr>
              <w:t>Nov 20</w:t>
            </w:r>
            <w:r w:rsidR="000F5B11" w:rsidRPr="003E2BE9">
              <w:rPr>
                <w:rFonts w:cs="Arial"/>
                <w:b w:val="0"/>
                <w:bCs w:val="0"/>
                <w:sz w:val="22"/>
                <w:szCs w:val="22"/>
              </w:rPr>
              <w:t>20</w:t>
            </w:r>
          </w:p>
        </w:tc>
        <w:tc>
          <w:tcPr>
            <w:tcW w:w="1134" w:type="dxa"/>
          </w:tcPr>
          <w:p w14:paraId="48AF384D" w14:textId="515133D9" w:rsidR="000F5B11" w:rsidRPr="003E2BE9" w:rsidRDefault="00FC7C60"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050FC99A" w14:textId="023B80B8"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3FC5BC4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49B5D470" w14:textId="1FD4DACC"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employment</w:t>
            </w:r>
          </w:p>
        </w:tc>
      </w:tr>
      <w:tr w:rsidR="000F5B11" w:rsidRPr="003E2BE9" w14:paraId="5AF573D7" w14:textId="77777777" w:rsidTr="0052393A">
        <w:trPr>
          <w:trHeight w:val="775"/>
        </w:trPr>
        <w:tc>
          <w:tcPr>
            <w:tcW w:w="1418" w:type="dxa"/>
          </w:tcPr>
          <w:p w14:paraId="3F81BF57" w14:textId="1569DB6C" w:rsidR="000F5B11" w:rsidRPr="003E2BE9" w:rsidRDefault="000F5B11" w:rsidP="000F5B11">
            <w:pPr>
              <w:pStyle w:val="Title"/>
              <w:jc w:val="left"/>
              <w:rPr>
                <w:rFonts w:cs="Arial"/>
                <w:b w:val="0"/>
                <w:bCs w:val="0"/>
                <w:sz w:val="22"/>
                <w:szCs w:val="22"/>
              </w:rPr>
            </w:pPr>
            <w:r w:rsidRPr="003E2BE9">
              <w:rPr>
                <w:rFonts w:cs="Arial"/>
                <w:b w:val="0"/>
                <w:bCs w:val="0"/>
                <w:sz w:val="22"/>
                <w:szCs w:val="22"/>
              </w:rPr>
              <w:t>James Whitworth</w:t>
            </w:r>
          </w:p>
        </w:tc>
        <w:tc>
          <w:tcPr>
            <w:tcW w:w="1417" w:type="dxa"/>
          </w:tcPr>
          <w:p w14:paraId="6F9652BC" w14:textId="19136952"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Co-opted Clinical Geneticist</w:t>
            </w:r>
          </w:p>
        </w:tc>
        <w:tc>
          <w:tcPr>
            <w:tcW w:w="1843" w:type="dxa"/>
          </w:tcPr>
          <w:p w14:paraId="74F0D6E0" w14:textId="18BC3347"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567054D2" w14:textId="0707DF06"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Co-principal investigator on Early Detection of Hereditary Renal Cancer (RCC) study. Funded by Alliance for Cancer Early Detection. Project investigating the use of platelet analysis in detection of kidney cancer.</w:t>
            </w:r>
          </w:p>
        </w:tc>
        <w:tc>
          <w:tcPr>
            <w:tcW w:w="1417" w:type="dxa"/>
          </w:tcPr>
          <w:p w14:paraId="2E72E976" w14:textId="38CC7999" w:rsidR="000F5B11" w:rsidRPr="003E2BE9" w:rsidRDefault="00FC7C60" w:rsidP="000F5B11">
            <w:pPr>
              <w:pStyle w:val="Title"/>
              <w:rPr>
                <w:rFonts w:cs="Arial"/>
                <w:b w:val="0"/>
                <w:bCs w:val="0"/>
                <w:sz w:val="22"/>
                <w:szCs w:val="22"/>
              </w:rPr>
            </w:pPr>
            <w:r>
              <w:rPr>
                <w:rFonts w:cs="Arial"/>
                <w:b w:val="0"/>
                <w:bCs w:val="0"/>
                <w:sz w:val="22"/>
                <w:szCs w:val="22"/>
              </w:rPr>
              <w:t>Mar 20</w:t>
            </w:r>
            <w:r w:rsidR="000F5B11" w:rsidRPr="003E2BE9">
              <w:rPr>
                <w:rFonts w:cs="Arial"/>
                <w:b w:val="0"/>
                <w:bCs w:val="0"/>
                <w:sz w:val="22"/>
                <w:szCs w:val="22"/>
              </w:rPr>
              <w:t>21</w:t>
            </w:r>
          </w:p>
        </w:tc>
        <w:tc>
          <w:tcPr>
            <w:tcW w:w="1134" w:type="dxa"/>
          </w:tcPr>
          <w:p w14:paraId="0973204C" w14:textId="28B9D7AE" w:rsidR="000F5B11" w:rsidRPr="003E2BE9" w:rsidRDefault="00FC7C60"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20AAC194" w14:textId="2ED49CFA"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D96F1B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12C403F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51D1068F" w14:textId="77777777" w:rsidR="000F5B11" w:rsidRPr="003E2BE9" w:rsidRDefault="000F5B11" w:rsidP="000F5B11">
            <w:pPr>
              <w:pStyle w:val="Title"/>
              <w:jc w:val="left"/>
              <w:rPr>
                <w:rFonts w:cs="Arial"/>
                <w:b w:val="0"/>
                <w:bCs w:val="0"/>
                <w:sz w:val="22"/>
                <w:szCs w:val="22"/>
              </w:rPr>
            </w:pPr>
          </w:p>
        </w:tc>
      </w:tr>
      <w:tr w:rsidR="000F5B11" w:rsidRPr="003E2BE9" w14:paraId="08D57640" w14:textId="77777777" w:rsidTr="0052393A">
        <w:trPr>
          <w:trHeight w:val="775"/>
        </w:trPr>
        <w:tc>
          <w:tcPr>
            <w:tcW w:w="1418" w:type="dxa"/>
          </w:tcPr>
          <w:p w14:paraId="21DAD73D" w14:textId="002624C2" w:rsidR="000F5B11" w:rsidRPr="003E2BE9" w:rsidRDefault="000F5B11" w:rsidP="000F5B11">
            <w:pPr>
              <w:pStyle w:val="Title"/>
              <w:jc w:val="left"/>
              <w:rPr>
                <w:rFonts w:cs="Arial"/>
                <w:b w:val="0"/>
                <w:bCs w:val="0"/>
                <w:sz w:val="22"/>
                <w:szCs w:val="22"/>
              </w:rPr>
            </w:pPr>
            <w:r w:rsidRPr="003E2BE9">
              <w:rPr>
                <w:rFonts w:cs="Arial"/>
                <w:b w:val="0"/>
                <w:bCs w:val="0"/>
                <w:sz w:val="22"/>
                <w:szCs w:val="22"/>
              </w:rPr>
              <w:t>James Whitworth</w:t>
            </w:r>
          </w:p>
        </w:tc>
        <w:tc>
          <w:tcPr>
            <w:tcW w:w="1417" w:type="dxa"/>
          </w:tcPr>
          <w:p w14:paraId="6380127B" w14:textId="525CE018"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Co-opted Clinical Geneticist</w:t>
            </w:r>
          </w:p>
        </w:tc>
        <w:tc>
          <w:tcPr>
            <w:tcW w:w="1843" w:type="dxa"/>
          </w:tcPr>
          <w:p w14:paraId="4351D1EC" w14:textId="500DECB5"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34EF3163" w14:textId="413ECADF"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Investigator on the Molecular Pathology of Human Genetic Disease Study (IRAS project ID 50895). Multi-armed study investigation genetic causes of cancer and methods to detect cancers based on biological samples.</w:t>
            </w:r>
          </w:p>
        </w:tc>
        <w:tc>
          <w:tcPr>
            <w:tcW w:w="1417" w:type="dxa"/>
          </w:tcPr>
          <w:p w14:paraId="574676F5" w14:textId="20F9B52A" w:rsidR="000F5B11" w:rsidRPr="003E2BE9" w:rsidRDefault="000F5B11" w:rsidP="000F5B11">
            <w:pPr>
              <w:pStyle w:val="Title"/>
              <w:rPr>
                <w:rFonts w:cs="Arial"/>
                <w:b w:val="0"/>
                <w:bCs w:val="0"/>
                <w:sz w:val="22"/>
                <w:szCs w:val="22"/>
              </w:rPr>
            </w:pPr>
            <w:r w:rsidRPr="003E2BE9">
              <w:rPr>
                <w:rFonts w:cs="Arial"/>
                <w:b w:val="0"/>
                <w:bCs w:val="0"/>
                <w:sz w:val="22"/>
                <w:szCs w:val="22"/>
              </w:rPr>
              <w:t>2014</w:t>
            </w:r>
          </w:p>
        </w:tc>
        <w:tc>
          <w:tcPr>
            <w:tcW w:w="1134" w:type="dxa"/>
          </w:tcPr>
          <w:p w14:paraId="454E8698" w14:textId="7E659E7A" w:rsidR="000F5B11" w:rsidRPr="003E2BE9" w:rsidRDefault="00FC7C60"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708E5D24" w14:textId="0F368128"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3905A496"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Specific</w:t>
            </w:r>
          </w:p>
          <w:p w14:paraId="2887EC28"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20982BCF" w14:textId="77777777" w:rsidR="000F5B11" w:rsidRPr="003E2BE9" w:rsidRDefault="000F5B11" w:rsidP="000F5B11">
            <w:pPr>
              <w:pStyle w:val="Title"/>
              <w:jc w:val="left"/>
              <w:rPr>
                <w:rFonts w:cs="Arial"/>
                <w:b w:val="0"/>
                <w:bCs w:val="0"/>
                <w:sz w:val="22"/>
                <w:szCs w:val="22"/>
              </w:rPr>
            </w:pPr>
          </w:p>
        </w:tc>
      </w:tr>
      <w:tr w:rsidR="00FC7C60" w:rsidRPr="003E2BE9" w14:paraId="3604F9A6" w14:textId="77777777" w:rsidTr="0052393A">
        <w:trPr>
          <w:trHeight w:val="775"/>
        </w:trPr>
        <w:tc>
          <w:tcPr>
            <w:tcW w:w="1418" w:type="dxa"/>
          </w:tcPr>
          <w:p w14:paraId="5429544B" w14:textId="77EA1A3C" w:rsidR="00FC7C60" w:rsidRPr="003E2BE9" w:rsidRDefault="00FC7C60" w:rsidP="00FC7C60">
            <w:pPr>
              <w:pStyle w:val="Title"/>
              <w:jc w:val="left"/>
              <w:rPr>
                <w:rFonts w:cs="Arial"/>
                <w:b w:val="0"/>
                <w:bCs w:val="0"/>
                <w:sz w:val="22"/>
                <w:szCs w:val="22"/>
              </w:rPr>
            </w:pPr>
            <w:r w:rsidRPr="003E2BE9">
              <w:rPr>
                <w:rFonts w:cs="Arial"/>
                <w:b w:val="0"/>
                <w:bCs w:val="0"/>
                <w:sz w:val="22"/>
                <w:szCs w:val="22"/>
              </w:rPr>
              <w:lastRenderedPageBreak/>
              <w:t>James Whitworth</w:t>
            </w:r>
          </w:p>
        </w:tc>
        <w:tc>
          <w:tcPr>
            <w:tcW w:w="1417" w:type="dxa"/>
          </w:tcPr>
          <w:p w14:paraId="50939ADC" w14:textId="6AFD7431" w:rsidR="00FC7C60" w:rsidRPr="003E2BE9" w:rsidRDefault="00FC7C60" w:rsidP="00FC7C60">
            <w:pPr>
              <w:pStyle w:val="Title"/>
              <w:jc w:val="left"/>
              <w:rPr>
                <w:rFonts w:cs="Arial"/>
                <w:b w:val="0"/>
                <w:bCs w:val="0"/>
                <w:sz w:val="22"/>
                <w:szCs w:val="22"/>
              </w:rPr>
            </w:pPr>
            <w:r w:rsidRPr="003E2BE9">
              <w:rPr>
                <w:rFonts w:cs="Arial"/>
                <w:b w:val="0"/>
                <w:bCs w:val="0"/>
                <w:sz w:val="22"/>
                <w:szCs w:val="22"/>
              </w:rPr>
              <w:t>Committee member – Co-opted Clinical Geneticist</w:t>
            </w:r>
          </w:p>
        </w:tc>
        <w:tc>
          <w:tcPr>
            <w:tcW w:w="1843" w:type="dxa"/>
          </w:tcPr>
          <w:p w14:paraId="49A8CD0D" w14:textId="185F7A82" w:rsidR="00FC7C60" w:rsidRPr="003E2BE9" w:rsidRDefault="00FC7C60" w:rsidP="00FC7C60">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21EB86B3" w14:textId="77777777" w:rsidR="00FC7C60" w:rsidRPr="003E2BE9" w:rsidRDefault="00FC7C60" w:rsidP="00FC7C60">
            <w:pPr>
              <w:pStyle w:val="Paragraphnonumbers"/>
              <w:spacing w:after="0" w:line="240" w:lineRule="auto"/>
              <w:rPr>
                <w:rFonts w:cs="Arial"/>
                <w:sz w:val="22"/>
                <w:szCs w:val="22"/>
                <w:lang w:val="en-US"/>
              </w:rPr>
            </w:pPr>
            <w:r w:rsidRPr="003E2BE9">
              <w:rPr>
                <w:rFonts w:cs="Arial"/>
                <w:sz w:val="22"/>
                <w:szCs w:val="22"/>
                <w:lang w:val="en-US"/>
              </w:rPr>
              <w:t>Author on publications relating to genetic conditions causing renal cell carcinoma. Pubmed identifiers:</w:t>
            </w:r>
          </w:p>
          <w:p w14:paraId="639B40B7" w14:textId="77777777" w:rsidR="00FC7C60" w:rsidRPr="003E2BE9" w:rsidRDefault="00FC7C60" w:rsidP="00FC7C60">
            <w:pPr>
              <w:pStyle w:val="Paragraphnonumbers"/>
              <w:spacing w:after="0" w:line="240" w:lineRule="auto"/>
              <w:rPr>
                <w:rFonts w:cs="Arial"/>
                <w:sz w:val="22"/>
                <w:szCs w:val="22"/>
                <w:lang w:val="en-US"/>
              </w:rPr>
            </w:pPr>
            <w:r w:rsidRPr="003E2BE9">
              <w:rPr>
                <w:rFonts w:cs="Arial"/>
                <w:sz w:val="22"/>
                <w:szCs w:val="22"/>
                <w:lang w:val="en-US"/>
              </w:rPr>
              <w:t>PMID: 35184155</w:t>
            </w:r>
          </w:p>
          <w:p w14:paraId="560E9574" w14:textId="77777777" w:rsidR="00FC7C60" w:rsidRPr="003E2BE9" w:rsidRDefault="00FC7C60" w:rsidP="00FC7C60">
            <w:pPr>
              <w:pStyle w:val="Paragraphnonumbers"/>
              <w:spacing w:after="0" w:line="240" w:lineRule="auto"/>
              <w:rPr>
                <w:rFonts w:cs="Arial"/>
                <w:sz w:val="22"/>
                <w:szCs w:val="22"/>
                <w:lang w:val="en-US"/>
              </w:rPr>
            </w:pPr>
            <w:r w:rsidRPr="003E2BE9">
              <w:rPr>
                <w:rFonts w:cs="Arial"/>
                <w:sz w:val="22"/>
                <w:szCs w:val="22"/>
                <w:lang w:val="en-US"/>
              </w:rPr>
              <w:t>PMID: 35323939.</w:t>
            </w:r>
          </w:p>
          <w:p w14:paraId="6BCF5179" w14:textId="77777777" w:rsidR="00FC7C60" w:rsidRPr="003E2BE9" w:rsidRDefault="00FC7C60" w:rsidP="00FC7C60">
            <w:pPr>
              <w:pStyle w:val="Title"/>
              <w:jc w:val="left"/>
              <w:rPr>
                <w:rFonts w:cs="Arial"/>
                <w:b w:val="0"/>
                <w:bCs w:val="0"/>
                <w:sz w:val="22"/>
                <w:szCs w:val="22"/>
                <w:lang w:val="en-US"/>
              </w:rPr>
            </w:pPr>
          </w:p>
        </w:tc>
        <w:tc>
          <w:tcPr>
            <w:tcW w:w="1417" w:type="dxa"/>
          </w:tcPr>
          <w:p w14:paraId="0B75826D" w14:textId="08886F57" w:rsidR="00FC7C60" w:rsidRPr="003E2BE9" w:rsidRDefault="00FC7C60" w:rsidP="00FC7C60">
            <w:pPr>
              <w:pStyle w:val="Title"/>
              <w:rPr>
                <w:rFonts w:cs="Arial"/>
                <w:b w:val="0"/>
                <w:bCs w:val="0"/>
                <w:sz w:val="22"/>
                <w:szCs w:val="22"/>
              </w:rPr>
            </w:pPr>
            <w:r w:rsidRPr="003E2BE9">
              <w:rPr>
                <w:rFonts w:cs="Arial"/>
                <w:b w:val="0"/>
                <w:bCs w:val="0"/>
                <w:sz w:val="22"/>
                <w:szCs w:val="22"/>
              </w:rPr>
              <w:t>2022</w:t>
            </w:r>
          </w:p>
        </w:tc>
        <w:tc>
          <w:tcPr>
            <w:tcW w:w="1134" w:type="dxa"/>
          </w:tcPr>
          <w:p w14:paraId="36193FA1" w14:textId="5776D1E0" w:rsidR="00FC7C60" w:rsidRPr="003E2BE9" w:rsidRDefault="00FC7C60" w:rsidP="00FC7C60">
            <w:pPr>
              <w:pStyle w:val="Title"/>
              <w:spacing w:after="0"/>
              <w:jc w:val="left"/>
              <w:rPr>
                <w:rFonts w:cs="Arial"/>
                <w:b w:val="0"/>
                <w:bCs w:val="0"/>
                <w:sz w:val="22"/>
                <w:szCs w:val="22"/>
              </w:rPr>
            </w:pPr>
            <w:r w:rsidRPr="005D1782">
              <w:rPr>
                <w:rFonts w:cs="Arial"/>
                <w:b w:val="0"/>
                <w:bCs w:val="0"/>
                <w:sz w:val="22"/>
                <w:szCs w:val="22"/>
              </w:rPr>
              <w:t>Nov 2023</w:t>
            </w:r>
          </w:p>
        </w:tc>
        <w:tc>
          <w:tcPr>
            <w:tcW w:w="1134" w:type="dxa"/>
          </w:tcPr>
          <w:p w14:paraId="01AAC787" w14:textId="0533342A" w:rsidR="00FC7C60" w:rsidRPr="003E2BE9" w:rsidRDefault="00FC7C60" w:rsidP="00FC7C60">
            <w:pPr>
              <w:pStyle w:val="Title"/>
              <w:rPr>
                <w:rFonts w:cs="Arial"/>
                <w:b w:val="0"/>
                <w:bCs w:val="0"/>
                <w:sz w:val="22"/>
                <w:szCs w:val="22"/>
              </w:rPr>
            </w:pPr>
            <w:r w:rsidRPr="003E2BE9">
              <w:rPr>
                <w:rFonts w:cs="Arial"/>
                <w:b w:val="0"/>
                <w:bCs w:val="0"/>
                <w:sz w:val="22"/>
                <w:szCs w:val="22"/>
              </w:rPr>
              <w:t>Ongoing</w:t>
            </w:r>
          </w:p>
        </w:tc>
        <w:tc>
          <w:tcPr>
            <w:tcW w:w="2694" w:type="dxa"/>
          </w:tcPr>
          <w:p w14:paraId="1864E655" w14:textId="77777777" w:rsidR="00FC7C60" w:rsidRPr="003E2BE9" w:rsidRDefault="00FC7C60" w:rsidP="00FC7C60">
            <w:pPr>
              <w:pStyle w:val="Title"/>
              <w:jc w:val="left"/>
              <w:rPr>
                <w:rFonts w:cs="Arial"/>
                <w:b w:val="0"/>
                <w:bCs w:val="0"/>
                <w:sz w:val="22"/>
                <w:szCs w:val="22"/>
              </w:rPr>
            </w:pPr>
            <w:r w:rsidRPr="003E2BE9">
              <w:rPr>
                <w:rFonts w:cs="Arial"/>
                <w:b w:val="0"/>
                <w:bCs w:val="0"/>
                <w:sz w:val="22"/>
                <w:szCs w:val="22"/>
              </w:rPr>
              <w:t>Non-specific</w:t>
            </w:r>
          </w:p>
          <w:p w14:paraId="71E511C2" w14:textId="77777777" w:rsidR="00FC7C60" w:rsidRPr="003E2BE9" w:rsidRDefault="00FC7C60" w:rsidP="00FC7C60">
            <w:pPr>
              <w:pStyle w:val="Title"/>
              <w:jc w:val="left"/>
              <w:rPr>
                <w:rFonts w:cs="Arial"/>
                <w:b w:val="0"/>
                <w:bCs w:val="0"/>
                <w:sz w:val="22"/>
                <w:szCs w:val="22"/>
              </w:rPr>
            </w:pPr>
            <w:r w:rsidRPr="003E2BE9">
              <w:rPr>
                <w:rFonts w:cs="Arial"/>
                <w:b w:val="0"/>
                <w:bCs w:val="0"/>
                <w:sz w:val="22"/>
                <w:szCs w:val="22"/>
              </w:rPr>
              <w:t>Declare and participate.</w:t>
            </w:r>
          </w:p>
          <w:p w14:paraId="0FB536D3" w14:textId="77777777" w:rsidR="00FC7C60" w:rsidRPr="003E2BE9" w:rsidRDefault="00FC7C60" w:rsidP="00FC7C60">
            <w:pPr>
              <w:pStyle w:val="Title"/>
              <w:jc w:val="left"/>
              <w:rPr>
                <w:rFonts w:cs="Arial"/>
                <w:b w:val="0"/>
                <w:bCs w:val="0"/>
                <w:sz w:val="22"/>
                <w:szCs w:val="22"/>
              </w:rPr>
            </w:pPr>
          </w:p>
        </w:tc>
      </w:tr>
      <w:tr w:rsidR="00FC7C60" w:rsidRPr="003E2BE9" w14:paraId="7C14BD38" w14:textId="77777777" w:rsidTr="0052393A">
        <w:trPr>
          <w:trHeight w:val="775"/>
        </w:trPr>
        <w:tc>
          <w:tcPr>
            <w:tcW w:w="1418" w:type="dxa"/>
          </w:tcPr>
          <w:p w14:paraId="0D0829B1" w14:textId="42ABF6EB" w:rsidR="00FC7C60" w:rsidRPr="003E2BE9" w:rsidRDefault="00FC7C60" w:rsidP="00FC7C60">
            <w:pPr>
              <w:pStyle w:val="Title"/>
              <w:jc w:val="left"/>
              <w:rPr>
                <w:rFonts w:cs="Arial"/>
                <w:b w:val="0"/>
                <w:bCs w:val="0"/>
                <w:sz w:val="22"/>
                <w:szCs w:val="22"/>
              </w:rPr>
            </w:pPr>
            <w:r w:rsidRPr="003E2BE9">
              <w:rPr>
                <w:rFonts w:cs="Arial"/>
                <w:b w:val="0"/>
                <w:bCs w:val="0"/>
                <w:sz w:val="22"/>
                <w:szCs w:val="22"/>
              </w:rPr>
              <w:t>James Whitworth</w:t>
            </w:r>
          </w:p>
        </w:tc>
        <w:tc>
          <w:tcPr>
            <w:tcW w:w="1417" w:type="dxa"/>
          </w:tcPr>
          <w:p w14:paraId="0D342AD8" w14:textId="5A2C6CA9" w:rsidR="00FC7C60" w:rsidRPr="003E2BE9" w:rsidRDefault="00FC7C60" w:rsidP="00FC7C60">
            <w:pPr>
              <w:pStyle w:val="Title"/>
              <w:jc w:val="left"/>
              <w:rPr>
                <w:rFonts w:cs="Arial"/>
                <w:b w:val="0"/>
                <w:bCs w:val="0"/>
                <w:sz w:val="22"/>
                <w:szCs w:val="22"/>
              </w:rPr>
            </w:pPr>
            <w:r w:rsidRPr="003E2BE9">
              <w:rPr>
                <w:rFonts w:cs="Arial"/>
                <w:b w:val="0"/>
                <w:bCs w:val="0"/>
                <w:sz w:val="22"/>
                <w:szCs w:val="22"/>
              </w:rPr>
              <w:t>Committee member – Co-opted Clinical Geneticist</w:t>
            </w:r>
          </w:p>
        </w:tc>
        <w:tc>
          <w:tcPr>
            <w:tcW w:w="1843" w:type="dxa"/>
          </w:tcPr>
          <w:p w14:paraId="255C5525" w14:textId="755180AF" w:rsidR="00FC7C60" w:rsidRPr="003E2BE9" w:rsidRDefault="00FC7C60" w:rsidP="00FC7C60">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623B3A84" w14:textId="52C2ABFD" w:rsidR="00FC7C60" w:rsidRPr="003E2BE9" w:rsidRDefault="00FC7C60" w:rsidP="00FC7C60">
            <w:pPr>
              <w:pStyle w:val="Paragraphnonumbers"/>
              <w:spacing w:after="0" w:line="240" w:lineRule="auto"/>
              <w:rPr>
                <w:rFonts w:cs="Arial"/>
                <w:sz w:val="22"/>
                <w:szCs w:val="22"/>
                <w:lang w:val="en-US"/>
              </w:rPr>
            </w:pPr>
            <w:r w:rsidRPr="003E2BE9">
              <w:rPr>
                <w:rFonts w:cs="Arial"/>
                <w:sz w:val="22"/>
                <w:szCs w:val="22"/>
                <w:lang w:val="en-US"/>
              </w:rPr>
              <w:t>Participating in working group set up as part of the UK Cancer Genetics Group to formulate consensus guidance on surveillance in familial renal cell carcinoma without a diagnosed genetic cause</w:t>
            </w:r>
          </w:p>
        </w:tc>
        <w:tc>
          <w:tcPr>
            <w:tcW w:w="1417" w:type="dxa"/>
          </w:tcPr>
          <w:p w14:paraId="1540BE23" w14:textId="7EA1A49E" w:rsidR="00FC7C60" w:rsidRPr="003E2BE9" w:rsidRDefault="00FC7C60" w:rsidP="00FC7C60">
            <w:pPr>
              <w:pStyle w:val="Title"/>
              <w:rPr>
                <w:rFonts w:cs="Arial"/>
                <w:b w:val="0"/>
                <w:bCs w:val="0"/>
                <w:sz w:val="22"/>
                <w:szCs w:val="22"/>
              </w:rPr>
            </w:pPr>
            <w:r>
              <w:rPr>
                <w:rFonts w:cs="Arial"/>
                <w:b w:val="0"/>
                <w:bCs w:val="0"/>
                <w:sz w:val="22"/>
                <w:szCs w:val="22"/>
              </w:rPr>
              <w:t>Sept 20</w:t>
            </w:r>
            <w:r w:rsidRPr="003E2BE9">
              <w:rPr>
                <w:rFonts w:cs="Arial"/>
                <w:b w:val="0"/>
                <w:bCs w:val="0"/>
                <w:sz w:val="22"/>
                <w:szCs w:val="22"/>
              </w:rPr>
              <w:t>23</w:t>
            </w:r>
          </w:p>
        </w:tc>
        <w:tc>
          <w:tcPr>
            <w:tcW w:w="1134" w:type="dxa"/>
          </w:tcPr>
          <w:p w14:paraId="6FCAF292" w14:textId="32D842BD" w:rsidR="00FC7C60" w:rsidRPr="003E2BE9" w:rsidRDefault="00FC7C60" w:rsidP="00FC7C60">
            <w:pPr>
              <w:pStyle w:val="Title"/>
              <w:spacing w:after="0"/>
              <w:jc w:val="left"/>
              <w:rPr>
                <w:rFonts w:cs="Arial"/>
                <w:b w:val="0"/>
                <w:bCs w:val="0"/>
                <w:sz w:val="22"/>
                <w:szCs w:val="22"/>
              </w:rPr>
            </w:pPr>
            <w:r w:rsidRPr="005D1782">
              <w:rPr>
                <w:rFonts w:cs="Arial"/>
                <w:b w:val="0"/>
                <w:bCs w:val="0"/>
                <w:sz w:val="22"/>
                <w:szCs w:val="22"/>
              </w:rPr>
              <w:t>Nov 2023</w:t>
            </w:r>
          </w:p>
        </w:tc>
        <w:tc>
          <w:tcPr>
            <w:tcW w:w="1134" w:type="dxa"/>
          </w:tcPr>
          <w:p w14:paraId="57C8AB2C" w14:textId="17901912" w:rsidR="00FC7C60" w:rsidRPr="003E2BE9" w:rsidRDefault="00FC7C60" w:rsidP="00FC7C60">
            <w:pPr>
              <w:pStyle w:val="Title"/>
              <w:rPr>
                <w:rFonts w:cs="Arial"/>
                <w:b w:val="0"/>
                <w:bCs w:val="0"/>
                <w:sz w:val="22"/>
                <w:szCs w:val="22"/>
              </w:rPr>
            </w:pPr>
            <w:r w:rsidRPr="003E2BE9">
              <w:rPr>
                <w:rFonts w:cs="Arial"/>
                <w:b w:val="0"/>
                <w:bCs w:val="0"/>
                <w:sz w:val="22"/>
                <w:szCs w:val="22"/>
              </w:rPr>
              <w:t>Ongoing</w:t>
            </w:r>
          </w:p>
        </w:tc>
        <w:tc>
          <w:tcPr>
            <w:tcW w:w="2694" w:type="dxa"/>
          </w:tcPr>
          <w:p w14:paraId="0E1E8F79" w14:textId="77777777" w:rsidR="00FC7C60" w:rsidRPr="003E2BE9" w:rsidRDefault="00FC7C60" w:rsidP="00FC7C60">
            <w:pPr>
              <w:pStyle w:val="Title"/>
              <w:jc w:val="left"/>
              <w:rPr>
                <w:rFonts w:cs="Arial"/>
                <w:b w:val="0"/>
                <w:bCs w:val="0"/>
                <w:sz w:val="22"/>
                <w:szCs w:val="22"/>
              </w:rPr>
            </w:pPr>
            <w:r w:rsidRPr="003E2BE9">
              <w:rPr>
                <w:rFonts w:cs="Arial"/>
                <w:b w:val="0"/>
                <w:bCs w:val="0"/>
                <w:sz w:val="22"/>
                <w:szCs w:val="22"/>
              </w:rPr>
              <w:t>Specific</w:t>
            </w:r>
          </w:p>
          <w:p w14:paraId="4572D6D2" w14:textId="77777777" w:rsidR="00FC7C60" w:rsidRPr="003E2BE9" w:rsidRDefault="00FC7C60" w:rsidP="00FC7C60">
            <w:pPr>
              <w:pStyle w:val="Title"/>
              <w:jc w:val="left"/>
              <w:rPr>
                <w:rFonts w:cs="Arial"/>
                <w:b w:val="0"/>
                <w:bCs w:val="0"/>
                <w:sz w:val="22"/>
                <w:szCs w:val="22"/>
              </w:rPr>
            </w:pPr>
            <w:r w:rsidRPr="003E2BE9">
              <w:rPr>
                <w:rFonts w:cs="Arial"/>
                <w:b w:val="0"/>
                <w:bCs w:val="0"/>
                <w:sz w:val="22"/>
                <w:szCs w:val="22"/>
              </w:rPr>
              <w:t>Declare and participate.</w:t>
            </w:r>
          </w:p>
          <w:p w14:paraId="485B929F" w14:textId="77777777" w:rsidR="00FC7C60" w:rsidRPr="003E2BE9" w:rsidRDefault="00FC7C60" w:rsidP="00FC7C60">
            <w:pPr>
              <w:pStyle w:val="Title"/>
              <w:jc w:val="left"/>
              <w:rPr>
                <w:rFonts w:cs="Arial"/>
                <w:b w:val="0"/>
                <w:bCs w:val="0"/>
                <w:sz w:val="22"/>
                <w:szCs w:val="22"/>
              </w:rPr>
            </w:pPr>
          </w:p>
        </w:tc>
      </w:tr>
      <w:tr w:rsidR="00FC7C60" w:rsidRPr="003E2BE9" w14:paraId="766CA6A6" w14:textId="77777777" w:rsidTr="0052393A">
        <w:trPr>
          <w:trHeight w:val="775"/>
        </w:trPr>
        <w:tc>
          <w:tcPr>
            <w:tcW w:w="1418" w:type="dxa"/>
          </w:tcPr>
          <w:p w14:paraId="4A0A7627" w14:textId="41422A76" w:rsidR="00FC7C60" w:rsidRPr="003E2BE9" w:rsidRDefault="00FC7C60" w:rsidP="00FC7C60">
            <w:pPr>
              <w:pStyle w:val="Title"/>
              <w:jc w:val="left"/>
              <w:rPr>
                <w:rFonts w:cs="Arial"/>
                <w:b w:val="0"/>
                <w:bCs w:val="0"/>
                <w:sz w:val="22"/>
                <w:szCs w:val="22"/>
              </w:rPr>
            </w:pPr>
            <w:r w:rsidRPr="003E2BE9">
              <w:rPr>
                <w:rFonts w:cs="Arial"/>
                <w:b w:val="0"/>
                <w:bCs w:val="0"/>
                <w:sz w:val="22"/>
                <w:szCs w:val="22"/>
              </w:rPr>
              <w:t>James Whitworth</w:t>
            </w:r>
          </w:p>
        </w:tc>
        <w:tc>
          <w:tcPr>
            <w:tcW w:w="1417" w:type="dxa"/>
          </w:tcPr>
          <w:p w14:paraId="0E639E8C" w14:textId="2263C9F6" w:rsidR="00FC7C60" w:rsidRPr="003E2BE9" w:rsidRDefault="00FC7C60" w:rsidP="00FC7C60">
            <w:pPr>
              <w:pStyle w:val="Title"/>
              <w:jc w:val="left"/>
              <w:rPr>
                <w:rFonts w:cs="Arial"/>
                <w:b w:val="0"/>
                <w:bCs w:val="0"/>
                <w:sz w:val="22"/>
                <w:szCs w:val="22"/>
              </w:rPr>
            </w:pPr>
            <w:r w:rsidRPr="003E2BE9">
              <w:rPr>
                <w:rFonts w:cs="Arial"/>
                <w:b w:val="0"/>
                <w:bCs w:val="0"/>
                <w:sz w:val="22"/>
                <w:szCs w:val="22"/>
              </w:rPr>
              <w:t>Committee member – Co-opted Clinical Geneticist</w:t>
            </w:r>
          </w:p>
        </w:tc>
        <w:tc>
          <w:tcPr>
            <w:tcW w:w="1843" w:type="dxa"/>
          </w:tcPr>
          <w:p w14:paraId="1EC61550" w14:textId="694794B8" w:rsidR="00FC7C60" w:rsidRPr="003E2BE9" w:rsidRDefault="00FC7C60" w:rsidP="00FC7C60">
            <w:pPr>
              <w:pStyle w:val="Title"/>
              <w:jc w:val="left"/>
              <w:rPr>
                <w:rFonts w:cs="Arial"/>
                <w:b w:val="0"/>
                <w:bCs w:val="0"/>
                <w:sz w:val="22"/>
                <w:szCs w:val="22"/>
              </w:rPr>
            </w:pPr>
            <w:r w:rsidRPr="003E2BE9">
              <w:rPr>
                <w:rFonts w:cs="Arial"/>
                <w:b w:val="0"/>
                <w:bCs w:val="0"/>
                <w:sz w:val="22"/>
                <w:szCs w:val="22"/>
              </w:rPr>
              <w:t>Indirect-financial and direct, non-financial professional and personal</w:t>
            </w:r>
          </w:p>
        </w:tc>
        <w:tc>
          <w:tcPr>
            <w:tcW w:w="4111" w:type="dxa"/>
          </w:tcPr>
          <w:p w14:paraId="302C573C" w14:textId="7A213314" w:rsidR="00FC7C60" w:rsidRPr="003E2BE9" w:rsidRDefault="00FC7C60" w:rsidP="00FC7C60">
            <w:pPr>
              <w:pStyle w:val="Paragraphnonumbers"/>
              <w:spacing w:after="0" w:line="240" w:lineRule="auto"/>
              <w:rPr>
                <w:rFonts w:cs="Arial"/>
                <w:sz w:val="22"/>
                <w:szCs w:val="22"/>
                <w:lang w:val="en-US"/>
              </w:rPr>
            </w:pPr>
            <w:r w:rsidRPr="003E2BE9">
              <w:rPr>
                <w:rFonts w:cs="Arial"/>
                <w:sz w:val="22"/>
                <w:szCs w:val="22"/>
                <w:lang w:val="en-US"/>
              </w:rPr>
              <w:t>Receipt of research grant from Urological Foundation to investigate urinary extracellular vesicles for early detection of renal cell carcinoma</w:t>
            </w:r>
          </w:p>
        </w:tc>
        <w:tc>
          <w:tcPr>
            <w:tcW w:w="1417" w:type="dxa"/>
          </w:tcPr>
          <w:p w14:paraId="301B62FA" w14:textId="5130E167" w:rsidR="00FC7C60" w:rsidRPr="003E2BE9" w:rsidRDefault="00FC7C60" w:rsidP="00FC7C60">
            <w:pPr>
              <w:pStyle w:val="Title"/>
              <w:rPr>
                <w:rFonts w:cs="Arial"/>
                <w:b w:val="0"/>
                <w:bCs w:val="0"/>
                <w:sz w:val="22"/>
                <w:szCs w:val="22"/>
              </w:rPr>
            </w:pPr>
            <w:r>
              <w:rPr>
                <w:rFonts w:cs="Arial"/>
                <w:b w:val="0"/>
                <w:bCs w:val="0"/>
                <w:sz w:val="22"/>
                <w:szCs w:val="22"/>
              </w:rPr>
              <w:t>Jul 20</w:t>
            </w:r>
            <w:r w:rsidRPr="003E2BE9">
              <w:rPr>
                <w:rFonts w:cs="Arial"/>
                <w:b w:val="0"/>
                <w:bCs w:val="0"/>
                <w:sz w:val="22"/>
                <w:szCs w:val="22"/>
              </w:rPr>
              <w:t>22</w:t>
            </w:r>
          </w:p>
        </w:tc>
        <w:tc>
          <w:tcPr>
            <w:tcW w:w="1134" w:type="dxa"/>
          </w:tcPr>
          <w:p w14:paraId="25B0E3EB" w14:textId="6798D461" w:rsidR="00FC7C60" w:rsidRPr="003E2BE9" w:rsidRDefault="00FC7C60" w:rsidP="00FC7C60">
            <w:pPr>
              <w:pStyle w:val="Title"/>
              <w:spacing w:after="0"/>
              <w:jc w:val="left"/>
              <w:rPr>
                <w:rFonts w:cs="Arial"/>
                <w:b w:val="0"/>
                <w:bCs w:val="0"/>
                <w:sz w:val="22"/>
                <w:szCs w:val="22"/>
              </w:rPr>
            </w:pPr>
            <w:r w:rsidRPr="005D1782">
              <w:rPr>
                <w:rFonts w:cs="Arial"/>
                <w:b w:val="0"/>
                <w:bCs w:val="0"/>
                <w:sz w:val="22"/>
                <w:szCs w:val="22"/>
              </w:rPr>
              <w:t>Nov 2023</w:t>
            </w:r>
          </w:p>
        </w:tc>
        <w:tc>
          <w:tcPr>
            <w:tcW w:w="1134" w:type="dxa"/>
          </w:tcPr>
          <w:p w14:paraId="0E2472B6" w14:textId="64A8AD3F" w:rsidR="00FC7C60" w:rsidRPr="003E2BE9" w:rsidRDefault="00FC7C60" w:rsidP="00FC7C60">
            <w:pPr>
              <w:pStyle w:val="Title"/>
              <w:rPr>
                <w:rFonts w:cs="Arial"/>
                <w:b w:val="0"/>
                <w:bCs w:val="0"/>
                <w:sz w:val="22"/>
                <w:szCs w:val="22"/>
              </w:rPr>
            </w:pPr>
            <w:r w:rsidRPr="003E2BE9">
              <w:rPr>
                <w:rFonts w:cs="Arial"/>
                <w:b w:val="0"/>
                <w:bCs w:val="0"/>
                <w:sz w:val="22"/>
                <w:szCs w:val="22"/>
              </w:rPr>
              <w:t>Ongoing</w:t>
            </w:r>
          </w:p>
        </w:tc>
        <w:tc>
          <w:tcPr>
            <w:tcW w:w="2694" w:type="dxa"/>
          </w:tcPr>
          <w:p w14:paraId="360B3629" w14:textId="77777777" w:rsidR="00FC7C60" w:rsidRPr="003E2BE9" w:rsidRDefault="00FC7C60" w:rsidP="00FC7C60">
            <w:pPr>
              <w:pStyle w:val="Title"/>
              <w:jc w:val="left"/>
              <w:rPr>
                <w:rFonts w:cs="Arial"/>
                <w:b w:val="0"/>
                <w:bCs w:val="0"/>
                <w:sz w:val="22"/>
                <w:szCs w:val="22"/>
              </w:rPr>
            </w:pPr>
            <w:r w:rsidRPr="003E2BE9">
              <w:rPr>
                <w:rFonts w:cs="Arial"/>
                <w:b w:val="0"/>
                <w:bCs w:val="0"/>
                <w:sz w:val="22"/>
                <w:szCs w:val="22"/>
              </w:rPr>
              <w:t>Specific</w:t>
            </w:r>
          </w:p>
          <w:p w14:paraId="6729886D" w14:textId="77777777" w:rsidR="00FC7C60" w:rsidRPr="003E2BE9" w:rsidRDefault="00FC7C60" w:rsidP="00FC7C60">
            <w:pPr>
              <w:pStyle w:val="Title"/>
              <w:jc w:val="left"/>
              <w:rPr>
                <w:rFonts w:cs="Arial"/>
                <w:b w:val="0"/>
                <w:bCs w:val="0"/>
                <w:sz w:val="22"/>
                <w:szCs w:val="22"/>
              </w:rPr>
            </w:pPr>
            <w:r w:rsidRPr="003E2BE9">
              <w:rPr>
                <w:rFonts w:cs="Arial"/>
                <w:b w:val="0"/>
                <w:bCs w:val="0"/>
                <w:sz w:val="22"/>
                <w:szCs w:val="22"/>
              </w:rPr>
              <w:t>Declare and participate.</w:t>
            </w:r>
          </w:p>
          <w:p w14:paraId="27515668" w14:textId="77777777" w:rsidR="00FC7C60" w:rsidRPr="003E2BE9" w:rsidRDefault="00FC7C60" w:rsidP="00FC7C60">
            <w:pPr>
              <w:pStyle w:val="Title"/>
              <w:jc w:val="left"/>
              <w:rPr>
                <w:rFonts w:cs="Arial"/>
                <w:b w:val="0"/>
                <w:bCs w:val="0"/>
                <w:sz w:val="22"/>
                <w:szCs w:val="22"/>
              </w:rPr>
            </w:pPr>
          </w:p>
        </w:tc>
      </w:tr>
      <w:tr w:rsidR="000F5B11" w:rsidRPr="003E2BE9" w14:paraId="6EE60C55" w14:textId="77777777" w:rsidTr="0052393A">
        <w:trPr>
          <w:trHeight w:val="775"/>
        </w:trPr>
        <w:tc>
          <w:tcPr>
            <w:tcW w:w="1418" w:type="dxa"/>
          </w:tcPr>
          <w:p w14:paraId="0A7406F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Sam Withey</w:t>
            </w:r>
          </w:p>
          <w:p w14:paraId="3A520A49" w14:textId="77777777" w:rsidR="000F5B11" w:rsidRPr="003E2BE9" w:rsidRDefault="000F5B11" w:rsidP="000F5B11">
            <w:pPr>
              <w:pStyle w:val="Title"/>
              <w:jc w:val="left"/>
              <w:rPr>
                <w:rFonts w:cs="Arial"/>
                <w:b w:val="0"/>
                <w:bCs w:val="0"/>
                <w:sz w:val="22"/>
                <w:szCs w:val="22"/>
              </w:rPr>
            </w:pPr>
          </w:p>
        </w:tc>
        <w:tc>
          <w:tcPr>
            <w:tcW w:w="1417" w:type="dxa"/>
          </w:tcPr>
          <w:p w14:paraId="78616337" w14:textId="203B6BAD"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Diagnostic Radiologist</w:t>
            </w:r>
          </w:p>
        </w:tc>
        <w:tc>
          <w:tcPr>
            <w:tcW w:w="1843" w:type="dxa"/>
          </w:tcPr>
          <w:p w14:paraId="4B2826DF" w14:textId="229E85B2"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Direct-financial</w:t>
            </w:r>
          </w:p>
        </w:tc>
        <w:tc>
          <w:tcPr>
            <w:tcW w:w="4111" w:type="dxa"/>
          </w:tcPr>
          <w:p w14:paraId="367BB9D5" w14:textId="77777777" w:rsidR="000F5B11" w:rsidRPr="003E2BE9" w:rsidRDefault="000F5B11" w:rsidP="000F5B11">
            <w:pPr>
              <w:pStyle w:val="xmsonormal"/>
              <w:rPr>
                <w:rFonts w:ascii="Arial" w:eastAsia="Times New Roman" w:hAnsi="Arial" w:cs="Arial"/>
                <w:kern w:val="28"/>
                <w:lang w:val="en-US"/>
              </w:rPr>
            </w:pPr>
            <w:r w:rsidRPr="003E2BE9">
              <w:rPr>
                <w:rFonts w:ascii="Arial" w:eastAsia="Times New Roman" w:hAnsi="Arial" w:cs="Arial"/>
                <w:kern w:val="28"/>
                <w:lang w:val="en-US"/>
              </w:rPr>
              <w:t xml:space="preserve">Private practice (Royal Marsden hospital). </w:t>
            </w:r>
          </w:p>
          <w:p w14:paraId="4394F4C0" w14:textId="77777777" w:rsidR="000F5B11" w:rsidRPr="003E2BE9" w:rsidRDefault="000F5B11" w:rsidP="000F5B11">
            <w:pPr>
              <w:pStyle w:val="xmsonormal"/>
              <w:rPr>
                <w:rFonts w:ascii="Arial" w:eastAsia="Times New Roman" w:hAnsi="Arial" w:cs="Arial"/>
                <w:kern w:val="28"/>
                <w:lang w:val="en-US"/>
              </w:rPr>
            </w:pPr>
          </w:p>
          <w:p w14:paraId="447E3175" w14:textId="77777777" w:rsidR="000F5B11" w:rsidRPr="003E2BE9" w:rsidRDefault="000F5B11" w:rsidP="000F5B11">
            <w:pPr>
              <w:pStyle w:val="xmsonormal"/>
              <w:rPr>
                <w:rFonts w:ascii="Arial" w:eastAsia="Times New Roman" w:hAnsi="Arial" w:cs="Arial"/>
                <w:kern w:val="28"/>
                <w:lang w:val="en-US"/>
              </w:rPr>
            </w:pPr>
            <w:r w:rsidRPr="003E2BE9">
              <w:rPr>
                <w:rFonts w:ascii="Arial" w:eastAsia="Times New Roman" w:hAnsi="Arial" w:cs="Arial"/>
                <w:kern w:val="28"/>
                <w:lang w:val="en-US"/>
              </w:rPr>
              <w:t>I report scans of patients with all cancer types, and therefore some of the patients do have kidney cancer.</w:t>
            </w:r>
          </w:p>
          <w:p w14:paraId="383C28D3" w14:textId="77777777" w:rsidR="000F5B11" w:rsidRPr="003E2BE9" w:rsidRDefault="000F5B11" w:rsidP="000F5B11">
            <w:pPr>
              <w:pStyle w:val="xmsonormal"/>
              <w:rPr>
                <w:rFonts w:ascii="Arial" w:eastAsia="Times New Roman" w:hAnsi="Arial" w:cs="Arial"/>
                <w:kern w:val="28"/>
                <w:lang w:val="en-US"/>
              </w:rPr>
            </w:pPr>
          </w:p>
          <w:p w14:paraId="76F6FFE4" w14:textId="77777777" w:rsidR="000F5B11" w:rsidRPr="003E2BE9" w:rsidRDefault="000F5B11" w:rsidP="000F5B11">
            <w:pPr>
              <w:pStyle w:val="xmsonormal"/>
              <w:rPr>
                <w:rFonts w:ascii="Arial" w:eastAsia="Times New Roman" w:hAnsi="Arial" w:cs="Arial"/>
                <w:kern w:val="28"/>
                <w:lang w:val="en-US"/>
              </w:rPr>
            </w:pPr>
            <w:r w:rsidRPr="003E2BE9">
              <w:rPr>
                <w:rFonts w:ascii="Arial" w:eastAsia="Times New Roman" w:hAnsi="Arial" w:cs="Arial"/>
                <w:kern w:val="28"/>
                <w:lang w:val="en-US"/>
              </w:rPr>
              <w:t>Approximately 85% of my work is NHS, 15% is private practice.</w:t>
            </w:r>
          </w:p>
          <w:p w14:paraId="7CC3B47A" w14:textId="77777777" w:rsidR="000F5B11" w:rsidRPr="003E2BE9" w:rsidRDefault="000F5B11" w:rsidP="000F5B11">
            <w:pPr>
              <w:pStyle w:val="xmsonormal"/>
              <w:rPr>
                <w:rFonts w:ascii="Arial" w:eastAsia="Times New Roman" w:hAnsi="Arial" w:cs="Arial"/>
                <w:kern w:val="28"/>
                <w:lang w:val="en-US"/>
              </w:rPr>
            </w:pPr>
          </w:p>
          <w:p w14:paraId="5E681672" w14:textId="7AEFA6D3" w:rsidR="000F5B11" w:rsidRPr="003E2BE9" w:rsidRDefault="000F5B11" w:rsidP="000F5B11">
            <w:pPr>
              <w:pStyle w:val="Paragraphnonumbers"/>
              <w:spacing w:after="0" w:line="240" w:lineRule="auto"/>
              <w:rPr>
                <w:rFonts w:cs="Arial"/>
                <w:sz w:val="22"/>
                <w:szCs w:val="22"/>
                <w:lang w:val="en-US"/>
              </w:rPr>
            </w:pPr>
            <w:r w:rsidRPr="003E2BE9">
              <w:rPr>
                <w:rFonts w:cs="Arial"/>
                <w:sz w:val="22"/>
                <w:szCs w:val="22"/>
                <w:lang w:val="en-US"/>
              </w:rPr>
              <w:t>I would estimate &lt;5% of all scans I report relate to kidney cancer.</w:t>
            </w:r>
          </w:p>
        </w:tc>
        <w:tc>
          <w:tcPr>
            <w:tcW w:w="1417" w:type="dxa"/>
          </w:tcPr>
          <w:p w14:paraId="5A3200A9" w14:textId="0BF044E3" w:rsidR="000F5B11" w:rsidRPr="003E2BE9" w:rsidRDefault="00FC7C60" w:rsidP="000F5B11">
            <w:pPr>
              <w:pStyle w:val="Title"/>
              <w:rPr>
                <w:rFonts w:cs="Arial"/>
                <w:b w:val="0"/>
                <w:bCs w:val="0"/>
                <w:sz w:val="22"/>
                <w:szCs w:val="22"/>
              </w:rPr>
            </w:pPr>
            <w:r>
              <w:rPr>
                <w:rFonts w:cs="Arial"/>
                <w:b w:val="0"/>
                <w:bCs w:val="0"/>
                <w:sz w:val="22"/>
                <w:szCs w:val="22"/>
              </w:rPr>
              <w:t>Sept 20</w:t>
            </w:r>
            <w:r w:rsidR="000F5B11" w:rsidRPr="003E2BE9">
              <w:rPr>
                <w:rFonts w:cs="Arial"/>
                <w:b w:val="0"/>
                <w:bCs w:val="0"/>
                <w:sz w:val="22"/>
                <w:szCs w:val="22"/>
              </w:rPr>
              <w:t>22</w:t>
            </w:r>
          </w:p>
        </w:tc>
        <w:tc>
          <w:tcPr>
            <w:tcW w:w="1134" w:type="dxa"/>
          </w:tcPr>
          <w:p w14:paraId="4B5026CA" w14:textId="2DC5142A"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5CECF397" w14:textId="69B7C491"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9FCDC25"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Non-specific </w:t>
            </w:r>
          </w:p>
          <w:p w14:paraId="04965FBF" w14:textId="77777777" w:rsidR="000F5B11" w:rsidRPr="003E2BE9" w:rsidRDefault="000F5B11" w:rsidP="000F5B11">
            <w:pPr>
              <w:pStyle w:val="Heading1"/>
              <w:rPr>
                <w:rFonts w:cs="Arial"/>
                <w:b w:val="0"/>
                <w:bCs w:val="0"/>
                <w:sz w:val="22"/>
                <w:szCs w:val="22"/>
              </w:rPr>
            </w:pPr>
            <w:r w:rsidRPr="003E2BE9">
              <w:rPr>
                <w:rFonts w:cs="Arial"/>
                <w:b w:val="0"/>
                <w:bCs w:val="0"/>
                <w:kern w:val="28"/>
                <w:sz w:val="22"/>
                <w:szCs w:val="22"/>
              </w:rPr>
              <w:t>Declare and participate.</w:t>
            </w:r>
            <w:r w:rsidRPr="003E2BE9">
              <w:rPr>
                <w:rFonts w:cs="Arial"/>
                <w:b w:val="0"/>
                <w:bCs w:val="0"/>
                <w:sz w:val="22"/>
                <w:szCs w:val="22"/>
              </w:rPr>
              <w:t xml:space="preserve"> </w:t>
            </w:r>
          </w:p>
          <w:p w14:paraId="0949CA64" w14:textId="17E3CFDF" w:rsidR="000F5B11" w:rsidRPr="003E2BE9" w:rsidRDefault="000F5B11" w:rsidP="000F5B11">
            <w:pPr>
              <w:pStyle w:val="Title"/>
              <w:jc w:val="left"/>
              <w:rPr>
                <w:rFonts w:cs="Arial"/>
                <w:b w:val="0"/>
                <w:bCs w:val="0"/>
                <w:sz w:val="22"/>
                <w:szCs w:val="22"/>
              </w:rPr>
            </w:pPr>
            <w:r w:rsidRPr="003E2BE9">
              <w:rPr>
                <w:rFonts w:cs="Arial"/>
                <w:b w:val="0"/>
                <w:bCs w:val="0"/>
                <w:sz w:val="22"/>
                <w:szCs w:val="22"/>
              </w:rPr>
              <w:t>Salaried sessional employment in the private health sector. Private practice is limited and non-specific to the scope of the guideline.</w:t>
            </w:r>
          </w:p>
        </w:tc>
      </w:tr>
      <w:tr w:rsidR="000F5B11" w:rsidRPr="003E2BE9" w14:paraId="4B4940FC" w14:textId="77777777" w:rsidTr="0052393A">
        <w:trPr>
          <w:trHeight w:val="775"/>
        </w:trPr>
        <w:tc>
          <w:tcPr>
            <w:tcW w:w="1418" w:type="dxa"/>
          </w:tcPr>
          <w:p w14:paraId="544EEB19"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Sam Withey</w:t>
            </w:r>
          </w:p>
          <w:p w14:paraId="35E813A1" w14:textId="77777777" w:rsidR="000F5B11" w:rsidRPr="003E2BE9" w:rsidRDefault="000F5B11" w:rsidP="000F5B11">
            <w:pPr>
              <w:pStyle w:val="Title"/>
              <w:jc w:val="left"/>
              <w:rPr>
                <w:rFonts w:cs="Arial"/>
                <w:b w:val="0"/>
                <w:bCs w:val="0"/>
                <w:sz w:val="22"/>
                <w:szCs w:val="22"/>
              </w:rPr>
            </w:pPr>
          </w:p>
        </w:tc>
        <w:tc>
          <w:tcPr>
            <w:tcW w:w="1417" w:type="dxa"/>
          </w:tcPr>
          <w:p w14:paraId="2345D8DD" w14:textId="729DF8F8"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Committee member – </w:t>
            </w:r>
            <w:r w:rsidRPr="003E2BE9">
              <w:rPr>
                <w:rFonts w:cs="Arial"/>
                <w:b w:val="0"/>
                <w:bCs w:val="0"/>
                <w:sz w:val="22"/>
                <w:szCs w:val="22"/>
              </w:rPr>
              <w:lastRenderedPageBreak/>
              <w:t>Diagnostic Radiologist</w:t>
            </w:r>
          </w:p>
        </w:tc>
        <w:tc>
          <w:tcPr>
            <w:tcW w:w="1843" w:type="dxa"/>
          </w:tcPr>
          <w:p w14:paraId="499D53CD" w14:textId="31652899" w:rsidR="000F5B11" w:rsidRPr="003E2BE9" w:rsidRDefault="000F5B11" w:rsidP="000F5B11">
            <w:pPr>
              <w:pStyle w:val="Title"/>
              <w:jc w:val="left"/>
              <w:rPr>
                <w:rFonts w:cs="Arial"/>
                <w:b w:val="0"/>
                <w:bCs w:val="0"/>
                <w:sz w:val="22"/>
                <w:szCs w:val="22"/>
              </w:rPr>
            </w:pPr>
            <w:r w:rsidRPr="003E2BE9">
              <w:rPr>
                <w:rFonts w:cs="Arial"/>
                <w:b w:val="0"/>
                <w:bCs w:val="0"/>
                <w:sz w:val="22"/>
                <w:szCs w:val="22"/>
              </w:rPr>
              <w:lastRenderedPageBreak/>
              <w:t>Direct-financial</w:t>
            </w:r>
          </w:p>
        </w:tc>
        <w:tc>
          <w:tcPr>
            <w:tcW w:w="4111" w:type="dxa"/>
          </w:tcPr>
          <w:p w14:paraId="33A4BE2F" w14:textId="10D33BA5" w:rsidR="000F5B11" w:rsidRPr="003E2BE9" w:rsidRDefault="000F5B11" w:rsidP="000F5B11">
            <w:pPr>
              <w:rPr>
                <w:rFonts w:ascii="Arial" w:hAnsi="Arial" w:cs="Arial"/>
                <w:kern w:val="28"/>
                <w:sz w:val="22"/>
                <w:szCs w:val="22"/>
                <w:lang w:val="en-US"/>
              </w:rPr>
            </w:pPr>
            <w:r w:rsidRPr="003E2BE9">
              <w:rPr>
                <w:rFonts w:ascii="Arial" w:hAnsi="Arial" w:cs="Arial"/>
                <w:sz w:val="22"/>
                <w:szCs w:val="22"/>
                <w:lang w:val="en-US"/>
              </w:rPr>
              <w:t xml:space="preserve">Teleradiology reporting (DMC Radiology). </w:t>
            </w:r>
            <w:r w:rsidRPr="003E2BE9">
              <w:rPr>
                <w:rStyle w:val="contentpasted0"/>
                <w:rFonts w:ascii="Arial" w:hAnsi="Arial" w:cs="Arial"/>
                <w:color w:val="242424"/>
                <w:sz w:val="22"/>
                <w:szCs w:val="22"/>
              </w:rPr>
              <w:t xml:space="preserve">I mainly report whole body MRI health screening. The work is not </w:t>
            </w:r>
            <w:r w:rsidRPr="003E2BE9">
              <w:rPr>
                <w:rStyle w:val="contentpasted0"/>
                <w:rFonts w:ascii="Arial" w:hAnsi="Arial" w:cs="Arial"/>
                <w:color w:val="242424"/>
                <w:sz w:val="22"/>
                <w:szCs w:val="22"/>
              </w:rPr>
              <w:lastRenderedPageBreak/>
              <w:t>specifically related to kidney cancer, but a very small proportion of patients do get diagnosed with kidney cancer following the scan (I would estimate &lt;1-in-500 patients).</w:t>
            </w:r>
          </w:p>
        </w:tc>
        <w:tc>
          <w:tcPr>
            <w:tcW w:w="1417" w:type="dxa"/>
          </w:tcPr>
          <w:p w14:paraId="5220DB54" w14:textId="5DA705C1" w:rsidR="000F5B11" w:rsidRPr="003E2BE9" w:rsidRDefault="00FC7C60" w:rsidP="000F5B11">
            <w:pPr>
              <w:pStyle w:val="Title"/>
              <w:rPr>
                <w:rFonts w:cs="Arial"/>
                <w:b w:val="0"/>
                <w:bCs w:val="0"/>
                <w:sz w:val="22"/>
                <w:szCs w:val="22"/>
              </w:rPr>
            </w:pPr>
            <w:r>
              <w:rPr>
                <w:rFonts w:cs="Arial"/>
                <w:b w:val="0"/>
                <w:bCs w:val="0"/>
                <w:sz w:val="22"/>
                <w:szCs w:val="22"/>
              </w:rPr>
              <w:lastRenderedPageBreak/>
              <w:t>Aug 20</w:t>
            </w:r>
            <w:r w:rsidR="000F5B11" w:rsidRPr="003E2BE9">
              <w:rPr>
                <w:rFonts w:cs="Arial"/>
                <w:b w:val="0"/>
                <w:bCs w:val="0"/>
                <w:sz w:val="22"/>
                <w:szCs w:val="22"/>
              </w:rPr>
              <w:t>22</w:t>
            </w:r>
          </w:p>
        </w:tc>
        <w:tc>
          <w:tcPr>
            <w:tcW w:w="1134" w:type="dxa"/>
          </w:tcPr>
          <w:p w14:paraId="518AFF94" w14:textId="7045F3DD"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5C7BB757" w14:textId="5FAB732D"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F6E807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Non-specific </w:t>
            </w:r>
          </w:p>
          <w:p w14:paraId="11357800" w14:textId="5D42CCB0"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Declare and participate. </w:t>
            </w:r>
          </w:p>
        </w:tc>
      </w:tr>
      <w:tr w:rsidR="000F5B11" w:rsidRPr="003E2BE9" w14:paraId="37048549" w14:textId="77777777" w:rsidTr="0052393A">
        <w:trPr>
          <w:trHeight w:val="775"/>
        </w:trPr>
        <w:tc>
          <w:tcPr>
            <w:tcW w:w="1418" w:type="dxa"/>
          </w:tcPr>
          <w:p w14:paraId="437A19DC"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Sam Withey</w:t>
            </w:r>
          </w:p>
          <w:p w14:paraId="06D14441" w14:textId="77777777" w:rsidR="000F5B11" w:rsidRPr="003E2BE9" w:rsidRDefault="000F5B11" w:rsidP="000F5B11">
            <w:pPr>
              <w:pStyle w:val="Title"/>
              <w:jc w:val="left"/>
              <w:rPr>
                <w:rFonts w:cs="Arial"/>
                <w:b w:val="0"/>
                <w:bCs w:val="0"/>
                <w:sz w:val="22"/>
                <w:szCs w:val="22"/>
              </w:rPr>
            </w:pPr>
          </w:p>
        </w:tc>
        <w:tc>
          <w:tcPr>
            <w:tcW w:w="1417" w:type="dxa"/>
          </w:tcPr>
          <w:p w14:paraId="25342E28" w14:textId="3E3EECAE"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Diagnostic Radiologist</w:t>
            </w:r>
          </w:p>
        </w:tc>
        <w:tc>
          <w:tcPr>
            <w:tcW w:w="1843" w:type="dxa"/>
          </w:tcPr>
          <w:p w14:paraId="5DDB8561" w14:textId="0F0AAE4C"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27CD6058"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 xml:space="preserve">Committee member, British Society of Urogenital Radiology. </w:t>
            </w:r>
          </w:p>
          <w:p w14:paraId="4998B3B4" w14:textId="0CF5D56E" w:rsidR="000F5B11" w:rsidRPr="003E2BE9" w:rsidRDefault="000F5B11" w:rsidP="000F5B11">
            <w:pPr>
              <w:rPr>
                <w:rFonts w:ascii="Arial" w:hAnsi="Arial" w:cs="Arial"/>
                <w:sz w:val="22"/>
                <w:szCs w:val="22"/>
                <w:lang w:val="en-US"/>
              </w:rPr>
            </w:pPr>
            <w:r w:rsidRPr="003E2BE9">
              <w:rPr>
                <w:rFonts w:ascii="Arial" w:hAnsi="Arial" w:cs="Arial"/>
                <w:sz w:val="22"/>
                <w:szCs w:val="22"/>
                <w:lang w:val="en-US"/>
              </w:rPr>
              <w:t xml:space="preserve">Unpaid role with no expenses or honorarium received. </w:t>
            </w:r>
          </w:p>
        </w:tc>
        <w:tc>
          <w:tcPr>
            <w:tcW w:w="1417" w:type="dxa"/>
          </w:tcPr>
          <w:p w14:paraId="0232D597" w14:textId="32381DC9" w:rsidR="000F5B11" w:rsidRPr="003E2BE9" w:rsidRDefault="00FC7C60" w:rsidP="000F5B11">
            <w:pPr>
              <w:pStyle w:val="Title"/>
              <w:rPr>
                <w:rFonts w:cs="Arial"/>
                <w:b w:val="0"/>
                <w:bCs w:val="0"/>
                <w:sz w:val="22"/>
                <w:szCs w:val="22"/>
              </w:rPr>
            </w:pPr>
            <w:r>
              <w:rPr>
                <w:rFonts w:cs="Arial"/>
                <w:b w:val="0"/>
                <w:bCs w:val="0"/>
                <w:sz w:val="22"/>
                <w:szCs w:val="22"/>
              </w:rPr>
              <w:t>Feb 20</w:t>
            </w:r>
            <w:r w:rsidR="000F5B11" w:rsidRPr="003E2BE9">
              <w:rPr>
                <w:rFonts w:cs="Arial"/>
                <w:b w:val="0"/>
                <w:bCs w:val="0"/>
                <w:sz w:val="22"/>
                <w:szCs w:val="22"/>
              </w:rPr>
              <w:t>23</w:t>
            </w:r>
          </w:p>
        </w:tc>
        <w:tc>
          <w:tcPr>
            <w:tcW w:w="1134" w:type="dxa"/>
          </w:tcPr>
          <w:p w14:paraId="7338A31F" w14:textId="4D8737D6"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5ED6CEFA" w14:textId="1E2C4D7E"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4A5A554"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Non-specific </w:t>
            </w:r>
          </w:p>
          <w:p w14:paraId="71CF412E" w14:textId="01C45718"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7DD60A07" w14:textId="77777777" w:rsidTr="0052393A">
        <w:trPr>
          <w:trHeight w:val="775"/>
        </w:trPr>
        <w:tc>
          <w:tcPr>
            <w:tcW w:w="1418" w:type="dxa"/>
          </w:tcPr>
          <w:p w14:paraId="174BBB43"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Sam Withey</w:t>
            </w:r>
          </w:p>
          <w:p w14:paraId="72815249" w14:textId="77777777" w:rsidR="000F5B11" w:rsidRPr="003E2BE9" w:rsidRDefault="000F5B11" w:rsidP="000F5B11">
            <w:pPr>
              <w:pStyle w:val="Title"/>
              <w:jc w:val="left"/>
              <w:rPr>
                <w:rFonts w:cs="Arial"/>
                <w:b w:val="0"/>
                <w:bCs w:val="0"/>
                <w:sz w:val="22"/>
                <w:szCs w:val="22"/>
              </w:rPr>
            </w:pPr>
          </w:p>
        </w:tc>
        <w:tc>
          <w:tcPr>
            <w:tcW w:w="1417" w:type="dxa"/>
          </w:tcPr>
          <w:p w14:paraId="663EA7EA" w14:textId="4F5BB19C"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Diagnostic Radiologist</w:t>
            </w:r>
          </w:p>
        </w:tc>
        <w:tc>
          <w:tcPr>
            <w:tcW w:w="1843" w:type="dxa"/>
          </w:tcPr>
          <w:p w14:paraId="0CBC9D58" w14:textId="0BB99753"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-non-financial professional and personal</w:t>
            </w:r>
          </w:p>
        </w:tc>
        <w:tc>
          <w:tcPr>
            <w:tcW w:w="4111" w:type="dxa"/>
          </w:tcPr>
          <w:p w14:paraId="69EF02F9" w14:textId="77777777"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Member of Renal Imaging Working Group, European Society of Urogenital Radiology.</w:t>
            </w:r>
          </w:p>
          <w:p w14:paraId="3AECEA92" w14:textId="1151F0AA"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Unpaid role with no expenses or honorarium received.</w:t>
            </w:r>
          </w:p>
        </w:tc>
        <w:tc>
          <w:tcPr>
            <w:tcW w:w="1417" w:type="dxa"/>
          </w:tcPr>
          <w:p w14:paraId="2DEFC652" w14:textId="70C66AB7" w:rsidR="000F5B11" w:rsidRPr="003E2BE9" w:rsidRDefault="00FC7C60" w:rsidP="000F5B11">
            <w:pPr>
              <w:pStyle w:val="Title"/>
              <w:rPr>
                <w:rFonts w:cs="Arial"/>
                <w:b w:val="0"/>
                <w:bCs w:val="0"/>
                <w:sz w:val="22"/>
                <w:szCs w:val="22"/>
              </w:rPr>
            </w:pPr>
            <w:r>
              <w:rPr>
                <w:rFonts w:cs="Arial"/>
                <w:b w:val="0"/>
                <w:bCs w:val="0"/>
                <w:sz w:val="22"/>
                <w:szCs w:val="22"/>
              </w:rPr>
              <w:t>Jan 20</w:t>
            </w:r>
            <w:r w:rsidR="000F5B11" w:rsidRPr="003E2BE9">
              <w:rPr>
                <w:rFonts w:cs="Arial"/>
                <w:b w:val="0"/>
                <w:bCs w:val="0"/>
                <w:sz w:val="22"/>
                <w:szCs w:val="22"/>
              </w:rPr>
              <w:t>23</w:t>
            </w:r>
          </w:p>
        </w:tc>
        <w:tc>
          <w:tcPr>
            <w:tcW w:w="1134" w:type="dxa"/>
          </w:tcPr>
          <w:p w14:paraId="6298051D" w14:textId="3D4E9935" w:rsidR="000F5B11" w:rsidRPr="003E2BE9" w:rsidRDefault="00FC7C60" w:rsidP="000F5B11">
            <w:pPr>
              <w:pStyle w:val="Title"/>
              <w:spacing w:after="0"/>
              <w:jc w:val="left"/>
              <w:rPr>
                <w:rFonts w:cs="Arial"/>
                <w:b w:val="0"/>
                <w:bCs w:val="0"/>
                <w:sz w:val="22"/>
                <w:szCs w:val="22"/>
              </w:rPr>
            </w:pPr>
            <w:r>
              <w:rPr>
                <w:rFonts w:cs="Arial"/>
                <w:b w:val="0"/>
                <w:bCs w:val="0"/>
                <w:sz w:val="22"/>
                <w:szCs w:val="22"/>
              </w:rPr>
              <w:t>Sept 20</w:t>
            </w:r>
            <w:r w:rsidR="000F5B11" w:rsidRPr="003E2BE9">
              <w:rPr>
                <w:rFonts w:cs="Arial"/>
                <w:b w:val="0"/>
                <w:bCs w:val="0"/>
                <w:sz w:val="22"/>
                <w:szCs w:val="22"/>
              </w:rPr>
              <w:t>23</w:t>
            </w:r>
          </w:p>
        </w:tc>
        <w:tc>
          <w:tcPr>
            <w:tcW w:w="1134" w:type="dxa"/>
          </w:tcPr>
          <w:p w14:paraId="7D0914C1" w14:textId="01F5C28C"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4C3514A1"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 xml:space="preserve">Non-specific </w:t>
            </w:r>
          </w:p>
          <w:p w14:paraId="606E2D8B" w14:textId="2B653EEE"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r w:rsidR="000F5B11" w:rsidRPr="003E2BE9" w14:paraId="1B75A470" w14:textId="77777777" w:rsidTr="0052393A">
        <w:trPr>
          <w:trHeight w:val="775"/>
        </w:trPr>
        <w:tc>
          <w:tcPr>
            <w:tcW w:w="1418" w:type="dxa"/>
          </w:tcPr>
          <w:p w14:paraId="7FB34A2A" w14:textId="0B323063" w:rsidR="000F5B11" w:rsidRPr="003E2BE9" w:rsidRDefault="000F5B11" w:rsidP="000F5B11">
            <w:pPr>
              <w:pStyle w:val="Title"/>
              <w:jc w:val="left"/>
              <w:rPr>
                <w:rFonts w:cs="Arial"/>
                <w:b w:val="0"/>
                <w:bCs w:val="0"/>
                <w:sz w:val="22"/>
                <w:szCs w:val="22"/>
              </w:rPr>
            </w:pPr>
            <w:r w:rsidRPr="003E2BE9">
              <w:rPr>
                <w:rFonts w:cs="Arial"/>
                <w:b w:val="0"/>
                <w:bCs w:val="0"/>
                <w:sz w:val="22"/>
                <w:szCs w:val="22"/>
              </w:rPr>
              <w:t>Rose Woodward</w:t>
            </w:r>
          </w:p>
        </w:tc>
        <w:tc>
          <w:tcPr>
            <w:tcW w:w="1417" w:type="dxa"/>
          </w:tcPr>
          <w:p w14:paraId="1C311B1B" w14:textId="1F76F552"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22E99960" w14:textId="31AE1CD6"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 Financial</w:t>
            </w:r>
          </w:p>
        </w:tc>
        <w:tc>
          <w:tcPr>
            <w:tcW w:w="4111" w:type="dxa"/>
          </w:tcPr>
          <w:p w14:paraId="76ADC50C" w14:textId="7F95139B"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Salaried role as part-time CEO of the charity Action Kidney Cancer</w:t>
            </w:r>
          </w:p>
        </w:tc>
        <w:tc>
          <w:tcPr>
            <w:tcW w:w="1417" w:type="dxa"/>
          </w:tcPr>
          <w:p w14:paraId="036D6103" w14:textId="151E27A8" w:rsidR="000F5B11" w:rsidRPr="003E2BE9" w:rsidRDefault="000F5B11" w:rsidP="000F5B11">
            <w:pPr>
              <w:pStyle w:val="Title"/>
              <w:rPr>
                <w:rFonts w:cs="Arial"/>
                <w:b w:val="0"/>
                <w:bCs w:val="0"/>
                <w:sz w:val="22"/>
                <w:szCs w:val="22"/>
              </w:rPr>
            </w:pPr>
            <w:r w:rsidRPr="003E2BE9">
              <w:rPr>
                <w:rFonts w:cs="Arial"/>
                <w:b w:val="0"/>
                <w:bCs w:val="0"/>
                <w:sz w:val="22"/>
                <w:szCs w:val="22"/>
              </w:rPr>
              <w:t>2015</w:t>
            </w:r>
          </w:p>
        </w:tc>
        <w:tc>
          <w:tcPr>
            <w:tcW w:w="1134" w:type="dxa"/>
          </w:tcPr>
          <w:p w14:paraId="162F691D" w14:textId="353EDA0F" w:rsidR="000F5B11" w:rsidRPr="003E2BE9" w:rsidRDefault="00FC7C60"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33E039C7" w14:textId="0B885EA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09A355AE"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5A1AAC1B"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p w14:paraId="3C1562A2" w14:textId="4C4974FB" w:rsidR="000F5B11" w:rsidRPr="003E2BE9" w:rsidRDefault="000F5B11" w:rsidP="000F5B11">
            <w:pPr>
              <w:pStyle w:val="Title"/>
              <w:jc w:val="left"/>
              <w:rPr>
                <w:rFonts w:cs="Arial"/>
                <w:b w:val="0"/>
                <w:bCs w:val="0"/>
                <w:sz w:val="22"/>
                <w:szCs w:val="22"/>
              </w:rPr>
            </w:pPr>
            <w:r w:rsidRPr="003E2BE9">
              <w:rPr>
                <w:rFonts w:cs="Arial"/>
                <w:b w:val="0"/>
                <w:bCs w:val="0"/>
                <w:sz w:val="22"/>
                <w:szCs w:val="22"/>
              </w:rPr>
              <w:t>Keep under review depending on matter under discussion</w:t>
            </w:r>
          </w:p>
        </w:tc>
      </w:tr>
      <w:tr w:rsidR="000F5B11" w:rsidRPr="003E2BE9" w14:paraId="26A7EBC0" w14:textId="77777777" w:rsidTr="0052393A">
        <w:trPr>
          <w:trHeight w:val="775"/>
        </w:trPr>
        <w:tc>
          <w:tcPr>
            <w:tcW w:w="1418" w:type="dxa"/>
          </w:tcPr>
          <w:p w14:paraId="0813A564" w14:textId="130BFD78" w:rsidR="000F5B11" w:rsidRPr="003E2BE9" w:rsidRDefault="000F5B11" w:rsidP="000F5B11">
            <w:pPr>
              <w:pStyle w:val="Title"/>
              <w:jc w:val="left"/>
              <w:rPr>
                <w:rFonts w:cs="Arial"/>
                <w:b w:val="0"/>
                <w:bCs w:val="0"/>
                <w:sz w:val="22"/>
                <w:szCs w:val="22"/>
              </w:rPr>
            </w:pPr>
            <w:r w:rsidRPr="003E2BE9">
              <w:rPr>
                <w:rFonts w:cs="Arial"/>
                <w:b w:val="0"/>
                <w:bCs w:val="0"/>
                <w:sz w:val="22"/>
                <w:szCs w:val="22"/>
              </w:rPr>
              <w:t>Rose Woodward</w:t>
            </w:r>
          </w:p>
        </w:tc>
        <w:tc>
          <w:tcPr>
            <w:tcW w:w="1417" w:type="dxa"/>
          </w:tcPr>
          <w:p w14:paraId="74BC9D81" w14:textId="4E079A77" w:rsidR="000F5B11" w:rsidRPr="003E2BE9" w:rsidRDefault="000F5B11" w:rsidP="000F5B11">
            <w:pPr>
              <w:pStyle w:val="Title"/>
              <w:jc w:val="left"/>
              <w:rPr>
                <w:rFonts w:cs="Arial"/>
                <w:b w:val="0"/>
                <w:bCs w:val="0"/>
                <w:sz w:val="22"/>
                <w:szCs w:val="22"/>
              </w:rPr>
            </w:pPr>
            <w:r w:rsidRPr="003E2BE9">
              <w:rPr>
                <w:rFonts w:cs="Arial"/>
                <w:b w:val="0"/>
                <w:bCs w:val="0"/>
                <w:sz w:val="22"/>
                <w:szCs w:val="22"/>
              </w:rPr>
              <w:t>Committee member – Lay member</w:t>
            </w:r>
          </w:p>
        </w:tc>
        <w:tc>
          <w:tcPr>
            <w:tcW w:w="1843" w:type="dxa"/>
          </w:tcPr>
          <w:p w14:paraId="02F35634" w14:textId="14BDB813" w:rsidR="000F5B11" w:rsidRPr="003E2BE9" w:rsidRDefault="000F5B11" w:rsidP="000F5B11">
            <w:pPr>
              <w:pStyle w:val="Title"/>
              <w:jc w:val="left"/>
              <w:rPr>
                <w:rFonts w:cs="Arial"/>
                <w:b w:val="0"/>
                <w:bCs w:val="0"/>
                <w:sz w:val="22"/>
                <w:szCs w:val="22"/>
              </w:rPr>
            </w:pPr>
            <w:r w:rsidRPr="003E2BE9">
              <w:rPr>
                <w:rFonts w:cs="Arial"/>
                <w:b w:val="0"/>
                <w:bCs w:val="0"/>
                <w:sz w:val="22"/>
                <w:szCs w:val="22"/>
              </w:rPr>
              <w:t>Direct-non-financial professional and personal</w:t>
            </w:r>
          </w:p>
        </w:tc>
        <w:tc>
          <w:tcPr>
            <w:tcW w:w="4111" w:type="dxa"/>
          </w:tcPr>
          <w:p w14:paraId="4C3EB194" w14:textId="4D4B7982" w:rsidR="000F5B11" w:rsidRPr="003E2BE9" w:rsidRDefault="000F5B11" w:rsidP="000F5B11">
            <w:pPr>
              <w:pStyle w:val="Title"/>
              <w:jc w:val="left"/>
              <w:rPr>
                <w:rFonts w:cs="Arial"/>
                <w:b w:val="0"/>
                <w:bCs w:val="0"/>
                <w:sz w:val="22"/>
                <w:szCs w:val="22"/>
                <w:lang w:val="en-US"/>
              </w:rPr>
            </w:pPr>
            <w:r w:rsidRPr="003E2BE9">
              <w:rPr>
                <w:rFonts w:cs="Arial"/>
                <w:b w:val="0"/>
                <w:bCs w:val="0"/>
                <w:sz w:val="22"/>
                <w:szCs w:val="22"/>
                <w:lang w:val="en-US"/>
              </w:rPr>
              <w:t>Advocate/helping patients to negotiate the NHS system to access best possible care</w:t>
            </w:r>
          </w:p>
        </w:tc>
        <w:tc>
          <w:tcPr>
            <w:tcW w:w="1417" w:type="dxa"/>
          </w:tcPr>
          <w:p w14:paraId="1C2F4673" w14:textId="77777777" w:rsidR="000F5B11" w:rsidRPr="003E2BE9" w:rsidRDefault="000F5B11" w:rsidP="000F5B11">
            <w:pPr>
              <w:pStyle w:val="Title"/>
              <w:rPr>
                <w:rFonts w:cs="Arial"/>
                <w:b w:val="0"/>
                <w:bCs w:val="0"/>
                <w:sz w:val="22"/>
                <w:szCs w:val="22"/>
              </w:rPr>
            </w:pPr>
          </w:p>
        </w:tc>
        <w:tc>
          <w:tcPr>
            <w:tcW w:w="1134" w:type="dxa"/>
          </w:tcPr>
          <w:p w14:paraId="5CAE5F6D" w14:textId="3F07236C" w:rsidR="000F5B11" w:rsidRPr="003E2BE9" w:rsidRDefault="00FC7C60" w:rsidP="000F5B11">
            <w:pPr>
              <w:pStyle w:val="Title"/>
              <w:spacing w:after="0"/>
              <w:jc w:val="left"/>
              <w:rPr>
                <w:rFonts w:cs="Arial"/>
                <w:b w:val="0"/>
                <w:bCs w:val="0"/>
                <w:sz w:val="22"/>
                <w:szCs w:val="22"/>
              </w:rPr>
            </w:pPr>
            <w:r>
              <w:rPr>
                <w:rFonts w:cs="Arial"/>
                <w:b w:val="0"/>
                <w:bCs w:val="0"/>
                <w:sz w:val="22"/>
                <w:szCs w:val="22"/>
              </w:rPr>
              <w:t>Nov 20</w:t>
            </w:r>
            <w:r w:rsidR="000F5B11" w:rsidRPr="003E2BE9">
              <w:rPr>
                <w:rFonts w:cs="Arial"/>
                <w:b w:val="0"/>
                <w:bCs w:val="0"/>
                <w:sz w:val="22"/>
                <w:szCs w:val="22"/>
              </w:rPr>
              <w:t>23</w:t>
            </w:r>
          </w:p>
        </w:tc>
        <w:tc>
          <w:tcPr>
            <w:tcW w:w="1134" w:type="dxa"/>
          </w:tcPr>
          <w:p w14:paraId="288FB489" w14:textId="72119F33" w:rsidR="000F5B11" w:rsidRPr="003E2BE9" w:rsidRDefault="000F5B11" w:rsidP="000F5B11">
            <w:pPr>
              <w:pStyle w:val="Title"/>
              <w:rPr>
                <w:rFonts w:cs="Arial"/>
                <w:b w:val="0"/>
                <w:bCs w:val="0"/>
                <w:sz w:val="22"/>
                <w:szCs w:val="22"/>
              </w:rPr>
            </w:pPr>
            <w:r w:rsidRPr="003E2BE9">
              <w:rPr>
                <w:rFonts w:cs="Arial"/>
                <w:b w:val="0"/>
                <w:bCs w:val="0"/>
                <w:sz w:val="22"/>
                <w:szCs w:val="22"/>
              </w:rPr>
              <w:t>Ongoing</w:t>
            </w:r>
          </w:p>
        </w:tc>
        <w:tc>
          <w:tcPr>
            <w:tcW w:w="2694" w:type="dxa"/>
          </w:tcPr>
          <w:p w14:paraId="291552AD" w14:textId="77777777" w:rsidR="000F5B11" w:rsidRPr="003E2BE9" w:rsidRDefault="000F5B11" w:rsidP="000F5B11">
            <w:pPr>
              <w:pStyle w:val="Title"/>
              <w:jc w:val="left"/>
              <w:rPr>
                <w:rFonts w:cs="Arial"/>
                <w:b w:val="0"/>
                <w:bCs w:val="0"/>
                <w:sz w:val="22"/>
                <w:szCs w:val="22"/>
              </w:rPr>
            </w:pPr>
            <w:r w:rsidRPr="003E2BE9">
              <w:rPr>
                <w:rFonts w:cs="Arial"/>
                <w:b w:val="0"/>
                <w:bCs w:val="0"/>
                <w:sz w:val="22"/>
                <w:szCs w:val="22"/>
              </w:rPr>
              <w:t>Non-specific</w:t>
            </w:r>
          </w:p>
          <w:p w14:paraId="2C0DC0BD" w14:textId="32118719" w:rsidR="000F5B11" w:rsidRPr="003E2BE9" w:rsidRDefault="000F5B11" w:rsidP="000F5B11">
            <w:pPr>
              <w:pStyle w:val="Title"/>
              <w:jc w:val="left"/>
              <w:rPr>
                <w:rFonts w:cs="Arial"/>
                <w:b w:val="0"/>
                <w:bCs w:val="0"/>
                <w:sz w:val="22"/>
                <w:szCs w:val="22"/>
              </w:rPr>
            </w:pPr>
            <w:r w:rsidRPr="003E2BE9">
              <w:rPr>
                <w:rFonts w:cs="Arial"/>
                <w:b w:val="0"/>
                <w:bCs w:val="0"/>
                <w:sz w:val="22"/>
                <w:szCs w:val="22"/>
              </w:rPr>
              <w:t>Declare and participate.</w:t>
            </w:r>
          </w:p>
        </w:tc>
      </w:tr>
    </w:tbl>
    <w:p w14:paraId="73C773EC" w14:textId="59224940" w:rsidR="00966583" w:rsidRPr="00966583" w:rsidRDefault="00966583" w:rsidP="00966583">
      <w:pPr>
        <w:pStyle w:val="Paragraphnonumbers"/>
        <w:spacing w:before="240"/>
        <w:ind w:left="1860" w:hanging="1860"/>
        <w:rPr>
          <w:b/>
          <w:sz w:val="22"/>
          <w:szCs w:val="22"/>
        </w:rPr>
      </w:pPr>
    </w:p>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lastRenderedPageBreak/>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BAAA0" w14:textId="77777777" w:rsidR="00F0596E" w:rsidRDefault="00F0596E" w:rsidP="00446BEE">
      <w:r>
        <w:separator/>
      </w:r>
    </w:p>
  </w:endnote>
  <w:endnote w:type="continuationSeparator" w:id="0">
    <w:p w14:paraId="700F411E" w14:textId="77777777" w:rsidR="00F0596E" w:rsidRDefault="00F059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371E1" w14:textId="77777777" w:rsidR="00F0596E" w:rsidRDefault="00F0596E" w:rsidP="00446BEE">
      <w:r>
        <w:separator/>
      </w:r>
    </w:p>
  </w:footnote>
  <w:footnote w:type="continuationSeparator" w:id="0">
    <w:p w14:paraId="7FF4D329" w14:textId="77777777" w:rsidR="00F0596E" w:rsidRDefault="00F059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72293">
    <w:abstractNumId w:val="16"/>
  </w:num>
  <w:num w:numId="2" w16cid:durableId="553927638">
    <w:abstractNumId w:val="18"/>
  </w:num>
  <w:num w:numId="3" w16cid:durableId="2094542779">
    <w:abstractNumId w:val="18"/>
    <w:lvlOverride w:ilvl="0">
      <w:startOverride w:val="1"/>
    </w:lvlOverride>
  </w:num>
  <w:num w:numId="4" w16cid:durableId="1595625256">
    <w:abstractNumId w:val="18"/>
    <w:lvlOverride w:ilvl="0">
      <w:startOverride w:val="1"/>
    </w:lvlOverride>
  </w:num>
  <w:num w:numId="5" w16cid:durableId="63456698">
    <w:abstractNumId w:val="18"/>
    <w:lvlOverride w:ilvl="0">
      <w:startOverride w:val="1"/>
    </w:lvlOverride>
  </w:num>
  <w:num w:numId="6" w16cid:durableId="842628606">
    <w:abstractNumId w:val="18"/>
    <w:lvlOverride w:ilvl="0">
      <w:startOverride w:val="1"/>
    </w:lvlOverride>
  </w:num>
  <w:num w:numId="7" w16cid:durableId="1906380870">
    <w:abstractNumId w:val="18"/>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2"/>
  </w:num>
  <w:num w:numId="21" w16cid:durableId="1665472668">
    <w:abstractNumId w:val="19"/>
  </w:num>
  <w:num w:numId="22" w16cid:durableId="1473018120">
    <w:abstractNumId w:val="17"/>
  </w:num>
  <w:num w:numId="23" w16cid:durableId="982924640">
    <w:abstractNumId w:val="15"/>
  </w:num>
  <w:num w:numId="24" w16cid:durableId="1689478325">
    <w:abstractNumId w:val="10"/>
  </w:num>
  <w:num w:numId="25" w16cid:durableId="38356646">
    <w:abstractNumId w:val="14"/>
  </w:num>
  <w:num w:numId="26" w16cid:durableId="1905867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53F8"/>
    <w:rsid w:val="000119CE"/>
    <w:rsid w:val="00012AFB"/>
    <w:rsid w:val="00013B34"/>
    <w:rsid w:val="00017E0D"/>
    <w:rsid w:val="00024D0A"/>
    <w:rsid w:val="00031309"/>
    <w:rsid w:val="00034634"/>
    <w:rsid w:val="000357B1"/>
    <w:rsid w:val="0004675E"/>
    <w:rsid w:val="000472DC"/>
    <w:rsid w:val="0006325F"/>
    <w:rsid w:val="00064EF1"/>
    <w:rsid w:val="00070065"/>
    <w:rsid w:val="000919CD"/>
    <w:rsid w:val="00092532"/>
    <w:rsid w:val="000A4FEE"/>
    <w:rsid w:val="000B0243"/>
    <w:rsid w:val="000B0A81"/>
    <w:rsid w:val="000B34D1"/>
    <w:rsid w:val="000B5102"/>
    <w:rsid w:val="000B5939"/>
    <w:rsid w:val="000C61B1"/>
    <w:rsid w:val="000D1C84"/>
    <w:rsid w:val="000E212F"/>
    <w:rsid w:val="000E69A9"/>
    <w:rsid w:val="000F5B11"/>
    <w:rsid w:val="0010540E"/>
    <w:rsid w:val="00111CCE"/>
    <w:rsid w:val="001134E7"/>
    <w:rsid w:val="001163AA"/>
    <w:rsid w:val="00124950"/>
    <w:rsid w:val="00130B45"/>
    <w:rsid w:val="00130EAA"/>
    <w:rsid w:val="0014293E"/>
    <w:rsid w:val="00163927"/>
    <w:rsid w:val="00164C2A"/>
    <w:rsid w:val="0017149E"/>
    <w:rsid w:val="0017169E"/>
    <w:rsid w:val="001811A9"/>
    <w:rsid w:val="00181A4A"/>
    <w:rsid w:val="001944F4"/>
    <w:rsid w:val="001946BB"/>
    <w:rsid w:val="0019492D"/>
    <w:rsid w:val="001955F4"/>
    <w:rsid w:val="001965CF"/>
    <w:rsid w:val="0019704E"/>
    <w:rsid w:val="001978C7"/>
    <w:rsid w:val="001A5945"/>
    <w:rsid w:val="001B0EE9"/>
    <w:rsid w:val="001B27AD"/>
    <w:rsid w:val="001B65B3"/>
    <w:rsid w:val="001D195D"/>
    <w:rsid w:val="001E0D86"/>
    <w:rsid w:val="002029A6"/>
    <w:rsid w:val="00216A3C"/>
    <w:rsid w:val="0022538A"/>
    <w:rsid w:val="00225FB9"/>
    <w:rsid w:val="00227058"/>
    <w:rsid w:val="002408EA"/>
    <w:rsid w:val="00247A5D"/>
    <w:rsid w:val="00255E42"/>
    <w:rsid w:val="002579DB"/>
    <w:rsid w:val="00273FCB"/>
    <w:rsid w:val="002775D9"/>
    <w:rsid w:val="002819D7"/>
    <w:rsid w:val="002844A8"/>
    <w:rsid w:val="002867FE"/>
    <w:rsid w:val="002A112A"/>
    <w:rsid w:val="002A71FD"/>
    <w:rsid w:val="002B1456"/>
    <w:rsid w:val="002B1608"/>
    <w:rsid w:val="002C1A7E"/>
    <w:rsid w:val="002C26DC"/>
    <w:rsid w:val="002C55A0"/>
    <w:rsid w:val="002D3376"/>
    <w:rsid w:val="002D64DA"/>
    <w:rsid w:val="002F74C9"/>
    <w:rsid w:val="002F7811"/>
    <w:rsid w:val="00303A83"/>
    <w:rsid w:val="003111EF"/>
    <w:rsid w:val="00311ED0"/>
    <w:rsid w:val="003134AB"/>
    <w:rsid w:val="003230DA"/>
    <w:rsid w:val="00331B2B"/>
    <w:rsid w:val="00335863"/>
    <w:rsid w:val="00345A2C"/>
    <w:rsid w:val="00347645"/>
    <w:rsid w:val="00352EAF"/>
    <w:rsid w:val="00362CB5"/>
    <w:rsid w:val="00363723"/>
    <w:rsid w:val="003648C5"/>
    <w:rsid w:val="003719DE"/>
    <w:rsid w:val="003722FA"/>
    <w:rsid w:val="003737B4"/>
    <w:rsid w:val="00376549"/>
    <w:rsid w:val="00377CF1"/>
    <w:rsid w:val="0039332E"/>
    <w:rsid w:val="003A0D18"/>
    <w:rsid w:val="003A1DCE"/>
    <w:rsid w:val="003A28E2"/>
    <w:rsid w:val="003B51FA"/>
    <w:rsid w:val="003B62CF"/>
    <w:rsid w:val="003C7AAF"/>
    <w:rsid w:val="003D2BBA"/>
    <w:rsid w:val="003E2B0E"/>
    <w:rsid w:val="003E2BE9"/>
    <w:rsid w:val="003F064F"/>
    <w:rsid w:val="004075B6"/>
    <w:rsid w:val="00420952"/>
    <w:rsid w:val="00427F8D"/>
    <w:rsid w:val="00431A96"/>
    <w:rsid w:val="004327C3"/>
    <w:rsid w:val="00433EFF"/>
    <w:rsid w:val="004416B7"/>
    <w:rsid w:val="00443081"/>
    <w:rsid w:val="00444318"/>
    <w:rsid w:val="00446BEE"/>
    <w:rsid w:val="004568B6"/>
    <w:rsid w:val="0045799F"/>
    <w:rsid w:val="004602D6"/>
    <w:rsid w:val="004632E3"/>
    <w:rsid w:val="00471791"/>
    <w:rsid w:val="004778CC"/>
    <w:rsid w:val="00485C83"/>
    <w:rsid w:val="00490F0B"/>
    <w:rsid w:val="004A2D1D"/>
    <w:rsid w:val="004C2F6E"/>
    <w:rsid w:val="004D136D"/>
    <w:rsid w:val="004D6917"/>
    <w:rsid w:val="00502540"/>
    <w:rsid w:val="005025A1"/>
    <w:rsid w:val="005035A7"/>
    <w:rsid w:val="005122B6"/>
    <w:rsid w:val="0051532F"/>
    <w:rsid w:val="005203D0"/>
    <w:rsid w:val="00521433"/>
    <w:rsid w:val="00532843"/>
    <w:rsid w:val="00540BC5"/>
    <w:rsid w:val="005448CC"/>
    <w:rsid w:val="00546FD4"/>
    <w:rsid w:val="00566D87"/>
    <w:rsid w:val="00567BEE"/>
    <w:rsid w:val="005744D3"/>
    <w:rsid w:val="00586536"/>
    <w:rsid w:val="00586593"/>
    <w:rsid w:val="00587355"/>
    <w:rsid w:val="005909FA"/>
    <w:rsid w:val="00596E0F"/>
    <w:rsid w:val="005A0F70"/>
    <w:rsid w:val="005A1731"/>
    <w:rsid w:val="005A1B8A"/>
    <w:rsid w:val="005B6249"/>
    <w:rsid w:val="005C021C"/>
    <w:rsid w:val="005C16B5"/>
    <w:rsid w:val="005C3B3B"/>
    <w:rsid w:val="005D64A9"/>
    <w:rsid w:val="005F5FC5"/>
    <w:rsid w:val="006263FB"/>
    <w:rsid w:val="00650989"/>
    <w:rsid w:val="0065333C"/>
    <w:rsid w:val="006633E5"/>
    <w:rsid w:val="00670B93"/>
    <w:rsid w:val="006748F9"/>
    <w:rsid w:val="006816BD"/>
    <w:rsid w:val="006918E7"/>
    <w:rsid w:val="006921E1"/>
    <w:rsid w:val="0069476C"/>
    <w:rsid w:val="00694B84"/>
    <w:rsid w:val="006A1CCE"/>
    <w:rsid w:val="006A3196"/>
    <w:rsid w:val="006A3FAC"/>
    <w:rsid w:val="006A7E3B"/>
    <w:rsid w:val="006B44E9"/>
    <w:rsid w:val="006B52C6"/>
    <w:rsid w:val="006C73F0"/>
    <w:rsid w:val="006D0EC3"/>
    <w:rsid w:val="006D77AE"/>
    <w:rsid w:val="006E33B7"/>
    <w:rsid w:val="006F0E6F"/>
    <w:rsid w:val="006F3407"/>
    <w:rsid w:val="006F4B25"/>
    <w:rsid w:val="006F6496"/>
    <w:rsid w:val="006F7503"/>
    <w:rsid w:val="0070123A"/>
    <w:rsid w:val="00710294"/>
    <w:rsid w:val="00721D85"/>
    <w:rsid w:val="007335C9"/>
    <w:rsid w:val="00736348"/>
    <w:rsid w:val="00747848"/>
    <w:rsid w:val="00751724"/>
    <w:rsid w:val="007574FB"/>
    <w:rsid w:val="00760908"/>
    <w:rsid w:val="0076429E"/>
    <w:rsid w:val="00772AD4"/>
    <w:rsid w:val="007764F5"/>
    <w:rsid w:val="007902D0"/>
    <w:rsid w:val="007F238D"/>
    <w:rsid w:val="0080073C"/>
    <w:rsid w:val="00805879"/>
    <w:rsid w:val="00806198"/>
    <w:rsid w:val="00813B68"/>
    <w:rsid w:val="0082597D"/>
    <w:rsid w:val="00833B96"/>
    <w:rsid w:val="00833D03"/>
    <w:rsid w:val="0083702C"/>
    <w:rsid w:val="00847018"/>
    <w:rsid w:val="00852528"/>
    <w:rsid w:val="00852D9B"/>
    <w:rsid w:val="00861B92"/>
    <w:rsid w:val="008814FB"/>
    <w:rsid w:val="00896B9B"/>
    <w:rsid w:val="008B5E7C"/>
    <w:rsid w:val="008C3E81"/>
    <w:rsid w:val="008C62E2"/>
    <w:rsid w:val="008C6AFE"/>
    <w:rsid w:val="008C783F"/>
    <w:rsid w:val="008D3887"/>
    <w:rsid w:val="008D4A8B"/>
    <w:rsid w:val="008D69A3"/>
    <w:rsid w:val="008F5E30"/>
    <w:rsid w:val="008F6500"/>
    <w:rsid w:val="0090414C"/>
    <w:rsid w:val="00912D40"/>
    <w:rsid w:val="00914D7F"/>
    <w:rsid w:val="00921145"/>
    <w:rsid w:val="0092551B"/>
    <w:rsid w:val="00932A48"/>
    <w:rsid w:val="00937079"/>
    <w:rsid w:val="009543CD"/>
    <w:rsid w:val="00966583"/>
    <w:rsid w:val="0098127A"/>
    <w:rsid w:val="009A2837"/>
    <w:rsid w:val="009C1F2B"/>
    <w:rsid w:val="009C2D5A"/>
    <w:rsid w:val="009D7B90"/>
    <w:rsid w:val="009E680B"/>
    <w:rsid w:val="009F2F8F"/>
    <w:rsid w:val="009F3291"/>
    <w:rsid w:val="009F66BF"/>
    <w:rsid w:val="009F74FD"/>
    <w:rsid w:val="00A009BE"/>
    <w:rsid w:val="00A10C2B"/>
    <w:rsid w:val="00A15A1F"/>
    <w:rsid w:val="00A16E58"/>
    <w:rsid w:val="00A2774F"/>
    <w:rsid w:val="00A3303A"/>
    <w:rsid w:val="00A3325A"/>
    <w:rsid w:val="00A3586E"/>
    <w:rsid w:val="00A43013"/>
    <w:rsid w:val="00A44062"/>
    <w:rsid w:val="00A714A4"/>
    <w:rsid w:val="00A745C3"/>
    <w:rsid w:val="00A745EA"/>
    <w:rsid w:val="00A82FD7"/>
    <w:rsid w:val="00A91A06"/>
    <w:rsid w:val="00A96373"/>
    <w:rsid w:val="00AA30D1"/>
    <w:rsid w:val="00AA48F9"/>
    <w:rsid w:val="00AB74D8"/>
    <w:rsid w:val="00AC05F9"/>
    <w:rsid w:val="00AC10B6"/>
    <w:rsid w:val="00AC572E"/>
    <w:rsid w:val="00AD2779"/>
    <w:rsid w:val="00AE630F"/>
    <w:rsid w:val="00AF108A"/>
    <w:rsid w:val="00B02E55"/>
    <w:rsid w:val="00B036C1"/>
    <w:rsid w:val="00B14B5C"/>
    <w:rsid w:val="00B15B0C"/>
    <w:rsid w:val="00B24786"/>
    <w:rsid w:val="00B25152"/>
    <w:rsid w:val="00B261A1"/>
    <w:rsid w:val="00B415BE"/>
    <w:rsid w:val="00B5431F"/>
    <w:rsid w:val="00B56352"/>
    <w:rsid w:val="00B66E09"/>
    <w:rsid w:val="00B67676"/>
    <w:rsid w:val="00B702D9"/>
    <w:rsid w:val="00B73178"/>
    <w:rsid w:val="00B73D64"/>
    <w:rsid w:val="00B7436E"/>
    <w:rsid w:val="00B76271"/>
    <w:rsid w:val="00B907D9"/>
    <w:rsid w:val="00B95C9E"/>
    <w:rsid w:val="00BB71FB"/>
    <w:rsid w:val="00BE4820"/>
    <w:rsid w:val="00BE633D"/>
    <w:rsid w:val="00BF4588"/>
    <w:rsid w:val="00BF729C"/>
    <w:rsid w:val="00BF7FE0"/>
    <w:rsid w:val="00C02A55"/>
    <w:rsid w:val="00C05207"/>
    <w:rsid w:val="00C054C1"/>
    <w:rsid w:val="00C111F1"/>
    <w:rsid w:val="00C11628"/>
    <w:rsid w:val="00C11879"/>
    <w:rsid w:val="00C11D12"/>
    <w:rsid w:val="00C1258E"/>
    <w:rsid w:val="00C13FBD"/>
    <w:rsid w:val="00C21A43"/>
    <w:rsid w:val="00C24A52"/>
    <w:rsid w:val="00C310FA"/>
    <w:rsid w:val="00C46731"/>
    <w:rsid w:val="00C468F6"/>
    <w:rsid w:val="00C46DB2"/>
    <w:rsid w:val="00C55CA3"/>
    <w:rsid w:val="00C62B95"/>
    <w:rsid w:val="00C6302E"/>
    <w:rsid w:val="00C738B5"/>
    <w:rsid w:val="00C81104"/>
    <w:rsid w:val="00C960CA"/>
    <w:rsid w:val="00C96411"/>
    <w:rsid w:val="00CA0137"/>
    <w:rsid w:val="00CB0176"/>
    <w:rsid w:val="00CB117B"/>
    <w:rsid w:val="00CB5671"/>
    <w:rsid w:val="00CD436B"/>
    <w:rsid w:val="00CE0321"/>
    <w:rsid w:val="00CF015D"/>
    <w:rsid w:val="00CF58B7"/>
    <w:rsid w:val="00CF6BE3"/>
    <w:rsid w:val="00D010F0"/>
    <w:rsid w:val="00D10A7E"/>
    <w:rsid w:val="00D26EC7"/>
    <w:rsid w:val="00D27A49"/>
    <w:rsid w:val="00D3078B"/>
    <w:rsid w:val="00D30798"/>
    <w:rsid w:val="00D351C1"/>
    <w:rsid w:val="00D35EFB"/>
    <w:rsid w:val="00D425B4"/>
    <w:rsid w:val="00D47BA7"/>
    <w:rsid w:val="00D504B3"/>
    <w:rsid w:val="00D55F1D"/>
    <w:rsid w:val="00D607D5"/>
    <w:rsid w:val="00D66B3E"/>
    <w:rsid w:val="00D67583"/>
    <w:rsid w:val="00D7421A"/>
    <w:rsid w:val="00D75C26"/>
    <w:rsid w:val="00D86BF0"/>
    <w:rsid w:val="00DB0E67"/>
    <w:rsid w:val="00DB25C3"/>
    <w:rsid w:val="00DC4E31"/>
    <w:rsid w:val="00DD69F5"/>
    <w:rsid w:val="00DD6E5C"/>
    <w:rsid w:val="00DE5E2E"/>
    <w:rsid w:val="00DF08F2"/>
    <w:rsid w:val="00DF255A"/>
    <w:rsid w:val="00DF59DB"/>
    <w:rsid w:val="00E11BB0"/>
    <w:rsid w:val="00E21705"/>
    <w:rsid w:val="00E51920"/>
    <w:rsid w:val="00E61FD4"/>
    <w:rsid w:val="00E63BCB"/>
    <w:rsid w:val="00E64120"/>
    <w:rsid w:val="00E660A1"/>
    <w:rsid w:val="00E74BAB"/>
    <w:rsid w:val="00E832EA"/>
    <w:rsid w:val="00E87507"/>
    <w:rsid w:val="00E960A3"/>
    <w:rsid w:val="00EA0E15"/>
    <w:rsid w:val="00EA3CCF"/>
    <w:rsid w:val="00EA407A"/>
    <w:rsid w:val="00EB0E3F"/>
    <w:rsid w:val="00EB1059"/>
    <w:rsid w:val="00EC535D"/>
    <w:rsid w:val="00EC7330"/>
    <w:rsid w:val="00ED7E0A"/>
    <w:rsid w:val="00EE14C7"/>
    <w:rsid w:val="00EF1808"/>
    <w:rsid w:val="00EF6270"/>
    <w:rsid w:val="00F036FB"/>
    <w:rsid w:val="00F055F1"/>
    <w:rsid w:val="00F0596E"/>
    <w:rsid w:val="00F25278"/>
    <w:rsid w:val="00F429C9"/>
    <w:rsid w:val="00F47F13"/>
    <w:rsid w:val="00F504D9"/>
    <w:rsid w:val="00F57F04"/>
    <w:rsid w:val="00F60051"/>
    <w:rsid w:val="00F610AF"/>
    <w:rsid w:val="00F61E9B"/>
    <w:rsid w:val="00F71F8D"/>
    <w:rsid w:val="00F77E8D"/>
    <w:rsid w:val="00F940C9"/>
    <w:rsid w:val="00FA2C5A"/>
    <w:rsid w:val="00FA4A13"/>
    <w:rsid w:val="00FA55EF"/>
    <w:rsid w:val="00FB476B"/>
    <w:rsid w:val="00FC08C8"/>
    <w:rsid w:val="00FC2D11"/>
    <w:rsid w:val="00FC6230"/>
    <w:rsid w:val="00FC7C60"/>
    <w:rsid w:val="00FD240C"/>
    <w:rsid w:val="00FF1675"/>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uiPriority w:val="34"/>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paragraph" w:customStyle="1" w:styleId="Bulletindent1">
    <w:name w:val="Bullet indent 1"/>
    <w:basedOn w:val="Normal"/>
    <w:rsid w:val="000F5B11"/>
    <w:pPr>
      <w:numPr>
        <w:numId w:val="26"/>
      </w:numPr>
      <w:spacing w:line="360" w:lineRule="auto"/>
    </w:pPr>
    <w:rPr>
      <w:rFonts w:ascii="Arial" w:hAnsi="Arial"/>
      <w:lang w:eastAsia="en-US"/>
    </w:rPr>
  </w:style>
  <w:style w:type="paragraph" w:customStyle="1" w:styleId="StyleBulletindent1LinespacingMultiple115li">
    <w:name w:val="Style Bullet indent 1 + Line spacing:  Multiple 1.15 li"/>
    <w:basedOn w:val="Bulletindent1"/>
    <w:link w:val="StyleBulletindent1LinespacingMultiple115liChar"/>
    <w:rsid w:val="000F5B11"/>
    <w:pPr>
      <w:spacing w:line="276" w:lineRule="auto"/>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0F5B11"/>
    <w:rPr>
      <w:rFonts w:ascii="Arial" w:hAnsi="Arial"/>
      <w:sz w:val="24"/>
      <w:lang w:eastAsia="en-US"/>
    </w:rPr>
  </w:style>
  <w:style w:type="paragraph" w:customStyle="1" w:styleId="xmsonormal">
    <w:name w:val="x_msonormal"/>
    <w:basedOn w:val="Normal"/>
    <w:rsid w:val="000F5B11"/>
    <w:rPr>
      <w:rFonts w:ascii="Calibri" w:eastAsiaTheme="minorHAnsi" w:hAnsi="Calibri" w:cs="Calibri"/>
      <w:sz w:val="22"/>
      <w:szCs w:val="22"/>
    </w:rPr>
  </w:style>
  <w:style w:type="character" w:customStyle="1" w:styleId="contentpasted0">
    <w:name w:val="contentpasted0"/>
    <w:basedOn w:val="DefaultParagraphFont"/>
    <w:rsid w:val="000F5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sci.ox.ac.uk/for-staff/resources/business-partnerships-office/research-alliances/research-alliance-with-janssen/oxford-janssen-working-in-collaboration" TargetMode="External"/><Relationship Id="rId13" Type="http://schemas.openxmlformats.org/officeDocument/2006/relationships/hyperlink" Target="https://pubmed.ncbi.nlm.nih.gov/376841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bju.1567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thlak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enomicsengland.co.uk/research/renal-kidney" TargetMode="External"/><Relationship Id="rId4" Type="http://schemas.openxmlformats.org/officeDocument/2006/relationships/settings" Target="settings.xml"/><Relationship Id="rId9" Type="http://schemas.openxmlformats.org/officeDocument/2006/relationships/hyperlink" Target="https://www.iccr-cancer.org/datasets/published-datasets/urinary-male-genital/renal-tubular/" TargetMode="External"/><Relationship Id="rId14" Type="http://schemas.openxmlformats.org/officeDocument/2006/relationships/hyperlink" Target="https://www.isrctn.com/ISRCTN125722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8590</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2024-12-05T12:39:00Z</dcterms:created>
  <dcterms:modified xsi:type="dcterms:W3CDTF">2024-12-05T12:48:00Z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2024-12-05T12:36:33Z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25ac5c0b-94de-4e4f-8b7f-ed96891fcf35</vt:lpwstr>
  </property>
  <property fmtid="{D5CDD505-2E9C-101B-9397-08002B2CF9AE}" pid="8" name="MSIP_Label_c69d85d5-6d9e-4305-a294-1f636ec0f2d6_ContentBits">
    <vt:lpwstr>0</vt:lpwstr>
  </property>
</Properties>
</file>