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383DE855" w14:textId="23593CA7" w:rsidR="00140161" w:rsidRPr="00480B07" w:rsidRDefault="00482560" w:rsidP="00480B07">
      <w:pPr>
        <w:jc w:val="center"/>
        <w:rPr>
          <w:rFonts w:ascii="Arial" w:hAnsi="Arial" w:cs="Arial"/>
          <w:b/>
          <w:sz w:val="28"/>
          <w:szCs w:val="28"/>
        </w:rPr>
      </w:pPr>
      <w:r w:rsidRPr="00482560">
        <w:rPr>
          <w:rFonts w:ascii="Arial" w:hAnsi="Arial" w:cs="Arial"/>
          <w:b/>
          <w:sz w:val="28"/>
          <w:szCs w:val="28"/>
        </w:rPr>
        <w:t>Kidney Cancer Quality Standard Working Grou</w:t>
      </w:r>
      <w:r w:rsidR="00480B07">
        <w:rPr>
          <w:rFonts w:ascii="Arial" w:hAnsi="Arial" w:cs="Arial"/>
          <w:b/>
          <w:sz w:val="28"/>
          <w:szCs w:val="28"/>
        </w:rPr>
        <w:t>p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31788E2A" w:rsidR="00140161" w:rsidRDefault="00482560" w:rsidP="00140161">
      <w:pPr>
        <w:pStyle w:val="Paragraphnonumbers"/>
      </w:pPr>
      <w:r>
        <w:t>The members of the working group listed below attended at least one of the three working group meetings</w:t>
      </w:r>
      <w:r w:rsidR="00480B07">
        <w:t>.</w:t>
      </w: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480B07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Pr="00480B07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480B07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480B07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Pr="00480B07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480B07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480B07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02266" w:rsidRPr="00480B07" w14:paraId="169B8413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E1E0" w14:textId="2490AA41" w:rsidR="00F02266" w:rsidRPr="00480B07" w:rsidRDefault="00482560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 xml:space="preserve">Rebecca Payne </w:t>
            </w:r>
            <w:r w:rsidR="00684F18" w:rsidRPr="00480B07">
              <w:rPr>
                <w:rFonts w:ascii="Arial" w:hAnsi="Arial" w:cs="Arial"/>
                <w:color w:val="000000"/>
              </w:rPr>
              <w:t xml:space="preserve">(Chair) 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F3399" w14:textId="012624CC" w:rsidR="00F02266" w:rsidRPr="00480B07" w:rsidRDefault="00684F18" w:rsidP="00684F18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 xml:space="preserve">National Professional Advisor in Urgent Primary Care / GP </w:t>
            </w:r>
          </w:p>
        </w:tc>
      </w:tr>
      <w:tr w:rsidR="00F02266" w:rsidRPr="00480B07" w14:paraId="7734DEC7" w14:textId="77777777" w:rsidTr="001147B7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7A62" w14:textId="3ED9C2A4" w:rsidR="00F02266" w:rsidRPr="00480B07" w:rsidRDefault="00482560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Anica Alvarez Nishio</w:t>
            </w:r>
            <w:r w:rsidR="00684F18" w:rsidRPr="00480B07">
              <w:rPr>
                <w:rFonts w:ascii="Arial" w:hAnsi="Arial" w:cs="Arial"/>
                <w:color w:val="000000"/>
              </w:rPr>
              <w:t xml:space="preserve"> (Vice -Chair)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1E542" w14:textId="577B3A28" w:rsidR="00F02266" w:rsidRPr="00480B07" w:rsidRDefault="00684F18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F02266" w:rsidRPr="00480B07" w14:paraId="6541224A" w14:textId="77777777" w:rsidTr="001147B7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7546" w14:textId="6D060AAF" w:rsidR="00F02266" w:rsidRPr="00480B07" w:rsidRDefault="00482560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</w:rPr>
              <w:t>Shorai Dzirambe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6D75F" w14:textId="7BBD5B80" w:rsidR="00F02266" w:rsidRPr="00480B07" w:rsidRDefault="00684F18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Director - Health and Social Care Quality Consultant</w:t>
            </w:r>
          </w:p>
        </w:tc>
      </w:tr>
      <w:tr w:rsidR="00482560" w:rsidRPr="00480B07" w14:paraId="48C2F5A8" w14:textId="77777777" w:rsidTr="001147B7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6BCE" w14:textId="04D38B6F" w:rsidR="00482560" w:rsidRPr="00480B07" w:rsidRDefault="00482560" w:rsidP="00F02266">
            <w:pPr>
              <w:rPr>
                <w:rFonts w:ascii="Arial" w:hAnsi="Arial" w:cs="Arial"/>
              </w:rPr>
            </w:pPr>
            <w:r w:rsidRPr="00480B07">
              <w:rPr>
                <w:rFonts w:ascii="Arial" w:hAnsi="Arial" w:cs="Arial"/>
              </w:rPr>
              <w:t>Saran Evans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474D5" w14:textId="2A6C43EC" w:rsidR="00482560" w:rsidRPr="00480B07" w:rsidRDefault="00684F18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Director of clinical transformation</w:t>
            </w:r>
          </w:p>
        </w:tc>
      </w:tr>
      <w:tr w:rsidR="00F02266" w:rsidRPr="00480B07" w14:paraId="22373D75" w14:textId="77777777" w:rsidTr="001147B7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31AE" w14:textId="4BB17C7F" w:rsidR="00F02266" w:rsidRPr="00480B07" w:rsidRDefault="00482560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</w:rPr>
              <w:t>Steve Hajioff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1A36C" w14:textId="1676897B" w:rsidR="00F02266" w:rsidRPr="00480B07" w:rsidRDefault="00684F18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Chair of the Independent Scientific Panel on PFAS for the States of Jersey.</w:t>
            </w:r>
          </w:p>
        </w:tc>
      </w:tr>
      <w:tr w:rsidR="00F02266" w:rsidRPr="00480B07" w14:paraId="0D44899B" w14:textId="77777777" w:rsidTr="001147B7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555D" w14:textId="09C0B8E8" w:rsidR="00F02266" w:rsidRPr="00480B07" w:rsidRDefault="00482560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</w:rPr>
              <w:t>Peter Hoskin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09A83" w14:textId="7FA0BCD2" w:rsidR="00F02266" w:rsidRPr="00480B07" w:rsidRDefault="00684F18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 xml:space="preserve">Clinical </w:t>
            </w:r>
            <w:r w:rsidR="00480B07" w:rsidRPr="00480B07">
              <w:rPr>
                <w:rFonts w:ascii="Arial" w:hAnsi="Arial" w:cs="Arial"/>
                <w:color w:val="000000"/>
              </w:rPr>
              <w:t>O</w:t>
            </w:r>
            <w:r w:rsidRPr="00480B07">
              <w:rPr>
                <w:rFonts w:ascii="Arial" w:hAnsi="Arial" w:cs="Arial"/>
                <w:color w:val="000000"/>
              </w:rPr>
              <w:t>ncologist</w:t>
            </w:r>
          </w:p>
        </w:tc>
      </w:tr>
      <w:tr w:rsidR="00482560" w:rsidRPr="00480B07" w14:paraId="7D8DB22D" w14:textId="77777777" w:rsidTr="001147B7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6DA0" w14:textId="361D39F8" w:rsidR="00482560" w:rsidRPr="00480B07" w:rsidRDefault="00482560" w:rsidP="00F02266">
            <w:pPr>
              <w:rPr>
                <w:rFonts w:ascii="Arial" w:hAnsi="Arial" w:cs="Arial"/>
              </w:rPr>
            </w:pPr>
            <w:r w:rsidRPr="00480B07">
              <w:rPr>
                <w:rFonts w:ascii="Arial" w:hAnsi="Arial" w:cs="Arial"/>
              </w:rPr>
              <w:t xml:space="preserve">Mark </w:t>
            </w:r>
            <w:r w:rsidR="00480B07" w:rsidRPr="00480B07">
              <w:rPr>
                <w:rFonts w:ascii="Arial" w:hAnsi="Arial" w:cs="Arial"/>
              </w:rPr>
              <w:t>T</w:t>
            </w:r>
            <w:r w:rsidRPr="00480B07">
              <w:rPr>
                <w:rFonts w:ascii="Arial" w:hAnsi="Arial" w:cs="Arial"/>
              </w:rPr>
              <w:t>emple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97F1A" w14:textId="7425E4B9" w:rsidR="00482560" w:rsidRPr="00480B07" w:rsidRDefault="00684F18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 xml:space="preserve">Consultant Physician + Nephrologist </w:t>
            </w:r>
            <w:r w:rsidRPr="00480B07">
              <w:rPr>
                <w:rFonts w:ascii="Arial" w:hAnsi="Arial" w:cs="Arial"/>
              </w:rPr>
              <w:t>(Retired)</w:t>
            </w:r>
          </w:p>
        </w:tc>
      </w:tr>
      <w:tr w:rsidR="00F02266" w:rsidRPr="00480B07" w14:paraId="6204FA02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93CA" w14:textId="02D37299" w:rsidR="00F02266" w:rsidRPr="00480B07" w:rsidRDefault="00482560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</w:rPr>
              <w:t>Devina Maru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38A80" w14:textId="6CC48EAE" w:rsidR="00F02266" w:rsidRPr="00480B07" w:rsidRDefault="00684F18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GP</w:t>
            </w:r>
          </w:p>
        </w:tc>
      </w:tr>
      <w:tr w:rsidR="00C6406B" w:rsidRPr="00480B07" w14:paraId="409E3B25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DC8B" w14:textId="4A385463" w:rsidR="00C6406B" w:rsidRPr="00480B07" w:rsidRDefault="00C6406B" w:rsidP="00F02266">
            <w:pPr>
              <w:rPr>
                <w:rFonts w:ascii="Arial" w:hAnsi="Arial" w:cs="Arial"/>
              </w:rPr>
            </w:pPr>
            <w:r w:rsidRPr="00480B07">
              <w:rPr>
                <w:rFonts w:ascii="Arial" w:hAnsi="Arial" w:cs="Arial"/>
              </w:rPr>
              <w:t>Ruth Studley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7A128" w14:textId="4BA2A49E" w:rsidR="00C6406B" w:rsidRPr="00480B07" w:rsidRDefault="00684F18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 xml:space="preserve">Workplace Transformation Programme Director </w:t>
            </w:r>
          </w:p>
        </w:tc>
      </w:tr>
      <w:tr w:rsidR="00482560" w:rsidRPr="00480B07" w14:paraId="39AC23AB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D3D9" w14:textId="77B3AD79" w:rsidR="00482560" w:rsidRPr="00480B07" w:rsidRDefault="00482560" w:rsidP="00F02266">
            <w:pPr>
              <w:rPr>
                <w:rFonts w:ascii="Arial" w:hAnsi="Arial" w:cs="Arial"/>
              </w:rPr>
            </w:pPr>
            <w:r w:rsidRPr="00480B07">
              <w:rPr>
                <w:rFonts w:ascii="Arial" w:hAnsi="Arial" w:cs="Arial"/>
                <w:color w:val="000000"/>
              </w:rPr>
              <w:t>Baljit Singh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EF650" w14:textId="002C15D2" w:rsidR="00482560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Consultant Surgeon and Honorary Associate Professor, University Hospitals of Leicester</w:t>
            </w:r>
          </w:p>
        </w:tc>
      </w:tr>
      <w:tr w:rsidR="00482560" w:rsidRPr="00480B07" w14:paraId="221D5916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43E9" w14:textId="5E04B70D" w:rsidR="00482560" w:rsidRPr="00480B07" w:rsidRDefault="00482560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</w:rPr>
              <w:t>Lisa Browning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42C1F" w14:textId="5BF01B3D" w:rsidR="00482560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Consultant Histopathologist, Oxford University Hospitals NHS Foundation Trust</w:t>
            </w:r>
          </w:p>
        </w:tc>
      </w:tr>
      <w:tr w:rsidR="00482560" w:rsidRPr="00480B07" w14:paraId="2223887D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88C9" w14:textId="367244C5" w:rsidR="00482560" w:rsidRPr="00480B07" w:rsidRDefault="00482560" w:rsidP="00F02266">
            <w:pPr>
              <w:rPr>
                <w:rFonts w:ascii="Arial" w:hAnsi="Arial" w:cs="Arial"/>
              </w:rPr>
            </w:pPr>
            <w:r w:rsidRPr="00480B07">
              <w:rPr>
                <w:rFonts w:ascii="Arial" w:hAnsi="Arial" w:cs="Arial"/>
                <w:color w:val="000000"/>
              </w:rPr>
              <w:t>Amarnath Challapalli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F740B" w14:textId="52E6F520" w:rsidR="00482560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Consultant Clinical Oncologist &amp; Clinical Director, Bristol Haematology and Oncology Centre</w:t>
            </w:r>
          </w:p>
        </w:tc>
      </w:tr>
      <w:tr w:rsidR="00482560" w:rsidRPr="00480B07" w14:paraId="34C3C3E6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3A6A" w14:textId="0BF5153F" w:rsidR="00482560" w:rsidRPr="00480B07" w:rsidRDefault="00482560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Amy Clifford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9B864" w14:textId="6F840B6D" w:rsidR="00482560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Consultant Clinical Oncologist, The Royal Free Hospital, London</w:t>
            </w:r>
          </w:p>
        </w:tc>
      </w:tr>
      <w:tr w:rsidR="00482560" w:rsidRPr="00480B07" w14:paraId="00C2A30B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5924" w14:textId="45F59617" w:rsidR="00482560" w:rsidRPr="00480B07" w:rsidRDefault="00482560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John Connolly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2C092" w14:textId="0822CA40" w:rsidR="00482560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C6406B" w:rsidRPr="00480B07" w14:paraId="4E092AB2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97E8" w14:textId="4B8618FE" w:rsidR="00C6406B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Stuart Evans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F8C60" w14:textId="58559C33" w:rsidR="00C6406B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Lead Cancer Pharmacist, Swansea Bay University Health Board</w:t>
            </w:r>
          </w:p>
        </w:tc>
      </w:tr>
      <w:tr w:rsidR="00C6406B" w:rsidRPr="00480B07" w14:paraId="53CC7D99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297C" w14:textId="61FC9DC9" w:rsidR="00C6406B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Geraldine Fox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B4115" w14:textId="569EA718" w:rsidR="00C6406B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C6406B" w:rsidRPr="00480B07" w14:paraId="4572D9E1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8B6D" w14:textId="44E86E43" w:rsidR="00C6406B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</w:rPr>
              <w:t>David Mole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7BB8C" w14:textId="32D50FAC" w:rsidR="00C6406B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Professor of Renal Medicine, Nuffield Department of Medicine, University of Oxford</w:t>
            </w:r>
          </w:p>
        </w:tc>
      </w:tr>
      <w:tr w:rsidR="00C6406B" w:rsidRPr="00480B07" w14:paraId="7EF2A9D4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161F" w14:textId="1B37E1D7" w:rsidR="00C6406B" w:rsidRPr="00480B07" w:rsidRDefault="00C6406B" w:rsidP="00F02266">
            <w:pPr>
              <w:rPr>
                <w:rFonts w:ascii="Arial" w:hAnsi="Arial" w:cs="Arial"/>
              </w:rPr>
            </w:pPr>
            <w:r w:rsidRPr="00480B07">
              <w:rPr>
                <w:rFonts w:ascii="Arial" w:hAnsi="Arial" w:cs="Arial"/>
                <w:color w:val="000000"/>
              </w:rPr>
              <w:t>Sandeep Singh Randhawa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15265" w14:textId="6518CFA7" w:rsidR="00C6406B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General Practitioner and Senior Clinical Tutor, Modality Partnership and University of Birmingham</w:t>
            </w:r>
          </w:p>
        </w:tc>
      </w:tr>
      <w:tr w:rsidR="00C6406B" w:rsidRPr="00480B07" w14:paraId="0AFF3B34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02CE" w14:textId="7A45F665" w:rsidR="00C6406B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lastRenderedPageBreak/>
              <w:t>Grant Stewart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77A64" w14:textId="50AFF094" w:rsidR="00C6406B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Professor of Surgical Oncology, University of Cambridge, Honorary Consultant in Urological Surgery, Cambridge University Hospitals NHS Foundation Trust</w:t>
            </w:r>
          </w:p>
        </w:tc>
      </w:tr>
      <w:tr w:rsidR="00C6406B" w:rsidRPr="00480B07" w14:paraId="0C1D6ADD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07A3" w14:textId="2688B8F4" w:rsidR="00C6406B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Maxine Tran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2FCEA" w14:textId="2C0F47F5" w:rsidR="00C6406B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Professor of Urology and Honorary Consultant Urological Surgeon, University College London and Specialist Centre for Kidney Cancer at the Royal Free Hospital, London</w:t>
            </w:r>
          </w:p>
        </w:tc>
      </w:tr>
      <w:tr w:rsidR="00C6406B" w:rsidRPr="00480B07" w14:paraId="48ADE046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64A0" w14:textId="57465124" w:rsidR="00C6406B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James Whitworth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52809" w14:textId="015FBD0D" w:rsidR="00C6406B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Honorary consultant in Clinical Genetics, Cambridge University Hospitals</w:t>
            </w:r>
          </w:p>
        </w:tc>
      </w:tr>
      <w:tr w:rsidR="00C6406B" w:rsidRPr="00480B07" w14:paraId="3A6AE5C9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F965" w14:textId="752E1156" w:rsidR="00C6406B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Sam Withey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84925" w14:textId="74C6B73D" w:rsidR="00C6406B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Consultant Radiologist, The Royal Marsden NHS Foundation Trust</w:t>
            </w:r>
          </w:p>
        </w:tc>
      </w:tr>
      <w:tr w:rsidR="00C6406B" w:rsidRPr="00480B07" w14:paraId="1D9FED75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D5AB" w14:textId="54553BBA" w:rsidR="00C6406B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</w:rPr>
              <w:t>Rose Woodward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3D3C5" w14:textId="513A822A" w:rsidR="00C6406B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F02266" w:rsidRPr="00480B07" w14:paraId="3E30D80A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D2C5" w14:textId="68B249B2" w:rsidR="00F02266" w:rsidRPr="00480B07" w:rsidRDefault="00482560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A</w:t>
            </w:r>
            <w:r w:rsidR="00480B07" w:rsidRPr="00480B07">
              <w:rPr>
                <w:rFonts w:ascii="Arial" w:hAnsi="Arial" w:cs="Arial"/>
                <w:color w:val="000000"/>
              </w:rPr>
              <w:t>xel</w:t>
            </w:r>
            <w:r w:rsidRPr="00480B07">
              <w:rPr>
                <w:rFonts w:ascii="Arial" w:hAnsi="Arial" w:cs="Arial"/>
                <w:color w:val="000000"/>
              </w:rPr>
              <w:t xml:space="preserve"> Bex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8B552" w14:textId="444A1928" w:rsidR="00F02266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Consultant Urologist and Clinical Lead Specialist Centre for Kidney Cancer, Royal Free London NHS Foundation Trust, Specialist Centre for Kidney Cancer</w:t>
            </w:r>
          </w:p>
        </w:tc>
      </w:tr>
      <w:tr w:rsidR="00482560" w:rsidRPr="00480B07" w14:paraId="7CF2F6FD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7472" w14:textId="0FFA3635" w:rsidR="00482560" w:rsidRPr="00480B07" w:rsidRDefault="00482560" w:rsidP="00F02266">
            <w:pPr>
              <w:rPr>
                <w:rFonts w:ascii="Arial" w:hAnsi="Arial" w:cs="Arial"/>
              </w:rPr>
            </w:pPr>
            <w:r w:rsidRPr="00480B07">
              <w:rPr>
                <w:rFonts w:ascii="Arial" w:hAnsi="Arial" w:cs="Arial"/>
              </w:rPr>
              <w:t>Fayiza Habeeb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F37F8" w14:textId="134761FF" w:rsidR="00482560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Lead Nurse Practitioner- Metastatic Uro oncology, Royal Free London NHS Foundation Trust</w:t>
            </w:r>
          </w:p>
        </w:tc>
      </w:tr>
      <w:tr w:rsidR="00C6406B" w:rsidRPr="00480B07" w14:paraId="3FE3A182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FE18" w14:textId="164B608C" w:rsidR="00C6406B" w:rsidRPr="00480B07" w:rsidRDefault="00C6406B" w:rsidP="00F02266">
            <w:pPr>
              <w:rPr>
                <w:rFonts w:ascii="Arial" w:hAnsi="Arial" w:cs="Arial"/>
              </w:rPr>
            </w:pPr>
            <w:r w:rsidRPr="00480B07">
              <w:rPr>
                <w:rFonts w:ascii="Arial" w:hAnsi="Arial" w:cs="Arial"/>
                <w:color w:val="000000"/>
              </w:rPr>
              <w:t>Ana Semedo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FC55F" w14:textId="20BE6107" w:rsidR="00C6406B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Lead Clinical Nurse Specialist Uro-Oncology, The Royal Marsden Hospital, London</w:t>
            </w:r>
          </w:p>
        </w:tc>
      </w:tr>
      <w:tr w:rsidR="00C6406B" w:rsidRPr="00684F18" w14:paraId="265A2E04" w14:textId="77777777" w:rsidTr="001147B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5C42" w14:textId="6CA40F71" w:rsidR="00C6406B" w:rsidRPr="00480B07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Tze Min Wah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F4BC2" w14:textId="7C441A20" w:rsidR="00C6406B" w:rsidRPr="00684F18" w:rsidRDefault="00C6406B" w:rsidP="00F02266">
            <w:pPr>
              <w:rPr>
                <w:rFonts w:ascii="Arial" w:hAnsi="Arial" w:cs="Arial"/>
                <w:color w:val="000000"/>
              </w:rPr>
            </w:pPr>
            <w:r w:rsidRPr="00480B07">
              <w:rPr>
                <w:rFonts w:ascii="Arial" w:hAnsi="Arial" w:cs="Arial"/>
                <w:color w:val="000000"/>
              </w:rPr>
              <w:t>Professor of Interventional Radiology &amp; Consultant Diagnostic and Interventional Radiologist, Leeds Teaching Hospitals NHS Trust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EC6720">
      <w:fldChar w:fldCharType="begin"/>
    </w:r>
    <w:r w:rsidR="00EC6720">
      <w:instrText xml:space="preserve"> NUMPAGES  </w:instrText>
    </w:r>
    <w:r w:rsidR="00EC6720">
      <w:fldChar w:fldCharType="separate"/>
    </w:r>
    <w:r w:rsidR="001D58BD">
      <w:rPr>
        <w:noProof/>
      </w:rPr>
      <w:t>1</w:t>
    </w:r>
    <w:r w:rsidR="00EC672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847321">
    <w:abstractNumId w:val="12"/>
  </w:num>
  <w:num w:numId="2" w16cid:durableId="1902595122">
    <w:abstractNumId w:val="13"/>
  </w:num>
  <w:num w:numId="3" w16cid:durableId="957681234">
    <w:abstractNumId w:val="13"/>
    <w:lvlOverride w:ilvl="0">
      <w:startOverride w:val="1"/>
    </w:lvlOverride>
  </w:num>
  <w:num w:numId="4" w16cid:durableId="1048261172">
    <w:abstractNumId w:val="13"/>
    <w:lvlOverride w:ilvl="0">
      <w:startOverride w:val="1"/>
    </w:lvlOverride>
  </w:num>
  <w:num w:numId="5" w16cid:durableId="458571407">
    <w:abstractNumId w:val="13"/>
    <w:lvlOverride w:ilvl="0">
      <w:startOverride w:val="1"/>
    </w:lvlOverride>
  </w:num>
  <w:num w:numId="6" w16cid:durableId="1286230460">
    <w:abstractNumId w:val="13"/>
    <w:lvlOverride w:ilvl="0">
      <w:startOverride w:val="1"/>
    </w:lvlOverride>
  </w:num>
  <w:num w:numId="7" w16cid:durableId="1121875062">
    <w:abstractNumId w:val="13"/>
    <w:lvlOverride w:ilvl="0">
      <w:startOverride w:val="1"/>
    </w:lvlOverride>
  </w:num>
  <w:num w:numId="8" w16cid:durableId="226381900">
    <w:abstractNumId w:val="9"/>
  </w:num>
  <w:num w:numId="9" w16cid:durableId="2006547676">
    <w:abstractNumId w:val="7"/>
  </w:num>
  <w:num w:numId="10" w16cid:durableId="1040087090">
    <w:abstractNumId w:val="6"/>
  </w:num>
  <w:num w:numId="11" w16cid:durableId="1766263439">
    <w:abstractNumId w:val="5"/>
  </w:num>
  <w:num w:numId="12" w16cid:durableId="875194941">
    <w:abstractNumId w:val="4"/>
  </w:num>
  <w:num w:numId="13" w16cid:durableId="1354190945">
    <w:abstractNumId w:val="8"/>
  </w:num>
  <w:num w:numId="14" w16cid:durableId="1393194652">
    <w:abstractNumId w:val="3"/>
  </w:num>
  <w:num w:numId="15" w16cid:durableId="1069497526">
    <w:abstractNumId w:val="2"/>
  </w:num>
  <w:num w:numId="16" w16cid:durableId="503017125">
    <w:abstractNumId w:val="1"/>
  </w:num>
  <w:num w:numId="17" w16cid:durableId="1209148910">
    <w:abstractNumId w:val="0"/>
  </w:num>
  <w:num w:numId="18" w16cid:durableId="785929877">
    <w:abstractNumId w:val="11"/>
  </w:num>
  <w:num w:numId="19" w16cid:durableId="1092974907">
    <w:abstractNumId w:val="11"/>
    <w:lvlOverride w:ilvl="0">
      <w:startOverride w:val="1"/>
    </w:lvlOverride>
  </w:num>
  <w:num w:numId="20" w16cid:durableId="474374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329C1"/>
    <w:rsid w:val="000472DC"/>
    <w:rsid w:val="00070065"/>
    <w:rsid w:val="000A4FEE"/>
    <w:rsid w:val="000B5939"/>
    <w:rsid w:val="00106824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2E4921"/>
    <w:rsid w:val="002F1BF9"/>
    <w:rsid w:val="00311ED0"/>
    <w:rsid w:val="003648C5"/>
    <w:rsid w:val="003722FA"/>
    <w:rsid w:val="00390617"/>
    <w:rsid w:val="003C7AAF"/>
    <w:rsid w:val="004075B6"/>
    <w:rsid w:val="00420952"/>
    <w:rsid w:val="00433EFF"/>
    <w:rsid w:val="00443081"/>
    <w:rsid w:val="00446BEE"/>
    <w:rsid w:val="00480B07"/>
    <w:rsid w:val="00482560"/>
    <w:rsid w:val="005025A1"/>
    <w:rsid w:val="00572704"/>
    <w:rsid w:val="005A3775"/>
    <w:rsid w:val="005A653D"/>
    <w:rsid w:val="00650AD7"/>
    <w:rsid w:val="006578AB"/>
    <w:rsid w:val="00684F18"/>
    <w:rsid w:val="006921E1"/>
    <w:rsid w:val="006F4B25"/>
    <w:rsid w:val="006F6496"/>
    <w:rsid w:val="00736348"/>
    <w:rsid w:val="00760908"/>
    <w:rsid w:val="007A167A"/>
    <w:rsid w:val="007F238D"/>
    <w:rsid w:val="00861B92"/>
    <w:rsid w:val="008814FB"/>
    <w:rsid w:val="008E68F8"/>
    <w:rsid w:val="008F5E30"/>
    <w:rsid w:val="00914D7F"/>
    <w:rsid w:val="009D1308"/>
    <w:rsid w:val="009E680B"/>
    <w:rsid w:val="00A15A1F"/>
    <w:rsid w:val="00A3325A"/>
    <w:rsid w:val="00A43013"/>
    <w:rsid w:val="00A90FFB"/>
    <w:rsid w:val="00A94F28"/>
    <w:rsid w:val="00AF108A"/>
    <w:rsid w:val="00B02E55"/>
    <w:rsid w:val="00B036C1"/>
    <w:rsid w:val="00B5431F"/>
    <w:rsid w:val="00BF7FE0"/>
    <w:rsid w:val="00C05D6D"/>
    <w:rsid w:val="00C5688D"/>
    <w:rsid w:val="00C6406B"/>
    <w:rsid w:val="00C81104"/>
    <w:rsid w:val="00C96411"/>
    <w:rsid w:val="00CB5671"/>
    <w:rsid w:val="00CF58B7"/>
    <w:rsid w:val="00D351C1"/>
    <w:rsid w:val="00D35EFB"/>
    <w:rsid w:val="00D504B3"/>
    <w:rsid w:val="00D86BF0"/>
    <w:rsid w:val="00E04185"/>
    <w:rsid w:val="00E51920"/>
    <w:rsid w:val="00E64120"/>
    <w:rsid w:val="00E660A1"/>
    <w:rsid w:val="00EA3CCF"/>
    <w:rsid w:val="00EC281E"/>
    <w:rsid w:val="00EC6720"/>
    <w:rsid w:val="00F02266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7151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80B0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80B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0B0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0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0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2167</Characters>
  <Application>Microsoft Office Word</Application>
  <DocSecurity>0</DocSecurity>
  <Lines>18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2026-03-18T16:45:00Z</dcterms:created>
  <dcterms:modified xsi:type="dcterms:W3CDTF">2026-03-18T16:45:00Z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2026-03-18T16:45:59Z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0fd33949-2d81-408d-b563-1305e27fb2cc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