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D337" w14:textId="0BF8B67D" w:rsidR="00D47BA7" w:rsidRPr="00852D9B" w:rsidRDefault="009A2837" w:rsidP="00D47BA7">
      <w:pPr>
        <w:spacing w:after="120"/>
        <w:ind w:hanging="567"/>
        <w:rPr>
          <w:rFonts w:ascii="Arial" w:hAnsi="Arial" w:cs="Arial"/>
          <w:b/>
          <w:bCs/>
          <w:color w:val="00506A"/>
          <w:sz w:val="28"/>
          <w:szCs w:val="28"/>
        </w:rPr>
      </w:pPr>
      <w:r>
        <w:rPr>
          <w:rFonts w:ascii="Arial" w:hAnsi="Arial" w:cs="Arial"/>
          <w:b/>
          <w:bCs/>
          <w:color w:val="00506A"/>
          <w:sz w:val="28"/>
          <w:szCs w:val="28"/>
        </w:rPr>
        <w:t xml:space="preserve">Quality Standards </w:t>
      </w:r>
      <w:r w:rsidR="00D47BA7" w:rsidRPr="00852D9B">
        <w:rPr>
          <w:rFonts w:ascii="Arial" w:hAnsi="Arial" w:cs="Arial"/>
          <w:b/>
          <w:bCs/>
          <w:color w:val="00506A"/>
          <w:sz w:val="28"/>
          <w:szCs w:val="28"/>
        </w:rPr>
        <w:t>Advisory Committee</w:t>
      </w:r>
      <w:r w:rsidR="004A2D1D" w:rsidRPr="00852D9B">
        <w:rPr>
          <w:rFonts w:ascii="Arial" w:hAnsi="Arial" w:cs="Arial"/>
          <w:b/>
          <w:bCs/>
          <w:color w:val="00506A"/>
          <w:sz w:val="28"/>
          <w:szCs w:val="28"/>
        </w:rPr>
        <w:t xml:space="preserve"> Interests Register</w:t>
      </w:r>
    </w:p>
    <w:p w14:paraId="58E90459" w14:textId="7F8EC915" w:rsidR="00083034" w:rsidRDefault="005A4D7A" w:rsidP="00083034">
      <w:pPr>
        <w:ind w:hanging="567"/>
        <w:rPr>
          <w:rFonts w:ascii="Arial" w:hAnsi="Arial" w:cs="Arial"/>
          <w:b/>
          <w:bCs/>
          <w:color w:val="00506A"/>
          <w:sz w:val="28"/>
          <w:szCs w:val="28"/>
        </w:rPr>
      </w:pPr>
      <w:r>
        <w:rPr>
          <w:rFonts w:ascii="Arial" w:hAnsi="Arial" w:cs="Arial"/>
          <w:b/>
          <w:bCs/>
          <w:color w:val="00506A"/>
          <w:sz w:val="28"/>
          <w:szCs w:val="28"/>
        </w:rPr>
        <w:t>QSAC meeting date</w:t>
      </w:r>
      <w:r w:rsidR="00D47BA7" w:rsidRPr="00852D9B">
        <w:rPr>
          <w:rFonts w:ascii="Arial" w:hAnsi="Arial" w:cs="Arial"/>
          <w:b/>
          <w:bCs/>
          <w:color w:val="00506A"/>
          <w:sz w:val="28"/>
          <w:szCs w:val="28"/>
        </w:rPr>
        <w:t>:</w:t>
      </w:r>
      <w:r w:rsidR="00650989" w:rsidRPr="00852D9B">
        <w:rPr>
          <w:rFonts w:ascii="Arial" w:hAnsi="Arial" w:cs="Arial"/>
          <w:b/>
          <w:bCs/>
          <w:color w:val="00506A"/>
          <w:sz w:val="28"/>
          <w:szCs w:val="28"/>
        </w:rPr>
        <w:t xml:space="preserve"> </w:t>
      </w:r>
      <w:r w:rsidR="00237450">
        <w:rPr>
          <w:rFonts w:ascii="Arial" w:hAnsi="Arial" w:cs="Arial"/>
          <w:b/>
          <w:bCs/>
          <w:color w:val="00506A"/>
          <w:sz w:val="28"/>
          <w:szCs w:val="28"/>
        </w:rPr>
        <w:t>16 October 2025</w:t>
      </w:r>
    </w:p>
    <w:p w14:paraId="240E86C1" w14:textId="15706AFA" w:rsidR="00950DE1" w:rsidRDefault="00237450" w:rsidP="00950DE1">
      <w:pPr>
        <w:ind w:hanging="567"/>
        <w:rPr>
          <w:rFonts w:ascii="Arial" w:hAnsi="Arial" w:cs="Arial"/>
          <w:b/>
          <w:bCs/>
          <w:color w:val="00506A"/>
          <w:sz w:val="28"/>
          <w:szCs w:val="28"/>
        </w:rPr>
      </w:pPr>
      <w:r>
        <w:rPr>
          <w:rFonts w:ascii="Arial" w:hAnsi="Arial" w:cs="Arial"/>
          <w:b/>
          <w:bCs/>
          <w:color w:val="00506A"/>
          <w:sz w:val="28"/>
          <w:szCs w:val="28"/>
        </w:rPr>
        <w:t>Perioperative care in adults</w:t>
      </w:r>
    </w:p>
    <w:p w14:paraId="367F8B23" w14:textId="77777777" w:rsidR="00C029FF" w:rsidRPr="00852D9B" w:rsidRDefault="00C029FF" w:rsidP="00D47BA7">
      <w:pPr>
        <w:ind w:hanging="567"/>
        <w:rPr>
          <w:rFonts w:ascii="Arial" w:hAnsi="Arial" w:cs="Arial"/>
          <w:b/>
          <w:bCs/>
          <w:color w:val="00506A"/>
          <w:sz w:val="28"/>
          <w:szCs w:val="28"/>
        </w:rPr>
      </w:pPr>
    </w:p>
    <w:p w14:paraId="3A3DD5DD" w14:textId="487E4CB3" w:rsidR="00650989" w:rsidRPr="00852D9B" w:rsidRDefault="00650989" w:rsidP="68079583">
      <w:pPr>
        <w:ind w:hanging="567"/>
        <w:rPr>
          <w:rFonts w:ascii="Arial" w:hAnsi="Arial" w:cs="Arial"/>
          <w:b/>
          <w:bCs/>
          <w:color w:val="00506A"/>
        </w:rPr>
      </w:pPr>
      <w:r w:rsidRPr="00852D9B">
        <w:rPr>
          <w:rFonts w:ascii="Arial" w:hAnsi="Arial" w:cs="Arial"/>
          <w:b/>
          <w:bCs/>
          <w:color w:val="00506A"/>
        </w:rPr>
        <w:t>All interests have been signed off by the</w:t>
      </w:r>
      <w:r w:rsidR="00C11628" w:rsidRPr="00852D9B">
        <w:rPr>
          <w:rFonts w:ascii="Arial" w:hAnsi="Arial" w:cs="Arial"/>
          <w:b/>
          <w:bCs/>
          <w:color w:val="00506A"/>
        </w:rPr>
        <w:t xml:space="preserve"> Chair and the</w:t>
      </w:r>
      <w:r w:rsidRPr="00852D9B">
        <w:rPr>
          <w:rFonts w:ascii="Arial" w:hAnsi="Arial" w:cs="Arial"/>
          <w:b/>
          <w:bCs/>
          <w:color w:val="00506A"/>
        </w:rPr>
        <w:t xml:space="preserve"> NIC</w:t>
      </w:r>
      <w:r w:rsidR="007247B5">
        <w:rPr>
          <w:rFonts w:ascii="Arial" w:hAnsi="Arial" w:cs="Arial"/>
          <w:b/>
          <w:bCs/>
          <w:color w:val="00506A"/>
        </w:rPr>
        <w:t>E Associate Director</w:t>
      </w:r>
      <w:r w:rsidR="72B04E65" w:rsidRPr="00852D9B">
        <w:rPr>
          <w:rFonts w:ascii="Arial" w:hAnsi="Arial" w:cs="Arial"/>
          <w:b/>
          <w:bCs/>
          <w:color w:val="00506A"/>
        </w:rPr>
        <w:t>, except where otherwise stated</w:t>
      </w:r>
    </w:p>
    <w:p w14:paraId="1C7CC411" w14:textId="77777777" w:rsidR="00D47BA7" w:rsidRPr="00852D9B" w:rsidRDefault="00D47BA7"/>
    <w:tbl>
      <w:tblPr>
        <w:tblStyle w:val="TableGrid"/>
        <w:tblW w:w="15168" w:type="dxa"/>
        <w:tblInd w:w="-572" w:type="dxa"/>
        <w:tblLayout w:type="fixed"/>
        <w:tblLook w:val="04A0" w:firstRow="1" w:lastRow="0" w:firstColumn="1" w:lastColumn="0" w:noHBand="0" w:noVBand="1"/>
      </w:tblPr>
      <w:tblGrid>
        <w:gridCol w:w="1418"/>
        <w:gridCol w:w="1417"/>
        <w:gridCol w:w="1843"/>
        <w:gridCol w:w="4111"/>
        <w:gridCol w:w="1417"/>
        <w:gridCol w:w="1134"/>
        <w:gridCol w:w="1134"/>
        <w:gridCol w:w="2694"/>
      </w:tblGrid>
      <w:tr w:rsidR="004602D6" w:rsidRPr="00B83D2E" w14:paraId="111674D1" w14:textId="77777777" w:rsidTr="00BE4820">
        <w:trPr>
          <w:trHeight w:val="775"/>
        </w:trPr>
        <w:tc>
          <w:tcPr>
            <w:tcW w:w="1418" w:type="dxa"/>
            <w:vAlign w:val="center"/>
          </w:tcPr>
          <w:p w14:paraId="626159D9" w14:textId="77777777" w:rsidR="004602D6" w:rsidRPr="00B83D2E" w:rsidRDefault="004602D6" w:rsidP="00BE4820">
            <w:pPr>
              <w:pStyle w:val="Title"/>
              <w:jc w:val="left"/>
              <w:rPr>
                <w:rFonts w:cs="Arial"/>
                <w:color w:val="00506A"/>
                <w:sz w:val="22"/>
                <w:szCs w:val="22"/>
              </w:rPr>
            </w:pPr>
            <w:r w:rsidRPr="00B83D2E">
              <w:rPr>
                <w:rFonts w:cs="Arial"/>
                <w:color w:val="00506A"/>
                <w:sz w:val="22"/>
                <w:szCs w:val="22"/>
              </w:rPr>
              <w:t>Name</w:t>
            </w:r>
          </w:p>
        </w:tc>
        <w:tc>
          <w:tcPr>
            <w:tcW w:w="1417" w:type="dxa"/>
            <w:vAlign w:val="center"/>
          </w:tcPr>
          <w:p w14:paraId="4BC0C4D4" w14:textId="4F418006" w:rsidR="004602D6" w:rsidRPr="00B83D2E" w:rsidRDefault="004602D6" w:rsidP="00BE4820">
            <w:pPr>
              <w:pStyle w:val="Title"/>
              <w:jc w:val="left"/>
              <w:rPr>
                <w:rFonts w:cs="Arial"/>
                <w:color w:val="00506A"/>
                <w:sz w:val="22"/>
                <w:szCs w:val="22"/>
              </w:rPr>
            </w:pPr>
            <w:r w:rsidRPr="00B83D2E">
              <w:rPr>
                <w:rFonts w:cs="Arial"/>
                <w:color w:val="00506A"/>
                <w:sz w:val="22"/>
                <w:szCs w:val="22"/>
              </w:rPr>
              <w:t xml:space="preserve">Role </w:t>
            </w:r>
            <w:r w:rsidR="00C11628" w:rsidRPr="00B83D2E">
              <w:rPr>
                <w:rFonts w:cs="Arial"/>
                <w:color w:val="00506A"/>
                <w:sz w:val="22"/>
                <w:szCs w:val="22"/>
              </w:rPr>
              <w:t>on the committee</w:t>
            </w:r>
          </w:p>
        </w:tc>
        <w:tc>
          <w:tcPr>
            <w:tcW w:w="1843" w:type="dxa"/>
            <w:vAlign w:val="center"/>
          </w:tcPr>
          <w:p w14:paraId="3D4BE18B" w14:textId="77777777" w:rsidR="004602D6" w:rsidRPr="00B83D2E" w:rsidRDefault="004602D6" w:rsidP="00BE4820">
            <w:pPr>
              <w:pStyle w:val="Title"/>
              <w:jc w:val="left"/>
              <w:rPr>
                <w:rFonts w:cs="Arial"/>
                <w:color w:val="00506A"/>
                <w:sz w:val="22"/>
                <w:szCs w:val="22"/>
              </w:rPr>
            </w:pPr>
            <w:r w:rsidRPr="00B83D2E">
              <w:rPr>
                <w:rFonts w:cs="Arial"/>
                <w:color w:val="00506A"/>
                <w:sz w:val="22"/>
                <w:szCs w:val="22"/>
              </w:rPr>
              <w:t>Type of interest</w:t>
            </w:r>
          </w:p>
        </w:tc>
        <w:tc>
          <w:tcPr>
            <w:tcW w:w="4111" w:type="dxa"/>
            <w:vAlign w:val="center"/>
          </w:tcPr>
          <w:p w14:paraId="231853E2" w14:textId="77777777" w:rsidR="004602D6" w:rsidRPr="00B83D2E" w:rsidRDefault="004602D6" w:rsidP="00BE4820">
            <w:pPr>
              <w:pStyle w:val="Title"/>
              <w:jc w:val="left"/>
              <w:rPr>
                <w:rFonts w:cs="Arial"/>
                <w:color w:val="00506A"/>
                <w:sz w:val="22"/>
                <w:szCs w:val="22"/>
              </w:rPr>
            </w:pPr>
            <w:r w:rsidRPr="00B83D2E">
              <w:rPr>
                <w:rFonts w:cs="Arial"/>
                <w:color w:val="00506A"/>
                <w:sz w:val="22"/>
                <w:szCs w:val="22"/>
              </w:rPr>
              <w:t>Description of interest</w:t>
            </w:r>
          </w:p>
        </w:tc>
        <w:tc>
          <w:tcPr>
            <w:tcW w:w="1417" w:type="dxa"/>
            <w:vAlign w:val="center"/>
          </w:tcPr>
          <w:p w14:paraId="1CD048D0" w14:textId="77777777" w:rsidR="004602D6" w:rsidRPr="00B83D2E" w:rsidRDefault="004602D6" w:rsidP="00BE4820">
            <w:pPr>
              <w:pStyle w:val="Title"/>
              <w:spacing w:after="0"/>
              <w:jc w:val="left"/>
              <w:rPr>
                <w:rFonts w:cs="Arial"/>
                <w:color w:val="00506A"/>
                <w:sz w:val="22"/>
                <w:szCs w:val="22"/>
              </w:rPr>
            </w:pPr>
            <w:r w:rsidRPr="00B83D2E">
              <w:rPr>
                <w:rFonts w:cs="Arial"/>
                <w:color w:val="00506A"/>
                <w:sz w:val="22"/>
                <w:szCs w:val="22"/>
              </w:rPr>
              <w:t>Interest</w:t>
            </w:r>
          </w:p>
          <w:p w14:paraId="39C94262" w14:textId="7D8627EE" w:rsidR="004602D6" w:rsidRPr="00B83D2E" w:rsidRDefault="004602D6" w:rsidP="00BE4820">
            <w:pPr>
              <w:pStyle w:val="Title"/>
              <w:spacing w:before="0" w:after="60"/>
              <w:jc w:val="left"/>
              <w:rPr>
                <w:rFonts w:cs="Arial"/>
                <w:color w:val="00506A"/>
                <w:sz w:val="22"/>
                <w:szCs w:val="22"/>
              </w:rPr>
            </w:pPr>
            <w:r w:rsidRPr="00B83D2E">
              <w:rPr>
                <w:rFonts w:cs="Arial"/>
                <w:color w:val="00506A"/>
                <w:sz w:val="22"/>
                <w:szCs w:val="22"/>
              </w:rPr>
              <w:t>arose</w:t>
            </w:r>
          </w:p>
        </w:tc>
        <w:tc>
          <w:tcPr>
            <w:tcW w:w="1134" w:type="dxa"/>
            <w:vAlign w:val="center"/>
          </w:tcPr>
          <w:p w14:paraId="07D4B157" w14:textId="77777777" w:rsidR="004602D6" w:rsidRPr="00B83D2E" w:rsidRDefault="004602D6" w:rsidP="00BE4820">
            <w:pPr>
              <w:pStyle w:val="Title"/>
              <w:spacing w:after="0"/>
              <w:jc w:val="left"/>
              <w:rPr>
                <w:rFonts w:cs="Arial"/>
                <w:color w:val="00506A"/>
                <w:sz w:val="22"/>
                <w:szCs w:val="22"/>
              </w:rPr>
            </w:pPr>
            <w:r w:rsidRPr="00B83D2E">
              <w:rPr>
                <w:rFonts w:cs="Arial"/>
                <w:color w:val="00506A"/>
                <w:sz w:val="22"/>
                <w:szCs w:val="22"/>
              </w:rPr>
              <w:t>Interest</w:t>
            </w:r>
          </w:p>
          <w:p w14:paraId="79047174" w14:textId="05A416BF" w:rsidR="004602D6" w:rsidRPr="00B83D2E" w:rsidRDefault="004602D6" w:rsidP="00BE4820">
            <w:pPr>
              <w:pStyle w:val="Title"/>
              <w:spacing w:before="0" w:after="0"/>
              <w:jc w:val="left"/>
              <w:rPr>
                <w:rFonts w:cs="Arial"/>
                <w:color w:val="00506A"/>
                <w:sz w:val="22"/>
                <w:szCs w:val="22"/>
              </w:rPr>
            </w:pPr>
            <w:r w:rsidRPr="00B83D2E">
              <w:rPr>
                <w:rFonts w:cs="Arial"/>
                <w:color w:val="00506A"/>
                <w:sz w:val="22"/>
                <w:szCs w:val="22"/>
              </w:rPr>
              <w:t>declared</w:t>
            </w:r>
          </w:p>
        </w:tc>
        <w:tc>
          <w:tcPr>
            <w:tcW w:w="1134" w:type="dxa"/>
            <w:vAlign w:val="center"/>
          </w:tcPr>
          <w:p w14:paraId="7F96F18C" w14:textId="414F8481" w:rsidR="004602D6" w:rsidRPr="00B83D2E" w:rsidRDefault="004602D6" w:rsidP="00BE4820">
            <w:pPr>
              <w:pStyle w:val="Title"/>
              <w:spacing w:after="0"/>
              <w:jc w:val="left"/>
              <w:rPr>
                <w:rFonts w:cs="Arial"/>
                <w:color w:val="00506A"/>
                <w:sz w:val="22"/>
                <w:szCs w:val="22"/>
              </w:rPr>
            </w:pPr>
            <w:r w:rsidRPr="00B83D2E">
              <w:rPr>
                <w:rFonts w:cs="Arial"/>
                <w:color w:val="00506A"/>
                <w:sz w:val="22"/>
                <w:szCs w:val="22"/>
              </w:rPr>
              <w:t>Interest</w:t>
            </w:r>
          </w:p>
          <w:p w14:paraId="7756DC64" w14:textId="5CBD8E0E" w:rsidR="004602D6" w:rsidRPr="00B83D2E" w:rsidRDefault="004602D6" w:rsidP="00BE4820">
            <w:pPr>
              <w:pStyle w:val="Title"/>
              <w:spacing w:before="0" w:after="0"/>
              <w:jc w:val="left"/>
              <w:rPr>
                <w:rFonts w:cs="Arial"/>
                <w:color w:val="00506A"/>
                <w:sz w:val="22"/>
                <w:szCs w:val="22"/>
              </w:rPr>
            </w:pPr>
            <w:r w:rsidRPr="00B83D2E">
              <w:rPr>
                <w:rFonts w:cs="Arial"/>
                <w:color w:val="00506A"/>
                <w:sz w:val="22"/>
                <w:szCs w:val="22"/>
              </w:rPr>
              <w:t>ceased</w:t>
            </w:r>
          </w:p>
        </w:tc>
        <w:tc>
          <w:tcPr>
            <w:tcW w:w="2694" w:type="dxa"/>
            <w:vAlign w:val="center"/>
          </w:tcPr>
          <w:p w14:paraId="5A51D99E" w14:textId="77777777" w:rsidR="004602D6" w:rsidRPr="00B83D2E" w:rsidRDefault="004602D6" w:rsidP="00BE4820">
            <w:pPr>
              <w:pStyle w:val="Title"/>
              <w:jc w:val="left"/>
              <w:rPr>
                <w:rFonts w:cs="Arial"/>
                <w:color w:val="00506A"/>
                <w:sz w:val="22"/>
                <w:szCs w:val="22"/>
              </w:rPr>
            </w:pPr>
            <w:r w:rsidRPr="00B83D2E">
              <w:rPr>
                <w:rFonts w:cs="Arial"/>
                <w:color w:val="00506A"/>
                <w:sz w:val="22"/>
                <w:szCs w:val="22"/>
              </w:rPr>
              <w:t>Comments</w:t>
            </w:r>
          </w:p>
        </w:tc>
      </w:tr>
      <w:tr w:rsidR="009A2837" w:rsidRPr="00B83D2E" w14:paraId="010D3BCE" w14:textId="77777777" w:rsidTr="00BE4820">
        <w:tc>
          <w:tcPr>
            <w:tcW w:w="1418" w:type="dxa"/>
            <w:vAlign w:val="center"/>
          </w:tcPr>
          <w:p w14:paraId="5BFBA9C6"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60ACF34F"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65FF0A7E"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04427A17"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Salaried Out of Hours GP NHS Orkney</w:t>
            </w:r>
          </w:p>
        </w:tc>
        <w:tc>
          <w:tcPr>
            <w:tcW w:w="1417" w:type="dxa"/>
            <w:vAlign w:val="center"/>
          </w:tcPr>
          <w:p w14:paraId="05527091" w14:textId="59A734C8" w:rsidR="009A2837" w:rsidRPr="00B83D2E" w:rsidRDefault="002E6A3A" w:rsidP="00BE4820">
            <w:pPr>
              <w:pStyle w:val="Title"/>
              <w:jc w:val="left"/>
              <w:rPr>
                <w:rFonts w:cs="Arial"/>
                <w:b w:val="0"/>
                <w:bCs w:val="0"/>
                <w:sz w:val="22"/>
                <w:szCs w:val="22"/>
              </w:rPr>
            </w:pPr>
            <w:r>
              <w:rPr>
                <w:rFonts w:cs="Arial"/>
                <w:b w:val="0"/>
                <w:bCs w:val="0"/>
                <w:sz w:val="22"/>
                <w:szCs w:val="22"/>
              </w:rPr>
              <w:t>02/</w:t>
            </w:r>
            <w:r w:rsidR="009A2837" w:rsidRPr="00B83D2E">
              <w:rPr>
                <w:rFonts w:cs="Arial"/>
                <w:b w:val="0"/>
                <w:bCs w:val="0"/>
                <w:sz w:val="22"/>
                <w:szCs w:val="22"/>
              </w:rPr>
              <w:t>2020</w:t>
            </w:r>
          </w:p>
        </w:tc>
        <w:tc>
          <w:tcPr>
            <w:tcW w:w="1134" w:type="dxa"/>
            <w:vAlign w:val="center"/>
          </w:tcPr>
          <w:p w14:paraId="46B52498" w14:textId="1B255B3E" w:rsidR="009A2837" w:rsidRPr="00B83D2E" w:rsidRDefault="00061ED6" w:rsidP="00BE4820">
            <w:pPr>
              <w:pStyle w:val="Title"/>
              <w:jc w:val="left"/>
              <w:rPr>
                <w:rFonts w:cs="Arial"/>
                <w:b w:val="0"/>
                <w:bCs w:val="0"/>
                <w:sz w:val="22"/>
                <w:szCs w:val="22"/>
              </w:rPr>
            </w:pPr>
            <w:r w:rsidRPr="00B83D2E">
              <w:rPr>
                <w:rFonts w:cs="Arial"/>
                <w:b w:val="0"/>
                <w:bCs w:val="0"/>
                <w:sz w:val="22"/>
                <w:szCs w:val="22"/>
              </w:rPr>
              <w:t xml:space="preserve"> </w:t>
            </w:r>
            <w:r w:rsidR="00643022" w:rsidRPr="00B83D2E">
              <w:rPr>
                <w:rFonts w:cs="Arial"/>
                <w:b w:val="0"/>
                <w:bCs w:val="0"/>
                <w:sz w:val="22"/>
                <w:szCs w:val="22"/>
              </w:rPr>
              <w:t>07/22</w:t>
            </w:r>
          </w:p>
        </w:tc>
        <w:tc>
          <w:tcPr>
            <w:tcW w:w="1134" w:type="dxa"/>
            <w:vAlign w:val="center"/>
          </w:tcPr>
          <w:p w14:paraId="2E49C4B8"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5F0C9717" w14:textId="453AA7E0"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239B3A66" w14:textId="77777777" w:rsidTr="00BE4820">
        <w:tc>
          <w:tcPr>
            <w:tcW w:w="1418" w:type="dxa"/>
            <w:vAlign w:val="center"/>
          </w:tcPr>
          <w:p w14:paraId="73BBF745"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0D09FD12"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533E42E0"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16987314" w14:textId="032A1C5D" w:rsidR="009A2837" w:rsidRPr="00B83D2E" w:rsidRDefault="009A2837" w:rsidP="00BE4820">
            <w:pPr>
              <w:pStyle w:val="Title"/>
              <w:jc w:val="left"/>
              <w:rPr>
                <w:rFonts w:cs="Arial"/>
                <w:b w:val="0"/>
                <w:bCs w:val="0"/>
                <w:sz w:val="22"/>
                <w:szCs w:val="22"/>
              </w:rPr>
            </w:pPr>
            <w:r w:rsidRPr="00B83D2E">
              <w:rPr>
                <w:rFonts w:cs="Arial"/>
                <w:b w:val="0"/>
                <w:bCs w:val="0"/>
                <w:sz w:val="22"/>
                <w:szCs w:val="22"/>
              </w:rPr>
              <w:t xml:space="preserve">Locum GP, </w:t>
            </w:r>
            <w:r w:rsidR="007B7294" w:rsidRPr="00B83D2E">
              <w:rPr>
                <w:rFonts w:cs="Arial"/>
                <w:b w:val="0"/>
                <w:bCs w:val="0"/>
                <w:sz w:val="22"/>
                <w:szCs w:val="22"/>
              </w:rPr>
              <w:t xml:space="preserve">in a variety of settings in the United Kingdom and Republic of Ireland, including regular work in Wales. </w:t>
            </w:r>
          </w:p>
        </w:tc>
        <w:tc>
          <w:tcPr>
            <w:tcW w:w="1417" w:type="dxa"/>
            <w:vAlign w:val="center"/>
          </w:tcPr>
          <w:p w14:paraId="718388B9"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2008</w:t>
            </w:r>
          </w:p>
        </w:tc>
        <w:tc>
          <w:tcPr>
            <w:tcW w:w="1134" w:type="dxa"/>
            <w:vAlign w:val="center"/>
          </w:tcPr>
          <w:p w14:paraId="09E96E3B" w14:textId="018ED02A" w:rsidR="00061ED6" w:rsidRPr="00B83D2E" w:rsidRDefault="00061ED6" w:rsidP="00BE4820">
            <w:pPr>
              <w:pStyle w:val="Title"/>
              <w:jc w:val="left"/>
              <w:rPr>
                <w:rFonts w:cs="Arial"/>
                <w:b w:val="0"/>
                <w:bCs w:val="0"/>
                <w:sz w:val="22"/>
                <w:szCs w:val="22"/>
              </w:rPr>
            </w:pPr>
          </w:p>
          <w:p w14:paraId="5E2125D4" w14:textId="4BB49535" w:rsidR="009A2837" w:rsidRPr="00B83D2E" w:rsidRDefault="00643022" w:rsidP="00BE4820">
            <w:pPr>
              <w:pStyle w:val="Title"/>
              <w:jc w:val="left"/>
              <w:rPr>
                <w:rFonts w:cs="Arial"/>
                <w:b w:val="0"/>
                <w:bCs w:val="0"/>
                <w:sz w:val="22"/>
                <w:szCs w:val="22"/>
              </w:rPr>
            </w:pPr>
            <w:r w:rsidRPr="00B83D2E">
              <w:rPr>
                <w:rFonts w:cs="Arial"/>
                <w:b w:val="0"/>
                <w:bCs w:val="0"/>
                <w:sz w:val="22"/>
                <w:szCs w:val="22"/>
              </w:rPr>
              <w:t>07/22</w:t>
            </w:r>
          </w:p>
        </w:tc>
        <w:tc>
          <w:tcPr>
            <w:tcW w:w="1134" w:type="dxa"/>
            <w:vAlign w:val="center"/>
          </w:tcPr>
          <w:p w14:paraId="38B52356"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1819749C" w14:textId="2B5F5D58"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FF2131" w:rsidRPr="00B83D2E" w14:paraId="70A49177" w14:textId="77777777" w:rsidTr="00BE4820">
        <w:tc>
          <w:tcPr>
            <w:tcW w:w="1418" w:type="dxa"/>
            <w:vAlign w:val="center"/>
          </w:tcPr>
          <w:p w14:paraId="00F9057E" w14:textId="50E413FE" w:rsidR="00FF2131" w:rsidRPr="00B83D2E" w:rsidRDefault="00FF2131"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6C547023" w14:textId="5D03303D" w:rsidR="00FF2131" w:rsidRPr="00B83D2E" w:rsidRDefault="00FF2131"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7E5EE5D9" w14:textId="2465CC1F" w:rsidR="00FF2131" w:rsidRPr="00B83D2E" w:rsidRDefault="00FF2131"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19A4BA3C" w14:textId="34C8C4C2" w:rsidR="00FF2131" w:rsidRPr="00B83D2E" w:rsidRDefault="00FF2131" w:rsidP="00BE4820">
            <w:pPr>
              <w:pStyle w:val="Title"/>
              <w:jc w:val="left"/>
              <w:rPr>
                <w:rFonts w:cs="Arial"/>
                <w:b w:val="0"/>
                <w:bCs w:val="0"/>
                <w:sz w:val="22"/>
                <w:szCs w:val="22"/>
              </w:rPr>
            </w:pPr>
            <w:r w:rsidRPr="00B83D2E">
              <w:rPr>
                <w:rFonts w:cs="Arial"/>
                <w:b w:val="0"/>
                <w:bCs w:val="0"/>
                <w:sz w:val="22"/>
                <w:szCs w:val="22"/>
              </w:rPr>
              <w:t xml:space="preserve">National Professional Advisor, Urgent Primary Care, Care Quality Commission. </w:t>
            </w:r>
          </w:p>
        </w:tc>
        <w:tc>
          <w:tcPr>
            <w:tcW w:w="1417" w:type="dxa"/>
            <w:vAlign w:val="center"/>
          </w:tcPr>
          <w:p w14:paraId="5F8941C6" w14:textId="26171A79" w:rsidR="00FF2131" w:rsidRPr="00B83D2E" w:rsidRDefault="00690CF5" w:rsidP="00BE4820">
            <w:pPr>
              <w:pStyle w:val="Title"/>
              <w:jc w:val="left"/>
              <w:rPr>
                <w:rFonts w:cs="Arial"/>
                <w:b w:val="0"/>
                <w:bCs w:val="0"/>
                <w:sz w:val="22"/>
                <w:szCs w:val="22"/>
              </w:rPr>
            </w:pPr>
            <w:r w:rsidRPr="00B83D2E">
              <w:rPr>
                <w:rFonts w:cs="Arial"/>
                <w:b w:val="0"/>
                <w:bCs w:val="0"/>
                <w:sz w:val="22"/>
                <w:szCs w:val="22"/>
              </w:rPr>
              <w:t>2017</w:t>
            </w:r>
          </w:p>
        </w:tc>
        <w:tc>
          <w:tcPr>
            <w:tcW w:w="1134" w:type="dxa"/>
            <w:vAlign w:val="center"/>
          </w:tcPr>
          <w:p w14:paraId="2FAD28B0" w14:textId="6A1BD758" w:rsidR="00FF2131" w:rsidRPr="00B83D2E" w:rsidDel="00061ED6" w:rsidRDefault="00690CF5" w:rsidP="00BE4820">
            <w:pPr>
              <w:pStyle w:val="Title"/>
              <w:jc w:val="left"/>
              <w:rPr>
                <w:rFonts w:cs="Arial"/>
                <w:b w:val="0"/>
                <w:bCs w:val="0"/>
                <w:sz w:val="22"/>
                <w:szCs w:val="22"/>
              </w:rPr>
            </w:pPr>
            <w:r w:rsidRPr="00B83D2E">
              <w:rPr>
                <w:rFonts w:cs="Arial"/>
                <w:b w:val="0"/>
                <w:bCs w:val="0"/>
                <w:sz w:val="22"/>
                <w:szCs w:val="22"/>
              </w:rPr>
              <w:t>07/22</w:t>
            </w:r>
          </w:p>
        </w:tc>
        <w:tc>
          <w:tcPr>
            <w:tcW w:w="1134" w:type="dxa"/>
            <w:vAlign w:val="center"/>
          </w:tcPr>
          <w:p w14:paraId="20FEC706" w14:textId="66029CE2" w:rsidR="00FF2131" w:rsidRPr="00B83D2E" w:rsidRDefault="00690CF5" w:rsidP="00BE4820">
            <w:pPr>
              <w:pStyle w:val="Title"/>
              <w:jc w:val="left"/>
              <w:rPr>
                <w:rFonts w:cs="Arial"/>
                <w:b w:val="0"/>
                <w:bCs w:val="0"/>
                <w:sz w:val="22"/>
                <w:szCs w:val="22"/>
              </w:rPr>
            </w:pPr>
            <w:r w:rsidRPr="00B83D2E">
              <w:rPr>
                <w:rFonts w:cs="Arial"/>
                <w:b w:val="0"/>
                <w:bCs w:val="0"/>
                <w:sz w:val="22"/>
                <w:szCs w:val="22"/>
              </w:rPr>
              <w:t>2022</w:t>
            </w:r>
          </w:p>
        </w:tc>
        <w:tc>
          <w:tcPr>
            <w:tcW w:w="2694" w:type="dxa"/>
            <w:vAlign w:val="center"/>
          </w:tcPr>
          <w:p w14:paraId="6925F7E9" w14:textId="0A39A42B" w:rsidR="00FF2131"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7B7294" w:rsidRPr="00B83D2E" w14:paraId="1A090EFD" w14:textId="77777777" w:rsidTr="00BE4820">
        <w:tc>
          <w:tcPr>
            <w:tcW w:w="1418" w:type="dxa"/>
            <w:vAlign w:val="center"/>
          </w:tcPr>
          <w:p w14:paraId="6EF29642" w14:textId="061D212A" w:rsidR="007B7294" w:rsidRPr="00B83D2E" w:rsidRDefault="007B7294"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6B7B4F4B" w14:textId="6B762803" w:rsidR="007B7294" w:rsidRPr="00B83D2E" w:rsidRDefault="007B7294"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749DF10C" w14:textId="45D97D8F" w:rsidR="007B7294" w:rsidRPr="00B83D2E" w:rsidRDefault="007B7294" w:rsidP="00BE4820">
            <w:pPr>
              <w:pStyle w:val="Title"/>
              <w:jc w:val="left"/>
              <w:rPr>
                <w:rFonts w:cs="Arial"/>
                <w:b w:val="0"/>
                <w:bCs w:val="0"/>
                <w:sz w:val="22"/>
                <w:szCs w:val="22"/>
              </w:rPr>
            </w:pPr>
            <w:r w:rsidRPr="00B83D2E">
              <w:rPr>
                <w:rFonts w:cs="Arial"/>
                <w:b w:val="0"/>
                <w:bCs w:val="0"/>
                <w:sz w:val="22"/>
                <w:szCs w:val="22"/>
              </w:rPr>
              <w:t xml:space="preserve">Direct – financial </w:t>
            </w:r>
          </w:p>
        </w:tc>
        <w:tc>
          <w:tcPr>
            <w:tcW w:w="4111" w:type="dxa"/>
            <w:vAlign w:val="center"/>
          </w:tcPr>
          <w:p w14:paraId="6A353C7D" w14:textId="6DCA1C8C" w:rsidR="007B7294" w:rsidRPr="00B83D2E" w:rsidRDefault="007B7294" w:rsidP="00BE4820">
            <w:pPr>
              <w:pStyle w:val="Title"/>
              <w:jc w:val="left"/>
              <w:rPr>
                <w:rFonts w:cs="Arial"/>
                <w:b w:val="0"/>
                <w:bCs w:val="0"/>
                <w:sz w:val="22"/>
                <w:szCs w:val="22"/>
              </w:rPr>
            </w:pPr>
            <w:r w:rsidRPr="00B83D2E">
              <w:rPr>
                <w:rFonts w:cs="Arial"/>
                <w:b w:val="0"/>
                <w:bCs w:val="0"/>
                <w:sz w:val="22"/>
                <w:szCs w:val="22"/>
              </w:rPr>
              <w:t xml:space="preserve">Communication skills lecturer and Undergraduate Examiner, Cardiff University </w:t>
            </w:r>
          </w:p>
        </w:tc>
        <w:tc>
          <w:tcPr>
            <w:tcW w:w="1417" w:type="dxa"/>
            <w:vAlign w:val="center"/>
          </w:tcPr>
          <w:p w14:paraId="175E6D3E" w14:textId="7E4B1734" w:rsidR="007B7294" w:rsidRPr="00B83D2E" w:rsidRDefault="00277F83" w:rsidP="00BE4820">
            <w:pPr>
              <w:pStyle w:val="Title"/>
              <w:jc w:val="left"/>
              <w:rPr>
                <w:rFonts w:cs="Arial"/>
                <w:b w:val="0"/>
                <w:bCs w:val="0"/>
                <w:sz w:val="22"/>
                <w:szCs w:val="22"/>
              </w:rPr>
            </w:pPr>
            <w:r w:rsidRPr="00B83D2E">
              <w:rPr>
                <w:rFonts w:cs="Arial"/>
                <w:b w:val="0"/>
                <w:bCs w:val="0"/>
                <w:sz w:val="22"/>
                <w:szCs w:val="22"/>
              </w:rPr>
              <w:t>2008</w:t>
            </w:r>
          </w:p>
        </w:tc>
        <w:tc>
          <w:tcPr>
            <w:tcW w:w="1134" w:type="dxa"/>
            <w:vAlign w:val="center"/>
          </w:tcPr>
          <w:p w14:paraId="1C91913B" w14:textId="6380B2B0" w:rsidR="007B7294" w:rsidRPr="00B83D2E" w:rsidRDefault="00277F83" w:rsidP="00BE4820">
            <w:pPr>
              <w:pStyle w:val="Title"/>
              <w:jc w:val="left"/>
              <w:rPr>
                <w:rFonts w:cs="Arial"/>
                <w:b w:val="0"/>
                <w:bCs w:val="0"/>
                <w:sz w:val="22"/>
                <w:szCs w:val="22"/>
              </w:rPr>
            </w:pPr>
            <w:r w:rsidRPr="00B83D2E">
              <w:rPr>
                <w:rFonts w:cs="Arial"/>
                <w:b w:val="0"/>
                <w:bCs w:val="0"/>
                <w:sz w:val="22"/>
                <w:szCs w:val="22"/>
              </w:rPr>
              <w:t>07/22</w:t>
            </w:r>
          </w:p>
        </w:tc>
        <w:tc>
          <w:tcPr>
            <w:tcW w:w="1134" w:type="dxa"/>
            <w:vAlign w:val="center"/>
          </w:tcPr>
          <w:p w14:paraId="177D56A2" w14:textId="786F1D87" w:rsidR="007B7294" w:rsidRPr="00B83D2E" w:rsidRDefault="00277F83" w:rsidP="00BE4820">
            <w:pPr>
              <w:pStyle w:val="Title"/>
              <w:jc w:val="left"/>
              <w:rPr>
                <w:rFonts w:cs="Arial"/>
                <w:b w:val="0"/>
                <w:bCs w:val="0"/>
                <w:sz w:val="22"/>
                <w:szCs w:val="22"/>
              </w:rPr>
            </w:pPr>
            <w:r w:rsidRPr="00B83D2E">
              <w:rPr>
                <w:rFonts w:cs="Arial"/>
                <w:b w:val="0"/>
                <w:bCs w:val="0"/>
                <w:sz w:val="22"/>
                <w:szCs w:val="22"/>
              </w:rPr>
              <w:t>2023</w:t>
            </w:r>
          </w:p>
        </w:tc>
        <w:tc>
          <w:tcPr>
            <w:tcW w:w="2694" w:type="dxa"/>
            <w:vAlign w:val="center"/>
          </w:tcPr>
          <w:p w14:paraId="3E71424B" w14:textId="472F88BF" w:rsidR="007B7294"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7B7294" w:rsidRPr="00B83D2E" w14:paraId="35C4C444" w14:textId="77777777" w:rsidTr="00BE4820">
        <w:tc>
          <w:tcPr>
            <w:tcW w:w="1418" w:type="dxa"/>
            <w:vAlign w:val="center"/>
          </w:tcPr>
          <w:p w14:paraId="7F0C89FB" w14:textId="331B0E1D" w:rsidR="007B7294" w:rsidRPr="00B83D2E" w:rsidRDefault="007B7294"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1F165367" w14:textId="4F95BF63" w:rsidR="007B7294" w:rsidRPr="00B83D2E" w:rsidRDefault="007B7294"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368A5B94" w14:textId="48FB17EA" w:rsidR="007B7294" w:rsidRPr="00B83D2E" w:rsidRDefault="007B7294"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4E80957" w14:textId="2E37C779" w:rsidR="007B7294" w:rsidRPr="00B83D2E" w:rsidRDefault="007B7294" w:rsidP="00BE4820">
            <w:pPr>
              <w:pStyle w:val="Title"/>
              <w:jc w:val="left"/>
              <w:rPr>
                <w:rFonts w:cs="Arial"/>
                <w:b w:val="0"/>
                <w:bCs w:val="0"/>
                <w:sz w:val="22"/>
                <w:szCs w:val="22"/>
              </w:rPr>
            </w:pPr>
            <w:r w:rsidRPr="00B83D2E">
              <w:rPr>
                <w:rFonts w:cs="Arial"/>
                <w:b w:val="0"/>
                <w:bCs w:val="0"/>
                <w:sz w:val="22"/>
                <w:szCs w:val="22"/>
              </w:rPr>
              <w:t>Technology Appraisal Committee member, NICE</w:t>
            </w:r>
            <w:r w:rsidR="00132976" w:rsidRPr="00B83D2E">
              <w:rPr>
                <w:rFonts w:cs="Arial"/>
                <w:b w:val="0"/>
                <w:bCs w:val="0"/>
                <w:sz w:val="22"/>
                <w:szCs w:val="22"/>
              </w:rPr>
              <w:t xml:space="preserve">. Member of TAC D, providing GP input into technology appraisals. </w:t>
            </w:r>
          </w:p>
        </w:tc>
        <w:tc>
          <w:tcPr>
            <w:tcW w:w="1417" w:type="dxa"/>
            <w:vAlign w:val="center"/>
          </w:tcPr>
          <w:p w14:paraId="04BB40E0" w14:textId="771A0351" w:rsidR="007B7294" w:rsidRPr="00B83D2E" w:rsidRDefault="005F10A9" w:rsidP="00BE4820">
            <w:pPr>
              <w:pStyle w:val="Title"/>
              <w:jc w:val="left"/>
              <w:rPr>
                <w:rFonts w:cs="Arial"/>
                <w:b w:val="0"/>
                <w:bCs w:val="0"/>
                <w:sz w:val="22"/>
                <w:szCs w:val="22"/>
              </w:rPr>
            </w:pPr>
            <w:r w:rsidRPr="00B83D2E">
              <w:rPr>
                <w:rFonts w:cs="Arial"/>
                <w:b w:val="0"/>
                <w:bCs w:val="0"/>
                <w:sz w:val="22"/>
                <w:szCs w:val="22"/>
              </w:rPr>
              <w:t>2021</w:t>
            </w:r>
          </w:p>
        </w:tc>
        <w:tc>
          <w:tcPr>
            <w:tcW w:w="1134" w:type="dxa"/>
            <w:vAlign w:val="center"/>
          </w:tcPr>
          <w:p w14:paraId="1EB48501" w14:textId="22499E9A" w:rsidR="007B7294" w:rsidRPr="00B83D2E" w:rsidRDefault="005F10A9" w:rsidP="00BE4820">
            <w:pPr>
              <w:pStyle w:val="Title"/>
              <w:jc w:val="left"/>
              <w:rPr>
                <w:rFonts w:cs="Arial"/>
                <w:b w:val="0"/>
                <w:bCs w:val="0"/>
                <w:sz w:val="22"/>
                <w:szCs w:val="22"/>
              </w:rPr>
            </w:pPr>
            <w:r w:rsidRPr="00B83D2E">
              <w:rPr>
                <w:rFonts w:cs="Arial"/>
                <w:b w:val="0"/>
                <w:bCs w:val="0"/>
                <w:sz w:val="22"/>
                <w:szCs w:val="22"/>
              </w:rPr>
              <w:t>07/22</w:t>
            </w:r>
          </w:p>
        </w:tc>
        <w:tc>
          <w:tcPr>
            <w:tcW w:w="1134" w:type="dxa"/>
            <w:vAlign w:val="center"/>
          </w:tcPr>
          <w:p w14:paraId="0E5F309D" w14:textId="19A1F5F6" w:rsidR="007B7294" w:rsidRPr="00B83D2E" w:rsidRDefault="005F10A9" w:rsidP="00BE4820">
            <w:pPr>
              <w:pStyle w:val="Title"/>
              <w:jc w:val="left"/>
              <w:rPr>
                <w:rFonts w:cs="Arial"/>
                <w:b w:val="0"/>
                <w:bCs w:val="0"/>
                <w:sz w:val="22"/>
                <w:szCs w:val="22"/>
              </w:rPr>
            </w:pPr>
            <w:r w:rsidRPr="00B83D2E">
              <w:rPr>
                <w:rFonts w:cs="Arial"/>
                <w:b w:val="0"/>
                <w:bCs w:val="0"/>
                <w:sz w:val="22"/>
                <w:szCs w:val="22"/>
              </w:rPr>
              <w:t>2024</w:t>
            </w:r>
          </w:p>
        </w:tc>
        <w:tc>
          <w:tcPr>
            <w:tcW w:w="2694" w:type="dxa"/>
            <w:vAlign w:val="center"/>
          </w:tcPr>
          <w:p w14:paraId="74D8A1D1" w14:textId="1D74D84B" w:rsidR="007B7294"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7AEFD9B0" w14:textId="77777777" w:rsidTr="00BE4820">
        <w:tc>
          <w:tcPr>
            <w:tcW w:w="1418" w:type="dxa"/>
            <w:vAlign w:val="center"/>
          </w:tcPr>
          <w:p w14:paraId="151C179A"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lastRenderedPageBreak/>
              <w:t>Rebecca Payne</w:t>
            </w:r>
          </w:p>
        </w:tc>
        <w:tc>
          <w:tcPr>
            <w:tcW w:w="1417" w:type="dxa"/>
            <w:vAlign w:val="center"/>
          </w:tcPr>
          <w:p w14:paraId="71C2196D"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3E566A6D"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2684A5CF" w14:textId="5ED48D76" w:rsidR="00CA1820" w:rsidRPr="00B83D2E" w:rsidRDefault="00E5744A" w:rsidP="00FF2131">
            <w:pPr>
              <w:pStyle w:val="Title"/>
              <w:jc w:val="left"/>
            </w:pPr>
            <w:r w:rsidRPr="00B83D2E">
              <w:rPr>
                <w:rFonts w:cs="Arial"/>
                <w:b w:val="0"/>
                <w:bCs w:val="0"/>
                <w:sz w:val="22"/>
                <w:szCs w:val="22"/>
              </w:rPr>
              <w:t xml:space="preserve">National Institute for Health and Care Research </w:t>
            </w:r>
            <w:r w:rsidR="009A2837" w:rsidRPr="00B83D2E">
              <w:rPr>
                <w:rFonts w:cs="Arial"/>
                <w:b w:val="0"/>
                <w:bCs w:val="0"/>
                <w:sz w:val="22"/>
                <w:szCs w:val="22"/>
              </w:rPr>
              <w:t xml:space="preserve">funded fellowship, </w:t>
            </w:r>
            <w:r w:rsidR="00B8329F" w:rsidRPr="00B83D2E">
              <w:rPr>
                <w:rFonts w:cs="Arial"/>
                <w:b w:val="0"/>
                <w:bCs w:val="0"/>
                <w:sz w:val="22"/>
                <w:szCs w:val="22"/>
              </w:rPr>
              <w:t xml:space="preserve">Nuffield Department of Primary Care, </w:t>
            </w:r>
            <w:r w:rsidR="009A2837" w:rsidRPr="00B83D2E">
              <w:rPr>
                <w:rFonts w:cs="Arial"/>
                <w:b w:val="0"/>
                <w:bCs w:val="0"/>
                <w:sz w:val="22"/>
                <w:szCs w:val="22"/>
              </w:rPr>
              <w:t>Oxford university</w:t>
            </w:r>
            <w:r w:rsidR="00CA1820" w:rsidRPr="00B83D2E">
              <w:rPr>
                <w:rFonts w:cs="Arial"/>
                <w:b w:val="0"/>
                <w:bCs w:val="0"/>
                <w:sz w:val="22"/>
                <w:szCs w:val="22"/>
              </w:rPr>
              <w:t>. Organisations that fund this department are:</w:t>
            </w:r>
          </w:p>
          <w:p w14:paraId="3EB9761B" w14:textId="75403ED8" w:rsidR="00CA1820" w:rsidRPr="00B83D2E" w:rsidRDefault="00CA1820" w:rsidP="00CA1820">
            <w:pPr>
              <w:pStyle w:val="Paragraphnonumbers"/>
              <w:numPr>
                <w:ilvl w:val="0"/>
                <w:numId w:val="26"/>
              </w:numPr>
              <w:rPr>
                <w:sz w:val="22"/>
                <w:szCs w:val="22"/>
              </w:rPr>
            </w:pPr>
            <w:r w:rsidRPr="00B83D2E">
              <w:rPr>
                <w:sz w:val="22"/>
                <w:szCs w:val="22"/>
              </w:rPr>
              <w:t>National Institute for Health and Care Research</w:t>
            </w:r>
          </w:p>
          <w:p w14:paraId="7BE199DD" w14:textId="457C074F" w:rsidR="00CA1820" w:rsidRPr="00B83D2E" w:rsidRDefault="00CA1820" w:rsidP="00CA1820">
            <w:pPr>
              <w:pStyle w:val="Paragraphnonumbers"/>
              <w:numPr>
                <w:ilvl w:val="0"/>
                <w:numId w:val="26"/>
              </w:numPr>
              <w:rPr>
                <w:sz w:val="22"/>
                <w:szCs w:val="22"/>
              </w:rPr>
            </w:pPr>
            <w:r w:rsidRPr="00B83D2E">
              <w:rPr>
                <w:sz w:val="22"/>
                <w:szCs w:val="22"/>
              </w:rPr>
              <w:t>The Healthcare Improvement Studies Institute</w:t>
            </w:r>
          </w:p>
          <w:p w14:paraId="55A20895" w14:textId="77777777" w:rsidR="00CA1820" w:rsidRPr="00B83D2E" w:rsidRDefault="00CA1820" w:rsidP="00CA1820">
            <w:pPr>
              <w:pStyle w:val="Paragraphnonumbers"/>
              <w:numPr>
                <w:ilvl w:val="0"/>
                <w:numId w:val="26"/>
              </w:numPr>
              <w:rPr>
                <w:sz w:val="22"/>
                <w:szCs w:val="22"/>
              </w:rPr>
            </w:pPr>
            <w:r w:rsidRPr="00B83D2E">
              <w:rPr>
                <w:sz w:val="22"/>
                <w:szCs w:val="22"/>
              </w:rPr>
              <w:t>Norwegian Research Council</w:t>
            </w:r>
          </w:p>
          <w:p w14:paraId="776ABCD4" w14:textId="50284C0A" w:rsidR="00CA1820" w:rsidRPr="00B83D2E" w:rsidRDefault="00CA1820" w:rsidP="00CA1820">
            <w:pPr>
              <w:pStyle w:val="Paragraphnonumbers"/>
              <w:numPr>
                <w:ilvl w:val="0"/>
                <w:numId w:val="26"/>
              </w:numPr>
              <w:rPr>
                <w:sz w:val="22"/>
                <w:szCs w:val="22"/>
              </w:rPr>
            </w:pPr>
            <w:r w:rsidRPr="00B83D2E">
              <w:rPr>
                <w:sz w:val="22"/>
                <w:szCs w:val="22"/>
              </w:rPr>
              <w:t>Oxford Academic Health Science Network</w:t>
            </w:r>
          </w:p>
          <w:p w14:paraId="7D6E4D7E" w14:textId="715B0AFB" w:rsidR="00CA1820" w:rsidRPr="00B83D2E" w:rsidRDefault="00CA1820" w:rsidP="00CA1820">
            <w:pPr>
              <w:pStyle w:val="Paragraphnonumbers"/>
              <w:numPr>
                <w:ilvl w:val="0"/>
                <w:numId w:val="26"/>
              </w:numPr>
              <w:rPr>
                <w:sz w:val="22"/>
                <w:szCs w:val="22"/>
              </w:rPr>
            </w:pPr>
            <w:r w:rsidRPr="00B83D2E">
              <w:rPr>
                <w:sz w:val="22"/>
                <w:szCs w:val="22"/>
              </w:rPr>
              <w:t>Oxford University Hospitals NHS Foundation Trust</w:t>
            </w:r>
          </w:p>
          <w:p w14:paraId="345B7E73" w14:textId="77777777" w:rsidR="00CA1820" w:rsidRPr="00B83D2E" w:rsidRDefault="00CA1820" w:rsidP="00CA1820">
            <w:pPr>
              <w:pStyle w:val="Paragraphnonumbers"/>
              <w:numPr>
                <w:ilvl w:val="0"/>
                <w:numId w:val="26"/>
              </w:numPr>
              <w:rPr>
                <w:sz w:val="22"/>
                <w:szCs w:val="22"/>
              </w:rPr>
            </w:pPr>
            <w:r w:rsidRPr="00B83D2E">
              <w:rPr>
                <w:sz w:val="22"/>
                <w:szCs w:val="22"/>
              </w:rPr>
              <w:t>Health Foundation</w:t>
            </w:r>
          </w:p>
          <w:p w14:paraId="1C667AC5" w14:textId="36B8D95A" w:rsidR="00CA1820" w:rsidRPr="00B83D2E" w:rsidRDefault="00CA1820" w:rsidP="00CA1820">
            <w:pPr>
              <w:pStyle w:val="Paragraphnonumbers"/>
              <w:numPr>
                <w:ilvl w:val="0"/>
                <w:numId w:val="26"/>
              </w:numPr>
              <w:rPr>
                <w:sz w:val="22"/>
                <w:szCs w:val="22"/>
              </w:rPr>
            </w:pPr>
            <w:r w:rsidRPr="00B83D2E">
              <w:rPr>
                <w:sz w:val="22"/>
                <w:szCs w:val="22"/>
              </w:rPr>
              <w:t>Health Data Research UK</w:t>
            </w:r>
          </w:p>
          <w:p w14:paraId="09BF5D32" w14:textId="6924E59D" w:rsidR="00CA1820" w:rsidRPr="00B83D2E" w:rsidRDefault="00CA1820" w:rsidP="00CA1820">
            <w:pPr>
              <w:pStyle w:val="Paragraphnonumbers"/>
              <w:numPr>
                <w:ilvl w:val="0"/>
                <w:numId w:val="26"/>
              </w:numPr>
              <w:rPr>
                <w:sz w:val="22"/>
                <w:szCs w:val="22"/>
              </w:rPr>
            </w:pPr>
            <w:r w:rsidRPr="00B83D2E">
              <w:rPr>
                <w:sz w:val="22"/>
                <w:szCs w:val="22"/>
              </w:rPr>
              <w:t xml:space="preserve">Medical Research Council </w:t>
            </w:r>
          </w:p>
          <w:p w14:paraId="143DACF2" w14:textId="5F79D1B1" w:rsidR="00CA1820" w:rsidRPr="00B83D2E" w:rsidRDefault="00CA1820" w:rsidP="00CA1820">
            <w:pPr>
              <w:pStyle w:val="Paragraphnonumbers"/>
              <w:numPr>
                <w:ilvl w:val="0"/>
                <w:numId w:val="26"/>
              </w:numPr>
            </w:pPr>
            <w:r w:rsidRPr="00B83D2E">
              <w:rPr>
                <w:sz w:val="22"/>
                <w:szCs w:val="22"/>
              </w:rPr>
              <w:t>Wellcome Trust</w:t>
            </w:r>
          </w:p>
        </w:tc>
        <w:tc>
          <w:tcPr>
            <w:tcW w:w="1417" w:type="dxa"/>
            <w:vAlign w:val="center"/>
          </w:tcPr>
          <w:p w14:paraId="1D206F1F" w14:textId="0281B0FF" w:rsidR="009A2837" w:rsidRPr="00B83D2E" w:rsidRDefault="002E6A3A" w:rsidP="00BE4820">
            <w:pPr>
              <w:pStyle w:val="Title"/>
              <w:jc w:val="left"/>
              <w:rPr>
                <w:rFonts w:cs="Arial"/>
                <w:b w:val="0"/>
                <w:bCs w:val="0"/>
                <w:sz w:val="22"/>
                <w:szCs w:val="22"/>
              </w:rPr>
            </w:pPr>
            <w:r>
              <w:rPr>
                <w:rFonts w:cs="Arial"/>
                <w:b w:val="0"/>
                <w:bCs w:val="0"/>
                <w:sz w:val="22"/>
                <w:szCs w:val="22"/>
              </w:rPr>
              <w:t>09/</w:t>
            </w:r>
            <w:r w:rsidR="009A2837" w:rsidRPr="00B83D2E">
              <w:rPr>
                <w:rFonts w:cs="Arial"/>
                <w:b w:val="0"/>
                <w:bCs w:val="0"/>
                <w:sz w:val="22"/>
                <w:szCs w:val="22"/>
              </w:rPr>
              <w:t>2022</w:t>
            </w:r>
          </w:p>
        </w:tc>
        <w:tc>
          <w:tcPr>
            <w:tcW w:w="1134" w:type="dxa"/>
            <w:vAlign w:val="center"/>
          </w:tcPr>
          <w:p w14:paraId="0053BC60" w14:textId="1B43CD2B" w:rsidR="009A2837" w:rsidRPr="00B83D2E" w:rsidRDefault="00FF2131" w:rsidP="00BE4820">
            <w:pPr>
              <w:pStyle w:val="Title"/>
              <w:jc w:val="left"/>
              <w:rPr>
                <w:rFonts w:cs="Arial"/>
                <w:b w:val="0"/>
                <w:bCs w:val="0"/>
                <w:sz w:val="22"/>
                <w:szCs w:val="22"/>
              </w:rPr>
            </w:pPr>
            <w:r w:rsidRPr="00B83D2E">
              <w:rPr>
                <w:rFonts w:cs="Arial"/>
                <w:b w:val="0"/>
                <w:bCs w:val="0"/>
                <w:sz w:val="22"/>
                <w:szCs w:val="22"/>
              </w:rPr>
              <w:t xml:space="preserve"> 04/24</w:t>
            </w:r>
          </w:p>
        </w:tc>
        <w:tc>
          <w:tcPr>
            <w:tcW w:w="1134" w:type="dxa"/>
            <w:vAlign w:val="center"/>
          </w:tcPr>
          <w:p w14:paraId="276E66A0" w14:textId="74847ABA" w:rsidR="009A2837" w:rsidRPr="00B83D2E" w:rsidRDefault="00D416A9" w:rsidP="00BE4820">
            <w:pPr>
              <w:pStyle w:val="Title"/>
              <w:jc w:val="left"/>
              <w:rPr>
                <w:rFonts w:cs="Arial"/>
                <w:b w:val="0"/>
                <w:bCs w:val="0"/>
                <w:sz w:val="22"/>
                <w:szCs w:val="22"/>
              </w:rPr>
            </w:pPr>
            <w:r w:rsidRPr="00FA3404">
              <w:rPr>
                <w:rFonts w:cs="Arial"/>
                <w:b w:val="0"/>
                <w:bCs w:val="0"/>
                <w:sz w:val="22"/>
                <w:szCs w:val="22"/>
              </w:rPr>
              <w:t>2024</w:t>
            </w:r>
          </w:p>
        </w:tc>
        <w:tc>
          <w:tcPr>
            <w:tcW w:w="2694" w:type="dxa"/>
            <w:vAlign w:val="center"/>
          </w:tcPr>
          <w:p w14:paraId="5163C0FF" w14:textId="634C36FF"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19687BA6" w14:textId="77777777" w:rsidTr="00BE4820">
        <w:tc>
          <w:tcPr>
            <w:tcW w:w="1418" w:type="dxa"/>
            <w:vAlign w:val="center"/>
          </w:tcPr>
          <w:p w14:paraId="5E7F3A15"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51E42F4A"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39F706CB"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54CC7C93" w14:textId="533D0997" w:rsidR="009A2837" w:rsidRPr="00B83D2E" w:rsidRDefault="009A2837" w:rsidP="00BE4820">
            <w:pPr>
              <w:pStyle w:val="Title"/>
              <w:jc w:val="left"/>
              <w:rPr>
                <w:rFonts w:cs="Arial"/>
                <w:b w:val="0"/>
                <w:bCs w:val="0"/>
                <w:sz w:val="22"/>
                <w:szCs w:val="22"/>
              </w:rPr>
            </w:pPr>
            <w:bookmarkStart w:id="0" w:name="_Hlk182918637"/>
            <w:r w:rsidRPr="00B83D2E">
              <w:rPr>
                <w:rFonts w:cs="Arial"/>
                <w:b w:val="0"/>
                <w:bCs w:val="0"/>
                <w:sz w:val="22"/>
                <w:szCs w:val="22"/>
              </w:rPr>
              <w:t xml:space="preserve">Single payment of £200 from Pulse management in practice conference for </w:t>
            </w:r>
            <w:r w:rsidRPr="00B83D2E">
              <w:rPr>
                <w:rFonts w:cs="Arial"/>
                <w:b w:val="0"/>
                <w:bCs w:val="0"/>
                <w:sz w:val="22"/>
                <w:szCs w:val="22"/>
              </w:rPr>
              <w:lastRenderedPageBreak/>
              <w:t>speech</w:t>
            </w:r>
            <w:bookmarkEnd w:id="0"/>
            <w:r w:rsidR="00E53D1A" w:rsidRPr="00B83D2E">
              <w:rPr>
                <w:rFonts w:cs="Arial"/>
                <w:b w:val="0"/>
                <w:bCs w:val="0"/>
                <w:sz w:val="22"/>
                <w:szCs w:val="22"/>
              </w:rPr>
              <w:t xml:space="preserve"> on managing complaints in general practice. </w:t>
            </w:r>
          </w:p>
        </w:tc>
        <w:tc>
          <w:tcPr>
            <w:tcW w:w="1417" w:type="dxa"/>
            <w:vAlign w:val="center"/>
          </w:tcPr>
          <w:p w14:paraId="43D403A5" w14:textId="1322A12C" w:rsidR="009A2837" w:rsidRPr="00B83D2E" w:rsidRDefault="00E53D1A" w:rsidP="00BE4820">
            <w:pPr>
              <w:pStyle w:val="Title"/>
              <w:jc w:val="left"/>
              <w:rPr>
                <w:rFonts w:cs="Arial"/>
                <w:b w:val="0"/>
                <w:bCs w:val="0"/>
                <w:sz w:val="22"/>
                <w:szCs w:val="22"/>
              </w:rPr>
            </w:pPr>
            <w:r w:rsidRPr="00B83D2E">
              <w:rPr>
                <w:rFonts w:cs="Arial"/>
                <w:b w:val="0"/>
                <w:bCs w:val="0"/>
                <w:sz w:val="22"/>
                <w:szCs w:val="22"/>
              </w:rPr>
              <w:lastRenderedPageBreak/>
              <w:t xml:space="preserve"> 06/23</w:t>
            </w:r>
          </w:p>
        </w:tc>
        <w:tc>
          <w:tcPr>
            <w:tcW w:w="1134" w:type="dxa"/>
            <w:vAlign w:val="center"/>
          </w:tcPr>
          <w:p w14:paraId="379CAE87" w14:textId="05A91906" w:rsidR="009A2837" w:rsidRPr="00B83D2E" w:rsidRDefault="00FF2131" w:rsidP="00BE4820">
            <w:pPr>
              <w:pStyle w:val="Title"/>
              <w:jc w:val="left"/>
              <w:rPr>
                <w:rFonts w:cs="Arial"/>
                <w:b w:val="0"/>
                <w:bCs w:val="0"/>
                <w:sz w:val="22"/>
                <w:szCs w:val="22"/>
              </w:rPr>
            </w:pPr>
            <w:r w:rsidRPr="00B83D2E">
              <w:rPr>
                <w:rFonts w:cs="Arial"/>
                <w:b w:val="0"/>
                <w:bCs w:val="0"/>
                <w:sz w:val="22"/>
                <w:szCs w:val="22"/>
              </w:rPr>
              <w:t xml:space="preserve">04/24 </w:t>
            </w:r>
          </w:p>
        </w:tc>
        <w:tc>
          <w:tcPr>
            <w:tcW w:w="1134" w:type="dxa"/>
            <w:vAlign w:val="center"/>
          </w:tcPr>
          <w:p w14:paraId="10E045DD" w14:textId="4331B267" w:rsidR="009A2837" w:rsidRPr="00B83D2E" w:rsidRDefault="00E53D1A" w:rsidP="00BE4820">
            <w:pPr>
              <w:pStyle w:val="Title"/>
              <w:jc w:val="left"/>
              <w:rPr>
                <w:rFonts w:cs="Arial"/>
                <w:b w:val="0"/>
                <w:bCs w:val="0"/>
                <w:sz w:val="22"/>
                <w:szCs w:val="22"/>
              </w:rPr>
            </w:pPr>
            <w:r w:rsidRPr="00B83D2E">
              <w:rPr>
                <w:rFonts w:cs="Arial"/>
                <w:b w:val="0"/>
                <w:bCs w:val="0"/>
                <w:sz w:val="22"/>
                <w:szCs w:val="22"/>
              </w:rPr>
              <w:t xml:space="preserve"> 06/23</w:t>
            </w:r>
          </w:p>
        </w:tc>
        <w:tc>
          <w:tcPr>
            <w:tcW w:w="2694" w:type="dxa"/>
            <w:vAlign w:val="center"/>
          </w:tcPr>
          <w:p w14:paraId="06E4FA71" w14:textId="591544E2"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5FED43C2" w14:textId="77777777" w:rsidTr="00BE4820">
        <w:tc>
          <w:tcPr>
            <w:tcW w:w="1418" w:type="dxa"/>
            <w:vAlign w:val="center"/>
          </w:tcPr>
          <w:p w14:paraId="585C446D"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66BA017B"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08D7BD81"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578DADF7" w14:textId="0184127C" w:rsidR="009A2837" w:rsidRPr="00B83D2E" w:rsidRDefault="009A2837" w:rsidP="00BE4820">
            <w:pPr>
              <w:pStyle w:val="Title"/>
              <w:jc w:val="left"/>
              <w:rPr>
                <w:rFonts w:cs="Arial"/>
                <w:b w:val="0"/>
                <w:bCs w:val="0"/>
                <w:sz w:val="22"/>
                <w:szCs w:val="22"/>
              </w:rPr>
            </w:pPr>
            <w:r w:rsidRPr="00B83D2E">
              <w:rPr>
                <w:rFonts w:cs="Arial"/>
                <w:b w:val="0"/>
                <w:bCs w:val="0"/>
                <w:sz w:val="22"/>
                <w:szCs w:val="22"/>
              </w:rPr>
              <w:t xml:space="preserve">Member </w:t>
            </w:r>
            <w:r w:rsidR="00717573" w:rsidRPr="00B83D2E">
              <w:rPr>
                <w:rFonts w:cs="Arial"/>
                <w:b w:val="0"/>
                <w:bCs w:val="0"/>
                <w:sz w:val="22"/>
                <w:szCs w:val="22"/>
              </w:rPr>
              <w:t xml:space="preserve">of </w:t>
            </w:r>
            <w:r w:rsidRPr="00B83D2E">
              <w:rPr>
                <w:rFonts w:cs="Arial"/>
                <w:b w:val="0"/>
                <w:bCs w:val="0"/>
                <w:sz w:val="22"/>
                <w:szCs w:val="22"/>
              </w:rPr>
              <w:t>Christian Medical Fellowship</w:t>
            </w:r>
            <w:r w:rsidR="00B8329F" w:rsidRPr="00B83D2E">
              <w:rPr>
                <w:rFonts w:cs="Arial"/>
                <w:b w:val="0"/>
                <w:bCs w:val="0"/>
                <w:sz w:val="22"/>
                <w:szCs w:val="22"/>
              </w:rPr>
              <w:t xml:space="preserve">, </w:t>
            </w:r>
            <w:r w:rsidR="00B8329F" w:rsidRPr="00B83D2E">
              <w:rPr>
                <w:b w:val="0"/>
                <w:bCs w:val="0"/>
                <w:sz w:val="22"/>
                <w:szCs w:val="22"/>
              </w:rPr>
              <w:t>primarily a support group for Christians working in healthcare, but on occasion would respond to consultations on ethic issues like euthanasia.</w:t>
            </w:r>
          </w:p>
        </w:tc>
        <w:tc>
          <w:tcPr>
            <w:tcW w:w="1417" w:type="dxa"/>
            <w:vAlign w:val="center"/>
          </w:tcPr>
          <w:p w14:paraId="7157CE18"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1996</w:t>
            </w:r>
          </w:p>
        </w:tc>
        <w:tc>
          <w:tcPr>
            <w:tcW w:w="1134" w:type="dxa"/>
            <w:vAlign w:val="center"/>
          </w:tcPr>
          <w:p w14:paraId="508A681A" w14:textId="6495EE3C" w:rsidR="009A2837" w:rsidRPr="00B83D2E" w:rsidRDefault="00FF2131" w:rsidP="00BE4820">
            <w:pPr>
              <w:pStyle w:val="Title"/>
              <w:jc w:val="left"/>
              <w:rPr>
                <w:rFonts w:cs="Arial"/>
                <w:b w:val="0"/>
                <w:bCs w:val="0"/>
                <w:sz w:val="22"/>
                <w:szCs w:val="22"/>
              </w:rPr>
            </w:pPr>
            <w:r w:rsidRPr="00B83D2E">
              <w:rPr>
                <w:rFonts w:cs="Arial"/>
                <w:b w:val="0"/>
                <w:bCs w:val="0"/>
                <w:sz w:val="22"/>
                <w:szCs w:val="22"/>
              </w:rPr>
              <w:t xml:space="preserve"> 04/24</w:t>
            </w:r>
          </w:p>
        </w:tc>
        <w:tc>
          <w:tcPr>
            <w:tcW w:w="1134" w:type="dxa"/>
            <w:vAlign w:val="center"/>
          </w:tcPr>
          <w:p w14:paraId="68C8912C"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71763C1E" w14:textId="00E21DCF"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1F6A0F95" w14:textId="77777777" w:rsidTr="00BE4820">
        <w:tc>
          <w:tcPr>
            <w:tcW w:w="1418" w:type="dxa"/>
            <w:vAlign w:val="center"/>
          </w:tcPr>
          <w:p w14:paraId="2C4D42DE"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2B0B0CE0"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61F9B920"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443FF2F7" w14:textId="3650C128" w:rsidR="009A2837" w:rsidRPr="00B83D2E" w:rsidRDefault="009A2837" w:rsidP="00BE4820">
            <w:pPr>
              <w:pStyle w:val="Title"/>
              <w:jc w:val="left"/>
              <w:rPr>
                <w:rFonts w:cs="Arial"/>
                <w:b w:val="0"/>
                <w:bCs w:val="0"/>
                <w:sz w:val="22"/>
                <w:szCs w:val="22"/>
              </w:rPr>
            </w:pPr>
            <w:r w:rsidRPr="00B83D2E">
              <w:rPr>
                <w:rFonts w:cs="Arial"/>
                <w:b w:val="0"/>
                <w:bCs w:val="0"/>
                <w:sz w:val="22"/>
                <w:szCs w:val="22"/>
              </w:rPr>
              <w:t>Member of Society for Organising in Healthcare</w:t>
            </w:r>
            <w:r w:rsidR="00DE49BB" w:rsidRPr="00B83D2E">
              <w:rPr>
                <w:rFonts w:cs="Arial"/>
                <w:b w:val="0"/>
                <w:bCs w:val="0"/>
                <w:sz w:val="22"/>
                <w:szCs w:val="22"/>
              </w:rPr>
              <w:t>.</w:t>
            </w:r>
          </w:p>
        </w:tc>
        <w:tc>
          <w:tcPr>
            <w:tcW w:w="1417" w:type="dxa"/>
            <w:vAlign w:val="center"/>
          </w:tcPr>
          <w:p w14:paraId="6458CE9C"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2024</w:t>
            </w:r>
          </w:p>
        </w:tc>
        <w:tc>
          <w:tcPr>
            <w:tcW w:w="1134" w:type="dxa"/>
            <w:vAlign w:val="center"/>
          </w:tcPr>
          <w:p w14:paraId="3DFB318E" w14:textId="66E16550" w:rsidR="009A2837" w:rsidRPr="00B83D2E" w:rsidRDefault="00FF2131" w:rsidP="00BE4820">
            <w:pPr>
              <w:pStyle w:val="Title"/>
              <w:jc w:val="left"/>
              <w:rPr>
                <w:rFonts w:cs="Arial"/>
                <w:b w:val="0"/>
                <w:bCs w:val="0"/>
                <w:sz w:val="22"/>
                <w:szCs w:val="22"/>
              </w:rPr>
            </w:pPr>
            <w:r w:rsidRPr="00B83D2E">
              <w:rPr>
                <w:rFonts w:cs="Arial"/>
                <w:b w:val="0"/>
                <w:bCs w:val="0"/>
                <w:sz w:val="22"/>
                <w:szCs w:val="22"/>
              </w:rPr>
              <w:t>04/24</w:t>
            </w:r>
          </w:p>
        </w:tc>
        <w:tc>
          <w:tcPr>
            <w:tcW w:w="1134" w:type="dxa"/>
            <w:vAlign w:val="center"/>
          </w:tcPr>
          <w:p w14:paraId="68A8EA3A" w14:textId="46BCB2E9" w:rsidR="009A2837" w:rsidRPr="00B83D2E" w:rsidRDefault="00FF2131"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332EA483" w14:textId="67A263A0"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0002C657" w14:textId="77777777" w:rsidTr="00BE4820">
        <w:tc>
          <w:tcPr>
            <w:tcW w:w="1418" w:type="dxa"/>
            <w:vAlign w:val="center"/>
          </w:tcPr>
          <w:p w14:paraId="42E48060"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531DB406"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35901928"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7421D83D" w14:textId="6FF88F04" w:rsidR="009A2837" w:rsidRPr="00B83D2E" w:rsidRDefault="009A2837" w:rsidP="00BE4820">
            <w:pPr>
              <w:pStyle w:val="Title"/>
              <w:jc w:val="left"/>
              <w:rPr>
                <w:rFonts w:cs="Arial"/>
                <w:b w:val="0"/>
                <w:bCs w:val="0"/>
                <w:sz w:val="22"/>
                <w:szCs w:val="22"/>
              </w:rPr>
            </w:pPr>
            <w:r w:rsidRPr="00B83D2E">
              <w:rPr>
                <w:rFonts w:cs="Arial"/>
                <w:b w:val="0"/>
                <w:bCs w:val="0"/>
                <w:sz w:val="22"/>
                <w:szCs w:val="22"/>
              </w:rPr>
              <w:t>Fellow</w:t>
            </w:r>
            <w:r w:rsidR="00B8329F" w:rsidRPr="00B83D2E">
              <w:rPr>
                <w:rFonts w:cs="Arial"/>
                <w:b w:val="0"/>
                <w:bCs w:val="0"/>
                <w:sz w:val="22"/>
                <w:szCs w:val="22"/>
              </w:rPr>
              <w:t xml:space="preserve"> of</w:t>
            </w:r>
            <w:r w:rsidRPr="00B83D2E">
              <w:rPr>
                <w:rFonts w:cs="Arial"/>
                <w:b w:val="0"/>
                <w:bCs w:val="0"/>
                <w:sz w:val="22"/>
                <w:szCs w:val="22"/>
              </w:rPr>
              <w:t xml:space="preserve"> </w:t>
            </w:r>
            <w:r w:rsidR="00B8329F" w:rsidRPr="00B83D2E">
              <w:rPr>
                <w:rFonts w:cs="Arial"/>
                <w:b w:val="0"/>
                <w:bCs w:val="0"/>
                <w:sz w:val="22"/>
                <w:szCs w:val="22"/>
              </w:rPr>
              <w:t xml:space="preserve">Royal College of General Practitioners </w:t>
            </w:r>
          </w:p>
        </w:tc>
        <w:tc>
          <w:tcPr>
            <w:tcW w:w="1417" w:type="dxa"/>
            <w:vAlign w:val="center"/>
          </w:tcPr>
          <w:p w14:paraId="51718BA7"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2007</w:t>
            </w:r>
          </w:p>
        </w:tc>
        <w:tc>
          <w:tcPr>
            <w:tcW w:w="1134" w:type="dxa"/>
            <w:vAlign w:val="center"/>
          </w:tcPr>
          <w:p w14:paraId="0C076A4D" w14:textId="2D938E4E" w:rsidR="009A2837" w:rsidRPr="00B83D2E" w:rsidRDefault="00FF2131" w:rsidP="00BE4820">
            <w:pPr>
              <w:pStyle w:val="Title"/>
              <w:jc w:val="left"/>
              <w:rPr>
                <w:rFonts w:cs="Arial"/>
                <w:b w:val="0"/>
                <w:bCs w:val="0"/>
                <w:sz w:val="22"/>
                <w:szCs w:val="22"/>
              </w:rPr>
            </w:pPr>
            <w:r w:rsidRPr="00B83D2E">
              <w:rPr>
                <w:rFonts w:cs="Arial"/>
                <w:b w:val="0"/>
                <w:bCs w:val="0"/>
                <w:sz w:val="22"/>
                <w:szCs w:val="22"/>
              </w:rPr>
              <w:t>04/24</w:t>
            </w:r>
          </w:p>
        </w:tc>
        <w:tc>
          <w:tcPr>
            <w:tcW w:w="1134" w:type="dxa"/>
            <w:vAlign w:val="center"/>
          </w:tcPr>
          <w:p w14:paraId="1385BD47" w14:textId="4AF49398" w:rsidR="009A2837" w:rsidRPr="00B83D2E" w:rsidRDefault="00FF2131"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0CBB1434" w14:textId="03E63867"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2C00FE21" w14:textId="77777777" w:rsidTr="00BE4820">
        <w:tc>
          <w:tcPr>
            <w:tcW w:w="1418" w:type="dxa"/>
            <w:vAlign w:val="center"/>
          </w:tcPr>
          <w:p w14:paraId="057FBAF8"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10347AE3"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485B2004"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6AE81A1C" w14:textId="10C717F0" w:rsidR="009A2837" w:rsidRPr="00B83D2E" w:rsidRDefault="009A2837" w:rsidP="00BE4820">
            <w:pPr>
              <w:pStyle w:val="Title"/>
              <w:jc w:val="left"/>
              <w:rPr>
                <w:rFonts w:cs="Arial"/>
                <w:b w:val="0"/>
                <w:bCs w:val="0"/>
                <w:sz w:val="22"/>
                <w:szCs w:val="22"/>
              </w:rPr>
            </w:pPr>
            <w:r w:rsidRPr="00B83D2E">
              <w:rPr>
                <w:rFonts w:cs="Arial"/>
                <w:b w:val="0"/>
                <w:bCs w:val="0"/>
                <w:sz w:val="22"/>
                <w:szCs w:val="22"/>
              </w:rPr>
              <w:t>Fellow</w:t>
            </w:r>
            <w:r w:rsidR="00B8329F" w:rsidRPr="00B83D2E">
              <w:rPr>
                <w:rFonts w:cs="Arial"/>
                <w:b w:val="0"/>
                <w:bCs w:val="0"/>
                <w:sz w:val="22"/>
                <w:szCs w:val="22"/>
              </w:rPr>
              <w:t xml:space="preserve"> of</w:t>
            </w:r>
            <w:r w:rsidRPr="00B83D2E">
              <w:rPr>
                <w:rFonts w:cs="Arial"/>
                <w:b w:val="0"/>
                <w:bCs w:val="0"/>
                <w:sz w:val="22"/>
                <w:szCs w:val="22"/>
              </w:rPr>
              <w:t xml:space="preserve"> </w:t>
            </w:r>
            <w:r w:rsidR="00982E68" w:rsidRPr="00B83D2E">
              <w:rPr>
                <w:rFonts w:cs="Arial"/>
                <w:b w:val="0"/>
                <w:bCs w:val="0"/>
                <w:sz w:val="22"/>
                <w:szCs w:val="22"/>
              </w:rPr>
              <w:t>Faculty of Medical Leadership and Management</w:t>
            </w:r>
          </w:p>
        </w:tc>
        <w:tc>
          <w:tcPr>
            <w:tcW w:w="1417" w:type="dxa"/>
            <w:vAlign w:val="center"/>
          </w:tcPr>
          <w:p w14:paraId="653E8A26"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2021</w:t>
            </w:r>
          </w:p>
        </w:tc>
        <w:tc>
          <w:tcPr>
            <w:tcW w:w="1134" w:type="dxa"/>
            <w:vAlign w:val="center"/>
          </w:tcPr>
          <w:p w14:paraId="2B46B5E3" w14:textId="40EDFE3F" w:rsidR="009A2837" w:rsidRPr="00B83D2E" w:rsidRDefault="00FF2131" w:rsidP="00BE4820">
            <w:pPr>
              <w:pStyle w:val="Title"/>
              <w:jc w:val="left"/>
              <w:rPr>
                <w:rFonts w:cs="Arial"/>
                <w:b w:val="0"/>
                <w:bCs w:val="0"/>
                <w:sz w:val="22"/>
                <w:szCs w:val="22"/>
              </w:rPr>
            </w:pPr>
            <w:r w:rsidRPr="00B83D2E">
              <w:rPr>
                <w:rFonts w:cs="Arial"/>
                <w:b w:val="0"/>
                <w:bCs w:val="0"/>
                <w:sz w:val="22"/>
                <w:szCs w:val="22"/>
              </w:rPr>
              <w:t>04/24</w:t>
            </w:r>
          </w:p>
        </w:tc>
        <w:tc>
          <w:tcPr>
            <w:tcW w:w="1134" w:type="dxa"/>
            <w:vAlign w:val="center"/>
          </w:tcPr>
          <w:p w14:paraId="52BC9663" w14:textId="241D56C0" w:rsidR="009A2837" w:rsidRPr="00B83D2E" w:rsidRDefault="00FF2131"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27E23466" w14:textId="1301EFFB"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57D936DE" w14:textId="77777777" w:rsidTr="00BE4820">
        <w:tc>
          <w:tcPr>
            <w:tcW w:w="1418" w:type="dxa"/>
            <w:vAlign w:val="center"/>
          </w:tcPr>
          <w:p w14:paraId="3D21FFFF"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5C66A277"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68739E59"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Indirect</w:t>
            </w:r>
          </w:p>
        </w:tc>
        <w:tc>
          <w:tcPr>
            <w:tcW w:w="4111" w:type="dxa"/>
            <w:vAlign w:val="center"/>
          </w:tcPr>
          <w:p w14:paraId="368EA47C" w14:textId="053F893D" w:rsidR="009A2837" w:rsidRPr="00B83D2E" w:rsidRDefault="009A2837" w:rsidP="00BE4820">
            <w:pPr>
              <w:pStyle w:val="Title"/>
              <w:jc w:val="left"/>
              <w:rPr>
                <w:rFonts w:cs="Arial"/>
                <w:b w:val="0"/>
                <w:bCs w:val="0"/>
                <w:sz w:val="22"/>
                <w:szCs w:val="22"/>
              </w:rPr>
            </w:pPr>
            <w:r w:rsidRPr="00B83D2E">
              <w:rPr>
                <w:rFonts w:cs="Arial"/>
                <w:b w:val="0"/>
                <w:bCs w:val="0"/>
                <w:sz w:val="22"/>
                <w:szCs w:val="22"/>
              </w:rPr>
              <w:t xml:space="preserve">Husband is a Clinical Neurophyisology Consultant, President of the </w:t>
            </w:r>
            <w:r w:rsidR="00B8329F" w:rsidRPr="00B83D2E">
              <w:rPr>
                <w:rFonts w:cs="Arial"/>
                <w:b w:val="0"/>
                <w:bCs w:val="0"/>
                <w:sz w:val="22"/>
                <w:szCs w:val="22"/>
              </w:rPr>
              <w:t xml:space="preserve">British Society for Clinical Neurophysiology </w:t>
            </w:r>
            <w:r w:rsidRPr="00B83D2E">
              <w:rPr>
                <w:rFonts w:cs="Arial"/>
                <w:b w:val="0"/>
                <w:bCs w:val="0"/>
                <w:sz w:val="22"/>
                <w:szCs w:val="22"/>
              </w:rPr>
              <w:t>and undertakes private practice</w:t>
            </w:r>
            <w:r w:rsidR="00B8329F" w:rsidRPr="00B83D2E">
              <w:rPr>
                <w:rFonts w:cs="Arial"/>
                <w:b w:val="0"/>
                <w:bCs w:val="0"/>
                <w:sz w:val="22"/>
                <w:szCs w:val="22"/>
              </w:rPr>
              <w:t>.</w:t>
            </w:r>
          </w:p>
        </w:tc>
        <w:tc>
          <w:tcPr>
            <w:tcW w:w="1417" w:type="dxa"/>
            <w:vAlign w:val="center"/>
          </w:tcPr>
          <w:p w14:paraId="1948EEF5" w14:textId="1C92E7AB" w:rsidR="009A2837" w:rsidRPr="00B83D2E" w:rsidRDefault="002E6A3A" w:rsidP="00BE4820">
            <w:pPr>
              <w:pStyle w:val="Title"/>
              <w:jc w:val="left"/>
              <w:rPr>
                <w:rFonts w:cs="Arial"/>
                <w:b w:val="0"/>
                <w:bCs w:val="0"/>
                <w:sz w:val="22"/>
                <w:szCs w:val="22"/>
              </w:rPr>
            </w:pPr>
            <w:r>
              <w:rPr>
                <w:rFonts w:cs="Arial"/>
                <w:b w:val="0"/>
                <w:bCs w:val="0"/>
                <w:sz w:val="22"/>
                <w:szCs w:val="22"/>
              </w:rPr>
              <w:t>2008</w:t>
            </w:r>
          </w:p>
        </w:tc>
        <w:tc>
          <w:tcPr>
            <w:tcW w:w="1134" w:type="dxa"/>
            <w:vAlign w:val="center"/>
          </w:tcPr>
          <w:p w14:paraId="1E03F28A" w14:textId="71808E2C" w:rsidR="009A2837" w:rsidRPr="00B83D2E" w:rsidRDefault="00FF2131" w:rsidP="00BE4820">
            <w:pPr>
              <w:pStyle w:val="Title"/>
              <w:jc w:val="left"/>
              <w:rPr>
                <w:rFonts w:cs="Arial"/>
                <w:b w:val="0"/>
                <w:bCs w:val="0"/>
                <w:sz w:val="22"/>
                <w:szCs w:val="22"/>
              </w:rPr>
            </w:pPr>
            <w:r w:rsidRPr="00B83D2E">
              <w:rPr>
                <w:rFonts w:cs="Arial"/>
                <w:b w:val="0"/>
                <w:bCs w:val="0"/>
                <w:sz w:val="22"/>
                <w:szCs w:val="22"/>
              </w:rPr>
              <w:t>04/24</w:t>
            </w:r>
          </w:p>
        </w:tc>
        <w:tc>
          <w:tcPr>
            <w:tcW w:w="1134" w:type="dxa"/>
            <w:vAlign w:val="center"/>
          </w:tcPr>
          <w:p w14:paraId="187C6131"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76A94C18" w14:textId="47A1C7F8"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83471A" w:rsidRPr="00B83D2E" w14:paraId="42633B32" w14:textId="77777777" w:rsidTr="00C01BC4">
        <w:tc>
          <w:tcPr>
            <w:tcW w:w="1418" w:type="dxa"/>
            <w:vAlign w:val="center"/>
          </w:tcPr>
          <w:p w14:paraId="56874666"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lastRenderedPageBreak/>
              <w:t>Rebecca Payne</w:t>
            </w:r>
          </w:p>
        </w:tc>
        <w:tc>
          <w:tcPr>
            <w:tcW w:w="1417" w:type="dxa"/>
            <w:vAlign w:val="center"/>
          </w:tcPr>
          <w:p w14:paraId="1EA4A07B"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2CAD57F7"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11146AF0"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 xml:space="preserve">Co-author on BMJ editorial: Patient involvement in developing clinical guidelines. </w:t>
            </w:r>
          </w:p>
        </w:tc>
        <w:tc>
          <w:tcPr>
            <w:tcW w:w="1417" w:type="dxa"/>
            <w:vAlign w:val="center"/>
          </w:tcPr>
          <w:p w14:paraId="5757223F"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11/24</w:t>
            </w:r>
          </w:p>
        </w:tc>
        <w:tc>
          <w:tcPr>
            <w:tcW w:w="1134" w:type="dxa"/>
            <w:vAlign w:val="center"/>
          </w:tcPr>
          <w:p w14:paraId="44C9B968"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11/24</w:t>
            </w:r>
          </w:p>
        </w:tc>
        <w:tc>
          <w:tcPr>
            <w:tcW w:w="1134" w:type="dxa"/>
            <w:vAlign w:val="center"/>
          </w:tcPr>
          <w:p w14:paraId="09DAA18D"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11/24</w:t>
            </w:r>
          </w:p>
        </w:tc>
        <w:tc>
          <w:tcPr>
            <w:tcW w:w="2694" w:type="dxa"/>
            <w:vAlign w:val="center"/>
          </w:tcPr>
          <w:p w14:paraId="23745EBD" w14:textId="0A5B82CA" w:rsidR="0083471A" w:rsidRPr="00B83D2E" w:rsidRDefault="00500191" w:rsidP="00C01BC4">
            <w:pPr>
              <w:pStyle w:val="Paragraphnonumbers"/>
              <w:rPr>
                <w:rFonts w:cs="Arial"/>
                <w:sz w:val="22"/>
                <w:szCs w:val="22"/>
              </w:rPr>
            </w:pPr>
            <w:r w:rsidRPr="00B83D2E">
              <w:rPr>
                <w:rFonts w:cs="Arial"/>
                <w:sz w:val="22"/>
                <w:szCs w:val="22"/>
              </w:rPr>
              <w:t>No action other than the process of open declaration</w:t>
            </w:r>
          </w:p>
        </w:tc>
      </w:tr>
      <w:tr w:rsidR="00BE07A1" w:rsidRPr="00B83D2E" w14:paraId="42C3ECED" w14:textId="77777777" w:rsidTr="00B50598">
        <w:tc>
          <w:tcPr>
            <w:tcW w:w="1418" w:type="dxa"/>
            <w:vAlign w:val="center"/>
          </w:tcPr>
          <w:p w14:paraId="04448520" w14:textId="6B37A6BC" w:rsidR="00BE07A1" w:rsidRPr="00653889" w:rsidRDefault="00BE07A1" w:rsidP="00BE07A1">
            <w:pPr>
              <w:pStyle w:val="Title"/>
              <w:jc w:val="left"/>
              <w:rPr>
                <w:rFonts w:cs="Arial"/>
                <w:b w:val="0"/>
                <w:bCs w:val="0"/>
                <w:sz w:val="22"/>
                <w:szCs w:val="22"/>
              </w:rPr>
            </w:pPr>
            <w:r w:rsidRPr="00653889">
              <w:rPr>
                <w:rFonts w:cs="Arial"/>
                <w:b w:val="0"/>
                <w:bCs w:val="0"/>
                <w:sz w:val="22"/>
                <w:szCs w:val="22"/>
              </w:rPr>
              <w:t>Rebecca Payne</w:t>
            </w:r>
          </w:p>
        </w:tc>
        <w:tc>
          <w:tcPr>
            <w:tcW w:w="1417" w:type="dxa"/>
            <w:vAlign w:val="center"/>
          </w:tcPr>
          <w:p w14:paraId="53B3D87E" w14:textId="510458A2" w:rsidR="00BE07A1" w:rsidRPr="00653889" w:rsidRDefault="00BE07A1" w:rsidP="00BE07A1">
            <w:pPr>
              <w:pStyle w:val="Title"/>
              <w:jc w:val="left"/>
              <w:rPr>
                <w:rFonts w:cs="Arial"/>
                <w:b w:val="0"/>
                <w:bCs w:val="0"/>
                <w:sz w:val="22"/>
                <w:szCs w:val="22"/>
              </w:rPr>
            </w:pPr>
            <w:r w:rsidRPr="00653889">
              <w:rPr>
                <w:rFonts w:cs="Arial"/>
                <w:b w:val="0"/>
                <w:bCs w:val="0"/>
                <w:sz w:val="22"/>
                <w:szCs w:val="22"/>
              </w:rPr>
              <w:t>Chair</w:t>
            </w:r>
          </w:p>
        </w:tc>
        <w:tc>
          <w:tcPr>
            <w:tcW w:w="1843" w:type="dxa"/>
          </w:tcPr>
          <w:p w14:paraId="358538A2" w14:textId="4935CB54" w:rsidR="00BE07A1" w:rsidRPr="00653889" w:rsidRDefault="00BE07A1" w:rsidP="00BE07A1">
            <w:pPr>
              <w:pStyle w:val="Title"/>
              <w:jc w:val="left"/>
              <w:rPr>
                <w:rFonts w:cs="Arial"/>
                <w:b w:val="0"/>
                <w:bCs w:val="0"/>
                <w:sz w:val="22"/>
                <w:szCs w:val="22"/>
              </w:rPr>
            </w:pPr>
            <w:r w:rsidRPr="00653889">
              <w:rPr>
                <w:rFonts w:cs="Arial"/>
                <w:b w:val="0"/>
                <w:bCs w:val="0"/>
                <w:sz w:val="22"/>
                <w:szCs w:val="22"/>
              </w:rPr>
              <w:t>Direct – Non-financial professional and personal interests</w:t>
            </w:r>
          </w:p>
        </w:tc>
        <w:tc>
          <w:tcPr>
            <w:tcW w:w="4111" w:type="dxa"/>
            <w:vAlign w:val="center"/>
          </w:tcPr>
          <w:p w14:paraId="52DA770B" w14:textId="62F18862" w:rsidR="00BE07A1" w:rsidRPr="00653889" w:rsidRDefault="00BE07A1" w:rsidP="00BE07A1">
            <w:pPr>
              <w:pStyle w:val="Title"/>
              <w:jc w:val="left"/>
              <w:rPr>
                <w:rFonts w:cs="Arial"/>
                <w:b w:val="0"/>
                <w:bCs w:val="0"/>
                <w:sz w:val="22"/>
                <w:szCs w:val="22"/>
              </w:rPr>
            </w:pPr>
            <w:r w:rsidRPr="00653889">
              <w:rPr>
                <w:rFonts w:cs="Arial"/>
                <w:b w:val="0"/>
                <w:bCs w:val="0"/>
                <w:sz w:val="22"/>
                <w:szCs w:val="22"/>
              </w:rPr>
              <w:t>Lead researcher on the REMEDY project, funded by Health and Care Research Wales</w:t>
            </w:r>
          </w:p>
        </w:tc>
        <w:tc>
          <w:tcPr>
            <w:tcW w:w="1417" w:type="dxa"/>
            <w:vAlign w:val="center"/>
          </w:tcPr>
          <w:p w14:paraId="2215B2D2" w14:textId="1173426E" w:rsidR="00BE07A1" w:rsidRPr="00653889" w:rsidRDefault="00BE07A1" w:rsidP="00BE07A1">
            <w:pPr>
              <w:pStyle w:val="Title"/>
              <w:jc w:val="left"/>
              <w:rPr>
                <w:rFonts w:cs="Arial"/>
                <w:b w:val="0"/>
                <w:bCs w:val="0"/>
                <w:sz w:val="22"/>
                <w:szCs w:val="22"/>
              </w:rPr>
            </w:pPr>
            <w:r w:rsidRPr="00653889">
              <w:rPr>
                <w:rFonts w:cs="Arial"/>
                <w:b w:val="0"/>
                <w:bCs w:val="0"/>
                <w:sz w:val="22"/>
                <w:szCs w:val="22"/>
              </w:rPr>
              <w:t>04/25</w:t>
            </w:r>
          </w:p>
        </w:tc>
        <w:tc>
          <w:tcPr>
            <w:tcW w:w="1134" w:type="dxa"/>
            <w:vAlign w:val="center"/>
          </w:tcPr>
          <w:p w14:paraId="3579E341" w14:textId="6AC337D5" w:rsidR="00BE07A1" w:rsidRPr="00653889" w:rsidRDefault="00BE07A1" w:rsidP="00BE07A1">
            <w:pPr>
              <w:pStyle w:val="Title"/>
              <w:jc w:val="left"/>
              <w:rPr>
                <w:rFonts w:cs="Arial"/>
                <w:b w:val="0"/>
                <w:bCs w:val="0"/>
                <w:sz w:val="22"/>
                <w:szCs w:val="22"/>
              </w:rPr>
            </w:pPr>
            <w:r w:rsidRPr="00653889">
              <w:rPr>
                <w:rFonts w:cs="Arial"/>
                <w:b w:val="0"/>
                <w:bCs w:val="0"/>
                <w:sz w:val="22"/>
                <w:szCs w:val="22"/>
              </w:rPr>
              <w:t>05/25</w:t>
            </w:r>
          </w:p>
        </w:tc>
        <w:tc>
          <w:tcPr>
            <w:tcW w:w="1134" w:type="dxa"/>
            <w:vAlign w:val="center"/>
          </w:tcPr>
          <w:p w14:paraId="200FFA99" w14:textId="77777777" w:rsidR="00BE07A1" w:rsidRPr="00653889" w:rsidRDefault="00BE07A1" w:rsidP="00BE07A1">
            <w:pPr>
              <w:pStyle w:val="Title"/>
              <w:jc w:val="left"/>
              <w:rPr>
                <w:rFonts w:cs="Arial"/>
                <w:b w:val="0"/>
                <w:bCs w:val="0"/>
                <w:sz w:val="22"/>
                <w:szCs w:val="22"/>
              </w:rPr>
            </w:pPr>
          </w:p>
        </w:tc>
        <w:tc>
          <w:tcPr>
            <w:tcW w:w="2694" w:type="dxa"/>
            <w:vAlign w:val="center"/>
          </w:tcPr>
          <w:p w14:paraId="200D8C16" w14:textId="4F23E192" w:rsidR="00BE07A1" w:rsidRPr="00B83D2E" w:rsidRDefault="00BE07A1" w:rsidP="00BE07A1">
            <w:pPr>
              <w:pStyle w:val="Paragraphnonumbers"/>
              <w:rPr>
                <w:rFonts w:cs="Arial"/>
                <w:sz w:val="22"/>
                <w:szCs w:val="22"/>
              </w:rPr>
            </w:pPr>
            <w:r w:rsidRPr="00B83D2E">
              <w:rPr>
                <w:rFonts w:cs="Arial"/>
                <w:sz w:val="22"/>
                <w:szCs w:val="22"/>
              </w:rPr>
              <w:t>No action other than the process of open declaration</w:t>
            </w:r>
          </w:p>
        </w:tc>
      </w:tr>
      <w:tr w:rsidR="00BE07A1" w:rsidRPr="00B83D2E" w14:paraId="18C3C084" w14:textId="77777777" w:rsidTr="00B50598">
        <w:tc>
          <w:tcPr>
            <w:tcW w:w="1418" w:type="dxa"/>
            <w:vAlign w:val="center"/>
          </w:tcPr>
          <w:p w14:paraId="5FAA68CC" w14:textId="0DC3A96B" w:rsidR="00BE07A1" w:rsidRPr="00653889" w:rsidRDefault="00BE07A1" w:rsidP="00BE07A1">
            <w:pPr>
              <w:pStyle w:val="Title"/>
              <w:jc w:val="left"/>
              <w:rPr>
                <w:rFonts w:cs="Arial"/>
                <w:b w:val="0"/>
                <w:bCs w:val="0"/>
                <w:sz w:val="22"/>
                <w:szCs w:val="22"/>
              </w:rPr>
            </w:pPr>
            <w:r w:rsidRPr="00653889">
              <w:rPr>
                <w:rFonts w:cs="Arial"/>
                <w:b w:val="0"/>
                <w:bCs w:val="0"/>
                <w:sz w:val="22"/>
                <w:szCs w:val="22"/>
              </w:rPr>
              <w:t>Rebecca Payne</w:t>
            </w:r>
          </w:p>
        </w:tc>
        <w:tc>
          <w:tcPr>
            <w:tcW w:w="1417" w:type="dxa"/>
            <w:vAlign w:val="center"/>
          </w:tcPr>
          <w:p w14:paraId="27834ED9" w14:textId="26471369" w:rsidR="00BE07A1" w:rsidRPr="00653889" w:rsidRDefault="00BE07A1" w:rsidP="00BE07A1">
            <w:pPr>
              <w:pStyle w:val="Title"/>
              <w:jc w:val="left"/>
              <w:rPr>
                <w:rFonts w:cs="Arial"/>
                <w:b w:val="0"/>
                <w:bCs w:val="0"/>
                <w:sz w:val="22"/>
                <w:szCs w:val="22"/>
              </w:rPr>
            </w:pPr>
            <w:r w:rsidRPr="00653889">
              <w:rPr>
                <w:rFonts w:cs="Arial"/>
                <w:b w:val="0"/>
                <w:bCs w:val="0"/>
                <w:sz w:val="22"/>
                <w:szCs w:val="22"/>
              </w:rPr>
              <w:t>Chair</w:t>
            </w:r>
          </w:p>
        </w:tc>
        <w:tc>
          <w:tcPr>
            <w:tcW w:w="1843" w:type="dxa"/>
          </w:tcPr>
          <w:p w14:paraId="7374B485" w14:textId="0FC07D10" w:rsidR="00BE07A1" w:rsidRPr="00653889" w:rsidRDefault="00BE07A1" w:rsidP="00BE07A1">
            <w:pPr>
              <w:pStyle w:val="Title"/>
              <w:jc w:val="left"/>
              <w:rPr>
                <w:rFonts w:cs="Arial"/>
                <w:b w:val="0"/>
                <w:bCs w:val="0"/>
                <w:sz w:val="22"/>
                <w:szCs w:val="22"/>
              </w:rPr>
            </w:pPr>
            <w:r w:rsidRPr="00653889">
              <w:rPr>
                <w:rFonts w:cs="Arial"/>
                <w:b w:val="0"/>
                <w:bCs w:val="0"/>
                <w:sz w:val="22"/>
                <w:szCs w:val="22"/>
              </w:rPr>
              <w:t>Direct – Non-financial professional and personal interests</w:t>
            </w:r>
          </w:p>
        </w:tc>
        <w:tc>
          <w:tcPr>
            <w:tcW w:w="4111" w:type="dxa"/>
            <w:vAlign w:val="center"/>
          </w:tcPr>
          <w:p w14:paraId="5F3E3C6A" w14:textId="5A83813B" w:rsidR="00BE07A1" w:rsidRPr="00653889" w:rsidRDefault="00BE07A1" w:rsidP="00BE07A1">
            <w:pPr>
              <w:pStyle w:val="Title"/>
              <w:jc w:val="left"/>
              <w:rPr>
                <w:rFonts w:cs="Arial"/>
                <w:b w:val="0"/>
                <w:bCs w:val="0"/>
                <w:sz w:val="22"/>
                <w:szCs w:val="22"/>
              </w:rPr>
            </w:pPr>
            <w:r w:rsidRPr="00653889">
              <w:rPr>
                <w:b w:val="0"/>
                <w:bCs w:val="0"/>
                <w:sz w:val="22"/>
                <w:szCs w:val="22"/>
                <w:lang w:val="en-US"/>
              </w:rPr>
              <w:t>GP academic, publishing on technology in healthcare, particularly teleconsultations</w:t>
            </w:r>
          </w:p>
        </w:tc>
        <w:tc>
          <w:tcPr>
            <w:tcW w:w="1417" w:type="dxa"/>
            <w:vAlign w:val="center"/>
          </w:tcPr>
          <w:p w14:paraId="71A09023" w14:textId="21D9C3C8" w:rsidR="00BE07A1" w:rsidRPr="00653889" w:rsidRDefault="00BE07A1" w:rsidP="00BE07A1">
            <w:pPr>
              <w:pStyle w:val="Title"/>
              <w:jc w:val="left"/>
              <w:rPr>
                <w:rFonts w:cs="Arial"/>
                <w:b w:val="0"/>
                <w:bCs w:val="0"/>
                <w:sz w:val="22"/>
                <w:szCs w:val="22"/>
              </w:rPr>
            </w:pPr>
            <w:r w:rsidRPr="00653889">
              <w:rPr>
                <w:rFonts w:cs="Arial"/>
                <w:b w:val="0"/>
                <w:bCs w:val="0"/>
                <w:sz w:val="22"/>
                <w:szCs w:val="22"/>
              </w:rPr>
              <w:t>09/22</w:t>
            </w:r>
          </w:p>
        </w:tc>
        <w:tc>
          <w:tcPr>
            <w:tcW w:w="1134" w:type="dxa"/>
            <w:vAlign w:val="center"/>
          </w:tcPr>
          <w:p w14:paraId="37C6828E" w14:textId="09DDD41C" w:rsidR="00BE07A1" w:rsidRPr="00653889" w:rsidRDefault="00BE07A1" w:rsidP="00BE07A1">
            <w:pPr>
              <w:pStyle w:val="Title"/>
              <w:jc w:val="left"/>
              <w:rPr>
                <w:rFonts w:cs="Arial"/>
                <w:b w:val="0"/>
                <w:bCs w:val="0"/>
                <w:sz w:val="22"/>
                <w:szCs w:val="22"/>
              </w:rPr>
            </w:pPr>
            <w:r w:rsidRPr="00653889">
              <w:rPr>
                <w:rFonts w:cs="Arial"/>
                <w:b w:val="0"/>
                <w:bCs w:val="0"/>
                <w:sz w:val="22"/>
                <w:szCs w:val="22"/>
              </w:rPr>
              <w:t>05/25</w:t>
            </w:r>
          </w:p>
        </w:tc>
        <w:tc>
          <w:tcPr>
            <w:tcW w:w="1134" w:type="dxa"/>
            <w:vAlign w:val="center"/>
          </w:tcPr>
          <w:p w14:paraId="558B5488" w14:textId="77777777" w:rsidR="00BE07A1" w:rsidRPr="00653889" w:rsidRDefault="00BE07A1" w:rsidP="00BE07A1">
            <w:pPr>
              <w:pStyle w:val="Title"/>
              <w:jc w:val="left"/>
              <w:rPr>
                <w:rFonts w:cs="Arial"/>
                <w:b w:val="0"/>
                <w:bCs w:val="0"/>
                <w:sz w:val="22"/>
                <w:szCs w:val="22"/>
              </w:rPr>
            </w:pPr>
          </w:p>
        </w:tc>
        <w:tc>
          <w:tcPr>
            <w:tcW w:w="2694" w:type="dxa"/>
            <w:vAlign w:val="center"/>
          </w:tcPr>
          <w:p w14:paraId="5D36C22B" w14:textId="2051B7B6" w:rsidR="00BE07A1" w:rsidRPr="00B83D2E" w:rsidRDefault="00BE07A1" w:rsidP="00BE07A1">
            <w:pPr>
              <w:pStyle w:val="Paragraphnonumbers"/>
              <w:rPr>
                <w:rFonts w:cs="Arial"/>
                <w:sz w:val="22"/>
                <w:szCs w:val="22"/>
              </w:rPr>
            </w:pPr>
            <w:r w:rsidRPr="00B83D2E">
              <w:rPr>
                <w:rFonts w:cs="Arial"/>
                <w:sz w:val="22"/>
                <w:szCs w:val="22"/>
              </w:rPr>
              <w:t>No action other than the process of open declaration</w:t>
            </w:r>
          </w:p>
        </w:tc>
      </w:tr>
      <w:tr w:rsidR="00BE07A1" w:rsidRPr="00D416A9" w14:paraId="75EF008D" w14:textId="77777777" w:rsidTr="00B50598">
        <w:tc>
          <w:tcPr>
            <w:tcW w:w="1418" w:type="dxa"/>
            <w:vAlign w:val="center"/>
          </w:tcPr>
          <w:p w14:paraId="2F3075DF" w14:textId="4588657E" w:rsidR="00BE07A1" w:rsidRPr="00653889" w:rsidRDefault="00BE07A1" w:rsidP="00BE07A1">
            <w:pPr>
              <w:pStyle w:val="Title"/>
              <w:jc w:val="left"/>
              <w:rPr>
                <w:rFonts w:cs="Arial"/>
                <w:b w:val="0"/>
                <w:bCs w:val="0"/>
                <w:sz w:val="22"/>
                <w:szCs w:val="22"/>
              </w:rPr>
            </w:pPr>
            <w:r w:rsidRPr="00653889">
              <w:rPr>
                <w:rFonts w:cs="Arial"/>
                <w:b w:val="0"/>
                <w:bCs w:val="0"/>
                <w:sz w:val="22"/>
                <w:szCs w:val="22"/>
              </w:rPr>
              <w:t>Rebecca Payne</w:t>
            </w:r>
          </w:p>
        </w:tc>
        <w:tc>
          <w:tcPr>
            <w:tcW w:w="1417" w:type="dxa"/>
            <w:vAlign w:val="center"/>
          </w:tcPr>
          <w:p w14:paraId="7126A5B4" w14:textId="1CAA74C8" w:rsidR="00BE07A1" w:rsidRPr="00653889" w:rsidRDefault="00BE07A1" w:rsidP="00BE07A1">
            <w:pPr>
              <w:pStyle w:val="Title"/>
              <w:jc w:val="left"/>
              <w:rPr>
                <w:rFonts w:cs="Arial"/>
                <w:b w:val="0"/>
                <w:bCs w:val="0"/>
                <w:sz w:val="22"/>
                <w:szCs w:val="22"/>
              </w:rPr>
            </w:pPr>
            <w:r w:rsidRPr="00653889">
              <w:rPr>
                <w:rFonts w:cs="Arial"/>
                <w:b w:val="0"/>
                <w:bCs w:val="0"/>
                <w:sz w:val="22"/>
                <w:szCs w:val="22"/>
              </w:rPr>
              <w:t>Chair</w:t>
            </w:r>
          </w:p>
        </w:tc>
        <w:tc>
          <w:tcPr>
            <w:tcW w:w="1843" w:type="dxa"/>
          </w:tcPr>
          <w:p w14:paraId="72AFE558" w14:textId="7BD63A64" w:rsidR="00BE07A1" w:rsidRPr="00653889" w:rsidRDefault="00BE07A1" w:rsidP="00BE07A1">
            <w:pPr>
              <w:pStyle w:val="Title"/>
              <w:jc w:val="left"/>
              <w:rPr>
                <w:rFonts w:cs="Arial"/>
                <w:b w:val="0"/>
                <w:bCs w:val="0"/>
                <w:sz w:val="22"/>
                <w:szCs w:val="22"/>
              </w:rPr>
            </w:pPr>
            <w:r w:rsidRPr="00653889">
              <w:rPr>
                <w:rFonts w:cs="Arial"/>
                <w:b w:val="0"/>
                <w:bCs w:val="0"/>
                <w:sz w:val="22"/>
                <w:szCs w:val="22"/>
              </w:rPr>
              <w:t>Direct - financial</w:t>
            </w:r>
          </w:p>
        </w:tc>
        <w:tc>
          <w:tcPr>
            <w:tcW w:w="4111" w:type="dxa"/>
            <w:vAlign w:val="center"/>
          </w:tcPr>
          <w:p w14:paraId="60FE6404" w14:textId="10332540" w:rsidR="00BE07A1" w:rsidRPr="00653889" w:rsidRDefault="00BE07A1" w:rsidP="00BE07A1">
            <w:pPr>
              <w:pStyle w:val="Title"/>
              <w:jc w:val="left"/>
              <w:rPr>
                <w:rFonts w:cs="Arial"/>
                <w:b w:val="0"/>
                <w:bCs w:val="0"/>
                <w:sz w:val="22"/>
                <w:szCs w:val="22"/>
              </w:rPr>
            </w:pPr>
            <w:r w:rsidRPr="00653889">
              <w:rPr>
                <w:rFonts w:cs="Arial"/>
                <w:b w:val="0"/>
                <w:bCs w:val="0"/>
                <w:sz w:val="22"/>
                <w:szCs w:val="22"/>
              </w:rPr>
              <w:t>Locum Academic GP, Cardiff and Vale</w:t>
            </w:r>
          </w:p>
        </w:tc>
        <w:tc>
          <w:tcPr>
            <w:tcW w:w="1417" w:type="dxa"/>
            <w:vAlign w:val="center"/>
          </w:tcPr>
          <w:p w14:paraId="1A4FE1D2" w14:textId="13B488E5" w:rsidR="00BE07A1" w:rsidRPr="00653889" w:rsidRDefault="00BE07A1" w:rsidP="00BE07A1">
            <w:pPr>
              <w:pStyle w:val="Title"/>
              <w:jc w:val="left"/>
              <w:rPr>
                <w:rFonts w:cs="Arial"/>
                <w:b w:val="0"/>
                <w:bCs w:val="0"/>
                <w:sz w:val="22"/>
                <w:szCs w:val="22"/>
              </w:rPr>
            </w:pPr>
            <w:r w:rsidRPr="00653889">
              <w:rPr>
                <w:rFonts w:cs="Arial"/>
                <w:b w:val="0"/>
                <w:bCs w:val="0"/>
                <w:sz w:val="22"/>
                <w:szCs w:val="22"/>
              </w:rPr>
              <w:t>11/ 24</w:t>
            </w:r>
          </w:p>
        </w:tc>
        <w:tc>
          <w:tcPr>
            <w:tcW w:w="1134" w:type="dxa"/>
            <w:vAlign w:val="center"/>
          </w:tcPr>
          <w:p w14:paraId="0596EC24" w14:textId="6A81CC38" w:rsidR="00BE07A1" w:rsidRPr="00653889" w:rsidRDefault="00BE07A1" w:rsidP="00BE07A1">
            <w:pPr>
              <w:pStyle w:val="Title"/>
              <w:jc w:val="left"/>
              <w:rPr>
                <w:rFonts w:cs="Arial"/>
                <w:b w:val="0"/>
                <w:bCs w:val="0"/>
                <w:sz w:val="22"/>
                <w:szCs w:val="22"/>
              </w:rPr>
            </w:pPr>
            <w:r w:rsidRPr="00653889">
              <w:rPr>
                <w:rFonts w:cs="Arial"/>
                <w:b w:val="0"/>
                <w:bCs w:val="0"/>
                <w:sz w:val="22"/>
                <w:szCs w:val="22"/>
              </w:rPr>
              <w:t>05/25</w:t>
            </w:r>
          </w:p>
        </w:tc>
        <w:tc>
          <w:tcPr>
            <w:tcW w:w="1134" w:type="dxa"/>
            <w:vAlign w:val="center"/>
          </w:tcPr>
          <w:p w14:paraId="09EDD30F" w14:textId="0A57A6BD" w:rsidR="00BE07A1" w:rsidRPr="00653889" w:rsidRDefault="00BE07A1" w:rsidP="00BE07A1">
            <w:pPr>
              <w:pStyle w:val="Title"/>
              <w:jc w:val="left"/>
              <w:rPr>
                <w:rFonts w:cs="Arial"/>
                <w:b w:val="0"/>
                <w:bCs w:val="0"/>
                <w:sz w:val="22"/>
                <w:szCs w:val="22"/>
              </w:rPr>
            </w:pPr>
            <w:r w:rsidRPr="00653889">
              <w:rPr>
                <w:rFonts w:cs="Arial"/>
                <w:b w:val="0"/>
                <w:bCs w:val="0"/>
                <w:sz w:val="22"/>
                <w:szCs w:val="22"/>
              </w:rPr>
              <w:t>2025</w:t>
            </w:r>
          </w:p>
        </w:tc>
        <w:tc>
          <w:tcPr>
            <w:tcW w:w="2694" w:type="dxa"/>
            <w:vAlign w:val="center"/>
          </w:tcPr>
          <w:p w14:paraId="03C69FD9" w14:textId="7CFFDF07" w:rsidR="00BE07A1" w:rsidRPr="00D416A9" w:rsidRDefault="00BE07A1" w:rsidP="00BE07A1">
            <w:pPr>
              <w:pStyle w:val="Paragraphnonumbers"/>
              <w:rPr>
                <w:rFonts w:cs="Arial"/>
                <w:sz w:val="22"/>
                <w:szCs w:val="22"/>
                <w:highlight w:val="yellow"/>
              </w:rPr>
            </w:pPr>
            <w:r w:rsidRPr="00B83D2E">
              <w:rPr>
                <w:rFonts w:cs="Arial"/>
                <w:sz w:val="22"/>
                <w:szCs w:val="22"/>
              </w:rPr>
              <w:t>No action other than the process of open declaration</w:t>
            </w:r>
          </w:p>
        </w:tc>
      </w:tr>
      <w:tr w:rsidR="00BE07A1" w:rsidRPr="00B83D2E" w14:paraId="4796BEB3" w14:textId="77777777" w:rsidTr="00B50598">
        <w:tc>
          <w:tcPr>
            <w:tcW w:w="1418" w:type="dxa"/>
            <w:vAlign w:val="center"/>
          </w:tcPr>
          <w:p w14:paraId="4A96FEB6" w14:textId="28F114C7" w:rsidR="00BE07A1" w:rsidRPr="00653889" w:rsidRDefault="00BE07A1" w:rsidP="00BE07A1">
            <w:pPr>
              <w:pStyle w:val="Title"/>
              <w:jc w:val="left"/>
              <w:rPr>
                <w:rFonts w:cs="Arial"/>
                <w:b w:val="0"/>
                <w:bCs w:val="0"/>
                <w:sz w:val="22"/>
                <w:szCs w:val="22"/>
              </w:rPr>
            </w:pPr>
            <w:r w:rsidRPr="00653889">
              <w:rPr>
                <w:rFonts w:cs="Arial"/>
                <w:b w:val="0"/>
                <w:bCs w:val="0"/>
                <w:sz w:val="22"/>
                <w:szCs w:val="22"/>
              </w:rPr>
              <w:t>Rebecca Payne</w:t>
            </w:r>
          </w:p>
        </w:tc>
        <w:tc>
          <w:tcPr>
            <w:tcW w:w="1417" w:type="dxa"/>
            <w:vAlign w:val="center"/>
          </w:tcPr>
          <w:p w14:paraId="1DB65CBE" w14:textId="43B6EE7C" w:rsidR="00BE07A1" w:rsidRPr="00653889" w:rsidRDefault="00BE07A1" w:rsidP="00BE07A1">
            <w:pPr>
              <w:pStyle w:val="Title"/>
              <w:jc w:val="left"/>
              <w:rPr>
                <w:rFonts w:cs="Arial"/>
                <w:b w:val="0"/>
                <w:bCs w:val="0"/>
                <w:sz w:val="22"/>
                <w:szCs w:val="22"/>
              </w:rPr>
            </w:pPr>
            <w:r w:rsidRPr="00653889">
              <w:rPr>
                <w:rFonts w:cs="Arial"/>
                <w:b w:val="0"/>
                <w:bCs w:val="0"/>
                <w:sz w:val="22"/>
                <w:szCs w:val="22"/>
              </w:rPr>
              <w:t>Chair</w:t>
            </w:r>
          </w:p>
        </w:tc>
        <w:tc>
          <w:tcPr>
            <w:tcW w:w="1843" w:type="dxa"/>
          </w:tcPr>
          <w:p w14:paraId="7810A994" w14:textId="648B0610" w:rsidR="00BE07A1" w:rsidRPr="00653889" w:rsidRDefault="00BE07A1" w:rsidP="00BE07A1">
            <w:pPr>
              <w:pStyle w:val="Title"/>
              <w:jc w:val="left"/>
              <w:rPr>
                <w:rFonts w:cs="Arial"/>
                <w:b w:val="0"/>
                <w:bCs w:val="0"/>
                <w:sz w:val="22"/>
                <w:szCs w:val="22"/>
              </w:rPr>
            </w:pPr>
            <w:r w:rsidRPr="00653889">
              <w:rPr>
                <w:rFonts w:cs="Arial"/>
                <w:b w:val="0"/>
                <w:bCs w:val="0"/>
                <w:sz w:val="22"/>
                <w:szCs w:val="22"/>
              </w:rPr>
              <w:t>Direct - financial</w:t>
            </w:r>
          </w:p>
        </w:tc>
        <w:tc>
          <w:tcPr>
            <w:tcW w:w="4111" w:type="dxa"/>
            <w:vAlign w:val="center"/>
          </w:tcPr>
          <w:p w14:paraId="32469AB0" w14:textId="5667B663" w:rsidR="00BE07A1" w:rsidRPr="00653889" w:rsidRDefault="00BE07A1" w:rsidP="00BE07A1">
            <w:pPr>
              <w:pStyle w:val="Title"/>
              <w:jc w:val="left"/>
              <w:rPr>
                <w:rFonts w:cs="Arial"/>
                <w:b w:val="0"/>
                <w:bCs w:val="0"/>
                <w:sz w:val="22"/>
                <w:szCs w:val="22"/>
              </w:rPr>
            </w:pPr>
            <w:r w:rsidRPr="00653889">
              <w:rPr>
                <w:rFonts w:cs="Arial"/>
                <w:b w:val="0"/>
                <w:bCs w:val="0"/>
                <w:sz w:val="22"/>
                <w:szCs w:val="22"/>
              </w:rPr>
              <w:t>Oxford University Bridging funds</w:t>
            </w:r>
          </w:p>
        </w:tc>
        <w:tc>
          <w:tcPr>
            <w:tcW w:w="1417" w:type="dxa"/>
            <w:vAlign w:val="center"/>
          </w:tcPr>
          <w:p w14:paraId="59A91898" w14:textId="604770E9" w:rsidR="00BE07A1" w:rsidRPr="00653889" w:rsidRDefault="00BE07A1" w:rsidP="00BE07A1">
            <w:pPr>
              <w:pStyle w:val="Title"/>
              <w:jc w:val="left"/>
              <w:rPr>
                <w:rFonts w:cs="Arial"/>
                <w:b w:val="0"/>
                <w:bCs w:val="0"/>
                <w:sz w:val="22"/>
                <w:szCs w:val="22"/>
              </w:rPr>
            </w:pPr>
            <w:r w:rsidRPr="00653889">
              <w:rPr>
                <w:rFonts w:cs="Arial"/>
                <w:b w:val="0"/>
                <w:bCs w:val="0"/>
                <w:sz w:val="22"/>
                <w:szCs w:val="22"/>
              </w:rPr>
              <w:t>09/24</w:t>
            </w:r>
          </w:p>
        </w:tc>
        <w:tc>
          <w:tcPr>
            <w:tcW w:w="1134" w:type="dxa"/>
            <w:vAlign w:val="center"/>
          </w:tcPr>
          <w:p w14:paraId="47216412" w14:textId="479FDE78" w:rsidR="00BE07A1" w:rsidRPr="00653889" w:rsidRDefault="00BE07A1" w:rsidP="00BE07A1">
            <w:pPr>
              <w:pStyle w:val="Title"/>
              <w:jc w:val="left"/>
              <w:rPr>
                <w:rFonts w:cs="Arial"/>
                <w:b w:val="0"/>
                <w:bCs w:val="0"/>
                <w:sz w:val="22"/>
                <w:szCs w:val="22"/>
              </w:rPr>
            </w:pPr>
            <w:r w:rsidRPr="00653889">
              <w:rPr>
                <w:rFonts w:cs="Arial"/>
                <w:b w:val="0"/>
                <w:bCs w:val="0"/>
                <w:sz w:val="22"/>
                <w:szCs w:val="22"/>
              </w:rPr>
              <w:t>05/25</w:t>
            </w:r>
          </w:p>
        </w:tc>
        <w:tc>
          <w:tcPr>
            <w:tcW w:w="1134" w:type="dxa"/>
            <w:vAlign w:val="center"/>
          </w:tcPr>
          <w:p w14:paraId="6708F31C" w14:textId="6312828F" w:rsidR="00BE07A1" w:rsidRPr="00653889" w:rsidRDefault="00BE07A1" w:rsidP="00BE07A1">
            <w:pPr>
              <w:pStyle w:val="Title"/>
              <w:jc w:val="left"/>
              <w:rPr>
                <w:rFonts w:cs="Arial"/>
                <w:b w:val="0"/>
                <w:bCs w:val="0"/>
                <w:sz w:val="22"/>
                <w:szCs w:val="22"/>
              </w:rPr>
            </w:pPr>
            <w:r w:rsidRPr="00653889">
              <w:rPr>
                <w:rFonts w:cs="Arial"/>
                <w:b w:val="0"/>
                <w:bCs w:val="0"/>
                <w:sz w:val="22"/>
                <w:szCs w:val="22"/>
              </w:rPr>
              <w:t>10/24</w:t>
            </w:r>
          </w:p>
        </w:tc>
        <w:tc>
          <w:tcPr>
            <w:tcW w:w="2694" w:type="dxa"/>
            <w:vAlign w:val="center"/>
          </w:tcPr>
          <w:p w14:paraId="5D635A94" w14:textId="1785033D" w:rsidR="00BE07A1" w:rsidRPr="00B83D2E" w:rsidRDefault="00BE07A1" w:rsidP="00BE07A1">
            <w:pPr>
              <w:pStyle w:val="Paragraphnonumbers"/>
              <w:rPr>
                <w:rFonts w:cs="Arial"/>
                <w:sz w:val="22"/>
                <w:szCs w:val="22"/>
              </w:rPr>
            </w:pPr>
            <w:r w:rsidRPr="00B83D2E">
              <w:rPr>
                <w:rFonts w:cs="Arial"/>
                <w:sz w:val="22"/>
                <w:szCs w:val="22"/>
              </w:rPr>
              <w:t>No action other than the process of open declaration</w:t>
            </w:r>
          </w:p>
        </w:tc>
      </w:tr>
      <w:tr w:rsidR="00BE07A1" w:rsidRPr="00B83D2E" w14:paraId="2A9C3AE8" w14:textId="77777777" w:rsidTr="00B50598">
        <w:tc>
          <w:tcPr>
            <w:tcW w:w="1418" w:type="dxa"/>
            <w:vAlign w:val="center"/>
          </w:tcPr>
          <w:p w14:paraId="6AE54096" w14:textId="27D3BAAC" w:rsidR="00BE07A1" w:rsidRPr="00653889" w:rsidRDefault="00BE07A1" w:rsidP="00BE07A1">
            <w:pPr>
              <w:pStyle w:val="Title"/>
              <w:jc w:val="left"/>
              <w:rPr>
                <w:rFonts w:cs="Arial"/>
                <w:b w:val="0"/>
                <w:bCs w:val="0"/>
                <w:sz w:val="22"/>
                <w:szCs w:val="22"/>
              </w:rPr>
            </w:pPr>
            <w:r w:rsidRPr="00653889">
              <w:rPr>
                <w:rFonts w:cs="Arial"/>
                <w:b w:val="0"/>
                <w:bCs w:val="0"/>
                <w:sz w:val="22"/>
                <w:szCs w:val="22"/>
              </w:rPr>
              <w:t>Rebecca Payne</w:t>
            </w:r>
          </w:p>
        </w:tc>
        <w:tc>
          <w:tcPr>
            <w:tcW w:w="1417" w:type="dxa"/>
            <w:vAlign w:val="center"/>
          </w:tcPr>
          <w:p w14:paraId="77EB9EBE" w14:textId="00AD2FA1" w:rsidR="00BE07A1" w:rsidRPr="00653889" w:rsidRDefault="00BE07A1" w:rsidP="00BE07A1">
            <w:pPr>
              <w:pStyle w:val="Title"/>
              <w:jc w:val="left"/>
              <w:rPr>
                <w:rFonts w:cs="Arial"/>
                <w:b w:val="0"/>
                <w:bCs w:val="0"/>
                <w:sz w:val="22"/>
                <w:szCs w:val="22"/>
              </w:rPr>
            </w:pPr>
            <w:r w:rsidRPr="00653889">
              <w:rPr>
                <w:rFonts w:cs="Arial"/>
                <w:b w:val="0"/>
                <w:bCs w:val="0"/>
                <w:sz w:val="22"/>
                <w:szCs w:val="22"/>
              </w:rPr>
              <w:t>Chair</w:t>
            </w:r>
          </w:p>
        </w:tc>
        <w:tc>
          <w:tcPr>
            <w:tcW w:w="1843" w:type="dxa"/>
          </w:tcPr>
          <w:p w14:paraId="2535E0BA" w14:textId="447477D8" w:rsidR="00BE07A1" w:rsidRPr="00653889" w:rsidRDefault="00BE07A1" w:rsidP="00BE07A1">
            <w:pPr>
              <w:pStyle w:val="Title"/>
              <w:jc w:val="left"/>
              <w:rPr>
                <w:rFonts w:cs="Arial"/>
                <w:b w:val="0"/>
                <w:bCs w:val="0"/>
                <w:sz w:val="22"/>
                <w:szCs w:val="22"/>
              </w:rPr>
            </w:pPr>
            <w:r w:rsidRPr="00653889">
              <w:rPr>
                <w:rFonts w:cs="Arial"/>
                <w:b w:val="0"/>
                <w:bCs w:val="0"/>
                <w:sz w:val="22"/>
                <w:szCs w:val="22"/>
              </w:rPr>
              <w:t>Direct - financial</w:t>
            </w:r>
          </w:p>
        </w:tc>
        <w:tc>
          <w:tcPr>
            <w:tcW w:w="4111" w:type="dxa"/>
            <w:vAlign w:val="center"/>
          </w:tcPr>
          <w:p w14:paraId="1EFB033C" w14:textId="512F7B13" w:rsidR="00BE07A1" w:rsidRPr="00653889" w:rsidRDefault="00BE07A1" w:rsidP="00BE07A1">
            <w:pPr>
              <w:pStyle w:val="Title"/>
              <w:jc w:val="left"/>
              <w:rPr>
                <w:rFonts w:cs="Arial"/>
                <w:b w:val="0"/>
                <w:bCs w:val="0"/>
                <w:sz w:val="22"/>
                <w:szCs w:val="22"/>
              </w:rPr>
            </w:pPr>
            <w:r w:rsidRPr="00653889">
              <w:rPr>
                <w:rFonts w:cs="Arial"/>
                <w:b w:val="0"/>
                <w:bCs w:val="0"/>
                <w:sz w:val="22"/>
                <w:szCs w:val="22"/>
              </w:rPr>
              <w:t>Reuben-Clarendon Scholarship, Oxford University</w:t>
            </w:r>
          </w:p>
        </w:tc>
        <w:tc>
          <w:tcPr>
            <w:tcW w:w="1417" w:type="dxa"/>
            <w:vAlign w:val="center"/>
          </w:tcPr>
          <w:p w14:paraId="1EB7C919" w14:textId="4E5E5375" w:rsidR="00BE07A1" w:rsidRPr="00653889" w:rsidRDefault="00BE07A1" w:rsidP="00BE07A1">
            <w:pPr>
              <w:pStyle w:val="Title"/>
              <w:jc w:val="left"/>
              <w:rPr>
                <w:rFonts w:cs="Arial"/>
                <w:b w:val="0"/>
                <w:bCs w:val="0"/>
                <w:sz w:val="22"/>
                <w:szCs w:val="22"/>
              </w:rPr>
            </w:pPr>
            <w:r w:rsidRPr="00653889">
              <w:rPr>
                <w:rFonts w:cs="Arial"/>
                <w:b w:val="0"/>
                <w:bCs w:val="0"/>
                <w:sz w:val="22"/>
                <w:szCs w:val="22"/>
              </w:rPr>
              <w:t>10/24</w:t>
            </w:r>
          </w:p>
        </w:tc>
        <w:tc>
          <w:tcPr>
            <w:tcW w:w="1134" w:type="dxa"/>
            <w:vAlign w:val="center"/>
          </w:tcPr>
          <w:p w14:paraId="0BAA95AF" w14:textId="4F066F16" w:rsidR="00BE07A1" w:rsidRPr="00653889" w:rsidRDefault="00BE07A1" w:rsidP="00BE07A1">
            <w:pPr>
              <w:pStyle w:val="Title"/>
              <w:jc w:val="left"/>
              <w:rPr>
                <w:rFonts w:cs="Arial"/>
                <w:b w:val="0"/>
                <w:bCs w:val="0"/>
                <w:sz w:val="22"/>
                <w:szCs w:val="22"/>
              </w:rPr>
            </w:pPr>
            <w:r w:rsidRPr="00653889">
              <w:rPr>
                <w:rFonts w:cs="Arial"/>
                <w:b w:val="0"/>
                <w:bCs w:val="0"/>
                <w:sz w:val="22"/>
                <w:szCs w:val="22"/>
              </w:rPr>
              <w:t>05/25</w:t>
            </w:r>
          </w:p>
        </w:tc>
        <w:tc>
          <w:tcPr>
            <w:tcW w:w="1134" w:type="dxa"/>
            <w:vAlign w:val="center"/>
          </w:tcPr>
          <w:p w14:paraId="2A3D06A2" w14:textId="77777777" w:rsidR="00BE07A1" w:rsidRPr="00653889" w:rsidRDefault="00BE07A1" w:rsidP="00BE07A1">
            <w:pPr>
              <w:pStyle w:val="Title"/>
              <w:jc w:val="left"/>
              <w:rPr>
                <w:rFonts w:cs="Arial"/>
                <w:b w:val="0"/>
                <w:bCs w:val="0"/>
                <w:sz w:val="22"/>
                <w:szCs w:val="22"/>
              </w:rPr>
            </w:pPr>
          </w:p>
        </w:tc>
        <w:tc>
          <w:tcPr>
            <w:tcW w:w="2694" w:type="dxa"/>
            <w:vAlign w:val="center"/>
          </w:tcPr>
          <w:p w14:paraId="02344734" w14:textId="1EAFB4BC" w:rsidR="00BE07A1" w:rsidRPr="00B83D2E" w:rsidRDefault="00BE07A1" w:rsidP="00BE07A1">
            <w:pPr>
              <w:pStyle w:val="Paragraphnonumbers"/>
              <w:rPr>
                <w:rFonts w:cs="Arial"/>
                <w:sz w:val="22"/>
                <w:szCs w:val="22"/>
              </w:rPr>
            </w:pPr>
            <w:r w:rsidRPr="00B83D2E">
              <w:rPr>
                <w:rFonts w:cs="Arial"/>
                <w:sz w:val="22"/>
                <w:szCs w:val="22"/>
              </w:rPr>
              <w:t>No action other than the process of open declaration</w:t>
            </w:r>
          </w:p>
        </w:tc>
      </w:tr>
      <w:tr w:rsidR="00BE07A1" w:rsidRPr="00B83D2E" w14:paraId="1880806C" w14:textId="77777777" w:rsidTr="00B50598">
        <w:tc>
          <w:tcPr>
            <w:tcW w:w="1418" w:type="dxa"/>
            <w:vAlign w:val="center"/>
          </w:tcPr>
          <w:p w14:paraId="2A06D17D" w14:textId="124393CC" w:rsidR="00BE07A1" w:rsidRPr="00653889" w:rsidRDefault="00BE07A1" w:rsidP="00BE07A1">
            <w:pPr>
              <w:pStyle w:val="Title"/>
              <w:jc w:val="left"/>
              <w:rPr>
                <w:rFonts w:cs="Arial"/>
                <w:b w:val="0"/>
                <w:bCs w:val="0"/>
                <w:sz w:val="22"/>
                <w:szCs w:val="22"/>
              </w:rPr>
            </w:pPr>
            <w:r w:rsidRPr="00653889">
              <w:rPr>
                <w:rFonts w:cs="Arial"/>
                <w:b w:val="0"/>
                <w:bCs w:val="0"/>
                <w:sz w:val="22"/>
                <w:szCs w:val="22"/>
              </w:rPr>
              <w:lastRenderedPageBreak/>
              <w:t>Rebecca Payne</w:t>
            </w:r>
          </w:p>
        </w:tc>
        <w:tc>
          <w:tcPr>
            <w:tcW w:w="1417" w:type="dxa"/>
            <w:vAlign w:val="center"/>
          </w:tcPr>
          <w:p w14:paraId="629F78CE" w14:textId="4589B5BA" w:rsidR="00BE07A1" w:rsidRPr="00653889" w:rsidRDefault="00BE07A1" w:rsidP="00BE07A1">
            <w:pPr>
              <w:pStyle w:val="Title"/>
              <w:jc w:val="left"/>
              <w:rPr>
                <w:rFonts w:cs="Arial"/>
                <w:b w:val="0"/>
                <w:bCs w:val="0"/>
                <w:sz w:val="22"/>
                <w:szCs w:val="22"/>
              </w:rPr>
            </w:pPr>
            <w:r w:rsidRPr="00653889">
              <w:rPr>
                <w:rFonts w:cs="Arial"/>
                <w:b w:val="0"/>
                <w:bCs w:val="0"/>
                <w:sz w:val="22"/>
                <w:szCs w:val="22"/>
              </w:rPr>
              <w:t>Chair</w:t>
            </w:r>
          </w:p>
        </w:tc>
        <w:tc>
          <w:tcPr>
            <w:tcW w:w="1843" w:type="dxa"/>
          </w:tcPr>
          <w:p w14:paraId="1AEA7338" w14:textId="43265FC0" w:rsidR="00BE07A1" w:rsidRPr="00653889" w:rsidRDefault="00BE07A1" w:rsidP="00BE07A1">
            <w:pPr>
              <w:pStyle w:val="Title"/>
              <w:jc w:val="left"/>
              <w:rPr>
                <w:rFonts w:cs="Arial"/>
                <w:b w:val="0"/>
                <w:bCs w:val="0"/>
                <w:sz w:val="22"/>
                <w:szCs w:val="22"/>
              </w:rPr>
            </w:pPr>
            <w:r w:rsidRPr="00653889">
              <w:rPr>
                <w:rFonts w:cs="Arial"/>
                <w:b w:val="0"/>
                <w:bCs w:val="0"/>
                <w:sz w:val="22"/>
                <w:szCs w:val="22"/>
              </w:rPr>
              <w:t>Direct - financial</w:t>
            </w:r>
          </w:p>
        </w:tc>
        <w:tc>
          <w:tcPr>
            <w:tcW w:w="4111" w:type="dxa"/>
            <w:vAlign w:val="center"/>
          </w:tcPr>
          <w:p w14:paraId="2F52F2E7" w14:textId="52D0434F" w:rsidR="00BE07A1" w:rsidRPr="00653889" w:rsidRDefault="00BE07A1" w:rsidP="00BE07A1">
            <w:pPr>
              <w:pStyle w:val="Title"/>
              <w:jc w:val="left"/>
              <w:rPr>
                <w:rFonts w:cs="Arial"/>
                <w:b w:val="0"/>
                <w:bCs w:val="0"/>
                <w:sz w:val="22"/>
                <w:szCs w:val="22"/>
              </w:rPr>
            </w:pPr>
            <w:r w:rsidRPr="00653889">
              <w:rPr>
                <w:rFonts w:cs="Arial"/>
                <w:b w:val="0"/>
                <w:bCs w:val="0"/>
                <w:sz w:val="22"/>
                <w:szCs w:val="22"/>
              </w:rPr>
              <w:t>Clinical Senior Lecturer, Bangor University</w:t>
            </w:r>
          </w:p>
        </w:tc>
        <w:tc>
          <w:tcPr>
            <w:tcW w:w="1417" w:type="dxa"/>
            <w:vAlign w:val="center"/>
          </w:tcPr>
          <w:p w14:paraId="1C3D4D4E" w14:textId="36B4BA5D" w:rsidR="00BE07A1" w:rsidRPr="00653889" w:rsidRDefault="00BE07A1" w:rsidP="00BE07A1">
            <w:pPr>
              <w:pStyle w:val="Title"/>
              <w:jc w:val="left"/>
              <w:rPr>
                <w:rFonts w:cs="Arial"/>
                <w:b w:val="0"/>
                <w:bCs w:val="0"/>
                <w:sz w:val="22"/>
                <w:szCs w:val="22"/>
              </w:rPr>
            </w:pPr>
            <w:r w:rsidRPr="00653889">
              <w:rPr>
                <w:rFonts w:cs="Arial"/>
                <w:b w:val="0"/>
                <w:bCs w:val="0"/>
                <w:sz w:val="22"/>
                <w:szCs w:val="22"/>
              </w:rPr>
              <w:t>05/25</w:t>
            </w:r>
          </w:p>
        </w:tc>
        <w:tc>
          <w:tcPr>
            <w:tcW w:w="1134" w:type="dxa"/>
            <w:vAlign w:val="center"/>
          </w:tcPr>
          <w:p w14:paraId="76CB6474" w14:textId="635E27CE" w:rsidR="00BE07A1" w:rsidRPr="00653889" w:rsidRDefault="00BE07A1" w:rsidP="00BE07A1">
            <w:pPr>
              <w:pStyle w:val="Title"/>
              <w:jc w:val="left"/>
              <w:rPr>
                <w:rFonts w:cs="Arial"/>
                <w:b w:val="0"/>
                <w:bCs w:val="0"/>
                <w:sz w:val="22"/>
                <w:szCs w:val="22"/>
              </w:rPr>
            </w:pPr>
            <w:r w:rsidRPr="00653889">
              <w:rPr>
                <w:rFonts w:cs="Arial"/>
                <w:b w:val="0"/>
                <w:bCs w:val="0"/>
                <w:sz w:val="22"/>
                <w:szCs w:val="22"/>
              </w:rPr>
              <w:t>05/05</w:t>
            </w:r>
          </w:p>
        </w:tc>
        <w:tc>
          <w:tcPr>
            <w:tcW w:w="1134" w:type="dxa"/>
            <w:vAlign w:val="center"/>
          </w:tcPr>
          <w:p w14:paraId="73D99C0A" w14:textId="77777777" w:rsidR="00BE07A1" w:rsidRPr="00653889" w:rsidRDefault="00BE07A1" w:rsidP="00BE07A1">
            <w:pPr>
              <w:pStyle w:val="Title"/>
              <w:jc w:val="left"/>
              <w:rPr>
                <w:rFonts w:cs="Arial"/>
                <w:b w:val="0"/>
                <w:bCs w:val="0"/>
                <w:sz w:val="22"/>
                <w:szCs w:val="22"/>
              </w:rPr>
            </w:pPr>
          </w:p>
        </w:tc>
        <w:tc>
          <w:tcPr>
            <w:tcW w:w="2694" w:type="dxa"/>
            <w:vAlign w:val="center"/>
          </w:tcPr>
          <w:p w14:paraId="7E442D08" w14:textId="64BD696D" w:rsidR="00BE07A1" w:rsidRPr="00B83D2E" w:rsidRDefault="00BE07A1" w:rsidP="00BE07A1">
            <w:pPr>
              <w:pStyle w:val="Paragraphnonumbers"/>
              <w:rPr>
                <w:rFonts w:cs="Arial"/>
                <w:sz w:val="22"/>
                <w:szCs w:val="22"/>
              </w:rPr>
            </w:pPr>
            <w:r w:rsidRPr="00B83D2E">
              <w:rPr>
                <w:rFonts w:cs="Arial"/>
                <w:sz w:val="22"/>
                <w:szCs w:val="22"/>
              </w:rPr>
              <w:t>No action other than the process of open declaration</w:t>
            </w:r>
          </w:p>
        </w:tc>
      </w:tr>
      <w:tr w:rsidR="00992A4B" w:rsidRPr="00BE4820" w14:paraId="6480D085" w14:textId="77777777" w:rsidTr="00880903">
        <w:tc>
          <w:tcPr>
            <w:tcW w:w="1418" w:type="dxa"/>
            <w:vAlign w:val="center"/>
          </w:tcPr>
          <w:p w14:paraId="43651796" w14:textId="6ACE29E4" w:rsidR="00992A4B" w:rsidRPr="00B319EC" w:rsidRDefault="00992A4B" w:rsidP="00BE07A1">
            <w:pPr>
              <w:pStyle w:val="Title"/>
              <w:jc w:val="left"/>
              <w:rPr>
                <w:rFonts w:cs="Arial"/>
                <w:b w:val="0"/>
                <w:bCs w:val="0"/>
                <w:color w:val="000000"/>
                <w:sz w:val="22"/>
                <w:szCs w:val="22"/>
              </w:rPr>
            </w:pPr>
            <w:r w:rsidRPr="00B319EC">
              <w:rPr>
                <w:rFonts w:cs="Arial"/>
                <w:b w:val="0"/>
                <w:bCs w:val="0"/>
                <w:color w:val="000000"/>
                <w:sz w:val="22"/>
                <w:szCs w:val="22"/>
              </w:rPr>
              <w:t>Anica Alvarez Nishio</w:t>
            </w:r>
          </w:p>
        </w:tc>
        <w:tc>
          <w:tcPr>
            <w:tcW w:w="1417" w:type="dxa"/>
            <w:vAlign w:val="center"/>
          </w:tcPr>
          <w:p w14:paraId="1846BC39" w14:textId="1AF9E275" w:rsidR="00992A4B" w:rsidRPr="00B319EC" w:rsidRDefault="00992A4B" w:rsidP="00BE07A1">
            <w:pPr>
              <w:pStyle w:val="Title"/>
              <w:jc w:val="left"/>
              <w:rPr>
                <w:rFonts w:cs="Arial"/>
                <w:b w:val="0"/>
                <w:bCs w:val="0"/>
                <w:sz w:val="22"/>
                <w:szCs w:val="22"/>
              </w:rPr>
            </w:pPr>
            <w:r w:rsidRPr="00B319EC">
              <w:rPr>
                <w:rFonts w:cs="Arial"/>
                <w:b w:val="0"/>
                <w:bCs w:val="0"/>
                <w:sz w:val="22"/>
                <w:szCs w:val="22"/>
              </w:rPr>
              <w:t>Vice Chair</w:t>
            </w:r>
          </w:p>
        </w:tc>
        <w:tc>
          <w:tcPr>
            <w:tcW w:w="1843" w:type="dxa"/>
            <w:vAlign w:val="center"/>
          </w:tcPr>
          <w:p w14:paraId="6CAF8B4E" w14:textId="38E58463" w:rsidR="00992A4B" w:rsidRPr="00B319EC" w:rsidRDefault="00992A4B" w:rsidP="00BE07A1">
            <w:pPr>
              <w:pStyle w:val="Title"/>
              <w:jc w:val="left"/>
              <w:rPr>
                <w:rFonts w:cs="Arial"/>
                <w:b w:val="0"/>
                <w:bCs w:val="0"/>
                <w:sz w:val="22"/>
                <w:szCs w:val="22"/>
              </w:rPr>
            </w:pPr>
            <w:r w:rsidRPr="00B319EC">
              <w:rPr>
                <w:rFonts w:cs="Arial"/>
                <w:b w:val="0"/>
                <w:bCs w:val="0"/>
                <w:sz w:val="22"/>
                <w:szCs w:val="22"/>
              </w:rPr>
              <w:t>Direct - financial</w:t>
            </w:r>
          </w:p>
        </w:tc>
        <w:tc>
          <w:tcPr>
            <w:tcW w:w="4111" w:type="dxa"/>
            <w:vAlign w:val="center"/>
          </w:tcPr>
          <w:p w14:paraId="25801CCF" w14:textId="2CDA347E" w:rsidR="00992A4B" w:rsidRPr="00B319EC" w:rsidRDefault="00992A4B" w:rsidP="00BE07A1">
            <w:pPr>
              <w:pStyle w:val="Title"/>
              <w:jc w:val="left"/>
              <w:rPr>
                <w:rFonts w:cs="Arial"/>
                <w:b w:val="0"/>
                <w:bCs w:val="0"/>
                <w:snapToGrid w:val="0"/>
                <w:sz w:val="22"/>
                <w:szCs w:val="22"/>
                <w:lang w:eastAsia="en-US"/>
              </w:rPr>
            </w:pPr>
            <w:r>
              <w:rPr>
                <w:rFonts w:cs="Arial"/>
                <w:b w:val="0"/>
                <w:bCs w:val="0"/>
                <w:snapToGrid w:val="0"/>
                <w:sz w:val="22"/>
                <w:szCs w:val="22"/>
                <w:lang w:eastAsia="en-US"/>
              </w:rPr>
              <w:t xml:space="preserve">Strategic advisor – DELT Shared </w:t>
            </w:r>
            <w:r w:rsidR="00CA0F2D">
              <w:rPr>
                <w:rFonts w:cs="Arial"/>
                <w:b w:val="0"/>
                <w:bCs w:val="0"/>
                <w:snapToGrid w:val="0"/>
                <w:sz w:val="22"/>
                <w:szCs w:val="22"/>
                <w:lang w:eastAsia="en-US"/>
              </w:rPr>
              <w:t>Services</w:t>
            </w:r>
          </w:p>
        </w:tc>
        <w:tc>
          <w:tcPr>
            <w:tcW w:w="1417" w:type="dxa"/>
            <w:vAlign w:val="center"/>
          </w:tcPr>
          <w:p w14:paraId="3EDDF336" w14:textId="6C0E3E95" w:rsidR="00992A4B" w:rsidRPr="00B319EC" w:rsidRDefault="00992A4B" w:rsidP="00BE07A1">
            <w:pPr>
              <w:pStyle w:val="Title"/>
              <w:jc w:val="left"/>
              <w:rPr>
                <w:rFonts w:cs="Arial"/>
                <w:b w:val="0"/>
                <w:bCs w:val="0"/>
                <w:sz w:val="22"/>
                <w:szCs w:val="22"/>
              </w:rPr>
            </w:pPr>
            <w:r>
              <w:rPr>
                <w:rFonts w:cs="Arial"/>
                <w:b w:val="0"/>
                <w:bCs w:val="0"/>
                <w:sz w:val="22"/>
                <w:szCs w:val="22"/>
              </w:rPr>
              <w:t>2025</w:t>
            </w:r>
          </w:p>
        </w:tc>
        <w:tc>
          <w:tcPr>
            <w:tcW w:w="1134" w:type="dxa"/>
            <w:vAlign w:val="center"/>
          </w:tcPr>
          <w:p w14:paraId="63C8396E" w14:textId="0C4CD674" w:rsidR="00992A4B" w:rsidRPr="00B319EC" w:rsidRDefault="00992A4B" w:rsidP="00BE07A1">
            <w:pPr>
              <w:pStyle w:val="Title"/>
              <w:jc w:val="left"/>
              <w:rPr>
                <w:rFonts w:cs="Arial"/>
                <w:b w:val="0"/>
                <w:bCs w:val="0"/>
                <w:color w:val="000000" w:themeColor="text1"/>
                <w:sz w:val="22"/>
                <w:szCs w:val="22"/>
              </w:rPr>
            </w:pPr>
            <w:r>
              <w:rPr>
                <w:rFonts w:cs="Arial"/>
                <w:b w:val="0"/>
                <w:bCs w:val="0"/>
                <w:color w:val="000000" w:themeColor="text1"/>
                <w:sz w:val="22"/>
                <w:szCs w:val="22"/>
              </w:rPr>
              <w:t>2025</w:t>
            </w:r>
          </w:p>
        </w:tc>
        <w:tc>
          <w:tcPr>
            <w:tcW w:w="1134" w:type="dxa"/>
            <w:vAlign w:val="center"/>
          </w:tcPr>
          <w:p w14:paraId="1350107F" w14:textId="72623DC7" w:rsidR="00992A4B" w:rsidRPr="00B319EC" w:rsidRDefault="00992A4B" w:rsidP="00BE07A1">
            <w:pPr>
              <w:pStyle w:val="Title"/>
              <w:jc w:val="left"/>
              <w:rPr>
                <w:rFonts w:cs="Arial"/>
                <w:b w:val="0"/>
                <w:bCs w:val="0"/>
                <w:sz w:val="22"/>
                <w:szCs w:val="22"/>
                <w:lang w:val="en-US"/>
              </w:rPr>
            </w:pPr>
            <w:r>
              <w:rPr>
                <w:rFonts w:cs="Arial"/>
                <w:b w:val="0"/>
                <w:bCs w:val="0"/>
                <w:sz w:val="22"/>
                <w:szCs w:val="22"/>
                <w:lang w:val="en-US"/>
              </w:rPr>
              <w:t>Ongoing</w:t>
            </w:r>
          </w:p>
        </w:tc>
        <w:tc>
          <w:tcPr>
            <w:tcW w:w="2694" w:type="dxa"/>
            <w:vAlign w:val="center"/>
          </w:tcPr>
          <w:p w14:paraId="0195A252" w14:textId="35899571" w:rsidR="00992A4B" w:rsidRPr="00B319EC" w:rsidRDefault="00992A4B" w:rsidP="00BE07A1">
            <w:pPr>
              <w:pStyle w:val="Paragraphnonumbers"/>
              <w:rPr>
                <w:rFonts w:cs="Arial"/>
                <w:iCs/>
                <w:sz w:val="22"/>
                <w:szCs w:val="22"/>
                <w:highlight w:val="yellow"/>
              </w:rPr>
            </w:pPr>
            <w:r w:rsidRPr="00B83D2E">
              <w:rPr>
                <w:rFonts w:cs="Arial"/>
                <w:iCs/>
                <w:sz w:val="22"/>
                <w:szCs w:val="22"/>
              </w:rPr>
              <w:t>No action other than the process of open declaration</w:t>
            </w:r>
          </w:p>
        </w:tc>
      </w:tr>
      <w:tr w:rsidR="00BE07A1" w:rsidRPr="00BE4820" w14:paraId="7E0605BF" w14:textId="77777777" w:rsidTr="00880903">
        <w:tc>
          <w:tcPr>
            <w:tcW w:w="1418" w:type="dxa"/>
            <w:vAlign w:val="center"/>
          </w:tcPr>
          <w:p w14:paraId="454E764D" w14:textId="77777777" w:rsidR="00BE07A1" w:rsidRPr="00B319EC" w:rsidRDefault="00BE07A1" w:rsidP="00BE07A1">
            <w:pPr>
              <w:pStyle w:val="Title"/>
              <w:jc w:val="left"/>
              <w:rPr>
                <w:rFonts w:cs="Arial"/>
                <w:b w:val="0"/>
                <w:bCs w:val="0"/>
                <w:sz w:val="22"/>
                <w:szCs w:val="22"/>
              </w:rPr>
            </w:pPr>
            <w:r w:rsidRPr="00B319EC">
              <w:rPr>
                <w:rFonts w:cs="Arial"/>
                <w:b w:val="0"/>
                <w:bCs w:val="0"/>
                <w:color w:val="000000"/>
                <w:sz w:val="22"/>
                <w:szCs w:val="22"/>
              </w:rPr>
              <w:t>Anica Alvarez Nishio</w:t>
            </w:r>
          </w:p>
        </w:tc>
        <w:tc>
          <w:tcPr>
            <w:tcW w:w="1417" w:type="dxa"/>
            <w:vAlign w:val="center"/>
          </w:tcPr>
          <w:p w14:paraId="6E1D4E79" w14:textId="77777777" w:rsidR="00BE07A1" w:rsidRPr="00B319EC" w:rsidRDefault="00BE07A1" w:rsidP="00BE07A1">
            <w:pPr>
              <w:pStyle w:val="Title"/>
              <w:jc w:val="left"/>
              <w:rPr>
                <w:rFonts w:cs="Arial"/>
                <w:b w:val="0"/>
                <w:bCs w:val="0"/>
                <w:sz w:val="22"/>
                <w:szCs w:val="22"/>
              </w:rPr>
            </w:pPr>
            <w:r w:rsidRPr="00B319EC">
              <w:rPr>
                <w:rFonts w:cs="Arial"/>
                <w:b w:val="0"/>
                <w:bCs w:val="0"/>
                <w:sz w:val="22"/>
                <w:szCs w:val="22"/>
              </w:rPr>
              <w:t>Vice Chair</w:t>
            </w:r>
          </w:p>
        </w:tc>
        <w:tc>
          <w:tcPr>
            <w:tcW w:w="1843" w:type="dxa"/>
            <w:vAlign w:val="center"/>
          </w:tcPr>
          <w:p w14:paraId="75586460" w14:textId="77777777" w:rsidR="00BE07A1" w:rsidRPr="00B319EC" w:rsidRDefault="00BE07A1" w:rsidP="00BE07A1">
            <w:pPr>
              <w:pStyle w:val="Title"/>
              <w:jc w:val="left"/>
              <w:rPr>
                <w:rFonts w:cs="Arial"/>
                <w:b w:val="0"/>
                <w:bCs w:val="0"/>
                <w:sz w:val="22"/>
                <w:szCs w:val="22"/>
              </w:rPr>
            </w:pPr>
            <w:r w:rsidRPr="00B319EC">
              <w:rPr>
                <w:rFonts w:cs="Arial"/>
                <w:b w:val="0"/>
                <w:bCs w:val="0"/>
                <w:sz w:val="22"/>
                <w:szCs w:val="22"/>
              </w:rPr>
              <w:t>Direct - financial</w:t>
            </w:r>
          </w:p>
        </w:tc>
        <w:tc>
          <w:tcPr>
            <w:tcW w:w="4111" w:type="dxa"/>
            <w:vAlign w:val="center"/>
          </w:tcPr>
          <w:p w14:paraId="5B0FB0C8" w14:textId="77777777" w:rsidR="00BE07A1" w:rsidRPr="00B319EC" w:rsidRDefault="00BE07A1" w:rsidP="00BE07A1">
            <w:pPr>
              <w:pStyle w:val="Title"/>
              <w:jc w:val="left"/>
              <w:rPr>
                <w:rFonts w:cs="Arial"/>
                <w:b w:val="0"/>
                <w:bCs w:val="0"/>
                <w:sz w:val="22"/>
                <w:szCs w:val="22"/>
              </w:rPr>
            </w:pPr>
            <w:r w:rsidRPr="00B319EC">
              <w:rPr>
                <w:rFonts w:cs="Arial"/>
                <w:b w:val="0"/>
                <w:bCs w:val="0"/>
                <w:snapToGrid w:val="0"/>
                <w:sz w:val="22"/>
                <w:szCs w:val="22"/>
                <w:lang w:eastAsia="en-US"/>
              </w:rPr>
              <w:t>Chair of Nursing and Midwifery Council, Fitness to Practice Panel.</w:t>
            </w:r>
          </w:p>
        </w:tc>
        <w:tc>
          <w:tcPr>
            <w:tcW w:w="1417" w:type="dxa"/>
            <w:vAlign w:val="center"/>
          </w:tcPr>
          <w:p w14:paraId="03FDD6E1" w14:textId="77777777" w:rsidR="00BE07A1" w:rsidRPr="00B319EC" w:rsidRDefault="00BE07A1" w:rsidP="00BE07A1">
            <w:pPr>
              <w:pStyle w:val="Title"/>
              <w:jc w:val="left"/>
              <w:rPr>
                <w:rFonts w:cs="Arial"/>
                <w:b w:val="0"/>
                <w:bCs w:val="0"/>
                <w:sz w:val="22"/>
                <w:szCs w:val="22"/>
              </w:rPr>
            </w:pPr>
            <w:r w:rsidRPr="00B319EC">
              <w:rPr>
                <w:rFonts w:cs="Arial"/>
                <w:b w:val="0"/>
                <w:bCs w:val="0"/>
                <w:sz w:val="22"/>
                <w:szCs w:val="22"/>
              </w:rPr>
              <w:t>2025</w:t>
            </w:r>
          </w:p>
        </w:tc>
        <w:tc>
          <w:tcPr>
            <w:tcW w:w="1134" w:type="dxa"/>
            <w:vAlign w:val="center"/>
          </w:tcPr>
          <w:p w14:paraId="3C2930A2" w14:textId="77777777" w:rsidR="00BE07A1" w:rsidRPr="00B319EC" w:rsidRDefault="00BE07A1" w:rsidP="00BE07A1">
            <w:pPr>
              <w:pStyle w:val="Title"/>
              <w:jc w:val="left"/>
              <w:rPr>
                <w:rFonts w:cs="Arial"/>
                <w:b w:val="0"/>
                <w:bCs w:val="0"/>
                <w:sz w:val="22"/>
                <w:szCs w:val="22"/>
              </w:rPr>
            </w:pPr>
            <w:r w:rsidRPr="00B319EC">
              <w:rPr>
                <w:rFonts w:cs="Arial"/>
                <w:b w:val="0"/>
                <w:bCs w:val="0"/>
                <w:color w:val="000000" w:themeColor="text1"/>
                <w:sz w:val="22"/>
                <w:szCs w:val="22"/>
              </w:rPr>
              <w:t>2025</w:t>
            </w:r>
          </w:p>
        </w:tc>
        <w:tc>
          <w:tcPr>
            <w:tcW w:w="1134" w:type="dxa"/>
            <w:vAlign w:val="center"/>
          </w:tcPr>
          <w:p w14:paraId="133B87DA" w14:textId="77777777" w:rsidR="00BE07A1" w:rsidRPr="00B319EC" w:rsidRDefault="00BE07A1" w:rsidP="00BE07A1">
            <w:pPr>
              <w:pStyle w:val="Title"/>
              <w:jc w:val="left"/>
              <w:rPr>
                <w:rFonts w:cs="Arial"/>
                <w:b w:val="0"/>
                <w:bCs w:val="0"/>
                <w:sz w:val="22"/>
                <w:szCs w:val="22"/>
              </w:rPr>
            </w:pPr>
            <w:r w:rsidRPr="00B319EC">
              <w:rPr>
                <w:rFonts w:cs="Arial"/>
                <w:b w:val="0"/>
                <w:bCs w:val="0"/>
                <w:sz w:val="22"/>
                <w:szCs w:val="22"/>
                <w:lang w:val="en-US"/>
              </w:rPr>
              <w:t>Ongoing</w:t>
            </w:r>
          </w:p>
        </w:tc>
        <w:tc>
          <w:tcPr>
            <w:tcW w:w="2694" w:type="dxa"/>
            <w:vAlign w:val="center"/>
          </w:tcPr>
          <w:p w14:paraId="6DD7773B" w14:textId="64B00CEF" w:rsidR="00BE07A1" w:rsidRPr="00B319EC" w:rsidRDefault="00CA0F2D" w:rsidP="00BE07A1">
            <w:pPr>
              <w:pStyle w:val="Paragraphnonumbers"/>
              <w:rPr>
                <w:rFonts w:cs="Arial"/>
                <w:sz w:val="22"/>
                <w:szCs w:val="22"/>
                <w:highlight w:val="yellow"/>
              </w:rPr>
            </w:pPr>
            <w:r w:rsidRPr="00B83D2E">
              <w:rPr>
                <w:rFonts w:cs="Arial"/>
                <w:iCs/>
                <w:sz w:val="22"/>
                <w:szCs w:val="22"/>
              </w:rPr>
              <w:t>No action other than the process of open declaration</w:t>
            </w:r>
          </w:p>
        </w:tc>
      </w:tr>
      <w:tr w:rsidR="00BE07A1" w:rsidRPr="00B83D2E" w14:paraId="1671B872" w14:textId="77777777" w:rsidTr="00BE4820">
        <w:trPr>
          <w:trHeight w:val="1199"/>
        </w:trPr>
        <w:tc>
          <w:tcPr>
            <w:tcW w:w="1418" w:type="dxa"/>
            <w:vAlign w:val="center"/>
          </w:tcPr>
          <w:p w14:paraId="64452628" w14:textId="5A35B7C8"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t>Anica Alvarez Nishio</w:t>
            </w:r>
          </w:p>
        </w:tc>
        <w:tc>
          <w:tcPr>
            <w:tcW w:w="1417" w:type="dxa"/>
            <w:vAlign w:val="center"/>
          </w:tcPr>
          <w:p w14:paraId="4BD5BB93" w14:textId="59D86805" w:rsidR="00BE07A1" w:rsidRPr="00B83D2E" w:rsidRDefault="00BE07A1" w:rsidP="00BE07A1">
            <w:pPr>
              <w:pStyle w:val="Title"/>
              <w:jc w:val="left"/>
              <w:rPr>
                <w:rFonts w:cs="Arial"/>
                <w:b w:val="0"/>
                <w:bCs w:val="0"/>
                <w:i/>
                <w:iCs/>
                <w:sz w:val="22"/>
                <w:szCs w:val="22"/>
              </w:rPr>
            </w:pPr>
            <w:r w:rsidRPr="00B83D2E">
              <w:rPr>
                <w:rFonts w:cs="Arial"/>
                <w:b w:val="0"/>
                <w:bCs w:val="0"/>
                <w:sz w:val="22"/>
                <w:szCs w:val="22"/>
              </w:rPr>
              <w:t>Vice Chair</w:t>
            </w:r>
          </w:p>
        </w:tc>
        <w:tc>
          <w:tcPr>
            <w:tcW w:w="1843" w:type="dxa"/>
            <w:vAlign w:val="center"/>
          </w:tcPr>
          <w:p w14:paraId="6189D795" w14:textId="5E1B6507" w:rsidR="00BE07A1" w:rsidRPr="00B83D2E" w:rsidRDefault="00BE07A1" w:rsidP="00BE07A1">
            <w:pPr>
              <w:pStyle w:val="Title"/>
              <w:jc w:val="left"/>
              <w:rPr>
                <w:rFonts w:cs="Arial"/>
                <w:b w:val="0"/>
                <w:bCs w:val="0"/>
                <w:i/>
                <w:sz w:val="22"/>
                <w:szCs w:val="22"/>
              </w:rPr>
            </w:pPr>
            <w:r w:rsidRPr="00B83D2E">
              <w:rPr>
                <w:rFonts w:cs="Arial"/>
                <w:b w:val="0"/>
                <w:bCs w:val="0"/>
                <w:sz w:val="22"/>
                <w:szCs w:val="22"/>
              </w:rPr>
              <w:t>Direct - financial</w:t>
            </w:r>
          </w:p>
        </w:tc>
        <w:tc>
          <w:tcPr>
            <w:tcW w:w="4111" w:type="dxa"/>
            <w:vAlign w:val="center"/>
          </w:tcPr>
          <w:p w14:paraId="00205F87" w14:textId="40FCCF28" w:rsidR="00BE07A1" w:rsidRPr="00B83D2E" w:rsidRDefault="00BE07A1" w:rsidP="00BE07A1">
            <w:pPr>
              <w:pStyle w:val="Title"/>
              <w:jc w:val="left"/>
              <w:rPr>
                <w:rFonts w:cs="Arial"/>
                <w:b w:val="0"/>
                <w:bCs w:val="0"/>
                <w:i/>
                <w:iCs/>
                <w:sz w:val="22"/>
                <w:szCs w:val="22"/>
              </w:rPr>
            </w:pPr>
            <w:r w:rsidRPr="00B44250">
              <w:rPr>
                <w:rFonts w:cs="Arial"/>
                <w:b w:val="0"/>
                <w:bCs w:val="0"/>
                <w:snapToGrid w:val="0"/>
                <w:sz w:val="22"/>
                <w:szCs w:val="22"/>
                <w:lang w:eastAsia="en-US"/>
              </w:rPr>
              <w:t xml:space="preserve">Work at University of Oxford: strategy, stakeholder engagement and public </w:t>
            </w:r>
            <w:r>
              <w:rPr>
                <w:rFonts w:cs="Arial"/>
                <w:b w:val="0"/>
                <w:bCs w:val="0"/>
                <w:snapToGrid w:val="0"/>
                <w:sz w:val="22"/>
                <w:szCs w:val="22"/>
                <w:lang w:eastAsia="en-US"/>
              </w:rPr>
              <w:t>involvement advisor</w:t>
            </w:r>
            <w:r w:rsidRPr="00B44250">
              <w:rPr>
                <w:rFonts w:cs="Arial"/>
                <w:b w:val="0"/>
                <w:bCs w:val="0"/>
                <w:snapToGrid w:val="0"/>
                <w:sz w:val="22"/>
                <w:szCs w:val="22"/>
                <w:lang w:eastAsia="en-US"/>
              </w:rPr>
              <w:t xml:space="preserve"> for various research projects. CoMPuTE’</w:t>
            </w:r>
            <w:r>
              <w:rPr>
                <w:rFonts w:cs="Arial"/>
                <w:b w:val="0"/>
                <w:bCs w:val="0"/>
                <w:snapToGrid w:val="0"/>
                <w:sz w:val="22"/>
                <w:szCs w:val="22"/>
                <w:lang w:eastAsia="en-US"/>
              </w:rPr>
              <w:t xml:space="preserve"> </w:t>
            </w:r>
            <w:r w:rsidRPr="00B44250">
              <w:rPr>
                <w:rFonts w:cs="Arial"/>
                <w:b w:val="0"/>
                <w:bCs w:val="0"/>
                <w:snapToGrid w:val="0"/>
                <w:sz w:val="22"/>
                <w:szCs w:val="22"/>
                <w:lang w:eastAsia="en-US"/>
              </w:rPr>
              <w:t>‘DECIDE’, ‘ModCons'</w:t>
            </w:r>
          </w:p>
        </w:tc>
        <w:tc>
          <w:tcPr>
            <w:tcW w:w="1417" w:type="dxa"/>
            <w:vAlign w:val="center"/>
          </w:tcPr>
          <w:p w14:paraId="74FD5CD6" w14:textId="2A30D419" w:rsidR="00BE07A1" w:rsidRPr="00B83D2E" w:rsidRDefault="00BE07A1" w:rsidP="00BE07A1">
            <w:pPr>
              <w:pStyle w:val="Heading1"/>
              <w:spacing w:before="120"/>
              <w:rPr>
                <w:rFonts w:cs="Arial"/>
                <w:b w:val="0"/>
                <w:bCs w:val="0"/>
                <w:sz w:val="22"/>
                <w:szCs w:val="22"/>
              </w:rPr>
            </w:pPr>
            <w:r>
              <w:rPr>
                <w:rFonts w:cs="Arial"/>
                <w:b w:val="0"/>
                <w:bCs w:val="0"/>
                <w:sz w:val="22"/>
                <w:szCs w:val="22"/>
              </w:rPr>
              <w:t>2023</w:t>
            </w:r>
          </w:p>
        </w:tc>
        <w:tc>
          <w:tcPr>
            <w:tcW w:w="1134" w:type="dxa"/>
            <w:vAlign w:val="center"/>
          </w:tcPr>
          <w:p w14:paraId="36DF70AF" w14:textId="3E03EE08" w:rsidR="00BE07A1" w:rsidRPr="00B83D2E" w:rsidRDefault="00BE07A1" w:rsidP="00BE07A1">
            <w:pPr>
              <w:pStyle w:val="Title"/>
              <w:jc w:val="left"/>
              <w:rPr>
                <w:rFonts w:cs="Arial"/>
                <w:b w:val="0"/>
                <w:bCs w:val="0"/>
                <w:sz w:val="22"/>
                <w:szCs w:val="22"/>
              </w:rPr>
            </w:pPr>
            <w:r w:rsidRPr="00B44250">
              <w:rPr>
                <w:rFonts w:cs="Arial"/>
                <w:b w:val="0"/>
                <w:bCs w:val="0"/>
                <w:color w:val="000000" w:themeColor="text1"/>
                <w:sz w:val="22"/>
                <w:szCs w:val="22"/>
              </w:rPr>
              <w:t xml:space="preserve"> </w:t>
            </w:r>
            <w:r>
              <w:rPr>
                <w:rFonts w:cs="Arial"/>
                <w:b w:val="0"/>
                <w:bCs w:val="0"/>
                <w:color w:val="000000" w:themeColor="text1"/>
                <w:sz w:val="22"/>
                <w:szCs w:val="22"/>
              </w:rPr>
              <w:t>2023</w:t>
            </w:r>
          </w:p>
        </w:tc>
        <w:tc>
          <w:tcPr>
            <w:tcW w:w="1134" w:type="dxa"/>
            <w:vAlign w:val="center"/>
          </w:tcPr>
          <w:p w14:paraId="34F2C3DD" w14:textId="49E30B98"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6050CA67" w14:textId="3FB41BB4" w:rsidR="00BE07A1" w:rsidRPr="00B83D2E" w:rsidRDefault="00BE07A1" w:rsidP="00BE07A1">
            <w:pPr>
              <w:pStyle w:val="Title"/>
              <w:jc w:val="left"/>
              <w:rPr>
                <w:rFonts w:cs="Arial"/>
                <w:b w:val="0"/>
                <w:bCs w:val="0"/>
                <w:iCs/>
                <w:sz w:val="22"/>
                <w:szCs w:val="22"/>
              </w:rPr>
            </w:pPr>
            <w:r w:rsidRPr="00B83D2E">
              <w:rPr>
                <w:rFonts w:cs="Arial"/>
                <w:b w:val="0"/>
                <w:bCs w:val="0"/>
                <w:iCs/>
                <w:sz w:val="22"/>
                <w:szCs w:val="22"/>
              </w:rPr>
              <w:t>No action other than the process of open declaration</w:t>
            </w:r>
          </w:p>
        </w:tc>
      </w:tr>
      <w:tr w:rsidR="00BE07A1" w:rsidRPr="00B83D2E" w14:paraId="49919855" w14:textId="77777777" w:rsidTr="00BE4820">
        <w:trPr>
          <w:trHeight w:val="1199"/>
        </w:trPr>
        <w:tc>
          <w:tcPr>
            <w:tcW w:w="1418" w:type="dxa"/>
            <w:vAlign w:val="center"/>
          </w:tcPr>
          <w:p w14:paraId="7BC1A586" w14:textId="5A996033" w:rsidR="00BE07A1" w:rsidRPr="00B319EC" w:rsidRDefault="00BE07A1" w:rsidP="00BE07A1">
            <w:pPr>
              <w:pStyle w:val="Title"/>
              <w:jc w:val="left"/>
              <w:rPr>
                <w:rFonts w:cs="Arial"/>
                <w:b w:val="0"/>
                <w:bCs w:val="0"/>
                <w:iCs/>
                <w:sz w:val="22"/>
                <w:szCs w:val="22"/>
              </w:rPr>
            </w:pPr>
            <w:r w:rsidRPr="00B319EC">
              <w:rPr>
                <w:rFonts w:cs="Arial"/>
                <w:b w:val="0"/>
                <w:bCs w:val="0"/>
                <w:color w:val="000000"/>
                <w:sz w:val="22"/>
                <w:szCs w:val="22"/>
              </w:rPr>
              <w:t>Anica Alvarez Nishio</w:t>
            </w:r>
          </w:p>
        </w:tc>
        <w:tc>
          <w:tcPr>
            <w:tcW w:w="1417" w:type="dxa"/>
            <w:vAlign w:val="center"/>
          </w:tcPr>
          <w:p w14:paraId="4EF80C7A" w14:textId="490C5992" w:rsidR="00BE07A1" w:rsidRPr="00B319EC" w:rsidRDefault="00BE07A1" w:rsidP="00BE07A1">
            <w:pPr>
              <w:pStyle w:val="Title"/>
              <w:jc w:val="left"/>
              <w:rPr>
                <w:rFonts w:cs="Arial"/>
                <w:b w:val="0"/>
                <w:bCs w:val="0"/>
                <w:iCs/>
                <w:sz w:val="22"/>
                <w:szCs w:val="22"/>
              </w:rPr>
            </w:pPr>
            <w:r w:rsidRPr="00B319EC">
              <w:rPr>
                <w:rFonts w:cs="Arial"/>
                <w:b w:val="0"/>
                <w:bCs w:val="0"/>
                <w:sz w:val="22"/>
                <w:szCs w:val="22"/>
              </w:rPr>
              <w:t>Vice Chair</w:t>
            </w:r>
          </w:p>
        </w:tc>
        <w:tc>
          <w:tcPr>
            <w:tcW w:w="1843" w:type="dxa"/>
            <w:vAlign w:val="center"/>
          </w:tcPr>
          <w:p w14:paraId="1D037578" w14:textId="79D51618" w:rsidR="00BE07A1" w:rsidRPr="00B319EC" w:rsidRDefault="00BE07A1" w:rsidP="00BE07A1">
            <w:pPr>
              <w:pStyle w:val="Title"/>
              <w:jc w:val="left"/>
              <w:rPr>
                <w:rFonts w:cs="Arial"/>
                <w:b w:val="0"/>
                <w:bCs w:val="0"/>
                <w:iCs/>
                <w:sz w:val="22"/>
                <w:szCs w:val="22"/>
              </w:rPr>
            </w:pPr>
            <w:r w:rsidRPr="00B319EC">
              <w:rPr>
                <w:rFonts w:cs="Arial"/>
                <w:b w:val="0"/>
                <w:bCs w:val="0"/>
                <w:sz w:val="22"/>
                <w:szCs w:val="22"/>
              </w:rPr>
              <w:t>Direct - financial</w:t>
            </w:r>
          </w:p>
        </w:tc>
        <w:tc>
          <w:tcPr>
            <w:tcW w:w="4111" w:type="dxa"/>
            <w:vAlign w:val="center"/>
          </w:tcPr>
          <w:p w14:paraId="28BE4B92" w14:textId="449E0DED" w:rsidR="00BE07A1" w:rsidRPr="00B319EC" w:rsidRDefault="00BE07A1" w:rsidP="00BE07A1">
            <w:pPr>
              <w:pStyle w:val="Title"/>
              <w:jc w:val="left"/>
              <w:rPr>
                <w:rFonts w:cs="Arial"/>
                <w:b w:val="0"/>
                <w:bCs w:val="0"/>
                <w:iCs/>
                <w:sz w:val="22"/>
                <w:szCs w:val="22"/>
              </w:rPr>
            </w:pPr>
            <w:r w:rsidRPr="00B319EC">
              <w:rPr>
                <w:rFonts w:cs="Arial"/>
                <w:b w:val="0"/>
                <w:bCs w:val="0"/>
                <w:sz w:val="22"/>
                <w:szCs w:val="22"/>
              </w:rPr>
              <w:t xml:space="preserve">Public member of National Institute for Health and Care Research Programme Grants for Applied Research. </w:t>
            </w:r>
          </w:p>
        </w:tc>
        <w:tc>
          <w:tcPr>
            <w:tcW w:w="1417" w:type="dxa"/>
            <w:vAlign w:val="center"/>
          </w:tcPr>
          <w:p w14:paraId="2765E4C0" w14:textId="7E890FE4" w:rsidR="00BE07A1" w:rsidRPr="00B319EC" w:rsidRDefault="00BE07A1" w:rsidP="00BE07A1">
            <w:pPr>
              <w:pStyle w:val="Heading1"/>
              <w:spacing w:before="120"/>
              <w:rPr>
                <w:rFonts w:cs="Arial"/>
                <w:b w:val="0"/>
                <w:bCs w:val="0"/>
                <w:iCs/>
                <w:sz w:val="22"/>
                <w:szCs w:val="22"/>
              </w:rPr>
            </w:pPr>
            <w:r w:rsidRPr="00B319EC">
              <w:rPr>
                <w:rFonts w:cs="Arial"/>
                <w:b w:val="0"/>
                <w:bCs w:val="0"/>
                <w:sz w:val="22"/>
                <w:szCs w:val="22"/>
              </w:rPr>
              <w:t>2019</w:t>
            </w:r>
          </w:p>
        </w:tc>
        <w:tc>
          <w:tcPr>
            <w:tcW w:w="1134" w:type="dxa"/>
            <w:vAlign w:val="center"/>
          </w:tcPr>
          <w:p w14:paraId="0B0562E2" w14:textId="1B0F050E" w:rsidR="00BE07A1" w:rsidRPr="00B319EC" w:rsidRDefault="00BE07A1" w:rsidP="00BE07A1">
            <w:pPr>
              <w:pStyle w:val="Title"/>
              <w:jc w:val="left"/>
              <w:rPr>
                <w:rFonts w:cs="Arial"/>
                <w:b w:val="0"/>
                <w:bCs w:val="0"/>
                <w:iCs/>
                <w:sz w:val="22"/>
                <w:szCs w:val="22"/>
              </w:rPr>
            </w:pPr>
            <w:r w:rsidRPr="00B319EC">
              <w:rPr>
                <w:rFonts w:cs="Arial"/>
                <w:b w:val="0"/>
                <w:bCs w:val="0"/>
                <w:color w:val="000000" w:themeColor="text1"/>
                <w:sz w:val="22"/>
                <w:szCs w:val="22"/>
              </w:rPr>
              <w:t>2020</w:t>
            </w:r>
          </w:p>
        </w:tc>
        <w:tc>
          <w:tcPr>
            <w:tcW w:w="1134" w:type="dxa"/>
            <w:vAlign w:val="center"/>
          </w:tcPr>
          <w:p w14:paraId="68AF365D" w14:textId="7820D0CD" w:rsidR="00BE07A1" w:rsidRPr="00B319EC" w:rsidRDefault="00CA0F2D" w:rsidP="00BE07A1">
            <w:pPr>
              <w:pStyle w:val="Title"/>
              <w:jc w:val="left"/>
              <w:rPr>
                <w:rFonts w:cs="Arial"/>
                <w:b w:val="0"/>
                <w:bCs w:val="0"/>
                <w:iCs/>
                <w:sz w:val="22"/>
                <w:szCs w:val="22"/>
              </w:rPr>
            </w:pPr>
            <w:r>
              <w:rPr>
                <w:rFonts w:cs="Arial"/>
                <w:b w:val="0"/>
                <w:bCs w:val="0"/>
                <w:sz w:val="22"/>
                <w:szCs w:val="22"/>
                <w:lang w:val="en-US"/>
              </w:rPr>
              <w:t>2025</w:t>
            </w:r>
          </w:p>
        </w:tc>
        <w:tc>
          <w:tcPr>
            <w:tcW w:w="2694" w:type="dxa"/>
            <w:vAlign w:val="center"/>
          </w:tcPr>
          <w:p w14:paraId="24C58BD1" w14:textId="15431D96" w:rsidR="00BE07A1" w:rsidRPr="00B83D2E" w:rsidRDefault="00BE07A1" w:rsidP="00BE07A1">
            <w:pPr>
              <w:pStyle w:val="Heading1"/>
              <w:rPr>
                <w:rFonts w:cs="Arial"/>
                <w:b w:val="0"/>
                <w:bCs w:val="0"/>
                <w:sz w:val="22"/>
                <w:szCs w:val="22"/>
              </w:rPr>
            </w:pPr>
            <w:r w:rsidRPr="00B319EC">
              <w:rPr>
                <w:rFonts w:cs="Arial"/>
                <w:b w:val="0"/>
                <w:bCs w:val="0"/>
                <w:sz w:val="22"/>
                <w:szCs w:val="22"/>
              </w:rPr>
              <w:t>No action other than the process of open declaration</w:t>
            </w:r>
          </w:p>
        </w:tc>
      </w:tr>
      <w:tr w:rsidR="00BE07A1" w:rsidRPr="00B83D2E" w14:paraId="064CDB13" w14:textId="77777777" w:rsidTr="00BE4820">
        <w:trPr>
          <w:trHeight w:val="1199"/>
        </w:trPr>
        <w:tc>
          <w:tcPr>
            <w:tcW w:w="1418" w:type="dxa"/>
            <w:vAlign w:val="center"/>
          </w:tcPr>
          <w:p w14:paraId="3C5D6345" w14:textId="6CB760B2" w:rsidR="00BE07A1" w:rsidRPr="00B83D2E" w:rsidRDefault="00BE07A1" w:rsidP="00BE07A1">
            <w:pPr>
              <w:pStyle w:val="Title"/>
              <w:jc w:val="left"/>
              <w:rPr>
                <w:rFonts w:cs="Arial"/>
                <w:b w:val="0"/>
                <w:bCs w:val="0"/>
                <w:color w:val="000000"/>
                <w:sz w:val="22"/>
                <w:szCs w:val="22"/>
              </w:rPr>
            </w:pPr>
            <w:r w:rsidRPr="00B83D2E">
              <w:rPr>
                <w:rFonts w:cs="Arial"/>
                <w:b w:val="0"/>
                <w:bCs w:val="0"/>
                <w:color w:val="000000"/>
                <w:sz w:val="22"/>
                <w:szCs w:val="22"/>
              </w:rPr>
              <w:t>Anica Alvarez Nishio</w:t>
            </w:r>
          </w:p>
        </w:tc>
        <w:tc>
          <w:tcPr>
            <w:tcW w:w="1417" w:type="dxa"/>
            <w:vAlign w:val="center"/>
          </w:tcPr>
          <w:p w14:paraId="65B6311F" w14:textId="506C7B13" w:rsidR="00BE07A1" w:rsidRPr="00B83D2E" w:rsidRDefault="00BE07A1" w:rsidP="00BE07A1">
            <w:pPr>
              <w:pStyle w:val="Title"/>
              <w:jc w:val="left"/>
              <w:rPr>
                <w:rFonts w:cs="Arial"/>
                <w:b w:val="0"/>
                <w:bCs w:val="0"/>
                <w:sz w:val="22"/>
                <w:szCs w:val="22"/>
              </w:rPr>
            </w:pPr>
            <w:r w:rsidRPr="00B83D2E">
              <w:rPr>
                <w:rFonts w:cs="Arial"/>
                <w:b w:val="0"/>
                <w:bCs w:val="0"/>
                <w:sz w:val="22"/>
                <w:szCs w:val="22"/>
              </w:rPr>
              <w:t>Vice Chair</w:t>
            </w:r>
          </w:p>
        </w:tc>
        <w:tc>
          <w:tcPr>
            <w:tcW w:w="1843" w:type="dxa"/>
            <w:vAlign w:val="center"/>
          </w:tcPr>
          <w:p w14:paraId="1987510C" w14:textId="52FDE082" w:rsidR="00BE07A1" w:rsidRPr="00B83D2E" w:rsidRDefault="00BE07A1" w:rsidP="00BE07A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73D0A94" w14:textId="0AD15DEB" w:rsidR="00BE07A1" w:rsidRPr="00B83D2E" w:rsidRDefault="00BE07A1" w:rsidP="00BE07A1">
            <w:pPr>
              <w:pStyle w:val="Title"/>
              <w:jc w:val="left"/>
              <w:rPr>
                <w:rFonts w:cs="Arial"/>
                <w:b w:val="0"/>
                <w:bCs w:val="0"/>
                <w:sz w:val="22"/>
                <w:szCs w:val="22"/>
              </w:rPr>
            </w:pPr>
            <w:r w:rsidRPr="00B83D2E">
              <w:rPr>
                <w:rFonts w:cs="Arial"/>
                <w:b w:val="0"/>
                <w:bCs w:val="0"/>
                <w:sz w:val="22"/>
                <w:szCs w:val="22"/>
              </w:rPr>
              <w:t xml:space="preserve">Public member in Quality, Safety, Outcomes Policy Research Unit, University of Kent.  </w:t>
            </w:r>
          </w:p>
        </w:tc>
        <w:tc>
          <w:tcPr>
            <w:tcW w:w="1417" w:type="dxa"/>
            <w:vAlign w:val="center"/>
          </w:tcPr>
          <w:p w14:paraId="7BCBCC11" w14:textId="7E64EF83" w:rsidR="00BE07A1" w:rsidRPr="00B83D2E" w:rsidDel="00EC2DC7" w:rsidRDefault="00BE07A1" w:rsidP="00BE07A1">
            <w:pPr>
              <w:pStyle w:val="Heading1"/>
              <w:spacing w:before="120"/>
              <w:rPr>
                <w:rFonts w:cs="Arial"/>
                <w:b w:val="0"/>
                <w:bCs w:val="0"/>
                <w:sz w:val="22"/>
                <w:szCs w:val="22"/>
              </w:rPr>
            </w:pPr>
            <w:r w:rsidRPr="00B83D2E">
              <w:rPr>
                <w:rFonts w:cs="Arial"/>
                <w:b w:val="0"/>
                <w:bCs w:val="0"/>
                <w:sz w:val="22"/>
                <w:szCs w:val="22"/>
              </w:rPr>
              <w:t>2019</w:t>
            </w:r>
          </w:p>
        </w:tc>
        <w:tc>
          <w:tcPr>
            <w:tcW w:w="1134" w:type="dxa"/>
            <w:vAlign w:val="center"/>
          </w:tcPr>
          <w:p w14:paraId="5460B591" w14:textId="67D787D9" w:rsidR="00BE07A1" w:rsidRPr="00B83D2E" w:rsidRDefault="00BE07A1" w:rsidP="00BE07A1">
            <w:pPr>
              <w:pStyle w:val="Title"/>
              <w:jc w:val="left"/>
              <w:rPr>
                <w:rFonts w:cs="Arial"/>
                <w:b w:val="0"/>
                <w:bCs w:val="0"/>
                <w:color w:val="000000" w:themeColor="text1"/>
                <w:sz w:val="22"/>
                <w:szCs w:val="22"/>
              </w:rPr>
            </w:pPr>
            <w:r>
              <w:rPr>
                <w:rFonts w:cs="Arial"/>
                <w:b w:val="0"/>
                <w:bCs w:val="0"/>
                <w:color w:val="000000" w:themeColor="text1"/>
                <w:sz w:val="22"/>
                <w:szCs w:val="22"/>
              </w:rPr>
              <w:t>2020</w:t>
            </w:r>
          </w:p>
        </w:tc>
        <w:tc>
          <w:tcPr>
            <w:tcW w:w="1134" w:type="dxa"/>
            <w:vAlign w:val="center"/>
          </w:tcPr>
          <w:p w14:paraId="1D224C3A" w14:textId="77502C60" w:rsidR="00BE07A1" w:rsidRPr="00B83D2E" w:rsidRDefault="00BE07A1" w:rsidP="00BE07A1">
            <w:pPr>
              <w:pStyle w:val="Title"/>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47D30AA9" w14:textId="4AD2CB33" w:rsidR="00BE07A1" w:rsidRPr="00B83D2E" w:rsidRDefault="00BE07A1" w:rsidP="00BE07A1">
            <w:pPr>
              <w:pStyle w:val="Heading1"/>
              <w:rPr>
                <w:rFonts w:cs="Arial"/>
                <w:b w:val="0"/>
                <w:bCs w:val="0"/>
                <w:sz w:val="22"/>
                <w:szCs w:val="22"/>
              </w:rPr>
            </w:pPr>
            <w:r w:rsidRPr="00B83D2E">
              <w:rPr>
                <w:rFonts w:cs="Arial"/>
                <w:b w:val="0"/>
                <w:bCs w:val="0"/>
                <w:sz w:val="22"/>
                <w:szCs w:val="22"/>
              </w:rPr>
              <w:t>No action other than the process of open declaration</w:t>
            </w:r>
          </w:p>
        </w:tc>
      </w:tr>
      <w:tr w:rsidR="00BE07A1" w:rsidRPr="00BE4820" w14:paraId="65940286" w14:textId="77777777" w:rsidTr="00880903">
        <w:trPr>
          <w:trHeight w:val="1199"/>
        </w:trPr>
        <w:tc>
          <w:tcPr>
            <w:tcW w:w="1418" w:type="dxa"/>
            <w:vAlign w:val="center"/>
          </w:tcPr>
          <w:p w14:paraId="38D6E3E5" w14:textId="77777777" w:rsidR="00BE07A1" w:rsidRPr="006B3418" w:rsidRDefault="00BE07A1" w:rsidP="00BE07A1">
            <w:pPr>
              <w:pStyle w:val="Title"/>
              <w:jc w:val="left"/>
              <w:rPr>
                <w:rFonts w:cs="Arial"/>
                <w:b w:val="0"/>
                <w:bCs w:val="0"/>
                <w:color w:val="000000"/>
                <w:sz w:val="22"/>
                <w:szCs w:val="22"/>
              </w:rPr>
            </w:pPr>
            <w:r w:rsidRPr="006B3418">
              <w:rPr>
                <w:rFonts w:cs="Arial"/>
                <w:b w:val="0"/>
                <w:bCs w:val="0"/>
                <w:color w:val="000000"/>
                <w:sz w:val="22"/>
                <w:szCs w:val="22"/>
              </w:rPr>
              <w:t>Anica Alvarez Nishio</w:t>
            </w:r>
          </w:p>
        </w:tc>
        <w:tc>
          <w:tcPr>
            <w:tcW w:w="1417" w:type="dxa"/>
            <w:vAlign w:val="center"/>
          </w:tcPr>
          <w:p w14:paraId="26F1A57B" w14:textId="77777777" w:rsidR="00BE07A1" w:rsidRPr="006B3418" w:rsidRDefault="00BE07A1" w:rsidP="00BE07A1">
            <w:pPr>
              <w:pStyle w:val="Title"/>
              <w:jc w:val="left"/>
              <w:rPr>
                <w:rFonts w:cs="Arial"/>
                <w:b w:val="0"/>
                <w:bCs w:val="0"/>
                <w:sz w:val="22"/>
                <w:szCs w:val="22"/>
              </w:rPr>
            </w:pPr>
            <w:r w:rsidRPr="006B3418">
              <w:rPr>
                <w:rFonts w:cs="Arial"/>
                <w:b w:val="0"/>
                <w:bCs w:val="0"/>
                <w:sz w:val="22"/>
                <w:szCs w:val="22"/>
              </w:rPr>
              <w:t>Vice Chair</w:t>
            </w:r>
          </w:p>
        </w:tc>
        <w:tc>
          <w:tcPr>
            <w:tcW w:w="1843" w:type="dxa"/>
            <w:vAlign w:val="center"/>
          </w:tcPr>
          <w:p w14:paraId="1F6618A2" w14:textId="77777777" w:rsidR="00BE07A1" w:rsidRPr="006B3418" w:rsidRDefault="00BE07A1" w:rsidP="00BE07A1">
            <w:pPr>
              <w:pStyle w:val="Title"/>
              <w:jc w:val="left"/>
              <w:rPr>
                <w:rFonts w:cs="Arial"/>
                <w:b w:val="0"/>
                <w:bCs w:val="0"/>
                <w:sz w:val="22"/>
                <w:szCs w:val="22"/>
              </w:rPr>
            </w:pPr>
            <w:r w:rsidRPr="006B3418">
              <w:rPr>
                <w:rFonts w:cs="Arial"/>
                <w:b w:val="0"/>
                <w:bCs w:val="0"/>
                <w:sz w:val="22"/>
                <w:szCs w:val="22"/>
              </w:rPr>
              <w:t>Direct - financial</w:t>
            </w:r>
          </w:p>
        </w:tc>
        <w:tc>
          <w:tcPr>
            <w:tcW w:w="4111" w:type="dxa"/>
            <w:vAlign w:val="center"/>
          </w:tcPr>
          <w:p w14:paraId="2ACBB421" w14:textId="77777777" w:rsidR="00BE07A1" w:rsidRPr="006B3418" w:rsidRDefault="00BE07A1" w:rsidP="00BE07A1">
            <w:pPr>
              <w:pStyle w:val="Title"/>
              <w:jc w:val="left"/>
              <w:rPr>
                <w:rFonts w:cs="Arial"/>
                <w:b w:val="0"/>
                <w:bCs w:val="0"/>
                <w:sz w:val="22"/>
                <w:szCs w:val="22"/>
              </w:rPr>
            </w:pPr>
            <w:r w:rsidRPr="006B3418">
              <w:rPr>
                <w:rFonts w:cs="Arial"/>
                <w:b w:val="0"/>
                <w:bCs w:val="0"/>
                <w:sz w:val="22"/>
                <w:szCs w:val="22"/>
              </w:rPr>
              <w:t>PPI advisor for an NIHR-funded research project entitled The Benefits and Costs of Domiciliary Care, University of Kent</w:t>
            </w:r>
          </w:p>
        </w:tc>
        <w:tc>
          <w:tcPr>
            <w:tcW w:w="1417" w:type="dxa"/>
            <w:vAlign w:val="center"/>
          </w:tcPr>
          <w:p w14:paraId="63CA0F15" w14:textId="77777777" w:rsidR="00BE07A1" w:rsidRPr="006B3418" w:rsidRDefault="00BE07A1" w:rsidP="00BE07A1">
            <w:pPr>
              <w:pStyle w:val="Heading1"/>
              <w:spacing w:before="120"/>
              <w:rPr>
                <w:rFonts w:cs="Arial"/>
                <w:b w:val="0"/>
                <w:bCs w:val="0"/>
                <w:sz w:val="22"/>
                <w:szCs w:val="22"/>
              </w:rPr>
            </w:pPr>
            <w:r w:rsidRPr="006B3418">
              <w:rPr>
                <w:rFonts w:cs="Arial"/>
                <w:b w:val="0"/>
                <w:bCs w:val="0"/>
                <w:sz w:val="22"/>
                <w:szCs w:val="22"/>
              </w:rPr>
              <w:t>2025</w:t>
            </w:r>
          </w:p>
        </w:tc>
        <w:tc>
          <w:tcPr>
            <w:tcW w:w="1134" w:type="dxa"/>
            <w:vAlign w:val="center"/>
          </w:tcPr>
          <w:p w14:paraId="59B18234" w14:textId="77777777" w:rsidR="00BE07A1" w:rsidRPr="006B3418" w:rsidRDefault="00BE07A1" w:rsidP="00BE07A1">
            <w:pPr>
              <w:pStyle w:val="Title"/>
              <w:jc w:val="left"/>
              <w:rPr>
                <w:rFonts w:cs="Arial"/>
                <w:b w:val="0"/>
                <w:bCs w:val="0"/>
                <w:color w:val="000000" w:themeColor="text1"/>
                <w:sz w:val="22"/>
                <w:szCs w:val="22"/>
              </w:rPr>
            </w:pPr>
            <w:r w:rsidRPr="006B3418">
              <w:rPr>
                <w:rFonts w:cs="Arial"/>
                <w:b w:val="0"/>
                <w:bCs w:val="0"/>
                <w:color w:val="000000" w:themeColor="text1"/>
                <w:sz w:val="22"/>
                <w:szCs w:val="22"/>
              </w:rPr>
              <w:t>02/25</w:t>
            </w:r>
          </w:p>
        </w:tc>
        <w:tc>
          <w:tcPr>
            <w:tcW w:w="1134" w:type="dxa"/>
            <w:vAlign w:val="center"/>
          </w:tcPr>
          <w:p w14:paraId="09DCDC1C" w14:textId="77777777" w:rsidR="00BE07A1" w:rsidRPr="006B3418" w:rsidRDefault="00BE07A1" w:rsidP="00BE07A1">
            <w:pPr>
              <w:pStyle w:val="Title"/>
              <w:jc w:val="left"/>
              <w:rPr>
                <w:rFonts w:cs="Arial"/>
                <w:b w:val="0"/>
                <w:bCs w:val="0"/>
                <w:sz w:val="22"/>
                <w:szCs w:val="22"/>
                <w:lang w:val="en-US"/>
              </w:rPr>
            </w:pPr>
            <w:r w:rsidRPr="006B3418">
              <w:rPr>
                <w:rFonts w:cs="Arial"/>
                <w:b w:val="0"/>
                <w:bCs w:val="0"/>
                <w:sz w:val="22"/>
                <w:szCs w:val="22"/>
                <w:lang w:val="en-US"/>
              </w:rPr>
              <w:t xml:space="preserve">Ongoing </w:t>
            </w:r>
          </w:p>
        </w:tc>
        <w:tc>
          <w:tcPr>
            <w:tcW w:w="2694" w:type="dxa"/>
            <w:vAlign w:val="center"/>
          </w:tcPr>
          <w:p w14:paraId="78F4E221" w14:textId="77777777" w:rsidR="00BE07A1" w:rsidRPr="004A0DDB" w:rsidRDefault="00BE07A1" w:rsidP="00BE07A1">
            <w:pPr>
              <w:pStyle w:val="Heading1"/>
              <w:rPr>
                <w:rFonts w:cs="Arial"/>
                <w:b w:val="0"/>
                <w:bCs w:val="0"/>
                <w:sz w:val="22"/>
                <w:szCs w:val="22"/>
                <w:highlight w:val="yellow"/>
              </w:rPr>
            </w:pPr>
            <w:r w:rsidRPr="00EA1EBD">
              <w:rPr>
                <w:rFonts w:cs="Arial"/>
                <w:b w:val="0"/>
                <w:bCs w:val="0"/>
                <w:iCs/>
                <w:sz w:val="22"/>
                <w:szCs w:val="22"/>
              </w:rPr>
              <w:t>No action other than the process of open declaration</w:t>
            </w:r>
          </w:p>
        </w:tc>
      </w:tr>
      <w:tr w:rsidR="00BE07A1" w:rsidRPr="00B83D2E" w14:paraId="41E40FBA" w14:textId="77777777" w:rsidTr="00BE4820">
        <w:tc>
          <w:tcPr>
            <w:tcW w:w="1418" w:type="dxa"/>
            <w:vAlign w:val="center"/>
          </w:tcPr>
          <w:p w14:paraId="02460208" w14:textId="75ED4FA1"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lastRenderedPageBreak/>
              <w:t>Anica Alvarez Nishio</w:t>
            </w:r>
          </w:p>
        </w:tc>
        <w:tc>
          <w:tcPr>
            <w:tcW w:w="1417" w:type="dxa"/>
            <w:vAlign w:val="center"/>
          </w:tcPr>
          <w:p w14:paraId="52C8A82C" w14:textId="2C14D99D"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Vice Chair</w:t>
            </w:r>
          </w:p>
        </w:tc>
        <w:tc>
          <w:tcPr>
            <w:tcW w:w="1843" w:type="dxa"/>
            <w:vAlign w:val="center"/>
          </w:tcPr>
          <w:p w14:paraId="76E893D3" w14:textId="36ED14E8"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537BEF73" w14:textId="7D6E63D1"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Chair of the University of Liverpool ‘HAP-FAST’ Steering Committee, a National Institute for Health and Care Research-funded clinical trial to determine the best way to diagnose Hospital Acquired Pneumonia (HAP) and its causes. </w:t>
            </w:r>
          </w:p>
        </w:tc>
        <w:tc>
          <w:tcPr>
            <w:tcW w:w="1417" w:type="dxa"/>
            <w:vAlign w:val="center"/>
          </w:tcPr>
          <w:p w14:paraId="549DFAE6" w14:textId="393CA50C" w:rsidR="00BE07A1" w:rsidRPr="00B83D2E" w:rsidRDefault="00BE07A1" w:rsidP="00BE07A1">
            <w:pPr>
              <w:pStyle w:val="Title"/>
              <w:jc w:val="left"/>
              <w:rPr>
                <w:rFonts w:cs="Arial"/>
                <w:b w:val="0"/>
                <w:bCs w:val="0"/>
                <w:iCs/>
                <w:sz w:val="22"/>
                <w:szCs w:val="22"/>
              </w:rPr>
            </w:pPr>
            <w:r w:rsidRPr="00BE4820">
              <w:rPr>
                <w:rFonts w:cs="Arial"/>
                <w:b w:val="0"/>
                <w:bCs w:val="0"/>
                <w:sz w:val="22"/>
                <w:szCs w:val="22"/>
              </w:rPr>
              <w:t>2022</w:t>
            </w:r>
          </w:p>
        </w:tc>
        <w:tc>
          <w:tcPr>
            <w:tcW w:w="1134" w:type="dxa"/>
            <w:vAlign w:val="center"/>
          </w:tcPr>
          <w:p w14:paraId="4BAF2784" w14:textId="6F173E93" w:rsidR="00BE07A1" w:rsidRPr="00B83D2E" w:rsidRDefault="00BE07A1" w:rsidP="00BE07A1">
            <w:pPr>
              <w:pStyle w:val="Title"/>
              <w:jc w:val="left"/>
              <w:rPr>
                <w:rFonts w:cs="Arial"/>
                <w:b w:val="0"/>
                <w:bCs w:val="0"/>
                <w:iCs/>
                <w:sz w:val="22"/>
                <w:szCs w:val="22"/>
              </w:rPr>
            </w:pPr>
            <w:r w:rsidRPr="006B3418">
              <w:rPr>
                <w:rFonts w:cs="Arial"/>
                <w:b w:val="0"/>
                <w:bCs w:val="0"/>
                <w:color w:val="000000" w:themeColor="text1"/>
                <w:sz w:val="22"/>
                <w:szCs w:val="22"/>
              </w:rPr>
              <w:t>2022</w:t>
            </w:r>
          </w:p>
        </w:tc>
        <w:tc>
          <w:tcPr>
            <w:tcW w:w="1134" w:type="dxa"/>
            <w:vAlign w:val="center"/>
          </w:tcPr>
          <w:p w14:paraId="198BC441" w14:textId="4B2A24DF" w:rsidR="00BE07A1" w:rsidRPr="00B83D2E" w:rsidRDefault="00BE07A1" w:rsidP="00BE07A1">
            <w:pPr>
              <w:pStyle w:val="Title"/>
              <w:jc w:val="left"/>
              <w:rPr>
                <w:rFonts w:cs="Arial"/>
                <w:b w:val="0"/>
                <w:bCs w:val="0"/>
                <w:iCs/>
                <w:sz w:val="22"/>
                <w:szCs w:val="22"/>
              </w:rPr>
            </w:pPr>
            <w:r w:rsidRPr="006B3418">
              <w:rPr>
                <w:rFonts w:cs="Arial"/>
                <w:b w:val="0"/>
                <w:bCs w:val="0"/>
                <w:sz w:val="22"/>
                <w:szCs w:val="22"/>
                <w:lang w:val="en-US"/>
              </w:rPr>
              <w:t>02/2025</w:t>
            </w:r>
          </w:p>
        </w:tc>
        <w:tc>
          <w:tcPr>
            <w:tcW w:w="2694" w:type="dxa"/>
            <w:vAlign w:val="center"/>
          </w:tcPr>
          <w:p w14:paraId="21F4A82A" w14:textId="13CA425A" w:rsidR="00BE07A1" w:rsidRPr="00B83D2E" w:rsidRDefault="00BE07A1" w:rsidP="00BE07A1">
            <w:pPr>
              <w:pStyle w:val="Heading1"/>
              <w:rPr>
                <w:rFonts w:cs="Arial"/>
                <w:b w:val="0"/>
                <w:bCs w:val="0"/>
                <w:sz w:val="22"/>
                <w:szCs w:val="22"/>
              </w:rPr>
            </w:pPr>
            <w:r w:rsidRPr="00B83D2E">
              <w:rPr>
                <w:rFonts w:cs="Arial"/>
                <w:b w:val="0"/>
                <w:bCs w:val="0"/>
                <w:sz w:val="22"/>
                <w:szCs w:val="22"/>
              </w:rPr>
              <w:t>No action other than the process of open declaration</w:t>
            </w:r>
          </w:p>
        </w:tc>
      </w:tr>
      <w:tr w:rsidR="00BE07A1" w:rsidRPr="00B83D2E" w14:paraId="4BEC3467" w14:textId="77777777" w:rsidTr="00993649">
        <w:tc>
          <w:tcPr>
            <w:tcW w:w="1418" w:type="dxa"/>
            <w:vAlign w:val="center"/>
          </w:tcPr>
          <w:p w14:paraId="3E0BEEE9" w14:textId="0936E6AE"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t>Anica Alvarez Nishio</w:t>
            </w:r>
          </w:p>
        </w:tc>
        <w:tc>
          <w:tcPr>
            <w:tcW w:w="1417" w:type="dxa"/>
            <w:vAlign w:val="center"/>
          </w:tcPr>
          <w:p w14:paraId="6AD930E4" w14:textId="1A3C530A"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Vice Chair</w:t>
            </w:r>
          </w:p>
        </w:tc>
        <w:tc>
          <w:tcPr>
            <w:tcW w:w="1843" w:type="dxa"/>
            <w:vAlign w:val="center"/>
          </w:tcPr>
          <w:p w14:paraId="29358946" w14:textId="174A7875"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05E01262" w14:textId="399F66EC" w:rsidR="00BE07A1" w:rsidRPr="00B83D2E" w:rsidRDefault="00BE07A1" w:rsidP="00BE07A1">
            <w:pPr>
              <w:pStyle w:val="Title"/>
              <w:jc w:val="left"/>
              <w:rPr>
                <w:rFonts w:cs="Arial"/>
                <w:b w:val="0"/>
                <w:bCs w:val="0"/>
                <w:iCs/>
                <w:sz w:val="22"/>
                <w:szCs w:val="22"/>
              </w:rPr>
            </w:pPr>
            <w:r w:rsidRPr="00BE4820">
              <w:rPr>
                <w:rFonts w:cs="Arial"/>
                <w:b w:val="0"/>
                <w:bCs w:val="0"/>
                <w:sz w:val="22"/>
                <w:szCs w:val="22"/>
              </w:rPr>
              <w:t>N</w:t>
            </w:r>
            <w:r>
              <w:rPr>
                <w:rFonts w:cs="Arial"/>
                <w:b w:val="0"/>
                <w:bCs w:val="0"/>
                <w:sz w:val="22"/>
                <w:szCs w:val="22"/>
              </w:rPr>
              <w:t xml:space="preserve">on-executive </w:t>
            </w:r>
            <w:r w:rsidRPr="00BE4820">
              <w:rPr>
                <w:rFonts w:cs="Arial"/>
                <w:b w:val="0"/>
                <w:bCs w:val="0"/>
                <w:sz w:val="22"/>
                <w:szCs w:val="22"/>
              </w:rPr>
              <w:t>D</w:t>
            </w:r>
            <w:r>
              <w:rPr>
                <w:rFonts w:cs="Arial"/>
                <w:b w:val="0"/>
                <w:bCs w:val="0"/>
                <w:sz w:val="22"/>
                <w:szCs w:val="22"/>
              </w:rPr>
              <w:t>irector</w:t>
            </w:r>
            <w:r w:rsidRPr="00BE4820">
              <w:rPr>
                <w:rFonts w:cs="Arial"/>
                <w:b w:val="0"/>
                <w:bCs w:val="0"/>
                <w:sz w:val="22"/>
                <w:szCs w:val="22"/>
              </w:rPr>
              <w:t xml:space="preserve"> </w:t>
            </w:r>
            <w:r>
              <w:rPr>
                <w:rFonts w:cs="Arial"/>
                <w:b w:val="0"/>
                <w:bCs w:val="0"/>
                <w:sz w:val="22"/>
                <w:szCs w:val="22"/>
              </w:rPr>
              <w:t xml:space="preserve">on the South West England </w:t>
            </w:r>
            <w:r w:rsidRPr="00BE4820">
              <w:rPr>
                <w:rFonts w:cs="Arial"/>
                <w:b w:val="0"/>
                <w:bCs w:val="0"/>
                <w:sz w:val="22"/>
                <w:szCs w:val="22"/>
              </w:rPr>
              <w:t xml:space="preserve">Veterans Advisory and Pensions Committee, </w:t>
            </w:r>
            <w:r w:rsidRPr="004A0DDB">
              <w:rPr>
                <w:rFonts w:cs="Arial"/>
                <w:b w:val="0"/>
                <w:bCs w:val="0"/>
                <w:sz w:val="22"/>
                <w:szCs w:val="22"/>
              </w:rPr>
              <w:t>an arms-length body to the</w:t>
            </w:r>
            <w:r>
              <w:rPr>
                <w:rFonts w:cs="Arial"/>
                <w:b w:val="0"/>
                <w:bCs w:val="0"/>
                <w:sz w:val="22"/>
                <w:szCs w:val="22"/>
              </w:rPr>
              <w:t xml:space="preserve"> </w:t>
            </w:r>
            <w:r w:rsidRPr="00BE4820">
              <w:rPr>
                <w:rFonts w:cs="Arial"/>
                <w:b w:val="0"/>
                <w:bCs w:val="0"/>
                <w:sz w:val="22"/>
                <w:szCs w:val="22"/>
              </w:rPr>
              <w:t>Ministry of Defence</w:t>
            </w:r>
            <w:r>
              <w:rPr>
                <w:rFonts w:cs="Arial"/>
                <w:b w:val="0"/>
                <w:bCs w:val="0"/>
                <w:sz w:val="22"/>
                <w:szCs w:val="22"/>
              </w:rPr>
              <w:t>.</w:t>
            </w:r>
          </w:p>
        </w:tc>
        <w:tc>
          <w:tcPr>
            <w:tcW w:w="1417" w:type="dxa"/>
            <w:vAlign w:val="center"/>
          </w:tcPr>
          <w:p w14:paraId="002DE5D0" w14:textId="24C54660" w:rsidR="00BE07A1" w:rsidRPr="00B83D2E" w:rsidRDefault="00BE07A1" w:rsidP="00BE07A1">
            <w:pPr>
              <w:pStyle w:val="Title"/>
              <w:jc w:val="left"/>
              <w:rPr>
                <w:rFonts w:cs="Arial"/>
                <w:b w:val="0"/>
                <w:bCs w:val="0"/>
                <w:iCs/>
                <w:sz w:val="22"/>
                <w:szCs w:val="22"/>
              </w:rPr>
            </w:pPr>
            <w:r w:rsidRPr="00BE4820">
              <w:rPr>
                <w:rFonts w:cs="Arial"/>
                <w:b w:val="0"/>
                <w:bCs w:val="0"/>
                <w:sz w:val="22"/>
                <w:szCs w:val="22"/>
              </w:rPr>
              <w:t>2020</w:t>
            </w:r>
          </w:p>
        </w:tc>
        <w:tc>
          <w:tcPr>
            <w:tcW w:w="1134" w:type="dxa"/>
          </w:tcPr>
          <w:p w14:paraId="3AAF955D" w14:textId="77777777" w:rsidR="00BE07A1" w:rsidRPr="006B3418" w:rsidRDefault="00BE07A1" w:rsidP="00BE07A1">
            <w:pPr>
              <w:pStyle w:val="Title"/>
              <w:jc w:val="left"/>
              <w:rPr>
                <w:rFonts w:cs="Arial"/>
                <w:b w:val="0"/>
                <w:bCs w:val="0"/>
                <w:color w:val="000000" w:themeColor="text1"/>
                <w:sz w:val="22"/>
                <w:szCs w:val="22"/>
              </w:rPr>
            </w:pPr>
          </w:p>
          <w:p w14:paraId="7BD6167B" w14:textId="7D01DB7C" w:rsidR="00BE07A1" w:rsidRPr="00B83D2E" w:rsidRDefault="00BE07A1" w:rsidP="00BE07A1">
            <w:pPr>
              <w:pStyle w:val="Title"/>
              <w:jc w:val="left"/>
              <w:rPr>
                <w:rFonts w:cs="Arial"/>
                <w:b w:val="0"/>
                <w:bCs w:val="0"/>
                <w:iCs/>
                <w:sz w:val="22"/>
                <w:szCs w:val="22"/>
              </w:rPr>
            </w:pPr>
            <w:r w:rsidRPr="006B3418">
              <w:rPr>
                <w:rFonts w:cs="Arial"/>
                <w:b w:val="0"/>
                <w:bCs w:val="0"/>
                <w:color w:val="000000" w:themeColor="text1"/>
                <w:sz w:val="22"/>
                <w:szCs w:val="22"/>
              </w:rPr>
              <w:t>2020</w:t>
            </w:r>
          </w:p>
        </w:tc>
        <w:tc>
          <w:tcPr>
            <w:tcW w:w="1134" w:type="dxa"/>
            <w:vAlign w:val="center"/>
          </w:tcPr>
          <w:p w14:paraId="5F29562F" w14:textId="105E5697" w:rsidR="00BE07A1" w:rsidRPr="00B83D2E" w:rsidRDefault="00BE07A1" w:rsidP="00BE07A1">
            <w:pPr>
              <w:pStyle w:val="Title"/>
              <w:jc w:val="left"/>
              <w:rPr>
                <w:rFonts w:cs="Arial"/>
                <w:b w:val="0"/>
                <w:bCs w:val="0"/>
                <w:iCs/>
                <w:sz w:val="22"/>
                <w:szCs w:val="22"/>
              </w:rPr>
            </w:pPr>
            <w:r w:rsidRPr="006B3418">
              <w:rPr>
                <w:rFonts w:cs="Arial"/>
                <w:b w:val="0"/>
                <w:bCs w:val="0"/>
                <w:sz w:val="22"/>
                <w:szCs w:val="22"/>
              </w:rPr>
              <w:t>Ongoing</w:t>
            </w:r>
          </w:p>
        </w:tc>
        <w:tc>
          <w:tcPr>
            <w:tcW w:w="2694" w:type="dxa"/>
            <w:vAlign w:val="center"/>
          </w:tcPr>
          <w:p w14:paraId="4FDC27B5" w14:textId="1687F7FA" w:rsidR="00BE07A1" w:rsidRPr="00B83D2E" w:rsidRDefault="00BE07A1" w:rsidP="00BE07A1">
            <w:pPr>
              <w:pStyle w:val="Heading1"/>
              <w:rPr>
                <w:rFonts w:cs="Arial"/>
                <w:b w:val="0"/>
                <w:bCs w:val="0"/>
                <w:sz w:val="22"/>
                <w:szCs w:val="22"/>
              </w:rPr>
            </w:pPr>
            <w:r w:rsidRPr="00B83D2E">
              <w:rPr>
                <w:rFonts w:cs="Arial"/>
                <w:b w:val="0"/>
                <w:bCs w:val="0"/>
                <w:sz w:val="22"/>
                <w:szCs w:val="22"/>
              </w:rPr>
              <w:t>No action other than the process of open declaration</w:t>
            </w:r>
          </w:p>
        </w:tc>
      </w:tr>
      <w:tr w:rsidR="00BE07A1" w:rsidRPr="00B83D2E" w14:paraId="2EE61C1E" w14:textId="77777777" w:rsidTr="00810516">
        <w:tc>
          <w:tcPr>
            <w:tcW w:w="1418" w:type="dxa"/>
            <w:vAlign w:val="center"/>
          </w:tcPr>
          <w:p w14:paraId="209073EA" w14:textId="6B797459"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t>Anica Alvarez Nishio</w:t>
            </w:r>
          </w:p>
        </w:tc>
        <w:tc>
          <w:tcPr>
            <w:tcW w:w="1417" w:type="dxa"/>
            <w:vAlign w:val="center"/>
          </w:tcPr>
          <w:p w14:paraId="60BBAB67" w14:textId="2D71775A"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Vice Chair</w:t>
            </w:r>
          </w:p>
        </w:tc>
        <w:tc>
          <w:tcPr>
            <w:tcW w:w="1843" w:type="dxa"/>
            <w:vAlign w:val="center"/>
          </w:tcPr>
          <w:p w14:paraId="1AAB6EA1" w14:textId="74FC810C"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Indirect</w:t>
            </w:r>
          </w:p>
        </w:tc>
        <w:tc>
          <w:tcPr>
            <w:tcW w:w="4111" w:type="dxa"/>
            <w:vAlign w:val="center"/>
          </w:tcPr>
          <w:p w14:paraId="3DBFD2A8" w14:textId="47651DFA"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Board member on Yale Club of London which serves as a platform to support the personal and professional development of Yale alumni living in London and throughout the UK.  </w:t>
            </w:r>
          </w:p>
        </w:tc>
        <w:tc>
          <w:tcPr>
            <w:tcW w:w="1417" w:type="dxa"/>
            <w:vAlign w:val="center"/>
          </w:tcPr>
          <w:p w14:paraId="03014B68" w14:textId="123DC64C" w:rsidR="00BE07A1" w:rsidRPr="00B83D2E" w:rsidRDefault="00BE07A1" w:rsidP="00BE07A1">
            <w:pPr>
              <w:pStyle w:val="Title"/>
              <w:jc w:val="left"/>
              <w:rPr>
                <w:rFonts w:cs="Arial"/>
                <w:b w:val="0"/>
                <w:bCs w:val="0"/>
                <w:iCs/>
                <w:sz w:val="22"/>
                <w:szCs w:val="22"/>
              </w:rPr>
            </w:pPr>
            <w:r w:rsidRPr="00BE4820">
              <w:rPr>
                <w:rFonts w:cs="Arial"/>
                <w:b w:val="0"/>
                <w:bCs w:val="0"/>
                <w:sz w:val="22"/>
                <w:szCs w:val="22"/>
              </w:rPr>
              <w:t>2012</w:t>
            </w:r>
          </w:p>
        </w:tc>
        <w:tc>
          <w:tcPr>
            <w:tcW w:w="1134" w:type="dxa"/>
          </w:tcPr>
          <w:p w14:paraId="2D39968E" w14:textId="77777777" w:rsidR="00BE07A1" w:rsidRPr="006B3418" w:rsidRDefault="00BE07A1" w:rsidP="00BE07A1">
            <w:pPr>
              <w:pStyle w:val="Title"/>
              <w:jc w:val="left"/>
              <w:rPr>
                <w:rFonts w:cs="Arial"/>
                <w:b w:val="0"/>
                <w:bCs w:val="0"/>
                <w:color w:val="000000" w:themeColor="text1"/>
                <w:sz w:val="22"/>
                <w:szCs w:val="22"/>
              </w:rPr>
            </w:pPr>
          </w:p>
          <w:p w14:paraId="63B6761F" w14:textId="15518DD2" w:rsidR="00BE07A1" w:rsidRPr="00B83D2E" w:rsidRDefault="00BE07A1" w:rsidP="00BE07A1">
            <w:pPr>
              <w:pStyle w:val="Title"/>
              <w:jc w:val="left"/>
              <w:rPr>
                <w:rFonts w:cs="Arial"/>
                <w:b w:val="0"/>
                <w:bCs w:val="0"/>
                <w:iCs/>
                <w:sz w:val="22"/>
                <w:szCs w:val="22"/>
              </w:rPr>
            </w:pPr>
            <w:r w:rsidRPr="006B3418">
              <w:rPr>
                <w:rFonts w:cs="Arial"/>
                <w:b w:val="0"/>
                <w:bCs w:val="0"/>
                <w:color w:val="000000" w:themeColor="text1"/>
                <w:sz w:val="22"/>
                <w:szCs w:val="22"/>
              </w:rPr>
              <w:t>2020</w:t>
            </w:r>
          </w:p>
        </w:tc>
        <w:tc>
          <w:tcPr>
            <w:tcW w:w="1134" w:type="dxa"/>
            <w:vAlign w:val="center"/>
          </w:tcPr>
          <w:p w14:paraId="69DE7CF2" w14:textId="7A275A0B" w:rsidR="00BE07A1" w:rsidRPr="00B83D2E" w:rsidRDefault="00CA0F2D" w:rsidP="00BE07A1">
            <w:pPr>
              <w:pStyle w:val="Title"/>
              <w:jc w:val="left"/>
              <w:rPr>
                <w:rFonts w:cs="Arial"/>
                <w:b w:val="0"/>
                <w:bCs w:val="0"/>
                <w:iCs/>
                <w:sz w:val="22"/>
                <w:szCs w:val="22"/>
              </w:rPr>
            </w:pPr>
            <w:r>
              <w:rPr>
                <w:rFonts w:cs="Arial"/>
                <w:b w:val="0"/>
                <w:bCs w:val="0"/>
                <w:sz w:val="22"/>
                <w:szCs w:val="22"/>
              </w:rPr>
              <w:t>2025</w:t>
            </w:r>
          </w:p>
        </w:tc>
        <w:tc>
          <w:tcPr>
            <w:tcW w:w="2694" w:type="dxa"/>
            <w:vAlign w:val="center"/>
          </w:tcPr>
          <w:p w14:paraId="176C4029" w14:textId="7940ECA3"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BE07A1" w:rsidRPr="00B83D2E" w14:paraId="061B3CB5" w14:textId="77777777" w:rsidTr="00BD5972">
        <w:tc>
          <w:tcPr>
            <w:tcW w:w="1418" w:type="dxa"/>
            <w:vAlign w:val="center"/>
          </w:tcPr>
          <w:p w14:paraId="21822BFE" w14:textId="110618FD" w:rsidR="00BE07A1" w:rsidRPr="00B83D2E" w:rsidRDefault="00BE07A1" w:rsidP="00BE07A1">
            <w:pPr>
              <w:pStyle w:val="Title"/>
              <w:jc w:val="left"/>
              <w:rPr>
                <w:rFonts w:cs="Arial"/>
                <w:b w:val="0"/>
                <w:bCs w:val="0"/>
                <w:color w:val="000000"/>
                <w:sz w:val="22"/>
                <w:szCs w:val="22"/>
              </w:rPr>
            </w:pPr>
            <w:r w:rsidRPr="00B83D2E">
              <w:rPr>
                <w:rFonts w:cs="Arial"/>
                <w:b w:val="0"/>
                <w:bCs w:val="0"/>
                <w:color w:val="000000"/>
                <w:sz w:val="22"/>
                <w:szCs w:val="22"/>
              </w:rPr>
              <w:t>Anica Alvarez Nishio</w:t>
            </w:r>
          </w:p>
        </w:tc>
        <w:tc>
          <w:tcPr>
            <w:tcW w:w="1417" w:type="dxa"/>
            <w:vAlign w:val="center"/>
          </w:tcPr>
          <w:p w14:paraId="19DE7F73" w14:textId="31F96ABE" w:rsidR="00BE07A1" w:rsidRPr="00B83D2E" w:rsidRDefault="00BE07A1" w:rsidP="00BE07A1">
            <w:pPr>
              <w:pStyle w:val="Title"/>
              <w:rPr>
                <w:rFonts w:cs="Arial"/>
                <w:b w:val="0"/>
                <w:bCs w:val="0"/>
                <w:sz w:val="22"/>
                <w:szCs w:val="22"/>
              </w:rPr>
            </w:pPr>
            <w:r w:rsidRPr="00B83D2E">
              <w:rPr>
                <w:rFonts w:cs="Arial"/>
                <w:b w:val="0"/>
                <w:bCs w:val="0"/>
                <w:sz w:val="22"/>
                <w:szCs w:val="22"/>
              </w:rPr>
              <w:t>Vice Chair</w:t>
            </w:r>
          </w:p>
        </w:tc>
        <w:tc>
          <w:tcPr>
            <w:tcW w:w="1843" w:type="dxa"/>
            <w:vAlign w:val="center"/>
          </w:tcPr>
          <w:p w14:paraId="07CC1FE5" w14:textId="39399B90" w:rsidR="00BE07A1" w:rsidRPr="00B83D2E" w:rsidRDefault="00BE07A1" w:rsidP="00BE07A1">
            <w:pPr>
              <w:pStyle w:val="Title"/>
              <w:jc w:val="left"/>
              <w:rPr>
                <w:rFonts w:cs="Arial"/>
                <w:b w:val="0"/>
                <w:bCs w:val="0"/>
                <w:sz w:val="22"/>
                <w:szCs w:val="22"/>
              </w:rPr>
            </w:pPr>
            <w:r w:rsidRPr="00B83D2E">
              <w:rPr>
                <w:rFonts w:cs="Arial"/>
                <w:b w:val="0"/>
                <w:bCs w:val="0"/>
                <w:sz w:val="22"/>
                <w:szCs w:val="22"/>
              </w:rPr>
              <w:t>Non-financial professional and personal interests</w:t>
            </w:r>
          </w:p>
        </w:tc>
        <w:tc>
          <w:tcPr>
            <w:tcW w:w="4111" w:type="dxa"/>
            <w:vAlign w:val="center"/>
          </w:tcPr>
          <w:p w14:paraId="3CF041C0" w14:textId="10042A33" w:rsidR="00BE07A1" w:rsidRPr="00B83D2E" w:rsidRDefault="00BE07A1" w:rsidP="00BE07A1">
            <w:pPr>
              <w:pStyle w:val="Title"/>
              <w:jc w:val="left"/>
              <w:rPr>
                <w:rFonts w:cs="Arial"/>
                <w:b w:val="0"/>
                <w:bCs w:val="0"/>
                <w:sz w:val="22"/>
                <w:szCs w:val="22"/>
              </w:rPr>
            </w:pPr>
            <w:r w:rsidRPr="00E94854">
              <w:rPr>
                <w:rFonts w:cs="Arial"/>
                <w:b w:val="0"/>
                <w:bCs w:val="0"/>
                <w:sz w:val="22"/>
                <w:szCs w:val="22"/>
              </w:rPr>
              <w:t>Committee member on the Thames Valley Policing Ethics Think Tank</w:t>
            </w:r>
            <w:r w:rsidRPr="00F16198">
              <w:rPr>
                <w:rFonts w:cs="Arial"/>
                <w:b w:val="0"/>
                <w:bCs w:val="0"/>
                <w:sz w:val="22"/>
                <w:szCs w:val="22"/>
              </w:rPr>
              <w:t xml:space="preserve"> </w:t>
            </w:r>
            <w:r>
              <w:rPr>
                <w:rFonts w:cs="Arial"/>
                <w:b w:val="0"/>
                <w:bCs w:val="0"/>
                <w:sz w:val="22"/>
                <w:szCs w:val="22"/>
              </w:rPr>
              <w:t xml:space="preserve">(formally the </w:t>
            </w:r>
            <w:r w:rsidRPr="00F16198">
              <w:rPr>
                <w:rFonts w:cs="Arial"/>
                <w:b w:val="0"/>
                <w:bCs w:val="0"/>
                <w:sz w:val="22"/>
                <w:szCs w:val="22"/>
              </w:rPr>
              <w:t>Committee member on the Thames Valley Policing Data Ethics Committee</w:t>
            </w:r>
            <w:r>
              <w:rPr>
                <w:rFonts w:cs="Arial"/>
                <w:b w:val="0"/>
                <w:bCs w:val="0"/>
                <w:sz w:val="22"/>
                <w:szCs w:val="22"/>
              </w:rPr>
              <w:t>)</w:t>
            </w:r>
            <w:r w:rsidRPr="00F16198">
              <w:rPr>
                <w:rFonts w:cs="Arial"/>
                <w:b w:val="0"/>
                <w:bCs w:val="0"/>
                <w:sz w:val="22"/>
                <w:szCs w:val="22"/>
              </w:rPr>
              <w:t xml:space="preserve">. </w:t>
            </w:r>
          </w:p>
        </w:tc>
        <w:tc>
          <w:tcPr>
            <w:tcW w:w="1417" w:type="dxa"/>
            <w:vAlign w:val="center"/>
          </w:tcPr>
          <w:p w14:paraId="68172702" w14:textId="62372B82" w:rsidR="00BE07A1" w:rsidRPr="00B83D2E" w:rsidRDefault="00BE07A1" w:rsidP="00BE07A1">
            <w:pPr>
              <w:pStyle w:val="Title"/>
              <w:rPr>
                <w:rFonts w:cs="Arial"/>
                <w:b w:val="0"/>
                <w:bCs w:val="0"/>
                <w:sz w:val="22"/>
                <w:szCs w:val="22"/>
              </w:rPr>
            </w:pPr>
            <w:r w:rsidRPr="00BD5972">
              <w:rPr>
                <w:rFonts w:cs="Arial"/>
                <w:b w:val="0"/>
                <w:bCs w:val="0"/>
                <w:sz w:val="22"/>
                <w:szCs w:val="22"/>
              </w:rPr>
              <w:t>2020</w:t>
            </w:r>
          </w:p>
        </w:tc>
        <w:tc>
          <w:tcPr>
            <w:tcW w:w="1134" w:type="dxa"/>
            <w:vAlign w:val="center"/>
          </w:tcPr>
          <w:p w14:paraId="5B4063C6" w14:textId="31592C61" w:rsidR="00BE07A1" w:rsidRPr="00B83D2E" w:rsidRDefault="00BE07A1" w:rsidP="00BE07A1">
            <w:pPr>
              <w:pStyle w:val="Title"/>
              <w:rPr>
                <w:rFonts w:cs="Arial"/>
                <w:b w:val="0"/>
                <w:bCs w:val="0"/>
                <w:color w:val="000000" w:themeColor="text1"/>
                <w:sz w:val="22"/>
                <w:szCs w:val="22"/>
              </w:rPr>
            </w:pPr>
            <w:r w:rsidRPr="006B3418">
              <w:rPr>
                <w:rFonts w:cs="Arial"/>
                <w:b w:val="0"/>
                <w:bCs w:val="0"/>
                <w:color w:val="000000" w:themeColor="text1"/>
                <w:sz w:val="22"/>
                <w:szCs w:val="22"/>
              </w:rPr>
              <w:t>2020</w:t>
            </w:r>
          </w:p>
        </w:tc>
        <w:tc>
          <w:tcPr>
            <w:tcW w:w="1134" w:type="dxa"/>
            <w:vAlign w:val="center"/>
          </w:tcPr>
          <w:p w14:paraId="504079EC" w14:textId="6E1A4997" w:rsidR="00BE07A1" w:rsidRPr="00B83D2E" w:rsidRDefault="00BE07A1" w:rsidP="00BE07A1">
            <w:pPr>
              <w:pStyle w:val="Title"/>
              <w:rPr>
                <w:rFonts w:cs="Arial"/>
                <w:b w:val="0"/>
                <w:bCs w:val="0"/>
                <w:sz w:val="22"/>
                <w:szCs w:val="22"/>
              </w:rPr>
            </w:pPr>
            <w:r w:rsidRPr="006B3418">
              <w:rPr>
                <w:rFonts w:cs="Arial"/>
                <w:b w:val="0"/>
                <w:bCs w:val="0"/>
                <w:sz w:val="22"/>
                <w:szCs w:val="22"/>
              </w:rPr>
              <w:t>Ongoing</w:t>
            </w:r>
          </w:p>
        </w:tc>
        <w:tc>
          <w:tcPr>
            <w:tcW w:w="2694" w:type="dxa"/>
            <w:vAlign w:val="center"/>
          </w:tcPr>
          <w:p w14:paraId="54922827" w14:textId="4AC3199B"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BE07A1" w:rsidRPr="00B83D2E" w14:paraId="21609519" w14:textId="77777777" w:rsidTr="001C5551">
        <w:tc>
          <w:tcPr>
            <w:tcW w:w="1418" w:type="dxa"/>
            <w:vAlign w:val="center"/>
          </w:tcPr>
          <w:p w14:paraId="3A5988E8" w14:textId="1A6D745C" w:rsidR="00BE07A1" w:rsidRPr="00BE07A1" w:rsidRDefault="00BE07A1" w:rsidP="00BE07A1">
            <w:pPr>
              <w:pStyle w:val="Title"/>
              <w:jc w:val="left"/>
              <w:rPr>
                <w:rFonts w:cs="Arial"/>
                <w:b w:val="0"/>
                <w:bCs w:val="0"/>
                <w:color w:val="000000"/>
                <w:sz w:val="22"/>
                <w:szCs w:val="22"/>
              </w:rPr>
            </w:pPr>
            <w:r w:rsidRPr="00BE07A1">
              <w:rPr>
                <w:rFonts w:cs="Arial"/>
                <w:b w:val="0"/>
                <w:bCs w:val="0"/>
                <w:color w:val="000000"/>
                <w:sz w:val="22"/>
                <w:szCs w:val="22"/>
              </w:rPr>
              <w:t>Anica Alvarez Nishio</w:t>
            </w:r>
          </w:p>
        </w:tc>
        <w:tc>
          <w:tcPr>
            <w:tcW w:w="1417" w:type="dxa"/>
            <w:vAlign w:val="center"/>
          </w:tcPr>
          <w:p w14:paraId="17E5ECA6" w14:textId="7415ABE9" w:rsidR="00BE07A1" w:rsidRPr="00BE07A1" w:rsidRDefault="00BE07A1" w:rsidP="00BE07A1">
            <w:pPr>
              <w:pStyle w:val="Title"/>
              <w:rPr>
                <w:rFonts w:cs="Arial"/>
                <w:b w:val="0"/>
                <w:bCs w:val="0"/>
                <w:sz w:val="22"/>
                <w:szCs w:val="22"/>
              </w:rPr>
            </w:pPr>
            <w:r w:rsidRPr="00BE07A1">
              <w:rPr>
                <w:rFonts w:cs="Arial"/>
                <w:b w:val="0"/>
                <w:bCs w:val="0"/>
                <w:sz w:val="22"/>
                <w:szCs w:val="22"/>
              </w:rPr>
              <w:t>Vice Chair</w:t>
            </w:r>
          </w:p>
        </w:tc>
        <w:tc>
          <w:tcPr>
            <w:tcW w:w="1843" w:type="dxa"/>
            <w:vAlign w:val="center"/>
          </w:tcPr>
          <w:p w14:paraId="6AB450E7" w14:textId="7E70F636" w:rsidR="00BE07A1" w:rsidRPr="00BE07A1" w:rsidRDefault="00BE07A1" w:rsidP="00BE07A1">
            <w:pPr>
              <w:pStyle w:val="Title"/>
              <w:jc w:val="left"/>
              <w:rPr>
                <w:rFonts w:cs="Arial"/>
                <w:b w:val="0"/>
                <w:bCs w:val="0"/>
                <w:sz w:val="22"/>
                <w:szCs w:val="22"/>
              </w:rPr>
            </w:pPr>
            <w:r w:rsidRPr="00BE07A1">
              <w:rPr>
                <w:rFonts w:cs="Arial"/>
                <w:b w:val="0"/>
                <w:bCs w:val="0"/>
                <w:sz w:val="22"/>
                <w:szCs w:val="22"/>
              </w:rPr>
              <w:t>Non-financial professional and personal interests</w:t>
            </w:r>
          </w:p>
        </w:tc>
        <w:tc>
          <w:tcPr>
            <w:tcW w:w="4111" w:type="dxa"/>
            <w:vAlign w:val="center"/>
          </w:tcPr>
          <w:p w14:paraId="22909B64" w14:textId="2CABDCFA" w:rsidR="00BE07A1" w:rsidRPr="00BE07A1" w:rsidRDefault="00BE07A1" w:rsidP="00BE07A1">
            <w:pPr>
              <w:pStyle w:val="Title"/>
              <w:jc w:val="left"/>
              <w:rPr>
                <w:rFonts w:cs="Arial"/>
                <w:b w:val="0"/>
                <w:bCs w:val="0"/>
                <w:sz w:val="22"/>
                <w:szCs w:val="22"/>
              </w:rPr>
            </w:pPr>
            <w:r w:rsidRPr="00BE07A1">
              <w:rPr>
                <w:rFonts w:cs="Arial"/>
                <w:b w:val="0"/>
                <w:bCs w:val="0"/>
                <w:sz w:val="22"/>
                <w:szCs w:val="22"/>
              </w:rPr>
              <w:t>Advisory Board member on South Yorkshire Digital Health Hub</w:t>
            </w:r>
          </w:p>
        </w:tc>
        <w:tc>
          <w:tcPr>
            <w:tcW w:w="1417" w:type="dxa"/>
            <w:vAlign w:val="center"/>
          </w:tcPr>
          <w:p w14:paraId="20A60D44" w14:textId="1B407256" w:rsidR="00BE07A1" w:rsidRPr="00BE07A1" w:rsidRDefault="00BE07A1" w:rsidP="00BE07A1">
            <w:pPr>
              <w:pStyle w:val="Title"/>
              <w:rPr>
                <w:rFonts w:cs="Arial"/>
                <w:b w:val="0"/>
                <w:bCs w:val="0"/>
                <w:sz w:val="22"/>
                <w:szCs w:val="22"/>
              </w:rPr>
            </w:pPr>
            <w:r w:rsidRPr="00BE07A1">
              <w:rPr>
                <w:rFonts w:cs="Arial"/>
                <w:b w:val="0"/>
                <w:bCs w:val="0"/>
                <w:sz w:val="22"/>
                <w:szCs w:val="22"/>
              </w:rPr>
              <w:t>2025</w:t>
            </w:r>
          </w:p>
        </w:tc>
        <w:tc>
          <w:tcPr>
            <w:tcW w:w="1134" w:type="dxa"/>
            <w:vAlign w:val="center"/>
          </w:tcPr>
          <w:p w14:paraId="1D57BD8D" w14:textId="1C8803F9" w:rsidR="00BE07A1" w:rsidRPr="00BE07A1" w:rsidRDefault="00BE07A1" w:rsidP="00BE07A1">
            <w:pPr>
              <w:pStyle w:val="Title"/>
              <w:rPr>
                <w:rFonts w:cs="Arial"/>
                <w:b w:val="0"/>
                <w:bCs w:val="0"/>
                <w:color w:val="000000" w:themeColor="text1"/>
                <w:sz w:val="22"/>
                <w:szCs w:val="22"/>
              </w:rPr>
            </w:pPr>
            <w:r w:rsidRPr="00BE07A1">
              <w:rPr>
                <w:rFonts w:cs="Arial"/>
                <w:b w:val="0"/>
                <w:bCs w:val="0"/>
                <w:color w:val="000000" w:themeColor="text1"/>
                <w:sz w:val="22"/>
                <w:szCs w:val="22"/>
              </w:rPr>
              <w:t>05/25</w:t>
            </w:r>
          </w:p>
        </w:tc>
        <w:tc>
          <w:tcPr>
            <w:tcW w:w="1134" w:type="dxa"/>
          </w:tcPr>
          <w:p w14:paraId="4A0F8784" w14:textId="77037ADD" w:rsidR="00BE07A1" w:rsidRPr="00BE07A1" w:rsidRDefault="00BE07A1" w:rsidP="00BE07A1">
            <w:pPr>
              <w:pStyle w:val="Title"/>
              <w:rPr>
                <w:rFonts w:cs="Arial"/>
                <w:b w:val="0"/>
                <w:bCs w:val="0"/>
                <w:sz w:val="22"/>
                <w:szCs w:val="22"/>
              </w:rPr>
            </w:pPr>
            <w:r w:rsidRPr="00BE07A1">
              <w:rPr>
                <w:rFonts w:cs="Arial"/>
                <w:b w:val="0"/>
                <w:bCs w:val="0"/>
                <w:sz w:val="22"/>
                <w:szCs w:val="22"/>
              </w:rPr>
              <w:t>Ongoing</w:t>
            </w:r>
          </w:p>
        </w:tc>
        <w:tc>
          <w:tcPr>
            <w:tcW w:w="2694" w:type="dxa"/>
            <w:vAlign w:val="center"/>
          </w:tcPr>
          <w:p w14:paraId="50CE9CC2" w14:textId="76026CA7" w:rsidR="00BE07A1" w:rsidRPr="00BE07A1" w:rsidRDefault="00BE07A1" w:rsidP="00BE07A1">
            <w:pPr>
              <w:pStyle w:val="Title"/>
              <w:jc w:val="left"/>
              <w:rPr>
                <w:rFonts w:cs="Arial"/>
                <w:b w:val="0"/>
                <w:bCs w:val="0"/>
                <w:sz w:val="22"/>
                <w:szCs w:val="22"/>
              </w:rPr>
            </w:pPr>
            <w:r w:rsidRPr="00BE07A1">
              <w:rPr>
                <w:rFonts w:cs="Arial"/>
                <w:b w:val="0"/>
                <w:bCs w:val="0"/>
                <w:sz w:val="22"/>
                <w:szCs w:val="22"/>
              </w:rPr>
              <w:t>No action other than the process of open declaration</w:t>
            </w:r>
          </w:p>
        </w:tc>
      </w:tr>
      <w:tr w:rsidR="00BE07A1" w:rsidRPr="00B83D2E" w14:paraId="1EA9CF09" w14:textId="77777777" w:rsidTr="001C5551">
        <w:tc>
          <w:tcPr>
            <w:tcW w:w="1418" w:type="dxa"/>
            <w:vAlign w:val="center"/>
          </w:tcPr>
          <w:p w14:paraId="4D93044F" w14:textId="7F00282C" w:rsidR="00BE07A1" w:rsidRPr="00BE07A1" w:rsidRDefault="00BE07A1" w:rsidP="00BE07A1">
            <w:pPr>
              <w:pStyle w:val="Title"/>
              <w:jc w:val="left"/>
              <w:rPr>
                <w:rFonts w:cs="Arial"/>
                <w:b w:val="0"/>
                <w:bCs w:val="0"/>
                <w:color w:val="000000"/>
                <w:sz w:val="22"/>
                <w:szCs w:val="22"/>
              </w:rPr>
            </w:pPr>
            <w:bookmarkStart w:id="1" w:name="_Hlk204941973"/>
            <w:r w:rsidRPr="00BE07A1">
              <w:rPr>
                <w:rFonts w:cs="Arial"/>
                <w:b w:val="0"/>
                <w:bCs w:val="0"/>
                <w:color w:val="000000"/>
                <w:sz w:val="22"/>
                <w:szCs w:val="22"/>
              </w:rPr>
              <w:lastRenderedPageBreak/>
              <w:t>Anica Alvarez Nishio</w:t>
            </w:r>
          </w:p>
        </w:tc>
        <w:tc>
          <w:tcPr>
            <w:tcW w:w="1417" w:type="dxa"/>
            <w:vAlign w:val="center"/>
          </w:tcPr>
          <w:p w14:paraId="1C191C73" w14:textId="44122C1A" w:rsidR="00BE07A1" w:rsidRPr="00BE07A1" w:rsidRDefault="00BE07A1" w:rsidP="00BE07A1">
            <w:pPr>
              <w:pStyle w:val="Title"/>
              <w:rPr>
                <w:rFonts w:cs="Arial"/>
                <w:b w:val="0"/>
                <w:bCs w:val="0"/>
                <w:sz w:val="22"/>
                <w:szCs w:val="22"/>
              </w:rPr>
            </w:pPr>
            <w:r w:rsidRPr="00BE07A1">
              <w:rPr>
                <w:rFonts w:cs="Arial"/>
                <w:b w:val="0"/>
                <w:bCs w:val="0"/>
                <w:sz w:val="22"/>
                <w:szCs w:val="22"/>
              </w:rPr>
              <w:t>Vice Chair</w:t>
            </w:r>
          </w:p>
        </w:tc>
        <w:tc>
          <w:tcPr>
            <w:tcW w:w="1843" w:type="dxa"/>
            <w:vAlign w:val="center"/>
          </w:tcPr>
          <w:p w14:paraId="0A6521C7" w14:textId="0832AEB3" w:rsidR="00BE07A1" w:rsidRPr="00BE07A1" w:rsidRDefault="00BE07A1" w:rsidP="00BE07A1">
            <w:pPr>
              <w:pStyle w:val="Title"/>
              <w:jc w:val="left"/>
              <w:rPr>
                <w:rFonts w:cs="Arial"/>
                <w:b w:val="0"/>
                <w:bCs w:val="0"/>
                <w:sz w:val="22"/>
                <w:szCs w:val="22"/>
              </w:rPr>
            </w:pPr>
            <w:r w:rsidRPr="00BE07A1">
              <w:rPr>
                <w:rFonts w:cs="Arial"/>
                <w:b w:val="0"/>
                <w:bCs w:val="0"/>
                <w:sz w:val="22"/>
                <w:szCs w:val="22"/>
              </w:rPr>
              <w:t>Non-financial professional and personal interests</w:t>
            </w:r>
          </w:p>
        </w:tc>
        <w:tc>
          <w:tcPr>
            <w:tcW w:w="4111" w:type="dxa"/>
            <w:vAlign w:val="center"/>
          </w:tcPr>
          <w:p w14:paraId="64CD7308" w14:textId="3C465B6D" w:rsidR="00BE07A1" w:rsidRPr="00BE07A1" w:rsidRDefault="00BE07A1" w:rsidP="00BE07A1">
            <w:pPr>
              <w:pStyle w:val="Title"/>
              <w:jc w:val="left"/>
              <w:rPr>
                <w:rFonts w:cs="Arial"/>
                <w:b w:val="0"/>
                <w:bCs w:val="0"/>
                <w:sz w:val="22"/>
                <w:szCs w:val="22"/>
              </w:rPr>
            </w:pPr>
            <w:r w:rsidRPr="00BE07A1">
              <w:rPr>
                <w:rFonts w:cs="Arial"/>
                <w:b w:val="0"/>
                <w:bCs w:val="0"/>
                <w:sz w:val="22"/>
                <w:szCs w:val="22"/>
              </w:rPr>
              <w:t>Co-author on Digitally Enabled Care in Diverse Environments (DECIDE): protocol for a programme of rapid evaluation of technology-enabled remote monitoring in health and social care</w:t>
            </w:r>
          </w:p>
        </w:tc>
        <w:tc>
          <w:tcPr>
            <w:tcW w:w="1417" w:type="dxa"/>
            <w:vAlign w:val="center"/>
          </w:tcPr>
          <w:p w14:paraId="38C2EC66" w14:textId="077BF786" w:rsidR="00BE07A1" w:rsidRPr="00BE07A1" w:rsidRDefault="00BE07A1" w:rsidP="00BE07A1">
            <w:pPr>
              <w:pStyle w:val="Title"/>
              <w:rPr>
                <w:rFonts w:cs="Arial"/>
                <w:b w:val="0"/>
                <w:bCs w:val="0"/>
                <w:sz w:val="22"/>
                <w:szCs w:val="22"/>
              </w:rPr>
            </w:pPr>
            <w:r w:rsidRPr="00BE07A1">
              <w:rPr>
                <w:rFonts w:cs="Arial"/>
                <w:b w:val="0"/>
                <w:bCs w:val="0"/>
                <w:sz w:val="22"/>
                <w:szCs w:val="22"/>
              </w:rPr>
              <w:t>2025</w:t>
            </w:r>
          </w:p>
        </w:tc>
        <w:tc>
          <w:tcPr>
            <w:tcW w:w="1134" w:type="dxa"/>
            <w:vAlign w:val="center"/>
          </w:tcPr>
          <w:p w14:paraId="28F3CD83" w14:textId="2E15FB05" w:rsidR="00BE07A1" w:rsidRPr="00BE07A1" w:rsidRDefault="00BE07A1" w:rsidP="00BE07A1">
            <w:pPr>
              <w:pStyle w:val="Title"/>
              <w:rPr>
                <w:rFonts w:cs="Arial"/>
                <w:b w:val="0"/>
                <w:bCs w:val="0"/>
                <w:color w:val="000000" w:themeColor="text1"/>
                <w:sz w:val="22"/>
                <w:szCs w:val="22"/>
              </w:rPr>
            </w:pPr>
            <w:r w:rsidRPr="00BE07A1">
              <w:rPr>
                <w:rFonts w:cs="Arial"/>
                <w:b w:val="0"/>
                <w:bCs w:val="0"/>
                <w:color w:val="000000" w:themeColor="text1"/>
                <w:sz w:val="22"/>
                <w:szCs w:val="22"/>
              </w:rPr>
              <w:t>07/25</w:t>
            </w:r>
          </w:p>
        </w:tc>
        <w:tc>
          <w:tcPr>
            <w:tcW w:w="1134" w:type="dxa"/>
          </w:tcPr>
          <w:p w14:paraId="2C1FE6DE" w14:textId="77777777" w:rsidR="00BE07A1" w:rsidRPr="00BE07A1" w:rsidRDefault="00BE07A1" w:rsidP="00BE07A1">
            <w:pPr>
              <w:pStyle w:val="Title"/>
              <w:rPr>
                <w:rFonts w:cs="Arial"/>
                <w:b w:val="0"/>
                <w:bCs w:val="0"/>
                <w:sz w:val="22"/>
                <w:szCs w:val="22"/>
              </w:rPr>
            </w:pPr>
          </w:p>
        </w:tc>
        <w:tc>
          <w:tcPr>
            <w:tcW w:w="2694" w:type="dxa"/>
            <w:vAlign w:val="center"/>
          </w:tcPr>
          <w:p w14:paraId="5EE8A90A" w14:textId="7D6252A8" w:rsidR="00BE07A1" w:rsidRPr="00BE07A1" w:rsidRDefault="00BE07A1" w:rsidP="00BE07A1">
            <w:pPr>
              <w:pStyle w:val="Title"/>
              <w:jc w:val="left"/>
              <w:rPr>
                <w:rFonts w:cs="Arial"/>
                <w:b w:val="0"/>
                <w:bCs w:val="0"/>
                <w:sz w:val="22"/>
                <w:szCs w:val="22"/>
              </w:rPr>
            </w:pPr>
            <w:r w:rsidRPr="00BE07A1">
              <w:rPr>
                <w:rFonts w:cs="Arial"/>
                <w:b w:val="0"/>
                <w:bCs w:val="0"/>
                <w:sz w:val="22"/>
                <w:szCs w:val="22"/>
              </w:rPr>
              <w:t>No action other than the process of open declaration</w:t>
            </w:r>
          </w:p>
        </w:tc>
      </w:tr>
      <w:bookmarkEnd w:id="1"/>
      <w:tr w:rsidR="00BE07A1" w:rsidRPr="00B83D2E" w14:paraId="4F1CAB37" w14:textId="77777777" w:rsidTr="001C5551">
        <w:tc>
          <w:tcPr>
            <w:tcW w:w="1418" w:type="dxa"/>
            <w:vAlign w:val="center"/>
          </w:tcPr>
          <w:p w14:paraId="4B7C1A02" w14:textId="0BC25D39" w:rsidR="00BE07A1" w:rsidRPr="00BE07A1" w:rsidRDefault="00BE07A1" w:rsidP="00BE07A1">
            <w:pPr>
              <w:pStyle w:val="Title"/>
              <w:jc w:val="left"/>
              <w:rPr>
                <w:rFonts w:cs="Arial"/>
                <w:b w:val="0"/>
                <w:bCs w:val="0"/>
                <w:color w:val="000000"/>
                <w:sz w:val="22"/>
                <w:szCs w:val="22"/>
              </w:rPr>
            </w:pPr>
            <w:r w:rsidRPr="00BE07A1">
              <w:rPr>
                <w:rFonts w:cs="Arial"/>
                <w:b w:val="0"/>
                <w:bCs w:val="0"/>
                <w:color w:val="000000"/>
                <w:sz w:val="22"/>
                <w:szCs w:val="22"/>
              </w:rPr>
              <w:t>Anica Alvarez Nishio</w:t>
            </w:r>
          </w:p>
        </w:tc>
        <w:tc>
          <w:tcPr>
            <w:tcW w:w="1417" w:type="dxa"/>
            <w:vAlign w:val="center"/>
          </w:tcPr>
          <w:p w14:paraId="72FEAEF7" w14:textId="3A7F1711" w:rsidR="00BE07A1" w:rsidRPr="00BE07A1" w:rsidRDefault="00BE07A1" w:rsidP="00BE07A1">
            <w:pPr>
              <w:pStyle w:val="Title"/>
              <w:rPr>
                <w:rFonts w:cs="Arial"/>
                <w:b w:val="0"/>
                <w:bCs w:val="0"/>
                <w:sz w:val="22"/>
                <w:szCs w:val="22"/>
              </w:rPr>
            </w:pPr>
            <w:r w:rsidRPr="00BE07A1">
              <w:rPr>
                <w:rFonts w:cs="Arial"/>
                <w:b w:val="0"/>
                <w:bCs w:val="0"/>
                <w:sz w:val="22"/>
                <w:szCs w:val="22"/>
              </w:rPr>
              <w:t>Vice Chair</w:t>
            </w:r>
          </w:p>
        </w:tc>
        <w:tc>
          <w:tcPr>
            <w:tcW w:w="1843" w:type="dxa"/>
            <w:vAlign w:val="center"/>
          </w:tcPr>
          <w:p w14:paraId="2F8B3DAE" w14:textId="38A4CC54" w:rsidR="00BE07A1" w:rsidRPr="00BE07A1" w:rsidRDefault="00BE07A1" w:rsidP="00BE07A1">
            <w:pPr>
              <w:pStyle w:val="Title"/>
              <w:jc w:val="left"/>
              <w:rPr>
                <w:rFonts w:cs="Arial"/>
                <w:b w:val="0"/>
                <w:bCs w:val="0"/>
                <w:sz w:val="22"/>
                <w:szCs w:val="22"/>
              </w:rPr>
            </w:pPr>
            <w:r w:rsidRPr="00BE07A1">
              <w:rPr>
                <w:rFonts w:cs="Arial"/>
                <w:b w:val="0"/>
                <w:bCs w:val="0"/>
                <w:sz w:val="22"/>
                <w:szCs w:val="22"/>
              </w:rPr>
              <w:t>Non-financial professional and personal interests</w:t>
            </w:r>
          </w:p>
        </w:tc>
        <w:tc>
          <w:tcPr>
            <w:tcW w:w="4111" w:type="dxa"/>
            <w:vAlign w:val="center"/>
          </w:tcPr>
          <w:p w14:paraId="0BCA111C" w14:textId="6F8533D8" w:rsidR="00BE07A1" w:rsidRPr="00BE07A1" w:rsidRDefault="00BE07A1" w:rsidP="00BE07A1">
            <w:pPr>
              <w:pStyle w:val="Title"/>
              <w:jc w:val="left"/>
              <w:rPr>
                <w:rFonts w:cs="Arial"/>
                <w:b w:val="0"/>
                <w:bCs w:val="0"/>
                <w:sz w:val="22"/>
                <w:szCs w:val="22"/>
              </w:rPr>
            </w:pPr>
            <w:r w:rsidRPr="00BE07A1">
              <w:rPr>
                <w:rFonts w:cs="Arial"/>
                <w:b w:val="0"/>
                <w:bCs w:val="0"/>
                <w:sz w:val="22"/>
                <w:szCs w:val="22"/>
              </w:rPr>
              <w:t>Co-author on Public engagement with research. Part 2: GPs and primary care researchers working inclusively with minoritised communities in health research to help address inequalities</w:t>
            </w:r>
          </w:p>
        </w:tc>
        <w:tc>
          <w:tcPr>
            <w:tcW w:w="1417" w:type="dxa"/>
            <w:vAlign w:val="center"/>
          </w:tcPr>
          <w:p w14:paraId="61FF0AEE" w14:textId="337D5DFC" w:rsidR="00BE07A1" w:rsidRPr="00BE07A1" w:rsidRDefault="00BE07A1" w:rsidP="00BE07A1">
            <w:pPr>
              <w:pStyle w:val="Title"/>
              <w:rPr>
                <w:rFonts w:cs="Arial"/>
                <w:b w:val="0"/>
                <w:bCs w:val="0"/>
                <w:sz w:val="22"/>
                <w:szCs w:val="22"/>
              </w:rPr>
            </w:pPr>
            <w:r w:rsidRPr="00BE07A1">
              <w:rPr>
                <w:rFonts w:cs="Arial"/>
                <w:b w:val="0"/>
                <w:bCs w:val="0"/>
                <w:sz w:val="22"/>
                <w:szCs w:val="22"/>
              </w:rPr>
              <w:t>2024</w:t>
            </w:r>
          </w:p>
        </w:tc>
        <w:tc>
          <w:tcPr>
            <w:tcW w:w="1134" w:type="dxa"/>
            <w:vAlign w:val="center"/>
          </w:tcPr>
          <w:p w14:paraId="1053294D" w14:textId="391A5D00" w:rsidR="00BE07A1" w:rsidRPr="00BE07A1" w:rsidRDefault="00BE07A1" w:rsidP="00BE07A1">
            <w:pPr>
              <w:pStyle w:val="Title"/>
              <w:rPr>
                <w:rFonts w:cs="Arial"/>
                <w:b w:val="0"/>
                <w:bCs w:val="0"/>
                <w:color w:val="000000" w:themeColor="text1"/>
                <w:sz w:val="22"/>
                <w:szCs w:val="22"/>
              </w:rPr>
            </w:pPr>
            <w:r w:rsidRPr="00BE07A1">
              <w:rPr>
                <w:rFonts w:cs="Arial"/>
                <w:b w:val="0"/>
                <w:bCs w:val="0"/>
                <w:color w:val="000000" w:themeColor="text1"/>
                <w:sz w:val="22"/>
                <w:szCs w:val="22"/>
              </w:rPr>
              <w:t>05/25</w:t>
            </w:r>
          </w:p>
        </w:tc>
        <w:tc>
          <w:tcPr>
            <w:tcW w:w="1134" w:type="dxa"/>
          </w:tcPr>
          <w:p w14:paraId="61642478" w14:textId="77777777" w:rsidR="00BE07A1" w:rsidRPr="00BE07A1" w:rsidRDefault="00BE07A1" w:rsidP="00BE07A1">
            <w:pPr>
              <w:pStyle w:val="Title"/>
              <w:rPr>
                <w:rFonts w:cs="Arial"/>
                <w:b w:val="0"/>
                <w:bCs w:val="0"/>
                <w:sz w:val="22"/>
                <w:szCs w:val="22"/>
              </w:rPr>
            </w:pPr>
          </w:p>
        </w:tc>
        <w:tc>
          <w:tcPr>
            <w:tcW w:w="2694" w:type="dxa"/>
            <w:vAlign w:val="center"/>
          </w:tcPr>
          <w:p w14:paraId="59D803F5" w14:textId="7ACEDC0A" w:rsidR="00BE07A1" w:rsidRPr="00BE07A1" w:rsidRDefault="00BE07A1" w:rsidP="00BE07A1">
            <w:pPr>
              <w:pStyle w:val="Title"/>
              <w:jc w:val="left"/>
              <w:rPr>
                <w:rFonts w:cs="Arial"/>
                <w:b w:val="0"/>
                <w:bCs w:val="0"/>
                <w:sz w:val="22"/>
                <w:szCs w:val="22"/>
              </w:rPr>
            </w:pPr>
            <w:r w:rsidRPr="00BE07A1">
              <w:rPr>
                <w:rFonts w:cs="Arial"/>
                <w:b w:val="0"/>
                <w:bCs w:val="0"/>
                <w:sz w:val="22"/>
                <w:szCs w:val="22"/>
              </w:rPr>
              <w:t>No action other than the process of open declaration</w:t>
            </w:r>
          </w:p>
        </w:tc>
      </w:tr>
      <w:tr w:rsidR="00BE07A1" w:rsidRPr="00B83D2E" w14:paraId="7136BC98" w14:textId="77777777" w:rsidTr="00BD5972">
        <w:tc>
          <w:tcPr>
            <w:tcW w:w="1418" w:type="dxa"/>
            <w:vAlign w:val="center"/>
          </w:tcPr>
          <w:p w14:paraId="4F35E9CE" w14:textId="2B282350" w:rsidR="00BE07A1" w:rsidRPr="00B83D2E" w:rsidRDefault="00BE07A1" w:rsidP="00BE07A1">
            <w:pPr>
              <w:pStyle w:val="Title"/>
              <w:jc w:val="left"/>
              <w:rPr>
                <w:rFonts w:cs="Arial"/>
                <w:b w:val="0"/>
                <w:bCs w:val="0"/>
                <w:color w:val="000000"/>
                <w:sz w:val="22"/>
                <w:szCs w:val="22"/>
              </w:rPr>
            </w:pPr>
            <w:r w:rsidRPr="00B83D2E">
              <w:rPr>
                <w:rFonts w:cs="Arial"/>
                <w:b w:val="0"/>
                <w:bCs w:val="0"/>
                <w:color w:val="000000"/>
                <w:sz w:val="22"/>
                <w:szCs w:val="22"/>
              </w:rPr>
              <w:t>Anica Alvarez Nishio</w:t>
            </w:r>
          </w:p>
        </w:tc>
        <w:tc>
          <w:tcPr>
            <w:tcW w:w="1417" w:type="dxa"/>
            <w:vAlign w:val="center"/>
          </w:tcPr>
          <w:p w14:paraId="6257739E" w14:textId="3DDF8A01" w:rsidR="00BE07A1" w:rsidRPr="00B83D2E" w:rsidRDefault="00BE07A1" w:rsidP="00BE07A1">
            <w:pPr>
              <w:pStyle w:val="Title"/>
              <w:rPr>
                <w:rFonts w:cs="Arial"/>
                <w:b w:val="0"/>
                <w:bCs w:val="0"/>
                <w:sz w:val="22"/>
                <w:szCs w:val="22"/>
              </w:rPr>
            </w:pPr>
            <w:r w:rsidRPr="00B83D2E">
              <w:rPr>
                <w:rFonts w:cs="Arial"/>
                <w:b w:val="0"/>
                <w:bCs w:val="0"/>
                <w:sz w:val="22"/>
                <w:szCs w:val="22"/>
              </w:rPr>
              <w:t>Vice Chair</w:t>
            </w:r>
          </w:p>
        </w:tc>
        <w:tc>
          <w:tcPr>
            <w:tcW w:w="1843" w:type="dxa"/>
            <w:vAlign w:val="center"/>
          </w:tcPr>
          <w:p w14:paraId="4FFB659D" w14:textId="7211C4B7" w:rsidR="00BE07A1" w:rsidRPr="00B83D2E" w:rsidRDefault="00BE07A1" w:rsidP="00BE07A1">
            <w:pPr>
              <w:pStyle w:val="Title"/>
              <w:jc w:val="left"/>
              <w:rPr>
                <w:rFonts w:cs="Arial"/>
                <w:b w:val="0"/>
                <w:bCs w:val="0"/>
                <w:sz w:val="22"/>
                <w:szCs w:val="22"/>
              </w:rPr>
            </w:pPr>
            <w:r w:rsidRPr="00B83D2E">
              <w:rPr>
                <w:rFonts w:cs="Arial"/>
                <w:b w:val="0"/>
                <w:bCs w:val="0"/>
                <w:sz w:val="22"/>
                <w:szCs w:val="22"/>
              </w:rPr>
              <w:t>Non-financial professional and personal interests</w:t>
            </w:r>
          </w:p>
        </w:tc>
        <w:tc>
          <w:tcPr>
            <w:tcW w:w="4111" w:type="dxa"/>
            <w:vAlign w:val="center"/>
          </w:tcPr>
          <w:p w14:paraId="7A76237B" w14:textId="3931276B" w:rsidR="00BE07A1" w:rsidRPr="00B83D2E" w:rsidRDefault="00BE07A1" w:rsidP="00BE07A1">
            <w:pPr>
              <w:pStyle w:val="Title"/>
              <w:jc w:val="left"/>
              <w:rPr>
                <w:rFonts w:cs="Arial"/>
                <w:b w:val="0"/>
                <w:bCs w:val="0"/>
                <w:sz w:val="22"/>
                <w:szCs w:val="22"/>
              </w:rPr>
            </w:pPr>
            <w:r w:rsidRPr="006B3418">
              <w:rPr>
                <w:rFonts w:cs="Arial"/>
                <w:b w:val="0"/>
                <w:bCs w:val="0"/>
                <w:sz w:val="22"/>
                <w:szCs w:val="22"/>
              </w:rPr>
              <w:t>Mentor providing apprentices with practical advice and encouragement at Fine Cell Work, a UK-based rehabilitation charity and social enterprise for prisoners and prison leavers.</w:t>
            </w:r>
          </w:p>
        </w:tc>
        <w:tc>
          <w:tcPr>
            <w:tcW w:w="1417" w:type="dxa"/>
            <w:vAlign w:val="center"/>
          </w:tcPr>
          <w:p w14:paraId="213C11A8" w14:textId="30D5A0CC" w:rsidR="00BE07A1" w:rsidRPr="00B83D2E" w:rsidRDefault="00BE07A1" w:rsidP="00BE07A1">
            <w:pPr>
              <w:pStyle w:val="Title"/>
              <w:rPr>
                <w:rFonts w:cs="Arial"/>
                <w:b w:val="0"/>
                <w:bCs w:val="0"/>
                <w:sz w:val="22"/>
                <w:szCs w:val="22"/>
              </w:rPr>
            </w:pPr>
            <w:r w:rsidRPr="006B3418">
              <w:rPr>
                <w:rFonts w:cs="Arial"/>
                <w:b w:val="0"/>
                <w:bCs w:val="0"/>
                <w:sz w:val="22"/>
                <w:szCs w:val="22"/>
              </w:rPr>
              <w:t>2024</w:t>
            </w:r>
          </w:p>
        </w:tc>
        <w:tc>
          <w:tcPr>
            <w:tcW w:w="1134" w:type="dxa"/>
            <w:vAlign w:val="center"/>
          </w:tcPr>
          <w:p w14:paraId="187E2A22" w14:textId="59076E38" w:rsidR="00BE07A1" w:rsidRPr="00B83D2E" w:rsidRDefault="00BE07A1" w:rsidP="00BE07A1">
            <w:pPr>
              <w:pStyle w:val="Title"/>
              <w:rPr>
                <w:rFonts w:cs="Arial"/>
                <w:b w:val="0"/>
                <w:bCs w:val="0"/>
                <w:color w:val="000000" w:themeColor="text1"/>
                <w:sz w:val="22"/>
                <w:szCs w:val="22"/>
              </w:rPr>
            </w:pPr>
            <w:r w:rsidRPr="006B3418">
              <w:rPr>
                <w:rFonts w:cs="Arial"/>
                <w:b w:val="0"/>
                <w:bCs w:val="0"/>
                <w:color w:val="000000" w:themeColor="text1"/>
                <w:sz w:val="22"/>
                <w:szCs w:val="22"/>
              </w:rPr>
              <w:t>2024</w:t>
            </w:r>
          </w:p>
        </w:tc>
        <w:tc>
          <w:tcPr>
            <w:tcW w:w="1134" w:type="dxa"/>
            <w:vAlign w:val="center"/>
          </w:tcPr>
          <w:p w14:paraId="3B23147F" w14:textId="0E022123" w:rsidR="00BE07A1" w:rsidRPr="00B83D2E" w:rsidRDefault="00BE07A1" w:rsidP="00BE07A1">
            <w:pPr>
              <w:pStyle w:val="Title"/>
              <w:rPr>
                <w:rFonts w:cs="Arial"/>
                <w:b w:val="0"/>
                <w:bCs w:val="0"/>
                <w:sz w:val="22"/>
                <w:szCs w:val="22"/>
              </w:rPr>
            </w:pPr>
            <w:r w:rsidRPr="006B3418">
              <w:rPr>
                <w:rFonts w:cs="Arial"/>
                <w:b w:val="0"/>
                <w:bCs w:val="0"/>
                <w:sz w:val="22"/>
                <w:szCs w:val="22"/>
              </w:rPr>
              <w:t>Ongoing</w:t>
            </w:r>
          </w:p>
        </w:tc>
        <w:tc>
          <w:tcPr>
            <w:tcW w:w="2694" w:type="dxa"/>
            <w:vAlign w:val="center"/>
          </w:tcPr>
          <w:p w14:paraId="4BD6242D" w14:textId="39BA3AD5"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BE07A1" w:rsidRPr="00B83D2E" w14:paraId="15423FE1" w14:textId="77777777" w:rsidTr="00BD5972">
        <w:tc>
          <w:tcPr>
            <w:tcW w:w="1418" w:type="dxa"/>
            <w:vAlign w:val="center"/>
          </w:tcPr>
          <w:p w14:paraId="49CBA571" w14:textId="117961FA" w:rsidR="00BE07A1" w:rsidRPr="00B83D2E" w:rsidRDefault="00BE07A1" w:rsidP="00BE07A1">
            <w:pPr>
              <w:pStyle w:val="Title"/>
              <w:jc w:val="left"/>
              <w:rPr>
                <w:rFonts w:cs="Arial"/>
                <w:b w:val="0"/>
                <w:bCs w:val="0"/>
                <w:color w:val="000000"/>
                <w:sz w:val="22"/>
                <w:szCs w:val="22"/>
              </w:rPr>
            </w:pPr>
            <w:r w:rsidRPr="00B83D2E">
              <w:rPr>
                <w:rFonts w:cs="Arial"/>
                <w:b w:val="0"/>
                <w:bCs w:val="0"/>
                <w:color w:val="000000"/>
                <w:sz w:val="22"/>
                <w:szCs w:val="22"/>
              </w:rPr>
              <w:t>Anica Alvarez Nishio</w:t>
            </w:r>
          </w:p>
        </w:tc>
        <w:tc>
          <w:tcPr>
            <w:tcW w:w="1417" w:type="dxa"/>
            <w:vAlign w:val="center"/>
          </w:tcPr>
          <w:p w14:paraId="2496B82B" w14:textId="2272FE79" w:rsidR="00BE07A1" w:rsidRPr="00B83D2E" w:rsidRDefault="00BE07A1" w:rsidP="00BE07A1">
            <w:pPr>
              <w:pStyle w:val="Title"/>
              <w:rPr>
                <w:rFonts w:cs="Arial"/>
                <w:b w:val="0"/>
                <w:bCs w:val="0"/>
                <w:sz w:val="22"/>
                <w:szCs w:val="22"/>
              </w:rPr>
            </w:pPr>
            <w:r w:rsidRPr="00B83D2E">
              <w:rPr>
                <w:rFonts w:cs="Arial"/>
                <w:b w:val="0"/>
                <w:bCs w:val="0"/>
                <w:sz w:val="22"/>
                <w:szCs w:val="22"/>
              </w:rPr>
              <w:t>Vice Chair</w:t>
            </w:r>
          </w:p>
        </w:tc>
        <w:tc>
          <w:tcPr>
            <w:tcW w:w="1843" w:type="dxa"/>
            <w:vAlign w:val="center"/>
          </w:tcPr>
          <w:p w14:paraId="45241479" w14:textId="3AC3FD9E" w:rsidR="00BE07A1" w:rsidRPr="00B83D2E" w:rsidRDefault="00BE07A1" w:rsidP="00BE07A1">
            <w:pPr>
              <w:pStyle w:val="Title"/>
              <w:jc w:val="left"/>
              <w:rPr>
                <w:rFonts w:cs="Arial"/>
                <w:b w:val="0"/>
                <w:bCs w:val="0"/>
                <w:sz w:val="22"/>
                <w:szCs w:val="22"/>
              </w:rPr>
            </w:pPr>
            <w:r w:rsidRPr="00B83D2E">
              <w:rPr>
                <w:rFonts w:cs="Arial"/>
                <w:b w:val="0"/>
                <w:bCs w:val="0"/>
                <w:sz w:val="22"/>
                <w:szCs w:val="22"/>
              </w:rPr>
              <w:t>Non-financial professional and personal interests</w:t>
            </w:r>
          </w:p>
        </w:tc>
        <w:tc>
          <w:tcPr>
            <w:tcW w:w="4111" w:type="dxa"/>
            <w:vAlign w:val="center"/>
          </w:tcPr>
          <w:p w14:paraId="14325168" w14:textId="47BF4CD6" w:rsidR="00BE07A1" w:rsidRPr="00B83D2E" w:rsidRDefault="00BE07A1" w:rsidP="00BE07A1">
            <w:pPr>
              <w:pStyle w:val="Title"/>
              <w:jc w:val="left"/>
              <w:rPr>
                <w:rFonts w:cs="Arial"/>
                <w:b w:val="0"/>
                <w:bCs w:val="0"/>
                <w:sz w:val="22"/>
                <w:szCs w:val="22"/>
              </w:rPr>
            </w:pPr>
            <w:r w:rsidRPr="00B83D2E">
              <w:rPr>
                <w:rFonts w:cs="Arial"/>
                <w:b w:val="0"/>
                <w:bCs w:val="0"/>
                <w:sz w:val="22"/>
                <w:szCs w:val="22"/>
              </w:rPr>
              <w:t xml:space="preserve">Trustee for Royal Mews Group Riding for the Disabled Association. </w:t>
            </w:r>
          </w:p>
        </w:tc>
        <w:tc>
          <w:tcPr>
            <w:tcW w:w="1417" w:type="dxa"/>
            <w:vAlign w:val="center"/>
          </w:tcPr>
          <w:p w14:paraId="6969C863" w14:textId="14EA190F" w:rsidR="00BE07A1" w:rsidRPr="00B83D2E" w:rsidRDefault="00BE07A1" w:rsidP="00BE07A1">
            <w:pPr>
              <w:pStyle w:val="Title"/>
              <w:rPr>
                <w:rFonts w:cs="Arial"/>
                <w:b w:val="0"/>
                <w:bCs w:val="0"/>
                <w:sz w:val="22"/>
                <w:szCs w:val="22"/>
              </w:rPr>
            </w:pPr>
            <w:r w:rsidRPr="006B3418">
              <w:rPr>
                <w:rFonts w:cs="Arial"/>
                <w:b w:val="0"/>
                <w:bCs w:val="0"/>
                <w:sz w:val="22"/>
                <w:szCs w:val="22"/>
              </w:rPr>
              <w:t>2004</w:t>
            </w:r>
          </w:p>
        </w:tc>
        <w:tc>
          <w:tcPr>
            <w:tcW w:w="1134" w:type="dxa"/>
            <w:vAlign w:val="center"/>
          </w:tcPr>
          <w:p w14:paraId="1A39745B" w14:textId="0DCA2C6A" w:rsidR="00BE07A1" w:rsidRPr="00B83D2E" w:rsidRDefault="00BE07A1" w:rsidP="00BE07A1">
            <w:pPr>
              <w:pStyle w:val="Title"/>
              <w:rPr>
                <w:rFonts w:cs="Arial"/>
                <w:b w:val="0"/>
                <w:bCs w:val="0"/>
                <w:color w:val="000000" w:themeColor="text1"/>
                <w:sz w:val="22"/>
                <w:szCs w:val="22"/>
              </w:rPr>
            </w:pPr>
            <w:r w:rsidRPr="006B3418">
              <w:rPr>
                <w:rFonts w:cs="Arial"/>
                <w:b w:val="0"/>
                <w:bCs w:val="0"/>
                <w:color w:val="000000" w:themeColor="text1"/>
                <w:sz w:val="22"/>
                <w:szCs w:val="22"/>
              </w:rPr>
              <w:t>2020</w:t>
            </w:r>
          </w:p>
        </w:tc>
        <w:tc>
          <w:tcPr>
            <w:tcW w:w="1134" w:type="dxa"/>
            <w:vAlign w:val="center"/>
          </w:tcPr>
          <w:p w14:paraId="29317A3D" w14:textId="1AF158FC" w:rsidR="00BE07A1" w:rsidRPr="00B83D2E" w:rsidRDefault="00BE07A1" w:rsidP="00BE07A1">
            <w:pPr>
              <w:pStyle w:val="Title"/>
              <w:rPr>
                <w:rFonts w:cs="Arial"/>
                <w:b w:val="0"/>
                <w:bCs w:val="0"/>
                <w:sz w:val="22"/>
                <w:szCs w:val="22"/>
              </w:rPr>
            </w:pPr>
            <w:r w:rsidRPr="006B3418">
              <w:rPr>
                <w:rFonts w:cs="Arial"/>
                <w:b w:val="0"/>
                <w:bCs w:val="0"/>
                <w:sz w:val="22"/>
                <w:szCs w:val="22"/>
              </w:rPr>
              <w:t>01/23</w:t>
            </w:r>
          </w:p>
        </w:tc>
        <w:tc>
          <w:tcPr>
            <w:tcW w:w="2694" w:type="dxa"/>
            <w:vAlign w:val="center"/>
          </w:tcPr>
          <w:p w14:paraId="192A3672" w14:textId="77777777" w:rsidR="00BE07A1" w:rsidRDefault="00BE07A1" w:rsidP="00BE07A1">
            <w:pPr>
              <w:pStyle w:val="Title"/>
              <w:jc w:val="left"/>
              <w:rPr>
                <w:rFonts w:cs="Arial"/>
                <w:b w:val="0"/>
                <w:bCs w:val="0"/>
                <w:sz w:val="22"/>
                <w:szCs w:val="22"/>
              </w:rPr>
            </w:pPr>
            <w:r w:rsidRPr="00B83D2E">
              <w:rPr>
                <w:rFonts w:cs="Arial"/>
                <w:b w:val="0"/>
                <w:bCs w:val="0"/>
                <w:sz w:val="22"/>
                <w:szCs w:val="22"/>
              </w:rPr>
              <w:t>No action other than the process of open declaration</w:t>
            </w:r>
          </w:p>
          <w:p w14:paraId="159C4E0D" w14:textId="77777777" w:rsidR="00BE07A1" w:rsidRDefault="00BE07A1" w:rsidP="00BE07A1">
            <w:pPr>
              <w:pStyle w:val="Heading1"/>
            </w:pPr>
          </w:p>
          <w:p w14:paraId="6A2B2BF5" w14:textId="386FC9F5" w:rsidR="00BE07A1" w:rsidRPr="00BE07A1" w:rsidRDefault="00BE07A1" w:rsidP="00BE07A1">
            <w:pPr>
              <w:pStyle w:val="Paragraphnonumbers"/>
            </w:pPr>
          </w:p>
        </w:tc>
      </w:tr>
      <w:tr w:rsidR="00BE07A1" w:rsidRPr="00BE4820" w14:paraId="674DEB79" w14:textId="77777777" w:rsidTr="00880903">
        <w:tc>
          <w:tcPr>
            <w:tcW w:w="1418" w:type="dxa"/>
            <w:vAlign w:val="center"/>
          </w:tcPr>
          <w:p w14:paraId="6441ED68" w14:textId="77777777" w:rsidR="00BE07A1" w:rsidRPr="006B3418" w:rsidRDefault="00BE07A1" w:rsidP="00BE07A1">
            <w:pPr>
              <w:pStyle w:val="Title"/>
              <w:jc w:val="left"/>
              <w:rPr>
                <w:rFonts w:cs="Arial"/>
                <w:b w:val="0"/>
                <w:bCs w:val="0"/>
                <w:color w:val="000000"/>
                <w:sz w:val="22"/>
                <w:szCs w:val="22"/>
              </w:rPr>
            </w:pPr>
            <w:r w:rsidRPr="006B3418">
              <w:rPr>
                <w:rFonts w:cs="Arial"/>
                <w:b w:val="0"/>
                <w:bCs w:val="0"/>
                <w:color w:val="000000"/>
                <w:sz w:val="22"/>
                <w:szCs w:val="22"/>
              </w:rPr>
              <w:t>Anica Alvarez Nishio</w:t>
            </w:r>
          </w:p>
        </w:tc>
        <w:tc>
          <w:tcPr>
            <w:tcW w:w="1417" w:type="dxa"/>
            <w:vAlign w:val="center"/>
          </w:tcPr>
          <w:p w14:paraId="503D9C8D" w14:textId="77777777" w:rsidR="00BE07A1" w:rsidRPr="006B3418" w:rsidRDefault="00BE07A1" w:rsidP="00BE07A1">
            <w:pPr>
              <w:pStyle w:val="Title"/>
              <w:rPr>
                <w:rFonts w:cs="Arial"/>
                <w:b w:val="0"/>
                <w:bCs w:val="0"/>
                <w:sz w:val="22"/>
                <w:szCs w:val="22"/>
              </w:rPr>
            </w:pPr>
            <w:r w:rsidRPr="006B3418">
              <w:rPr>
                <w:rFonts w:cs="Arial"/>
                <w:b w:val="0"/>
                <w:bCs w:val="0"/>
                <w:sz w:val="22"/>
                <w:szCs w:val="22"/>
              </w:rPr>
              <w:t>Vice Chair</w:t>
            </w:r>
          </w:p>
        </w:tc>
        <w:tc>
          <w:tcPr>
            <w:tcW w:w="1843" w:type="dxa"/>
            <w:vAlign w:val="center"/>
          </w:tcPr>
          <w:p w14:paraId="66ABAB08" w14:textId="77777777" w:rsidR="00BE07A1" w:rsidRPr="006B3418" w:rsidRDefault="00BE07A1" w:rsidP="00BE07A1">
            <w:pPr>
              <w:pStyle w:val="Title"/>
              <w:jc w:val="left"/>
              <w:rPr>
                <w:rFonts w:cs="Arial"/>
                <w:b w:val="0"/>
                <w:bCs w:val="0"/>
                <w:sz w:val="22"/>
                <w:szCs w:val="22"/>
              </w:rPr>
            </w:pPr>
            <w:r w:rsidRPr="006B3418">
              <w:rPr>
                <w:rFonts w:cs="Arial"/>
                <w:b w:val="0"/>
                <w:bCs w:val="0"/>
                <w:sz w:val="22"/>
                <w:szCs w:val="22"/>
              </w:rPr>
              <w:t>Non-financial professional and personal interests</w:t>
            </w:r>
          </w:p>
        </w:tc>
        <w:tc>
          <w:tcPr>
            <w:tcW w:w="4111" w:type="dxa"/>
            <w:vAlign w:val="center"/>
          </w:tcPr>
          <w:p w14:paraId="62CD3BA1" w14:textId="77777777" w:rsidR="00BE07A1" w:rsidRPr="006B3418" w:rsidRDefault="00BE07A1" w:rsidP="00BE07A1">
            <w:pPr>
              <w:pStyle w:val="Title"/>
              <w:jc w:val="left"/>
              <w:rPr>
                <w:rFonts w:cs="Arial"/>
                <w:sz w:val="22"/>
                <w:szCs w:val="22"/>
              </w:rPr>
            </w:pPr>
            <w:r w:rsidRPr="006B3418">
              <w:rPr>
                <w:rFonts w:cs="Arial"/>
                <w:b w:val="0"/>
                <w:bCs w:val="0"/>
                <w:sz w:val="22"/>
                <w:szCs w:val="22"/>
              </w:rPr>
              <w:t xml:space="preserve">Contributed to a published article: Series: Public engagement with research. Part 2: GPs and primary care researchers working inclusively with </w:t>
            </w:r>
            <w:r w:rsidRPr="006B3418">
              <w:rPr>
                <w:rFonts w:cs="Arial"/>
                <w:b w:val="0"/>
                <w:bCs w:val="0"/>
                <w:sz w:val="22"/>
                <w:szCs w:val="22"/>
              </w:rPr>
              <w:lastRenderedPageBreak/>
              <w:t>minoritised communities in health research to help address inequalities</w:t>
            </w:r>
          </w:p>
          <w:p w14:paraId="767574A3" w14:textId="77777777" w:rsidR="00BE07A1" w:rsidRPr="006B3418" w:rsidRDefault="00BE07A1" w:rsidP="00BE07A1">
            <w:pPr>
              <w:pStyle w:val="Title"/>
              <w:jc w:val="left"/>
              <w:rPr>
                <w:rFonts w:cs="Arial"/>
                <w:b w:val="0"/>
                <w:bCs w:val="0"/>
                <w:sz w:val="22"/>
                <w:szCs w:val="22"/>
              </w:rPr>
            </w:pPr>
            <w:r w:rsidRPr="006B3418">
              <w:rPr>
                <w:rFonts w:cs="Arial"/>
                <w:b w:val="0"/>
                <w:bCs w:val="0"/>
                <w:sz w:val="22"/>
                <w:szCs w:val="22"/>
              </w:rPr>
              <w:t>European Journal of General Practice</w:t>
            </w:r>
          </w:p>
          <w:p w14:paraId="130899AA" w14:textId="77777777" w:rsidR="00BE07A1" w:rsidRPr="006B3418" w:rsidRDefault="00BE07A1" w:rsidP="00BE07A1">
            <w:pPr>
              <w:pStyle w:val="Title"/>
              <w:jc w:val="left"/>
              <w:rPr>
                <w:rFonts w:cs="Arial"/>
                <w:b w:val="0"/>
                <w:bCs w:val="0"/>
                <w:sz w:val="22"/>
                <w:szCs w:val="22"/>
              </w:rPr>
            </w:pPr>
            <w:r w:rsidRPr="006B3418">
              <w:rPr>
                <w:rFonts w:cs="Arial"/>
                <w:b w:val="0"/>
                <w:bCs w:val="0"/>
                <w:sz w:val="22"/>
                <w:szCs w:val="22"/>
              </w:rPr>
              <w:t>2024-12-31 | Journal article</w:t>
            </w:r>
          </w:p>
          <w:p w14:paraId="4BFBB964" w14:textId="77777777" w:rsidR="00BE07A1" w:rsidRPr="006B3418" w:rsidRDefault="00BE07A1" w:rsidP="00BE07A1">
            <w:pPr>
              <w:pStyle w:val="Title"/>
              <w:jc w:val="left"/>
              <w:rPr>
                <w:rFonts w:cs="Arial"/>
                <w:b w:val="0"/>
                <w:bCs w:val="0"/>
                <w:sz w:val="22"/>
                <w:szCs w:val="22"/>
              </w:rPr>
            </w:pPr>
            <w:r w:rsidRPr="006B3418">
              <w:rPr>
                <w:rFonts w:cs="Arial"/>
                <w:b w:val="0"/>
                <w:bCs w:val="0"/>
                <w:sz w:val="22"/>
                <w:szCs w:val="22"/>
              </w:rPr>
              <w:t>DOI: </w:t>
            </w:r>
            <w:hyperlink r:id="rId8" w:tgtFrame="_blank" w:history="1">
              <w:r w:rsidRPr="006B3418">
                <w:rPr>
                  <w:rStyle w:val="Hyperlink"/>
                  <w:rFonts w:cs="Arial"/>
                  <w:b w:val="0"/>
                  <w:bCs w:val="0"/>
                  <w:sz w:val="22"/>
                  <w:szCs w:val="22"/>
                </w:rPr>
                <w:t>10.1080/13814788.2024.2322996</w:t>
              </w:r>
            </w:hyperlink>
          </w:p>
          <w:p w14:paraId="130418BB" w14:textId="77777777" w:rsidR="00BE07A1" w:rsidRPr="006B3418" w:rsidRDefault="00BE07A1" w:rsidP="00BE07A1">
            <w:pPr>
              <w:pStyle w:val="Title"/>
              <w:jc w:val="left"/>
              <w:rPr>
                <w:rFonts w:cs="Arial"/>
                <w:b w:val="0"/>
                <w:bCs w:val="0"/>
                <w:sz w:val="22"/>
                <w:szCs w:val="22"/>
              </w:rPr>
            </w:pPr>
            <w:r w:rsidRPr="006B3418">
              <w:rPr>
                <w:rFonts w:cs="Arial"/>
                <w:b w:val="0"/>
                <w:bCs w:val="0"/>
                <w:sz w:val="22"/>
                <w:szCs w:val="22"/>
              </w:rPr>
              <w:t>CONTRIBUTORS: Yumna Masood; Anica Alvarez Nishio; Bella Starling; Shoba Dawson; Jon Salsberg; Steven Blackburn; Esther van Vliet; Carina A.C.M Pittens</w:t>
            </w:r>
          </w:p>
          <w:p w14:paraId="1F358AE3" w14:textId="77777777" w:rsidR="00BE07A1" w:rsidRPr="006B3418" w:rsidRDefault="00BE07A1" w:rsidP="00BE07A1">
            <w:pPr>
              <w:pStyle w:val="Title"/>
              <w:jc w:val="left"/>
              <w:rPr>
                <w:rFonts w:cs="Arial"/>
                <w:b w:val="0"/>
                <w:bCs w:val="0"/>
                <w:sz w:val="22"/>
                <w:szCs w:val="22"/>
              </w:rPr>
            </w:pPr>
            <w:r w:rsidRPr="006B3418">
              <w:rPr>
                <w:rFonts w:cs="Arial"/>
                <w:b w:val="0"/>
                <w:bCs w:val="0"/>
                <w:iCs/>
                <w:color w:val="000000" w:themeColor="text1"/>
                <w:sz w:val="22"/>
                <w:szCs w:val="22"/>
              </w:rPr>
              <w:t>Published 31/12/24</w:t>
            </w:r>
          </w:p>
        </w:tc>
        <w:tc>
          <w:tcPr>
            <w:tcW w:w="1417" w:type="dxa"/>
            <w:vAlign w:val="center"/>
          </w:tcPr>
          <w:p w14:paraId="641DEED8" w14:textId="77777777" w:rsidR="00BE07A1" w:rsidRPr="006B3418" w:rsidRDefault="00BE07A1" w:rsidP="00BE07A1">
            <w:pPr>
              <w:pStyle w:val="Title"/>
              <w:rPr>
                <w:rFonts w:cs="Arial"/>
                <w:b w:val="0"/>
                <w:bCs w:val="0"/>
                <w:sz w:val="22"/>
                <w:szCs w:val="22"/>
              </w:rPr>
            </w:pPr>
            <w:r w:rsidRPr="006B3418">
              <w:rPr>
                <w:rFonts w:cs="Arial"/>
                <w:b w:val="0"/>
                <w:bCs w:val="0"/>
                <w:sz w:val="22"/>
                <w:szCs w:val="22"/>
              </w:rPr>
              <w:lastRenderedPageBreak/>
              <w:t>2024</w:t>
            </w:r>
          </w:p>
        </w:tc>
        <w:tc>
          <w:tcPr>
            <w:tcW w:w="1134" w:type="dxa"/>
            <w:vAlign w:val="center"/>
          </w:tcPr>
          <w:p w14:paraId="6B60C023" w14:textId="77777777" w:rsidR="00BE07A1" w:rsidRPr="006B3418" w:rsidRDefault="00BE07A1" w:rsidP="00BE07A1">
            <w:pPr>
              <w:pStyle w:val="Title"/>
              <w:rPr>
                <w:rFonts w:cs="Arial"/>
                <w:b w:val="0"/>
                <w:bCs w:val="0"/>
                <w:color w:val="000000" w:themeColor="text1"/>
                <w:sz w:val="22"/>
                <w:szCs w:val="22"/>
              </w:rPr>
            </w:pPr>
            <w:r w:rsidRPr="006B3418">
              <w:rPr>
                <w:rFonts w:cs="Arial"/>
                <w:b w:val="0"/>
                <w:bCs w:val="0"/>
                <w:color w:val="000000" w:themeColor="text1"/>
                <w:sz w:val="22"/>
                <w:szCs w:val="22"/>
              </w:rPr>
              <w:t>02/25</w:t>
            </w:r>
          </w:p>
        </w:tc>
        <w:tc>
          <w:tcPr>
            <w:tcW w:w="1134" w:type="dxa"/>
            <w:vAlign w:val="center"/>
          </w:tcPr>
          <w:p w14:paraId="79B7FF97" w14:textId="77777777" w:rsidR="00BE07A1" w:rsidRPr="006B3418" w:rsidDel="004A0DDB" w:rsidRDefault="00BE07A1" w:rsidP="00BE07A1">
            <w:pPr>
              <w:pStyle w:val="Title"/>
              <w:rPr>
                <w:rFonts w:cs="Arial"/>
                <w:b w:val="0"/>
                <w:bCs w:val="0"/>
                <w:sz w:val="22"/>
                <w:szCs w:val="22"/>
              </w:rPr>
            </w:pPr>
            <w:r w:rsidRPr="006B3418">
              <w:rPr>
                <w:rFonts w:cs="Arial"/>
                <w:b w:val="0"/>
                <w:bCs w:val="0"/>
                <w:sz w:val="22"/>
                <w:szCs w:val="22"/>
              </w:rPr>
              <w:t>2024</w:t>
            </w:r>
          </w:p>
        </w:tc>
        <w:tc>
          <w:tcPr>
            <w:tcW w:w="2694" w:type="dxa"/>
            <w:vAlign w:val="center"/>
          </w:tcPr>
          <w:p w14:paraId="22D52DE2" w14:textId="77777777" w:rsidR="00BE07A1" w:rsidRPr="006B3418" w:rsidRDefault="00BE07A1" w:rsidP="00BE07A1">
            <w:pPr>
              <w:pStyle w:val="Title"/>
              <w:jc w:val="left"/>
              <w:rPr>
                <w:rFonts w:cs="Arial"/>
                <w:b w:val="0"/>
                <w:bCs w:val="0"/>
                <w:iCs/>
                <w:sz w:val="22"/>
                <w:szCs w:val="22"/>
              </w:rPr>
            </w:pPr>
            <w:r w:rsidRPr="006B3418">
              <w:rPr>
                <w:rFonts w:cs="Arial"/>
                <w:b w:val="0"/>
                <w:bCs w:val="0"/>
                <w:iCs/>
                <w:sz w:val="22"/>
                <w:szCs w:val="22"/>
              </w:rPr>
              <w:t>No action other than the process of open declaration</w:t>
            </w:r>
          </w:p>
        </w:tc>
      </w:tr>
      <w:tr w:rsidR="00CA0F2D" w:rsidRPr="00B83D2E" w:rsidDel="00A91964" w14:paraId="491BC212" w14:textId="77777777" w:rsidTr="00BE4820">
        <w:tc>
          <w:tcPr>
            <w:tcW w:w="1418" w:type="dxa"/>
            <w:vAlign w:val="center"/>
          </w:tcPr>
          <w:p w14:paraId="2F4312E3" w14:textId="325F6514" w:rsidR="00CA0F2D" w:rsidRPr="00B83D2E" w:rsidRDefault="00CA0F2D" w:rsidP="00CA0F2D">
            <w:pPr>
              <w:pStyle w:val="Title"/>
              <w:jc w:val="left"/>
              <w:rPr>
                <w:rFonts w:cs="Arial"/>
                <w:b w:val="0"/>
                <w:bCs w:val="0"/>
                <w:color w:val="000000"/>
                <w:sz w:val="22"/>
                <w:szCs w:val="22"/>
              </w:rPr>
            </w:pPr>
            <w:r w:rsidRPr="006B3418">
              <w:rPr>
                <w:rFonts w:cs="Arial"/>
                <w:b w:val="0"/>
                <w:bCs w:val="0"/>
                <w:color w:val="000000"/>
                <w:sz w:val="22"/>
                <w:szCs w:val="22"/>
              </w:rPr>
              <w:t>Anica Alvarez Nishio</w:t>
            </w:r>
          </w:p>
        </w:tc>
        <w:tc>
          <w:tcPr>
            <w:tcW w:w="1417" w:type="dxa"/>
            <w:vAlign w:val="center"/>
          </w:tcPr>
          <w:p w14:paraId="3B38489C" w14:textId="4BC3B341" w:rsidR="00CA0F2D" w:rsidRPr="00B83D2E" w:rsidRDefault="00CA0F2D" w:rsidP="00CA0F2D">
            <w:pPr>
              <w:pStyle w:val="Title"/>
              <w:jc w:val="left"/>
              <w:rPr>
                <w:rFonts w:cs="Arial"/>
                <w:b w:val="0"/>
                <w:bCs w:val="0"/>
                <w:sz w:val="22"/>
                <w:szCs w:val="22"/>
              </w:rPr>
            </w:pPr>
            <w:r w:rsidRPr="006B3418">
              <w:rPr>
                <w:rFonts w:cs="Arial"/>
                <w:b w:val="0"/>
                <w:bCs w:val="0"/>
                <w:sz w:val="22"/>
                <w:szCs w:val="22"/>
              </w:rPr>
              <w:t>Vice Chair</w:t>
            </w:r>
          </w:p>
        </w:tc>
        <w:tc>
          <w:tcPr>
            <w:tcW w:w="1843" w:type="dxa"/>
            <w:vAlign w:val="center"/>
          </w:tcPr>
          <w:p w14:paraId="794660B6" w14:textId="0513F5DA" w:rsidR="00CA0F2D" w:rsidRPr="00B83D2E" w:rsidRDefault="00CA0F2D" w:rsidP="00CA0F2D">
            <w:pPr>
              <w:pStyle w:val="Title"/>
              <w:jc w:val="left"/>
              <w:rPr>
                <w:rFonts w:cs="Arial"/>
                <w:b w:val="0"/>
                <w:bCs w:val="0"/>
                <w:sz w:val="22"/>
                <w:szCs w:val="22"/>
              </w:rPr>
            </w:pPr>
            <w:r w:rsidRPr="006B3418">
              <w:rPr>
                <w:rFonts w:cs="Arial"/>
                <w:b w:val="0"/>
                <w:bCs w:val="0"/>
                <w:sz w:val="22"/>
                <w:szCs w:val="22"/>
              </w:rPr>
              <w:t>Non-financial professional and personal interests</w:t>
            </w:r>
          </w:p>
        </w:tc>
        <w:tc>
          <w:tcPr>
            <w:tcW w:w="4111" w:type="dxa"/>
            <w:vAlign w:val="center"/>
          </w:tcPr>
          <w:p w14:paraId="57F320F0" w14:textId="77777777" w:rsidR="00CA0F2D" w:rsidRPr="00A72695" w:rsidRDefault="00CA0F2D" w:rsidP="00CA0F2D">
            <w:pPr>
              <w:pStyle w:val="Title"/>
              <w:jc w:val="left"/>
              <w:rPr>
                <w:rFonts w:cs="Arial"/>
                <w:b w:val="0"/>
                <w:bCs w:val="0"/>
                <w:sz w:val="22"/>
                <w:szCs w:val="22"/>
              </w:rPr>
            </w:pPr>
            <w:r w:rsidRPr="00A72695">
              <w:rPr>
                <w:rFonts w:cs="Arial"/>
                <w:b w:val="0"/>
                <w:bCs w:val="0"/>
                <w:sz w:val="22"/>
                <w:szCs w:val="22"/>
              </w:rPr>
              <w:t>Co-author on BMJ editorial: Patient involvement in developing clinical guidelines</w:t>
            </w:r>
          </w:p>
          <w:p w14:paraId="1BF9105E" w14:textId="25436DF5" w:rsidR="00CA0F2D" w:rsidRPr="00992A4B" w:rsidRDefault="00CA0F2D" w:rsidP="00CA0F2D">
            <w:pPr>
              <w:pStyle w:val="Title"/>
              <w:jc w:val="left"/>
              <w:rPr>
                <w:rFonts w:cs="Arial"/>
                <w:b w:val="0"/>
                <w:bCs w:val="0"/>
                <w:sz w:val="22"/>
                <w:szCs w:val="22"/>
              </w:rPr>
            </w:pPr>
            <w:hyperlink r:id="rId9" w:tgtFrame="_blank" w:history="1">
              <w:r w:rsidRPr="00A72695">
                <w:rPr>
                  <w:rStyle w:val="Hyperlink"/>
                  <w:sz w:val="22"/>
                  <w:szCs w:val="22"/>
                </w:rPr>
                <w:t>Patient involvement in developing clinical guidelines | The BMJ</w:t>
              </w:r>
            </w:hyperlink>
            <w:r w:rsidRPr="00A72695">
              <w:rPr>
                <w:sz w:val="22"/>
                <w:szCs w:val="22"/>
              </w:rPr>
              <w:t> </w:t>
            </w:r>
          </w:p>
        </w:tc>
        <w:tc>
          <w:tcPr>
            <w:tcW w:w="1417" w:type="dxa"/>
            <w:vAlign w:val="center"/>
          </w:tcPr>
          <w:p w14:paraId="3CF5AF81" w14:textId="0B8728B5" w:rsidR="00CA0F2D" w:rsidRPr="00B83D2E" w:rsidRDefault="00CA0F2D" w:rsidP="00CA0F2D">
            <w:pPr>
              <w:pStyle w:val="Title"/>
              <w:jc w:val="left"/>
              <w:rPr>
                <w:rFonts w:cs="Arial"/>
                <w:b w:val="0"/>
                <w:bCs w:val="0"/>
                <w:sz w:val="22"/>
                <w:szCs w:val="22"/>
              </w:rPr>
            </w:pPr>
            <w:r w:rsidRPr="00A72695">
              <w:rPr>
                <w:rFonts w:cs="Arial"/>
                <w:b w:val="0"/>
                <w:bCs w:val="0"/>
                <w:sz w:val="22"/>
                <w:szCs w:val="22"/>
              </w:rPr>
              <w:t>2024</w:t>
            </w:r>
          </w:p>
        </w:tc>
        <w:tc>
          <w:tcPr>
            <w:tcW w:w="1134" w:type="dxa"/>
            <w:vAlign w:val="center"/>
          </w:tcPr>
          <w:p w14:paraId="385ABB09" w14:textId="1026B0DE" w:rsidR="00CA0F2D" w:rsidRPr="00B83D2E" w:rsidRDefault="00CA0F2D" w:rsidP="00CA0F2D">
            <w:pPr>
              <w:pStyle w:val="Title"/>
              <w:jc w:val="left"/>
              <w:rPr>
                <w:rFonts w:cs="Arial"/>
                <w:b w:val="0"/>
                <w:bCs w:val="0"/>
                <w:sz w:val="22"/>
                <w:szCs w:val="22"/>
              </w:rPr>
            </w:pPr>
            <w:r w:rsidRPr="00A72695">
              <w:rPr>
                <w:rFonts w:cs="Arial"/>
                <w:b w:val="0"/>
                <w:bCs w:val="0"/>
                <w:color w:val="000000" w:themeColor="text1"/>
                <w:sz w:val="22"/>
                <w:szCs w:val="22"/>
              </w:rPr>
              <w:t>05/25</w:t>
            </w:r>
          </w:p>
        </w:tc>
        <w:tc>
          <w:tcPr>
            <w:tcW w:w="1134" w:type="dxa"/>
            <w:vAlign w:val="center"/>
          </w:tcPr>
          <w:p w14:paraId="0BC61393" w14:textId="77777777" w:rsidR="00CA0F2D" w:rsidRPr="00B83D2E" w:rsidRDefault="00CA0F2D" w:rsidP="00CA0F2D">
            <w:pPr>
              <w:pStyle w:val="Title"/>
              <w:jc w:val="left"/>
              <w:rPr>
                <w:rFonts w:cs="Arial"/>
                <w:b w:val="0"/>
                <w:bCs w:val="0"/>
                <w:sz w:val="22"/>
                <w:szCs w:val="22"/>
              </w:rPr>
            </w:pPr>
          </w:p>
        </w:tc>
        <w:tc>
          <w:tcPr>
            <w:tcW w:w="2694" w:type="dxa"/>
            <w:vAlign w:val="center"/>
          </w:tcPr>
          <w:p w14:paraId="48E9B6EF" w14:textId="1F100130" w:rsidR="00CA0F2D" w:rsidRPr="00B83D2E" w:rsidRDefault="00CA0F2D" w:rsidP="00CA0F2D">
            <w:pPr>
              <w:pStyle w:val="Paragraphnonumbers"/>
              <w:rPr>
                <w:rFonts w:cs="Arial"/>
                <w:sz w:val="22"/>
                <w:szCs w:val="22"/>
              </w:rPr>
            </w:pPr>
            <w:r w:rsidRPr="006B3418">
              <w:rPr>
                <w:rFonts w:cs="Arial"/>
                <w:iCs/>
                <w:sz w:val="22"/>
                <w:szCs w:val="22"/>
              </w:rPr>
              <w:t>No action other than the process of open declaration</w:t>
            </w:r>
          </w:p>
        </w:tc>
      </w:tr>
      <w:tr w:rsidR="00BE07A1" w:rsidRPr="00B83D2E" w:rsidDel="00A91964" w14:paraId="2EB6E619" w14:textId="77777777" w:rsidTr="00BE4820">
        <w:tc>
          <w:tcPr>
            <w:tcW w:w="1418" w:type="dxa"/>
            <w:vAlign w:val="center"/>
          </w:tcPr>
          <w:p w14:paraId="7B67BE8E" w14:textId="05225212" w:rsidR="00BE07A1" w:rsidRPr="00B83D2E" w:rsidDel="00A91964" w:rsidRDefault="00BE07A1" w:rsidP="00BE07A1">
            <w:pPr>
              <w:pStyle w:val="Title"/>
              <w:jc w:val="left"/>
              <w:rPr>
                <w:rFonts w:cs="Arial"/>
                <w:b w:val="0"/>
                <w:bCs w:val="0"/>
                <w:color w:val="000000"/>
                <w:sz w:val="22"/>
                <w:szCs w:val="22"/>
              </w:rPr>
            </w:pPr>
            <w:r w:rsidRPr="00B83D2E">
              <w:rPr>
                <w:rFonts w:cs="Arial"/>
                <w:b w:val="0"/>
                <w:bCs w:val="0"/>
                <w:color w:val="000000"/>
                <w:sz w:val="22"/>
                <w:szCs w:val="22"/>
              </w:rPr>
              <w:t xml:space="preserve">Peter Hoskin </w:t>
            </w:r>
          </w:p>
        </w:tc>
        <w:tc>
          <w:tcPr>
            <w:tcW w:w="1417" w:type="dxa"/>
            <w:vAlign w:val="center"/>
          </w:tcPr>
          <w:p w14:paraId="560638BB" w14:textId="406FB05C" w:rsidR="00BE07A1" w:rsidRPr="00B83D2E" w:rsidDel="00A91964"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47BB548C" w14:textId="63F72A10" w:rsidR="00BE07A1" w:rsidRPr="00B83D2E" w:rsidDel="00A91964" w:rsidRDefault="00BE07A1" w:rsidP="00BE07A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8A746F0" w14:textId="0D43BCE8" w:rsidR="00BE07A1" w:rsidRPr="00B83D2E" w:rsidDel="00A91964" w:rsidRDefault="00BE07A1" w:rsidP="00BE07A1">
            <w:pPr>
              <w:pStyle w:val="Title"/>
              <w:jc w:val="left"/>
              <w:rPr>
                <w:rFonts w:cs="Arial"/>
                <w:b w:val="0"/>
                <w:bCs w:val="0"/>
                <w:sz w:val="22"/>
                <w:szCs w:val="22"/>
              </w:rPr>
            </w:pPr>
            <w:r w:rsidRPr="00B83D2E">
              <w:rPr>
                <w:rFonts w:cs="Arial"/>
                <w:b w:val="0"/>
                <w:bCs w:val="0"/>
                <w:sz w:val="22"/>
                <w:szCs w:val="22"/>
              </w:rPr>
              <w:t xml:space="preserve">Consultant in Clinical Oncology, Mount Vernon Hospital, Northwood, Middlesex </w:t>
            </w:r>
          </w:p>
        </w:tc>
        <w:tc>
          <w:tcPr>
            <w:tcW w:w="1417" w:type="dxa"/>
            <w:vAlign w:val="center"/>
          </w:tcPr>
          <w:p w14:paraId="44595B59" w14:textId="11344334" w:rsidR="00BE07A1" w:rsidRPr="00B83D2E" w:rsidDel="00A91964" w:rsidRDefault="00BE07A1" w:rsidP="00BE07A1">
            <w:pPr>
              <w:pStyle w:val="Title"/>
              <w:jc w:val="left"/>
              <w:rPr>
                <w:rFonts w:cs="Arial"/>
                <w:b w:val="0"/>
                <w:bCs w:val="0"/>
                <w:sz w:val="22"/>
                <w:szCs w:val="22"/>
              </w:rPr>
            </w:pPr>
            <w:r w:rsidRPr="00B83D2E">
              <w:rPr>
                <w:rFonts w:cs="Arial"/>
                <w:b w:val="0"/>
                <w:bCs w:val="0"/>
                <w:sz w:val="22"/>
                <w:szCs w:val="22"/>
              </w:rPr>
              <w:t>1992</w:t>
            </w:r>
          </w:p>
        </w:tc>
        <w:tc>
          <w:tcPr>
            <w:tcW w:w="1134" w:type="dxa"/>
            <w:vAlign w:val="center"/>
          </w:tcPr>
          <w:p w14:paraId="33125068" w14:textId="35BAB226" w:rsidR="00BE07A1" w:rsidRPr="00B83D2E" w:rsidDel="00A91964" w:rsidRDefault="00BE07A1" w:rsidP="00BE07A1">
            <w:pPr>
              <w:pStyle w:val="Title"/>
              <w:jc w:val="left"/>
              <w:rPr>
                <w:rFonts w:cs="Arial"/>
                <w:b w:val="0"/>
                <w:bCs w:val="0"/>
                <w:sz w:val="22"/>
                <w:szCs w:val="22"/>
              </w:rPr>
            </w:pPr>
            <w:r w:rsidRPr="00B83D2E">
              <w:rPr>
                <w:rFonts w:cs="Arial"/>
                <w:b w:val="0"/>
                <w:bCs w:val="0"/>
                <w:sz w:val="22"/>
                <w:szCs w:val="22"/>
              </w:rPr>
              <w:t>04/19</w:t>
            </w:r>
          </w:p>
        </w:tc>
        <w:tc>
          <w:tcPr>
            <w:tcW w:w="1134" w:type="dxa"/>
            <w:vAlign w:val="center"/>
          </w:tcPr>
          <w:p w14:paraId="60A36EE9" w14:textId="0FC67A47" w:rsidR="00BE07A1" w:rsidRPr="00B83D2E" w:rsidDel="00A91964" w:rsidRDefault="00BE07A1" w:rsidP="00BE07A1">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78E2C545" w14:textId="33A387E8" w:rsidR="00BE07A1" w:rsidRPr="00B83D2E" w:rsidDel="00A91964" w:rsidRDefault="00BE07A1" w:rsidP="00BE07A1">
            <w:pPr>
              <w:pStyle w:val="Paragraphnonumbers"/>
              <w:rPr>
                <w:rFonts w:cs="Arial"/>
                <w:sz w:val="22"/>
                <w:szCs w:val="22"/>
              </w:rPr>
            </w:pPr>
            <w:r w:rsidRPr="00B83D2E">
              <w:rPr>
                <w:rFonts w:cs="Arial"/>
                <w:sz w:val="22"/>
                <w:szCs w:val="22"/>
              </w:rPr>
              <w:t>No action other than the process of open declaration</w:t>
            </w:r>
          </w:p>
        </w:tc>
      </w:tr>
      <w:tr w:rsidR="00BE07A1" w:rsidRPr="00B83D2E" w:rsidDel="00A91964" w14:paraId="3F582E56" w14:textId="77777777" w:rsidTr="00BE4820">
        <w:tc>
          <w:tcPr>
            <w:tcW w:w="1418" w:type="dxa"/>
            <w:vAlign w:val="center"/>
          </w:tcPr>
          <w:p w14:paraId="3B00519E" w14:textId="10B33A0F" w:rsidR="00BE07A1" w:rsidRPr="00B83D2E" w:rsidRDefault="00BE07A1" w:rsidP="00BE07A1">
            <w:pPr>
              <w:pStyle w:val="Title"/>
              <w:jc w:val="left"/>
              <w:rPr>
                <w:rFonts w:cs="Arial"/>
                <w:b w:val="0"/>
                <w:bCs w:val="0"/>
                <w:color w:val="000000"/>
                <w:sz w:val="22"/>
                <w:szCs w:val="22"/>
              </w:rPr>
            </w:pPr>
            <w:r w:rsidRPr="00B83D2E">
              <w:rPr>
                <w:rFonts w:cs="Arial"/>
                <w:b w:val="0"/>
                <w:bCs w:val="0"/>
                <w:color w:val="000000"/>
                <w:sz w:val="22"/>
                <w:szCs w:val="22"/>
              </w:rPr>
              <w:t xml:space="preserve">Peter Hoskin </w:t>
            </w:r>
          </w:p>
        </w:tc>
        <w:tc>
          <w:tcPr>
            <w:tcW w:w="1417" w:type="dxa"/>
            <w:vAlign w:val="center"/>
          </w:tcPr>
          <w:p w14:paraId="1647FB22" w14:textId="73B791C7" w:rsidR="00BE07A1" w:rsidRPr="00B83D2E"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627A0DEF" w14:textId="4C6A7037" w:rsidR="00BE07A1" w:rsidRPr="00B83D2E" w:rsidRDefault="00BE07A1" w:rsidP="00BE07A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F7567B5" w14:textId="18CED887" w:rsidR="00BE07A1" w:rsidRPr="00B83D2E" w:rsidRDefault="00BE07A1" w:rsidP="00BE07A1">
            <w:pPr>
              <w:pStyle w:val="Title"/>
              <w:jc w:val="left"/>
              <w:rPr>
                <w:rFonts w:cs="Arial"/>
                <w:b w:val="0"/>
                <w:bCs w:val="0"/>
                <w:sz w:val="22"/>
                <w:szCs w:val="22"/>
              </w:rPr>
            </w:pPr>
            <w:r w:rsidRPr="00B83D2E">
              <w:rPr>
                <w:rFonts w:cs="Arial"/>
                <w:b w:val="0"/>
                <w:bCs w:val="0"/>
                <w:sz w:val="22"/>
                <w:szCs w:val="22"/>
              </w:rPr>
              <w:t>Professor of Clinical Oncology, University of Manchester</w:t>
            </w:r>
          </w:p>
        </w:tc>
        <w:tc>
          <w:tcPr>
            <w:tcW w:w="1417" w:type="dxa"/>
            <w:vAlign w:val="center"/>
          </w:tcPr>
          <w:p w14:paraId="56187B72" w14:textId="7A7C6210" w:rsidR="00BE07A1" w:rsidRPr="00B83D2E" w:rsidDel="00A91964" w:rsidRDefault="00BE07A1" w:rsidP="00BE07A1">
            <w:pPr>
              <w:pStyle w:val="Title"/>
              <w:jc w:val="left"/>
              <w:rPr>
                <w:rFonts w:cs="Arial"/>
                <w:b w:val="0"/>
                <w:bCs w:val="0"/>
                <w:sz w:val="22"/>
                <w:szCs w:val="22"/>
              </w:rPr>
            </w:pPr>
            <w:r w:rsidRPr="00B83D2E">
              <w:rPr>
                <w:rFonts w:cs="Arial"/>
                <w:b w:val="0"/>
                <w:bCs w:val="0"/>
                <w:sz w:val="22"/>
                <w:szCs w:val="22"/>
              </w:rPr>
              <w:t>05/18</w:t>
            </w:r>
          </w:p>
        </w:tc>
        <w:tc>
          <w:tcPr>
            <w:tcW w:w="1134" w:type="dxa"/>
            <w:vAlign w:val="center"/>
          </w:tcPr>
          <w:p w14:paraId="0444A573" w14:textId="40ABA37B" w:rsidR="00BE07A1" w:rsidRPr="00B83D2E" w:rsidDel="00A91964" w:rsidRDefault="00BE07A1" w:rsidP="00BE07A1">
            <w:pPr>
              <w:pStyle w:val="Title"/>
              <w:jc w:val="left"/>
              <w:rPr>
                <w:rFonts w:cs="Arial"/>
                <w:b w:val="0"/>
                <w:bCs w:val="0"/>
                <w:sz w:val="22"/>
                <w:szCs w:val="22"/>
              </w:rPr>
            </w:pPr>
            <w:r w:rsidRPr="00B83D2E">
              <w:rPr>
                <w:rFonts w:cs="Arial"/>
                <w:b w:val="0"/>
                <w:bCs w:val="0"/>
                <w:sz w:val="22"/>
                <w:szCs w:val="22"/>
              </w:rPr>
              <w:t>04/19</w:t>
            </w:r>
          </w:p>
        </w:tc>
        <w:tc>
          <w:tcPr>
            <w:tcW w:w="1134" w:type="dxa"/>
            <w:vAlign w:val="center"/>
          </w:tcPr>
          <w:p w14:paraId="588BE8DE" w14:textId="14731F2F" w:rsidR="00BE07A1" w:rsidRPr="00B83D2E" w:rsidDel="00A91964" w:rsidRDefault="00BE07A1" w:rsidP="00BE07A1">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0A71806B" w14:textId="23A1A932" w:rsidR="00BE07A1" w:rsidRPr="00B83D2E" w:rsidDel="00A91964" w:rsidRDefault="00BE07A1" w:rsidP="00BE07A1">
            <w:pPr>
              <w:pStyle w:val="Paragraphnonumbers"/>
              <w:rPr>
                <w:rFonts w:cs="Arial"/>
                <w:sz w:val="22"/>
                <w:szCs w:val="22"/>
              </w:rPr>
            </w:pPr>
            <w:r w:rsidRPr="00B83D2E">
              <w:rPr>
                <w:rFonts w:cs="Arial"/>
                <w:sz w:val="22"/>
                <w:szCs w:val="22"/>
              </w:rPr>
              <w:t>No action other than the process of open declaration</w:t>
            </w:r>
          </w:p>
        </w:tc>
      </w:tr>
      <w:tr w:rsidR="00BE07A1" w:rsidRPr="00B83D2E" w:rsidDel="00A91964" w14:paraId="782E23CA" w14:textId="77777777" w:rsidTr="00BE4820">
        <w:tc>
          <w:tcPr>
            <w:tcW w:w="1418" w:type="dxa"/>
            <w:vAlign w:val="center"/>
          </w:tcPr>
          <w:p w14:paraId="00F4DBFA" w14:textId="46C709CC" w:rsidR="00BE07A1" w:rsidRPr="00B83D2E" w:rsidRDefault="00BE07A1" w:rsidP="00BE07A1">
            <w:pPr>
              <w:pStyle w:val="Title"/>
              <w:jc w:val="left"/>
              <w:rPr>
                <w:rFonts w:cs="Arial"/>
                <w:b w:val="0"/>
                <w:bCs w:val="0"/>
                <w:color w:val="000000"/>
                <w:sz w:val="22"/>
                <w:szCs w:val="22"/>
              </w:rPr>
            </w:pPr>
            <w:r w:rsidRPr="00B83D2E">
              <w:rPr>
                <w:rFonts w:cs="Arial"/>
                <w:b w:val="0"/>
                <w:bCs w:val="0"/>
                <w:color w:val="000000"/>
                <w:sz w:val="22"/>
                <w:szCs w:val="22"/>
              </w:rPr>
              <w:t>Peter Hoskin</w:t>
            </w:r>
          </w:p>
        </w:tc>
        <w:tc>
          <w:tcPr>
            <w:tcW w:w="1417" w:type="dxa"/>
            <w:vAlign w:val="center"/>
          </w:tcPr>
          <w:p w14:paraId="4CA7C489" w14:textId="49911749" w:rsidR="00BE07A1" w:rsidRPr="00B83D2E"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5B2B96E2" w14:textId="4CCF75CB" w:rsidR="00BE07A1" w:rsidRPr="00B83D2E" w:rsidRDefault="00BE07A1" w:rsidP="00BE07A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32483C9C" w14:textId="0B56A715" w:rsidR="00BE07A1" w:rsidRPr="00B83D2E" w:rsidRDefault="00BE07A1" w:rsidP="00BE07A1">
            <w:pPr>
              <w:pStyle w:val="Title"/>
              <w:jc w:val="left"/>
              <w:rPr>
                <w:rFonts w:cs="Arial"/>
                <w:b w:val="0"/>
                <w:bCs w:val="0"/>
                <w:sz w:val="22"/>
                <w:szCs w:val="22"/>
              </w:rPr>
            </w:pPr>
            <w:r w:rsidRPr="00B83D2E">
              <w:rPr>
                <w:rFonts w:cs="Arial"/>
                <w:b w:val="0"/>
                <w:bCs w:val="0"/>
                <w:sz w:val="22"/>
                <w:szCs w:val="22"/>
              </w:rPr>
              <w:t>Honorary Consultant in Clinical Oncology, University College Hospital, London</w:t>
            </w:r>
          </w:p>
        </w:tc>
        <w:tc>
          <w:tcPr>
            <w:tcW w:w="1417" w:type="dxa"/>
            <w:vAlign w:val="center"/>
          </w:tcPr>
          <w:p w14:paraId="184A04B7" w14:textId="021C19C4" w:rsidR="00BE07A1" w:rsidRPr="00B83D2E" w:rsidDel="00A91964" w:rsidRDefault="00BE07A1" w:rsidP="00BE07A1">
            <w:pPr>
              <w:pStyle w:val="Title"/>
              <w:jc w:val="left"/>
              <w:rPr>
                <w:rFonts w:cs="Arial"/>
                <w:b w:val="0"/>
                <w:bCs w:val="0"/>
                <w:sz w:val="22"/>
                <w:szCs w:val="22"/>
              </w:rPr>
            </w:pPr>
            <w:r w:rsidRPr="00B83D2E">
              <w:rPr>
                <w:rFonts w:cs="Arial"/>
                <w:b w:val="0"/>
                <w:bCs w:val="0"/>
                <w:sz w:val="22"/>
                <w:szCs w:val="22"/>
              </w:rPr>
              <w:t>01/12</w:t>
            </w:r>
          </w:p>
        </w:tc>
        <w:tc>
          <w:tcPr>
            <w:tcW w:w="1134" w:type="dxa"/>
            <w:vAlign w:val="center"/>
          </w:tcPr>
          <w:p w14:paraId="6AA3A45D" w14:textId="676D13C9" w:rsidR="00BE07A1" w:rsidRPr="00B83D2E" w:rsidDel="00A91964" w:rsidRDefault="00BE07A1" w:rsidP="00BE07A1">
            <w:pPr>
              <w:pStyle w:val="Title"/>
              <w:jc w:val="left"/>
              <w:rPr>
                <w:rFonts w:cs="Arial"/>
                <w:b w:val="0"/>
                <w:bCs w:val="0"/>
                <w:sz w:val="22"/>
                <w:szCs w:val="22"/>
              </w:rPr>
            </w:pPr>
            <w:r w:rsidRPr="00B83D2E">
              <w:rPr>
                <w:rFonts w:cs="Arial"/>
                <w:b w:val="0"/>
                <w:bCs w:val="0"/>
                <w:sz w:val="22"/>
                <w:szCs w:val="22"/>
              </w:rPr>
              <w:t>04/19</w:t>
            </w:r>
          </w:p>
        </w:tc>
        <w:tc>
          <w:tcPr>
            <w:tcW w:w="1134" w:type="dxa"/>
            <w:vAlign w:val="center"/>
          </w:tcPr>
          <w:p w14:paraId="22E5735B" w14:textId="518DD466" w:rsidR="00BE07A1" w:rsidRPr="00B83D2E" w:rsidRDefault="00BE07A1" w:rsidP="00BE07A1">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57872F4B" w14:textId="0BE4BBCF" w:rsidR="00BE07A1" w:rsidRPr="00B83D2E" w:rsidDel="00A91964" w:rsidRDefault="00BE07A1" w:rsidP="00BE07A1">
            <w:pPr>
              <w:pStyle w:val="Paragraphnonumbers"/>
              <w:rPr>
                <w:rFonts w:cs="Arial"/>
                <w:sz w:val="22"/>
                <w:szCs w:val="22"/>
              </w:rPr>
            </w:pPr>
            <w:r w:rsidRPr="00B83D2E">
              <w:rPr>
                <w:rFonts w:cs="Arial"/>
                <w:sz w:val="22"/>
                <w:szCs w:val="22"/>
              </w:rPr>
              <w:t>No action other than the process of open declaration</w:t>
            </w:r>
          </w:p>
        </w:tc>
      </w:tr>
      <w:tr w:rsidR="00BE07A1" w:rsidRPr="00B83D2E" w14:paraId="6ACEE26F" w14:textId="77777777" w:rsidTr="00BE4820">
        <w:tc>
          <w:tcPr>
            <w:tcW w:w="1418" w:type="dxa"/>
            <w:vAlign w:val="center"/>
          </w:tcPr>
          <w:p w14:paraId="19E54CC3" w14:textId="5CCFA15D" w:rsidR="00BE07A1" w:rsidRPr="00B83D2E" w:rsidRDefault="00BE07A1" w:rsidP="00BE07A1">
            <w:pPr>
              <w:pStyle w:val="Title"/>
              <w:jc w:val="left"/>
              <w:rPr>
                <w:rFonts w:cs="Arial"/>
                <w:b w:val="0"/>
                <w:bCs w:val="0"/>
                <w:color w:val="000000"/>
                <w:sz w:val="22"/>
                <w:szCs w:val="22"/>
              </w:rPr>
            </w:pPr>
            <w:r w:rsidRPr="00B83D2E">
              <w:rPr>
                <w:rFonts w:cs="Arial"/>
                <w:b w:val="0"/>
                <w:bCs w:val="0"/>
                <w:color w:val="000000"/>
                <w:sz w:val="22"/>
                <w:szCs w:val="22"/>
              </w:rPr>
              <w:lastRenderedPageBreak/>
              <w:t>Peter Hoskin</w:t>
            </w:r>
          </w:p>
        </w:tc>
        <w:tc>
          <w:tcPr>
            <w:tcW w:w="1417" w:type="dxa"/>
            <w:vAlign w:val="center"/>
          </w:tcPr>
          <w:p w14:paraId="0CBE8CD1" w14:textId="51BB0A0B" w:rsidR="00BE07A1" w:rsidRPr="00B83D2E"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52CD558" w14:textId="754C121C" w:rsidR="00BE07A1" w:rsidRPr="00B83D2E" w:rsidRDefault="00BE07A1" w:rsidP="00BE07A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240132EA" w14:textId="23D80E82" w:rsidR="00BE07A1" w:rsidRPr="00B83D2E" w:rsidRDefault="00BE07A1" w:rsidP="00BE07A1">
            <w:pPr>
              <w:pStyle w:val="Title"/>
              <w:jc w:val="left"/>
              <w:rPr>
                <w:rFonts w:cs="Arial"/>
                <w:b w:val="0"/>
                <w:bCs w:val="0"/>
                <w:sz w:val="22"/>
                <w:szCs w:val="22"/>
                <w:lang w:val="en-US"/>
              </w:rPr>
            </w:pPr>
            <w:r w:rsidRPr="00B83D2E">
              <w:rPr>
                <w:rFonts w:cs="Arial"/>
                <w:b w:val="0"/>
                <w:bCs w:val="0"/>
                <w:sz w:val="22"/>
                <w:szCs w:val="22"/>
                <w:lang w:val="en-US"/>
              </w:rPr>
              <w:t>Honorary Consultant in Clinical Oncology, Christie Hospital, Manchester</w:t>
            </w:r>
          </w:p>
        </w:tc>
        <w:tc>
          <w:tcPr>
            <w:tcW w:w="1417" w:type="dxa"/>
            <w:vAlign w:val="center"/>
          </w:tcPr>
          <w:p w14:paraId="5D0AF959" w14:textId="63887CC0" w:rsidR="00BE07A1" w:rsidRPr="00B83D2E" w:rsidRDefault="00BE07A1" w:rsidP="00BE07A1">
            <w:pPr>
              <w:pStyle w:val="Title"/>
              <w:jc w:val="left"/>
              <w:rPr>
                <w:rFonts w:cs="Arial"/>
                <w:b w:val="0"/>
                <w:bCs w:val="0"/>
                <w:sz w:val="22"/>
                <w:szCs w:val="22"/>
              </w:rPr>
            </w:pPr>
            <w:r w:rsidRPr="00B83D2E">
              <w:rPr>
                <w:rFonts w:cs="Arial"/>
                <w:b w:val="0"/>
                <w:bCs w:val="0"/>
                <w:sz w:val="22"/>
                <w:szCs w:val="22"/>
              </w:rPr>
              <w:t>05/18</w:t>
            </w:r>
          </w:p>
        </w:tc>
        <w:tc>
          <w:tcPr>
            <w:tcW w:w="1134" w:type="dxa"/>
            <w:vAlign w:val="center"/>
          </w:tcPr>
          <w:p w14:paraId="090CA9F8" w14:textId="1FE909DA" w:rsidR="00BE07A1" w:rsidRPr="00B83D2E" w:rsidDel="00033244" w:rsidRDefault="00BE07A1" w:rsidP="00BE07A1">
            <w:pPr>
              <w:pStyle w:val="Title"/>
              <w:jc w:val="left"/>
              <w:rPr>
                <w:rFonts w:cs="Arial"/>
                <w:b w:val="0"/>
                <w:bCs w:val="0"/>
                <w:sz w:val="22"/>
                <w:szCs w:val="22"/>
              </w:rPr>
            </w:pPr>
            <w:r w:rsidRPr="00B83D2E">
              <w:rPr>
                <w:rFonts w:cs="Arial"/>
                <w:b w:val="0"/>
                <w:bCs w:val="0"/>
                <w:sz w:val="22"/>
                <w:szCs w:val="22"/>
              </w:rPr>
              <w:t>04/19</w:t>
            </w:r>
          </w:p>
        </w:tc>
        <w:tc>
          <w:tcPr>
            <w:tcW w:w="1134" w:type="dxa"/>
            <w:vAlign w:val="center"/>
          </w:tcPr>
          <w:p w14:paraId="45E15261" w14:textId="0A471159"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7022316C" w14:textId="6105A31A" w:rsidR="00BE07A1" w:rsidRPr="00B83D2E" w:rsidRDefault="00BE07A1" w:rsidP="00BE07A1">
            <w:pPr>
              <w:pStyle w:val="Paragraphnonumbers"/>
              <w:rPr>
                <w:rFonts w:cs="Arial"/>
                <w:sz w:val="22"/>
                <w:szCs w:val="22"/>
              </w:rPr>
            </w:pPr>
            <w:r w:rsidRPr="00B83D2E">
              <w:rPr>
                <w:rFonts w:cs="Arial"/>
                <w:sz w:val="22"/>
                <w:szCs w:val="22"/>
              </w:rPr>
              <w:t>No action other than the process of open declaration</w:t>
            </w:r>
          </w:p>
        </w:tc>
      </w:tr>
      <w:tr w:rsidR="00BE07A1" w:rsidRPr="00B83D2E" w14:paraId="3C9A10A0" w14:textId="77777777" w:rsidTr="0087691C">
        <w:tc>
          <w:tcPr>
            <w:tcW w:w="1418" w:type="dxa"/>
            <w:vAlign w:val="center"/>
          </w:tcPr>
          <w:p w14:paraId="6E8ADC32" w14:textId="77777777"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602E6DA9"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031E434"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450C89BD" w14:textId="77777777" w:rsidR="00BE07A1" w:rsidRPr="00B83D2E" w:rsidRDefault="00BE07A1" w:rsidP="00BE07A1">
            <w:pPr>
              <w:pStyle w:val="Heading1"/>
              <w:shd w:val="clear" w:color="auto" w:fill="FFFFFF"/>
              <w:rPr>
                <w:rFonts w:cs="Arial"/>
                <w:b w:val="0"/>
                <w:bCs w:val="0"/>
                <w:sz w:val="22"/>
                <w:szCs w:val="22"/>
              </w:rPr>
            </w:pPr>
            <w:r w:rsidRPr="00B83D2E">
              <w:rPr>
                <w:rFonts w:cs="Arial"/>
                <w:b w:val="0"/>
                <w:bCs w:val="0"/>
                <w:sz w:val="22"/>
                <w:szCs w:val="22"/>
                <w:lang w:val="en-US"/>
              </w:rPr>
              <w:t xml:space="preserve">Clinical Editor for Radiotherapy &amp; Oncology (also known as </w:t>
            </w:r>
            <w:r w:rsidRPr="00B83D2E">
              <w:rPr>
                <w:rFonts w:cs="Arial"/>
                <w:b w:val="0"/>
                <w:bCs w:val="0"/>
                <w:i/>
                <w:iCs/>
                <w:sz w:val="22"/>
                <w:szCs w:val="22"/>
                <w:lang w:val="en-US"/>
              </w:rPr>
              <w:t>The Green Journal</w:t>
            </w:r>
            <w:r w:rsidRPr="00B83D2E">
              <w:rPr>
                <w:rFonts w:cs="Arial"/>
                <w:b w:val="0"/>
                <w:bCs w:val="0"/>
                <w:sz w:val="22"/>
                <w:szCs w:val="22"/>
                <w:lang w:val="en-US"/>
              </w:rPr>
              <w:t>). Office support expenses received.</w:t>
            </w:r>
          </w:p>
        </w:tc>
        <w:tc>
          <w:tcPr>
            <w:tcW w:w="1417" w:type="dxa"/>
            <w:vAlign w:val="center"/>
          </w:tcPr>
          <w:p w14:paraId="0D0CF267"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2014</w:t>
            </w:r>
          </w:p>
        </w:tc>
        <w:tc>
          <w:tcPr>
            <w:tcW w:w="1134" w:type="dxa"/>
            <w:vAlign w:val="center"/>
          </w:tcPr>
          <w:p w14:paraId="44BC0B9F"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7D16A10F" w14:textId="4018B3D3" w:rsidR="00BE07A1" w:rsidRPr="00B83D2E" w:rsidRDefault="00BE07A1" w:rsidP="00BE07A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682DB588" w14:textId="304F1169" w:rsidR="00BE07A1" w:rsidRPr="00B83D2E" w:rsidRDefault="00BE07A1" w:rsidP="00BE07A1">
            <w:pPr>
              <w:pStyle w:val="Paragraphnonumbers"/>
              <w:rPr>
                <w:rStyle w:val="CommentReference"/>
                <w:rFonts w:cs="Arial"/>
                <w:sz w:val="22"/>
                <w:szCs w:val="22"/>
              </w:rPr>
            </w:pPr>
            <w:r w:rsidRPr="00B83D2E">
              <w:rPr>
                <w:rFonts w:cs="Arial"/>
                <w:sz w:val="22"/>
                <w:szCs w:val="22"/>
              </w:rPr>
              <w:t>No action other than the process of open declaration</w:t>
            </w:r>
          </w:p>
        </w:tc>
      </w:tr>
      <w:tr w:rsidR="00BE07A1" w:rsidRPr="00B83D2E" w14:paraId="1AE2BF25" w14:textId="77777777" w:rsidTr="00BE4820">
        <w:tc>
          <w:tcPr>
            <w:tcW w:w="1418" w:type="dxa"/>
            <w:vAlign w:val="center"/>
          </w:tcPr>
          <w:p w14:paraId="293E3813" w14:textId="77777777" w:rsidR="00BE07A1" w:rsidRPr="00B83D2E" w:rsidRDefault="00BE07A1" w:rsidP="00BE07A1">
            <w:pPr>
              <w:pStyle w:val="Title"/>
              <w:jc w:val="left"/>
              <w:rPr>
                <w:rFonts w:cs="Arial"/>
                <w:b w:val="0"/>
                <w:bCs w:val="0"/>
                <w:sz w:val="22"/>
                <w:szCs w:val="22"/>
              </w:rPr>
            </w:pPr>
            <w:r w:rsidRPr="00B83D2E">
              <w:rPr>
                <w:rFonts w:cs="Arial"/>
                <w:b w:val="0"/>
                <w:bCs w:val="0"/>
                <w:color w:val="000000"/>
                <w:sz w:val="22"/>
                <w:szCs w:val="22"/>
              </w:rPr>
              <w:t>Peter Hoskin</w:t>
            </w:r>
          </w:p>
        </w:tc>
        <w:tc>
          <w:tcPr>
            <w:tcW w:w="1417" w:type="dxa"/>
            <w:vAlign w:val="center"/>
          </w:tcPr>
          <w:p w14:paraId="52F9FFE0" w14:textId="77777777" w:rsidR="00BE07A1" w:rsidRPr="00B83D2E"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5BDA1F72"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59F547E8" w14:textId="75FD6D11" w:rsidR="00BE07A1" w:rsidRPr="00B83D2E" w:rsidRDefault="00BE07A1" w:rsidP="00BE07A1">
            <w:pPr>
              <w:pStyle w:val="Title"/>
              <w:jc w:val="left"/>
              <w:rPr>
                <w:rFonts w:cs="Arial"/>
                <w:b w:val="0"/>
                <w:bCs w:val="0"/>
                <w:iCs/>
                <w:sz w:val="22"/>
                <w:szCs w:val="22"/>
                <w:lang w:val="en-US"/>
              </w:rPr>
            </w:pPr>
            <w:r w:rsidRPr="00B83D2E">
              <w:rPr>
                <w:rFonts w:cs="Arial"/>
                <w:b w:val="0"/>
                <w:bCs w:val="0"/>
                <w:sz w:val="22"/>
                <w:szCs w:val="22"/>
                <w:lang w:val="en-US"/>
              </w:rPr>
              <w:t>Expenses from European Society for Radiotherapy and Oncology (ESTRO) for attendance at board and committee meetings.</w:t>
            </w:r>
          </w:p>
        </w:tc>
        <w:tc>
          <w:tcPr>
            <w:tcW w:w="1417" w:type="dxa"/>
            <w:vAlign w:val="center"/>
          </w:tcPr>
          <w:p w14:paraId="31D473E9"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2011</w:t>
            </w:r>
          </w:p>
        </w:tc>
        <w:tc>
          <w:tcPr>
            <w:tcW w:w="1134" w:type="dxa"/>
            <w:vAlign w:val="center"/>
          </w:tcPr>
          <w:p w14:paraId="3E6F8950" w14:textId="164E119A"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04/19</w:t>
            </w:r>
          </w:p>
        </w:tc>
        <w:tc>
          <w:tcPr>
            <w:tcW w:w="1134" w:type="dxa"/>
            <w:vAlign w:val="center"/>
          </w:tcPr>
          <w:p w14:paraId="57F38978" w14:textId="32497BB6" w:rsidR="00BE07A1" w:rsidRPr="00B83D2E" w:rsidRDefault="00BE07A1" w:rsidP="00BE07A1">
            <w:pPr>
              <w:pStyle w:val="Title"/>
              <w:jc w:val="left"/>
              <w:rPr>
                <w:rFonts w:cs="Arial"/>
                <w:b w:val="0"/>
                <w:bCs w:val="0"/>
                <w:iCs/>
                <w:sz w:val="22"/>
                <w:szCs w:val="22"/>
              </w:rPr>
            </w:pPr>
            <w:r w:rsidRPr="00B83D2E">
              <w:rPr>
                <w:rFonts w:cs="Arial"/>
                <w:b w:val="0"/>
                <w:bCs w:val="0"/>
                <w:iCs/>
                <w:sz w:val="22"/>
                <w:szCs w:val="22"/>
              </w:rPr>
              <w:t>04/20</w:t>
            </w:r>
          </w:p>
        </w:tc>
        <w:tc>
          <w:tcPr>
            <w:tcW w:w="2694" w:type="dxa"/>
            <w:vAlign w:val="center"/>
          </w:tcPr>
          <w:p w14:paraId="34ED9E68" w14:textId="645BB160" w:rsidR="00BE07A1" w:rsidRPr="00B83D2E" w:rsidRDefault="00BE07A1" w:rsidP="00BE07A1">
            <w:pPr>
              <w:pStyle w:val="Paragraphnonumbers"/>
              <w:rPr>
                <w:rFonts w:cs="Arial"/>
                <w:sz w:val="22"/>
                <w:szCs w:val="22"/>
              </w:rPr>
            </w:pPr>
            <w:r w:rsidRPr="00B83D2E">
              <w:rPr>
                <w:rFonts w:cs="Arial"/>
                <w:sz w:val="22"/>
                <w:szCs w:val="22"/>
              </w:rPr>
              <w:t>No action other than the process of open declaration</w:t>
            </w:r>
          </w:p>
        </w:tc>
      </w:tr>
      <w:tr w:rsidR="00BE07A1" w:rsidRPr="00B83D2E" w14:paraId="4AD10D18" w14:textId="77777777" w:rsidTr="00BE4820">
        <w:tc>
          <w:tcPr>
            <w:tcW w:w="1418" w:type="dxa"/>
            <w:vAlign w:val="center"/>
          </w:tcPr>
          <w:p w14:paraId="07CBAD3C" w14:textId="77777777"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2BC19284"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3C1EA2E0"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7E5B4BCE" w14:textId="4C05EE20" w:rsidR="00BE07A1" w:rsidRPr="00B83D2E" w:rsidRDefault="00BE07A1" w:rsidP="00BE07A1">
            <w:pPr>
              <w:pStyle w:val="Title"/>
              <w:jc w:val="left"/>
              <w:rPr>
                <w:rFonts w:cs="Arial"/>
                <w:b w:val="0"/>
                <w:bCs w:val="0"/>
                <w:sz w:val="22"/>
                <w:szCs w:val="22"/>
              </w:rPr>
            </w:pPr>
            <w:r w:rsidRPr="00B83D2E">
              <w:rPr>
                <w:rFonts w:cs="Arial"/>
                <w:b w:val="0"/>
                <w:bCs w:val="0"/>
                <w:sz w:val="22"/>
                <w:szCs w:val="22"/>
                <w:lang w:val="en-US"/>
              </w:rPr>
              <w:t>Expenses from American Society for Clinical Oncology (ASCO) for attendance at Annual GU meeting to take part in case discussion sessions in prostate cancer.</w:t>
            </w:r>
          </w:p>
        </w:tc>
        <w:tc>
          <w:tcPr>
            <w:tcW w:w="1417" w:type="dxa"/>
            <w:vAlign w:val="center"/>
          </w:tcPr>
          <w:p w14:paraId="0F781546" w14:textId="1D0EBCE2" w:rsidR="00BE07A1" w:rsidRPr="00B83D2E" w:rsidRDefault="00BE07A1" w:rsidP="00BE07A1">
            <w:pPr>
              <w:pStyle w:val="Title"/>
              <w:jc w:val="left"/>
              <w:rPr>
                <w:rFonts w:cs="Arial"/>
                <w:b w:val="0"/>
                <w:bCs w:val="0"/>
                <w:iCs/>
                <w:sz w:val="22"/>
                <w:szCs w:val="22"/>
              </w:rPr>
            </w:pPr>
            <w:r w:rsidRPr="00B83D2E">
              <w:rPr>
                <w:rFonts w:cs="Arial"/>
                <w:b w:val="0"/>
                <w:bCs w:val="0"/>
                <w:iCs/>
                <w:sz w:val="22"/>
                <w:szCs w:val="22"/>
              </w:rPr>
              <w:t>2016</w:t>
            </w:r>
          </w:p>
        </w:tc>
        <w:tc>
          <w:tcPr>
            <w:tcW w:w="1134" w:type="dxa"/>
            <w:vAlign w:val="center"/>
          </w:tcPr>
          <w:p w14:paraId="0CD4E697" w14:textId="1A8D2FC6"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5E9EDF42" w14:textId="356E72DB"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2016</w:t>
            </w:r>
          </w:p>
        </w:tc>
        <w:tc>
          <w:tcPr>
            <w:tcW w:w="2694" w:type="dxa"/>
            <w:vAlign w:val="center"/>
          </w:tcPr>
          <w:p w14:paraId="0FE7CDDB" w14:textId="2CB08D9D" w:rsidR="00BE07A1" w:rsidRPr="00B83D2E" w:rsidRDefault="00BE07A1" w:rsidP="00BE07A1">
            <w:pPr>
              <w:pStyle w:val="Paragraphnonumbers"/>
              <w:rPr>
                <w:rFonts w:cs="Arial"/>
                <w:iCs/>
                <w:sz w:val="22"/>
                <w:szCs w:val="22"/>
              </w:rPr>
            </w:pPr>
            <w:r w:rsidRPr="00B83D2E">
              <w:rPr>
                <w:rFonts w:cs="Arial"/>
                <w:sz w:val="22"/>
                <w:szCs w:val="22"/>
              </w:rPr>
              <w:t>No action other than the process of open declaration</w:t>
            </w:r>
          </w:p>
        </w:tc>
      </w:tr>
      <w:tr w:rsidR="00BE07A1" w:rsidRPr="00B83D2E" w14:paraId="66B642A0" w14:textId="77777777" w:rsidTr="00BE4820">
        <w:tc>
          <w:tcPr>
            <w:tcW w:w="1418" w:type="dxa"/>
            <w:vAlign w:val="center"/>
          </w:tcPr>
          <w:p w14:paraId="50F036F2" w14:textId="77777777"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2A78CAF7"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70F3287"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1D126C37" w14:textId="693910AD" w:rsidR="00BE07A1" w:rsidRPr="00B83D2E" w:rsidRDefault="00BE07A1" w:rsidP="00BE07A1">
            <w:pPr>
              <w:pStyle w:val="Title"/>
              <w:jc w:val="left"/>
              <w:rPr>
                <w:rFonts w:cs="Arial"/>
                <w:b w:val="0"/>
                <w:bCs w:val="0"/>
                <w:sz w:val="22"/>
                <w:szCs w:val="22"/>
              </w:rPr>
            </w:pPr>
            <w:r w:rsidRPr="00B83D2E">
              <w:rPr>
                <w:rFonts w:cs="Arial"/>
                <w:b w:val="0"/>
                <w:bCs w:val="0"/>
                <w:sz w:val="22"/>
                <w:szCs w:val="22"/>
                <w:lang w:val="en-US"/>
              </w:rPr>
              <w:t>Expenses from Royal College of Surgeons of Ireland to attend annual meeting as Visiting Professor delivering lectures on prostate management, brachytherapy and oligometastases.</w:t>
            </w:r>
          </w:p>
        </w:tc>
        <w:tc>
          <w:tcPr>
            <w:tcW w:w="1417" w:type="dxa"/>
            <w:vAlign w:val="center"/>
          </w:tcPr>
          <w:p w14:paraId="66CE4787" w14:textId="7727D2A0" w:rsidR="00BE07A1" w:rsidRPr="00B83D2E" w:rsidRDefault="00BE07A1" w:rsidP="00BE07A1">
            <w:pPr>
              <w:pStyle w:val="Title"/>
              <w:jc w:val="left"/>
              <w:rPr>
                <w:rFonts w:cs="Arial"/>
                <w:b w:val="0"/>
                <w:bCs w:val="0"/>
                <w:iCs/>
                <w:sz w:val="22"/>
                <w:szCs w:val="22"/>
              </w:rPr>
            </w:pPr>
            <w:r w:rsidRPr="00B83D2E">
              <w:rPr>
                <w:rFonts w:cs="Arial"/>
                <w:b w:val="0"/>
                <w:bCs w:val="0"/>
                <w:iCs/>
                <w:sz w:val="22"/>
                <w:szCs w:val="22"/>
              </w:rPr>
              <w:t>2016</w:t>
            </w:r>
          </w:p>
        </w:tc>
        <w:tc>
          <w:tcPr>
            <w:tcW w:w="1134" w:type="dxa"/>
            <w:vAlign w:val="center"/>
          </w:tcPr>
          <w:p w14:paraId="129B062C" w14:textId="4D41A3E0"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604890B0" w14:textId="6A3898D9"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2016</w:t>
            </w:r>
          </w:p>
        </w:tc>
        <w:tc>
          <w:tcPr>
            <w:tcW w:w="2694" w:type="dxa"/>
            <w:vAlign w:val="center"/>
          </w:tcPr>
          <w:p w14:paraId="5AE38D72" w14:textId="0C357C6E" w:rsidR="00BE07A1" w:rsidRPr="00B83D2E" w:rsidRDefault="00BE07A1" w:rsidP="00BE07A1">
            <w:pPr>
              <w:pStyle w:val="Paragraphnonumbers"/>
              <w:spacing w:after="0"/>
              <w:rPr>
                <w:rFonts w:cs="Arial"/>
                <w:iCs/>
                <w:sz w:val="22"/>
                <w:szCs w:val="22"/>
              </w:rPr>
            </w:pPr>
            <w:r w:rsidRPr="00B83D2E">
              <w:rPr>
                <w:rFonts w:cs="Arial"/>
                <w:iCs/>
                <w:sz w:val="22"/>
                <w:szCs w:val="22"/>
              </w:rPr>
              <w:t>No action other than the process of open declaration</w:t>
            </w:r>
          </w:p>
        </w:tc>
      </w:tr>
      <w:tr w:rsidR="00BE07A1" w:rsidRPr="00B83D2E" w14:paraId="2ACF7BEA" w14:textId="77777777" w:rsidTr="00BE4820">
        <w:trPr>
          <w:trHeight w:val="2401"/>
        </w:trPr>
        <w:tc>
          <w:tcPr>
            <w:tcW w:w="1418" w:type="dxa"/>
            <w:vAlign w:val="center"/>
          </w:tcPr>
          <w:p w14:paraId="7926E9C2" w14:textId="77777777" w:rsidR="00BE07A1" w:rsidRPr="00B83D2E" w:rsidRDefault="00BE07A1" w:rsidP="00BE07A1">
            <w:pPr>
              <w:pStyle w:val="Title"/>
              <w:jc w:val="left"/>
              <w:rPr>
                <w:rFonts w:cs="Arial"/>
                <w:b w:val="0"/>
                <w:bCs w:val="0"/>
                <w:iCs/>
                <w:sz w:val="22"/>
                <w:szCs w:val="22"/>
              </w:rPr>
            </w:pPr>
            <w:bookmarkStart w:id="2" w:name="_Hlk147485463"/>
            <w:r w:rsidRPr="00B83D2E">
              <w:rPr>
                <w:rFonts w:cs="Arial"/>
                <w:b w:val="0"/>
                <w:bCs w:val="0"/>
                <w:color w:val="000000"/>
                <w:sz w:val="22"/>
                <w:szCs w:val="22"/>
              </w:rPr>
              <w:lastRenderedPageBreak/>
              <w:t>Peter Hoskin</w:t>
            </w:r>
          </w:p>
        </w:tc>
        <w:tc>
          <w:tcPr>
            <w:tcW w:w="1417" w:type="dxa"/>
            <w:vAlign w:val="center"/>
          </w:tcPr>
          <w:p w14:paraId="64E2BE6C"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9B01451"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3085486" w14:textId="184C99D2" w:rsidR="00BE07A1" w:rsidRPr="00B83D2E" w:rsidRDefault="00BE07A1" w:rsidP="00BE07A1">
            <w:pPr>
              <w:pStyle w:val="Heading1"/>
              <w:rPr>
                <w:rFonts w:cs="Arial"/>
                <w:b w:val="0"/>
                <w:bCs w:val="0"/>
                <w:sz w:val="22"/>
                <w:szCs w:val="22"/>
                <w:lang w:val="en-US"/>
              </w:rPr>
            </w:pPr>
            <w:r w:rsidRPr="00B83D2E">
              <w:rPr>
                <w:rFonts w:cs="Arial"/>
                <w:b w:val="0"/>
                <w:bCs w:val="0"/>
                <w:sz w:val="22"/>
                <w:szCs w:val="22"/>
                <w:lang w:val="en-US"/>
              </w:rPr>
              <w:t>Expenses from Singapore Radiology Association to attend annual meeting and deliver lectures on radiotherapy quality assurance, brachytherapy and oligometastases.</w:t>
            </w:r>
          </w:p>
        </w:tc>
        <w:tc>
          <w:tcPr>
            <w:tcW w:w="1417" w:type="dxa"/>
            <w:vAlign w:val="center"/>
          </w:tcPr>
          <w:p w14:paraId="119F5E24" w14:textId="2020DFC3" w:rsidR="00BE07A1" w:rsidRPr="00B83D2E" w:rsidRDefault="00BE07A1" w:rsidP="00BE07A1">
            <w:pPr>
              <w:pStyle w:val="Title"/>
              <w:jc w:val="left"/>
              <w:rPr>
                <w:rFonts w:cs="Arial"/>
                <w:b w:val="0"/>
                <w:bCs w:val="0"/>
                <w:iCs/>
                <w:sz w:val="22"/>
                <w:szCs w:val="22"/>
              </w:rPr>
            </w:pPr>
            <w:r w:rsidRPr="00B83D2E">
              <w:rPr>
                <w:rFonts w:cs="Arial"/>
                <w:b w:val="0"/>
                <w:bCs w:val="0"/>
                <w:iCs/>
                <w:sz w:val="22"/>
                <w:szCs w:val="22"/>
              </w:rPr>
              <w:t>2016</w:t>
            </w:r>
          </w:p>
        </w:tc>
        <w:tc>
          <w:tcPr>
            <w:tcW w:w="1134" w:type="dxa"/>
            <w:vAlign w:val="center"/>
          </w:tcPr>
          <w:p w14:paraId="29EB4D2B" w14:textId="4DB5D0B9"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42FC260A" w14:textId="53153554"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2016</w:t>
            </w:r>
          </w:p>
        </w:tc>
        <w:tc>
          <w:tcPr>
            <w:tcW w:w="2694" w:type="dxa"/>
            <w:vAlign w:val="center"/>
          </w:tcPr>
          <w:p w14:paraId="5E4C290B" w14:textId="2533B065" w:rsidR="00BE07A1" w:rsidRPr="00B83D2E" w:rsidRDefault="00BE07A1" w:rsidP="00BE07A1">
            <w:pPr>
              <w:pStyle w:val="Paragraphnonumbers"/>
              <w:rPr>
                <w:rFonts w:cs="Arial"/>
                <w:iCs/>
                <w:sz w:val="22"/>
                <w:szCs w:val="22"/>
              </w:rPr>
            </w:pPr>
            <w:r w:rsidRPr="00B83D2E">
              <w:rPr>
                <w:rFonts w:cs="Arial"/>
                <w:sz w:val="22"/>
                <w:szCs w:val="22"/>
              </w:rPr>
              <w:t>No action other than the process of open declaration</w:t>
            </w:r>
          </w:p>
        </w:tc>
      </w:tr>
      <w:tr w:rsidR="00BE07A1" w:rsidRPr="00B83D2E" w14:paraId="747A63BF" w14:textId="77777777" w:rsidTr="00BE4820">
        <w:tc>
          <w:tcPr>
            <w:tcW w:w="1418" w:type="dxa"/>
            <w:vAlign w:val="center"/>
          </w:tcPr>
          <w:p w14:paraId="74D18F94" w14:textId="77777777" w:rsidR="00BE07A1" w:rsidRPr="00B83D2E" w:rsidRDefault="00BE07A1" w:rsidP="00BE07A1">
            <w:pPr>
              <w:pStyle w:val="Title"/>
              <w:jc w:val="left"/>
              <w:rPr>
                <w:rFonts w:cs="Arial"/>
                <w:b w:val="0"/>
                <w:bCs w:val="0"/>
                <w:iCs/>
                <w:sz w:val="22"/>
                <w:szCs w:val="22"/>
              </w:rPr>
            </w:pPr>
            <w:bookmarkStart w:id="3" w:name="_Hlk147738200"/>
            <w:bookmarkEnd w:id="2"/>
            <w:r w:rsidRPr="00B83D2E">
              <w:rPr>
                <w:rFonts w:cs="Arial"/>
                <w:b w:val="0"/>
                <w:bCs w:val="0"/>
                <w:color w:val="000000"/>
                <w:sz w:val="22"/>
                <w:szCs w:val="22"/>
              </w:rPr>
              <w:t>Peter Hoskin</w:t>
            </w:r>
          </w:p>
        </w:tc>
        <w:tc>
          <w:tcPr>
            <w:tcW w:w="1417" w:type="dxa"/>
            <w:vAlign w:val="center"/>
          </w:tcPr>
          <w:p w14:paraId="267E1D39"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F33E24E"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147DB8EF" w14:textId="6FABB579" w:rsidR="00BE07A1" w:rsidRPr="00B83D2E" w:rsidRDefault="00BE07A1" w:rsidP="00BE07A1">
            <w:pPr>
              <w:pStyle w:val="Heading1"/>
              <w:shd w:val="clear" w:color="auto" w:fill="FFFFFF"/>
              <w:rPr>
                <w:rFonts w:cs="Arial"/>
                <w:b w:val="0"/>
                <w:bCs w:val="0"/>
                <w:sz w:val="22"/>
                <w:szCs w:val="22"/>
                <w:lang w:val="en-US"/>
              </w:rPr>
            </w:pPr>
            <w:r w:rsidRPr="00B83D2E">
              <w:rPr>
                <w:rFonts w:cs="Arial"/>
                <w:b w:val="0"/>
                <w:bCs w:val="0"/>
                <w:sz w:val="22"/>
                <w:szCs w:val="22"/>
                <w:lang w:val="en-US"/>
              </w:rPr>
              <w:t>Expenses from Kolkota Medical Centre funded by Tata Foundation to deliver lecture on cancer management.</w:t>
            </w:r>
          </w:p>
        </w:tc>
        <w:tc>
          <w:tcPr>
            <w:tcW w:w="1417" w:type="dxa"/>
            <w:vAlign w:val="center"/>
          </w:tcPr>
          <w:p w14:paraId="362C6032" w14:textId="4FE3FF04" w:rsidR="00BE07A1" w:rsidRPr="00B83D2E" w:rsidRDefault="00BE07A1" w:rsidP="00BE07A1">
            <w:pPr>
              <w:pStyle w:val="Title"/>
              <w:jc w:val="left"/>
              <w:rPr>
                <w:rFonts w:cs="Arial"/>
                <w:b w:val="0"/>
                <w:bCs w:val="0"/>
                <w:iCs/>
                <w:sz w:val="22"/>
                <w:szCs w:val="22"/>
              </w:rPr>
            </w:pPr>
            <w:r w:rsidRPr="00B83D2E">
              <w:rPr>
                <w:rFonts w:cs="Arial"/>
                <w:b w:val="0"/>
                <w:bCs w:val="0"/>
                <w:iCs/>
                <w:sz w:val="22"/>
                <w:szCs w:val="22"/>
              </w:rPr>
              <w:t>2016</w:t>
            </w:r>
          </w:p>
        </w:tc>
        <w:tc>
          <w:tcPr>
            <w:tcW w:w="1134" w:type="dxa"/>
            <w:vAlign w:val="center"/>
          </w:tcPr>
          <w:p w14:paraId="5F7340EB" w14:textId="295DDA9F"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638E60A5" w14:textId="1098BC63"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2016</w:t>
            </w:r>
          </w:p>
        </w:tc>
        <w:tc>
          <w:tcPr>
            <w:tcW w:w="2694" w:type="dxa"/>
            <w:vAlign w:val="center"/>
          </w:tcPr>
          <w:p w14:paraId="681E7BA5" w14:textId="4B02D47A" w:rsidR="00BE07A1" w:rsidRPr="00B83D2E" w:rsidRDefault="00BE07A1" w:rsidP="00BE07A1">
            <w:pPr>
              <w:pStyle w:val="Paragraphnonumbers"/>
              <w:rPr>
                <w:rFonts w:cs="Arial"/>
                <w:iCs/>
                <w:sz w:val="22"/>
                <w:szCs w:val="22"/>
              </w:rPr>
            </w:pPr>
            <w:r w:rsidRPr="00B83D2E">
              <w:rPr>
                <w:rFonts w:cs="Arial"/>
                <w:sz w:val="22"/>
                <w:szCs w:val="22"/>
              </w:rPr>
              <w:t>No action other than the process of open declaration</w:t>
            </w:r>
          </w:p>
        </w:tc>
      </w:tr>
      <w:tr w:rsidR="00BE07A1" w:rsidRPr="00B83D2E" w14:paraId="03F5F3D2" w14:textId="77777777" w:rsidTr="00BE4820">
        <w:tc>
          <w:tcPr>
            <w:tcW w:w="1418" w:type="dxa"/>
            <w:vAlign w:val="center"/>
          </w:tcPr>
          <w:p w14:paraId="5FE74D2A" w14:textId="77777777"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47882ECE"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E7879EA"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57AD865F" w14:textId="4E7FE566" w:rsidR="00BE07A1" w:rsidRPr="00B83D2E" w:rsidRDefault="00BE07A1" w:rsidP="00BE07A1">
            <w:pPr>
              <w:rPr>
                <w:rFonts w:ascii="Arial" w:hAnsi="Arial" w:cs="Arial"/>
                <w:sz w:val="22"/>
                <w:szCs w:val="22"/>
              </w:rPr>
            </w:pPr>
            <w:r w:rsidRPr="00B83D2E">
              <w:rPr>
                <w:rFonts w:ascii="Arial" w:hAnsi="Arial" w:cs="Arial"/>
                <w:sz w:val="22"/>
                <w:szCs w:val="22"/>
              </w:rPr>
              <w:t xml:space="preserve">Travel reimbursement and expenses for academic meetings and postgraduate examinations (single events) provided by the following: </w:t>
            </w:r>
          </w:p>
          <w:p w14:paraId="5285C4CA" w14:textId="35F2C9D2" w:rsidR="00BE07A1" w:rsidRPr="00B83D2E" w:rsidRDefault="00BE07A1" w:rsidP="00BE07A1">
            <w:pPr>
              <w:pStyle w:val="ListParagraph"/>
              <w:numPr>
                <w:ilvl w:val="0"/>
                <w:numId w:val="27"/>
              </w:numPr>
              <w:rPr>
                <w:rFonts w:ascii="Arial" w:hAnsi="Arial" w:cs="Arial"/>
                <w:sz w:val="22"/>
                <w:szCs w:val="22"/>
              </w:rPr>
            </w:pPr>
            <w:r w:rsidRPr="00B83D2E">
              <w:rPr>
                <w:rFonts w:ascii="Arial" w:hAnsi="Arial" w:cs="Arial"/>
                <w:sz w:val="22"/>
                <w:szCs w:val="22"/>
              </w:rPr>
              <w:t xml:space="preserve">University of Manchester </w:t>
            </w:r>
          </w:p>
          <w:p w14:paraId="3DA08F47" w14:textId="0DACAA50" w:rsidR="00BE07A1" w:rsidRPr="00B83D2E" w:rsidRDefault="00BE07A1" w:rsidP="00BE07A1">
            <w:pPr>
              <w:pStyle w:val="ListParagraph"/>
              <w:numPr>
                <w:ilvl w:val="0"/>
                <w:numId w:val="27"/>
              </w:numPr>
              <w:rPr>
                <w:rFonts w:ascii="Arial" w:hAnsi="Arial" w:cs="Arial"/>
                <w:sz w:val="22"/>
                <w:szCs w:val="22"/>
              </w:rPr>
            </w:pPr>
            <w:r w:rsidRPr="00B83D2E">
              <w:rPr>
                <w:rFonts w:ascii="Arial" w:hAnsi="Arial" w:cs="Arial"/>
                <w:sz w:val="22"/>
                <w:szCs w:val="22"/>
              </w:rPr>
              <w:t xml:space="preserve">University of Montreal </w:t>
            </w:r>
          </w:p>
          <w:p w14:paraId="0E5D6936" w14:textId="340E69FF" w:rsidR="00BE07A1" w:rsidRPr="00B83D2E" w:rsidRDefault="00BE07A1" w:rsidP="00BE07A1">
            <w:pPr>
              <w:pStyle w:val="ListParagraph"/>
              <w:numPr>
                <w:ilvl w:val="0"/>
                <w:numId w:val="27"/>
              </w:numPr>
              <w:rPr>
                <w:rFonts w:ascii="Arial" w:hAnsi="Arial" w:cs="Arial"/>
                <w:sz w:val="22"/>
                <w:szCs w:val="22"/>
              </w:rPr>
            </w:pPr>
            <w:r w:rsidRPr="00B83D2E">
              <w:rPr>
                <w:rFonts w:ascii="Arial" w:hAnsi="Arial" w:cs="Arial"/>
                <w:sz w:val="22"/>
                <w:szCs w:val="22"/>
              </w:rPr>
              <w:t xml:space="preserve">University of Freiberg </w:t>
            </w:r>
          </w:p>
          <w:p w14:paraId="7EE9E11E" w14:textId="2805388D" w:rsidR="00BE07A1" w:rsidRPr="00B83D2E" w:rsidRDefault="00BE07A1" w:rsidP="00BE07A1">
            <w:pPr>
              <w:pStyle w:val="ListParagraph"/>
              <w:numPr>
                <w:ilvl w:val="0"/>
                <w:numId w:val="27"/>
              </w:numPr>
              <w:rPr>
                <w:rFonts w:ascii="Arial" w:hAnsi="Arial" w:cs="Arial"/>
                <w:sz w:val="22"/>
                <w:szCs w:val="22"/>
              </w:rPr>
            </w:pPr>
            <w:r w:rsidRPr="00B83D2E">
              <w:rPr>
                <w:rFonts w:ascii="Arial" w:hAnsi="Arial" w:cs="Arial"/>
                <w:sz w:val="22"/>
                <w:szCs w:val="22"/>
              </w:rPr>
              <w:t>University of Sheffield</w:t>
            </w:r>
          </w:p>
          <w:p w14:paraId="6D6E374E" w14:textId="77777777" w:rsidR="00BE07A1" w:rsidRPr="00B83D2E" w:rsidRDefault="00BE07A1" w:rsidP="00BE07A1">
            <w:pPr>
              <w:pStyle w:val="ListParagraph"/>
              <w:numPr>
                <w:ilvl w:val="0"/>
                <w:numId w:val="27"/>
              </w:numPr>
              <w:rPr>
                <w:rFonts w:ascii="Arial" w:hAnsi="Arial" w:cs="Arial"/>
                <w:sz w:val="22"/>
                <w:szCs w:val="22"/>
              </w:rPr>
            </w:pPr>
            <w:r w:rsidRPr="00B83D2E">
              <w:rPr>
                <w:rFonts w:ascii="Arial" w:hAnsi="Arial" w:cs="Arial"/>
                <w:sz w:val="22"/>
                <w:szCs w:val="22"/>
              </w:rPr>
              <w:t>University of Dublin</w:t>
            </w:r>
          </w:p>
          <w:p w14:paraId="7FD7F12B" w14:textId="77777777" w:rsidR="00BE07A1" w:rsidRPr="00B83D2E" w:rsidRDefault="00BE07A1" w:rsidP="00BE07A1">
            <w:pPr>
              <w:pStyle w:val="ListParagraph"/>
              <w:numPr>
                <w:ilvl w:val="0"/>
                <w:numId w:val="27"/>
              </w:numPr>
              <w:rPr>
                <w:rFonts w:ascii="Arial" w:hAnsi="Arial" w:cs="Arial"/>
                <w:sz w:val="22"/>
                <w:szCs w:val="22"/>
              </w:rPr>
            </w:pPr>
            <w:r w:rsidRPr="00B83D2E">
              <w:rPr>
                <w:rFonts w:ascii="Arial" w:hAnsi="Arial" w:cs="Arial"/>
                <w:sz w:val="22"/>
                <w:szCs w:val="22"/>
              </w:rPr>
              <w:t>University of Leeds</w:t>
            </w:r>
          </w:p>
          <w:p w14:paraId="68A3F8A4" w14:textId="6B5735B0" w:rsidR="00BE07A1" w:rsidRPr="00B83D2E" w:rsidRDefault="00BE07A1" w:rsidP="00BE07A1">
            <w:pPr>
              <w:pStyle w:val="ListParagraph"/>
              <w:numPr>
                <w:ilvl w:val="0"/>
                <w:numId w:val="27"/>
              </w:numPr>
              <w:rPr>
                <w:rFonts w:ascii="Arial" w:hAnsi="Arial" w:cs="Arial"/>
                <w:sz w:val="22"/>
                <w:szCs w:val="22"/>
              </w:rPr>
            </w:pPr>
            <w:r w:rsidRPr="00B83D2E">
              <w:rPr>
                <w:rFonts w:ascii="Arial" w:hAnsi="Arial" w:cs="Arial"/>
                <w:sz w:val="22"/>
                <w:szCs w:val="22"/>
              </w:rPr>
              <w:t>University of Liverpool</w:t>
            </w:r>
          </w:p>
          <w:p w14:paraId="55628E2B" w14:textId="0BB3912F" w:rsidR="00BE07A1" w:rsidRPr="00B83D2E" w:rsidRDefault="00BE07A1" w:rsidP="00BE07A1">
            <w:pPr>
              <w:pStyle w:val="ListParagraph"/>
              <w:numPr>
                <w:ilvl w:val="0"/>
                <w:numId w:val="27"/>
              </w:numPr>
              <w:rPr>
                <w:rFonts w:ascii="Arial" w:hAnsi="Arial" w:cs="Arial"/>
                <w:sz w:val="22"/>
                <w:szCs w:val="22"/>
              </w:rPr>
            </w:pPr>
            <w:r w:rsidRPr="00B83D2E">
              <w:rPr>
                <w:rFonts w:ascii="Arial" w:hAnsi="Arial" w:cs="Arial"/>
                <w:sz w:val="22"/>
                <w:szCs w:val="22"/>
              </w:rPr>
              <w:t xml:space="preserve">American Society for Radiation Oncology (ASTRO) </w:t>
            </w:r>
          </w:p>
          <w:p w14:paraId="3DCB7A37" w14:textId="51214B2B" w:rsidR="00BE07A1" w:rsidRPr="00B83D2E" w:rsidRDefault="00BE07A1" w:rsidP="00BE07A1">
            <w:pPr>
              <w:pStyle w:val="ListParagraph"/>
              <w:numPr>
                <w:ilvl w:val="0"/>
                <w:numId w:val="27"/>
              </w:numPr>
              <w:rPr>
                <w:rFonts w:ascii="Arial" w:hAnsi="Arial" w:cs="Arial"/>
                <w:sz w:val="22"/>
                <w:szCs w:val="22"/>
              </w:rPr>
            </w:pPr>
            <w:r w:rsidRPr="00B83D2E">
              <w:rPr>
                <w:rFonts w:ascii="Arial" w:hAnsi="Arial" w:cs="Arial"/>
                <w:sz w:val="22"/>
                <w:szCs w:val="22"/>
                <w:lang w:val="en-US"/>
              </w:rPr>
              <w:t>European Society for Radiotherapy and Oncology (ESTRO)</w:t>
            </w:r>
            <w:r w:rsidRPr="00B83D2E">
              <w:rPr>
                <w:rFonts w:ascii="Arial" w:hAnsi="Arial" w:cs="Arial"/>
                <w:sz w:val="22"/>
                <w:szCs w:val="22"/>
              </w:rPr>
              <w:t xml:space="preserve"> </w:t>
            </w:r>
          </w:p>
          <w:p w14:paraId="3D568F9F" w14:textId="054D99E7" w:rsidR="00BE07A1" w:rsidRPr="00B83D2E" w:rsidRDefault="00BE07A1" w:rsidP="00BE07A1">
            <w:pPr>
              <w:pStyle w:val="ListParagraph"/>
              <w:numPr>
                <w:ilvl w:val="0"/>
                <w:numId w:val="27"/>
              </w:numPr>
              <w:rPr>
                <w:rFonts w:ascii="Arial" w:hAnsi="Arial" w:cs="Arial"/>
                <w:sz w:val="22"/>
                <w:szCs w:val="22"/>
              </w:rPr>
            </w:pPr>
            <w:r w:rsidRPr="00B83D2E">
              <w:rPr>
                <w:rFonts w:ascii="Arial" w:hAnsi="Arial" w:cs="Arial"/>
                <w:sz w:val="22"/>
                <w:szCs w:val="22"/>
              </w:rPr>
              <w:t xml:space="preserve">International Atomic Energy Agency (IAEA) </w:t>
            </w:r>
          </w:p>
          <w:p w14:paraId="60A56526" w14:textId="0D15DEE8" w:rsidR="00BE07A1" w:rsidRPr="00B83D2E" w:rsidRDefault="00BE07A1" w:rsidP="00BE07A1">
            <w:pPr>
              <w:pStyle w:val="ListParagraph"/>
              <w:numPr>
                <w:ilvl w:val="0"/>
                <w:numId w:val="27"/>
              </w:numPr>
              <w:rPr>
                <w:rFonts w:ascii="Arial" w:hAnsi="Arial" w:cs="Arial"/>
                <w:sz w:val="22"/>
                <w:szCs w:val="22"/>
              </w:rPr>
            </w:pPr>
            <w:r w:rsidRPr="00B83D2E">
              <w:rPr>
                <w:rFonts w:ascii="Arial" w:hAnsi="Arial" w:cs="Arial"/>
                <w:sz w:val="22"/>
                <w:szCs w:val="22"/>
              </w:rPr>
              <w:t xml:space="preserve">European School of Radiology (ESOR) </w:t>
            </w:r>
          </w:p>
          <w:p w14:paraId="6B8F563B" w14:textId="7D05C00B" w:rsidR="00BE07A1" w:rsidRPr="00B83D2E" w:rsidRDefault="00BE07A1" w:rsidP="00BE07A1">
            <w:pPr>
              <w:pStyle w:val="ListParagraph"/>
              <w:numPr>
                <w:ilvl w:val="0"/>
                <w:numId w:val="27"/>
              </w:numPr>
              <w:rPr>
                <w:rFonts w:ascii="Arial" w:hAnsi="Arial" w:cs="Arial"/>
                <w:sz w:val="22"/>
                <w:szCs w:val="22"/>
              </w:rPr>
            </w:pPr>
            <w:r w:rsidRPr="00B83D2E">
              <w:rPr>
                <w:rFonts w:ascii="Arial" w:hAnsi="Arial" w:cs="Arial"/>
                <w:sz w:val="22"/>
                <w:szCs w:val="22"/>
              </w:rPr>
              <w:lastRenderedPageBreak/>
              <w:t>Mirrors of Medicine</w:t>
            </w:r>
          </w:p>
        </w:tc>
        <w:tc>
          <w:tcPr>
            <w:tcW w:w="1417" w:type="dxa"/>
            <w:vAlign w:val="center"/>
          </w:tcPr>
          <w:p w14:paraId="74EBF4E4" w14:textId="285FBB3F" w:rsidR="00BE07A1" w:rsidRPr="00B83D2E" w:rsidRDefault="00BE07A1" w:rsidP="00BE07A1">
            <w:pPr>
              <w:pStyle w:val="Title"/>
              <w:jc w:val="left"/>
              <w:rPr>
                <w:rFonts w:cs="Arial"/>
                <w:b w:val="0"/>
                <w:bCs w:val="0"/>
                <w:iCs/>
                <w:sz w:val="22"/>
                <w:szCs w:val="22"/>
              </w:rPr>
            </w:pPr>
            <w:r w:rsidRPr="00B83D2E">
              <w:rPr>
                <w:rFonts w:cs="Arial"/>
                <w:b w:val="0"/>
                <w:bCs w:val="0"/>
                <w:iCs/>
                <w:sz w:val="22"/>
                <w:szCs w:val="22"/>
              </w:rPr>
              <w:lastRenderedPageBreak/>
              <w:t>2016</w:t>
            </w:r>
          </w:p>
        </w:tc>
        <w:tc>
          <w:tcPr>
            <w:tcW w:w="1134" w:type="dxa"/>
            <w:vAlign w:val="center"/>
          </w:tcPr>
          <w:p w14:paraId="1B1EB88E" w14:textId="11F8A61D"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049ADE74" w14:textId="0B094F4D"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2019</w:t>
            </w:r>
          </w:p>
        </w:tc>
        <w:tc>
          <w:tcPr>
            <w:tcW w:w="2694" w:type="dxa"/>
            <w:vAlign w:val="center"/>
          </w:tcPr>
          <w:p w14:paraId="4454CAD4" w14:textId="469E3897" w:rsidR="00BE07A1" w:rsidRPr="00B83D2E" w:rsidRDefault="00BE07A1" w:rsidP="00BE07A1">
            <w:pPr>
              <w:pStyle w:val="Paragraphnonumbers"/>
              <w:rPr>
                <w:rStyle w:val="CommentReference"/>
                <w:rFonts w:cs="Arial"/>
                <w:iCs/>
                <w:sz w:val="22"/>
                <w:szCs w:val="22"/>
              </w:rPr>
            </w:pPr>
            <w:r w:rsidRPr="00B83D2E">
              <w:rPr>
                <w:rFonts w:cs="Arial"/>
                <w:sz w:val="22"/>
                <w:szCs w:val="22"/>
              </w:rPr>
              <w:t>No action other than the process of open declaration</w:t>
            </w:r>
          </w:p>
        </w:tc>
      </w:tr>
      <w:tr w:rsidR="00BE07A1" w:rsidRPr="00B83D2E" w14:paraId="3F02CCE3" w14:textId="77777777" w:rsidTr="00BE4820">
        <w:tc>
          <w:tcPr>
            <w:tcW w:w="1418" w:type="dxa"/>
            <w:vAlign w:val="center"/>
          </w:tcPr>
          <w:p w14:paraId="0D9779BD" w14:textId="77777777"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0725EEDA"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548D498"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6610BC49" w14:textId="70D3EC74" w:rsidR="00BE07A1" w:rsidRPr="00B83D2E" w:rsidRDefault="00BE07A1" w:rsidP="00BE07A1">
            <w:pPr>
              <w:pStyle w:val="Heading1"/>
              <w:rPr>
                <w:rFonts w:cs="Arial"/>
                <w:b w:val="0"/>
                <w:bCs w:val="0"/>
                <w:sz w:val="22"/>
                <w:szCs w:val="22"/>
                <w:lang w:val="en-US"/>
              </w:rPr>
            </w:pPr>
            <w:r w:rsidRPr="00B83D2E">
              <w:rPr>
                <w:rFonts w:cs="Arial"/>
                <w:b w:val="0"/>
                <w:bCs w:val="0"/>
                <w:sz w:val="22"/>
                <w:szCs w:val="22"/>
                <w:lang w:val="en-US"/>
              </w:rPr>
              <w:t>Member of Council Royal College of Radiologists.</w:t>
            </w:r>
          </w:p>
        </w:tc>
        <w:tc>
          <w:tcPr>
            <w:tcW w:w="1417" w:type="dxa"/>
            <w:vAlign w:val="center"/>
          </w:tcPr>
          <w:p w14:paraId="2B141A08"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2015</w:t>
            </w:r>
          </w:p>
        </w:tc>
        <w:tc>
          <w:tcPr>
            <w:tcW w:w="1134" w:type="dxa"/>
            <w:vAlign w:val="center"/>
          </w:tcPr>
          <w:p w14:paraId="3D3772C2" w14:textId="7F33E940"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133A4BC1" w14:textId="588688D0"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09/19</w:t>
            </w:r>
          </w:p>
        </w:tc>
        <w:tc>
          <w:tcPr>
            <w:tcW w:w="2694" w:type="dxa"/>
            <w:vAlign w:val="center"/>
          </w:tcPr>
          <w:p w14:paraId="3E78E555" w14:textId="3EEDE4C1" w:rsidR="00BE07A1" w:rsidRPr="00B83D2E" w:rsidRDefault="00BE07A1" w:rsidP="00BE07A1">
            <w:pPr>
              <w:pStyle w:val="Heading1"/>
              <w:rPr>
                <w:rStyle w:val="CommentReference"/>
                <w:rFonts w:cs="Arial"/>
                <w:b w:val="0"/>
                <w:bCs w:val="0"/>
                <w:sz w:val="22"/>
                <w:szCs w:val="22"/>
              </w:rPr>
            </w:pPr>
            <w:r w:rsidRPr="00B83D2E">
              <w:rPr>
                <w:rFonts w:cs="Arial"/>
                <w:b w:val="0"/>
                <w:bCs w:val="0"/>
                <w:sz w:val="22"/>
                <w:szCs w:val="22"/>
              </w:rPr>
              <w:t>No action other than the process of open declaration</w:t>
            </w:r>
          </w:p>
        </w:tc>
      </w:tr>
      <w:tr w:rsidR="00BE07A1" w:rsidRPr="00B83D2E" w14:paraId="1A353653" w14:textId="77777777" w:rsidTr="00BE4820">
        <w:tc>
          <w:tcPr>
            <w:tcW w:w="1418" w:type="dxa"/>
            <w:vAlign w:val="center"/>
          </w:tcPr>
          <w:p w14:paraId="697B0697" w14:textId="77777777"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2FB8BECD"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D7C802F"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0C4E7061" w14:textId="3C2A2D0D" w:rsidR="00BE07A1" w:rsidRPr="00B83D2E" w:rsidRDefault="00BE07A1" w:rsidP="00BE07A1">
            <w:pPr>
              <w:pStyle w:val="Heading1"/>
              <w:rPr>
                <w:rFonts w:cs="Arial"/>
                <w:b w:val="0"/>
                <w:bCs w:val="0"/>
                <w:iCs/>
                <w:sz w:val="22"/>
                <w:szCs w:val="22"/>
                <w:lang w:val="en-US"/>
              </w:rPr>
            </w:pPr>
            <w:r w:rsidRPr="00B83D2E">
              <w:rPr>
                <w:rFonts w:cs="Arial"/>
                <w:b w:val="0"/>
                <w:bCs w:val="0"/>
                <w:sz w:val="22"/>
                <w:szCs w:val="22"/>
              </w:rPr>
              <w:t>Chairman, Clinical Oncology, Fellowship Examining Board Royal College of Radiologists.</w:t>
            </w:r>
          </w:p>
        </w:tc>
        <w:tc>
          <w:tcPr>
            <w:tcW w:w="1417" w:type="dxa"/>
            <w:vAlign w:val="center"/>
          </w:tcPr>
          <w:p w14:paraId="383A02E5"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2014</w:t>
            </w:r>
          </w:p>
        </w:tc>
        <w:tc>
          <w:tcPr>
            <w:tcW w:w="1134" w:type="dxa"/>
            <w:vAlign w:val="center"/>
          </w:tcPr>
          <w:p w14:paraId="248DD3E0" w14:textId="3C3B721F"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7005F331" w14:textId="32CAC398" w:rsidR="00BE07A1" w:rsidRPr="00B83D2E" w:rsidRDefault="00BE07A1" w:rsidP="00BE07A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2F4F8F32" w14:textId="476D892B"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BE07A1" w:rsidRPr="00B83D2E" w14:paraId="16C582D8" w14:textId="77777777" w:rsidTr="00BE4820">
        <w:tc>
          <w:tcPr>
            <w:tcW w:w="1418" w:type="dxa"/>
            <w:vAlign w:val="center"/>
          </w:tcPr>
          <w:p w14:paraId="0671DABC" w14:textId="77777777"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58E103D6"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B5D02A8"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4A3BBFAC" w14:textId="466F8CDB" w:rsidR="00BE07A1" w:rsidRPr="00B83D2E" w:rsidRDefault="00BE07A1" w:rsidP="00BE07A1">
            <w:pPr>
              <w:pStyle w:val="Heading1"/>
              <w:rPr>
                <w:rFonts w:cs="Arial"/>
                <w:b w:val="0"/>
                <w:bCs w:val="0"/>
                <w:iCs/>
                <w:sz w:val="22"/>
                <w:szCs w:val="22"/>
                <w:lang w:val="en-US"/>
              </w:rPr>
            </w:pPr>
            <w:r w:rsidRPr="00B83D2E">
              <w:rPr>
                <w:rFonts w:cs="Arial"/>
                <w:b w:val="0"/>
                <w:bCs w:val="0"/>
                <w:sz w:val="22"/>
                <w:szCs w:val="22"/>
                <w:lang w:val="en-US"/>
              </w:rPr>
              <w:t>Board member European Society for Radiotherapy &amp; Oncology.</w:t>
            </w:r>
          </w:p>
        </w:tc>
        <w:tc>
          <w:tcPr>
            <w:tcW w:w="1417" w:type="dxa"/>
            <w:vAlign w:val="center"/>
          </w:tcPr>
          <w:p w14:paraId="7134FEC0"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2015</w:t>
            </w:r>
          </w:p>
        </w:tc>
        <w:tc>
          <w:tcPr>
            <w:tcW w:w="1134" w:type="dxa"/>
            <w:vAlign w:val="center"/>
          </w:tcPr>
          <w:p w14:paraId="191E00B7" w14:textId="407B9363"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2F0E34CA" w14:textId="5FD21108"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04/20</w:t>
            </w:r>
          </w:p>
        </w:tc>
        <w:tc>
          <w:tcPr>
            <w:tcW w:w="2694" w:type="dxa"/>
            <w:vAlign w:val="center"/>
          </w:tcPr>
          <w:p w14:paraId="4F0BE7B9" w14:textId="50341448" w:rsidR="00BE07A1" w:rsidRPr="00B83D2E" w:rsidRDefault="00BE07A1" w:rsidP="00BE07A1">
            <w:pPr>
              <w:pStyle w:val="Heading1"/>
              <w:rPr>
                <w:rFonts w:cs="Arial"/>
                <w:b w:val="0"/>
                <w:bCs w:val="0"/>
                <w:sz w:val="22"/>
                <w:szCs w:val="22"/>
              </w:rPr>
            </w:pPr>
            <w:r w:rsidRPr="00B83D2E">
              <w:rPr>
                <w:rFonts w:cs="Arial"/>
                <w:b w:val="0"/>
                <w:bCs w:val="0"/>
                <w:sz w:val="22"/>
                <w:szCs w:val="22"/>
              </w:rPr>
              <w:t>No action other than the process of open declaration</w:t>
            </w:r>
          </w:p>
        </w:tc>
      </w:tr>
      <w:tr w:rsidR="00BE07A1" w:rsidRPr="00B83D2E" w14:paraId="25DB1EF7" w14:textId="77777777" w:rsidTr="00BE4820">
        <w:tc>
          <w:tcPr>
            <w:tcW w:w="1418" w:type="dxa"/>
            <w:vAlign w:val="center"/>
          </w:tcPr>
          <w:p w14:paraId="32395BC1" w14:textId="77777777"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5D81D94C"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97A1ECF"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3CFCE21C" w14:textId="6E5A5DAE" w:rsidR="00BE07A1" w:rsidRPr="00B83D2E" w:rsidRDefault="00BE07A1" w:rsidP="00BE07A1">
            <w:pPr>
              <w:pStyle w:val="Heading1"/>
              <w:rPr>
                <w:rFonts w:cs="Arial"/>
                <w:b w:val="0"/>
                <w:bCs w:val="0"/>
                <w:iCs/>
                <w:sz w:val="22"/>
                <w:szCs w:val="22"/>
                <w:lang w:val="en-US"/>
              </w:rPr>
            </w:pPr>
            <w:r w:rsidRPr="00B83D2E">
              <w:rPr>
                <w:rFonts w:cs="Arial"/>
                <w:b w:val="0"/>
                <w:bCs w:val="0"/>
                <w:sz w:val="22"/>
                <w:szCs w:val="22"/>
              </w:rPr>
              <w:t>Member of the Editorial Board, Journal of Contemporary Brachytherapy.</w:t>
            </w:r>
          </w:p>
        </w:tc>
        <w:tc>
          <w:tcPr>
            <w:tcW w:w="1417" w:type="dxa"/>
            <w:vAlign w:val="center"/>
          </w:tcPr>
          <w:p w14:paraId="4C7B3020"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2009</w:t>
            </w:r>
          </w:p>
        </w:tc>
        <w:tc>
          <w:tcPr>
            <w:tcW w:w="1134" w:type="dxa"/>
            <w:vAlign w:val="center"/>
          </w:tcPr>
          <w:p w14:paraId="2CF2214E" w14:textId="18E45878"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5FF47378" w14:textId="13A3C052" w:rsidR="00BE07A1" w:rsidRPr="00B83D2E" w:rsidRDefault="00BE07A1" w:rsidP="00BE07A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3FFE9D08" w14:textId="78FAE9F1"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bookmarkEnd w:id="3"/>
      <w:tr w:rsidR="00BE07A1" w:rsidRPr="00B83D2E" w14:paraId="3F11B06B" w14:textId="77777777" w:rsidTr="00BE4820">
        <w:tc>
          <w:tcPr>
            <w:tcW w:w="1418" w:type="dxa"/>
            <w:vAlign w:val="center"/>
          </w:tcPr>
          <w:p w14:paraId="623FA226" w14:textId="77777777"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3E3C8364"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32896946"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5C986304" w14:textId="20312BB4" w:rsidR="00BE07A1" w:rsidRPr="00B83D2E" w:rsidRDefault="00BE07A1" w:rsidP="00BE07A1">
            <w:pPr>
              <w:pStyle w:val="Title"/>
              <w:jc w:val="left"/>
              <w:rPr>
                <w:rFonts w:cs="Arial"/>
                <w:b w:val="0"/>
                <w:bCs w:val="0"/>
                <w:sz w:val="22"/>
                <w:szCs w:val="22"/>
              </w:rPr>
            </w:pPr>
            <w:r w:rsidRPr="00B83D2E">
              <w:rPr>
                <w:rFonts w:cs="Arial"/>
                <w:b w:val="0"/>
                <w:bCs w:val="0"/>
                <w:sz w:val="22"/>
                <w:szCs w:val="22"/>
              </w:rPr>
              <w:t>Current Chair of University of Oxford Radiotherapy and Imaging Oversight Committee.</w:t>
            </w:r>
          </w:p>
        </w:tc>
        <w:tc>
          <w:tcPr>
            <w:tcW w:w="1417" w:type="dxa"/>
            <w:vAlign w:val="center"/>
          </w:tcPr>
          <w:p w14:paraId="5D1B8052" w14:textId="35A6D68C"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03/15</w:t>
            </w:r>
          </w:p>
        </w:tc>
        <w:tc>
          <w:tcPr>
            <w:tcW w:w="1134" w:type="dxa"/>
            <w:vAlign w:val="center"/>
          </w:tcPr>
          <w:p w14:paraId="0316AAE6" w14:textId="5C817B18"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17A6FC9E" w14:textId="2559A18B" w:rsidR="00BE07A1" w:rsidRPr="00B83D2E" w:rsidRDefault="00BE07A1" w:rsidP="00BE07A1">
            <w:pPr>
              <w:pStyle w:val="Title"/>
              <w:jc w:val="left"/>
              <w:rPr>
                <w:rFonts w:cs="Arial"/>
                <w:b w:val="0"/>
                <w:bCs w:val="0"/>
                <w:iCs/>
                <w:sz w:val="22"/>
                <w:szCs w:val="22"/>
              </w:rPr>
            </w:pPr>
            <w:r w:rsidRPr="00B83D2E">
              <w:rPr>
                <w:rFonts w:cs="Arial"/>
                <w:b w:val="0"/>
                <w:bCs w:val="0"/>
                <w:iCs/>
                <w:sz w:val="22"/>
                <w:szCs w:val="22"/>
              </w:rPr>
              <w:t>03/24</w:t>
            </w:r>
          </w:p>
        </w:tc>
        <w:tc>
          <w:tcPr>
            <w:tcW w:w="2694" w:type="dxa"/>
            <w:vAlign w:val="center"/>
          </w:tcPr>
          <w:p w14:paraId="7C3602AD" w14:textId="4CEDAFF2" w:rsidR="00BE07A1" w:rsidRPr="00B83D2E" w:rsidRDefault="00BE07A1" w:rsidP="00BE07A1">
            <w:pPr>
              <w:pStyle w:val="Paragraphnonumbers"/>
              <w:rPr>
                <w:rFonts w:cs="Arial"/>
                <w:iCs/>
                <w:sz w:val="22"/>
                <w:szCs w:val="22"/>
              </w:rPr>
            </w:pPr>
            <w:r w:rsidRPr="00B83D2E">
              <w:rPr>
                <w:rFonts w:cs="Arial"/>
                <w:sz w:val="22"/>
                <w:szCs w:val="22"/>
              </w:rPr>
              <w:t>No action other than the process of open declaration</w:t>
            </w:r>
          </w:p>
        </w:tc>
      </w:tr>
      <w:tr w:rsidR="00BE07A1" w:rsidRPr="00B83D2E" w14:paraId="53915552" w14:textId="77777777" w:rsidTr="00BE4820">
        <w:tc>
          <w:tcPr>
            <w:tcW w:w="1418" w:type="dxa"/>
            <w:vAlign w:val="center"/>
          </w:tcPr>
          <w:p w14:paraId="24A9BF3B" w14:textId="77777777"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lastRenderedPageBreak/>
              <w:t>Peter Hoskin</w:t>
            </w:r>
          </w:p>
        </w:tc>
        <w:tc>
          <w:tcPr>
            <w:tcW w:w="1417" w:type="dxa"/>
            <w:vAlign w:val="center"/>
          </w:tcPr>
          <w:p w14:paraId="1F1A036B"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401D033"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149D1470" w14:textId="6E5C376F" w:rsidR="00BE07A1" w:rsidRPr="00B83D2E" w:rsidRDefault="00BE07A1" w:rsidP="00BE07A1">
            <w:pPr>
              <w:pStyle w:val="Title"/>
              <w:jc w:val="left"/>
              <w:rPr>
                <w:rFonts w:cs="Arial"/>
                <w:b w:val="0"/>
                <w:bCs w:val="0"/>
                <w:sz w:val="22"/>
                <w:szCs w:val="22"/>
              </w:rPr>
            </w:pPr>
            <w:r w:rsidRPr="00B83D2E">
              <w:rPr>
                <w:rFonts w:cs="Arial"/>
                <w:b w:val="0"/>
                <w:bCs w:val="0"/>
                <w:sz w:val="22"/>
                <w:szCs w:val="22"/>
              </w:rPr>
              <w:t>On the Data Monitoring and Ethics Committee (DMEC) for nine national multicentre National Institute for Health and Care Research (NIHR) portfolio trials (Chair for six). No expenses or honorarium received.</w:t>
            </w:r>
          </w:p>
        </w:tc>
        <w:tc>
          <w:tcPr>
            <w:tcW w:w="1417" w:type="dxa"/>
            <w:vAlign w:val="center"/>
          </w:tcPr>
          <w:p w14:paraId="6925D358" w14:textId="6AC7E2C0"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Over 20 years</w:t>
            </w:r>
          </w:p>
        </w:tc>
        <w:tc>
          <w:tcPr>
            <w:tcW w:w="1134" w:type="dxa"/>
            <w:vAlign w:val="center"/>
          </w:tcPr>
          <w:p w14:paraId="6B29BBD2" w14:textId="62C796DB"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3B1753DC" w14:textId="2821F57C" w:rsidR="00BE07A1" w:rsidRPr="00B83D2E" w:rsidRDefault="00BE07A1" w:rsidP="00BE07A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08F90068" w14:textId="5583B83F" w:rsidR="00BE07A1" w:rsidRPr="00B83D2E" w:rsidRDefault="00BE07A1" w:rsidP="00BE07A1">
            <w:pPr>
              <w:pStyle w:val="Paragraphnonumbers"/>
              <w:spacing w:line="240" w:lineRule="auto"/>
              <w:rPr>
                <w:rFonts w:cs="Arial"/>
                <w:iCs/>
                <w:sz w:val="22"/>
                <w:szCs w:val="22"/>
              </w:rPr>
            </w:pPr>
            <w:r w:rsidRPr="00B83D2E">
              <w:rPr>
                <w:rFonts w:cs="Arial"/>
                <w:sz w:val="22"/>
                <w:szCs w:val="22"/>
              </w:rPr>
              <w:t>No action other than the process of open declaration</w:t>
            </w:r>
          </w:p>
        </w:tc>
      </w:tr>
      <w:tr w:rsidR="00BE07A1" w:rsidRPr="00B83D2E" w14:paraId="7DC8C9A2" w14:textId="77777777" w:rsidTr="00BE4820">
        <w:tc>
          <w:tcPr>
            <w:tcW w:w="1418" w:type="dxa"/>
            <w:vAlign w:val="center"/>
          </w:tcPr>
          <w:p w14:paraId="21512F1C" w14:textId="77777777"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4289168B"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032B661"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548B5F95" w14:textId="553E4AB9" w:rsidR="00BE07A1" w:rsidRPr="00B83D2E" w:rsidRDefault="00BE07A1" w:rsidP="00BE07A1">
            <w:pPr>
              <w:pStyle w:val="Default"/>
              <w:rPr>
                <w:sz w:val="22"/>
                <w:szCs w:val="22"/>
              </w:rPr>
            </w:pPr>
            <w:r w:rsidRPr="00B83D2E">
              <w:rPr>
                <w:sz w:val="22"/>
                <w:szCs w:val="22"/>
              </w:rPr>
              <w:t xml:space="preserve">Committee member on GEC-ESTRO committee (The Groupe Européen de Curiethérapie and </w:t>
            </w:r>
            <w:r w:rsidRPr="00B83D2E">
              <w:rPr>
                <w:sz w:val="22"/>
                <w:szCs w:val="22"/>
                <w:lang w:val="en-US"/>
              </w:rPr>
              <w:t xml:space="preserve">European Society for Radiotherapy and Oncology). </w:t>
            </w:r>
          </w:p>
        </w:tc>
        <w:tc>
          <w:tcPr>
            <w:tcW w:w="1417" w:type="dxa"/>
            <w:vAlign w:val="center"/>
          </w:tcPr>
          <w:p w14:paraId="01DEC7C0"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2004</w:t>
            </w:r>
          </w:p>
        </w:tc>
        <w:tc>
          <w:tcPr>
            <w:tcW w:w="1134" w:type="dxa"/>
            <w:vAlign w:val="center"/>
          </w:tcPr>
          <w:p w14:paraId="5AA1C473" w14:textId="51C5768B"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0AFA565C" w14:textId="26EE4F73" w:rsidR="00BE07A1" w:rsidRPr="00B83D2E" w:rsidRDefault="00BE07A1" w:rsidP="00BE07A1">
            <w:pPr>
              <w:pStyle w:val="Title"/>
              <w:jc w:val="left"/>
              <w:rPr>
                <w:rFonts w:cs="Arial"/>
                <w:b w:val="0"/>
                <w:bCs w:val="0"/>
                <w:iCs/>
                <w:sz w:val="22"/>
                <w:szCs w:val="22"/>
              </w:rPr>
            </w:pPr>
            <w:r w:rsidRPr="00B83D2E">
              <w:rPr>
                <w:rFonts w:cs="Arial"/>
                <w:b w:val="0"/>
                <w:bCs w:val="0"/>
                <w:iCs/>
                <w:sz w:val="22"/>
                <w:szCs w:val="22"/>
              </w:rPr>
              <w:t>12/23</w:t>
            </w:r>
          </w:p>
        </w:tc>
        <w:tc>
          <w:tcPr>
            <w:tcW w:w="2694" w:type="dxa"/>
            <w:vAlign w:val="center"/>
          </w:tcPr>
          <w:p w14:paraId="40CFC517" w14:textId="394020DA" w:rsidR="00BE07A1" w:rsidRPr="00B83D2E" w:rsidRDefault="00BE07A1" w:rsidP="00BE07A1">
            <w:pPr>
              <w:pStyle w:val="Paragraphnonumbers"/>
              <w:rPr>
                <w:rFonts w:cs="Arial"/>
                <w:iCs/>
                <w:sz w:val="22"/>
                <w:szCs w:val="22"/>
              </w:rPr>
            </w:pPr>
            <w:r w:rsidRPr="00B83D2E">
              <w:rPr>
                <w:rFonts w:cs="Arial"/>
                <w:sz w:val="22"/>
                <w:szCs w:val="22"/>
              </w:rPr>
              <w:t>No action other than the process of open declaration</w:t>
            </w:r>
          </w:p>
        </w:tc>
      </w:tr>
      <w:tr w:rsidR="00BE07A1" w:rsidRPr="00B83D2E" w14:paraId="09B15B96" w14:textId="77777777" w:rsidTr="00BE4820">
        <w:tc>
          <w:tcPr>
            <w:tcW w:w="1418" w:type="dxa"/>
            <w:vAlign w:val="center"/>
          </w:tcPr>
          <w:p w14:paraId="33D851B6" w14:textId="77777777"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0CC392BB"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5E0BAB8"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5967F3D1" w14:textId="77777777" w:rsidR="00BE07A1" w:rsidRPr="00B83D2E" w:rsidRDefault="00BE07A1" w:rsidP="00BE07A1">
            <w:pPr>
              <w:pStyle w:val="Default"/>
              <w:rPr>
                <w:sz w:val="22"/>
                <w:szCs w:val="22"/>
              </w:rPr>
            </w:pPr>
            <w:r w:rsidRPr="00B83D2E">
              <w:rPr>
                <w:sz w:val="22"/>
                <w:szCs w:val="22"/>
              </w:rPr>
              <w:t>Member of Weston Park Charity Grants Committee</w:t>
            </w:r>
          </w:p>
        </w:tc>
        <w:tc>
          <w:tcPr>
            <w:tcW w:w="1417" w:type="dxa"/>
            <w:vAlign w:val="center"/>
          </w:tcPr>
          <w:p w14:paraId="04018401"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2012</w:t>
            </w:r>
          </w:p>
        </w:tc>
        <w:tc>
          <w:tcPr>
            <w:tcW w:w="1134" w:type="dxa"/>
            <w:vAlign w:val="center"/>
          </w:tcPr>
          <w:p w14:paraId="4931BD21" w14:textId="3596EB11"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14317F9F" w14:textId="306F10AB" w:rsidR="00BE07A1" w:rsidRPr="00B83D2E" w:rsidRDefault="00BE07A1" w:rsidP="00BE07A1">
            <w:pPr>
              <w:pStyle w:val="Title"/>
              <w:jc w:val="left"/>
              <w:rPr>
                <w:rFonts w:cs="Arial"/>
                <w:b w:val="0"/>
                <w:bCs w:val="0"/>
                <w:iCs/>
                <w:sz w:val="22"/>
                <w:szCs w:val="22"/>
              </w:rPr>
            </w:pPr>
            <w:r w:rsidRPr="00B83D2E">
              <w:rPr>
                <w:rFonts w:cs="Arial"/>
                <w:b w:val="0"/>
                <w:bCs w:val="0"/>
                <w:iCs/>
                <w:sz w:val="22"/>
                <w:szCs w:val="22"/>
              </w:rPr>
              <w:t>2019</w:t>
            </w:r>
          </w:p>
        </w:tc>
        <w:tc>
          <w:tcPr>
            <w:tcW w:w="2694" w:type="dxa"/>
            <w:vAlign w:val="center"/>
          </w:tcPr>
          <w:p w14:paraId="49F9A810" w14:textId="6C392E79" w:rsidR="00BE07A1" w:rsidRPr="00B83D2E" w:rsidRDefault="00BE07A1" w:rsidP="00BE07A1">
            <w:pPr>
              <w:pStyle w:val="Paragraphnonumbers"/>
              <w:rPr>
                <w:rFonts w:cs="Arial"/>
                <w:iCs/>
                <w:sz w:val="22"/>
                <w:szCs w:val="22"/>
              </w:rPr>
            </w:pPr>
            <w:r w:rsidRPr="00B83D2E">
              <w:rPr>
                <w:rFonts w:cs="Arial"/>
                <w:sz w:val="22"/>
                <w:szCs w:val="22"/>
              </w:rPr>
              <w:t>No action other than the process of open declaration</w:t>
            </w:r>
          </w:p>
        </w:tc>
      </w:tr>
      <w:tr w:rsidR="00BE07A1" w:rsidRPr="00B83D2E" w14:paraId="6A1DAFFB" w14:textId="77777777" w:rsidTr="00BE4820">
        <w:tc>
          <w:tcPr>
            <w:tcW w:w="1418" w:type="dxa"/>
            <w:vAlign w:val="center"/>
          </w:tcPr>
          <w:p w14:paraId="741340F0" w14:textId="77777777"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21AF20EA"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68E6FDF"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3166A710" w14:textId="02882236" w:rsidR="00BE07A1" w:rsidRPr="00B83D2E" w:rsidRDefault="00BE07A1" w:rsidP="00BE07A1">
            <w:pPr>
              <w:pStyle w:val="Default"/>
              <w:rPr>
                <w:sz w:val="22"/>
                <w:szCs w:val="22"/>
              </w:rPr>
            </w:pPr>
            <w:r w:rsidRPr="00B83D2E">
              <w:rPr>
                <w:sz w:val="22"/>
                <w:szCs w:val="22"/>
              </w:rPr>
              <w:t>Appointed member of National Institute for Health and Care Research</w:t>
            </w:r>
            <w:r w:rsidRPr="00B83D2E">
              <w:rPr>
                <w:b/>
                <w:bCs/>
                <w:sz w:val="22"/>
                <w:szCs w:val="22"/>
              </w:rPr>
              <w:t xml:space="preserve"> </w:t>
            </w:r>
            <w:r w:rsidRPr="00B83D2E">
              <w:rPr>
                <w:sz w:val="22"/>
                <w:szCs w:val="22"/>
              </w:rPr>
              <w:t>(NIHR) bladder and renal clinical studies group</w:t>
            </w:r>
          </w:p>
        </w:tc>
        <w:tc>
          <w:tcPr>
            <w:tcW w:w="1417" w:type="dxa"/>
            <w:vAlign w:val="center"/>
          </w:tcPr>
          <w:p w14:paraId="4A23DD9D" w14:textId="0DD2501A"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09/18</w:t>
            </w:r>
          </w:p>
        </w:tc>
        <w:tc>
          <w:tcPr>
            <w:tcW w:w="1134" w:type="dxa"/>
            <w:vAlign w:val="center"/>
          </w:tcPr>
          <w:p w14:paraId="5CF9B0D7" w14:textId="5857A8EB"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72021C04" w14:textId="2B1B2B0A" w:rsidR="00BE07A1" w:rsidRPr="00B83D2E" w:rsidRDefault="00BE07A1" w:rsidP="00BE07A1">
            <w:pPr>
              <w:pStyle w:val="Title"/>
              <w:jc w:val="left"/>
              <w:rPr>
                <w:rFonts w:cs="Arial"/>
                <w:b w:val="0"/>
                <w:bCs w:val="0"/>
                <w:iCs/>
                <w:sz w:val="22"/>
                <w:szCs w:val="22"/>
              </w:rPr>
            </w:pPr>
            <w:r w:rsidRPr="00B83D2E">
              <w:rPr>
                <w:rFonts w:cs="Arial"/>
                <w:b w:val="0"/>
                <w:bCs w:val="0"/>
                <w:iCs/>
                <w:sz w:val="22"/>
                <w:szCs w:val="22"/>
              </w:rPr>
              <w:t>06/23</w:t>
            </w:r>
          </w:p>
        </w:tc>
        <w:tc>
          <w:tcPr>
            <w:tcW w:w="2694" w:type="dxa"/>
            <w:vAlign w:val="center"/>
          </w:tcPr>
          <w:p w14:paraId="55F9C594" w14:textId="68B8CBA5" w:rsidR="00BE07A1" w:rsidRPr="00B83D2E" w:rsidRDefault="00BE07A1" w:rsidP="00BE07A1">
            <w:pPr>
              <w:pStyle w:val="Paragraphnonumbers"/>
              <w:rPr>
                <w:rFonts w:cs="Arial"/>
                <w:iCs/>
                <w:sz w:val="22"/>
                <w:szCs w:val="22"/>
              </w:rPr>
            </w:pPr>
            <w:r w:rsidRPr="00B83D2E">
              <w:rPr>
                <w:rFonts w:cs="Arial"/>
                <w:sz w:val="22"/>
                <w:szCs w:val="22"/>
              </w:rPr>
              <w:t>No action other than the process of open declaration</w:t>
            </w:r>
          </w:p>
        </w:tc>
      </w:tr>
      <w:tr w:rsidR="00BE07A1" w:rsidRPr="00B83D2E" w14:paraId="4AF814B0" w14:textId="77777777" w:rsidTr="00BE4820">
        <w:tc>
          <w:tcPr>
            <w:tcW w:w="1418" w:type="dxa"/>
            <w:vAlign w:val="center"/>
          </w:tcPr>
          <w:p w14:paraId="0FF51BA2" w14:textId="77777777"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4931DB76"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8BD0DE5"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27CABD5F" w14:textId="04B5CFFF" w:rsidR="00BE07A1" w:rsidRPr="00B83D2E" w:rsidRDefault="00BE07A1" w:rsidP="00BE07A1">
            <w:pPr>
              <w:pStyle w:val="Default"/>
              <w:rPr>
                <w:sz w:val="22"/>
                <w:szCs w:val="22"/>
              </w:rPr>
            </w:pPr>
            <w:r w:rsidRPr="00B83D2E">
              <w:rPr>
                <w:sz w:val="22"/>
                <w:szCs w:val="22"/>
              </w:rPr>
              <w:t>Clinical lead at East England Council Alliance</w:t>
            </w:r>
          </w:p>
        </w:tc>
        <w:tc>
          <w:tcPr>
            <w:tcW w:w="1417" w:type="dxa"/>
            <w:vAlign w:val="center"/>
          </w:tcPr>
          <w:p w14:paraId="27CF9B50" w14:textId="1CAFAAAA" w:rsidR="00BE07A1" w:rsidRPr="00B83D2E" w:rsidRDefault="00BE07A1" w:rsidP="00BE07A1">
            <w:pPr>
              <w:pStyle w:val="Title"/>
              <w:jc w:val="left"/>
              <w:rPr>
                <w:rFonts w:cs="Arial"/>
                <w:b w:val="0"/>
                <w:bCs w:val="0"/>
                <w:iCs/>
                <w:sz w:val="22"/>
                <w:szCs w:val="22"/>
              </w:rPr>
            </w:pPr>
            <w:r w:rsidRPr="00B83D2E">
              <w:rPr>
                <w:rFonts w:cs="Arial"/>
                <w:b w:val="0"/>
                <w:bCs w:val="0"/>
                <w:iCs/>
                <w:sz w:val="22"/>
                <w:szCs w:val="22"/>
              </w:rPr>
              <w:t>03/20</w:t>
            </w:r>
          </w:p>
        </w:tc>
        <w:tc>
          <w:tcPr>
            <w:tcW w:w="1134" w:type="dxa"/>
            <w:vAlign w:val="center"/>
          </w:tcPr>
          <w:p w14:paraId="62860F92" w14:textId="35F83768"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08/20</w:t>
            </w:r>
          </w:p>
        </w:tc>
        <w:tc>
          <w:tcPr>
            <w:tcW w:w="1134" w:type="dxa"/>
            <w:vAlign w:val="center"/>
          </w:tcPr>
          <w:p w14:paraId="4C104721" w14:textId="78E74745" w:rsidR="00BE07A1" w:rsidRPr="00B83D2E" w:rsidRDefault="00BE07A1" w:rsidP="00BE07A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278596D4" w14:textId="1469642B" w:rsidR="00BE07A1" w:rsidRPr="00B83D2E" w:rsidRDefault="00BE07A1" w:rsidP="00BE07A1">
            <w:pPr>
              <w:pStyle w:val="Paragraphnonumbers"/>
              <w:rPr>
                <w:rFonts w:cs="Arial"/>
                <w:iCs/>
                <w:sz w:val="22"/>
                <w:szCs w:val="22"/>
              </w:rPr>
            </w:pPr>
            <w:r w:rsidRPr="00B83D2E">
              <w:rPr>
                <w:rFonts w:cs="Arial"/>
                <w:sz w:val="22"/>
                <w:szCs w:val="22"/>
              </w:rPr>
              <w:t>No action other than the process of open declaration</w:t>
            </w:r>
          </w:p>
        </w:tc>
      </w:tr>
      <w:tr w:rsidR="00BE07A1" w:rsidRPr="00B83D2E" w14:paraId="1DF61BFE" w14:textId="77777777" w:rsidTr="00BE4820">
        <w:tc>
          <w:tcPr>
            <w:tcW w:w="1418" w:type="dxa"/>
            <w:vAlign w:val="center"/>
          </w:tcPr>
          <w:p w14:paraId="2A3E7D54" w14:textId="77777777"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lastRenderedPageBreak/>
              <w:t>Peter Hoskin</w:t>
            </w:r>
          </w:p>
        </w:tc>
        <w:tc>
          <w:tcPr>
            <w:tcW w:w="1417" w:type="dxa"/>
            <w:vAlign w:val="center"/>
          </w:tcPr>
          <w:p w14:paraId="3A5ACDBE"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6E44745" w14:textId="583E474B"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5E8F02F2" w14:textId="7737F471" w:rsidR="00BE07A1" w:rsidRPr="00B83D2E" w:rsidRDefault="00BE07A1" w:rsidP="00BE07A1">
            <w:pPr>
              <w:pStyle w:val="Default"/>
              <w:rPr>
                <w:sz w:val="22"/>
                <w:szCs w:val="22"/>
              </w:rPr>
            </w:pPr>
            <w:r w:rsidRPr="00B83D2E">
              <w:rPr>
                <w:sz w:val="22"/>
                <w:szCs w:val="22"/>
              </w:rPr>
              <w:t>Expenses received annually to attend examinations as an external examiner from University of Colombo.</w:t>
            </w:r>
          </w:p>
        </w:tc>
        <w:tc>
          <w:tcPr>
            <w:tcW w:w="1417" w:type="dxa"/>
            <w:vAlign w:val="center"/>
          </w:tcPr>
          <w:p w14:paraId="2F70F8CC" w14:textId="6841DCC3"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2003</w:t>
            </w:r>
          </w:p>
        </w:tc>
        <w:tc>
          <w:tcPr>
            <w:tcW w:w="1134" w:type="dxa"/>
            <w:vAlign w:val="center"/>
          </w:tcPr>
          <w:p w14:paraId="1C057FC1" w14:textId="41BF20D9"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1A02DA32" w14:textId="5C5BEFE9"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09/19</w:t>
            </w:r>
          </w:p>
        </w:tc>
        <w:tc>
          <w:tcPr>
            <w:tcW w:w="2694" w:type="dxa"/>
            <w:vAlign w:val="center"/>
          </w:tcPr>
          <w:p w14:paraId="7A7963C9" w14:textId="2A347653" w:rsidR="00BE07A1" w:rsidRPr="00B83D2E" w:rsidRDefault="00BE07A1" w:rsidP="00BE07A1">
            <w:pPr>
              <w:pStyle w:val="Paragraphnonumbers"/>
              <w:rPr>
                <w:rFonts w:cs="Arial"/>
                <w:iCs/>
                <w:sz w:val="22"/>
                <w:szCs w:val="22"/>
              </w:rPr>
            </w:pPr>
            <w:r w:rsidRPr="00B83D2E">
              <w:rPr>
                <w:rFonts w:cs="Arial"/>
                <w:iCs/>
                <w:sz w:val="22"/>
                <w:szCs w:val="22"/>
              </w:rPr>
              <w:t>No action other than the process of open declaration</w:t>
            </w:r>
          </w:p>
        </w:tc>
      </w:tr>
      <w:tr w:rsidR="00BE07A1" w:rsidRPr="00B83D2E" w14:paraId="4E956A05" w14:textId="77777777" w:rsidTr="00BE4820">
        <w:tc>
          <w:tcPr>
            <w:tcW w:w="1418" w:type="dxa"/>
            <w:vAlign w:val="center"/>
          </w:tcPr>
          <w:p w14:paraId="059CB06D" w14:textId="77777777"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6728EE35"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32E29A5" w14:textId="3CA0B16E"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r w:rsidRPr="00B83D2E" w:rsidDel="009618F4">
              <w:rPr>
                <w:rFonts w:cs="Arial"/>
                <w:b w:val="0"/>
                <w:bCs w:val="0"/>
                <w:sz w:val="22"/>
                <w:szCs w:val="22"/>
              </w:rPr>
              <w:t xml:space="preserve"> </w:t>
            </w:r>
          </w:p>
        </w:tc>
        <w:tc>
          <w:tcPr>
            <w:tcW w:w="4111" w:type="dxa"/>
            <w:vAlign w:val="center"/>
          </w:tcPr>
          <w:p w14:paraId="07C44FB5" w14:textId="7BC38DD1" w:rsidR="00BE07A1" w:rsidRPr="00B83D2E" w:rsidRDefault="00BE07A1" w:rsidP="00BE07A1">
            <w:pPr>
              <w:tabs>
                <w:tab w:val="center" w:pos="4153"/>
                <w:tab w:val="right" w:pos="8306"/>
              </w:tabs>
              <w:spacing w:after="240"/>
              <w:rPr>
                <w:sz w:val="22"/>
                <w:szCs w:val="22"/>
              </w:rPr>
            </w:pPr>
            <w:r w:rsidRPr="00B83D2E">
              <w:rPr>
                <w:rFonts w:ascii="Arial" w:hAnsi="Arial" w:cs="Arial"/>
                <w:sz w:val="22"/>
                <w:szCs w:val="22"/>
                <w:lang w:val="en-US"/>
              </w:rPr>
              <w:t xml:space="preserve">Grants from Varian, </w:t>
            </w:r>
            <w:r w:rsidRPr="00B83D2E">
              <w:rPr>
                <w:rFonts w:ascii="Arial" w:hAnsi="Arial" w:cs="Arial"/>
                <w:sz w:val="22"/>
                <w:szCs w:val="22"/>
              </w:rPr>
              <w:t xml:space="preserve">Astellas, Bayer and Millenium for trials in prostate cancer paid to department through E&amp;N Herts NHS trust. Long standing research activity. </w:t>
            </w:r>
          </w:p>
        </w:tc>
        <w:tc>
          <w:tcPr>
            <w:tcW w:w="1417" w:type="dxa"/>
            <w:vAlign w:val="center"/>
          </w:tcPr>
          <w:p w14:paraId="11329A2A" w14:textId="1824885C"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Over 20 years </w:t>
            </w:r>
          </w:p>
        </w:tc>
        <w:tc>
          <w:tcPr>
            <w:tcW w:w="1134" w:type="dxa"/>
            <w:vAlign w:val="center"/>
          </w:tcPr>
          <w:p w14:paraId="5D50F4B4" w14:textId="4C8FE798"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05C8871E" w14:textId="326003C0" w:rsidR="00BE07A1" w:rsidRPr="00B83D2E" w:rsidRDefault="00BE07A1" w:rsidP="00BE07A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78F448AF" w14:textId="60838C13" w:rsidR="00BE07A1" w:rsidRPr="00B83D2E" w:rsidRDefault="00BE07A1" w:rsidP="00BE07A1">
            <w:pPr>
              <w:pStyle w:val="Paragraphnonumbers"/>
              <w:rPr>
                <w:rFonts w:cs="Arial"/>
                <w:iCs/>
                <w:sz w:val="22"/>
                <w:szCs w:val="22"/>
              </w:rPr>
            </w:pPr>
            <w:r w:rsidRPr="00B83D2E">
              <w:rPr>
                <w:rFonts w:cs="Arial"/>
                <w:sz w:val="22"/>
                <w:szCs w:val="22"/>
              </w:rPr>
              <w:t>No action other than the process of open declaration</w:t>
            </w:r>
          </w:p>
        </w:tc>
      </w:tr>
      <w:tr w:rsidR="00BE07A1" w:rsidRPr="00B83D2E" w14:paraId="6FFD1404" w14:textId="77777777" w:rsidTr="00BE4820">
        <w:tc>
          <w:tcPr>
            <w:tcW w:w="1418" w:type="dxa"/>
            <w:vAlign w:val="center"/>
          </w:tcPr>
          <w:p w14:paraId="551112D0" w14:textId="77777777"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0B0B9CF8"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03690DF5" w14:textId="154501C2" w:rsidR="00BE07A1" w:rsidRPr="00B83D2E" w:rsidRDefault="00BE07A1" w:rsidP="00BE07A1">
            <w:pPr>
              <w:pStyle w:val="Title"/>
              <w:jc w:val="left"/>
              <w:rPr>
                <w:rFonts w:cs="Arial"/>
                <w:b w:val="0"/>
                <w:bCs w:val="0"/>
                <w:sz w:val="22"/>
                <w:szCs w:val="22"/>
              </w:rPr>
            </w:pPr>
            <w:r w:rsidRPr="00B83D2E">
              <w:rPr>
                <w:rFonts w:cs="Arial"/>
                <w:b w:val="0"/>
                <w:bCs w:val="0"/>
                <w:sz w:val="22"/>
                <w:szCs w:val="22"/>
              </w:rPr>
              <w:t>Direct - financial</w:t>
            </w:r>
            <w:r w:rsidRPr="00B83D2E" w:rsidDel="009618F4">
              <w:rPr>
                <w:rFonts w:cs="Arial"/>
                <w:b w:val="0"/>
                <w:bCs w:val="0"/>
                <w:sz w:val="22"/>
                <w:szCs w:val="22"/>
              </w:rPr>
              <w:t xml:space="preserve"> </w:t>
            </w:r>
          </w:p>
        </w:tc>
        <w:tc>
          <w:tcPr>
            <w:tcW w:w="4111" w:type="dxa"/>
            <w:vAlign w:val="center"/>
          </w:tcPr>
          <w:p w14:paraId="438F1893" w14:textId="08DB6289" w:rsidR="00BE07A1" w:rsidRPr="00B83D2E" w:rsidRDefault="00BE07A1" w:rsidP="00BE07A1">
            <w:pPr>
              <w:pStyle w:val="Paragraphnonumbers"/>
              <w:spacing w:line="240" w:lineRule="auto"/>
            </w:pPr>
            <w:r w:rsidRPr="00B83D2E">
              <w:rPr>
                <w:rFonts w:cs="Arial"/>
                <w:sz w:val="22"/>
                <w:szCs w:val="22"/>
                <w:lang w:val="en-US"/>
              </w:rPr>
              <w:t xml:space="preserve">European School of Radiology (ESOR) Annual Meeting, Madrid. </w:t>
            </w:r>
            <w:r w:rsidRPr="00B83D2E">
              <w:rPr>
                <w:sz w:val="22"/>
                <w:szCs w:val="22"/>
                <w:lang w:val="en-US"/>
              </w:rPr>
              <w:t>Expenses for travel and overnight accommodation.</w:t>
            </w:r>
          </w:p>
        </w:tc>
        <w:tc>
          <w:tcPr>
            <w:tcW w:w="1417" w:type="dxa"/>
            <w:vAlign w:val="center"/>
          </w:tcPr>
          <w:p w14:paraId="63AEA96D" w14:textId="13612E92"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 xml:space="preserve"> 02/22</w:t>
            </w:r>
          </w:p>
        </w:tc>
        <w:tc>
          <w:tcPr>
            <w:tcW w:w="1134" w:type="dxa"/>
            <w:vAlign w:val="center"/>
          </w:tcPr>
          <w:p w14:paraId="3EA69543" w14:textId="12444845"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03/22</w:t>
            </w:r>
          </w:p>
        </w:tc>
        <w:tc>
          <w:tcPr>
            <w:tcW w:w="1134" w:type="dxa"/>
            <w:vAlign w:val="center"/>
          </w:tcPr>
          <w:p w14:paraId="17B8FCF1" w14:textId="60953F81"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02/22</w:t>
            </w:r>
          </w:p>
        </w:tc>
        <w:tc>
          <w:tcPr>
            <w:tcW w:w="2694" w:type="dxa"/>
            <w:vAlign w:val="center"/>
          </w:tcPr>
          <w:p w14:paraId="2ECC559C" w14:textId="31A1AF7C" w:rsidR="00BE07A1" w:rsidRPr="00B83D2E" w:rsidRDefault="00BE07A1" w:rsidP="00BE07A1">
            <w:pPr>
              <w:pStyle w:val="Paragraphnonumbers"/>
              <w:rPr>
                <w:rFonts w:cs="Arial"/>
                <w:iCs/>
                <w:sz w:val="22"/>
                <w:szCs w:val="22"/>
              </w:rPr>
            </w:pPr>
            <w:r w:rsidRPr="00B83D2E">
              <w:rPr>
                <w:rFonts w:cs="Arial"/>
                <w:sz w:val="22"/>
                <w:szCs w:val="22"/>
              </w:rPr>
              <w:t>No action other than the process of open declaration</w:t>
            </w:r>
          </w:p>
        </w:tc>
      </w:tr>
      <w:tr w:rsidR="00BE07A1" w:rsidRPr="00B83D2E" w14:paraId="7AA32B81" w14:textId="77777777" w:rsidTr="00BE4820">
        <w:tc>
          <w:tcPr>
            <w:tcW w:w="1418" w:type="dxa"/>
            <w:vAlign w:val="center"/>
          </w:tcPr>
          <w:p w14:paraId="5AF5CF31" w14:textId="77777777"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231A80D1"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3A22C88" w14:textId="1B0A0A04"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r w:rsidRPr="00B83D2E" w:rsidDel="007711EA">
              <w:rPr>
                <w:rFonts w:cs="Arial"/>
                <w:b w:val="0"/>
                <w:bCs w:val="0"/>
                <w:sz w:val="22"/>
                <w:szCs w:val="22"/>
              </w:rPr>
              <w:t xml:space="preserve"> </w:t>
            </w:r>
          </w:p>
        </w:tc>
        <w:tc>
          <w:tcPr>
            <w:tcW w:w="4111" w:type="dxa"/>
            <w:vAlign w:val="center"/>
          </w:tcPr>
          <w:p w14:paraId="6A1AC754" w14:textId="650A1961" w:rsidR="00BE07A1" w:rsidRPr="00B83D2E" w:rsidRDefault="00BE07A1" w:rsidP="00BE07A1">
            <w:pPr>
              <w:pStyle w:val="Paragraphnonumbers"/>
              <w:spacing w:line="240" w:lineRule="auto"/>
              <w:rPr>
                <w:sz w:val="22"/>
                <w:szCs w:val="22"/>
                <w:lang w:val="en-US"/>
              </w:rPr>
            </w:pPr>
            <w:r w:rsidRPr="00B83D2E">
              <w:rPr>
                <w:rFonts w:cs="Arial"/>
                <w:sz w:val="22"/>
                <w:szCs w:val="22"/>
                <w:lang w:val="en-US"/>
              </w:rPr>
              <w:t xml:space="preserve">GU American Society for Clinical Oncology (ASCO) meeting, San Francisco. </w:t>
            </w:r>
            <w:r w:rsidRPr="00B83D2E">
              <w:rPr>
                <w:sz w:val="22"/>
                <w:szCs w:val="22"/>
                <w:lang w:val="en-US"/>
              </w:rPr>
              <w:t>Expenses for travel and overnight accommodation.</w:t>
            </w:r>
          </w:p>
        </w:tc>
        <w:tc>
          <w:tcPr>
            <w:tcW w:w="1417" w:type="dxa"/>
            <w:vAlign w:val="center"/>
          </w:tcPr>
          <w:p w14:paraId="205DD5A8" w14:textId="06B2C28B"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02/22</w:t>
            </w:r>
          </w:p>
        </w:tc>
        <w:tc>
          <w:tcPr>
            <w:tcW w:w="1134" w:type="dxa"/>
            <w:vAlign w:val="center"/>
          </w:tcPr>
          <w:p w14:paraId="4ADA5656" w14:textId="12DE13A8"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03/22</w:t>
            </w:r>
          </w:p>
        </w:tc>
        <w:tc>
          <w:tcPr>
            <w:tcW w:w="1134" w:type="dxa"/>
            <w:vAlign w:val="center"/>
          </w:tcPr>
          <w:p w14:paraId="352F05F2" w14:textId="6CA4E09B"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02/22</w:t>
            </w:r>
          </w:p>
        </w:tc>
        <w:tc>
          <w:tcPr>
            <w:tcW w:w="2694" w:type="dxa"/>
            <w:vAlign w:val="center"/>
          </w:tcPr>
          <w:p w14:paraId="6803F38C" w14:textId="22D6082F" w:rsidR="00BE07A1" w:rsidRPr="00B83D2E" w:rsidRDefault="00BE07A1" w:rsidP="00BE07A1">
            <w:pPr>
              <w:pStyle w:val="Paragraphnonumbers"/>
              <w:rPr>
                <w:rFonts w:cs="Arial"/>
                <w:iCs/>
                <w:sz w:val="22"/>
                <w:szCs w:val="22"/>
              </w:rPr>
            </w:pPr>
            <w:r w:rsidRPr="00B83D2E">
              <w:rPr>
                <w:rFonts w:cs="Arial"/>
                <w:sz w:val="22"/>
                <w:szCs w:val="22"/>
              </w:rPr>
              <w:t>No action other than the process of open declaration</w:t>
            </w:r>
          </w:p>
        </w:tc>
      </w:tr>
      <w:tr w:rsidR="00BE07A1" w:rsidRPr="00B83D2E" w14:paraId="65517FA4" w14:textId="77777777" w:rsidTr="00BE4820">
        <w:tc>
          <w:tcPr>
            <w:tcW w:w="1418" w:type="dxa"/>
            <w:vAlign w:val="center"/>
          </w:tcPr>
          <w:p w14:paraId="60C8F869" w14:textId="77777777"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18EEBA6D"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C5ADD95" w14:textId="1B20BC56" w:rsidR="00BE07A1" w:rsidRPr="00B83D2E" w:rsidRDefault="00BE07A1" w:rsidP="00BE07A1">
            <w:pPr>
              <w:pStyle w:val="Title"/>
              <w:jc w:val="left"/>
              <w:rPr>
                <w:rFonts w:cs="Arial"/>
                <w:b w:val="0"/>
                <w:bCs w:val="0"/>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2CFC64B0" w14:textId="3C1AA3C9" w:rsidR="00BE07A1" w:rsidRPr="00B83D2E" w:rsidRDefault="00BE07A1" w:rsidP="00BE07A1">
            <w:pPr>
              <w:pStyle w:val="Paragraphnonumbers"/>
              <w:spacing w:line="240" w:lineRule="auto"/>
              <w:rPr>
                <w:sz w:val="22"/>
                <w:szCs w:val="22"/>
              </w:rPr>
            </w:pPr>
            <w:r w:rsidRPr="00B83D2E">
              <w:rPr>
                <w:rFonts w:cs="Arial"/>
                <w:sz w:val="22"/>
                <w:szCs w:val="22"/>
                <w:lang w:val="en-US"/>
              </w:rPr>
              <w:t xml:space="preserve">Annual European Society for Radiotherapy and Oncology (ESTRO) meeting, Copenhagen.  </w:t>
            </w:r>
            <w:r w:rsidRPr="00B83D2E">
              <w:rPr>
                <w:sz w:val="22"/>
                <w:szCs w:val="22"/>
                <w:lang w:val="en-US"/>
              </w:rPr>
              <w:t>Expenses for travel and overnight accommodation provided by ESTRO.</w:t>
            </w:r>
          </w:p>
        </w:tc>
        <w:tc>
          <w:tcPr>
            <w:tcW w:w="1417" w:type="dxa"/>
            <w:vAlign w:val="center"/>
          </w:tcPr>
          <w:p w14:paraId="69AF79C5" w14:textId="6ECF2F56"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 xml:space="preserve"> 05/22                        </w:t>
            </w:r>
          </w:p>
        </w:tc>
        <w:tc>
          <w:tcPr>
            <w:tcW w:w="1134" w:type="dxa"/>
            <w:vAlign w:val="center"/>
          </w:tcPr>
          <w:p w14:paraId="0BDF5F80" w14:textId="1D57E404"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08/09</w:t>
            </w:r>
          </w:p>
        </w:tc>
        <w:tc>
          <w:tcPr>
            <w:tcW w:w="1134" w:type="dxa"/>
            <w:vAlign w:val="center"/>
          </w:tcPr>
          <w:p w14:paraId="135F5851" w14:textId="5549BB46"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 xml:space="preserve"> 05/22     </w:t>
            </w:r>
          </w:p>
        </w:tc>
        <w:tc>
          <w:tcPr>
            <w:tcW w:w="2694" w:type="dxa"/>
            <w:vAlign w:val="center"/>
          </w:tcPr>
          <w:p w14:paraId="4BCBD259" w14:textId="0804A847" w:rsidR="00BE07A1" w:rsidRPr="00B83D2E" w:rsidRDefault="00BE07A1" w:rsidP="00BE07A1">
            <w:pPr>
              <w:pStyle w:val="Paragraphnonumbers"/>
              <w:rPr>
                <w:rFonts w:cs="Arial"/>
                <w:iCs/>
                <w:sz w:val="22"/>
                <w:szCs w:val="22"/>
              </w:rPr>
            </w:pPr>
            <w:r w:rsidRPr="00B83D2E">
              <w:rPr>
                <w:rFonts w:cs="Arial"/>
                <w:sz w:val="22"/>
                <w:szCs w:val="22"/>
              </w:rPr>
              <w:t>No action other than the process of open declaration</w:t>
            </w:r>
          </w:p>
        </w:tc>
      </w:tr>
      <w:tr w:rsidR="00BE07A1" w:rsidRPr="00B83D2E" w14:paraId="32301C16" w14:textId="77777777" w:rsidTr="00BE4820">
        <w:tc>
          <w:tcPr>
            <w:tcW w:w="1418" w:type="dxa"/>
            <w:vAlign w:val="center"/>
          </w:tcPr>
          <w:p w14:paraId="7A1561FD" w14:textId="1CDFB1E8" w:rsidR="00BE07A1" w:rsidRPr="00B83D2E" w:rsidRDefault="00BE07A1" w:rsidP="00BE07A1">
            <w:pPr>
              <w:pStyle w:val="Title"/>
              <w:jc w:val="left"/>
              <w:rPr>
                <w:rFonts w:cs="Arial"/>
                <w:b w:val="0"/>
                <w:bCs w:val="0"/>
                <w:color w:val="000000"/>
                <w:sz w:val="22"/>
                <w:szCs w:val="22"/>
              </w:rPr>
            </w:pPr>
            <w:r w:rsidRPr="00B83D2E">
              <w:rPr>
                <w:rFonts w:cs="Arial"/>
                <w:b w:val="0"/>
                <w:bCs w:val="0"/>
                <w:color w:val="000000"/>
                <w:sz w:val="22"/>
                <w:szCs w:val="22"/>
              </w:rPr>
              <w:t>Peter Hoskin</w:t>
            </w:r>
          </w:p>
        </w:tc>
        <w:tc>
          <w:tcPr>
            <w:tcW w:w="1417" w:type="dxa"/>
            <w:vAlign w:val="center"/>
          </w:tcPr>
          <w:p w14:paraId="215D137C" w14:textId="4208EA7E" w:rsidR="00BE07A1" w:rsidRPr="00B83D2E"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AC1372B" w14:textId="74D8E2E5" w:rsidR="00BE07A1" w:rsidRPr="00B83D2E" w:rsidRDefault="00BE07A1" w:rsidP="00BE07A1">
            <w:pPr>
              <w:pStyle w:val="Title"/>
              <w:jc w:val="left"/>
              <w:rPr>
                <w:rFonts w:cs="Arial"/>
                <w:b w:val="0"/>
                <w:bCs w:val="0"/>
                <w:sz w:val="22"/>
                <w:szCs w:val="22"/>
              </w:rPr>
            </w:pPr>
            <w:r w:rsidRPr="00B83D2E">
              <w:rPr>
                <w:rFonts w:cs="Arial"/>
                <w:b w:val="0"/>
                <w:bCs w:val="0"/>
                <w:sz w:val="22"/>
                <w:szCs w:val="22"/>
              </w:rPr>
              <w:t xml:space="preserve">Direct - financial </w:t>
            </w:r>
          </w:p>
        </w:tc>
        <w:tc>
          <w:tcPr>
            <w:tcW w:w="4111" w:type="dxa"/>
            <w:vAlign w:val="center"/>
          </w:tcPr>
          <w:p w14:paraId="316E2C29" w14:textId="008C0EBE" w:rsidR="00BE07A1" w:rsidRPr="00B83D2E" w:rsidRDefault="00BE07A1" w:rsidP="00BE07A1">
            <w:pPr>
              <w:pStyle w:val="Paragraphnonumbers"/>
              <w:spacing w:line="240" w:lineRule="auto"/>
              <w:rPr>
                <w:rFonts w:cs="Arial"/>
                <w:sz w:val="22"/>
                <w:szCs w:val="22"/>
                <w:lang w:val="en-US"/>
              </w:rPr>
            </w:pPr>
            <w:r w:rsidRPr="00B83D2E">
              <w:rPr>
                <w:rFonts w:cs="Arial"/>
                <w:sz w:val="22"/>
                <w:szCs w:val="22"/>
                <w:lang w:val="en-US"/>
              </w:rPr>
              <w:t xml:space="preserve">Annual European Society for Radiotherapy and Oncology (ESTRO) meeting, Vienna. </w:t>
            </w:r>
            <w:r w:rsidRPr="00B83D2E">
              <w:rPr>
                <w:sz w:val="22"/>
                <w:szCs w:val="22"/>
                <w:lang w:val="en-US"/>
              </w:rPr>
              <w:t>Expenses for travel and overnight accommodation provided by ESTRO.</w:t>
            </w:r>
          </w:p>
        </w:tc>
        <w:tc>
          <w:tcPr>
            <w:tcW w:w="1417" w:type="dxa"/>
            <w:vAlign w:val="center"/>
          </w:tcPr>
          <w:p w14:paraId="6AA0FBEE" w14:textId="03D95B29" w:rsidR="00BE07A1" w:rsidRPr="00B83D2E" w:rsidRDefault="00BE07A1" w:rsidP="00BE07A1">
            <w:pPr>
              <w:pStyle w:val="Title"/>
              <w:jc w:val="left"/>
              <w:rPr>
                <w:rFonts w:cs="Arial"/>
                <w:b w:val="0"/>
                <w:bCs w:val="0"/>
                <w:sz w:val="22"/>
                <w:szCs w:val="22"/>
                <w:lang w:val="en-US"/>
              </w:rPr>
            </w:pPr>
            <w:r w:rsidRPr="00B83D2E">
              <w:rPr>
                <w:rFonts w:cs="Arial"/>
                <w:b w:val="0"/>
                <w:bCs w:val="0"/>
                <w:sz w:val="22"/>
                <w:szCs w:val="22"/>
                <w:lang w:val="en-US"/>
              </w:rPr>
              <w:t>05/23</w:t>
            </w:r>
          </w:p>
        </w:tc>
        <w:tc>
          <w:tcPr>
            <w:tcW w:w="1134" w:type="dxa"/>
            <w:vAlign w:val="center"/>
          </w:tcPr>
          <w:p w14:paraId="3CEDCDE6" w14:textId="69E7EC96" w:rsidR="00BE07A1" w:rsidRPr="00B83D2E" w:rsidRDefault="00BE07A1" w:rsidP="00BE07A1">
            <w:pPr>
              <w:pStyle w:val="Title"/>
              <w:jc w:val="left"/>
              <w:rPr>
                <w:rFonts w:cs="Arial"/>
                <w:b w:val="0"/>
                <w:bCs w:val="0"/>
                <w:sz w:val="22"/>
                <w:szCs w:val="22"/>
              </w:rPr>
            </w:pPr>
            <w:r w:rsidRPr="00B83D2E">
              <w:rPr>
                <w:rFonts w:cs="Arial"/>
                <w:b w:val="0"/>
                <w:bCs w:val="0"/>
                <w:sz w:val="22"/>
                <w:szCs w:val="22"/>
              </w:rPr>
              <w:t>09/09</w:t>
            </w:r>
          </w:p>
        </w:tc>
        <w:tc>
          <w:tcPr>
            <w:tcW w:w="1134" w:type="dxa"/>
            <w:vAlign w:val="center"/>
          </w:tcPr>
          <w:p w14:paraId="0A00D4BD" w14:textId="3B371ADE" w:rsidR="00BE07A1" w:rsidRPr="00B83D2E" w:rsidRDefault="00BE07A1" w:rsidP="00BE07A1">
            <w:pPr>
              <w:pStyle w:val="Title"/>
              <w:jc w:val="left"/>
              <w:rPr>
                <w:rFonts w:cs="Arial"/>
                <w:b w:val="0"/>
                <w:bCs w:val="0"/>
                <w:sz w:val="22"/>
                <w:szCs w:val="22"/>
                <w:lang w:val="en-US"/>
              </w:rPr>
            </w:pPr>
            <w:r w:rsidRPr="00B83D2E">
              <w:rPr>
                <w:rFonts w:cs="Arial"/>
                <w:b w:val="0"/>
                <w:bCs w:val="0"/>
                <w:sz w:val="22"/>
                <w:szCs w:val="22"/>
                <w:lang w:val="en-US"/>
              </w:rPr>
              <w:t>05/23</w:t>
            </w:r>
          </w:p>
        </w:tc>
        <w:tc>
          <w:tcPr>
            <w:tcW w:w="2694" w:type="dxa"/>
            <w:vAlign w:val="center"/>
          </w:tcPr>
          <w:p w14:paraId="5CEE0484" w14:textId="35B85DEC" w:rsidR="00BE07A1" w:rsidRPr="00B83D2E" w:rsidRDefault="00BE07A1" w:rsidP="00BE07A1">
            <w:pPr>
              <w:pStyle w:val="Paragraphnonumbers"/>
              <w:rPr>
                <w:rFonts w:cs="Arial"/>
                <w:iCs/>
                <w:sz w:val="22"/>
                <w:szCs w:val="22"/>
              </w:rPr>
            </w:pPr>
            <w:r w:rsidRPr="00B83D2E">
              <w:rPr>
                <w:rFonts w:cs="Arial"/>
                <w:sz w:val="22"/>
                <w:szCs w:val="22"/>
              </w:rPr>
              <w:t>No action other than the process of open declaration</w:t>
            </w:r>
          </w:p>
        </w:tc>
      </w:tr>
      <w:tr w:rsidR="00BE07A1" w:rsidRPr="00B83D2E" w14:paraId="230F5514" w14:textId="77777777" w:rsidTr="00BE4820">
        <w:tc>
          <w:tcPr>
            <w:tcW w:w="1418" w:type="dxa"/>
            <w:vAlign w:val="center"/>
          </w:tcPr>
          <w:p w14:paraId="029A9238" w14:textId="77777777"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lastRenderedPageBreak/>
              <w:t>Peter Hoskin</w:t>
            </w:r>
          </w:p>
        </w:tc>
        <w:tc>
          <w:tcPr>
            <w:tcW w:w="1417" w:type="dxa"/>
            <w:vAlign w:val="center"/>
          </w:tcPr>
          <w:p w14:paraId="7EE82770"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F5E418E" w14:textId="7E5AA424" w:rsidR="00BE07A1" w:rsidRPr="00B83D2E" w:rsidRDefault="00BE07A1" w:rsidP="00BE07A1">
            <w:pPr>
              <w:pStyle w:val="Heading1"/>
              <w:rPr>
                <w:rFonts w:cs="Arial"/>
                <w:b w:val="0"/>
                <w:bCs w:val="0"/>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24437E67" w14:textId="4F7C8364" w:rsidR="00BE07A1" w:rsidRPr="00B83D2E" w:rsidRDefault="00BE07A1" w:rsidP="00BE07A1">
            <w:pPr>
              <w:pStyle w:val="Paragraphnonumbers"/>
              <w:rPr>
                <w:sz w:val="22"/>
                <w:szCs w:val="22"/>
              </w:rPr>
            </w:pPr>
            <w:r w:rsidRPr="00B83D2E">
              <w:rPr>
                <w:rFonts w:cs="Arial"/>
                <w:sz w:val="22"/>
                <w:szCs w:val="22"/>
                <w:lang w:val="en-US"/>
              </w:rPr>
              <w:t xml:space="preserve">GU American Society for Clinical Oncology (ASCO) meeting, San Francisco. </w:t>
            </w:r>
            <w:r w:rsidRPr="00B83D2E">
              <w:rPr>
                <w:sz w:val="22"/>
                <w:szCs w:val="22"/>
                <w:lang w:val="en-US"/>
              </w:rPr>
              <w:t>Expenses for travel and overnight accommodation</w:t>
            </w:r>
          </w:p>
        </w:tc>
        <w:tc>
          <w:tcPr>
            <w:tcW w:w="1417" w:type="dxa"/>
            <w:vAlign w:val="center"/>
          </w:tcPr>
          <w:p w14:paraId="4C550464" w14:textId="29EE9ADD"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 xml:space="preserve"> 02/23</w:t>
            </w:r>
          </w:p>
        </w:tc>
        <w:tc>
          <w:tcPr>
            <w:tcW w:w="1134" w:type="dxa"/>
            <w:vAlign w:val="center"/>
          </w:tcPr>
          <w:p w14:paraId="74965B66" w14:textId="41B7E986"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09/23</w:t>
            </w:r>
          </w:p>
        </w:tc>
        <w:tc>
          <w:tcPr>
            <w:tcW w:w="1134" w:type="dxa"/>
            <w:vAlign w:val="center"/>
          </w:tcPr>
          <w:p w14:paraId="473D478C" w14:textId="12C1B0E0"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 xml:space="preserve"> 02/23</w:t>
            </w:r>
          </w:p>
        </w:tc>
        <w:tc>
          <w:tcPr>
            <w:tcW w:w="2694" w:type="dxa"/>
            <w:vAlign w:val="center"/>
          </w:tcPr>
          <w:p w14:paraId="14EEAA7E" w14:textId="7CF7EE10" w:rsidR="00BE07A1" w:rsidRPr="00B83D2E" w:rsidRDefault="00BE07A1" w:rsidP="00BE07A1">
            <w:pPr>
              <w:pStyle w:val="Paragraphnonumbers"/>
              <w:rPr>
                <w:rFonts w:cs="Arial"/>
                <w:iCs/>
                <w:sz w:val="22"/>
                <w:szCs w:val="22"/>
              </w:rPr>
            </w:pPr>
            <w:r w:rsidRPr="00B83D2E">
              <w:rPr>
                <w:rFonts w:cs="Arial"/>
                <w:sz w:val="22"/>
                <w:szCs w:val="22"/>
              </w:rPr>
              <w:t>No action other than the process of open declaration</w:t>
            </w:r>
          </w:p>
        </w:tc>
      </w:tr>
      <w:tr w:rsidR="00BE07A1" w:rsidRPr="00B83D2E" w14:paraId="676B099A" w14:textId="77777777" w:rsidTr="00BE4820">
        <w:tc>
          <w:tcPr>
            <w:tcW w:w="1418" w:type="dxa"/>
            <w:vAlign w:val="center"/>
          </w:tcPr>
          <w:p w14:paraId="1E3FA7AD" w14:textId="77777777"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0B104F4C"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0BBED9F9" w14:textId="65A697DE" w:rsidR="00BE07A1" w:rsidRPr="00B83D2E" w:rsidRDefault="00BE07A1" w:rsidP="00BE07A1">
            <w:pPr>
              <w:pStyle w:val="Title"/>
              <w:jc w:val="left"/>
              <w:rPr>
                <w:rFonts w:cs="Arial"/>
                <w:b w:val="0"/>
                <w:bCs w:val="0"/>
                <w:sz w:val="22"/>
                <w:szCs w:val="22"/>
              </w:rPr>
            </w:pPr>
            <w:r w:rsidRPr="00B83D2E">
              <w:rPr>
                <w:rFonts w:cs="Arial"/>
                <w:b w:val="0"/>
                <w:bCs w:val="0"/>
                <w:sz w:val="22"/>
                <w:szCs w:val="22"/>
              </w:rPr>
              <w:t>Direct - financial</w:t>
            </w:r>
          </w:p>
          <w:p w14:paraId="33BCE43F" w14:textId="77777777" w:rsidR="00BE07A1" w:rsidRPr="00B83D2E" w:rsidRDefault="00BE07A1" w:rsidP="00BE07A1">
            <w:pPr>
              <w:pStyle w:val="Title"/>
              <w:jc w:val="left"/>
              <w:rPr>
                <w:rFonts w:cs="Arial"/>
                <w:b w:val="0"/>
                <w:bCs w:val="0"/>
                <w:sz w:val="22"/>
                <w:szCs w:val="22"/>
              </w:rPr>
            </w:pPr>
          </w:p>
        </w:tc>
        <w:tc>
          <w:tcPr>
            <w:tcW w:w="4111" w:type="dxa"/>
            <w:vAlign w:val="center"/>
          </w:tcPr>
          <w:p w14:paraId="721CC903" w14:textId="5C58E84B" w:rsidR="00BE07A1" w:rsidRPr="00B83D2E" w:rsidRDefault="00BE07A1" w:rsidP="00BE07A1">
            <w:pPr>
              <w:pStyle w:val="Paragraphnonumbers"/>
              <w:spacing w:line="240" w:lineRule="auto"/>
              <w:rPr>
                <w:rFonts w:cs="Arial"/>
                <w:sz w:val="22"/>
                <w:szCs w:val="22"/>
                <w:lang w:val="en-US"/>
              </w:rPr>
            </w:pPr>
            <w:r w:rsidRPr="00B83D2E">
              <w:rPr>
                <w:rFonts w:cs="Arial"/>
                <w:sz w:val="22"/>
                <w:szCs w:val="22"/>
                <w:lang w:val="en-US"/>
              </w:rPr>
              <w:t>External examiners meeting, Dublin. Expenses for travel and overnight accommodation provided by Trinity College Dublin.</w:t>
            </w:r>
          </w:p>
        </w:tc>
        <w:tc>
          <w:tcPr>
            <w:tcW w:w="1417" w:type="dxa"/>
            <w:vAlign w:val="center"/>
          </w:tcPr>
          <w:p w14:paraId="55587EE3" w14:textId="4C5E956A"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05/22</w:t>
            </w:r>
          </w:p>
        </w:tc>
        <w:tc>
          <w:tcPr>
            <w:tcW w:w="1134" w:type="dxa"/>
            <w:vAlign w:val="center"/>
          </w:tcPr>
          <w:p w14:paraId="3F089B9D" w14:textId="56C8DAA5"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08/23</w:t>
            </w:r>
          </w:p>
        </w:tc>
        <w:tc>
          <w:tcPr>
            <w:tcW w:w="1134" w:type="dxa"/>
            <w:vAlign w:val="center"/>
          </w:tcPr>
          <w:p w14:paraId="4846A502" w14:textId="7278D42A"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 xml:space="preserve"> 05/22</w:t>
            </w:r>
          </w:p>
        </w:tc>
        <w:tc>
          <w:tcPr>
            <w:tcW w:w="2694" w:type="dxa"/>
            <w:vAlign w:val="center"/>
          </w:tcPr>
          <w:p w14:paraId="593528CC" w14:textId="4E74D904" w:rsidR="00BE07A1" w:rsidRPr="00B83D2E" w:rsidRDefault="00BE07A1" w:rsidP="00BE07A1">
            <w:pPr>
              <w:pStyle w:val="Paragraphnonumbers"/>
              <w:rPr>
                <w:rFonts w:cs="Arial"/>
                <w:iCs/>
                <w:sz w:val="22"/>
                <w:szCs w:val="22"/>
              </w:rPr>
            </w:pPr>
            <w:r w:rsidRPr="00B83D2E">
              <w:rPr>
                <w:rFonts w:cs="Arial"/>
                <w:sz w:val="22"/>
                <w:szCs w:val="22"/>
              </w:rPr>
              <w:t>No action other than the process of open declaration</w:t>
            </w:r>
          </w:p>
        </w:tc>
      </w:tr>
      <w:tr w:rsidR="00BE07A1" w:rsidRPr="00B83D2E" w14:paraId="6B789520" w14:textId="77777777" w:rsidTr="00BE4820">
        <w:tc>
          <w:tcPr>
            <w:tcW w:w="1418" w:type="dxa"/>
            <w:vAlign w:val="center"/>
          </w:tcPr>
          <w:p w14:paraId="105C3D94" w14:textId="77777777"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3DB30812" w14:textId="77777777"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184961F3" w14:textId="0DB3EA11" w:rsidR="00BE07A1" w:rsidRPr="00B83D2E" w:rsidRDefault="00BE07A1" w:rsidP="00BE07A1">
            <w:pPr>
              <w:pStyle w:val="Title"/>
              <w:jc w:val="left"/>
              <w:rPr>
                <w:rFonts w:cs="Arial"/>
                <w:b w:val="0"/>
                <w:bCs w:val="0"/>
                <w:sz w:val="22"/>
                <w:szCs w:val="22"/>
              </w:rPr>
            </w:pPr>
            <w:r w:rsidRPr="00B83D2E">
              <w:rPr>
                <w:rFonts w:cs="Arial"/>
                <w:b w:val="0"/>
                <w:bCs w:val="0"/>
                <w:sz w:val="22"/>
                <w:szCs w:val="22"/>
              </w:rPr>
              <w:t>Direct - financial</w:t>
            </w:r>
          </w:p>
          <w:p w14:paraId="523F5EB9" w14:textId="77777777" w:rsidR="00BE07A1" w:rsidRPr="00B83D2E" w:rsidRDefault="00BE07A1" w:rsidP="00BE07A1">
            <w:pPr>
              <w:pStyle w:val="Title"/>
              <w:jc w:val="left"/>
              <w:rPr>
                <w:rFonts w:cs="Arial"/>
                <w:b w:val="0"/>
                <w:bCs w:val="0"/>
                <w:color w:val="000000" w:themeColor="text1"/>
                <w:sz w:val="22"/>
                <w:szCs w:val="22"/>
              </w:rPr>
            </w:pPr>
          </w:p>
        </w:tc>
        <w:tc>
          <w:tcPr>
            <w:tcW w:w="4111" w:type="dxa"/>
            <w:vAlign w:val="center"/>
          </w:tcPr>
          <w:p w14:paraId="6421C8EE" w14:textId="76C97568" w:rsidR="00BE07A1" w:rsidRPr="00B83D2E" w:rsidRDefault="00BE07A1" w:rsidP="00BE07A1">
            <w:pPr>
              <w:pStyle w:val="Paragraphnonumbers"/>
              <w:spacing w:line="240" w:lineRule="auto"/>
              <w:rPr>
                <w:rFonts w:cs="Arial"/>
                <w:sz w:val="22"/>
                <w:szCs w:val="22"/>
                <w:lang w:val="en-US"/>
              </w:rPr>
            </w:pPr>
            <w:r w:rsidRPr="00B83D2E">
              <w:rPr>
                <w:rFonts w:cs="Arial"/>
                <w:sz w:val="22"/>
                <w:szCs w:val="22"/>
                <w:lang w:val="en-US"/>
              </w:rPr>
              <w:t xml:space="preserve">European Multidisciplinary Congress on Urological Cancers (EMUC) (European Association of Urolog/European Society Radiation Oncology and European Society for Medical Oncology) </w:t>
            </w:r>
          </w:p>
          <w:p w14:paraId="7F26379C" w14:textId="2D20DB00" w:rsidR="00BE07A1" w:rsidRPr="00B83D2E" w:rsidRDefault="00BE07A1" w:rsidP="00BE07A1">
            <w:pPr>
              <w:pStyle w:val="Paragraphnonumbers"/>
              <w:spacing w:line="240" w:lineRule="auto"/>
              <w:rPr>
                <w:rFonts w:cs="Arial"/>
                <w:color w:val="000000" w:themeColor="text1"/>
                <w:sz w:val="22"/>
                <w:szCs w:val="22"/>
                <w:lang w:val="en-US"/>
              </w:rPr>
            </w:pPr>
            <w:r w:rsidRPr="00B83D2E">
              <w:rPr>
                <w:rFonts w:cs="Arial"/>
                <w:sz w:val="22"/>
                <w:szCs w:val="22"/>
                <w:lang w:val="en-US"/>
              </w:rPr>
              <w:t>Expenses for travel and accommodation.</w:t>
            </w:r>
          </w:p>
        </w:tc>
        <w:tc>
          <w:tcPr>
            <w:tcW w:w="1417" w:type="dxa"/>
            <w:vAlign w:val="center"/>
          </w:tcPr>
          <w:p w14:paraId="7830641D" w14:textId="4B6F55DC"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lang w:val="en-US"/>
              </w:rPr>
              <w:t xml:space="preserve"> 11/22</w:t>
            </w:r>
          </w:p>
        </w:tc>
        <w:tc>
          <w:tcPr>
            <w:tcW w:w="1134" w:type="dxa"/>
            <w:vAlign w:val="center"/>
          </w:tcPr>
          <w:p w14:paraId="737DA3E5" w14:textId="093DC0DA"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 xml:space="preserve"> 08/23</w:t>
            </w:r>
          </w:p>
        </w:tc>
        <w:tc>
          <w:tcPr>
            <w:tcW w:w="1134" w:type="dxa"/>
            <w:vAlign w:val="center"/>
          </w:tcPr>
          <w:p w14:paraId="36056FAB" w14:textId="211C1C33"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lang w:val="en-US"/>
              </w:rPr>
              <w:t xml:space="preserve"> 11/22</w:t>
            </w:r>
          </w:p>
        </w:tc>
        <w:tc>
          <w:tcPr>
            <w:tcW w:w="2694" w:type="dxa"/>
            <w:vAlign w:val="center"/>
          </w:tcPr>
          <w:p w14:paraId="0999C71F" w14:textId="73B65C5F" w:rsidR="00BE07A1" w:rsidRPr="00B83D2E" w:rsidRDefault="00BE07A1" w:rsidP="00BE07A1">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BE07A1" w:rsidRPr="00B83D2E" w14:paraId="7B6A906D" w14:textId="77777777" w:rsidTr="00BE4820">
        <w:tc>
          <w:tcPr>
            <w:tcW w:w="1418" w:type="dxa"/>
            <w:vAlign w:val="center"/>
          </w:tcPr>
          <w:p w14:paraId="0BFDD48E" w14:textId="77777777"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23CFFCAB" w14:textId="77777777"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579563EF" w14:textId="6964C9F1" w:rsidR="00BE07A1" w:rsidRPr="00B83D2E" w:rsidRDefault="00BE07A1" w:rsidP="00BE07A1">
            <w:pPr>
              <w:pStyle w:val="Title"/>
              <w:jc w:val="left"/>
              <w:rPr>
                <w:rFonts w:cs="Arial"/>
                <w:b w:val="0"/>
                <w:bCs w:val="0"/>
                <w:color w:val="000000" w:themeColor="text1"/>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22AAEED3" w14:textId="5AA40A53" w:rsidR="00BE07A1" w:rsidRPr="00B83D2E" w:rsidRDefault="00BE07A1" w:rsidP="00BE07A1">
            <w:pPr>
              <w:pStyle w:val="Paragraphnonumbers"/>
              <w:spacing w:line="240" w:lineRule="auto"/>
              <w:rPr>
                <w:rFonts w:cs="Arial"/>
                <w:color w:val="000000" w:themeColor="text1"/>
                <w:sz w:val="22"/>
                <w:szCs w:val="22"/>
                <w:lang w:val="en-US"/>
              </w:rPr>
            </w:pPr>
            <w:r w:rsidRPr="00B83D2E">
              <w:rPr>
                <w:rFonts w:cs="Arial"/>
                <w:sz w:val="22"/>
                <w:szCs w:val="22"/>
                <w:lang w:val="en-US"/>
              </w:rPr>
              <w:t>External examiner for University of Colombo MD examinations.  Expenses for travel and subsistence.</w:t>
            </w:r>
          </w:p>
        </w:tc>
        <w:tc>
          <w:tcPr>
            <w:tcW w:w="1417" w:type="dxa"/>
            <w:vAlign w:val="center"/>
          </w:tcPr>
          <w:p w14:paraId="1298E3B4" w14:textId="73B07B0D"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lang w:val="en-US"/>
              </w:rPr>
              <w:t xml:space="preserve"> 10/22</w:t>
            </w:r>
          </w:p>
        </w:tc>
        <w:tc>
          <w:tcPr>
            <w:tcW w:w="1134" w:type="dxa"/>
            <w:vAlign w:val="center"/>
          </w:tcPr>
          <w:p w14:paraId="0E643C12" w14:textId="546D8F44"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 xml:space="preserve"> 08/23</w:t>
            </w:r>
          </w:p>
        </w:tc>
        <w:tc>
          <w:tcPr>
            <w:tcW w:w="1134" w:type="dxa"/>
            <w:vAlign w:val="center"/>
          </w:tcPr>
          <w:p w14:paraId="3661438D" w14:textId="0A1E1320"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lang w:val="en-US"/>
              </w:rPr>
              <w:t xml:space="preserve"> 10/22</w:t>
            </w:r>
          </w:p>
        </w:tc>
        <w:tc>
          <w:tcPr>
            <w:tcW w:w="2694" w:type="dxa"/>
            <w:vAlign w:val="center"/>
          </w:tcPr>
          <w:p w14:paraId="4C6936DD" w14:textId="36029442" w:rsidR="00BE07A1" w:rsidRPr="00B83D2E" w:rsidRDefault="00BE07A1" w:rsidP="00BE07A1">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BE07A1" w:rsidRPr="00B83D2E" w14:paraId="6DD55AD0" w14:textId="77777777" w:rsidTr="00BE4820">
        <w:tc>
          <w:tcPr>
            <w:tcW w:w="1418" w:type="dxa"/>
            <w:vAlign w:val="center"/>
          </w:tcPr>
          <w:p w14:paraId="4233A520" w14:textId="77777777"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52529C75" w14:textId="77777777"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7D8CA28F" w14:textId="67A58472"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54EE545E" w14:textId="4C6AC748" w:rsidR="00BE07A1" w:rsidRPr="00B83D2E" w:rsidRDefault="00BE07A1" w:rsidP="00BE07A1">
            <w:pPr>
              <w:pStyle w:val="Paragraphnonumbers"/>
              <w:spacing w:line="240" w:lineRule="auto"/>
              <w:rPr>
                <w:color w:val="000000" w:themeColor="text1"/>
                <w:sz w:val="22"/>
                <w:szCs w:val="22"/>
              </w:rPr>
            </w:pPr>
            <w:r w:rsidRPr="00B83D2E">
              <w:rPr>
                <w:rFonts w:cs="Arial"/>
                <w:sz w:val="22"/>
                <w:szCs w:val="22"/>
                <w:lang w:val="en-US"/>
              </w:rPr>
              <w:t xml:space="preserve">Workshop on Contemporary Management of Prostate Cancer, Bangalore. </w:t>
            </w:r>
            <w:r w:rsidRPr="00B83D2E">
              <w:rPr>
                <w:sz w:val="22"/>
                <w:szCs w:val="22"/>
                <w:lang w:val="en-US"/>
              </w:rPr>
              <w:t>Expenses for travel and accommodation, Ramaiah University Advanced Learning Center.</w:t>
            </w:r>
          </w:p>
        </w:tc>
        <w:tc>
          <w:tcPr>
            <w:tcW w:w="1417" w:type="dxa"/>
            <w:vAlign w:val="center"/>
          </w:tcPr>
          <w:p w14:paraId="56278DB0" w14:textId="53D707BE"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lang w:val="en-US"/>
              </w:rPr>
              <w:t xml:space="preserve"> 01/23</w:t>
            </w:r>
          </w:p>
        </w:tc>
        <w:tc>
          <w:tcPr>
            <w:tcW w:w="1134" w:type="dxa"/>
            <w:vAlign w:val="center"/>
          </w:tcPr>
          <w:p w14:paraId="46737639" w14:textId="7B50E74D"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 xml:space="preserve"> 08/23</w:t>
            </w:r>
          </w:p>
        </w:tc>
        <w:tc>
          <w:tcPr>
            <w:tcW w:w="1134" w:type="dxa"/>
            <w:vAlign w:val="center"/>
          </w:tcPr>
          <w:p w14:paraId="568B4804" w14:textId="69C668A9"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lang w:val="en-US"/>
              </w:rPr>
              <w:t xml:space="preserve"> 01/23</w:t>
            </w:r>
          </w:p>
        </w:tc>
        <w:tc>
          <w:tcPr>
            <w:tcW w:w="2694" w:type="dxa"/>
            <w:vAlign w:val="center"/>
          </w:tcPr>
          <w:p w14:paraId="38569D17" w14:textId="1BFE899C" w:rsidR="00BE07A1" w:rsidRPr="00B83D2E" w:rsidRDefault="00BE07A1" w:rsidP="00BE07A1">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BE07A1" w:rsidRPr="00B83D2E" w14:paraId="783E3F23" w14:textId="77777777" w:rsidTr="00BE4820">
        <w:tc>
          <w:tcPr>
            <w:tcW w:w="1418" w:type="dxa"/>
            <w:vAlign w:val="center"/>
          </w:tcPr>
          <w:p w14:paraId="2D09C723" w14:textId="77777777"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6B296101" w14:textId="77777777"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6F6B7D15" w14:textId="75B8548D"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6B901D3B" w14:textId="7C123EF5" w:rsidR="00BE07A1" w:rsidRPr="00B83D2E" w:rsidRDefault="00BE07A1" w:rsidP="00BE07A1">
            <w:pPr>
              <w:pStyle w:val="Paragraphnonumbers"/>
              <w:spacing w:line="240" w:lineRule="auto"/>
              <w:rPr>
                <w:color w:val="000000" w:themeColor="text1"/>
                <w:sz w:val="22"/>
                <w:szCs w:val="22"/>
              </w:rPr>
            </w:pPr>
            <w:r w:rsidRPr="00B83D2E">
              <w:rPr>
                <w:rFonts w:cs="Arial"/>
                <w:sz w:val="22"/>
                <w:szCs w:val="22"/>
                <w:lang w:val="en-US"/>
              </w:rPr>
              <w:t xml:space="preserve">Workshop on Radiation Oncology of Gynecologic Cancers, Trivandrum. </w:t>
            </w:r>
            <w:r w:rsidRPr="00B83D2E">
              <w:rPr>
                <w:sz w:val="22"/>
                <w:szCs w:val="22"/>
                <w:lang w:val="en-US"/>
              </w:rPr>
              <w:t xml:space="preserve">Expenses for travel and </w:t>
            </w:r>
            <w:r w:rsidRPr="00B83D2E">
              <w:rPr>
                <w:sz w:val="22"/>
                <w:szCs w:val="22"/>
                <w:lang w:val="en-US"/>
              </w:rPr>
              <w:lastRenderedPageBreak/>
              <w:t>accommodation, Regional Cancer Centre, Trivandrum</w:t>
            </w:r>
          </w:p>
        </w:tc>
        <w:tc>
          <w:tcPr>
            <w:tcW w:w="1417" w:type="dxa"/>
            <w:vAlign w:val="center"/>
          </w:tcPr>
          <w:p w14:paraId="12BE4464" w14:textId="3B90AA39"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lang w:val="en-US"/>
              </w:rPr>
              <w:lastRenderedPageBreak/>
              <w:t xml:space="preserve"> 02/23</w:t>
            </w:r>
          </w:p>
        </w:tc>
        <w:tc>
          <w:tcPr>
            <w:tcW w:w="1134" w:type="dxa"/>
            <w:vAlign w:val="center"/>
          </w:tcPr>
          <w:p w14:paraId="28526FCB" w14:textId="37DF1012"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 xml:space="preserve"> 08/23</w:t>
            </w:r>
          </w:p>
        </w:tc>
        <w:tc>
          <w:tcPr>
            <w:tcW w:w="1134" w:type="dxa"/>
            <w:vAlign w:val="center"/>
          </w:tcPr>
          <w:p w14:paraId="7D9792D0" w14:textId="03784155"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lang w:val="en-US"/>
              </w:rPr>
              <w:t>02/23</w:t>
            </w:r>
          </w:p>
        </w:tc>
        <w:tc>
          <w:tcPr>
            <w:tcW w:w="2694" w:type="dxa"/>
            <w:vAlign w:val="center"/>
          </w:tcPr>
          <w:p w14:paraId="3AE82E1F" w14:textId="0EF1F327" w:rsidR="00BE07A1" w:rsidRPr="00B83D2E" w:rsidRDefault="00BE07A1" w:rsidP="00BE07A1">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BE07A1" w:rsidRPr="00B83D2E" w14:paraId="4941B934" w14:textId="77777777" w:rsidTr="00BE4820">
        <w:tc>
          <w:tcPr>
            <w:tcW w:w="1418" w:type="dxa"/>
            <w:vAlign w:val="center"/>
          </w:tcPr>
          <w:p w14:paraId="070926CB" w14:textId="77777777"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0521DDA4" w14:textId="77777777"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6AEBDA5E" w14:textId="5E930CAE"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75253B9C" w14:textId="29AA0E12" w:rsidR="00BE07A1" w:rsidRPr="00B83D2E" w:rsidRDefault="00BE07A1" w:rsidP="00BE07A1">
            <w:pPr>
              <w:pStyle w:val="Paragraphnonumbers"/>
              <w:spacing w:line="240" w:lineRule="auto"/>
              <w:rPr>
                <w:rFonts w:cs="Arial"/>
                <w:sz w:val="22"/>
                <w:szCs w:val="22"/>
                <w:lang w:val="en-US"/>
              </w:rPr>
            </w:pPr>
            <w:r w:rsidRPr="00B83D2E">
              <w:rPr>
                <w:rFonts w:cs="Arial"/>
                <w:sz w:val="22"/>
                <w:szCs w:val="22"/>
                <w:lang w:val="en-US"/>
              </w:rPr>
              <w:t>European Society for Radiotherapy and Oncology (ESTRO) teaching course, brachytherapy, Bucharest.</w:t>
            </w:r>
          </w:p>
          <w:p w14:paraId="306CCC6E" w14:textId="4F92B6E4" w:rsidR="00BE07A1" w:rsidRPr="00B83D2E" w:rsidRDefault="00BE07A1" w:rsidP="00BE07A1">
            <w:pPr>
              <w:pStyle w:val="Default"/>
              <w:rPr>
                <w:color w:val="000000" w:themeColor="text1"/>
                <w:sz w:val="22"/>
                <w:szCs w:val="22"/>
              </w:rPr>
            </w:pPr>
            <w:r w:rsidRPr="00B83D2E">
              <w:rPr>
                <w:sz w:val="22"/>
                <w:szCs w:val="22"/>
                <w:lang w:val="en-US"/>
              </w:rPr>
              <w:t>Expenses for travel and subsistence provided by ESTRO.</w:t>
            </w:r>
          </w:p>
        </w:tc>
        <w:tc>
          <w:tcPr>
            <w:tcW w:w="1417" w:type="dxa"/>
            <w:vAlign w:val="center"/>
          </w:tcPr>
          <w:p w14:paraId="58EB5C12" w14:textId="07CAA5B4"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lang w:val="en-US"/>
              </w:rPr>
              <w:t xml:space="preserve"> 06/23</w:t>
            </w:r>
          </w:p>
        </w:tc>
        <w:tc>
          <w:tcPr>
            <w:tcW w:w="1134" w:type="dxa"/>
            <w:vAlign w:val="center"/>
          </w:tcPr>
          <w:p w14:paraId="5837FCA6" w14:textId="0443AAE8"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 xml:space="preserve"> 08/23</w:t>
            </w:r>
          </w:p>
        </w:tc>
        <w:tc>
          <w:tcPr>
            <w:tcW w:w="1134" w:type="dxa"/>
            <w:vAlign w:val="center"/>
          </w:tcPr>
          <w:p w14:paraId="76E44B89" w14:textId="330048D2"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lang w:val="en-US"/>
              </w:rPr>
              <w:t xml:space="preserve"> 06/23</w:t>
            </w:r>
          </w:p>
        </w:tc>
        <w:tc>
          <w:tcPr>
            <w:tcW w:w="2694" w:type="dxa"/>
            <w:vAlign w:val="center"/>
          </w:tcPr>
          <w:p w14:paraId="2F32C1CE" w14:textId="7309CB99" w:rsidR="00BE07A1" w:rsidRPr="00B83D2E" w:rsidRDefault="00BE07A1" w:rsidP="00BE07A1">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BE07A1" w:rsidRPr="00B83D2E" w14:paraId="50125899" w14:textId="77777777" w:rsidTr="00BE4820">
        <w:tc>
          <w:tcPr>
            <w:tcW w:w="1418" w:type="dxa"/>
            <w:vAlign w:val="center"/>
          </w:tcPr>
          <w:p w14:paraId="796AD0A9" w14:textId="77777777"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11D3DC42" w14:textId="77777777"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596F8B96" w14:textId="58499D40"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003D8BA7" w14:textId="11A3236E" w:rsidR="00BE07A1" w:rsidRPr="00B83D2E" w:rsidRDefault="00BE07A1" w:rsidP="00BE07A1">
            <w:pPr>
              <w:pStyle w:val="Paragraphnonumbers"/>
              <w:rPr>
                <w:color w:val="000000" w:themeColor="text1"/>
                <w:sz w:val="22"/>
                <w:szCs w:val="22"/>
              </w:rPr>
            </w:pPr>
            <w:r w:rsidRPr="00B83D2E">
              <w:rPr>
                <w:rFonts w:cs="Arial"/>
                <w:sz w:val="22"/>
                <w:szCs w:val="22"/>
                <w:lang w:val="en-US"/>
              </w:rPr>
              <w:t xml:space="preserve">Oncology Forum, Birmingham. </w:t>
            </w:r>
            <w:r w:rsidRPr="00B83D2E">
              <w:rPr>
                <w:sz w:val="22"/>
                <w:szCs w:val="22"/>
                <w:lang w:val="en-US"/>
              </w:rPr>
              <w:t>Reimbursement of travel and accommodation.</w:t>
            </w:r>
          </w:p>
        </w:tc>
        <w:tc>
          <w:tcPr>
            <w:tcW w:w="1417" w:type="dxa"/>
            <w:vAlign w:val="center"/>
          </w:tcPr>
          <w:p w14:paraId="54234030" w14:textId="3B878A4C"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 xml:space="preserve"> 06/23</w:t>
            </w:r>
          </w:p>
        </w:tc>
        <w:tc>
          <w:tcPr>
            <w:tcW w:w="1134" w:type="dxa"/>
            <w:vAlign w:val="center"/>
          </w:tcPr>
          <w:p w14:paraId="676245F5" w14:textId="59D1630B"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08/23</w:t>
            </w:r>
          </w:p>
        </w:tc>
        <w:tc>
          <w:tcPr>
            <w:tcW w:w="1134" w:type="dxa"/>
            <w:vAlign w:val="center"/>
          </w:tcPr>
          <w:p w14:paraId="4022AC09" w14:textId="50D18A3E"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lang w:val="en-US"/>
              </w:rPr>
              <w:t>06/23</w:t>
            </w:r>
          </w:p>
        </w:tc>
        <w:tc>
          <w:tcPr>
            <w:tcW w:w="2694" w:type="dxa"/>
            <w:vAlign w:val="center"/>
          </w:tcPr>
          <w:p w14:paraId="0D2E9B8E" w14:textId="59D4A1C5" w:rsidR="00BE07A1" w:rsidRPr="00B83D2E" w:rsidRDefault="00BE07A1" w:rsidP="00BE07A1">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BE07A1" w:rsidRPr="00B83D2E" w14:paraId="168C3D53" w14:textId="77777777" w:rsidTr="00BE4820">
        <w:tc>
          <w:tcPr>
            <w:tcW w:w="1418" w:type="dxa"/>
            <w:vAlign w:val="center"/>
          </w:tcPr>
          <w:p w14:paraId="6ADDC065" w14:textId="77777777"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582AC239" w14:textId="77777777"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2AF54B38" w14:textId="6CA051FA"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5D24F1B7" w14:textId="6D2AD328" w:rsidR="00BE07A1" w:rsidRPr="00B83D2E" w:rsidRDefault="00BE07A1" w:rsidP="00BE07A1">
            <w:pPr>
              <w:pStyle w:val="Paragraphnonumbers"/>
              <w:spacing w:line="240" w:lineRule="auto"/>
              <w:rPr>
                <w:rFonts w:cs="Arial"/>
                <w:sz w:val="22"/>
                <w:szCs w:val="22"/>
                <w:lang w:val="en-US"/>
              </w:rPr>
            </w:pPr>
            <w:r w:rsidRPr="00B83D2E">
              <w:rPr>
                <w:rFonts w:cs="Arial"/>
                <w:sz w:val="22"/>
                <w:szCs w:val="22"/>
                <w:lang w:val="en-US"/>
              </w:rPr>
              <w:t xml:space="preserve">UROonco23, Copenhagen. </w:t>
            </w:r>
            <w:r w:rsidRPr="00B83D2E">
              <w:rPr>
                <w:sz w:val="22"/>
                <w:szCs w:val="22"/>
                <w:lang w:val="en-US"/>
              </w:rPr>
              <w:t>Reimbursement of travel and accommodation by European Association of Urology (EAU).</w:t>
            </w:r>
          </w:p>
        </w:tc>
        <w:tc>
          <w:tcPr>
            <w:tcW w:w="1417" w:type="dxa"/>
            <w:vAlign w:val="center"/>
          </w:tcPr>
          <w:p w14:paraId="6D59E6F3" w14:textId="5D75D1E3"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lang w:val="en-US"/>
              </w:rPr>
              <w:t>06/23</w:t>
            </w:r>
          </w:p>
        </w:tc>
        <w:tc>
          <w:tcPr>
            <w:tcW w:w="1134" w:type="dxa"/>
            <w:vAlign w:val="center"/>
          </w:tcPr>
          <w:p w14:paraId="2CFDE094" w14:textId="4CB3F88A"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 xml:space="preserve"> 08/23</w:t>
            </w:r>
          </w:p>
        </w:tc>
        <w:tc>
          <w:tcPr>
            <w:tcW w:w="1134" w:type="dxa"/>
            <w:vAlign w:val="center"/>
          </w:tcPr>
          <w:p w14:paraId="229D619D" w14:textId="2F529A81"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lang w:val="en-US"/>
              </w:rPr>
              <w:t>07/23</w:t>
            </w:r>
          </w:p>
        </w:tc>
        <w:tc>
          <w:tcPr>
            <w:tcW w:w="2694" w:type="dxa"/>
            <w:vAlign w:val="center"/>
          </w:tcPr>
          <w:p w14:paraId="0AB68155" w14:textId="4D4EDFB4" w:rsidR="00BE07A1" w:rsidRPr="00B83D2E" w:rsidRDefault="00BE07A1" w:rsidP="00BE07A1">
            <w:pPr>
              <w:pStyle w:val="Paragraphnonumbers"/>
              <w:rPr>
                <w:rFonts w:cs="Arial"/>
                <w:iCs/>
                <w:color w:val="000000" w:themeColor="text1"/>
                <w:sz w:val="22"/>
                <w:szCs w:val="22"/>
              </w:rPr>
            </w:pPr>
            <w:r w:rsidRPr="00B83D2E">
              <w:rPr>
                <w:rFonts w:cs="Arial"/>
                <w:iCs/>
                <w:sz w:val="22"/>
                <w:szCs w:val="22"/>
              </w:rPr>
              <w:t>No action other than the process of open declaration</w:t>
            </w:r>
          </w:p>
        </w:tc>
      </w:tr>
      <w:tr w:rsidR="00BE07A1" w:rsidRPr="00B83D2E" w14:paraId="6D78C9D2" w14:textId="77777777" w:rsidTr="00BE4820">
        <w:tc>
          <w:tcPr>
            <w:tcW w:w="1418" w:type="dxa"/>
            <w:vAlign w:val="center"/>
          </w:tcPr>
          <w:p w14:paraId="1D194969" w14:textId="77777777"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6E21F3B8" w14:textId="77777777"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526B0A2D" w14:textId="70E8AE0B"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0BDBB8DD" w14:textId="7F0E3F4F" w:rsidR="00BE07A1" w:rsidRPr="00B83D2E" w:rsidRDefault="00BE07A1" w:rsidP="00BE07A1">
            <w:pPr>
              <w:pStyle w:val="Paragraphnonumbers"/>
              <w:spacing w:line="240" w:lineRule="auto"/>
              <w:rPr>
                <w:color w:val="000000" w:themeColor="text1"/>
                <w:sz w:val="22"/>
                <w:szCs w:val="22"/>
              </w:rPr>
            </w:pPr>
            <w:r w:rsidRPr="00B83D2E">
              <w:rPr>
                <w:rFonts w:cs="Arial"/>
                <w:sz w:val="22"/>
                <w:szCs w:val="22"/>
                <w:lang w:val="en-US"/>
              </w:rPr>
              <w:t xml:space="preserve">Conference: Indian Brachytherapy Society (IBS), Varanasi. Invited plenary lecturer. </w:t>
            </w:r>
            <w:r w:rsidRPr="00B83D2E">
              <w:rPr>
                <w:sz w:val="22"/>
                <w:szCs w:val="22"/>
                <w:lang w:val="en-US"/>
              </w:rPr>
              <w:t xml:space="preserve">Reimbursement of travel and accommodation by IBS. </w:t>
            </w:r>
          </w:p>
        </w:tc>
        <w:tc>
          <w:tcPr>
            <w:tcW w:w="1417" w:type="dxa"/>
            <w:vAlign w:val="center"/>
          </w:tcPr>
          <w:p w14:paraId="074FADD0" w14:textId="2969D65B"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lang w:val="en-US"/>
              </w:rPr>
              <w:t xml:space="preserve"> 08/23</w:t>
            </w:r>
          </w:p>
        </w:tc>
        <w:tc>
          <w:tcPr>
            <w:tcW w:w="1134" w:type="dxa"/>
            <w:vAlign w:val="center"/>
          </w:tcPr>
          <w:p w14:paraId="16CBA888" w14:textId="5C512C5C"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lang w:val="en-US"/>
              </w:rPr>
              <w:t>08/23</w:t>
            </w:r>
          </w:p>
        </w:tc>
        <w:tc>
          <w:tcPr>
            <w:tcW w:w="1134" w:type="dxa"/>
            <w:vAlign w:val="center"/>
          </w:tcPr>
          <w:p w14:paraId="1E0D2414" w14:textId="311FB451"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lang w:val="en-US"/>
              </w:rPr>
              <w:t>08/23</w:t>
            </w:r>
          </w:p>
        </w:tc>
        <w:tc>
          <w:tcPr>
            <w:tcW w:w="2694" w:type="dxa"/>
            <w:vAlign w:val="center"/>
          </w:tcPr>
          <w:p w14:paraId="792DCF5B" w14:textId="49EAB52F" w:rsidR="00BE07A1" w:rsidRPr="00B83D2E" w:rsidRDefault="00BE07A1" w:rsidP="00BE07A1">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BE07A1" w:rsidRPr="00B83D2E" w14:paraId="718B6F4E" w14:textId="77777777" w:rsidTr="00BE4820">
        <w:tc>
          <w:tcPr>
            <w:tcW w:w="1418" w:type="dxa"/>
            <w:vAlign w:val="center"/>
          </w:tcPr>
          <w:p w14:paraId="4DE36F8E" w14:textId="77777777"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293B7494" w14:textId="77777777"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68F40B02" w14:textId="28555AAC"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Direct - financial</w:t>
            </w:r>
          </w:p>
        </w:tc>
        <w:tc>
          <w:tcPr>
            <w:tcW w:w="4111" w:type="dxa"/>
            <w:vAlign w:val="center"/>
          </w:tcPr>
          <w:p w14:paraId="2FBB4A23" w14:textId="7BEA829B" w:rsidR="00BE07A1" w:rsidRPr="00B83D2E" w:rsidRDefault="00BE07A1" w:rsidP="00BE07A1">
            <w:pPr>
              <w:pStyle w:val="Paragraphnonumbers"/>
              <w:spacing w:line="240" w:lineRule="auto"/>
              <w:rPr>
                <w:color w:val="000000" w:themeColor="text1"/>
                <w:sz w:val="22"/>
                <w:szCs w:val="22"/>
              </w:rPr>
            </w:pPr>
            <w:r w:rsidRPr="00B83D2E">
              <w:rPr>
                <w:rFonts w:cs="Arial"/>
                <w:sz w:val="22"/>
                <w:szCs w:val="22"/>
              </w:rPr>
              <w:t xml:space="preserve">GU </w:t>
            </w:r>
            <w:r w:rsidRPr="00B83D2E">
              <w:rPr>
                <w:rFonts w:cs="Arial"/>
                <w:sz w:val="22"/>
                <w:szCs w:val="22"/>
                <w:lang w:val="en-US"/>
              </w:rPr>
              <w:t xml:space="preserve">American Society for Clinical Oncology (ASCO) </w:t>
            </w:r>
            <w:r w:rsidRPr="00B83D2E">
              <w:rPr>
                <w:rFonts w:cs="Arial"/>
                <w:sz w:val="22"/>
                <w:szCs w:val="22"/>
              </w:rPr>
              <w:t xml:space="preserve">meeting, San Francisco. </w:t>
            </w:r>
            <w:r w:rsidRPr="00B83D2E">
              <w:rPr>
                <w:sz w:val="22"/>
                <w:szCs w:val="22"/>
              </w:rPr>
              <w:t xml:space="preserve">Expenses for travel and overnight accommodation. </w:t>
            </w:r>
          </w:p>
        </w:tc>
        <w:tc>
          <w:tcPr>
            <w:tcW w:w="1417" w:type="dxa"/>
            <w:vAlign w:val="center"/>
          </w:tcPr>
          <w:p w14:paraId="3F17E593" w14:textId="0734B8E4"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 xml:space="preserve"> 01/24</w:t>
            </w:r>
          </w:p>
        </w:tc>
        <w:tc>
          <w:tcPr>
            <w:tcW w:w="1134" w:type="dxa"/>
            <w:vAlign w:val="center"/>
          </w:tcPr>
          <w:p w14:paraId="12CF0F79" w14:textId="0CA5B02A"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 xml:space="preserve"> 08/24</w:t>
            </w:r>
          </w:p>
        </w:tc>
        <w:tc>
          <w:tcPr>
            <w:tcW w:w="1134" w:type="dxa"/>
            <w:vAlign w:val="center"/>
          </w:tcPr>
          <w:p w14:paraId="2C914AFB" w14:textId="4B63EA9D"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 xml:space="preserve"> 01/24</w:t>
            </w:r>
          </w:p>
        </w:tc>
        <w:tc>
          <w:tcPr>
            <w:tcW w:w="2694" w:type="dxa"/>
            <w:vAlign w:val="center"/>
          </w:tcPr>
          <w:p w14:paraId="5CF65799" w14:textId="4C35AE28" w:rsidR="00BE07A1" w:rsidRPr="00B83D2E" w:rsidRDefault="00BE07A1" w:rsidP="00BE07A1">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BE07A1" w:rsidRPr="00B83D2E" w14:paraId="557FD8CE" w14:textId="77777777" w:rsidTr="00BE4820">
        <w:tc>
          <w:tcPr>
            <w:tcW w:w="1418" w:type="dxa"/>
            <w:vAlign w:val="center"/>
          </w:tcPr>
          <w:p w14:paraId="0D3A04AA" w14:textId="77777777"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05D1B505" w14:textId="77777777"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591A2A53" w14:textId="532C5B15"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Direct - financial</w:t>
            </w:r>
          </w:p>
        </w:tc>
        <w:tc>
          <w:tcPr>
            <w:tcW w:w="4111" w:type="dxa"/>
            <w:vAlign w:val="center"/>
          </w:tcPr>
          <w:p w14:paraId="5462F74D" w14:textId="7D915588" w:rsidR="00BE07A1" w:rsidRPr="00B83D2E" w:rsidRDefault="00BE07A1" w:rsidP="00BE07A1">
            <w:pPr>
              <w:pStyle w:val="Paragraphnonumbers"/>
              <w:spacing w:line="240" w:lineRule="auto"/>
              <w:rPr>
                <w:color w:val="000000" w:themeColor="text1"/>
                <w:sz w:val="22"/>
                <w:szCs w:val="22"/>
              </w:rPr>
            </w:pPr>
            <w:r w:rsidRPr="00B83D2E">
              <w:rPr>
                <w:rFonts w:cs="Arial"/>
                <w:sz w:val="22"/>
                <w:szCs w:val="22"/>
              </w:rPr>
              <w:t xml:space="preserve">External examiner for University of Colombo MD examinations. </w:t>
            </w:r>
            <w:r w:rsidRPr="00B83D2E">
              <w:rPr>
                <w:sz w:val="22"/>
                <w:szCs w:val="22"/>
              </w:rPr>
              <w:t>Expenses for travel and subsistence.</w:t>
            </w:r>
          </w:p>
        </w:tc>
        <w:tc>
          <w:tcPr>
            <w:tcW w:w="1417" w:type="dxa"/>
            <w:vAlign w:val="center"/>
          </w:tcPr>
          <w:p w14:paraId="73B62E18" w14:textId="67AF0A7F" w:rsidR="00BE07A1" w:rsidRPr="00B83D2E" w:rsidRDefault="00BE07A1" w:rsidP="00BE07A1">
            <w:pPr>
              <w:spacing w:before="120" w:after="120"/>
              <w:outlineLvl w:val="0"/>
              <w:rPr>
                <w:rFonts w:ascii="Arial" w:hAnsi="Arial" w:cs="Arial"/>
                <w:sz w:val="22"/>
                <w:szCs w:val="22"/>
              </w:rPr>
            </w:pPr>
            <w:r w:rsidRPr="00B83D2E">
              <w:rPr>
                <w:rFonts w:ascii="Arial" w:hAnsi="Arial" w:cs="Arial"/>
                <w:sz w:val="22"/>
                <w:szCs w:val="22"/>
              </w:rPr>
              <w:t xml:space="preserve"> 11/23</w:t>
            </w:r>
          </w:p>
          <w:p w14:paraId="2F1348DA" w14:textId="41328A1F" w:rsidR="00BE07A1" w:rsidRPr="00B83D2E" w:rsidRDefault="00BE07A1" w:rsidP="00BE07A1">
            <w:pPr>
              <w:pStyle w:val="Title"/>
              <w:jc w:val="left"/>
              <w:rPr>
                <w:rFonts w:cs="Arial"/>
                <w:b w:val="0"/>
                <w:bCs w:val="0"/>
                <w:iCs/>
                <w:color w:val="000000" w:themeColor="text1"/>
                <w:sz w:val="22"/>
                <w:szCs w:val="22"/>
              </w:rPr>
            </w:pPr>
          </w:p>
        </w:tc>
        <w:tc>
          <w:tcPr>
            <w:tcW w:w="1134" w:type="dxa"/>
            <w:vAlign w:val="center"/>
          </w:tcPr>
          <w:p w14:paraId="11DEB009" w14:textId="4AE994E3"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 xml:space="preserve"> 08/24</w:t>
            </w:r>
          </w:p>
        </w:tc>
        <w:tc>
          <w:tcPr>
            <w:tcW w:w="1134" w:type="dxa"/>
            <w:vAlign w:val="center"/>
          </w:tcPr>
          <w:p w14:paraId="45219991" w14:textId="626D2B03"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11/23</w:t>
            </w:r>
          </w:p>
        </w:tc>
        <w:tc>
          <w:tcPr>
            <w:tcW w:w="2694" w:type="dxa"/>
            <w:vAlign w:val="center"/>
          </w:tcPr>
          <w:p w14:paraId="350D2CE3" w14:textId="42670574" w:rsidR="00BE07A1" w:rsidRPr="00B83D2E" w:rsidRDefault="00BE07A1" w:rsidP="00BE07A1">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BE07A1" w:rsidRPr="00B83D2E" w14:paraId="1A2AF111" w14:textId="77777777" w:rsidTr="00BE4820">
        <w:tc>
          <w:tcPr>
            <w:tcW w:w="1418" w:type="dxa"/>
            <w:vAlign w:val="center"/>
          </w:tcPr>
          <w:p w14:paraId="4C6637BD" w14:textId="11D0D7F1" w:rsidR="00BE07A1" w:rsidRPr="00B83D2E" w:rsidRDefault="00BE07A1" w:rsidP="00BE07A1">
            <w:pPr>
              <w:pStyle w:val="Title"/>
              <w:jc w:val="left"/>
              <w:rPr>
                <w:rFonts w:cs="Arial"/>
                <w:b w:val="0"/>
                <w:bCs w:val="0"/>
                <w:color w:val="000000"/>
                <w:sz w:val="22"/>
                <w:szCs w:val="22"/>
              </w:rPr>
            </w:pPr>
            <w:r w:rsidRPr="00B83D2E">
              <w:rPr>
                <w:rFonts w:cs="Arial"/>
                <w:b w:val="0"/>
                <w:bCs w:val="0"/>
                <w:color w:val="000000"/>
                <w:sz w:val="22"/>
                <w:szCs w:val="22"/>
              </w:rPr>
              <w:lastRenderedPageBreak/>
              <w:t>Peter Hoskin</w:t>
            </w:r>
          </w:p>
        </w:tc>
        <w:tc>
          <w:tcPr>
            <w:tcW w:w="1417" w:type="dxa"/>
            <w:vAlign w:val="center"/>
          </w:tcPr>
          <w:p w14:paraId="0875330B" w14:textId="23D88308" w:rsidR="00BE07A1" w:rsidRPr="00B83D2E"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1333D742" w14:textId="61FFC412" w:rsidR="00BE07A1" w:rsidRPr="00B83D2E" w:rsidRDefault="00BE07A1" w:rsidP="00BE07A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46D5C389" w14:textId="28156EF8" w:rsidR="00BE07A1" w:rsidRPr="00B83D2E" w:rsidRDefault="00BE07A1" w:rsidP="00BE07A1">
            <w:pPr>
              <w:pStyle w:val="Paragraphnonumbers"/>
              <w:spacing w:line="240" w:lineRule="auto"/>
              <w:rPr>
                <w:rFonts w:cs="Arial"/>
                <w:sz w:val="22"/>
                <w:szCs w:val="22"/>
              </w:rPr>
            </w:pPr>
            <w:r w:rsidRPr="00B83D2E">
              <w:rPr>
                <w:rFonts w:cs="Arial"/>
                <w:sz w:val="22"/>
                <w:szCs w:val="22"/>
              </w:rPr>
              <w:t xml:space="preserve">External examiner for University of Colombo MD examinations. </w:t>
            </w:r>
            <w:r w:rsidRPr="00B83D2E">
              <w:rPr>
                <w:sz w:val="22"/>
                <w:szCs w:val="22"/>
              </w:rPr>
              <w:t>Expenses for travel and subsistence.</w:t>
            </w:r>
          </w:p>
        </w:tc>
        <w:tc>
          <w:tcPr>
            <w:tcW w:w="1417" w:type="dxa"/>
            <w:vAlign w:val="center"/>
          </w:tcPr>
          <w:p w14:paraId="11BB4054" w14:textId="26D951EC" w:rsidR="00BE07A1" w:rsidRPr="00B83D2E" w:rsidRDefault="00BE07A1" w:rsidP="00BE07A1">
            <w:pPr>
              <w:spacing w:before="120" w:after="120"/>
              <w:outlineLvl w:val="0"/>
              <w:rPr>
                <w:rFonts w:ascii="Arial" w:hAnsi="Arial" w:cs="Arial"/>
                <w:sz w:val="22"/>
                <w:szCs w:val="22"/>
              </w:rPr>
            </w:pPr>
            <w:r w:rsidRPr="00B83D2E">
              <w:rPr>
                <w:rFonts w:ascii="Arial" w:hAnsi="Arial" w:cs="Arial"/>
                <w:sz w:val="22"/>
                <w:szCs w:val="22"/>
              </w:rPr>
              <w:t>10/24</w:t>
            </w:r>
          </w:p>
        </w:tc>
        <w:tc>
          <w:tcPr>
            <w:tcW w:w="1134" w:type="dxa"/>
            <w:vAlign w:val="center"/>
          </w:tcPr>
          <w:p w14:paraId="579F9D06" w14:textId="6D3EE0C4" w:rsidR="00BE07A1" w:rsidRPr="00B83D2E" w:rsidRDefault="00BE07A1" w:rsidP="00BE07A1">
            <w:pPr>
              <w:pStyle w:val="Title"/>
              <w:jc w:val="left"/>
              <w:rPr>
                <w:rFonts w:cs="Arial"/>
                <w:b w:val="0"/>
                <w:bCs w:val="0"/>
                <w:sz w:val="22"/>
                <w:szCs w:val="22"/>
              </w:rPr>
            </w:pPr>
            <w:r w:rsidRPr="00B83D2E">
              <w:rPr>
                <w:rFonts w:cs="Arial"/>
                <w:b w:val="0"/>
                <w:bCs w:val="0"/>
                <w:sz w:val="22"/>
                <w:szCs w:val="22"/>
              </w:rPr>
              <w:t>08/24</w:t>
            </w:r>
          </w:p>
        </w:tc>
        <w:tc>
          <w:tcPr>
            <w:tcW w:w="1134" w:type="dxa"/>
            <w:vAlign w:val="center"/>
          </w:tcPr>
          <w:p w14:paraId="2157C619" w14:textId="79D8695C" w:rsidR="00BE07A1" w:rsidRPr="00B83D2E" w:rsidRDefault="00BE07A1" w:rsidP="00BE07A1">
            <w:pPr>
              <w:pStyle w:val="Title"/>
              <w:spacing w:before="0" w:after="60" w:line="60" w:lineRule="atLeast"/>
              <w:jc w:val="left"/>
              <w:rPr>
                <w:rFonts w:cs="Arial"/>
                <w:b w:val="0"/>
                <w:bCs w:val="0"/>
                <w:sz w:val="22"/>
                <w:szCs w:val="22"/>
              </w:rPr>
            </w:pPr>
            <w:r w:rsidRPr="00B83D2E">
              <w:rPr>
                <w:rFonts w:cs="Arial"/>
                <w:b w:val="0"/>
                <w:bCs w:val="0"/>
                <w:sz w:val="22"/>
                <w:szCs w:val="22"/>
              </w:rPr>
              <w:t>11/24</w:t>
            </w:r>
          </w:p>
        </w:tc>
        <w:tc>
          <w:tcPr>
            <w:tcW w:w="2694" w:type="dxa"/>
            <w:vAlign w:val="center"/>
          </w:tcPr>
          <w:p w14:paraId="3F577B88" w14:textId="05491394" w:rsidR="00BE07A1" w:rsidRPr="00B83D2E" w:rsidRDefault="00BE07A1" w:rsidP="00BE07A1">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BE07A1" w:rsidRPr="00B83D2E" w14:paraId="1DE53AE9" w14:textId="77777777" w:rsidTr="00BE4820">
        <w:tc>
          <w:tcPr>
            <w:tcW w:w="1418" w:type="dxa"/>
            <w:vAlign w:val="center"/>
          </w:tcPr>
          <w:p w14:paraId="24AD3699" w14:textId="77777777"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2414444E" w14:textId="77777777"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388D2B12" w14:textId="1117FED0"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Direct - financial</w:t>
            </w:r>
          </w:p>
        </w:tc>
        <w:tc>
          <w:tcPr>
            <w:tcW w:w="4111" w:type="dxa"/>
            <w:vAlign w:val="center"/>
          </w:tcPr>
          <w:p w14:paraId="70111D16" w14:textId="6EA16BBE" w:rsidR="00BE07A1" w:rsidRPr="00B83D2E" w:rsidRDefault="00BE07A1" w:rsidP="00BE07A1">
            <w:pPr>
              <w:pStyle w:val="Paragraphnonumbers"/>
              <w:spacing w:line="240" w:lineRule="auto"/>
              <w:rPr>
                <w:color w:val="000000" w:themeColor="text1"/>
                <w:sz w:val="22"/>
                <w:szCs w:val="22"/>
              </w:rPr>
            </w:pPr>
            <w:r w:rsidRPr="00B83D2E">
              <w:rPr>
                <w:rFonts w:cs="Arial"/>
                <w:sz w:val="22"/>
                <w:szCs w:val="22"/>
                <w:lang w:val="en-US"/>
              </w:rPr>
              <w:t xml:space="preserve">European Society for Radiotherapy and Oncology (ESTRO) </w:t>
            </w:r>
            <w:r w:rsidRPr="00B83D2E">
              <w:rPr>
                <w:rFonts w:cs="Arial"/>
                <w:sz w:val="22"/>
                <w:szCs w:val="22"/>
              </w:rPr>
              <w:t xml:space="preserve">teaching course, Brachytherapy. </w:t>
            </w:r>
            <w:r w:rsidRPr="00B83D2E">
              <w:rPr>
                <w:sz w:val="22"/>
                <w:szCs w:val="22"/>
              </w:rPr>
              <w:t>Expenses for travel and subsistence provided by ESTRO.</w:t>
            </w:r>
          </w:p>
        </w:tc>
        <w:tc>
          <w:tcPr>
            <w:tcW w:w="1417" w:type="dxa"/>
            <w:vAlign w:val="center"/>
          </w:tcPr>
          <w:p w14:paraId="5B95B6C6" w14:textId="24ADBD31"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 xml:space="preserve"> 03/24</w:t>
            </w:r>
          </w:p>
        </w:tc>
        <w:tc>
          <w:tcPr>
            <w:tcW w:w="1134" w:type="dxa"/>
            <w:vAlign w:val="center"/>
          </w:tcPr>
          <w:p w14:paraId="1991A56B" w14:textId="383FBA59"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 xml:space="preserve"> 08/24</w:t>
            </w:r>
          </w:p>
        </w:tc>
        <w:tc>
          <w:tcPr>
            <w:tcW w:w="1134" w:type="dxa"/>
            <w:vAlign w:val="center"/>
          </w:tcPr>
          <w:p w14:paraId="0383CB66" w14:textId="7FDCAEFC"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03/24</w:t>
            </w:r>
          </w:p>
        </w:tc>
        <w:tc>
          <w:tcPr>
            <w:tcW w:w="2694" w:type="dxa"/>
            <w:vAlign w:val="center"/>
          </w:tcPr>
          <w:p w14:paraId="721EAD24" w14:textId="5F80BF79" w:rsidR="00BE07A1" w:rsidRPr="00B83D2E" w:rsidRDefault="00BE07A1" w:rsidP="00BE07A1">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BE07A1" w:rsidRPr="00B83D2E" w14:paraId="193AC22C" w14:textId="77777777" w:rsidTr="00BE4820">
        <w:tc>
          <w:tcPr>
            <w:tcW w:w="1418" w:type="dxa"/>
            <w:vAlign w:val="center"/>
          </w:tcPr>
          <w:p w14:paraId="7E11C7CB" w14:textId="77777777"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0B2ABE12" w14:textId="77777777"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01CA6DD1" w14:textId="503204C3"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Direct - financial</w:t>
            </w:r>
          </w:p>
        </w:tc>
        <w:tc>
          <w:tcPr>
            <w:tcW w:w="4111" w:type="dxa"/>
            <w:vAlign w:val="center"/>
          </w:tcPr>
          <w:p w14:paraId="31183D65" w14:textId="29ED9990" w:rsidR="00BE07A1" w:rsidRPr="00B83D2E" w:rsidRDefault="00BE07A1" w:rsidP="00BE07A1">
            <w:pPr>
              <w:pStyle w:val="Paragraphnonumbers"/>
              <w:spacing w:line="240" w:lineRule="auto"/>
              <w:rPr>
                <w:color w:val="000000" w:themeColor="text1"/>
                <w:sz w:val="22"/>
                <w:szCs w:val="22"/>
              </w:rPr>
            </w:pPr>
            <w:r w:rsidRPr="00B83D2E">
              <w:rPr>
                <w:rFonts w:cs="Arial"/>
                <w:sz w:val="22"/>
                <w:szCs w:val="22"/>
                <w:lang w:val="en-US"/>
              </w:rPr>
              <w:t xml:space="preserve">European Society for Radiotherapy and Oncology (ESTRO) </w:t>
            </w:r>
            <w:r w:rsidRPr="00B83D2E">
              <w:rPr>
                <w:rFonts w:cs="Arial"/>
                <w:sz w:val="22"/>
                <w:szCs w:val="22"/>
              </w:rPr>
              <w:t xml:space="preserve">teaching course, Palliative Radiotherapy. </w:t>
            </w:r>
            <w:r w:rsidRPr="00B83D2E">
              <w:rPr>
                <w:sz w:val="22"/>
                <w:szCs w:val="22"/>
              </w:rPr>
              <w:t>Expenses for travel and subsistence provided by ESTRO</w:t>
            </w:r>
          </w:p>
        </w:tc>
        <w:tc>
          <w:tcPr>
            <w:tcW w:w="1417" w:type="dxa"/>
            <w:vAlign w:val="center"/>
          </w:tcPr>
          <w:p w14:paraId="09F8138D" w14:textId="1B28F24C"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 xml:space="preserve"> 10/23</w:t>
            </w:r>
          </w:p>
        </w:tc>
        <w:tc>
          <w:tcPr>
            <w:tcW w:w="1134" w:type="dxa"/>
            <w:vAlign w:val="center"/>
          </w:tcPr>
          <w:p w14:paraId="0D12C31F" w14:textId="0CE3FDF1"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 xml:space="preserve"> 08/24</w:t>
            </w:r>
          </w:p>
        </w:tc>
        <w:tc>
          <w:tcPr>
            <w:tcW w:w="1134" w:type="dxa"/>
            <w:vAlign w:val="center"/>
          </w:tcPr>
          <w:p w14:paraId="23D426E6" w14:textId="2191C019"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10/23</w:t>
            </w:r>
          </w:p>
        </w:tc>
        <w:tc>
          <w:tcPr>
            <w:tcW w:w="2694" w:type="dxa"/>
            <w:vAlign w:val="center"/>
          </w:tcPr>
          <w:p w14:paraId="1CE50698" w14:textId="693E7353" w:rsidR="00BE07A1" w:rsidRPr="00B83D2E" w:rsidRDefault="00BE07A1" w:rsidP="00BE07A1">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BE07A1" w:rsidRPr="00B83D2E" w14:paraId="26C554DC" w14:textId="77777777" w:rsidTr="00BE4820">
        <w:tc>
          <w:tcPr>
            <w:tcW w:w="1418" w:type="dxa"/>
            <w:vAlign w:val="center"/>
          </w:tcPr>
          <w:p w14:paraId="7E37DA5D" w14:textId="77777777"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3FC10D75" w14:textId="77777777"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6C2E1C17" w14:textId="6F8345BD"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Direct - financial</w:t>
            </w:r>
          </w:p>
        </w:tc>
        <w:tc>
          <w:tcPr>
            <w:tcW w:w="4111" w:type="dxa"/>
            <w:vAlign w:val="center"/>
          </w:tcPr>
          <w:p w14:paraId="3FF88F59" w14:textId="2902E617" w:rsidR="00BE07A1" w:rsidRPr="00B83D2E" w:rsidRDefault="00BE07A1" w:rsidP="00BE07A1">
            <w:pPr>
              <w:pStyle w:val="Paragraphnonumbers"/>
              <w:spacing w:line="240" w:lineRule="auto"/>
              <w:rPr>
                <w:rFonts w:cs="Arial"/>
                <w:sz w:val="22"/>
                <w:szCs w:val="22"/>
              </w:rPr>
            </w:pPr>
            <w:r w:rsidRPr="00B83D2E">
              <w:rPr>
                <w:rFonts w:cs="Arial"/>
                <w:sz w:val="22"/>
                <w:szCs w:val="22"/>
                <w:lang w:val="en-US"/>
              </w:rPr>
              <w:t xml:space="preserve">European Society for Radiotherapy and Oncology (ESTRO) </w:t>
            </w:r>
            <w:r w:rsidRPr="00B83D2E">
              <w:rPr>
                <w:rFonts w:cs="Arial"/>
                <w:sz w:val="22"/>
                <w:szCs w:val="22"/>
              </w:rPr>
              <w:t>teaching course, prostate Brachytherapy,</w:t>
            </w:r>
          </w:p>
          <w:p w14:paraId="3DA01FE0" w14:textId="0D7A6B2A" w:rsidR="00BE07A1" w:rsidRPr="00B83D2E" w:rsidRDefault="00BE07A1" w:rsidP="00BE07A1">
            <w:pPr>
              <w:pStyle w:val="Default"/>
              <w:rPr>
                <w:color w:val="000000" w:themeColor="text1"/>
                <w:sz w:val="22"/>
                <w:szCs w:val="22"/>
              </w:rPr>
            </w:pPr>
            <w:r w:rsidRPr="00B83D2E">
              <w:rPr>
                <w:sz w:val="22"/>
                <w:szCs w:val="22"/>
              </w:rPr>
              <w:t>Expenses for travel and subsistence provided by ESTRO.</w:t>
            </w:r>
          </w:p>
        </w:tc>
        <w:tc>
          <w:tcPr>
            <w:tcW w:w="1417" w:type="dxa"/>
            <w:vAlign w:val="center"/>
          </w:tcPr>
          <w:p w14:paraId="42F3A659" w14:textId="0A45B650"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 xml:space="preserve"> 10/23</w:t>
            </w:r>
          </w:p>
        </w:tc>
        <w:tc>
          <w:tcPr>
            <w:tcW w:w="1134" w:type="dxa"/>
            <w:vAlign w:val="center"/>
          </w:tcPr>
          <w:p w14:paraId="1841733C" w14:textId="2F6FE40B"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 xml:space="preserve"> 08/24</w:t>
            </w:r>
          </w:p>
        </w:tc>
        <w:tc>
          <w:tcPr>
            <w:tcW w:w="1134" w:type="dxa"/>
            <w:vAlign w:val="center"/>
          </w:tcPr>
          <w:p w14:paraId="21EE828A" w14:textId="728C50AF"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10/23</w:t>
            </w:r>
          </w:p>
        </w:tc>
        <w:tc>
          <w:tcPr>
            <w:tcW w:w="2694" w:type="dxa"/>
            <w:vAlign w:val="center"/>
          </w:tcPr>
          <w:p w14:paraId="5612B562" w14:textId="1BDB2659" w:rsidR="00BE07A1" w:rsidRPr="00B83D2E" w:rsidRDefault="00BE07A1" w:rsidP="00BE07A1">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BE07A1" w:rsidRPr="00B83D2E" w14:paraId="4C3729C7" w14:textId="77777777" w:rsidTr="00BE4820">
        <w:tc>
          <w:tcPr>
            <w:tcW w:w="1418" w:type="dxa"/>
            <w:vAlign w:val="center"/>
          </w:tcPr>
          <w:p w14:paraId="7B5530BE" w14:textId="77777777"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0E3BEB67" w14:textId="77777777"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2BC283FE" w14:textId="0C004FD9"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Direct - financial</w:t>
            </w:r>
          </w:p>
        </w:tc>
        <w:tc>
          <w:tcPr>
            <w:tcW w:w="4111" w:type="dxa"/>
            <w:vAlign w:val="center"/>
          </w:tcPr>
          <w:p w14:paraId="3E012F9D" w14:textId="2E6DDE20" w:rsidR="00BE07A1" w:rsidRPr="00B83D2E" w:rsidRDefault="00BE07A1" w:rsidP="00BE07A1">
            <w:pPr>
              <w:pStyle w:val="Paragraphnonumbers"/>
              <w:spacing w:line="240" w:lineRule="auto"/>
              <w:rPr>
                <w:color w:val="000000" w:themeColor="text1"/>
                <w:sz w:val="22"/>
                <w:szCs w:val="22"/>
              </w:rPr>
            </w:pPr>
            <w:r w:rsidRPr="00B83D2E">
              <w:rPr>
                <w:rFonts w:cs="Arial"/>
                <w:sz w:val="22"/>
                <w:szCs w:val="22"/>
              </w:rPr>
              <w:t xml:space="preserve">Oncology Forum, Brighton – Bladder cancer session. </w:t>
            </w:r>
            <w:r w:rsidRPr="00B83D2E">
              <w:rPr>
                <w:sz w:val="22"/>
                <w:szCs w:val="22"/>
              </w:rPr>
              <w:t>Reimbursement of travel and accommodation.</w:t>
            </w:r>
          </w:p>
        </w:tc>
        <w:tc>
          <w:tcPr>
            <w:tcW w:w="1417" w:type="dxa"/>
            <w:vAlign w:val="center"/>
          </w:tcPr>
          <w:p w14:paraId="4E8C72C0" w14:textId="0303FE7E"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 xml:space="preserve"> 06/24</w:t>
            </w:r>
          </w:p>
        </w:tc>
        <w:tc>
          <w:tcPr>
            <w:tcW w:w="1134" w:type="dxa"/>
            <w:vAlign w:val="center"/>
          </w:tcPr>
          <w:p w14:paraId="7D1B0BFC" w14:textId="4B46E643"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 xml:space="preserve"> 08/24</w:t>
            </w:r>
          </w:p>
        </w:tc>
        <w:tc>
          <w:tcPr>
            <w:tcW w:w="1134" w:type="dxa"/>
            <w:vAlign w:val="center"/>
          </w:tcPr>
          <w:p w14:paraId="11A7B364" w14:textId="79FC84E9"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 xml:space="preserve"> 06/24</w:t>
            </w:r>
          </w:p>
        </w:tc>
        <w:tc>
          <w:tcPr>
            <w:tcW w:w="2694" w:type="dxa"/>
            <w:vAlign w:val="center"/>
          </w:tcPr>
          <w:p w14:paraId="6999CC15" w14:textId="415AED16" w:rsidR="00BE07A1" w:rsidRPr="00B83D2E" w:rsidRDefault="00BE07A1" w:rsidP="00BE07A1">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BE07A1" w:rsidRPr="00B83D2E" w14:paraId="26E1CFFB" w14:textId="77777777" w:rsidTr="00BE4820">
        <w:tc>
          <w:tcPr>
            <w:tcW w:w="1418" w:type="dxa"/>
            <w:vAlign w:val="center"/>
          </w:tcPr>
          <w:p w14:paraId="7B4AA390" w14:textId="77777777"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7971B735" w14:textId="77777777"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1A8E5BAD" w14:textId="6783D70D"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Direct - financial</w:t>
            </w:r>
          </w:p>
        </w:tc>
        <w:tc>
          <w:tcPr>
            <w:tcW w:w="4111" w:type="dxa"/>
            <w:vAlign w:val="center"/>
          </w:tcPr>
          <w:p w14:paraId="625FB338" w14:textId="63E5C966" w:rsidR="00BE07A1" w:rsidRPr="00B83D2E" w:rsidRDefault="00BE07A1" w:rsidP="00BE07A1">
            <w:pPr>
              <w:pStyle w:val="Default"/>
              <w:rPr>
                <w:color w:val="000000" w:themeColor="text1"/>
                <w:sz w:val="22"/>
                <w:szCs w:val="22"/>
              </w:rPr>
            </w:pPr>
            <w:r w:rsidRPr="00B83D2E">
              <w:rPr>
                <w:sz w:val="22"/>
                <w:szCs w:val="22"/>
              </w:rPr>
              <w:t>Elsevier; reimbursement for editorial assistance in role as Clinical Editor for journal Radiotherapy and Oncology.</w:t>
            </w:r>
          </w:p>
        </w:tc>
        <w:tc>
          <w:tcPr>
            <w:tcW w:w="1417" w:type="dxa"/>
            <w:vAlign w:val="center"/>
          </w:tcPr>
          <w:p w14:paraId="0C6B4E1A" w14:textId="47DE0A07"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01/24</w:t>
            </w:r>
          </w:p>
        </w:tc>
        <w:tc>
          <w:tcPr>
            <w:tcW w:w="1134" w:type="dxa"/>
            <w:vAlign w:val="center"/>
          </w:tcPr>
          <w:p w14:paraId="0B9FFE5C" w14:textId="2C33957F"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 xml:space="preserve"> 08/24</w:t>
            </w:r>
          </w:p>
        </w:tc>
        <w:tc>
          <w:tcPr>
            <w:tcW w:w="1134" w:type="dxa"/>
            <w:vAlign w:val="center"/>
          </w:tcPr>
          <w:p w14:paraId="13EDCAC5" w14:textId="51FAF2A4"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 xml:space="preserve"> 12/24</w:t>
            </w:r>
          </w:p>
        </w:tc>
        <w:tc>
          <w:tcPr>
            <w:tcW w:w="2694" w:type="dxa"/>
            <w:vAlign w:val="center"/>
          </w:tcPr>
          <w:p w14:paraId="248895A6" w14:textId="58464D24" w:rsidR="00BE07A1" w:rsidRPr="00B83D2E" w:rsidRDefault="00BE07A1" w:rsidP="00BE07A1">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BE07A1" w:rsidRPr="00B83D2E" w14:paraId="52BBCD6D" w14:textId="77777777" w:rsidTr="00BE4820">
        <w:tc>
          <w:tcPr>
            <w:tcW w:w="1418" w:type="dxa"/>
            <w:vAlign w:val="center"/>
          </w:tcPr>
          <w:p w14:paraId="3FF49F62" w14:textId="77777777"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color w:val="000000"/>
                <w:sz w:val="22"/>
                <w:szCs w:val="22"/>
              </w:rPr>
              <w:lastRenderedPageBreak/>
              <w:t>Peter Hoskin</w:t>
            </w:r>
          </w:p>
        </w:tc>
        <w:tc>
          <w:tcPr>
            <w:tcW w:w="1417" w:type="dxa"/>
            <w:vAlign w:val="center"/>
          </w:tcPr>
          <w:p w14:paraId="26934C38" w14:textId="77777777"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7BDFBD1B" w14:textId="233B5EB0" w:rsidR="00BE07A1" w:rsidRPr="00B83D2E" w:rsidRDefault="00BE07A1" w:rsidP="00BE07A1">
            <w:pPr>
              <w:pStyle w:val="Title"/>
              <w:jc w:val="left"/>
              <w:rPr>
                <w:rFonts w:cs="Arial"/>
                <w:b w:val="0"/>
                <w:bCs w:val="0"/>
                <w:color w:val="000000" w:themeColor="text1"/>
                <w:sz w:val="22"/>
                <w:szCs w:val="22"/>
              </w:rPr>
            </w:pPr>
            <w:r w:rsidRPr="00B83D2E">
              <w:rPr>
                <w:rFonts w:cs="Arial"/>
                <w:b w:val="0"/>
                <w:bCs w:val="0"/>
                <w:sz w:val="22"/>
                <w:szCs w:val="22"/>
              </w:rPr>
              <w:t>Direct - financial</w:t>
            </w:r>
          </w:p>
        </w:tc>
        <w:tc>
          <w:tcPr>
            <w:tcW w:w="4111" w:type="dxa"/>
            <w:vAlign w:val="center"/>
          </w:tcPr>
          <w:p w14:paraId="5166C0EC" w14:textId="1D639011" w:rsidR="00BE07A1" w:rsidRPr="00B83D2E" w:rsidRDefault="00BE07A1" w:rsidP="00BE07A1">
            <w:pPr>
              <w:pStyle w:val="Default"/>
              <w:rPr>
                <w:color w:val="000000" w:themeColor="text1"/>
                <w:sz w:val="22"/>
                <w:szCs w:val="22"/>
              </w:rPr>
            </w:pPr>
            <w:r w:rsidRPr="00B83D2E">
              <w:rPr>
                <w:sz w:val="22"/>
                <w:szCs w:val="22"/>
              </w:rPr>
              <w:t>American Society for Radiation Oncology (ASTRO) Annual Meeting: palliative radiotherapy session. Partial reimbursement for travel and accommodation.</w:t>
            </w:r>
          </w:p>
        </w:tc>
        <w:tc>
          <w:tcPr>
            <w:tcW w:w="1417" w:type="dxa"/>
            <w:vAlign w:val="center"/>
          </w:tcPr>
          <w:p w14:paraId="6E041159" w14:textId="37AC4900"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 xml:space="preserve"> 10/23</w:t>
            </w:r>
          </w:p>
        </w:tc>
        <w:tc>
          <w:tcPr>
            <w:tcW w:w="1134" w:type="dxa"/>
            <w:vAlign w:val="center"/>
          </w:tcPr>
          <w:p w14:paraId="2D1A6796" w14:textId="67794E47"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 xml:space="preserve"> 08/24</w:t>
            </w:r>
          </w:p>
        </w:tc>
        <w:tc>
          <w:tcPr>
            <w:tcW w:w="1134" w:type="dxa"/>
            <w:vAlign w:val="center"/>
          </w:tcPr>
          <w:p w14:paraId="6904C0D4" w14:textId="33BCEC5C" w:rsidR="00BE07A1" w:rsidRPr="00B83D2E" w:rsidRDefault="00BE07A1" w:rsidP="00BE07A1">
            <w:pPr>
              <w:pStyle w:val="Title"/>
              <w:jc w:val="left"/>
              <w:rPr>
                <w:rFonts w:cs="Arial"/>
                <w:b w:val="0"/>
                <w:bCs w:val="0"/>
                <w:iCs/>
                <w:color w:val="000000" w:themeColor="text1"/>
                <w:sz w:val="22"/>
                <w:szCs w:val="22"/>
              </w:rPr>
            </w:pPr>
            <w:r w:rsidRPr="00B83D2E">
              <w:rPr>
                <w:rFonts w:cs="Arial"/>
                <w:b w:val="0"/>
                <w:bCs w:val="0"/>
                <w:sz w:val="22"/>
                <w:szCs w:val="22"/>
              </w:rPr>
              <w:t xml:space="preserve"> 10/23</w:t>
            </w:r>
          </w:p>
        </w:tc>
        <w:tc>
          <w:tcPr>
            <w:tcW w:w="2694" w:type="dxa"/>
            <w:vAlign w:val="center"/>
          </w:tcPr>
          <w:p w14:paraId="76666EF6" w14:textId="1C0A4A5A" w:rsidR="00BE07A1" w:rsidRPr="00B83D2E" w:rsidRDefault="00BE07A1" w:rsidP="00BE07A1">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BE07A1" w:rsidRPr="00B83D2E" w14:paraId="7285942E" w14:textId="77777777" w:rsidTr="00BE4820">
        <w:trPr>
          <w:trHeight w:val="2042"/>
        </w:trPr>
        <w:tc>
          <w:tcPr>
            <w:tcW w:w="1418" w:type="dxa"/>
            <w:vAlign w:val="center"/>
          </w:tcPr>
          <w:p w14:paraId="4CDA3A0B"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Murugesan Pilomon Raja</w:t>
            </w:r>
          </w:p>
        </w:tc>
        <w:tc>
          <w:tcPr>
            <w:tcW w:w="1417" w:type="dxa"/>
            <w:vAlign w:val="center"/>
          </w:tcPr>
          <w:p w14:paraId="6AF199A0"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19F82F7"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6F7010AC" w14:textId="6207D039"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Associate Medical Director, NHS GM- Manchester Locality.</w:t>
            </w:r>
          </w:p>
        </w:tc>
        <w:tc>
          <w:tcPr>
            <w:tcW w:w="1417" w:type="dxa"/>
            <w:vAlign w:val="center"/>
          </w:tcPr>
          <w:p w14:paraId="393C999C" w14:textId="0BD60C02"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01/23</w:t>
            </w:r>
          </w:p>
        </w:tc>
        <w:tc>
          <w:tcPr>
            <w:tcW w:w="1134" w:type="dxa"/>
            <w:vAlign w:val="center"/>
          </w:tcPr>
          <w:p w14:paraId="64DDCAB7" w14:textId="2D9764F8" w:rsidR="00BE07A1" w:rsidRPr="00B83D2E" w:rsidRDefault="00BE07A1" w:rsidP="00BE07A1">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2BB6AE8A" w14:textId="77777777" w:rsidR="00BE07A1" w:rsidRPr="00B83D2E" w:rsidRDefault="00BE07A1" w:rsidP="00BE07A1">
            <w:pPr>
              <w:pStyle w:val="Title"/>
              <w:jc w:val="left"/>
              <w:rPr>
                <w:rFonts w:cs="Arial"/>
                <w:b w:val="0"/>
                <w:bCs w:val="0"/>
                <w:iCs/>
                <w:sz w:val="22"/>
                <w:szCs w:val="22"/>
              </w:rPr>
            </w:pPr>
            <w:r w:rsidRPr="00B83D2E">
              <w:rPr>
                <w:rFonts w:cs="Arial"/>
                <w:b w:val="0"/>
                <w:bCs w:val="0"/>
                <w:color w:val="000000" w:themeColor="text1"/>
                <w:sz w:val="22"/>
                <w:szCs w:val="22"/>
              </w:rPr>
              <w:t>Ongoing</w:t>
            </w:r>
          </w:p>
        </w:tc>
        <w:tc>
          <w:tcPr>
            <w:tcW w:w="2694" w:type="dxa"/>
            <w:vAlign w:val="center"/>
          </w:tcPr>
          <w:p w14:paraId="1A52B8BB" w14:textId="28F9154C"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BE07A1" w:rsidRPr="00B83D2E" w14:paraId="7F0A5159" w14:textId="77777777" w:rsidTr="00BE4820">
        <w:trPr>
          <w:trHeight w:val="2020"/>
        </w:trPr>
        <w:tc>
          <w:tcPr>
            <w:tcW w:w="1418" w:type="dxa"/>
            <w:vAlign w:val="center"/>
          </w:tcPr>
          <w:p w14:paraId="09929609"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Murugesan Pilomon Raja</w:t>
            </w:r>
          </w:p>
        </w:tc>
        <w:tc>
          <w:tcPr>
            <w:tcW w:w="1417" w:type="dxa"/>
            <w:vAlign w:val="center"/>
          </w:tcPr>
          <w:p w14:paraId="57928B58"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BF89207"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7A06CEF6" w14:textId="15B8BAEA" w:rsidR="00BE07A1" w:rsidRPr="00B83D2E" w:rsidRDefault="00BE07A1" w:rsidP="00BE07A1">
            <w:pPr>
              <w:pStyle w:val="Title"/>
              <w:jc w:val="left"/>
              <w:rPr>
                <w:rFonts w:cs="Arial"/>
                <w:b w:val="0"/>
                <w:bCs w:val="0"/>
                <w:iCs/>
                <w:sz w:val="22"/>
                <w:szCs w:val="22"/>
                <w:lang w:val="en-US"/>
              </w:rPr>
            </w:pPr>
            <w:r w:rsidRPr="00B83D2E">
              <w:rPr>
                <w:rFonts w:cs="Arial"/>
                <w:b w:val="0"/>
                <w:bCs w:val="0"/>
                <w:sz w:val="22"/>
                <w:szCs w:val="22"/>
              </w:rPr>
              <w:t>Clinical Lead Respiratory Medicine, Greater Manchester and Eastern Cheshire Strategic Clinical Network.</w:t>
            </w:r>
          </w:p>
        </w:tc>
        <w:tc>
          <w:tcPr>
            <w:tcW w:w="1417" w:type="dxa"/>
            <w:vAlign w:val="center"/>
          </w:tcPr>
          <w:p w14:paraId="723EAAF3" w14:textId="6AE75056"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07/18</w:t>
            </w:r>
          </w:p>
        </w:tc>
        <w:tc>
          <w:tcPr>
            <w:tcW w:w="1134" w:type="dxa"/>
            <w:vAlign w:val="center"/>
          </w:tcPr>
          <w:p w14:paraId="69312895" w14:textId="30471533" w:rsidR="00BE07A1" w:rsidRPr="00B83D2E" w:rsidRDefault="00BE07A1" w:rsidP="00BE07A1">
            <w:pPr>
              <w:pStyle w:val="Title"/>
              <w:jc w:val="left"/>
              <w:rPr>
                <w:rFonts w:cs="Arial"/>
                <w:b w:val="0"/>
                <w:bCs w:val="0"/>
                <w:iCs/>
                <w:sz w:val="22"/>
                <w:szCs w:val="22"/>
              </w:rPr>
            </w:pPr>
            <w:r w:rsidRPr="00B83D2E">
              <w:rPr>
                <w:rFonts w:cs="Arial"/>
                <w:b w:val="0"/>
                <w:bCs w:val="0"/>
                <w:color w:val="000000" w:themeColor="text1"/>
                <w:sz w:val="22"/>
                <w:szCs w:val="22"/>
              </w:rPr>
              <w:t>04/24</w:t>
            </w:r>
          </w:p>
        </w:tc>
        <w:tc>
          <w:tcPr>
            <w:tcW w:w="1134" w:type="dxa"/>
            <w:vAlign w:val="center"/>
          </w:tcPr>
          <w:p w14:paraId="1DEEC328" w14:textId="77777777" w:rsidR="00BE07A1" w:rsidRPr="00B83D2E" w:rsidRDefault="00BE07A1" w:rsidP="00BE07A1">
            <w:pPr>
              <w:pStyle w:val="Title"/>
              <w:jc w:val="left"/>
              <w:rPr>
                <w:rFonts w:cs="Arial"/>
                <w:b w:val="0"/>
                <w:bCs w:val="0"/>
                <w:iCs/>
                <w:sz w:val="22"/>
                <w:szCs w:val="22"/>
              </w:rPr>
            </w:pPr>
            <w:r w:rsidRPr="00B83D2E">
              <w:rPr>
                <w:rFonts w:cs="Arial"/>
                <w:b w:val="0"/>
                <w:bCs w:val="0"/>
                <w:color w:val="000000" w:themeColor="text1"/>
                <w:sz w:val="22"/>
                <w:szCs w:val="22"/>
              </w:rPr>
              <w:t>Ongoing</w:t>
            </w:r>
          </w:p>
        </w:tc>
        <w:tc>
          <w:tcPr>
            <w:tcW w:w="2694" w:type="dxa"/>
            <w:vAlign w:val="center"/>
          </w:tcPr>
          <w:p w14:paraId="6BC1A600" w14:textId="76B2CFAF" w:rsidR="00BE07A1" w:rsidRPr="00B83D2E" w:rsidRDefault="00BE07A1" w:rsidP="00BE07A1">
            <w:pPr>
              <w:pStyle w:val="Title"/>
              <w:jc w:val="left"/>
              <w:rPr>
                <w:rFonts w:cs="Arial"/>
                <w:b w:val="0"/>
                <w:bCs w:val="0"/>
                <w:iCs/>
                <w:sz w:val="22"/>
                <w:szCs w:val="22"/>
              </w:rPr>
            </w:pPr>
            <w:r w:rsidRPr="00B83D2E">
              <w:rPr>
                <w:rFonts w:cs="Arial"/>
                <w:b w:val="0"/>
                <w:bCs w:val="0"/>
                <w:iCs/>
                <w:sz w:val="22"/>
                <w:szCs w:val="22"/>
              </w:rPr>
              <w:t>No action other than the process of open declaration</w:t>
            </w:r>
          </w:p>
        </w:tc>
      </w:tr>
      <w:tr w:rsidR="00BE07A1" w:rsidRPr="00B83D2E" w14:paraId="314D82D5" w14:textId="77777777" w:rsidTr="00BE4820">
        <w:trPr>
          <w:trHeight w:val="1595"/>
        </w:trPr>
        <w:tc>
          <w:tcPr>
            <w:tcW w:w="1418" w:type="dxa"/>
            <w:vAlign w:val="center"/>
          </w:tcPr>
          <w:p w14:paraId="49DFAD35"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Murugesan Pilomon Raja</w:t>
            </w:r>
          </w:p>
        </w:tc>
        <w:tc>
          <w:tcPr>
            <w:tcW w:w="1417" w:type="dxa"/>
            <w:vAlign w:val="center"/>
          </w:tcPr>
          <w:p w14:paraId="2504970F"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3C23D4E5"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45AB22BE" w14:textId="77777777" w:rsidR="00BE07A1" w:rsidRPr="00B83D2E" w:rsidRDefault="00BE07A1" w:rsidP="00BE07A1">
            <w:pPr>
              <w:pStyle w:val="Title"/>
              <w:jc w:val="left"/>
              <w:rPr>
                <w:rFonts w:cs="Arial"/>
                <w:b w:val="0"/>
                <w:bCs w:val="0"/>
                <w:iCs/>
                <w:sz w:val="22"/>
                <w:szCs w:val="22"/>
                <w:lang w:val="en-US"/>
              </w:rPr>
            </w:pPr>
            <w:r w:rsidRPr="00B83D2E">
              <w:rPr>
                <w:rFonts w:cs="Arial"/>
                <w:b w:val="0"/>
                <w:bCs w:val="0"/>
                <w:sz w:val="22"/>
                <w:szCs w:val="22"/>
              </w:rPr>
              <w:t>General Practitioner, John Street Medical Practice (Hope Citadel CIC)</w:t>
            </w:r>
          </w:p>
        </w:tc>
        <w:tc>
          <w:tcPr>
            <w:tcW w:w="1417" w:type="dxa"/>
            <w:vAlign w:val="center"/>
          </w:tcPr>
          <w:p w14:paraId="5160ACC9" w14:textId="32051B65"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01/18</w:t>
            </w:r>
          </w:p>
        </w:tc>
        <w:tc>
          <w:tcPr>
            <w:tcW w:w="1134" w:type="dxa"/>
            <w:vAlign w:val="center"/>
          </w:tcPr>
          <w:p w14:paraId="04D18C17" w14:textId="08F8D1AE" w:rsidR="00BE07A1" w:rsidRPr="00B83D2E" w:rsidRDefault="00BE07A1" w:rsidP="00BE07A1">
            <w:pPr>
              <w:pStyle w:val="Title"/>
              <w:jc w:val="left"/>
              <w:rPr>
                <w:rFonts w:cs="Arial"/>
                <w:b w:val="0"/>
                <w:bCs w:val="0"/>
                <w:iCs/>
                <w:sz w:val="22"/>
                <w:szCs w:val="22"/>
              </w:rPr>
            </w:pPr>
            <w:r w:rsidRPr="00B83D2E">
              <w:rPr>
                <w:rFonts w:cs="Arial"/>
                <w:b w:val="0"/>
                <w:bCs w:val="0"/>
                <w:color w:val="000000" w:themeColor="text1"/>
                <w:sz w:val="22"/>
                <w:szCs w:val="22"/>
              </w:rPr>
              <w:t>04/24</w:t>
            </w:r>
          </w:p>
        </w:tc>
        <w:tc>
          <w:tcPr>
            <w:tcW w:w="1134" w:type="dxa"/>
            <w:vAlign w:val="center"/>
          </w:tcPr>
          <w:p w14:paraId="75F80580" w14:textId="4C90A779" w:rsidR="00BE07A1" w:rsidRPr="00B83D2E" w:rsidRDefault="00BE07A1" w:rsidP="00BE07A1">
            <w:pPr>
              <w:pStyle w:val="Title"/>
              <w:jc w:val="left"/>
              <w:rPr>
                <w:rFonts w:cs="Arial"/>
                <w:b w:val="0"/>
                <w:bCs w:val="0"/>
                <w:iCs/>
                <w:sz w:val="22"/>
                <w:szCs w:val="22"/>
              </w:rPr>
            </w:pPr>
            <w:r w:rsidRPr="00B83D2E">
              <w:rPr>
                <w:rFonts w:cs="Arial"/>
                <w:b w:val="0"/>
                <w:bCs w:val="0"/>
                <w:color w:val="000000" w:themeColor="text1"/>
                <w:sz w:val="22"/>
                <w:szCs w:val="22"/>
              </w:rPr>
              <w:t xml:space="preserve"> 02/24</w:t>
            </w:r>
          </w:p>
        </w:tc>
        <w:tc>
          <w:tcPr>
            <w:tcW w:w="2694" w:type="dxa"/>
            <w:vAlign w:val="center"/>
          </w:tcPr>
          <w:p w14:paraId="46F7F3B7" w14:textId="35B73D0C"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BE07A1" w:rsidRPr="00B83D2E" w14:paraId="0955934F" w14:textId="77777777" w:rsidTr="00BE4820">
        <w:trPr>
          <w:trHeight w:val="1534"/>
        </w:trPr>
        <w:tc>
          <w:tcPr>
            <w:tcW w:w="1418" w:type="dxa"/>
            <w:vAlign w:val="center"/>
          </w:tcPr>
          <w:p w14:paraId="05A0E692"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Murugesan Pilomon Raja</w:t>
            </w:r>
          </w:p>
        </w:tc>
        <w:tc>
          <w:tcPr>
            <w:tcW w:w="1417" w:type="dxa"/>
            <w:vAlign w:val="center"/>
          </w:tcPr>
          <w:p w14:paraId="08BA2391"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7F331D0"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77CAE4FB" w14:textId="77777777" w:rsidR="00BE07A1" w:rsidRPr="00B83D2E" w:rsidRDefault="00BE07A1" w:rsidP="00BE07A1">
            <w:pPr>
              <w:pStyle w:val="Title"/>
              <w:jc w:val="left"/>
              <w:rPr>
                <w:rFonts w:cs="Arial"/>
                <w:b w:val="0"/>
                <w:bCs w:val="0"/>
                <w:iCs/>
                <w:sz w:val="22"/>
                <w:szCs w:val="22"/>
                <w:lang w:val="en-US"/>
              </w:rPr>
            </w:pPr>
            <w:r w:rsidRPr="00B83D2E">
              <w:rPr>
                <w:rFonts w:cs="Arial"/>
                <w:b w:val="0"/>
                <w:bCs w:val="0"/>
                <w:sz w:val="22"/>
                <w:szCs w:val="22"/>
              </w:rPr>
              <w:t>General Practitioner Trainer, John Street Medical Practice (Hope Citadel CIC)</w:t>
            </w:r>
          </w:p>
        </w:tc>
        <w:tc>
          <w:tcPr>
            <w:tcW w:w="1417" w:type="dxa"/>
            <w:vAlign w:val="center"/>
          </w:tcPr>
          <w:p w14:paraId="3DBF6B04" w14:textId="6475ADB0"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08/18</w:t>
            </w:r>
          </w:p>
        </w:tc>
        <w:tc>
          <w:tcPr>
            <w:tcW w:w="1134" w:type="dxa"/>
            <w:vAlign w:val="center"/>
          </w:tcPr>
          <w:p w14:paraId="73795FC7" w14:textId="119525E3" w:rsidR="00BE07A1" w:rsidRPr="00B83D2E" w:rsidRDefault="00BE07A1" w:rsidP="00BE07A1">
            <w:pPr>
              <w:pStyle w:val="Title"/>
              <w:jc w:val="left"/>
              <w:rPr>
                <w:rFonts w:cs="Arial"/>
                <w:b w:val="0"/>
                <w:bCs w:val="0"/>
                <w:iCs/>
                <w:sz w:val="22"/>
                <w:szCs w:val="22"/>
              </w:rPr>
            </w:pPr>
            <w:r w:rsidRPr="00B83D2E">
              <w:rPr>
                <w:rFonts w:cs="Arial"/>
                <w:b w:val="0"/>
                <w:bCs w:val="0"/>
                <w:color w:val="000000" w:themeColor="text1"/>
                <w:sz w:val="22"/>
                <w:szCs w:val="22"/>
              </w:rPr>
              <w:t>04/24</w:t>
            </w:r>
          </w:p>
        </w:tc>
        <w:tc>
          <w:tcPr>
            <w:tcW w:w="1134" w:type="dxa"/>
            <w:vAlign w:val="center"/>
          </w:tcPr>
          <w:p w14:paraId="125C41A4" w14:textId="21DB2CFD" w:rsidR="00BE07A1" w:rsidRPr="00B83D2E" w:rsidRDefault="00BE07A1" w:rsidP="00BE07A1">
            <w:pPr>
              <w:pStyle w:val="Title"/>
              <w:jc w:val="left"/>
              <w:rPr>
                <w:rFonts w:cs="Arial"/>
                <w:b w:val="0"/>
                <w:bCs w:val="0"/>
                <w:iCs/>
                <w:sz w:val="22"/>
                <w:szCs w:val="22"/>
              </w:rPr>
            </w:pPr>
            <w:r w:rsidRPr="00B83D2E">
              <w:rPr>
                <w:rFonts w:cs="Arial"/>
                <w:b w:val="0"/>
                <w:bCs w:val="0"/>
                <w:color w:val="000000" w:themeColor="text1"/>
                <w:sz w:val="22"/>
                <w:szCs w:val="22"/>
              </w:rPr>
              <w:t xml:space="preserve"> 02/24</w:t>
            </w:r>
          </w:p>
        </w:tc>
        <w:tc>
          <w:tcPr>
            <w:tcW w:w="2694" w:type="dxa"/>
            <w:vAlign w:val="center"/>
          </w:tcPr>
          <w:p w14:paraId="784EFD3A" w14:textId="51ADC528"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BE07A1" w:rsidRPr="00B83D2E" w14:paraId="25E99C1C" w14:textId="77777777" w:rsidTr="00BE4820">
        <w:trPr>
          <w:trHeight w:val="1477"/>
        </w:trPr>
        <w:tc>
          <w:tcPr>
            <w:tcW w:w="1418" w:type="dxa"/>
            <w:vAlign w:val="center"/>
          </w:tcPr>
          <w:p w14:paraId="3300ED48"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lastRenderedPageBreak/>
              <w:t>Murugesan Pilomon Raja</w:t>
            </w:r>
          </w:p>
        </w:tc>
        <w:tc>
          <w:tcPr>
            <w:tcW w:w="1417" w:type="dxa"/>
            <w:vAlign w:val="center"/>
          </w:tcPr>
          <w:p w14:paraId="459BA3BF"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EE59FE3"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4A33CEEF" w14:textId="77777777" w:rsidR="00BE07A1" w:rsidRPr="00B83D2E" w:rsidRDefault="00BE07A1" w:rsidP="00BE07A1">
            <w:pPr>
              <w:pStyle w:val="Title"/>
              <w:jc w:val="left"/>
              <w:rPr>
                <w:rFonts w:cs="Arial"/>
                <w:b w:val="0"/>
                <w:bCs w:val="0"/>
                <w:iCs/>
                <w:sz w:val="22"/>
                <w:szCs w:val="22"/>
                <w:lang w:val="en-US"/>
              </w:rPr>
            </w:pPr>
            <w:r w:rsidRPr="00B83D2E">
              <w:rPr>
                <w:rFonts w:cs="Arial"/>
                <w:b w:val="0"/>
                <w:bCs w:val="0"/>
                <w:sz w:val="22"/>
                <w:szCs w:val="22"/>
              </w:rPr>
              <w:t>General Practitioner, Hawthorn Medical Centre (Hope Citadel CIC)</w:t>
            </w:r>
          </w:p>
        </w:tc>
        <w:tc>
          <w:tcPr>
            <w:tcW w:w="1417" w:type="dxa"/>
            <w:vAlign w:val="center"/>
          </w:tcPr>
          <w:p w14:paraId="40969040" w14:textId="3BCAF531"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01/18</w:t>
            </w:r>
          </w:p>
        </w:tc>
        <w:tc>
          <w:tcPr>
            <w:tcW w:w="1134" w:type="dxa"/>
            <w:vAlign w:val="center"/>
          </w:tcPr>
          <w:p w14:paraId="6B28B087" w14:textId="742D3B54" w:rsidR="00BE07A1" w:rsidRPr="00B83D2E" w:rsidRDefault="00BE07A1" w:rsidP="00BE07A1">
            <w:pPr>
              <w:pStyle w:val="Title"/>
              <w:jc w:val="left"/>
              <w:rPr>
                <w:rFonts w:cs="Arial"/>
                <w:b w:val="0"/>
                <w:bCs w:val="0"/>
                <w:iCs/>
                <w:sz w:val="22"/>
                <w:szCs w:val="22"/>
              </w:rPr>
            </w:pPr>
            <w:r w:rsidRPr="00B83D2E">
              <w:rPr>
                <w:rFonts w:cs="Arial"/>
                <w:b w:val="0"/>
                <w:bCs w:val="0"/>
                <w:color w:val="000000" w:themeColor="text1"/>
                <w:sz w:val="22"/>
                <w:szCs w:val="22"/>
              </w:rPr>
              <w:t>04/24</w:t>
            </w:r>
          </w:p>
        </w:tc>
        <w:tc>
          <w:tcPr>
            <w:tcW w:w="1134" w:type="dxa"/>
            <w:vAlign w:val="center"/>
          </w:tcPr>
          <w:p w14:paraId="13091D9D" w14:textId="77777777" w:rsidR="00BE07A1" w:rsidRPr="00B83D2E" w:rsidRDefault="00BE07A1" w:rsidP="00BE07A1">
            <w:pPr>
              <w:pStyle w:val="Title"/>
              <w:jc w:val="left"/>
              <w:rPr>
                <w:rFonts w:cs="Arial"/>
                <w:b w:val="0"/>
                <w:bCs w:val="0"/>
                <w:iCs/>
                <w:sz w:val="22"/>
                <w:szCs w:val="22"/>
              </w:rPr>
            </w:pPr>
            <w:r w:rsidRPr="00B83D2E">
              <w:rPr>
                <w:rFonts w:cs="Arial"/>
                <w:b w:val="0"/>
                <w:bCs w:val="0"/>
                <w:color w:val="000000" w:themeColor="text1"/>
                <w:sz w:val="22"/>
                <w:szCs w:val="22"/>
              </w:rPr>
              <w:t>Ongoing</w:t>
            </w:r>
          </w:p>
        </w:tc>
        <w:tc>
          <w:tcPr>
            <w:tcW w:w="2694" w:type="dxa"/>
            <w:vAlign w:val="center"/>
          </w:tcPr>
          <w:p w14:paraId="5FC1B92B" w14:textId="12717A88"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BE07A1" w:rsidRPr="00B83D2E" w14:paraId="2C1829EC" w14:textId="77777777" w:rsidTr="00BE4820">
        <w:trPr>
          <w:trHeight w:val="1811"/>
        </w:trPr>
        <w:tc>
          <w:tcPr>
            <w:tcW w:w="1418" w:type="dxa"/>
            <w:vAlign w:val="center"/>
          </w:tcPr>
          <w:p w14:paraId="0E16B0D2"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Murugesan Pilomon Raja</w:t>
            </w:r>
          </w:p>
        </w:tc>
        <w:tc>
          <w:tcPr>
            <w:tcW w:w="1417" w:type="dxa"/>
            <w:vAlign w:val="center"/>
          </w:tcPr>
          <w:p w14:paraId="178A292E"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A5A88BA"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6E3C1831" w14:textId="00CB3864"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Payments from Astra Zeneca for attendance at ACT on COPD Northwest and national meetings throughout the year. The ACT on COPD programme aims to drive early, proactive, biology-led prevention of disease progression and mortality, with an initial focus on prevention of exacerbations and early death at the centre of COPD management.</w:t>
            </w:r>
          </w:p>
        </w:tc>
        <w:tc>
          <w:tcPr>
            <w:tcW w:w="1417" w:type="dxa"/>
            <w:vAlign w:val="center"/>
          </w:tcPr>
          <w:p w14:paraId="1278FABA" w14:textId="0F3EFAEB"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2024</w:t>
            </w:r>
          </w:p>
        </w:tc>
        <w:tc>
          <w:tcPr>
            <w:tcW w:w="1134" w:type="dxa"/>
            <w:vAlign w:val="center"/>
          </w:tcPr>
          <w:p w14:paraId="46376CD7" w14:textId="7E2CD1C0" w:rsidR="00BE07A1" w:rsidRPr="00B83D2E" w:rsidRDefault="00BE07A1" w:rsidP="00BE07A1">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57574195" w14:textId="77777777" w:rsidR="00BE07A1" w:rsidRPr="00B83D2E" w:rsidRDefault="00BE07A1" w:rsidP="00BE07A1">
            <w:pPr>
              <w:pStyle w:val="Title"/>
              <w:jc w:val="left"/>
              <w:rPr>
                <w:rFonts w:cs="Arial"/>
                <w:b w:val="0"/>
                <w:bCs w:val="0"/>
                <w:iCs/>
                <w:sz w:val="22"/>
                <w:szCs w:val="22"/>
              </w:rPr>
            </w:pPr>
            <w:r w:rsidRPr="00B83D2E">
              <w:rPr>
                <w:rFonts w:cs="Arial"/>
                <w:b w:val="0"/>
                <w:bCs w:val="0"/>
                <w:color w:val="000000" w:themeColor="text1"/>
                <w:sz w:val="22"/>
                <w:szCs w:val="22"/>
              </w:rPr>
              <w:t>Ongoing</w:t>
            </w:r>
          </w:p>
        </w:tc>
        <w:tc>
          <w:tcPr>
            <w:tcW w:w="2694" w:type="dxa"/>
            <w:vAlign w:val="center"/>
          </w:tcPr>
          <w:p w14:paraId="497BC3ED" w14:textId="26767592" w:rsidR="00BE07A1" w:rsidRPr="00B83D2E" w:rsidRDefault="00BE07A1" w:rsidP="00BE07A1">
            <w:pPr>
              <w:pStyle w:val="Paragraphnonumbers"/>
              <w:rPr>
                <w:rFonts w:cs="Arial"/>
                <w:sz w:val="22"/>
                <w:szCs w:val="22"/>
              </w:rPr>
            </w:pPr>
            <w:r w:rsidRPr="00B83D2E">
              <w:rPr>
                <w:rFonts w:cs="Arial"/>
                <w:sz w:val="22"/>
                <w:szCs w:val="22"/>
              </w:rPr>
              <w:t>No action other than the process of open declaration</w:t>
            </w:r>
          </w:p>
        </w:tc>
      </w:tr>
      <w:tr w:rsidR="00BE07A1" w:rsidRPr="00B83D2E" w14:paraId="68D4B55E" w14:textId="77777777" w:rsidTr="00BE4820">
        <w:trPr>
          <w:trHeight w:val="1811"/>
        </w:trPr>
        <w:tc>
          <w:tcPr>
            <w:tcW w:w="1418" w:type="dxa"/>
            <w:vAlign w:val="center"/>
          </w:tcPr>
          <w:p w14:paraId="360D1FDF"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Murugesan Pilomon Raja</w:t>
            </w:r>
          </w:p>
        </w:tc>
        <w:tc>
          <w:tcPr>
            <w:tcW w:w="1417" w:type="dxa"/>
            <w:vAlign w:val="center"/>
          </w:tcPr>
          <w:p w14:paraId="308C7F63"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8FFB67C"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5086B65" w14:textId="1877A9ED" w:rsidR="00BE07A1" w:rsidRPr="00B83D2E" w:rsidRDefault="00BE07A1" w:rsidP="00BE07A1">
            <w:pPr>
              <w:rPr>
                <w:rFonts w:ascii="Arial" w:hAnsi="Arial" w:cs="Arial"/>
                <w:kern w:val="28"/>
                <w:sz w:val="22"/>
                <w:szCs w:val="22"/>
              </w:rPr>
            </w:pPr>
            <w:r w:rsidRPr="00B83D2E">
              <w:rPr>
                <w:rFonts w:ascii="Arial" w:hAnsi="Arial" w:cs="Arial"/>
                <w:kern w:val="28"/>
                <w:sz w:val="22"/>
                <w:szCs w:val="22"/>
              </w:rPr>
              <w:t>Payment from Initiate Consultancy Ltd to attend one meeting on Allergy.</w:t>
            </w:r>
          </w:p>
          <w:p w14:paraId="4F0CCBF2" w14:textId="77777777" w:rsidR="00BE07A1" w:rsidRPr="00B83D2E" w:rsidRDefault="00BE07A1" w:rsidP="00BE07A1">
            <w:pPr>
              <w:pStyle w:val="Title"/>
              <w:jc w:val="left"/>
              <w:rPr>
                <w:rFonts w:cs="Arial"/>
                <w:b w:val="0"/>
                <w:bCs w:val="0"/>
                <w:iCs/>
                <w:sz w:val="22"/>
                <w:szCs w:val="22"/>
                <w:lang w:val="en-US"/>
              </w:rPr>
            </w:pPr>
          </w:p>
        </w:tc>
        <w:tc>
          <w:tcPr>
            <w:tcW w:w="1417" w:type="dxa"/>
            <w:vAlign w:val="center"/>
          </w:tcPr>
          <w:p w14:paraId="38F8DCFB" w14:textId="4AD9AA6F"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09/23</w:t>
            </w:r>
          </w:p>
        </w:tc>
        <w:tc>
          <w:tcPr>
            <w:tcW w:w="1134" w:type="dxa"/>
            <w:vAlign w:val="center"/>
          </w:tcPr>
          <w:p w14:paraId="3E424966" w14:textId="1B6C38C5" w:rsidR="00BE07A1" w:rsidRPr="00B83D2E" w:rsidRDefault="00BE07A1" w:rsidP="00BE07A1">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10069B16" w14:textId="773E95B8" w:rsidR="00BE07A1" w:rsidRPr="00B83D2E" w:rsidRDefault="00BE07A1" w:rsidP="00BE07A1">
            <w:pPr>
              <w:pStyle w:val="Title"/>
              <w:jc w:val="left"/>
              <w:rPr>
                <w:rFonts w:cs="Arial"/>
                <w:b w:val="0"/>
                <w:bCs w:val="0"/>
                <w:iCs/>
                <w:sz w:val="22"/>
                <w:szCs w:val="22"/>
              </w:rPr>
            </w:pPr>
            <w:r w:rsidRPr="00B83D2E">
              <w:rPr>
                <w:rFonts w:cs="Arial"/>
                <w:b w:val="0"/>
                <w:bCs w:val="0"/>
                <w:color w:val="000000" w:themeColor="text1"/>
                <w:sz w:val="22"/>
                <w:szCs w:val="22"/>
              </w:rPr>
              <w:t xml:space="preserve"> 09/23</w:t>
            </w:r>
          </w:p>
        </w:tc>
        <w:tc>
          <w:tcPr>
            <w:tcW w:w="2694" w:type="dxa"/>
            <w:vAlign w:val="center"/>
          </w:tcPr>
          <w:p w14:paraId="687843FA" w14:textId="2989246D"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BE07A1" w:rsidRPr="00B83D2E" w14:paraId="64E743E1" w14:textId="77777777" w:rsidTr="00BE4820">
        <w:trPr>
          <w:trHeight w:val="1811"/>
        </w:trPr>
        <w:tc>
          <w:tcPr>
            <w:tcW w:w="1418" w:type="dxa"/>
            <w:vAlign w:val="center"/>
          </w:tcPr>
          <w:p w14:paraId="433ED866"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Murugesan Pilomon Raja</w:t>
            </w:r>
          </w:p>
        </w:tc>
        <w:tc>
          <w:tcPr>
            <w:tcW w:w="1417" w:type="dxa"/>
            <w:vAlign w:val="center"/>
          </w:tcPr>
          <w:p w14:paraId="5D00A78E"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D28DF01"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4002333" w14:textId="7DB9626A" w:rsidR="00BE07A1" w:rsidRPr="00B83D2E" w:rsidRDefault="00BE07A1" w:rsidP="00BE07A1">
            <w:pPr>
              <w:pStyle w:val="Title"/>
              <w:jc w:val="left"/>
              <w:rPr>
                <w:rFonts w:cs="Arial"/>
                <w:b w:val="0"/>
                <w:bCs w:val="0"/>
                <w:iCs/>
                <w:sz w:val="22"/>
                <w:szCs w:val="22"/>
                <w:lang w:val="en-US"/>
              </w:rPr>
            </w:pPr>
            <w:r w:rsidRPr="00B83D2E">
              <w:rPr>
                <w:rFonts w:cs="Arial"/>
                <w:b w:val="0"/>
                <w:bCs w:val="0"/>
                <w:sz w:val="22"/>
                <w:szCs w:val="22"/>
              </w:rPr>
              <w:t>Pulse Teaching 2 sessions on Asthma in Children and Lung Cancer.</w:t>
            </w:r>
          </w:p>
        </w:tc>
        <w:tc>
          <w:tcPr>
            <w:tcW w:w="1417" w:type="dxa"/>
            <w:vAlign w:val="center"/>
          </w:tcPr>
          <w:p w14:paraId="34531C7E" w14:textId="71E32F60"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11/23</w:t>
            </w:r>
          </w:p>
        </w:tc>
        <w:tc>
          <w:tcPr>
            <w:tcW w:w="1134" w:type="dxa"/>
            <w:vAlign w:val="center"/>
          </w:tcPr>
          <w:p w14:paraId="7378D3C1" w14:textId="339D5A21" w:rsidR="00BE07A1" w:rsidRPr="00B83D2E" w:rsidRDefault="00BE07A1" w:rsidP="00BE07A1">
            <w:pPr>
              <w:pStyle w:val="Title"/>
              <w:jc w:val="left"/>
              <w:rPr>
                <w:rFonts w:cs="Arial"/>
                <w:b w:val="0"/>
                <w:bCs w:val="0"/>
                <w:iCs/>
                <w:sz w:val="22"/>
                <w:szCs w:val="22"/>
              </w:rPr>
            </w:pPr>
            <w:r w:rsidRPr="00B83D2E">
              <w:rPr>
                <w:rFonts w:cs="Arial"/>
                <w:b w:val="0"/>
                <w:bCs w:val="0"/>
                <w:color w:val="000000" w:themeColor="text1"/>
                <w:sz w:val="22"/>
                <w:szCs w:val="22"/>
              </w:rPr>
              <w:t>04/24</w:t>
            </w:r>
          </w:p>
        </w:tc>
        <w:tc>
          <w:tcPr>
            <w:tcW w:w="1134" w:type="dxa"/>
            <w:vAlign w:val="center"/>
          </w:tcPr>
          <w:p w14:paraId="7D6085FA" w14:textId="6CFC7D19" w:rsidR="00BE07A1" w:rsidRPr="00B83D2E" w:rsidRDefault="00BE07A1" w:rsidP="00BE07A1">
            <w:pPr>
              <w:pStyle w:val="Title"/>
              <w:jc w:val="left"/>
              <w:rPr>
                <w:rFonts w:cs="Arial"/>
                <w:b w:val="0"/>
                <w:bCs w:val="0"/>
                <w:iCs/>
                <w:sz w:val="22"/>
                <w:szCs w:val="22"/>
              </w:rPr>
            </w:pPr>
            <w:r w:rsidRPr="00B83D2E">
              <w:rPr>
                <w:rFonts w:cs="Arial"/>
                <w:b w:val="0"/>
                <w:bCs w:val="0"/>
                <w:color w:val="000000" w:themeColor="text1"/>
                <w:sz w:val="22"/>
                <w:szCs w:val="22"/>
              </w:rPr>
              <w:t xml:space="preserve"> 01/24</w:t>
            </w:r>
          </w:p>
        </w:tc>
        <w:tc>
          <w:tcPr>
            <w:tcW w:w="2694" w:type="dxa"/>
            <w:vAlign w:val="center"/>
          </w:tcPr>
          <w:p w14:paraId="7B00B330" w14:textId="0D4740E4"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BE07A1" w:rsidRPr="00B83D2E" w14:paraId="45D911DD" w14:textId="77777777" w:rsidTr="00BE4820">
        <w:trPr>
          <w:trHeight w:val="1811"/>
        </w:trPr>
        <w:tc>
          <w:tcPr>
            <w:tcW w:w="1418" w:type="dxa"/>
            <w:vAlign w:val="center"/>
          </w:tcPr>
          <w:p w14:paraId="1723E9EE" w14:textId="77777777" w:rsidR="00BE07A1" w:rsidRPr="00B83D2E" w:rsidRDefault="00BE07A1" w:rsidP="00BE07A1">
            <w:pPr>
              <w:pStyle w:val="Title"/>
              <w:jc w:val="left"/>
              <w:rPr>
                <w:rFonts w:cs="Arial"/>
                <w:b w:val="0"/>
                <w:bCs w:val="0"/>
                <w:iCs/>
                <w:sz w:val="22"/>
                <w:szCs w:val="22"/>
              </w:rPr>
            </w:pPr>
            <w:bookmarkStart w:id="4" w:name="_Hlk166489342"/>
            <w:r w:rsidRPr="00B83D2E">
              <w:rPr>
                <w:rFonts w:cs="Arial"/>
                <w:b w:val="0"/>
                <w:bCs w:val="0"/>
                <w:sz w:val="22"/>
                <w:szCs w:val="22"/>
              </w:rPr>
              <w:lastRenderedPageBreak/>
              <w:t>Murugesan Pilomon Raja</w:t>
            </w:r>
          </w:p>
        </w:tc>
        <w:tc>
          <w:tcPr>
            <w:tcW w:w="1417" w:type="dxa"/>
            <w:vAlign w:val="center"/>
          </w:tcPr>
          <w:p w14:paraId="57D2051C"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F1ADF1C"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34EE0A24" w14:textId="2D582224" w:rsidR="00BE07A1" w:rsidRPr="00B83D2E" w:rsidRDefault="00BE07A1" w:rsidP="00BE07A1">
            <w:pPr>
              <w:pStyle w:val="Heading1"/>
              <w:rPr>
                <w:rFonts w:cs="Arial"/>
                <w:b w:val="0"/>
                <w:bCs w:val="0"/>
                <w:sz w:val="22"/>
                <w:szCs w:val="22"/>
                <w:lang w:val="en-US"/>
              </w:rPr>
            </w:pPr>
            <w:r w:rsidRPr="00B83D2E">
              <w:rPr>
                <w:rFonts w:cs="Arial"/>
                <w:b w:val="0"/>
                <w:bCs w:val="0"/>
                <w:sz w:val="22"/>
                <w:szCs w:val="22"/>
              </w:rPr>
              <w:t>Payment from Trudell Medical International for attending Preschool Asthma Meeting.</w:t>
            </w:r>
          </w:p>
        </w:tc>
        <w:tc>
          <w:tcPr>
            <w:tcW w:w="1417" w:type="dxa"/>
            <w:vAlign w:val="center"/>
          </w:tcPr>
          <w:p w14:paraId="2B07E02B" w14:textId="2EB6080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12/23</w:t>
            </w:r>
          </w:p>
        </w:tc>
        <w:tc>
          <w:tcPr>
            <w:tcW w:w="1134" w:type="dxa"/>
            <w:vAlign w:val="center"/>
          </w:tcPr>
          <w:p w14:paraId="682FAA56" w14:textId="185EC64B" w:rsidR="00BE07A1" w:rsidRPr="00B83D2E" w:rsidRDefault="00BE07A1" w:rsidP="00BE07A1">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07A6817C" w14:textId="560C45A0" w:rsidR="00BE07A1" w:rsidRPr="00B83D2E" w:rsidRDefault="00BE07A1" w:rsidP="00BE07A1">
            <w:pPr>
              <w:pStyle w:val="Title"/>
              <w:jc w:val="left"/>
              <w:rPr>
                <w:rFonts w:cs="Arial"/>
                <w:b w:val="0"/>
                <w:bCs w:val="0"/>
                <w:iCs/>
                <w:sz w:val="22"/>
                <w:szCs w:val="22"/>
              </w:rPr>
            </w:pPr>
            <w:r w:rsidRPr="00B83D2E">
              <w:rPr>
                <w:rFonts w:cs="Arial"/>
                <w:b w:val="0"/>
                <w:bCs w:val="0"/>
                <w:color w:val="000000" w:themeColor="text1"/>
                <w:sz w:val="22"/>
                <w:szCs w:val="22"/>
              </w:rPr>
              <w:t xml:space="preserve"> 12/23</w:t>
            </w:r>
          </w:p>
        </w:tc>
        <w:tc>
          <w:tcPr>
            <w:tcW w:w="2694" w:type="dxa"/>
            <w:vAlign w:val="center"/>
          </w:tcPr>
          <w:p w14:paraId="19C2162A" w14:textId="019135C3" w:rsidR="00BE07A1" w:rsidRPr="00B83D2E" w:rsidRDefault="00BE07A1" w:rsidP="00BE07A1">
            <w:pPr>
              <w:pStyle w:val="Paragraphnonumbers"/>
              <w:rPr>
                <w:rFonts w:cs="Arial"/>
                <w:iCs/>
                <w:sz w:val="22"/>
                <w:szCs w:val="22"/>
              </w:rPr>
            </w:pPr>
            <w:r w:rsidRPr="00B83D2E">
              <w:rPr>
                <w:rFonts w:cs="Arial"/>
                <w:sz w:val="22"/>
                <w:szCs w:val="22"/>
              </w:rPr>
              <w:t>No action other than the process of open declaration</w:t>
            </w:r>
          </w:p>
        </w:tc>
      </w:tr>
      <w:tr w:rsidR="00BE07A1" w:rsidRPr="00B83D2E" w14:paraId="49550E59" w14:textId="77777777" w:rsidTr="00BE4820">
        <w:trPr>
          <w:trHeight w:val="1811"/>
        </w:trPr>
        <w:tc>
          <w:tcPr>
            <w:tcW w:w="1418" w:type="dxa"/>
            <w:vAlign w:val="center"/>
          </w:tcPr>
          <w:p w14:paraId="6667B0C5" w14:textId="7E1E6927" w:rsidR="00BE07A1" w:rsidRPr="00B83D2E" w:rsidRDefault="00BE07A1" w:rsidP="00BE07A1">
            <w:pPr>
              <w:pStyle w:val="Title"/>
              <w:jc w:val="left"/>
              <w:rPr>
                <w:rFonts w:cs="Arial"/>
                <w:b w:val="0"/>
                <w:bCs w:val="0"/>
                <w:sz w:val="22"/>
                <w:szCs w:val="22"/>
              </w:rPr>
            </w:pPr>
            <w:r w:rsidRPr="00B83D2E">
              <w:rPr>
                <w:rFonts w:cs="Arial"/>
                <w:b w:val="0"/>
                <w:bCs w:val="0"/>
                <w:sz w:val="22"/>
                <w:szCs w:val="22"/>
              </w:rPr>
              <w:t>Murugesan Pilomon Raja</w:t>
            </w:r>
          </w:p>
        </w:tc>
        <w:tc>
          <w:tcPr>
            <w:tcW w:w="1417" w:type="dxa"/>
            <w:vAlign w:val="center"/>
          </w:tcPr>
          <w:p w14:paraId="32F552C7" w14:textId="1F366327" w:rsidR="00BE07A1" w:rsidRPr="00B83D2E"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87574A3" w14:textId="2EDA9D9F" w:rsidR="00BE07A1" w:rsidRPr="00B83D2E" w:rsidRDefault="00BE07A1" w:rsidP="00BE07A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1D084A9D" w14:textId="733AB5E7" w:rsidR="00BE07A1" w:rsidRPr="00B83D2E" w:rsidRDefault="00BE07A1" w:rsidP="00BE07A1">
            <w:pPr>
              <w:pStyle w:val="Heading1"/>
              <w:rPr>
                <w:rFonts w:cs="Arial"/>
                <w:b w:val="0"/>
                <w:bCs w:val="0"/>
                <w:sz w:val="22"/>
                <w:szCs w:val="22"/>
              </w:rPr>
            </w:pPr>
            <w:r w:rsidRPr="00B83D2E">
              <w:rPr>
                <w:rFonts w:cs="Arial"/>
                <w:b w:val="0"/>
                <w:bCs w:val="0"/>
                <w:sz w:val="22"/>
                <w:szCs w:val="22"/>
              </w:rPr>
              <w:t xml:space="preserve">AstraZeneca event registration fee for IPCRG virtual conference. Not paid directly. </w:t>
            </w:r>
          </w:p>
        </w:tc>
        <w:tc>
          <w:tcPr>
            <w:tcW w:w="1417" w:type="dxa"/>
            <w:vAlign w:val="center"/>
          </w:tcPr>
          <w:p w14:paraId="622321C1" w14:textId="3956B1D7" w:rsidR="00BE07A1" w:rsidRPr="00B83D2E" w:rsidDel="003F4AAB" w:rsidRDefault="00BE07A1" w:rsidP="00BE07A1">
            <w:pPr>
              <w:pStyle w:val="Title"/>
              <w:jc w:val="left"/>
              <w:rPr>
                <w:rFonts w:cs="Arial"/>
                <w:b w:val="0"/>
                <w:bCs w:val="0"/>
                <w:sz w:val="22"/>
                <w:szCs w:val="22"/>
              </w:rPr>
            </w:pPr>
            <w:r w:rsidRPr="00B83D2E">
              <w:rPr>
                <w:rFonts w:cs="Arial"/>
                <w:b w:val="0"/>
                <w:bCs w:val="0"/>
                <w:sz w:val="22"/>
                <w:szCs w:val="22"/>
              </w:rPr>
              <w:t>05/21</w:t>
            </w:r>
          </w:p>
        </w:tc>
        <w:tc>
          <w:tcPr>
            <w:tcW w:w="1134" w:type="dxa"/>
            <w:vAlign w:val="center"/>
          </w:tcPr>
          <w:p w14:paraId="78D2D635" w14:textId="70808326" w:rsidR="00BE07A1" w:rsidRPr="00B83D2E" w:rsidDel="003F4AAB" w:rsidRDefault="00BE07A1" w:rsidP="00BE07A1">
            <w:pPr>
              <w:pStyle w:val="Title"/>
              <w:jc w:val="left"/>
              <w:rPr>
                <w:rFonts w:cs="Arial"/>
                <w:b w:val="0"/>
                <w:bCs w:val="0"/>
                <w:color w:val="000000" w:themeColor="text1"/>
                <w:sz w:val="22"/>
                <w:szCs w:val="22"/>
              </w:rPr>
            </w:pPr>
            <w:r w:rsidRPr="00B83D2E">
              <w:rPr>
                <w:rFonts w:cs="Arial"/>
                <w:b w:val="0"/>
                <w:bCs w:val="0"/>
                <w:color w:val="000000" w:themeColor="text1"/>
                <w:sz w:val="22"/>
                <w:szCs w:val="22"/>
              </w:rPr>
              <w:t>12/24</w:t>
            </w:r>
          </w:p>
        </w:tc>
        <w:tc>
          <w:tcPr>
            <w:tcW w:w="1134" w:type="dxa"/>
            <w:vAlign w:val="center"/>
          </w:tcPr>
          <w:p w14:paraId="4B709B13" w14:textId="25F1562A" w:rsidR="00BE07A1" w:rsidRPr="00B83D2E" w:rsidDel="003F4AAB" w:rsidRDefault="00BE07A1" w:rsidP="00BE07A1">
            <w:pPr>
              <w:pStyle w:val="Title"/>
              <w:jc w:val="left"/>
              <w:rPr>
                <w:rFonts w:cs="Arial"/>
                <w:b w:val="0"/>
                <w:bCs w:val="0"/>
                <w:color w:val="000000" w:themeColor="text1"/>
                <w:sz w:val="22"/>
                <w:szCs w:val="22"/>
              </w:rPr>
            </w:pPr>
            <w:r w:rsidRPr="00B83D2E">
              <w:rPr>
                <w:rFonts w:cs="Arial"/>
                <w:b w:val="0"/>
                <w:bCs w:val="0"/>
                <w:color w:val="000000" w:themeColor="text1"/>
                <w:sz w:val="22"/>
                <w:szCs w:val="22"/>
              </w:rPr>
              <w:t>05/21</w:t>
            </w:r>
          </w:p>
        </w:tc>
        <w:tc>
          <w:tcPr>
            <w:tcW w:w="2694" w:type="dxa"/>
            <w:vAlign w:val="center"/>
          </w:tcPr>
          <w:p w14:paraId="39FA106E" w14:textId="3AC81F88" w:rsidR="00BE07A1" w:rsidRPr="00B83D2E" w:rsidRDefault="00BE07A1" w:rsidP="00BE07A1">
            <w:pPr>
              <w:pStyle w:val="Paragraphnonumbers"/>
              <w:rPr>
                <w:rFonts w:cs="Arial"/>
                <w:iCs/>
                <w:sz w:val="22"/>
                <w:szCs w:val="22"/>
              </w:rPr>
            </w:pPr>
            <w:r w:rsidRPr="00B83D2E">
              <w:rPr>
                <w:rFonts w:cs="Arial"/>
                <w:sz w:val="22"/>
                <w:szCs w:val="22"/>
              </w:rPr>
              <w:t>No action other than the process of open declaration</w:t>
            </w:r>
          </w:p>
        </w:tc>
      </w:tr>
      <w:tr w:rsidR="00BE07A1" w:rsidRPr="00B83D2E" w14:paraId="2568393D" w14:textId="77777777" w:rsidTr="00BE4820">
        <w:trPr>
          <w:trHeight w:val="1811"/>
        </w:trPr>
        <w:tc>
          <w:tcPr>
            <w:tcW w:w="1418" w:type="dxa"/>
            <w:vAlign w:val="center"/>
          </w:tcPr>
          <w:p w14:paraId="5A82B825" w14:textId="723DB051" w:rsidR="00BE07A1" w:rsidRPr="00B83D2E" w:rsidRDefault="00BE07A1" w:rsidP="00BE07A1">
            <w:pPr>
              <w:pStyle w:val="Title"/>
              <w:jc w:val="left"/>
              <w:rPr>
                <w:rFonts w:cs="Arial"/>
                <w:b w:val="0"/>
                <w:bCs w:val="0"/>
                <w:sz w:val="22"/>
                <w:szCs w:val="22"/>
              </w:rPr>
            </w:pPr>
            <w:r w:rsidRPr="00B83D2E">
              <w:rPr>
                <w:rFonts w:cs="Arial"/>
                <w:b w:val="0"/>
                <w:bCs w:val="0"/>
                <w:sz w:val="22"/>
                <w:szCs w:val="22"/>
              </w:rPr>
              <w:t>Murugesan Pilomon Raja</w:t>
            </w:r>
          </w:p>
        </w:tc>
        <w:tc>
          <w:tcPr>
            <w:tcW w:w="1417" w:type="dxa"/>
            <w:vAlign w:val="center"/>
          </w:tcPr>
          <w:p w14:paraId="63DF4140" w14:textId="6B6F6E45" w:rsidR="00BE07A1" w:rsidRPr="00B83D2E"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6D71DFA" w14:textId="0D231ADF" w:rsidR="00BE07A1" w:rsidRPr="00B83D2E" w:rsidRDefault="00BE07A1" w:rsidP="00BE07A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05A5BE9D" w14:textId="21AE5ADD" w:rsidR="00BE07A1" w:rsidRPr="00B83D2E" w:rsidRDefault="00BE07A1" w:rsidP="00BE07A1">
            <w:pPr>
              <w:pStyle w:val="Paragraphnonumbers"/>
            </w:pPr>
            <w:r w:rsidRPr="00B83D2E">
              <w:rPr>
                <w:rFonts w:cs="Arial"/>
                <w:sz w:val="22"/>
                <w:szCs w:val="22"/>
              </w:rPr>
              <w:t>Payments from Astra Zeneca for attendance at ACT on COPD Northwest and national meetings throughout the year. The ACT on COPD programme aims to drive early, proactive, biology-led prevention of disease progression and mortality, with an initial focus on prevention of exacerbations and early death at the centre of COPD management.</w:t>
            </w:r>
          </w:p>
        </w:tc>
        <w:tc>
          <w:tcPr>
            <w:tcW w:w="1417" w:type="dxa"/>
            <w:vAlign w:val="center"/>
          </w:tcPr>
          <w:p w14:paraId="428E48C1" w14:textId="155F1339" w:rsidR="00BE07A1" w:rsidRPr="00B83D2E" w:rsidDel="003F4AAB" w:rsidRDefault="00BE07A1" w:rsidP="00BE07A1">
            <w:pPr>
              <w:pStyle w:val="Title"/>
              <w:jc w:val="left"/>
              <w:rPr>
                <w:rFonts w:cs="Arial"/>
                <w:b w:val="0"/>
                <w:bCs w:val="0"/>
                <w:sz w:val="22"/>
                <w:szCs w:val="22"/>
              </w:rPr>
            </w:pPr>
            <w:r w:rsidRPr="00B83D2E">
              <w:rPr>
                <w:rFonts w:cs="Arial"/>
                <w:b w:val="0"/>
                <w:bCs w:val="0"/>
                <w:sz w:val="22"/>
                <w:szCs w:val="22"/>
              </w:rPr>
              <w:t>2021</w:t>
            </w:r>
          </w:p>
        </w:tc>
        <w:tc>
          <w:tcPr>
            <w:tcW w:w="1134" w:type="dxa"/>
            <w:vAlign w:val="center"/>
          </w:tcPr>
          <w:p w14:paraId="6789E509" w14:textId="5EC36CD4" w:rsidR="00BE07A1" w:rsidRPr="00B83D2E" w:rsidDel="003F4AAB" w:rsidRDefault="00BE07A1" w:rsidP="00BE07A1">
            <w:pPr>
              <w:pStyle w:val="Title"/>
              <w:jc w:val="left"/>
              <w:rPr>
                <w:rFonts w:cs="Arial"/>
                <w:b w:val="0"/>
                <w:bCs w:val="0"/>
                <w:color w:val="000000" w:themeColor="text1"/>
                <w:sz w:val="22"/>
                <w:szCs w:val="22"/>
              </w:rPr>
            </w:pPr>
            <w:r w:rsidRPr="00B83D2E">
              <w:rPr>
                <w:rFonts w:cs="Arial"/>
                <w:b w:val="0"/>
                <w:bCs w:val="0"/>
                <w:color w:val="000000" w:themeColor="text1"/>
                <w:sz w:val="22"/>
                <w:szCs w:val="22"/>
              </w:rPr>
              <w:t>12/24</w:t>
            </w:r>
          </w:p>
        </w:tc>
        <w:tc>
          <w:tcPr>
            <w:tcW w:w="1134" w:type="dxa"/>
            <w:vAlign w:val="center"/>
          </w:tcPr>
          <w:p w14:paraId="30246AB4" w14:textId="2F2B6733" w:rsidR="00BE07A1" w:rsidRPr="00B83D2E" w:rsidDel="003F4AAB" w:rsidRDefault="00BE07A1" w:rsidP="00BE07A1">
            <w:pPr>
              <w:pStyle w:val="Title"/>
              <w:jc w:val="left"/>
              <w:rPr>
                <w:rFonts w:cs="Arial"/>
                <w:b w:val="0"/>
                <w:bCs w:val="0"/>
                <w:color w:val="000000" w:themeColor="text1"/>
                <w:sz w:val="22"/>
                <w:szCs w:val="22"/>
              </w:rPr>
            </w:pPr>
            <w:r w:rsidRPr="00B83D2E">
              <w:rPr>
                <w:rFonts w:cs="Arial"/>
                <w:b w:val="0"/>
                <w:bCs w:val="0"/>
                <w:color w:val="000000" w:themeColor="text1"/>
                <w:sz w:val="22"/>
                <w:szCs w:val="22"/>
              </w:rPr>
              <w:t>2021</w:t>
            </w:r>
          </w:p>
        </w:tc>
        <w:tc>
          <w:tcPr>
            <w:tcW w:w="2694" w:type="dxa"/>
            <w:vAlign w:val="center"/>
          </w:tcPr>
          <w:p w14:paraId="001E4C78" w14:textId="2A6E65E5" w:rsidR="00BE07A1" w:rsidRPr="00B83D2E" w:rsidRDefault="00BE07A1" w:rsidP="00BE07A1">
            <w:pPr>
              <w:pStyle w:val="Paragraphnonumbers"/>
              <w:rPr>
                <w:rFonts w:cs="Arial"/>
                <w:iCs/>
                <w:sz w:val="22"/>
                <w:szCs w:val="22"/>
              </w:rPr>
            </w:pPr>
            <w:r w:rsidRPr="00B83D2E">
              <w:rPr>
                <w:rFonts w:cs="Arial"/>
                <w:sz w:val="22"/>
                <w:szCs w:val="22"/>
              </w:rPr>
              <w:t>No action other than the process of open declaration</w:t>
            </w:r>
          </w:p>
        </w:tc>
      </w:tr>
      <w:tr w:rsidR="00BE07A1" w:rsidRPr="00B83D2E" w14:paraId="4AB6FDE1" w14:textId="77777777" w:rsidTr="00BE4820">
        <w:trPr>
          <w:trHeight w:val="1811"/>
        </w:trPr>
        <w:tc>
          <w:tcPr>
            <w:tcW w:w="1418" w:type="dxa"/>
            <w:vAlign w:val="center"/>
          </w:tcPr>
          <w:p w14:paraId="52F82801" w14:textId="4AE086CC" w:rsidR="00BE07A1" w:rsidRPr="00B83D2E" w:rsidRDefault="00BE07A1" w:rsidP="00BE07A1">
            <w:pPr>
              <w:pStyle w:val="Title"/>
              <w:jc w:val="left"/>
              <w:rPr>
                <w:rFonts w:cs="Arial"/>
                <w:b w:val="0"/>
                <w:bCs w:val="0"/>
                <w:sz w:val="22"/>
                <w:szCs w:val="22"/>
              </w:rPr>
            </w:pPr>
            <w:r w:rsidRPr="00B83D2E">
              <w:rPr>
                <w:rFonts w:cs="Arial"/>
                <w:b w:val="0"/>
                <w:bCs w:val="0"/>
                <w:sz w:val="22"/>
                <w:szCs w:val="22"/>
              </w:rPr>
              <w:t>Murugesan Pilomon Raja</w:t>
            </w:r>
          </w:p>
        </w:tc>
        <w:tc>
          <w:tcPr>
            <w:tcW w:w="1417" w:type="dxa"/>
            <w:vAlign w:val="center"/>
          </w:tcPr>
          <w:p w14:paraId="152398C4" w14:textId="0687D823" w:rsidR="00BE07A1" w:rsidRPr="00B83D2E"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11A847FC" w14:textId="6E5FC846" w:rsidR="00BE07A1" w:rsidRPr="00B83D2E" w:rsidRDefault="00BE07A1" w:rsidP="00BE07A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FDE4B89" w14:textId="4C93BE58" w:rsidR="00BE07A1" w:rsidRPr="00B83D2E" w:rsidRDefault="00BE07A1" w:rsidP="00BE07A1">
            <w:pPr>
              <w:pStyle w:val="Heading1"/>
              <w:rPr>
                <w:rFonts w:cs="Arial"/>
                <w:b w:val="0"/>
                <w:bCs w:val="0"/>
                <w:sz w:val="22"/>
                <w:szCs w:val="22"/>
              </w:rPr>
            </w:pPr>
            <w:r w:rsidRPr="00B83D2E">
              <w:rPr>
                <w:rFonts w:cs="Arial"/>
                <w:b w:val="0"/>
                <w:bCs w:val="0"/>
                <w:sz w:val="22"/>
                <w:szCs w:val="22"/>
              </w:rPr>
              <w:t>AstraZeneca event registration fee for attendance at European Respiratory Society. Not paid directly.</w:t>
            </w:r>
          </w:p>
        </w:tc>
        <w:tc>
          <w:tcPr>
            <w:tcW w:w="1417" w:type="dxa"/>
            <w:vAlign w:val="center"/>
          </w:tcPr>
          <w:p w14:paraId="0E04C16E" w14:textId="4E73B9D6" w:rsidR="00BE07A1" w:rsidRPr="00B83D2E" w:rsidDel="003F4AAB" w:rsidRDefault="00BE07A1" w:rsidP="00BE07A1">
            <w:pPr>
              <w:pStyle w:val="Title"/>
              <w:jc w:val="left"/>
              <w:rPr>
                <w:rFonts w:cs="Arial"/>
                <w:b w:val="0"/>
                <w:bCs w:val="0"/>
                <w:sz w:val="22"/>
                <w:szCs w:val="22"/>
              </w:rPr>
            </w:pPr>
            <w:r w:rsidRPr="00B83D2E">
              <w:rPr>
                <w:rFonts w:cs="Arial"/>
                <w:b w:val="0"/>
                <w:bCs w:val="0"/>
                <w:sz w:val="22"/>
                <w:szCs w:val="22"/>
              </w:rPr>
              <w:t>09/22</w:t>
            </w:r>
          </w:p>
        </w:tc>
        <w:tc>
          <w:tcPr>
            <w:tcW w:w="1134" w:type="dxa"/>
            <w:vAlign w:val="center"/>
          </w:tcPr>
          <w:p w14:paraId="677D59C6" w14:textId="2200B610" w:rsidR="00BE07A1" w:rsidRPr="00B83D2E" w:rsidDel="003F4AAB" w:rsidRDefault="00BE07A1" w:rsidP="00BE07A1">
            <w:pPr>
              <w:pStyle w:val="Title"/>
              <w:jc w:val="left"/>
              <w:rPr>
                <w:rFonts w:cs="Arial"/>
                <w:b w:val="0"/>
                <w:bCs w:val="0"/>
                <w:color w:val="000000" w:themeColor="text1"/>
                <w:sz w:val="22"/>
                <w:szCs w:val="22"/>
              </w:rPr>
            </w:pPr>
            <w:r w:rsidRPr="00B83D2E">
              <w:rPr>
                <w:rFonts w:cs="Arial"/>
                <w:b w:val="0"/>
                <w:bCs w:val="0"/>
                <w:color w:val="000000" w:themeColor="text1"/>
                <w:sz w:val="22"/>
                <w:szCs w:val="22"/>
              </w:rPr>
              <w:t>12/24</w:t>
            </w:r>
          </w:p>
        </w:tc>
        <w:tc>
          <w:tcPr>
            <w:tcW w:w="1134" w:type="dxa"/>
            <w:vAlign w:val="center"/>
          </w:tcPr>
          <w:p w14:paraId="4EE9DF57" w14:textId="3D8FF3F2" w:rsidR="00BE07A1" w:rsidRPr="00B83D2E" w:rsidDel="003F4AAB" w:rsidRDefault="00BE07A1" w:rsidP="00BE07A1">
            <w:pPr>
              <w:pStyle w:val="Title"/>
              <w:jc w:val="left"/>
              <w:rPr>
                <w:rFonts w:cs="Arial"/>
                <w:b w:val="0"/>
                <w:bCs w:val="0"/>
                <w:color w:val="000000" w:themeColor="text1"/>
                <w:sz w:val="22"/>
                <w:szCs w:val="22"/>
              </w:rPr>
            </w:pPr>
            <w:r w:rsidRPr="00B83D2E">
              <w:rPr>
                <w:rFonts w:cs="Arial"/>
                <w:b w:val="0"/>
                <w:bCs w:val="0"/>
                <w:color w:val="000000" w:themeColor="text1"/>
                <w:sz w:val="22"/>
                <w:szCs w:val="22"/>
              </w:rPr>
              <w:t>09/22</w:t>
            </w:r>
          </w:p>
        </w:tc>
        <w:tc>
          <w:tcPr>
            <w:tcW w:w="2694" w:type="dxa"/>
            <w:vAlign w:val="center"/>
          </w:tcPr>
          <w:p w14:paraId="7D29E159" w14:textId="6847DE0D" w:rsidR="00BE07A1" w:rsidRPr="00B83D2E" w:rsidRDefault="00BE07A1" w:rsidP="00BE07A1">
            <w:pPr>
              <w:pStyle w:val="Paragraphnonumbers"/>
              <w:rPr>
                <w:rFonts w:cs="Arial"/>
                <w:iCs/>
                <w:sz w:val="22"/>
                <w:szCs w:val="22"/>
              </w:rPr>
            </w:pPr>
            <w:r w:rsidRPr="00B83D2E">
              <w:rPr>
                <w:rFonts w:cs="Arial"/>
                <w:sz w:val="22"/>
                <w:szCs w:val="22"/>
              </w:rPr>
              <w:t>No action other than the process of open declaration</w:t>
            </w:r>
          </w:p>
        </w:tc>
      </w:tr>
      <w:tr w:rsidR="00BE07A1" w:rsidRPr="00B83D2E" w14:paraId="4E1EA350" w14:textId="77777777" w:rsidTr="00BE4820">
        <w:trPr>
          <w:trHeight w:val="1811"/>
        </w:trPr>
        <w:tc>
          <w:tcPr>
            <w:tcW w:w="1418" w:type="dxa"/>
            <w:vAlign w:val="center"/>
          </w:tcPr>
          <w:p w14:paraId="4240D8DB" w14:textId="3AE0D338" w:rsidR="00BE07A1" w:rsidRPr="00B83D2E" w:rsidRDefault="00BE07A1" w:rsidP="00BE07A1">
            <w:pPr>
              <w:pStyle w:val="Title"/>
              <w:jc w:val="left"/>
              <w:rPr>
                <w:rFonts w:cs="Arial"/>
                <w:b w:val="0"/>
                <w:bCs w:val="0"/>
                <w:sz w:val="22"/>
                <w:szCs w:val="22"/>
              </w:rPr>
            </w:pPr>
            <w:r w:rsidRPr="00B83D2E">
              <w:rPr>
                <w:rFonts w:cs="Arial"/>
                <w:b w:val="0"/>
                <w:bCs w:val="0"/>
                <w:sz w:val="22"/>
                <w:szCs w:val="22"/>
              </w:rPr>
              <w:lastRenderedPageBreak/>
              <w:t>Murugesan Pilomon Raja</w:t>
            </w:r>
          </w:p>
        </w:tc>
        <w:tc>
          <w:tcPr>
            <w:tcW w:w="1417" w:type="dxa"/>
            <w:vAlign w:val="center"/>
          </w:tcPr>
          <w:p w14:paraId="4CCC317C" w14:textId="767BCDC7" w:rsidR="00BE07A1" w:rsidRPr="00B83D2E"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5093396A" w14:textId="2260D64B" w:rsidR="00BE07A1" w:rsidRPr="00B83D2E" w:rsidRDefault="00BE07A1" w:rsidP="00BE07A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3B0E6968" w14:textId="00FDDE8E" w:rsidR="00BE07A1" w:rsidRPr="00B83D2E" w:rsidRDefault="00BE07A1" w:rsidP="00BE07A1">
            <w:pPr>
              <w:pStyle w:val="Heading1"/>
              <w:rPr>
                <w:rFonts w:cs="Arial"/>
                <w:b w:val="0"/>
                <w:bCs w:val="0"/>
                <w:sz w:val="22"/>
                <w:szCs w:val="22"/>
              </w:rPr>
            </w:pPr>
            <w:r w:rsidRPr="00B83D2E">
              <w:rPr>
                <w:rFonts w:cs="Arial"/>
                <w:b w:val="0"/>
                <w:bCs w:val="0"/>
                <w:sz w:val="22"/>
                <w:szCs w:val="22"/>
              </w:rPr>
              <w:t>Payments from Astra Zeneca for attendance at ACT on COPD Northwest and national meetings throughout the year. The ACT on COPD programme aims to drive early, proactive, biology-led prevention of disease progression and mortality, with an initial focus on prevention of exacerbations and early death at the centre of COPD management.</w:t>
            </w:r>
          </w:p>
        </w:tc>
        <w:tc>
          <w:tcPr>
            <w:tcW w:w="1417" w:type="dxa"/>
            <w:vAlign w:val="center"/>
          </w:tcPr>
          <w:p w14:paraId="32EE82B7" w14:textId="2DF47943" w:rsidR="00BE07A1" w:rsidRPr="00B83D2E" w:rsidDel="003F4AAB" w:rsidRDefault="00BE07A1" w:rsidP="00BE07A1">
            <w:pPr>
              <w:pStyle w:val="Title"/>
              <w:jc w:val="left"/>
              <w:rPr>
                <w:rFonts w:cs="Arial"/>
                <w:b w:val="0"/>
                <w:bCs w:val="0"/>
                <w:sz w:val="22"/>
                <w:szCs w:val="22"/>
              </w:rPr>
            </w:pPr>
            <w:r w:rsidRPr="00B83D2E">
              <w:rPr>
                <w:rFonts w:cs="Arial"/>
                <w:b w:val="0"/>
                <w:bCs w:val="0"/>
                <w:sz w:val="22"/>
                <w:szCs w:val="22"/>
              </w:rPr>
              <w:t>2022</w:t>
            </w:r>
          </w:p>
        </w:tc>
        <w:tc>
          <w:tcPr>
            <w:tcW w:w="1134" w:type="dxa"/>
            <w:vAlign w:val="center"/>
          </w:tcPr>
          <w:p w14:paraId="03196859" w14:textId="555792D0" w:rsidR="00BE07A1" w:rsidRPr="00B83D2E" w:rsidDel="003F4AAB" w:rsidRDefault="00BE07A1" w:rsidP="00BE07A1">
            <w:pPr>
              <w:pStyle w:val="Title"/>
              <w:jc w:val="left"/>
              <w:rPr>
                <w:rFonts w:cs="Arial"/>
                <w:b w:val="0"/>
                <w:bCs w:val="0"/>
                <w:color w:val="000000" w:themeColor="text1"/>
                <w:sz w:val="22"/>
                <w:szCs w:val="22"/>
              </w:rPr>
            </w:pPr>
            <w:r w:rsidRPr="00B83D2E">
              <w:rPr>
                <w:rFonts w:cs="Arial"/>
                <w:b w:val="0"/>
                <w:bCs w:val="0"/>
                <w:color w:val="000000" w:themeColor="text1"/>
                <w:sz w:val="22"/>
                <w:szCs w:val="22"/>
              </w:rPr>
              <w:t>12/24</w:t>
            </w:r>
          </w:p>
        </w:tc>
        <w:tc>
          <w:tcPr>
            <w:tcW w:w="1134" w:type="dxa"/>
            <w:vAlign w:val="center"/>
          </w:tcPr>
          <w:p w14:paraId="00C4C4D9" w14:textId="738671F0" w:rsidR="00BE07A1" w:rsidRPr="00B83D2E" w:rsidDel="003F4AAB" w:rsidRDefault="00BE07A1" w:rsidP="00BE07A1">
            <w:pPr>
              <w:pStyle w:val="Title"/>
              <w:jc w:val="left"/>
              <w:rPr>
                <w:rFonts w:cs="Arial"/>
                <w:b w:val="0"/>
                <w:bCs w:val="0"/>
                <w:color w:val="000000" w:themeColor="text1"/>
                <w:sz w:val="22"/>
                <w:szCs w:val="22"/>
              </w:rPr>
            </w:pPr>
            <w:r w:rsidRPr="00B83D2E">
              <w:rPr>
                <w:rFonts w:cs="Arial"/>
                <w:b w:val="0"/>
                <w:bCs w:val="0"/>
                <w:color w:val="000000" w:themeColor="text1"/>
                <w:sz w:val="22"/>
                <w:szCs w:val="22"/>
              </w:rPr>
              <w:t>2022</w:t>
            </w:r>
          </w:p>
        </w:tc>
        <w:tc>
          <w:tcPr>
            <w:tcW w:w="2694" w:type="dxa"/>
            <w:vAlign w:val="center"/>
          </w:tcPr>
          <w:p w14:paraId="17C07A40" w14:textId="281E8D17" w:rsidR="00BE07A1" w:rsidRPr="00B83D2E" w:rsidRDefault="00BE07A1" w:rsidP="00BE07A1">
            <w:pPr>
              <w:pStyle w:val="Paragraphnonumbers"/>
              <w:rPr>
                <w:rFonts w:cs="Arial"/>
                <w:iCs/>
                <w:sz w:val="22"/>
                <w:szCs w:val="22"/>
              </w:rPr>
            </w:pPr>
            <w:r w:rsidRPr="00B83D2E">
              <w:rPr>
                <w:rFonts w:cs="Arial"/>
                <w:sz w:val="22"/>
                <w:szCs w:val="22"/>
              </w:rPr>
              <w:t>No action other than the process of open declaration</w:t>
            </w:r>
          </w:p>
        </w:tc>
      </w:tr>
      <w:tr w:rsidR="00BE07A1" w:rsidRPr="00B83D2E" w14:paraId="419417FE" w14:textId="77777777" w:rsidTr="00BE4820">
        <w:trPr>
          <w:trHeight w:val="1811"/>
        </w:trPr>
        <w:tc>
          <w:tcPr>
            <w:tcW w:w="1418" w:type="dxa"/>
            <w:vAlign w:val="center"/>
          </w:tcPr>
          <w:p w14:paraId="1AA1B1CE" w14:textId="487862CF" w:rsidR="00BE07A1" w:rsidRPr="00B83D2E" w:rsidRDefault="00BE07A1" w:rsidP="00BE07A1">
            <w:pPr>
              <w:pStyle w:val="Title"/>
              <w:jc w:val="left"/>
              <w:rPr>
                <w:rFonts w:cs="Arial"/>
                <w:b w:val="0"/>
                <w:bCs w:val="0"/>
                <w:sz w:val="22"/>
                <w:szCs w:val="22"/>
              </w:rPr>
            </w:pPr>
            <w:r w:rsidRPr="00B83D2E">
              <w:rPr>
                <w:rFonts w:cs="Arial"/>
                <w:b w:val="0"/>
                <w:bCs w:val="0"/>
                <w:sz w:val="22"/>
                <w:szCs w:val="22"/>
              </w:rPr>
              <w:t>Murugesan Pilomon Raja</w:t>
            </w:r>
          </w:p>
        </w:tc>
        <w:tc>
          <w:tcPr>
            <w:tcW w:w="1417" w:type="dxa"/>
            <w:vAlign w:val="center"/>
          </w:tcPr>
          <w:p w14:paraId="482EE48E" w14:textId="26764FED" w:rsidR="00BE07A1" w:rsidRPr="00B83D2E"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4A0308AE" w14:textId="75E08E8C" w:rsidR="00BE07A1" w:rsidRPr="00B83D2E" w:rsidRDefault="00BE07A1" w:rsidP="00BE07A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170E708" w14:textId="26893843" w:rsidR="00BE07A1" w:rsidRPr="00B83D2E" w:rsidRDefault="00BE07A1" w:rsidP="00BE07A1">
            <w:pPr>
              <w:pStyle w:val="Paragraphnonumbers"/>
            </w:pPr>
            <w:r w:rsidRPr="00B83D2E">
              <w:rPr>
                <w:rFonts w:cs="Arial"/>
                <w:sz w:val="22"/>
                <w:szCs w:val="22"/>
              </w:rPr>
              <w:t>AstraZeneca event registration fee and travel and accommodation or attendance at Primary Care Respiratory Society conference. Not paid directly.</w:t>
            </w:r>
          </w:p>
        </w:tc>
        <w:tc>
          <w:tcPr>
            <w:tcW w:w="1417" w:type="dxa"/>
            <w:vAlign w:val="center"/>
          </w:tcPr>
          <w:p w14:paraId="135C065C" w14:textId="0C7CC18C" w:rsidR="00BE07A1" w:rsidRPr="00B83D2E" w:rsidDel="003F4AAB" w:rsidRDefault="00BE07A1" w:rsidP="00BE07A1">
            <w:pPr>
              <w:pStyle w:val="Title"/>
              <w:jc w:val="left"/>
              <w:rPr>
                <w:rFonts w:cs="Arial"/>
                <w:b w:val="0"/>
                <w:bCs w:val="0"/>
                <w:sz w:val="22"/>
                <w:szCs w:val="22"/>
              </w:rPr>
            </w:pPr>
            <w:r w:rsidRPr="00B83D2E">
              <w:rPr>
                <w:rFonts w:cs="Arial"/>
                <w:b w:val="0"/>
                <w:bCs w:val="0"/>
                <w:sz w:val="22"/>
                <w:szCs w:val="22"/>
              </w:rPr>
              <w:t>09/23</w:t>
            </w:r>
          </w:p>
        </w:tc>
        <w:tc>
          <w:tcPr>
            <w:tcW w:w="1134" w:type="dxa"/>
            <w:vAlign w:val="center"/>
          </w:tcPr>
          <w:p w14:paraId="4C6CB2FD" w14:textId="12D4AC80" w:rsidR="00BE07A1" w:rsidRPr="00B83D2E" w:rsidDel="003F4AAB" w:rsidRDefault="00BE07A1" w:rsidP="00BE07A1">
            <w:pPr>
              <w:pStyle w:val="Title"/>
              <w:jc w:val="left"/>
              <w:rPr>
                <w:rFonts w:cs="Arial"/>
                <w:b w:val="0"/>
                <w:bCs w:val="0"/>
                <w:color w:val="000000" w:themeColor="text1"/>
                <w:sz w:val="22"/>
                <w:szCs w:val="22"/>
              </w:rPr>
            </w:pPr>
            <w:r w:rsidRPr="00B83D2E">
              <w:rPr>
                <w:rFonts w:cs="Arial"/>
                <w:b w:val="0"/>
                <w:bCs w:val="0"/>
                <w:color w:val="000000" w:themeColor="text1"/>
                <w:sz w:val="22"/>
                <w:szCs w:val="22"/>
              </w:rPr>
              <w:t>12/24</w:t>
            </w:r>
          </w:p>
        </w:tc>
        <w:tc>
          <w:tcPr>
            <w:tcW w:w="1134" w:type="dxa"/>
            <w:vAlign w:val="center"/>
          </w:tcPr>
          <w:p w14:paraId="011B7D43" w14:textId="51752537" w:rsidR="00BE07A1" w:rsidRPr="00B83D2E" w:rsidDel="003F4AAB" w:rsidRDefault="00BE07A1" w:rsidP="00BE07A1">
            <w:pPr>
              <w:pStyle w:val="Title"/>
              <w:jc w:val="left"/>
              <w:rPr>
                <w:rFonts w:cs="Arial"/>
                <w:b w:val="0"/>
                <w:bCs w:val="0"/>
                <w:color w:val="000000" w:themeColor="text1"/>
                <w:sz w:val="22"/>
                <w:szCs w:val="22"/>
              </w:rPr>
            </w:pPr>
            <w:r w:rsidRPr="00B83D2E">
              <w:rPr>
                <w:rFonts w:cs="Arial"/>
                <w:b w:val="0"/>
                <w:bCs w:val="0"/>
                <w:color w:val="000000" w:themeColor="text1"/>
                <w:sz w:val="22"/>
                <w:szCs w:val="22"/>
              </w:rPr>
              <w:t>09/23</w:t>
            </w:r>
          </w:p>
        </w:tc>
        <w:tc>
          <w:tcPr>
            <w:tcW w:w="2694" w:type="dxa"/>
            <w:vAlign w:val="center"/>
          </w:tcPr>
          <w:p w14:paraId="16A135A7" w14:textId="37176234" w:rsidR="00BE07A1" w:rsidRPr="00B83D2E" w:rsidRDefault="00BE07A1" w:rsidP="00BE07A1">
            <w:pPr>
              <w:pStyle w:val="Paragraphnonumbers"/>
              <w:rPr>
                <w:rFonts w:cs="Arial"/>
                <w:iCs/>
                <w:sz w:val="22"/>
                <w:szCs w:val="22"/>
              </w:rPr>
            </w:pPr>
            <w:r w:rsidRPr="00B83D2E">
              <w:rPr>
                <w:rFonts w:cs="Arial"/>
                <w:sz w:val="22"/>
                <w:szCs w:val="22"/>
              </w:rPr>
              <w:t>No action other than the process of open declaration</w:t>
            </w:r>
          </w:p>
        </w:tc>
      </w:tr>
      <w:tr w:rsidR="00BE07A1" w:rsidRPr="00B83D2E" w14:paraId="17B1BC1B" w14:textId="77777777" w:rsidTr="00BE4820">
        <w:trPr>
          <w:trHeight w:val="1811"/>
        </w:trPr>
        <w:tc>
          <w:tcPr>
            <w:tcW w:w="1418" w:type="dxa"/>
            <w:vAlign w:val="center"/>
          </w:tcPr>
          <w:p w14:paraId="21D4F7B2" w14:textId="22DAFF65" w:rsidR="00BE07A1" w:rsidRPr="00B83D2E" w:rsidRDefault="00BE07A1" w:rsidP="00BE07A1">
            <w:pPr>
              <w:pStyle w:val="Title"/>
              <w:jc w:val="left"/>
              <w:rPr>
                <w:rFonts w:cs="Arial"/>
                <w:b w:val="0"/>
                <w:bCs w:val="0"/>
                <w:sz w:val="22"/>
                <w:szCs w:val="22"/>
              </w:rPr>
            </w:pPr>
            <w:r w:rsidRPr="00B83D2E">
              <w:rPr>
                <w:rFonts w:cs="Arial"/>
                <w:b w:val="0"/>
                <w:bCs w:val="0"/>
                <w:sz w:val="22"/>
                <w:szCs w:val="22"/>
              </w:rPr>
              <w:t>Murugesan Pilomon Raja</w:t>
            </w:r>
          </w:p>
        </w:tc>
        <w:tc>
          <w:tcPr>
            <w:tcW w:w="1417" w:type="dxa"/>
            <w:vAlign w:val="center"/>
          </w:tcPr>
          <w:p w14:paraId="022F1AB2" w14:textId="1FFC9C38" w:rsidR="00BE07A1" w:rsidRPr="00B83D2E"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641FC686" w14:textId="3A93283C" w:rsidR="00BE07A1" w:rsidRPr="00B83D2E" w:rsidRDefault="00BE07A1" w:rsidP="00BE07A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320FF4CD" w14:textId="6F9EBA3B" w:rsidR="00BE07A1" w:rsidRPr="00B83D2E" w:rsidRDefault="00BE07A1" w:rsidP="00BE07A1">
            <w:pPr>
              <w:pStyle w:val="Heading1"/>
              <w:rPr>
                <w:rFonts w:cs="Arial"/>
                <w:b w:val="0"/>
                <w:bCs w:val="0"/>
                <w:sz w:val="22"/>
                <w:szCs w:val="22"/>
              </w:rPr>
            </w:pPr>
            <w:r w:rsidRPr="00B83D2E">
              <w:rPr>
                <w:rFonts w:cs="Arial"/>
                <w:b w:val="0"/>
                <w:bCs w:val="0"/>
                <w:sz w:val="22"/>
                <w:szCs w:val="22"/>
              </w:rPr>
              <w:t>Payments from Astra Zeneca for attendance at ACT on COPD Northwest and national meetings throughout the year. The ACT on COPD programme aims to drive early, proactive, biology-led prevention of disease progression and mortality, with an initial focus on prevention of exacerbations and early death at the centre of COPD management.</w:t>
            </w:r>
          </w:p>
        </w:tc>
        <w:tc>
          <w:tcPr>
            <w:tcW w:w="1417" w:type="dxa"/>
            <w:vAlign w:val="center"/>
          </w:tcPr>
          <w:p w14:paraId="292F1917" w14:textId="50B06B78" w:rsidR="00BE07A1" w:rsidRPr="00B83D2E" w:rsidDel="003F4AAB" w:rsidRDefault="00BE07A1" w:rsidP="00BE07A1">
            <w:pPr>
              <w:pStyle w:val="Title"/>
              <w:jc w:val="left"/>
              <w:rPr>
                <w:rFonts w:cs="Arial"/>
                <w:b w:val="0"/>
                <w:bCs w:val="0"/>
                <w:sz w:val="22"/>
                <w:szCs w:val="22"/>
              </w:rPr>
            </w:pPr>
            <w:r w:rsidRPr="00B83D2E">
              <w:rPr>
                <w:rFonts w:cs="Arial"/>
                <w:b w:val="0"/>
                <w:bCs w:val="0"/>
                <w:sz w:val="22"/>
                <w:szCs w:val="22"/>
              </w:rPr>
              <w:t>2023</w:t>
            </w:r>
          </w:p>
        </w:tc>
        <w:tc>
          <w:tcPr>
            <w:tcW w:w="1134" w:type="dxa"/>
            <w:vAlign w:val="center"/>
          </w:tcPr>
          <w:p w14:paraId="0EE25F2D" w14:textId="7EDD7AD3" w:rsidR="00BE07A1" w:rsidRPr="00B83D2E" w:rsidDel="003F4AAB" w:rsidRDefault="00BE07A1" w:rsidP="00BE07A1">
            <w:pPr>
              <w:pStyle w:val="Title"/>
              <w:jc w:val="left"/>
              <w:rPr>
                <w:rFonts w:cs="Arial"/>
                <w:b w:val="0"/>
                <w:bCs w:val="0"/>
                <w:color w:val="000000" w:themeColor="text1"/>
                <w:sz w:val="22"/>
                <w:szCs w:val="22"/>
              </w:rPr>
            </w:pPr>
            <w:r w:rsidRPr="00B83D2E">
              <w:rPr>
                <w:rFonts w:cs="Arial"/>
                <w:b w:val="0"/>
                <w:bCs w:val="0"/>
                <w:color w:val="000000" w:themeColor="text1"/>
                <w:sz w:val="22"/>
                <w:szCs w:val="22"/>
              </w:rPr>
              <w:t>12/24</w:t>
            </w:r>
          </w:p>
        </w:tc>
        <w:tc>
          <w:tcPr>
            <w:tcW w:w="1134" w:type="dxa"/>
            <w:vAlign w:val="center"/>
          </w:tcPr>
          <w:p w14:paraId="1D69F055" w14:textId="64112BFD" w:rsidR="00BE07A1" w:rsidRPr="00B83D2E" w:rsidDel="003F4AAB" w:rsidRDefault="00BE07A1" w:rsidP="00BE07A1">
            <w:pPr>
              <w:pStyle w:val="Title"/>
              <w:jc w:val="left"/>
              <w:rPr>
                <w:rFonts w:cs="Arial"/>
                <w:b w:val="0"/>
                <w:bCs w:val="0"/>
                <w:color w:val="000000" w:themeColor="text1"/>
                <w:sz w:val="22"/>
                <w:szCs w:val="22"/>
              </w:rPr>
            </w:pPr>
            <w:r w:rsidRPr="00B83D2E">
              <w:rPr>
                <w:rFonts w:cs="Arial"/>
                <w:b w:val="0"/>
                <w:bCs w:val="0"/>
                <w:color w:val="000000" w:themeColor="text1"/>
                <w:sz w:val="22"/>
                <w:szCs w:val="22"/>
              </w:rPr>
              <w:t>2023</w:t>
            </w:r>
          </w:p>
        </w:tc>
        <w:tc>
          <w:tcPr>
            <w:tcW w:w="2694" w:type="dxa"/>
            <w:vAlign w:val="center"/>
          </w:tcPr>
          <w:p w14:paraId="04359C16" w14:textId="171F3D3C" w:rsidR="00BE07A1" w:rsidRPr="00B83D2E" w:rsidRDefault="00BE07A1" w:rsidP="00BE07A1">
            <w:pPr>
              <w:pStyle w:val="Paragraphnonumbers"/>
              <w:rPr>
                <w:rFonts w:cs="Arial"/>
                <w:iCs/>
                <w:sz w:val="22"/>
                <w:szCs w:val="22"/>
              </w:rPr>
            </w:pPr>
            <w:r w:rsidRPr="00B83D2E">
              <w:rPr>
                <w:rFonts w:cs="Arial"/>
                <w:sz w:val="22"/>
                <w:szCs w:val="22"/>
              </w:rPr>
              <w:t>No action other than the process of open declaration</w:t>
            </w:r>
          </w:p>
        </w:tc>
      </w:tr>
      <w:tr w:rsidR="00BE07A1" w:rsidRPr="00B83D2E" w14:paraId="2BE68B1C" w14:textId="77777777" w:rsidTr="00BE4820">
        <w:trPr>
          <w:trHeight w:val="1811"/>
        </w:trPr>
        <w:tc>
          <w:tcPr>
            <w:tcW w:w="1418" w:type="dxa"/>
            <w:vAlign w:val="center"/>
          </w:tcPr>
          <w:p w14:paraId="41902CF4" w14:textId="40216B0B" w:rsidR="00BE07A1" w:rsidRPr="00B83D2E" w:rsidRDefault="00BE07A1" w:rsidP="00BE07A1">
            <w:pPr>
              <w:pStyle w:val="Title"/>
              <w:jc w:val="left"/>
              <w:rPr>
                <w:rFonts w:cs="Arial"/>
                <w:b w:val="0"/>
                <w:bCs w:val="0"/>
                <w:sz w:val="22"/>
                <w:szCs w:val="22"/>
              </w:rPr>
            </w:pPr>
            <w:r w:rsidRPr="00B83D2E">
              <w:rPr>
                <w:rFonts w:cs="Arial"/>
                <w:b w:val="0"/>
                <w:bCs w:val="0"/>
                <w:sz w:val="22"/>
                <w:szCs w:val="22"/>
              </w:rPr>
              <w:lastRenderedPageBreak/>
              <w:t>Murugesan Pilomon Raja</w:t>
            </w:r>
          </w:p>
        </w:tc>
        <w:tc>
          <w:tcPr>
            <w:tcW w:w="1417" w:type="dxa"/>
            <w:vAlign w:val="center"/>
          </w:tcPr>
          <w:p w14:paraId="53195B2A" w14:textId="0BADD464" w:rsidR="00BE07A1" w:rsidRPr="00B83D2E"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ECB41E3" w14:textId="1ACB97A8" w:rsidR="00BE07A1" w:rsidRPr="00B83D2E" w:rsidRDefault="00BE07A1" w:rsidP="00BE07A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26AB5CF6" w14:textId="06234489" w:rsidR="00BE07A1" w:rsidRPr="00B83D2E" w:rsidRDefault="00BE07A1" w:rsidP="00BE07A1">
            <w:pPr>
              <w:pStyle w:val="Heading1"/>
            </w:pPr>
            <w:r w:rsidRPr="00B83D2E">
              <w:rPr>
                <w:rFonts w:cs="Arial"/>
                <w:b w:val="0"/>
                <w:bCs w:val="0"/>
                <w:sz w:val="22"/>
                <w:szCs w:val="22"/>
              </w:rPr>
              <w:t xml:space="preserve">Payment from ALK-Abello Ltd for </w:t>
            </w:r>
            <w:r w:rsidRPr="00B83D2E">
              <w:rPr>
                <w:b w:val="0"/>
                <w:bCs w:val="0"/>
                <w:sz w:val="22"/>
                <w:szCs w:val="22"/>
              </w:rPr>
              <w:t>advisory panel discussing the current treatment pathway, standard of care and potential unmet need for allergic asthma (with allergic rhinitis) patients in the UK and Ireland.</w:t>
            </w:r>
          </w:p>
        </w:tc>
        <w:tc>
          <w:tcPr>
            <w:tcW w:w="1417" w:type="dxa"/>
            <w:vAlign w:val="center"/>
          </w:tcPr>
          <w:p w14:paraId="171A0563" w14:textId="13CC9D2F" w:rsidR="00BE07A1" w:rsidRPr="00B83D2E" w:rsidDel="003F4AAB" w:rsidRDefault="00BE07A1" w:rsidP="00BE07A1">
            <w:pPr>
              <w:pStyle w:val="Title"/>
              <w:jc w:val="left"/>
              <w:rPr>
                <w:rFonts w:cs="Arial"/>
                <w:b w:val="0"/>
                <w:bCs w:val="0"/>
                <w:sz w:val="22"/>
                <w:szCs w:val="22"/>
              </w:rPr>
            </w:pPr>
            <w:r w:rsidRPr="00B83D2E">
              <w:rPr>
                <w:rFonts w:cs="Arial"/>
                <w:b w:val="0"/>
                <w:bCs w:val="0"/>
                <w:sz w:val="22"/>
                <w:szCs w:val="22"/>
              </w:rPr>
              <w:t>09/23</w:t>
            </w:r>
          </w:p>
        </w:tc>
        <w:tc>
          <w:tcPr>
            <w:tcW w:w="1134" w:type="dxa"/>
            <w:vAlign w:val="center"/>
          </w:tcPr>
          <w:p w14:paraId="5C4D6D65" w14:textId="693DB412" w:rsidR="00BE07A1" w:rsidRPr="00B83D2E" w:rsidDel="003F4AAB" w:rsidRDefault="00BE07A1" w:rsidP="00BE07A1">
            <w:pPr>
              <w:pStyle w:val="Title"/>
              <w:jc w:val="left"/>
              <w:rPr>
                <w:rFonts w:cs="Arial"/>
                <w:b w:val="0"/>
                <w:bCs w:val="0"/>
                <w:color w:val="000000" w:themeColor="text1"/>
                <w:sz w:val="22"/>
                <w:szCs w:val="22"/>
              </w:rPr>
            </w:pPr>
            <w:r w:rsidRPr="00B83D2E">
              <w:rPr>
                <w:rFonts w:cs="Arial"/>
                <w:b w:val="0"/>
                <w:bCs w:val="0"/>
                <w:color w:val="000000" w:themeColor="text1"/>
                <w:sz w:val="22"/>
                <w:szCs w:val="22"/>
              </w:rPr>
              <w:t>12/14</w:t>
            </w:r>
          </w:p>
        </w:tc>
        <w:tc>
          <w:tcPr>
            <w:tcW w:w="1134" w:type="dxa"/>
            <w:vAlign w:val="center"/>
          </w:tcPr>
          <w:p w14:paraId="216AB201" w14:textId="54403277" w:rsidR="00BE07A1" w:rsidRPr="00B83D2E" w:rsidDel="003F4AAB" w:rsidRDefault="00BE07A1" w:rsidP="00BE07A1">
            <w:pPr>
              <w:pStyle w:val="Title"/>
              <w:jc w:val="left"/>
              <w:rPr>
                <w:rFonts w:cs="Arial"/>
                <w:b w:val="0"/>
                <w:bCs w:val="0"/>
                <w:color w:val="000000" w:themeColor="text1"/>
                <w:sz w:val="22"/>
                <w:szCs w:val="22"/>
              </w:rPr>
            </w:pPr>
            <w:r w:rsidRPr="00B83D2E">
              <w:rPr>
                <w:rFonts w:cs="Arial"/>
                <w:b w:val="0"/>
                <w:bCs w:val="0"/>
                <w:color w:val="000000" w:themeColor="text1"/>
                <w:sz w:val="22"/>
                <w:szCs w:val="22"/>
              </w:rPr>
              <w:t>09/23</w:t>
            </w:r>
          </w:p>
        </w:tc>
        <w:tc>
          <w:tcPr>
            <w:tcW w:w="2694" w:type="dxa"/>
            <w:vAlign w:val="center"/>
          </w:tcPr>
          <w:p w14:paraId="153BA2F0" w14:textId="247CE032" w:rsidR="00BE07A1" w:rsidRPr="00B83D2E" w:rsidRDefault="00BE07A1" w:rsidP="00BE07A1">
            <w:pPr>
              <w:pStyle w:val="Paragraphnonumbers"/>
              <w:rPr>
                <w:rFonts w:cs="Arial"/>
                <w:iCs/>
                <w:sz w:val="22"/>
                <w:szCs w:val="22"/>
              </w:rPr>
            </w:pPr>
            <w:r w:rsidRPr="00B83D2E">
              <w:rPr>
                <w:rFonts w:cs="Arial"/>
                <w:iCs/>
                <w:sz w:val="22"/>
                <w:szCs w:val="22"/>
              </w:rPr>
              <w:t>No action other than the process of open declaration</w:t>
            </w:r>
          </w:p>
        </w:tc>
      </w:tr>
      <w:bookmarkEnd w:id="4"/>
      <w:tr w:rsidR="00BE07A1" w:rsidRPr="00B83D2E" w14:paraId="37A86577" w14:textId="77777777" w:rsidTr="00BE4820">
        <w:trPr>
          <w:trHeight w:val="1811"/>
        </w:trPr>
        <w:tc>
          <w:tcPr>
            <w:tcW w:w="1418" w:type="dxa"/>
            <w:vAlign w:val="center"/>
          </w:tcPr>
          <w:p w14:paraId="54D6FB4C" w14:textId="48A4B686" w:rsidR="00BE07A1" w:rsidRPr="00B83D2E" w:rsidRDefault="00BE07A1" w:rsidP="00BE07A1">
            <w:pPr>
              <w:pStyle w:val="Title"/>
              <w:jc w:val="left"/>
              <w:rPr>
                <w:rFonts w:cs="Arial"/>
                <w:b w:val="0"/>
                <w:bCs w:val="0"/>
                <w:sz w:val="22"/>
                <w:szCs w:val="22"/>
              </w:rPr>
            </w:pPr>
            <w:r w:rsidRPr="00B83D2E">
              <w:rPr>
                <w:rFonts w:cs="Arial"/>
                <w:b w:val="0"/>
                <w:bCs w:val="0"/>
                <w:sz w:val="22"/>
                <w:szCs w:val="22"/>
              </w:rPr>
              <w:t>Murugesan Pilomon Raja</w:t>
            </w:r>
          </w:p>
        </w:tc>
        <w:tc>
          <w:tcPr>
            <w:tcW w:w="1417" w:type="dxa"/>
            <w:vAlign w:val="center"/>
          </w:tcPr>
          <w:p w14:paraId="567369AD" w14:textId="4BACE464" w:rsidR="00BE07A1" w:rsidRPr="00B83D2E"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24A9EE3C" w14:textId="64F63287" w:rsidR="00BE07A1" w:rsidRPr="00B83D2E" w:rsidRDefault="00BE07A1" w:rsidP="00BE07A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26254C37" w14:textId="0357C6EF" w:rsidR="00BE07A1" w:rsidRPr="00B83D2E" w:rsidRDefault="00BE07A1" w:rsidP="00BE07A1">
            <w:pPr>
              <w:pStyle w:val="Heading1"/>
              <w:rPr>
                <w:rFonts w:cs="Arial"/>
                <w:b w:val="0"/>
                <w:bCs w:val="0"/>
                <w:sz w:val="22"/>
                <w:szCs w:val="22"/>
              </w:rPr>
            </w:pPr>
            <w:r w:rsidRPr="00B83D2E">
              <w:rPr>
                <w:rFonts w:cs="Arial"/>
                <w:b w:val="0"/>
                <w:bCs w:val="0"/>
                <w:sz w:val="22"/>
                <w:szCs w:val="22"/>
              </w:rPr>
              <w:t xml:space="preserve">Payment from Chiesi Ltd for non-promotional educational meetings on Asthma and COPD. </w:t>
            </w:r>
          </w:p>
        </w:tc>
        <w:tc>
          <w:tcPr>
            <w:tcW w:w="1417" w:type="dxa"/>
            <w:vAlign w:val="center"/>
          </w:tcPr>
          <w:p w14:paraId="7FE99A57" w14:textId="0867EF80" w:rsidR="00BE07A1" w:rsidRPr="00B83D2E" w:rsidRDefault="00BE07A1" w:rsidP="00BE07A1">
            <w:pPr>
              <w:pStyle w:val="Title"/>
              <w:jc w:val="left"/>
              <w:rPr>
                <w:rFonts w:cs="Arial"/>
                <w:b w:val="0"/>
                <w:bCs w:val="0"/>
                <w:sz w:val="22"/>
                <w:szCs w:val="22"/>
              </w:rPr>
            </w:pPr>
            <w:r w:rsidRPr="00B83D2E">
              <w:rPr>
                <w:rFonts w:cs="Arial"/>
                <w:b w:val="0"/>
                <w:bCs w:val="0"/>
                <w:sz w:val="22"/>
                <w:szCs w:val="22"/>
              </w:rPr>
              <w:t>11/24</w:t>
            </w:r>
          </w:p>
        </w:tc>
        <w:tc>
          <w:tcPr>
            <w:tcW w:w="1134" w:type="dxa"/>
            <w:vAlign w:val="center"/>
          </w:tcPr>
          <w:p w14:paraId="3FD2FCEF" w14:textId="7FE9E504" w:rsidR="00BE07A1" w:rsidRPr="00B83D2E" w:rsidRDefault="00BE07A1" w:rsidP="00BE07A1">
            <w:pPr>
              <w:pStyle w:val="Title"/>
              <w:jc w:val="left"/>
              <w:rPr>
                <w:rFonts w:cs="Arial"/>
                <w:b w:val="0"/>
                <w:bCs w:val="0"/>
                <w:color w:val="000000" w:themeColor="text1"/>
                <w:sz w:val="22"/>
                <w:szCs w:val="22"/>
              </w:rPr>
            </w:pPr>
            <w:r w:rsidRPr="00B83D2E">
              <w:rPr>
                <w:rFonts w:cs="Arial"/>
                <w:b w:val="0"/>
                <w:bCs w:val="0"/>
                <w:color w:val="000000" w:themeColor="text1"/>
                <w:sz w:val="22"/>
                <w:szCs w:val="22"/>
              </w:rPr>
              <w:t>12/24</w:t>
            </w:r>
          </w:p>
        </w:tc>
        <w:tc>
          <w:tcPr>
            <w:tcW w:w="1134" w:type="dxa"/>
            <w:vAlign w:val="center"/>
          </w:tcPr>
          <w:p w14:paraId="1C3E2415" w14:textId="3278D473" w:rsidR="00BE07A1" w:rsidRPr="00B83D2E" w:rsidRDefault="00BE07A1" w:rsidP="00BE07A1">
            <w:pPr>
              <w:pStyle w:val="Title"/>
              <w:jc w:val="left"/>
              <w:rPr>
                <w:rFonts w:cs="Arial"/>
                <w:b w:val="0"/>
                <w:bCs w:val="0"/>
                <w:color w:val="000000" w:themeColor="text1"/>
                <w:sz w:val="22"/>
                <w:szCs w:val="22"/>
              </w:rPr>
            </w:pPr>
            <w:r w:rsidRPr="00B83D2E">
              <w:rPr>
                <w:rFonts w:cs="Arial"/>
                <w:b w:val="0"/>
                <w:bCs w:val="0"/>
                <w:color w:val="000000" w:themeColor="text1"/>
                <w:sz w:val="22"/>
                <w:szCs w:val="22"/>
              </w:rPr>
              <w:t>11/24</w:t>
            </w:r>
          </w:p>
        </w:tc>
        <w:tc>
          <w:tcPr>
            <w:tcW w:w="2694" w:type="dxa"/>
            <w:vAlign w:val="center"/>
          </w:tcPr>
          <w:p w14:paraId="16FB0981" w14:textId="00E9674B" w:rsidR="00BE07A1" w:rsidRPr="00B83D2E" w:rsidRDefault="00BE07A1" w:rsidP="00BE07A1">
            <w:pPr>
              <w:pStyle w:val="Paragraphnonumbers"/>
              <w:rPr>
                <w:rFonts w:cs="Arial"/>
                <w:iCs/>
                <w:sz w:val="22"/>
                <w:szCs w:val="22"/>
              </w:rPr>
            </w:pPr>
            <w:r w:rsidRPr="00B83D2E">
              <w:rPr>
                <w:rFonts w:cs="Arial"/>
                <w:sz w:val="22"/>
                <w:szCs w:val="22"/>
              </w:rPr>
              <w:t>No action other than the process of open declaration</w:t>
            </w:r>
          </w:p>
        </w:tc>
      </w:tr>
      <w:tr w:rsidR="00BE07A1" w:rsidRPr="00B83D2E" w14:paraId="6AF851C7" w14:textId="77777777" w:rsidTr="00BE4820">
        <w:trPr>
          <w:trHeight w:val="1811"/>
        </w:trPr>
        <w:tc>
          <w:tcPr>
            <w:tcW w:w="1418" w:type="dxa"/>
            <w:vAlign w:val="center"/>
          </w:tcPr>
          <w:p w14:paraId="338F2580"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Murugesan Pilomon Raja</w:t>
            </w:r>
          </w:p>
        </w:tc>
        <w:tc>
          <w:tcPr>
            <w:tcW w:w="1417" w:type="dxa"/>
            <w:vAlign w:val="center"/>
          </w:tcPr>
          <w:p w14:paraId="159E6DA7"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9E16473"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56D7863D" w14:textId="77777777" w:rsidR="00BE07A1" w:rsidRPr="00B83D2E" w:rsidRDefault="00BE07A1" w:rsidP="00BE07A1">
            <w:pPr>
              <w:pStyle w:val="Title"/>
              <w:jc w:val="left"/>
              <w:rPr>
                <w:rFonts w:cs="Arial"/>
                <w:b w:val="0"/>
                <w:bCs w:val="0"/>
                <w:iCs/>
                <w:sz w:val="22"/>
                <w:szCs w:val="22"/>
                <w:lang w:val="en-US"/>
              </w:rPr>
            </w:pPr>
            <w:r w:rsidRPr="00B83D2E">
              <w:rPr>
                <w:rFonts w:cs="Arial"/>
                <w:b w:val="0"/>
                <w:bCs w:val="0"/>
                <w:sz w:val="22"/>
                <w:szCs w:val="22"/>
                <w:lang w:val="en-US"/>
              </w:rPr>
              <w:t>NICE GP Reference Panel</w:t>
            </w:r>
          </w:p>
        </w:tc>
        <w:tc>
          <w:tcPr>
            <w:tcW w:w="1417" w:type="dxa"/>
            <w:vAlign w:val="center"/>
          </w:tcPr>
          <w:p w14:paraId="2545B2BF" w14:textId="2FD7FD9E"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 xml:space="preserve"> 07/19</w:t>
            </w:r>
          </w:p>
        </w:tc>
        <w:tc>
          <w:tcPr>
            <w:tcW w:w="1134" w:type="dxa"/>
            <w:vAlign w:val="center"/>
          </w:tcPr>
          <w:p w14:paraId="7DE70207" w14:textId="0C295EDC" w:rsidR="00BE07A1" w:rsidRPr="00B83D2E" w:rsidRDefault="00BE07A1" w:rsidP="00BE07A1">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2245D309"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6BBDC9EC" w14:textId="152C543B"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BE07A1" w:rsidRPr="00B83D2E" w14:paraId="30A0B384" w14:textId="77777777" w:rsidTr="00BE4820">
        <w:trPr>
          <w:trHeight w:val="1285"/>
        </w:trPr>
        <w:tc>
          <w:tcPr>
            <w:tcW w:w="1418" w:type="dxa"/>
            <w:vAlign w:val="center"/>
          </w:tcPr>
          <w:p w14:paraId="536620A0"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Murugesan Pilomon Raja</w:t>
            </w:r>
          </w:p>
        </w:tc>
        <w:tc>
          <w:tcPr>
            <w:tcW w:w="1417" w:type="dxa"/>
            <w:vAlign w:val="center"/>
          </w:tcPr>
          <w:p w14:paraId="0FFE722B"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F6E9F82"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41EA076F"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All Parliament Party Group for Respiratory Medicine</w:t>
            </w:r>
          </w:p>
        </w:tc>
        <w:tc>
          <w:tcPr>
            <w:tcW w:w="1417" w:type="dxa"/>
            <w:vAlign w:val="center"/>
          </w:tcPr>
          <w:p w14:paraId="4A2BF28F" w14:textId="16AE4DE5"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 xml:space="preserve"> 05/23</w:t>
            </w:r>
          </w:p>
        </w:tc>
        <w:tc>
          <w:tcPr>
            <w:tcW w:w="1134" w:type="dxa"/>
            <w:vAlign w:val="center"/>
          </w:tcPr>
          <w:p w14:paraId="13052B7F" w14:textId="37EF072F" w:rsidR="00BE07A1" w:rsidRPr="00B83D2E" w:rsidRDefault="00BE07A1" w:rsidP="00BE07A1">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48626EEB"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034607AA" w14:textId="60A826D0"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BE07A1" w:rsidRPr="00B83D2E" w14:paraId="3000F363" w14:textId="77777777" w:rsidTr="00BE4820">
        <w:trPr>
          <w:trHeight w:val="1285"/>
        </w:trPr>
        <w:tc>
          <w:tcPr>
            <w:tcW w:w="1418" w:type="dxa"/>
            <w:vAlign w:val="center"/>
          </w:tcPr>
          <w:p w14:paraId="77782340" w14:textId="2E492741" w:rsidR="00BE07A1" w:rsidRPr="00884C7B" w:rsidRDefault="00BE07A1" w:rsidP="00BE07A1">
            <w:pPr>
              <w:pStyle w:val="Title"/>
              <w:jc w:val="left"/>
              <w:rPr>
                <w:rFonts w:cs="Arial"/>
                <w:b w:val="0"/>
                <w:bCs w:val="0"/>
                <w:sz w:val="22"/>
                <w:szCs w:val="22"/>
              </w:rPr>
            </w:pPr>
            <w:r w:rsidRPr="00884C7B">
              <w:rPr>
                <w:rFonts w:cs="Arial"/>
                <w:b w:val="0"/>
                <w:bCs w:val="0"/>
                <w:sz w:val="22"/>
                <w:szCs w:val="22"/>
              </w:rPr>
              <w:t>Murugesan Pilomon Raja</w:t>
            </w:r>
          </w:p>
        </w:tc>
        <w:tc>
          <w:tcPr>
            <w:tcW w:w="1417" w:type="dxa"/>
            <w:vAlign w:val="center"/>
          </w:tcPr>
          <w:p w14:paraId="56ED58B7" w14:textId="4773ACBA" w:rsidR="00BE07A1" w:rsidRPr="00884C7B" w:rsidRDefault="00BE07A1" w:rsidP="00BE07A1">
            <w:pPr>
              <w:pStyle w:val="Title"/>
              <w:jc w:val="left"/>
              <w:rPr>
                <w:rFonts w:cs="Arial"/>
                <w:b w:val="0"/>
                <w:bCs w:val="0"/>
                <w:sz w:val="22"/>
                <w:szCs w:val="22"/>
              </w:rPr>
            </w:pPr>
            <w:r w:rsidRPr="00884C7B">
              <w:rPr>
                <w:rFonts w:cs="Arial"/>
                <w:b w:val="0"/>
                <w:bCs w:val="0"/>
                <w:sz w:val="22"/>
                <w:szCs w:val="22"/>
              </w:rPr>
              <w:t>Standing member</w:t>
            </w:r>
          </w:p>
        </w:tc>
        <w:tc>
          <w:tcPr>
            <w:tcW w:w="1843" w:type="dxa"/>
            <w:vAlign w:val="center"/>
          </w:tcPr>
          <w:p w14:paraId="6A715818" w14:textId="3BB62A52" w:rsidR="00BE07A1" w:rsidRPr="00884C7B" w:rsidRDefault="00BE07A1" w:rsidP="00BE07A1">
            <w:pPr>
              <w:pStyle w:val="Title"/>
              <w:jc w:val="left"/>
              <w:rPr>
                <w:rFonts w:cs="Arial"/>
                <w:b w:val="0"/>
                <w:bCs w:val="0"/>
                <w:sz w:val="22"/>
                <w:szCs w:val="22"/>
              </w:rPr>
            </w:pPr>
            <w:r w:rsidRPr="00884C7B">
              <w:rPr>
                <w:rFonts w:cs="Arial"/>
                <w:b w:val="0"/>
                <w:bCs w:val="0"/>
                <w:sz w:val="22"/>
                <w:szCs w:val="22"/>
              </w:rPr>
              <w:t>Direct - Non-financial professional and personal interests</w:t>
            </w:r>
          </w:p>
        </w:tc>
        <w:tc>
          <w:tcPr>
            <w:tcW w:w="4111" w:type="dxa"/>
            <w:vAlign w:val="center"/>
          </w:tcPr>
          <w:p w14:paraId="194D74FA" w14:textId="7E7EFB6C" w:rsidR="00BE07A1" w:rsidRPr="00884C7B" w:rsidRDefault="00BE07A1" w:rsidP="00BE07A1">
            <w:pPr>
              <w:pStyle w:val="Title"/>
              <w:jc w:val="left"/>
              <w:rPr>
                <w:rFonts w:cs="Arial"/>
                <w:b w:val="0"/>
                <w:bCs w:val="0"/>
                <w:sz w:val="22"/>
                <w:szCs w:val="22"/>
                <w:lang w:val="en-US"/>
              </w:rPr>
            </w:pPr>
            <w:r w:rsidRPr="00884C7B">
              <w:rPr>
                <w:rFonts w:cs="Arial"/>
                <w:b w:val="0"/>
                <w:bCs w:val="0"/>
                <w:sz w:val="22"/>
                <w:szCs w:val="22"/>
              </w:rPr>
              <w:t>As part of the role in the ICB in Greater Manchester, he is involved in commissioning of and rolling out of services which will be able to prescribe Tirzepatide and other specialist weight management services.</w:t>
            </w:r>
          </w:p>
        </w:tc>
        <w:tc>
          <w:tcPr>
            <w:tcW w:w="1417" w:type="dxa"/>
            <w:vAlign w:val="center"/>
          </w:tcPr>
          <w:p w14:paraId="4B8D4FA5" w14:textId="77777777" w:rsidR="00BE07A1" w:rsidRPr="00884C7B" w:rsidRDefault="00BE07A1" w:rsidP="00BE07A1">
            <w:pPr>
              <w:pStyle w:val="Title"/>
              <w:jc w:val="left"/>
              <w:rPr>
                <w:rFonts w:cs="Arial"/>
                <w:b w:val="0"/>
                <w:bCs w:val="0"/>
                <w:sz w:val="22"/>
                <w:szCs w:val="22"/>
                <w:lang w:val="en-US"/>
              </w:rPr>
            </w:pPr>
          </w:p>
        </w:tc>
        <w:tc>
          <w:tcPr>
            <w:tcW w:w="1134" w:type="dxa"/>
            <w:vAlign w:val="center"/>
          </w:tcPr>
          <w:p w14:paraId="073548F5" w14:textId="77D5C89A" w:rsidR="00BE07A1" w:rsidRPr="00884C7B" w:rsidRDefault="00BE07A1" w:rsidP="00BE07A1">
            <w:pPr>
              <w:pStyle w:val="Title"/>
              <w:jc w:val="left"/>
              <w:rPr>
                <w:rFonts w:cs="Arial"/>
                <w:b w:val="0"/>
                <w:bCs w:val="0"/>
                <w:color w:val="000000" w:themeColor="text1"/>
                <w:sz w:val="22"/>
                <w:szCs w:val="22"/>
              </w:rPr>
            </w:pPr>
            <w:r w:rsidRPr="00884C7B">
              <w:rPr>
                <w:rFonts w:cs="Arial"/>
                <w:b w:val="0"/>
                <w:bCs w:val="0"/>
                <w:color w:val="000000" w:themeColor="text1"/>
                <w:sz w:val="22"/>
                <w:szCs w:val="22"/>
              </w:rPr>
              <w:t>05/25</w:t>
            </w:r>
          </w:p>
        </w:tc>
        <w:tc>
          <w:tcPr>
            <w:tcW w:w="1134" w:type="dxa"/>
            <w:vAlign w:val="center"/>
          </w:tcPr>
          <w:p w14:paraId="223C9494" w14:textId="1EE8329D" w:rsidR="00BE07A1" w:rsidRPr="00884C7B" w:rsidRDefault="00BE07A1" w:rsidP="00BE07A1">
            <w:pPr>
              <w:pStyle w:val="Title"/>
              <w:jc w:val="left"/>
              <w:rPr>
                <w:rFonts w:cs="Arial"/>
                <w:b w:val="0"/>
                <w:bCs w:val="0"/>
                <w:sz w:val="22"/>
                <w:szCs w:val="22"/>
              </w:rPr>
            </w:pPr>
            <w:r w:rsidRPr="00884C7B">
              <w:rPr>
                <w:rFonts w:cs="Arial"/>
                <w:b w:val="0"/>
                <w:bCs w:val="0"/>
                <w:sz w:val="22"/>
                <w:szCs w:val="22"/>
              </w:rPr>
              <w:t>Ongoing</w:t>
            </w:r>
          </w:p>
        </w:tc>
        <w:tc>
          <w:tcPr>
            <w:tcW w:w="2694" w:type="dxa"/>
            <w:vAlign w:val="center"/>
          </w:tcPr>
          <w:p w14:paraId="091CC6BD" w14:textId="40992431" w:rsidR="00BE07A1" w:rsidRPr="00884C7B" w:rsidRDefault="00BE07A1" w:rsidP="00BE07A1">
            <w:pPr>
              <w:pStyle w:val="Title"/>
              <w:jc w:val="left"/>
              <w:rPr>
                <w:rFonts w:cs="Arial"/>
                <w:b w:val="0"/>
                <w:bCs w:val="0"/>
                <w:sz w:val="22"/>
                <w:szCs w:val="22"/>
              </w:rPr>
            </w:pPr>
            <w:r w:rsidRPr="00884C7B">
              <w:rPr>
                <w:rFonts w:cs="Arial"/>
                <w:b w:val="0"/>
                <w:bCs w:val="0"/>
                <w:sz w:val="22"/>
                <w:szCs w:val="22"/>
              </w:rPr>
              <w:t>No action other than the process of open declaration</w:t>
            </w:r>
          </w:p>
        </w:tc>
      </w:tr>
      <w:tr w:rsidR="00BE07A1" w:rsidRPr="00B83D2E" w14:paraId="7FFE338F" w14:textId="77777777" w:rsidTr="00BE4820">
        <w:trPr>
          <w:trHeight w:val="1454"/>
        </w:trPr>
        <w:tc>
          <w:tcPr>
            <w:tcW w:w="1418" w:type="dxa"/>
            <w:vAlign w:val="center"/>
          </w:tcPr>
          <w:p w14:paraId="20138F9F"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lastRenderedPageBreak/>
              <w:t>Murugesan Pilomon Raja</w:t>
            </w:r>
          </w:p>
        </w:tc>
        <w:tc>
          <w:tcPr>
            <w:tcW w:w="1417" w:type="dxa"/>
            <w:vAlign w:val="center"/>
          </w:tcPr>
          <w:p w14:paraId="297987E0"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365E704C"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Indirect</w:t>
            </w:r>
          </w:p>
        </w:tc>
        <w:tc>
          <w:tcPr>
            <w:tcW w:w="4111" w:type="dxa"/>
            <w:vAlign w:val="center"/>
          </w:tcPr>
          <w:p w14:paraId="6006D7DE"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Wife is Finance and Pay Roll Administrator, Hope Citadel CIC</w:t>
            </w:r>
          </w:p>
        </w:tc>
        <w:tc>
          <w:tcPr>
            <w:tcW w:w="1417" w:type="dxa"/>
            <w:vAlign w:val="center"/>
          </w:tcPr>
          <w:p w14:paraId="01944BB3" w14:textId="00447F41"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 xml:space="preserve"> 02/20</w:t>
            </w:r>
          </w:p>
        </w:tc>
        <w:tc>
          <w:tcPr>
            <w:tcW w:w="1134" w:type="dxa"/>
            <w:vAlign w:val="center"/>
          </w:tcPr>
          <w:p w14:paraId="3128C2A8" w14:textId="5ED291B1" w:rsidR="00BE07A1" w:rsidRPr="00B83D2E" w:rsidRDefault="00BE07A1" w:rsidP="00BE07A1">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03C07C74" w14:textId="6506BD8B" w:rsidR="00BE07A1" w:rsidRPr="00B83D2E" w:rsidRDefault="00BE07A1" w:rsidP="00BE07A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0A732FD2" w14:textId="2DE5D490"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BE07A1" w:rsidRPr="00B83D2E" w14:paraId="296BF5CA" w14:textId="77777777" w:rsidTr="00BE4820">
        <w:tc>
          <w:tcPr>
            <w:tcW w:w="1418" w:type="dxa"/>
            <w:vAlign w:val="center"/>
          </w:tcPr>
          <w:p w14:paraId="1988C310" w14:textId="6BE98F86" w:rsidR="00BE07A1" w:rsidRPr="00B83D2E" w:rsidRDefault="00BE07A1" w:rsidP="00BE07A1">
            <w:pPr>
              <w:pStyle w:val="Title"/>
              <w:jc w:val="left"/>
              <w:rPr>
                <w:rFonts w:cs="Arial"/>
                <w:b w:val="0"/>
                <w:bCs w:val="0"/>
                <w:color w:val="000000"/>
                <w:sz w:val="22"/>
                <w:szCs w:val="22"/>
              </w:rPr>
            </w:pPr>
            <w:r w:rsidRPr="00B83D2E">
              <w:rPr>
                <w:rFonts w:cs="Arial"/>
                <w:b w:val="0"/>
                <w:bCs w:val="0"/>
                <w:color w:val="000000"/>
                <w:sz w:val="22"/>
                <w:szCs w:val="22"/>
              </w:rPr>
              <w:t>Steve Hajioff</w:t>
            </w:r>
          </w:p>
        </w:tc>
        <w:tc>
          <w:tcPr>
            <w:tcW w:w="1417" w:type="dxa"/>
            <w:vAlign w:val="center"/>
          </w:tcPr>
          <w:p w14:paraId="2EAFFDA0" w14:textId="362DAD68" w:rsidR="00BE07A1" w:rsidRPr="00B83D2E"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30A1C189" w14:textId="16F1FD5F" w:rsidR="00BE07A1" w:rsidRPr="00B83D2E" w:rsidRDefault="00BE07A1" w:rsidP="00BE07A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488A7983" w14:textId="74CE18EB" w:rsidR="00BE07A1" w:rsidRPr="00B83D2E" w:rsidRDefault="00BE07A1" w:rsidP="00BE07A1">
            <w:pPr>
              <w:pStyle w:val="Title"/>
              <w:jc w:val="left"/>
              <w:rPr>
                <w:rFonts w:cs="Arial"/>
                <w:b w:val="0"/>
                <w:bCs w:val="0"/>
                <w:sz w:val="22"/>
                <w:szCs w:val="22"/>
              </w:rPr>
            </w:pPr>
            <w:r w:rsidRPr="00633491">
              <w:rPr>
                <w:rFonts w:cs="Arial"/>
                <w:b w:val="0"/>
                <w:bCs w:val="0"/>
                <w:sz w:val="22"/>
                <w:szCs w:val="22"/>
              </w:rPr>
              <w:t>Director of Public Health, London Borough of Hillingdon.  He developed and commissioned local services for people who were overweight.  He also was a specialist commissioner for bariatric services</w:t>
            </w:r>
          </w:p>
        </w:tc>
        <w:tc>
          <w:tcPr>
            <w:tcW w:w="1417" w:type="dxa"/>
            <w:vAlign w:val="center"/>
          </w:tcPr>
          <w:p w14:paraId="03648124" w14:textId="2EE6A5E1" w:rsidR="00BE07A1" w:rsidRPr="00B83D2E" w:rsidDel="00A70696" w:rsidRDefault="00BE07A1" w:rsidP="00BE07A1">
            <w:pPr>
              <w:pStyle w:val="Title"/>
              <w:jc w:val="left"/>
              <w:rPr>
                <w:rFonts w:cs="Arial"/>
                <w:b w:val="0"/>
                <w:bCs w:val="0"/>
                <w:sz w:val="22"/>
                <w:szCs w:val="22"/>
              </w:rPr>
            </w:pPr>
            <w:r w:rsidRPr="00B83D2E">
              <w:rPr>
                <w:rFonts w:cs="Arial"/>
                <w:b w:val="0"/>
                <w:bCs w:val="0"/>
                <w:sz w:val="22"/>
                <w:szCs w:val="22"/>
              </w:rPr>
              <w:t>04/15</w:t>
            </w:r>
          </w:p>
        </w:tc>
        <w:tc>
          <w:tcPr>
            <w:tcW w:w="1134" w:type="dxa"/>
            <w:vAlign w:val="center"/>
          </w:tcPr>
          <w:p w14:paraId="41BB00CB" w14:textId="36986004" w:rsidR="00BE07A1" w:rsidRPr="00B83D2E" w:rsidDel="00A70696" w:rsidRDefault="00BE07A1" w:rsidP="00BE07A1">
            <w:pPr>
              <w:pStyle w:val="Title"/>
              <w:jc w:val="left"/>
              <w:rPr>
                <w:rFonts w:cs="Arial"/>
                <w:b w:val="0"/>
                <w:bCs w:val="0"/>
                <w:sz w:val="22"/>
                <w:szCs w:val="22"/>
              </w:rPr>
            </w:pPr>
            <w:r w:rsidRPr="00B83D2E">
              <w:rPr>
                <w:rFonts w:cs="Arial"/>
                <w:b w:val="0"/>
                <w:bCs w:val="0"/>
                <w:sz w:val="22"/>
                <w:szCs w:val="22"/>
              </w:rPr>
              <w:t>0</w:t>
            </w:r>
            <w:r>
              <w:rPr>
                <w:rFonts w:cs="Arial"/>
                <w:b w:val="0"/>
                <w:bCs w:val="0"/>
                <w:sz w:val="22"/>
                <w:szCs w:val="22"/>
              </w:rPr>
              <w:t>9</w:t>
            </w:r>
            <w:r w:rsidRPr="00B83D2E">
              <w:rPr>
                <w:rFonts w:cs="Arial"/>
                <w:b w:val="0"/>
                <w:bCs w:val="0"/>
                <w:sz w:val="22"/>
                <w:szCs w:val="22"/>
              </w:rPr>
              <w:t>/15</w:t>
            </w:r>
          </w:p>
        </w:tc>
        <w:tc>
          <w:tcPr>
            <w:tcW w:w="1134" w:type="dxa"/>
            <w:vAlign w:val="center"/>
          </w:tcPr>
          <w:p w14:paraId="3E1A46DC" w14:textId="6A87964E" w:rsidR="00BE07A1" w:rsidRPr="00B83D2E" w:rsidRDefault="00BE07A1" w:rsidP="00BE07A1">
            <w:pPr>
              <w:pStyle w:val="Title"/>
              <w:jc w:val="left"/>
              <w:rPr>
                <w:rFonts w:cs="Arial"/>
                <w:b w:val="0"/>
                <w:bCs w:val="0"/>
                <w:sz w:val="22"/>
                <w:szCs w:val="22"/>
              </w:rPr>
            </w:pPr>
            <w:r>
              <w:rPr>
                <w:rFonts w:cs="Arial"/>
                <w:b w:val="0"/>
                <w:bCs w:val="0"/>
                <w:iCs/>
                <w:sz w:val="22"/>
                <w:szCs w:val="22"/>
              </w:rPr>
              <w:t>11/20</w:t>
            </w:r>
          </w:p>
        </w:tc>
        <w:tc>
          <w:tcPr>
            <w:tcW w:w="2694" w:type="dxa"/>
            <w:vAlign w:val="center"/>
          </w:tcPr>
          <w:p w14:paraId="111D3AF8" w14:textId="6518761F" w:rsidR="00BE07A1" w:rsidRPr="00B83D2E" w:rsidRDefault="00BE07A1" w:rsidP="00BE07A1">
            <w:pPr>
              <w:pStyle w:val="Paragraphnonumbers"/>
              <w:spacing w:after="0" w:line="240" w:lineRule="auto"/>
              <w:rPr>
                <w:rFonts w:cs="Arial"/>
                <w:sz w:val="22"/>
                <w:szCs w:val="22"/>
              </w:rPr>
            </w:pPr>
            <w:r w:rsidRPr="00B83D2E">
              <w:rPr>
                <w:rFonts w:cs="Arial"/>
                <w:sz w:val="22"/>
                <w:szCs w:val="22"/>
              </w:rPr>
              <w:t>No action other than the process of open declaration</w:t>
            </w:r>
          </w:p>
        </w:tc>
      </w:tr>
      <w:tr w:rsidR="00BE07A1" w:rsidRPr="00B83D2E" w14:paraId="5E70961E" w14:textId="77777777" w:rsidTr="00BE4820">
        <w:tc>
          <w:tcPr>
            <w:tcW w:w="1418" w:type="dxa"/>
            <w:vAlign w:val="center"/>
          </w:tcPr>
          <w:p w14:paraId="3BBE7AE1" w14:textId="4CC46A94" w:rsidR="00BE07A1" w:rsidRPr="00B83D2E" w:rsidRDefault="00BE07A1" w:rsidP="00BE07A1">
            <w:pPr>
              <w:pStyle w:val="Title"/>
              <w:jc w:val="left"/>
              <w:rPr>
                <w:rFonts w:cs="Arial"/>
                <w:b w:val="0"/>
                <w:bCs w:val="0"/>
                <w:color w:val="000000"/>
                <w:sz w:val="22"/>
                <w:szCs w:val="22"/>
              </w:rPr>
            </w:pPr>
            <w:r w:rsidRPr="00B83D2E">
              <w:rPr>
                <w:rFonts w:cs="Arial"/>
                <w:b w:val="0"/>
                <w:bCs w:val="0"/>
                <w:color w:val="000000"/>
                <w:sz w:val="22"/>
                <w:szCs w:val="22"/>
              </w:rPr>
              <w:t>Steve Hajioff</w:t>
            </w:r>
          </w:p>
        </w:tc>
        <w:tc>
          <w:tcPr>
            <w:tcW w:w="1417" w:type="dxa"/>
            <w:vAlign w:val="center"/>
          </w:tcPr>
          <w:p w14:paraId="157CE8D4" w14:textId="65B6314F" w:rsidR="00BE07A1" w:rsidRPr="00B83D2E"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3FCBBC5" w14:textId="5E1220B3" w:rsidR="00BE07A1" w:rsidRPr="00B83D2E" w:rsidRDefault="00BE07A1" w:rsidP="00BE07A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41BC5B98" w14:textId="3D92CCEC" w:rsidR="00BE07A1" w:rsidRPr="00B83D2E" w:rsidRDefault="00BE07A1" w:rsidP="00BE07A1">
            <w:pPr>
              <w:pStyle w:val="Title"/>
              <w:jc w:val="left"/>
              <w:rPr>
                <w:rFonts w:cs="Arial"/>
                <w:b w:val="0"/>
                <w:bCs w:val="0"/>
                <w:sz w:val="22"/>
                <w:szCs w:val="22"/>
              </w:rPr>
            </w:pPr>
            <w:r w:rsidRPr="00B83D2E">
              <w:rPr>
                <w:rFonts w:cs="Arial"/>
                <w:b w:val="0"/>
                <w:bCs w:val="0"/>
                <w:sz w:val="22"/>
                <w:szCs w:val="22"/>
              </w:rPr>
              <w:t xml:space="preserve">Strategic Medical Director, Pain Management Solutions </w:t>
            </w:r>
          </w:p>
        </w:tc>
        <w:tc>
          <w:tcPr>
            <w:tcW w:w="1417" w:type="dxa"/>
            <w:vAlign w:val="center"/>
          </w:tcPr>
          <w:p w14:paraId="7212A6C4" w14:textId="65F804F4" w:rsidR="00BE07A1" w:rsidRPr="00B83D2E" w:rsidRDefault="00BE07A1" w:rsidP="00BE07A1">
            <w:pPr>
              <w:pStyle w:val="Title"/>
              <w:jc w:val="left"/>
              <w:rPr>
                <w:rFonts w:cs="Arial"/>
                <w:b w:val="0"/>
                <w:bCs w:val="0"/>
                <w:sz w:val="22"/>
                <w:szCs w:val="22"/>
              </w:rPr>
            </w:pPr>
            <w:r w:rsidRPr="00B83D2E">
              <w:rPr>
                <w:rFonts w:cs="Arial"/>
                <w:b w:val="0"/>
                <w:bCs w:val="0"/>
                <w:sz w:val="22"/>
                <w:szCs w:val="22"/>
              </w:rPr>
              <w:t>02/14</w:t>
            </w:r>
          </w:p>
        </w:tc>
        <w:tc>
          <w:tcPr>
            <w:tcW w:w="1134" w:type="dxa"/>
            <w:vAlign w:val="center"/>
          </w:tcPr>
          <w:p w14:paraId="50949128" w14:textId="34308A12" w:rsidR="00BE07A1" w:rsidRPr="00B83D2E" w:rsidDel="00A70696" w:rsidRDefault="00BE07A1" w:rsidP="00BE07A1">
            <w:pPr>
              <w:pStyle w:val="Title"/>
              <w:jc w:val="left"/>
              <w:rPr>
                <w:rFonts w:cs="Arial"/>
                <w:b w:val="0"/>
                <w:bCs w:val="0"/>
                <w:sz w:val="22"/>
                <w:szCs w:val="22"/>
              </w:rPr>
            </w:pPr>
            <w:r w:rsidRPr="00B83D2E">
              <w:rPr>
                <w:rFonts w:cs="Arial"/>
                <w:b w:val="0"/>
                <w:bCs w:val="0"/>
                <w:sz w:val="22"/>
                <w:szCs w:val="22"/>
              </w:rPr>
              <w:t>0</w:t>
            </w:r>
            <w:r>
              <w:rPr>
                <w:rFonts w:cs="Arial"/>
                <w:b w:val="0"/>
                <w:bCs w:val="0"/>
                <w:sz w:val="22"/>
                <w:szCs w:val="22"/>
              </w:rPr>
              <w:t>9</w:t>
            </w:r>
            <w:r w:rsidRPr="00B83D2E">
              <w:rPr>
                <w:rFonts w:cs="Arial"/>
                <w:b w:val="0"/>
                <w:bCs w:val="0"/>
                <w:sz w:val="22"/>
                <w:szCs w:val="22"/>
              </w:rPr>
              <w:t>/</w:t>
            </w:r>
            <w:r>
              <w:rPr>
                <w:rFonts w:cs="Arial"/>
                <w:b w:val="0"/>
                <w:bCs w:val="0"/>
                <w:sz w:val="22"/>
                <w:szCs w:val="22"/>
              </w:rPr>
              <w:t>15</w:t>
            </w:r>
          </w:p>
        </w:tc>
        <w:tc>
          <w:tcPr>
            <w:tcW w:w="1134" w:type="dxa"/>
            <w:vAlign w:val="center"/>
          </w:tcPr>
          <w:p w14:paraId="6E91915B" w14:textId="00FE19A7" w:rsidR="00BE07A1" w:rsidRPr="00B83D2E" w:rsidRDefault="00BE07A1" w:rsidP="00BE07A1">
            <w:pPr>
              <w:pStyle w:val="Title"/>
              <w:jc w:val="left"/>
              <w:rPr>
                <w:rFonts w:cs="Arial"/>
                <w:b w:val="0"/>
                <w:bCs w:val="0"/>
                <w:sz w:val="22"/>
                <w:szCs w:val="22"/>
              </w:rPr>
            </w:pPr>
            <w:r>
              <w:rPr>
                <w:rFonts w:cs="Arial"/>
                <w:b w:val="0"/>
                <w:bCs w:val="0"/>
                <w:iCs/>
                <w:sz w:val="22"/>
                <w:szCs w:val="22"/>
              </w:rPr>
              <w:t>07/15</w:t>
            </w:r>
          </w:p>
        </w:tc>
        <w:tc>
          <w:tcPr>
            <w:tcW w:w="2694" w:type="dxa"/>
            <w:vAlign w:val="center"/>
          </w:tcPr>
          <w:p w14:paraId="61824A7D" w14:textId="76786CFC" w:rsidR="00BE07A1" w:rsidRPr="00B83D2E" w:rsidRDefault="00BE07A1" w:rsidP="00BE07A1">
            <w:pPr>
              <w:pStyle w:val="Paragraphnonumbers"/>
              <w:spacing w:after="0" w:line="240" w:lineRule="auto"/>
              <w:rPr>
                <w:rFonts w:cs="Arial"/>
                <w:sz w:val="22"/>
                <w:szCs w:val="22"/>
              </w:rPr>
            </w:pPr>
            <w:r w:rsidRPr="00B83D2E">
              <w:rPr>
                <w:rFonts w:cs="Arial"/>
                <w:sz w:val="22"/>
                <w:szCs w:val="22"/>
              </w:rPr>
              <w:t>No action other than the process of open declaration</w:t>
            </w:r>
          </w:p>
        </w:tc>
      </w:tr>
      <w:tr w:rsidR="00BE07A1" w:rsidRPr="00B83D2E" w14:paraId="0D45F735" w14:textId="77777777" w:rsidTr="00BE4820">
        <w:tc>
          <w:tcPr>
            <w:tcW w:w="1418" w:type="dxa"/>
            <w:vAlign w:val="center"/>
          </w:tcPr>
          <w:p w14:paraId="28F6A82B" w14:textId="7B4DFE5E" w:rsidR="00BE07A1" w:rsidRPr="00B83D2E" w:rsidRDefault="00BE07A1" w:rsidP="00BE07A1">
            <w:pPr>
              <w:pStyle w:val="Title"/>
              <w:jc w:val="left"/>
              <w:rPr>
                <w:rFonts w:cs="Arial"/>
                <w:b w:val="0"/>
                <w:bCs w:val="0"/>
                <w:color w:val="000000"/>
                <w:sz w:val="22"/>
                <w:szCs w:val="22"/>
              </w:rPr>
            </w:pPr>
            <w:r w:rsidRPr="00B83D2E">
              <w:rPr>
                <w:rFonts w:cs="Arial"/>
                <w:b w:val="0"/>
                <w:bCs w:val="0"/>
                <w:color w:val="000000"/>
                <w:sz w:val="22"/>
                <w:szCs w:val="22"/>
              </w:rPr>
              <w:t>Steve Hajioff</w:t>
            </w:r>
          </w:p>
        </w:tc>
        <w:tc>
          <w:tcPr>
            <w:tcW w:w="1417" w:type="dxa"/>
            <w:vAlign w:val="center"/>
          </w:tcPr>
          <w:p w14:paraId="199E4095" w14:textId="7DC694D3" w:rsidR="00BE07A1" w:rsidRPr="00B83D2E"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67204821" w14:textId="2DEB29B5" w:rsidR="00BE07A1" w:rsidRPr="00B83D2E" w:rsidRDefault="00BE07A1" w:rsidP="00BE07A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5C7BF613" w14:textId="1963D704" w:rsidR="00BE07A1" w:rsidRPr="00B83D2E" w:rsidRDefault="00BE07A1" w:rsidP="00BE07A1">
            <w:pPr>
              <w:pStyle w:val="Title"/>
              <w:jc w:val="left"/>
              <w:rPr>
                <w:rFonts w:cs="Arial"/>
                <w:b w:val="0"/>
                <w:bCs w:val="0"/>
                <w:sz w:val="22"/>
                <w:szCs w:val="22"/>
              </w:rPr>
            </w:pPr>
            <w:r w:rsidRPr="00B83D2E">
              <w:rPr>
                <w:rFonts w:cs="Arial"/>
                <w:b w:val="0"/>
                <w:bCs w:val="0"/>
                <w:sz w:val="22"/>
                <w:szCs w:val="22"/>
              </w:rPr>
              <w:t xml:space="preserve">Scientific Director, Infinity Health </w:t>
            </w:r>
          </w:p>
        </w:tc>
        <w:tc>
          <w:tcPr>
            <w:tcW w:w="1417" w:type="dxa"/>
            <w:vAlign w:val="center"/>
          </w:tcPr>
          <w:p w14:paraId="1A9C19CF" w14:textId="282E5D54" w:rsidR="00BE07A1" w:rsidRPr="00B83D2E" w:rsidRDefault="00BE07A1" w:rsidP="00BE07A1">
            <w:pPr>
              <w:pStyle w:val="Title"/>
              <w:jc w:val="left"/>
              <w:rPr>
                <w:rFonts w:cs="Arial"/>
                <w:b w:val="0"/>
                <w:bCs w:val="0"/>
                <w:sz w:val="22"/>
                <w:szCs w:val="22"/>
              </w:rPr>
            </w:pPr>
            <w:r w:rsidRPr="00B83D2E">
              <w:rPr>
                <w:rFonts w:cs="Arial"/>
                <w:b w:val="0"/>
                <w:bCs w:val="0"/>
                <w:sz w:val="22"/>
                <w:szCs w:val="22"/>
              </w:rPr>
              <w:t>12/13</w:t>
            </w:r>
          </w:p>
        </w:tc>
        <w:tc>
          <w:tcPr>
            <w:tcW w:w="1134" w:type="dxa"/>
            <w:vAlign w:val="center"/>
          </w:tcPr>
          <w:p w14:paraId="7196EB0B" w14:textId="012EA6E2" w:rsidR="00BE07A1" w:rsidRPr="00B83D2E" w:rsidDel="00A70696" w:rsidRDefault="00BE07A1" w:rsidP="00BE07A1">
            <w:pPr>
              <w:pStyle w:val="Title"/>
              <w:jc w:val="left"/>
              <w:rPr>
                <w:rFonts w:cs="Arial"/>
                <w:b w:val="0"/>
                <w:bCs w:val="0"/>
                <w:sz w:val="22"/>
                <w:szCs w:val="22"/>
              </w:rPr>
            </w:pPr>
            <w:r w:rsidRPr="00B83D2E">
              <w:rPr>
                <w:rFonts w:cs="Arial"/>
                <w:b w:val="0"/>
                <w:bCs w:val="0"/>
                <w:sz w:val="22"/>
                <w:szCs w:val="22"/>
              </w:rPr>
              <w:t>06/22</w:t>
            </w:r>
          </w:p>
        </w:tc>
        <w:tc>
          <w:tcPr>
            <w:tcW w:w="1134" w:type="dxa"/>
            <w:vAlign w:val="center"/>
          </w:tcPr>
          <w:p w14:paraId="45C404D3" w14:textId="1A23889B" w:rsidR="00BE07A1" w:rsidRPr="00B83D2E" w:rsidRDefault="00BE07A1" w:rsidP="00BE07A1">
            <w:pPr>
              <w:pStyle w:val="Title"/>
              <w:jc w:val="left"/>
              <w:rPr>
                <w:rFonts w:cs="Arial"/>
                <w:b w:val="0"/>
                <w:bCs w:val="0"/>
                <w:sz w:val="22"/>
                <w:szCs w:val="22"/>
              </w:rPr>
            </w:pPr>
            <w:r>
              <w:rPr>
                <w:rFonts w:cs="Arial"/>
                <w:b w:val="0"/>
                <w:bCs w:val="0"/>
                <w:iCs/>
                <w:sz w:val="22"/>
                <w:szCs w:val="22"/>
              </w:rPr>
              <w:t>03/17</w:t>
            </w:r>
          </w:p>
        </w:tc>
        <w:tc>
          <w:tcPr>
            <w:tcW w:w="2694" w:type="dxa"/>
            <w:vAlign w:val="center"/>
          </w:tcPr>
          <w:p w14:paraId="0BF9E800" w14:textId="04F9E4B4" w:rsidR="00BE07A1" w:rsidRPr="00B83D2E" w:rsidRDefault="00BE07A1" w:rsidP="00BE07A1">
            <w:pPr>
              <w:pStyle w:val="Paragraphnonumbers"/>
              <w:spacing w:after="0" w:line="240" w:lineRule="auto"/>
              <w:rPr>
                <w:rFonts w:cs="Arial"/>
                <w:sz w:val="22"/>
                <w:szCs w:val="22"/>
              </w:rPr>
            </w:pPr>
            <w:r w:rsidRPr="00B83D2E">
              <w:rPr>
                <w:rFonts w:cs="Arial"/>
                <w:sz w:val="22"/>
                <w:szCs w:val="22"/>
              </w:rPr>
              <w:t>No action other than the process of open declaration</w:t>
            </w:r>
          </w:p>
        </w:tc>
      </w:tr>
      <w:tr w:rsidR="00BE07A1" w:rsidRPr="00B83D2E" w14:paraId="7788FA26" w14:textId="77777777" w:rsidTr="00BE4820">
        <w:tc>
          <w:tcPr>
            <w:tcW w:w="1418" w:type="dxa"/>
            <w:vAlign w:val="center"/>
          </w:tcPr>
          <w:p w14:paraId="7FE3C907" w14:textId="77812579" w:rsidR="00BE07A1" w:rsidRPr="00B83D2E" w:rsidRDefault="00BE07A1" w:rsidP="00BE07A1">
            <w:pPr>
              <w:pStyle w:val="Title"/>
              <w:jc w:val="left"/>
              <w:rPr>
                <w:rFonts w:cs="Arial"/>
                <w:b w:val="0"/>
                <w:bCs w:val="0"/>
                <w:color w:val="000000"/>
                <w:sz w:val="22"/>
                <w:szCs w:val="22"/>
              </w:rPr>
            </w:pPr>
            <w:r w:rsidRPr="00B83D2E">
              <w:rPr>
                <w:rFonts w:cs="Arial"/>
                <w:b w:val="0"/>
                <w:bCs w:val="0"/>
                <w:color w:val="000000"/>
                <w:sz w:val="22"/>
                <w:szCs w:val="22"/>
              </w:rPr>
              <w:t>Steve Hajioff</w:t>
            </w:r>
          </w:p>
        </w:tc>
        <w:tc>
          <w:tcPr>
            <w:tcW w:w="1417" w:type="dxa"/>
            <w:vAlign w:val="center"/>
          </w:tcPr>
          <w:p w14:paraId="60A40E12" w14:textId="7280A394" w:rsidR="00BE07A1" w:rsidRPr="00B83D2E"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10BCC48C" w14:textId="7EE8630D" w:rsidR="00BE07A1" w:rsidRPr="00B83D2E" w:rsidRDefault="00BE07A1" w:rsidP="00BE07A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34CCF9F0" w14:textId="71F2C869" w:rsidR="00BE07A1" w:rsidRPr="00B83D2E" w:rsidRDefault="00BE07A1" w:rsidP="00BE07A1">
            <w:pPr>
              <w:pStyle w:val="Title"/>
              <w:jc w:val="left"/>
              <w:rPr>
                <w:rFonts w:cs="Arial"/>
                <w:b w:val="0"/>
                <w:bCs w:val="0"/>
                <w:sz w:val="22"/>
                <w:szCs w:val="22"/>
              </w:rPr>
            </w:pPr>
            <w:r w:rsidRPr="00B83D2E">
              <w:rPr>
                <w:rFonts w:cs="Arial"/>
                <w:b w:val="0"/>
                <w:bCs w:val="0"/>
                <w:sz w:val="22"/>
                <w:szCs w:val="22"/>
              </w:rPr>
              <w:t xml:space="preserve">Independent Consultant in Public Health Medicine and Clinical Analytics working with a variety of clients including the Department of Health, </w:t>
            </w:r>
            <w:r w:rsidRPr="00B83D2E">
              <w:rPr>
                <w:b w:val="0"/>
                <w:bCs w:val="0"/>
                <w:sz w:val="22"/>
                <w:szCs w:val="22"/>
              </w:rPr>
              <w:t xml:space="preserve">Reuters, AT Kearney, Towers Watson, Reed Elsevier, British Medical Journal (BMJ), Totally PLC, Methods Analytics, the NHS, local government, international governments and other UK government departments. </w:t>
            </w:r>
          </w:p>
        </w:tc>
        <w:tc>
          <w:tcPr>
            <w:tcW w:w="1417" w:type="dxa"/>
            <w:vAlign w:val="center"/>
          </w:tcPr>
          <w:p w14:paraId="369D462D" w14:textId="77164E7E" w:rsidR="00BE07A1" w:rsidRPr="00B83D2E" w:rsidRDefault="00BE07A1" w:rsidP="00BE07A1">
            <w:pPr>
              <w:pStyle w:val="Title"/>
              <w:jc w:val="left"/>
              <w:rPr>
                <w:rFonts w:cs="Arial"/>
                <w:b w:val="0"/>
                <w:bCs w:val="0"/>
                <w:sz w:val="22"/>
                <w:szCs w:val="22"/>
              </w:rPr>
            </w:pPr>
            <w:r w:rsidRPr="00B83D2E">
              <w:rPr>
                <w:rFonts w:cs="Arial"/>
                <w:b w:val="0"/>
                <w:bCs w:val="0"/>
                <w:sz w:val="22"/>
                <w:szCs w:val="22"/>
              </w:rPr>
              <w:t>04/07</w:t>
            </w:r>
          </w:p>
        </w:tc>
        <w:tc>
          <w:tcPr>
            <w:tcW w:w="1134" w:type="dxa"/>
            <w:vAlign w:val="center"/>
          </w:tcPr>
          <w:p w14:paraId="4A9A0BF5" w14:textId="4B3555F4" w:rsidR="00BE07A1" w:rsidRPr="00B83D2E" w:rsidDel="00A70696" w:rsidRDefault="00BE07A1" w:rsidP="00BE07A1">
            <w:pPr>
              <w:pStyle w:val="Title"/>
              <w:jc w:val="left"/>
              <w:rPr>
                <w:rFonts w:cs="Arial"/>
                <w:b w:val="0"/>
                <w:bCs w:val="0"/>
                <w:sz w:val="22"/>
                <w:szCs w:val="22"/>
              </w:rPr>
            </w:pPr>
            <w:r>
              <w:rPr>
                <w:rFonts w:cs="Arial"/>
                <w:b w:val="0"/>
                <w:bCs w:val="0"/>
                <w:sz w:val="22"/>
                <w:szCs w:val="22"/>
              </w:rPr>
              <w:t>09/15</w:t>
            </w:r>
          </w:p>
        </w:tc>
        <w:tc>
          <w:tcPr>
            <w:tcW w:w="1134" w:type="dxa"/>
            <w:vAlign w:val="center"/>
          </w:tcPr>
          <w:p w14:paraId="12C98728" w14:textId="2B49CA05" w:rsidR="00BE07A1" w:rsidRPr="00B83D2E" w:rsidRDefault="00BE07A1" w:rsidP="00BE07A1">
            <w:pPr>
              <w:pStyle w:val="Title"/>
              <w:jc w:val="left"/>
              <w:rPr>
                <w:rFonts w:cs="Arial"/>
                <w:b w:val="0"/>
                <w:bCs w:val="0"/>
                <w:sz w:val="22"/>
                <w:szCs w:val="22"/>
              </w:rPr>
            </w:pPr>
            <w:r w:rsidRPr="00B83D2E">
              <w:rPr>
                <w:rFonts w:cs="Arial"/>
                <w:b w:val="0"/>
                <w:bCs w:val="0"/>
                <w:iCs/>
                <w:sz w:val="22"/>
                <w:szCs w:val="22"/>
              </w:rPr>
              <w:t>Ongoing</w:t>
            </w:r>
          </w:p>
        </w:tc>
        <w:tc>
          <w:tcPr>
            <w:tcW w:w="2694" w:type="dxa"/>
            <w:vAlign w:val="center"/>
          </w:tcPr>
          <w:p w14:paraId="5852B224" w14:textId="01C78943" w:rsidR="00BE07A1" w:rsidRPr="00B83D2E" w:rsidRDefault="00BE07A1" w:rsidP="00BE07A1">
            <w:pPr>
              <w:pStyle w:val="Paragraphnonumbers"/>
              <w:spacing w:after="0" w:line="240" w:lineRule="auto"/>
              <w:rPr>
                <w:rFonts w:cs="Arial"/>
                <w:sz w:val="22"/>
                <w:szCs w:val="22"/>
              </w:rPr>
            </w:pPr>
            <w:r w:rsidRPr="00B83D2E">
              <w:rPr>
                <w:rFonts w:cs="Arial"/>
                <w:sz w:val="22"/>
                <w:szCs w:val="22"/>
              </w:rPr>
              <w:t>No action other than the process of open declaration</w:t>
            </w:r>
          </w:p>
        </w:tc>
      </w:tr>
      <w:tr w:rsidR="00BE07A1" w:rsidRPr="00B83D2E" w14:paraId="15881034" w14:textId="77777777" w:rsidTr="00BE4820">
        <w:tc>
          <w:tcPr>
            <w:tcW w:w="1418" w:type="dxa"/>
            <w:vAlign w:val="center"/>
          </w:tcPr>
          <w:p w14:paraId="1420373C" w14:textId="64477A60" w:rsidR="00BE07A1" w:rsidRPr="00B83D2E" w:rsidRDefault="00BE07A1" w:rsidP="00BE07A1">
            <w:pPr>
              <w:pStyle w:val="Title"/>
              <w:jc w:val="left"/>
              <w:rPr>
                <w:rFonts w:cs="Arial"/>
                <w:b w:val="0"/>
                <w:bCs w:val="0"/>
                <w:sz w:val="22"/>
                <w:szCs w:val="22"/>
              </w:rPr>
            </w:pPr>
            <w:r w:rsidRPr="00B83D2E">
              <w:rPr>
                <w:rFonts w:cs="Arial"/>
                <w:b w:val="0"/>
                <w:bCs w:val="0"/>
                <w:color w:val="000000"/>
                <w:sz w:val="22"/>
                <w:szCs w:val="22"/>
              </w:rPr>
              <w:t>Steve Hajioff</w:t>
            </w:r>
          </w:p>
        </w:tc>
        <w:tc>
          <w:tcPr>
            <w:tcW w:w="1417" w:type="dxa"/>
            <w:vAlign w:val="center"/>
          </w:tcPr>
          <w:p w14:paraId="32F3B63D" w14:textId="252EA18F" w:rsidR="00BE07A1" w:rsidRPr="00B83D2E"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4AA319E7" w14:textId="08F8C3AB"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6E25814A" w14:textId="4F2C0C2B" w:rsidR="00BE07A1" w:rsidRPr="00B83D2E" w:rsidRDefault="00BE07A1" w:rsidP="00BE07A1">
            <w:pPr>
              <w:pStyle w:val="Title"/>
              <w:jc w:val="left"/>
              <w:rPr>
                <w:rFonts w:cs="Arial"/>
                <w:b w:val="0"/>
                <w:bCs w:val="0"/>
                <w:iCs/>
                <w:sz w:val="22"/>
                <w:szCs w:val="22"/>
                <w:lang w:val="en-US"/>
              </w:rPr>
            </w:pPr>
            <w:r w:rsidRPr="00B83D2E">
              <w:rPr>
                <w:rFonts w:cs="Arial"/>
                <w:b w:val="0"/>
                <w:bCs w:val="0"/>
                <w:sz w:val="22"/>
                <w:szCs w:val="22"/>
              </w:rPr>
              <w:t>Director – Cult of the Rabbit Ltd - advisory work for analytics, investment and consulting companies.</w:t>
            </w:r>
          </w:p>
        </w:tc>
        <w:tc>
          <w:tcPr>
            <w:tcW w:w="1417" w:type="dxa"/>
            <w:vAlign w:val="center"/>
          </w:tcPr>
          <w:p w14:paraId="2FDDF3F0" w14:textId="3A9838F1"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w:t>
            </w:r>
            <w:r>
              <w:rPr>
                <w:rFonts w:cs="Arial"/>
                <w:b w:val="0"/>
                <w:bCs w:val="0"/>
                <w:sz w:val="22"/>
                <w:szCs w:val="22"/>
              </w:rPr>
              <w:t>3</w:t>
            </w:r>
            <w:r w:rsidRPr="00B83D2E">
              <w:rPr>
                <w:rFonts w:cs="Arial"/>
                <w:b w:val="0"/>
                <w:bCs w:val="0"/>
                <w:sz w:val="22"/>
                <w:szCs w:val="22"/>
              </w:rPr>
              <w:t>/</w:t>
            </w:r>
            <w:r>
              <w:rPr>
                <w:rFonts w:cs="Arial"/>
                <w:b w:val="0"/>
                <w:bCs w:val="0"/>
                <w:sz w:val="22"/>
                <w:szCs w:val="22"/>
              </w:rPr>
              <w:t>0</w:t>
            </w:r>
            <w:r w:rsidRPr="00B83D2E">
              <w:rPr>
                <w:rFonts w:cs="Arial"/>
                <w:b w:val="0"/>
                <w:bCs w:val="0"/>
                <w:sz w:val="22"/>
                <w:szCs w:val="22"/>
              </w:rPr>
              <w:t>6</w:t>
            </w:r>
          </w:p>
        </w:tc>
        <w:tc>
          <w:tcPr>
            <w:tcW w:w="1134" w:type="dxa"/>
            <w:vAlign w:val="center"/>
          </w:tcPr>
          <w:p w14:paraId="70E401FF" w14:textId="685DA42D"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w:t>
            </w:r>
            <w:r>
              <w:rPr>
                <w:rFonts w:cs="Arial"/>
                <w:b w:val="0"/>
                <w:bCs w:val="0"/>
                <w:sz w:val="22"/>
                <w:szCs w:val="22"/>
              </w:rPr>
              <w:t>09/15</w:t>
            </w:r>
          </w:p>
        </w:tc>
        <w:tc>
          <w:tcPr>
            <w:tcW w:w="1134" w:type="dxa"/>
            <w:vAlign w:val="center"/>
          </w:tcPr>
          <w:p w14:paraId="762D7C3C" w14:textId="4A927124"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4A03F984" w14:textId="5EE987D6" w:rsidR="00BE07A1" w:rsidRPr="00B83D2E" w:rsidRDefault="00BE07A1" w:rsidP="00BE07A1">
            <w:pPr>
              <w:pStyle w:val="Paragraphnonumbers"/>
              <w:spacing w:after="0" w:line="240" w:lineRule="auto"/>
              <w:rPr>
                <w:rFonts w:cs="Arial"/>
                <w:sz w:val="22"/>
                <w:szCs w:val="22"/>
              </w:rPr>
            </w:pPr>
            <w:r w:rsidRPr="00B83D2E">
              <w:rPr>
                <w:rFonts w:cs="Arial"/>
                <w:sz w:val="22"/>
                <w:szCs w:val="22"/>
              </w:rPr>
              <w:t>No action other than the process of open declaration</w:t>
            </w:r>
          </w:p>
        </w:tc>
      </w:tr>
      <w:tr w:rsidR="00BE07A1" w:rsidRPr="00B83D2E" w14:paraId="3CE82B30" w14:textId="77777777" w:rsidTr="00BE4820">
        <w:tc>
          <w:tcPr>
            <w:tcW w:w="1418" w:type="dxa"/>
            <w:vAlign w:val="center"/>
          </w:tcPr>
          <w:p w14:paraId="3185D0D4" w14:textId="0C183F9B" w:rsidR="00BE07A1" w:rsidRPr="00B83D2E" w:rsidRDefault="00BE07A1" w:rsidP="00BE07A1">
            <w:pPr>
              <w:pStyle w:val="Title"/>
              <w:jc w:val="left"/>
              <w:rPr>
                <w:rFonts w:cs="Arial"/>
                <w:b w:val="0"/>
                <w:bCs w:val="0"/>
                <w:color w:val="000000"/>
                <w:sz w:val="22"/>
                <w:szCs w:val="22"/>
              </w:rPr>
            </w:pPr>
            <w:r w:rsidRPr="00B83D2E">
              <w:rPr>
                <w:rFonts w:cs="Arial"/>
                <w:b w:val="0"/>
                <w:bCs w:val="0"/>
                <w:color w:val="000000"/>
                <w:sz w:val="22"/>
                <w:szCs w:val="22"/>
              </w:rPr>
              <w:lastRenderedPageBreak/>
              <w:t>Steve Hajioff</w:t>
            </w:r>
          </w:p>
        </w:tc>
        <w:tc>
          <w:tcPr>
            <w:tcW w:w="1417" w:type="dxa"/>
            <w:vAlign w:val="center"/>
          </w:tcPr>
          <w:p w14:paraId="75A92376" w14:textId="52D64905" w:rsidR="00BE07A1" w:rsidRPr="00B83D2E"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4C26CE3" w14:textId="3A397C79" w:rsidR="00BE07A1" w:rsidRPr="00B83D2E" w:rsidRDefault="00BE07A1" w:rsidP="00BE07A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61D82697" w14:textId="37C104E4" w:rsidR="00BE07A1" w:rsidRPr="00B83D2E" w:rsidRDefault="00BE07A1" w:rsidP="00BE07A1">
            <w:pPr>
              <w:pStyle w:val="Title"/>
              <w:jc w:val="left"/>
              <w:rPr>
                <w:rFonts w:cs="Arial"/>
                <w:b w:val="0"/>
                <w:bCs w:val="0"/>
                <w:sz w:val="22"/>
                <w:szCs w:val="22"/>
              </w:rPr>
            </w:pPr>
            <w:r w:rsidRPr="00B83D2E">
              <w:rPr>
                <w:rFonts w:cs="Arial"/>
                <w:b w:val="0"/>
                <w:bCs w:val="0"/>
                <w:sz w:val="22"/>
                <w:szCs w:val="22"/>
              </w:rPr>
              <w:t xml:space="preserve">Chief Medical Officer at AxialBridge Inc (formerly Knowde Group Inc), organisation providing support services to organisations looking to bring emerging therapies to market and increase access to patients. </w:t>
            </w:r>
          </w:p>
        </w:tc>
        <w:tc>
          <w:tcPr>
            <w:tcW w:w="1417" w:type="dxa"/>
            <w:vAlign w:val="center"/>
          </w:tcPr>
          <w:p w14:paraId="3C4D5EE0" w14:textId="694C6DDF" w:rsidR="00BE07A1" w:rsidRPr="00B83D2E" w:rsidDel="00A70696" w:rsidRDefault="00BE07A1" w:rsidP="00BE07A1">
            <w:pPr>
              <w:pStyle w:val="Title"/>
              <w:jc w:val="left"/>
              <w:rPr>
                <w:rFonts w:cs="Arial"/>
                <w:b w:val="0"/>
                <w:bCs w:val="0"/>
                <w:sz w:val="22"/>
                <w:szCs w:val="22"/>
              </w:rPr>
            </w:pPr>
            <w:r w:rsidRPr="00B83D2E">
              <w:rPr>
                <w:rFonts w:cs="Arial"/>
                <w:b w:val="0"/>
                <w:bCs w:val="0"/>
                <w:sz w:val="22"/>
                <w:szCs w:val="22"/>
              </w:rPr>
              <w:t>03/21</w:t>
            </w:r>
          </w:p>
        </w:tc>
        <w:tc>
          <w:tcPr>
            <w:tcW w:w="1134" w:type="dxa"/>
            <w:vAlign w:val="center"/>
          </w:tcPr>
          <w:p w14:paraId="7F3D800D" w14:textId="4A882C93" w:rsidR="00BE07A1" w:rsidRPr="00B83D2E" w:rsidDel="00A70696" w:rsidRDefault="00BE07A1" w:rsidP="00BE07A1">
            <w:pPr>
              <w:pStyle w:val="Title"/>
              <w:jc w:val="left"/>
              <w:rPr>
                <w:rFonts w:cs="Arial"/>
                <w:b w:val="0"/>
                <w:bCs w:val="0"/>
                <w:sz w:val="22"/>
                <w:szCs w:val="22"/>
              </w:rPr>
            </w:pPr>
            <w:r>
              <w:rPr>
                <w:rFonts w:cs="Arial"/>
                <w:b w:val="0"/>
                <w:bCs w:val="0"/>
                <w:sz w:val="22"/>
                <w:szCs w:val="22"/>
              </w:rPr>
              <w:t>03/21</w:t>
            </w:r>
          </w:p>
        </w:tc>
        <w:tc>
          <w:tcPr>
            <w:tcW w:w="1134" w:type="dxa"/>
            <w:vAlign w:val="center"/>
          </w:tcPr>
          <w:p w14:paraId="75667A44" w14:textId="07DBAAB0" w:rsidR="00BE07A1" w:rsidRPr="00B83D2E" w:rsidRDefault="00BE07A1" w:rsidP="00BE07A1">
            <w:pPr>
              <w:pStyle w:val="Title"/>
              <w:jc w:val="left"/>
              <w:rPr>
                <w:rFonts w:cs="Arial"/>
                <w:b w:val="0"/>
                <w:bCs w:val="0"/>
                <w:sz w:val="22"/>
                <w:szCs w:val="22"/>
              </w:rPr>
            </w:pPr>
            <w:r>
              <w:rPr>
                <w:rFonts w:cs="Arial"/>
                <w:b w:val="0"/>
                <w:bCs w:val="0"/>
                <w:sz w:val="22"/>
                <w:szCs w:val="22"/>
              </w:rPr>
              <w:t>07/23</w:t>
            </w:r>
          </w:p>
        </w:tc>
        <w:tc>
          <w:tcPr>
            <w:tcW w:w="2694" w:type="dxa"/>
            <w:vAlign w:val="center"/>
          </w:tcPr>
          <w:p w14:paraId="776D732B" w14:textId="400CF4EF" w:rsidR="00BE07A1" w:rsidRPr="00B83D2E" w:rsidRDefault="00BE07A1" w:rsidP="00BE07A1">
            <w:pPr>
              <w:pStyle w:val="Paragraphnonumbers"/>
              <w:rPr>
                <w:rFonts w:cs="Arial"/>
                <w:sz w:val="22"/>
                <w:szCs w:val="22"/>
              </w:rPr>
            </w:pPr>
            <w:r w:rsidRPr="00B83D2E">
              <w:rPr>
                <w:rFonts w:cs="Arial"/>
                <w:sz w:val="22"/>
                <w:szCs w:val="22"/>
              </w:rPr>
              <w:t>No action other than the process of open declaration</w:t>
            </w:r>
          </w:p>
        </w:tc>
      </w:tr>
      <w:tr w:rsidR="00BE07A1" w:rsidRPr="00B83D2E" w14:paraId="05A557AD" w14:textId="77777777" w:rsidTr="00BE4820">
        <w:tc>
          <w:tcPr>
            <w:tcW w:w="1418" w:type="dxa"/>
            <w:vAlign w:val="center"/>
          </w:tcPr>
          <w:p w14:paraId="166E8BA7" w14:textId="297C906B" w:rsidR="00BE07A1" w:rsidRPr="00B83D2E" w:rsidRDefault="00BE07A1" w:rsidP="00BE07A1">
            <w:pPr>
              <w:pStyle w:val="Title"/>
              <w:jc w:val="left"/>
              <w:rPr>
                <w:rFonts w:cs="Arial"/>
                <w:b w:val="0"/>
                <w:bCs w:val="0"/>
                <w:sz w:val="22"/>
                <w:szCs w:val="22"/>
              </w:rPr>
            </w:pPr>
            <w:r w:rsidRPr="00B83D2E">
              <w:rPr>
                <w:rFonts w:cs="Arial"/>
                <w:b w:val="0"/>
                <w:bCs w:val="0"/>
                <w:color w:val="000000"/>
                <w:sz w:val="22"/>
                <w:szCs w:val="22"/>
              </w:rPr>
              <w:t>Steve Hajioff</w:t>
            </w:r>
          </w:p>
        </w:tc>
        <w:tc>
          <w:tcPr>
            <w:tcW w:w="1417" w:type="dxa"/>
            <w:vAlign w:val="center"/>
          </w:tcPr>
          <w:p w14:paraId="29F042E3" w14:textId="2ABD1DA8" w:rsidR="00BE07A1" w:rsidRPr="00B83D2E"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142C14E" w14:textId="34278621"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78FE81B5" w14:textId="0D333A3E" w:rsidR="00BE07A1" w:rsidRPr="00B83D2E" w:rsidRDefault="00BE07A1" w:rsidP="00BE07A1">
            <w:pPr>
              <w:pStyle w:val="Title"/>
              <w:jc w:val="left"/>
              <w:rPr>
                <w:rFonts w:cs="Arial"/>
                <w:b w:val="0"/>
                <w:bCs w:val="0"/>
                <w:iCs/>
                <w:sz w:val="22"/>
                <w:szCs w:val="22"/>
                <w:lang w:val="en-US"/>
              </w:rPr>
            </w:pPr>
            <w:r w:rsidRPr="00B83D2E">
              <w:rPr>
                <w:rFonts w:cs="Arial"/>
                <w:b w:val="0"/>
                <w:bCs w:val="0"/>
                <w:sz w:val="22"/>
                <w:szCs w:val="22"/>
              </w:rPr>
              <w:t xml:space="preserve">Non-Executive Director - Celadon Pharmaceuticals Plc, UK based pharmaceutical company that develops cannabis-based medicines. </w:t>
            </w:r>
          </w:p>
        </w:tc>
        <w:tc>
          <w:tcPr>
            <w:tcW w:w="1417" w:type="dxa"/>
            <w:vAlign w:val="center"/>
          </w:tcPr>
          <w:p w14:paraId="56C2FBAF" w14:textId="7FE25A5A"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05/22</w:t>
            </w:r>
          </w:p>
        </w:tc>
        <w:tc>
          <w:tcPr>
            <w:tcW w:w="1134" w:type="dxa"/>
            <w:vAlign w:val="center"/>
          </w:tcPr>
          <w:p w14:paraId="113E426B" w14:textId="0D302194"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05/22</w:t>
            </w:r>
          </w:p>
        </w:tc>
        <w:tc>
          <w:tcPr>
            <w:tcW w:w="1134" w:type="dxa"/>
            <w:vAlign w:val="center"/>
          </w:tcPr>
          <w:p w14:paraId="1C86AE2F" w14:textId="0D467FCC" w:rsidR="00BE07A1" w:rsidRPr="00B83D2E" w:rsidRDefault="00BE07A1" w:rsidP="00BE07A1">
            <w:pPr>
              <w:pStyle w:val="Title"/>
              <w:jc w:val="left"/>
              <w:rPr>
                <w:rFonts w:cs="Arial"/>
                <w:b w:val="0"/>
                <w:bCs w:val="0"/>
                <w:iCs/>
                <w:sz w:val="22"/>
                <w:szCs w:val="22"/>
              </w:rPr>
            </w:pPr>
            <w:r>
              <w:rPr>
                <w:rFonts w:cs="Arial"/>
                <w:b w:val="0"/>
                <w:bCs w:val="0"/>
                <w:sz w:val="22"/>
                <w:szCs w:val="22"/>
              </w:rPr>
              <w:t>03/25</w:t>
            </w:r>
          </w:p>
        </w:tc>
        <w:tc>
          <w:tcPr>
            <w:tcW w:w="2694" w:type="dxa"/>
            <w:vAlign w:val="center"/>
          </w:tcPr>
          <w:p w14:paraId="75D4F419" w14:textId="4C1D5DA6" w:rsidR="00BE07A1" w:rsidRPr="00B83D2E" w:rsidRDefault="00BE07A1" w:rsidP="00BE07A1">
            <w:pPr>
              <w:pStyle w:val="Paragraphnonumbers"/>
              <w:rPr>
                <w:rFonts w:cs="Arial"/>
                <w:sz w:val="22"/>
                <w:szCs w:val="22"/>
              </w:rPr>
            </w:pPr>
            <w:r w:rsidRPr="00B83D2E">
              <w:rPr>
                <w:rFonts w:cs="Arial"/>
                <w:sz w:val="22"/>
                <w:szCs w:val="22"/>
              </w:rPr>
              <w:t>No action other than the process of open declaration</w:t>
            </w:r>
          </w:p>
        </w:tc>
      </w:tr>
      <w:tr w:rsidR="00BE07A1" w:rsidRPr="00B83D2E" w14:paraId="0BAAF11B" w14:textId="77777777" w:rsidTr="00BE4820">
        <w:tc>
          <w:tcPr>
            <w:tcW w:w="1418" w:type="dxa"/>
            <w:vAlign w:val="center"/>
          </w:tcPr>
          <w:p w14:paraId="42A83CB8" w14:textId="5BDF6778" w:rsidR="00BE07A1" w:rsidRPr="00B83D2E" w:rsidRDefault="00BE07A1" w:rsidP="00BE07A1">
            <w:pPr>
              <w:pStyle w:val="Title"/>
              <w:jc w:val="left"/>
              <w:rPr>
                <w:rFonts w:cs="Arial"/>
                <w:b w:val="0"/>
                <w:bCs w:val="0"/>
                <w:color w:val="000000"/>
                <w:sz w:val="22"/>
                <w:szCs w:val="22"/>
              </w:rPr>
            </w:pPr>
            <w:r w:rsidRPr="00B83D2E">
              <w:rPr>
                <w:rFonts w:cs="Arial"/>
                <w:b w:val="0"/>
                <w:bCs w:val="0"/>
                <w:color w:val="000000"/>
                <w:sz w:val="22"/>
                <w:szCs w:val="22"/>
              </w:rPr>
              <w:t>Steve Hajioff</w:t>
            </w:r>
          </w:p>
        </w:tc>
        <w:tc>
          <w:tcPr>
            <w:tcW w:w="1417" w:type="dxa"/>
            <w:vAlign w:val="center"/>
          </w:tcPr>
          <w:p w14:paraId="4B2E38C2" w14:textId="204EA743" w:rsidR="00BE07A1" w:rsidRPr="00B83D2E"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47445A1F" w14:textId="69E73D93" w:rsidR="00BE07A1" w:rsidRPr="00B83D2E" w:rsidRDefault="00BE07A1" w:rsidP="00BE07A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24422377" w14:textId="661BEFF6" w:rsidR="00BE07A1" w:rsidRPr="00B83D2E" w:rsidRDefault="00BE07A1" w:rsidP="00BE07A1">
            <w:pPr>
              <w:pStyle w:val="Title"/>
              <w:jc w:val="left"/>
              <w:rPr>
                <w:rFonts w:cs="Arial"/>
                <w:b w:val="0"/>
                <w:bCs w:val="0"/>
                <w:sz w:val="22"/>
                <w:szCs w:val="22"/>
              </w:rPr>
            </w:pPr>
            <w:r w:rsidRPr="00B83D2E">
              <w:rPr>
                <w:rFonts w:cs="Arial"/>
                <w:b w:val="0"/>
                <w:bCs w:val="0"/>
                <w:sz w:val="22"/>
                <w:szCs w:val="22"/>
              </w:rPr>
              <w:t xml:space="preserve">Work with Pfizer Ltd on infectious disease prophylaxis – Paxlovid and Covid-19. Contracted services fees paid to Cult of the Rabbit Ltd. </w:t>
            </w:r>
          </w:p>
        </w:tc>
        <w:tc>
          <w:tcPr>
            <w:tcW w:w="1417" w:type="dxa"/>
            <w:vAlign w:val="center"/>
          </w:tcPr>
          <w:p w14:paraId="18575BA8" w14:textId="6FC1BCFA" w:rsidR="00BE07A1" w:rsidRPr="00B83D2E" w:rsidDel="00A70696" w:rsidRDefault="00BE07A1" w:rsidP="00BE07A1">
            <w:pPr>
              <w:pStyle w:val="Title"/>
              <w:jc w:val="left"/>
              <w:rPr>
                <w:rFonts w:cs="Arial"/>
                <w:b w:val="0"/>
                <w:bCs w:val="0"/>
                <w:sz w:val="22"/>
                <w:szCs w:val="22"/>
              </w:rPr>
            </w:pPr>
            <w:r w:rsidRPr="00B83D2E">
              <w:rPr>
                <w:rFonts w:cs="Arial"/>
                <w:b w:val="0"/>
                <w:bCs w:val="0"/>
                <w:sz w:val="22"/>
                <w:szCs w:val="22"/>
              </w:rPr>
              <w:t>2022</w:t>
            </w:r>
          </w:p>
        </w:tc>
        <w:tc>
          <w:tcPr>
            <w:tcW w:w="1134" w:type="dxa"/>
            <w:vAlign w:val="center"/>
          </w:tcPr>
          <w:p w14:paraId="6A64042F" w14:textId="462764FB" w:rsidR="00BE07A1" w:rsidRPr="00B83D2E" w:rsidDel="00A70696" w:rsidRDefault="00BE07A1" w:rsidP="00BE07A1">
            <w:pPr>
              <w:pStyle w:val="Title"/>
              <w:jc w:val="left"/>
              <w:rPr>
                <w:rFonts w:cs="Arial"/>
                <w:b w:val="0"/>
                <w:bCs w:val="0"/>
                <w:sz w:val="22"/>
                <w:szCs w:val="22"/>
              </w:rPr>
            </w:pPr>
            <w:r w:rsidRPr="00B83D2E">
              <w:rPr>
                <w:rFonts w:cs="Arial"/>
                <w:b w:val="0"/>
                <w:bCs w:val="0"/>
                <w:sz w:val="22"/>
                <w:szCs w:val="22"/>
              </w:rPr>
              <w:t>12/24</w:t>
            </w:r>
          </w:p>
        </w:tc>
        <w:tc>
          <w:tcPr>
            <w:tcW w:w="1134" w:type="dxa"/>
            <w:vAlign w:val="center"/>
          </w:tcPr>
          <w:p w14:paraId="1A017C35" w14:textId="044C25BE" w:rsidR="00BE07A1" w:rsidRPr="00B83D2E" w:rsidRDefault="00BE07A1" w:rsidP="00BE07A1">
            <w:pPr>
              <w:pStyle w:val="Title"/>
              <w:jc w:val="left"/>
              <w:rPr>
                <w:rFonts w:cs="Arial"/>
                <w:b w:val="0"/>
                <w:bCs w:val="0"/>
                <w:sz w:val="22"/>
                <w:szCs w:val="22"/>
              </w:rPr>
            </w:pPr>
            <w:r w:rsidRPr="00B83D2E">
              <w:rPr>
                <w:rFonts w:cs="Arial"/>
                <w:b w:val="0"/>
                <w:bCs w:val="0"/>
                <w:sz w:val="22"/>
                <w:szCs w:val="22"/>
              </w:rPr>
              <w:t>2022</w:t>
            </w:r>
          </w:p>
        </w:tc>
        <w:tc>
          <w:tcPr>
            <w:tcW w:w="2694" w:type="dxa"/>
            <w:vAlign w:val="center"/>
          </w:tcPr>
          <w:p w14:paraId="4606BDC4" w14:textId="1D9E8791" w:rsidR="00BE07A1" w:rsidRPr="00B83D2E" w:rsidRDefault="00BE07A1" w:rsidP="00BE07A1">
            <w:pPr>
              <w:pStyle w:val="Paragraphnonumbers"/>
              <w:rPr>
                <w:rFonts w:cs="Arial"/>
                <w:sz w:val="22"/>
                <w:szCs w:val="22"/>
              </w:rPr>
            </w:pPr>
            <w:r w:rsidRPr="00B83D2E">
              <w:rPr>
                <w:rFonts w:cs="Arial"/>
                <w:sz w:val="22"/>
                <w:szCs w:val="22"/>
              </w:rPr>
              <w:t>No action other than the process of open declaration</w:t>
            </w:r>
          </w:p>
        </w:tc>
      </w:tr>
      <w:tr w:rsidR="00BE07A1" w:rsidRPr="00B83D2E" w14:paraId="6D3BA56A" w14:textId="77777777" w:rsidTr="00BE4820">
        <w:tc>
          <w:tcPr>
            <w:tcW w:w="1418" w:type="dxa"/>
            <w:vAlign w:val="center"/>
          </w:tcPr>
          <w:p w14:paraId="048D526C" w14:textId="3F77376E" w:rsidR="00BE07A1" w:rsidRPr="00B83D2E" w:rsidRDefault="00BE07A1" w:rsidP="00BE07A1">
            <w:pPr>
              <w:pStyle w:val="Title"/>
              <w:jc w:val="left"/>
              <w:rPr>
                <w:rFonts w:cs="Arial"/>
                <w:b w:val="0"/>
                <w:bCs w:val="0"/>
                <w:color w:val="000000"/>
                <w:sz w:val="22"/>
                <w:szCs w:val="22"/>
              </w:rPr>
            </w:pPr>
            <w:r w:rsidRPr="00B83D2E">
              <w:rPr>
                <w:rFonts w:cs="Arial"/>
                <w:b w:val="0"/>
                <w:bCs w:val="0"/>
                <w:color w:val="000000"/>
                <w:sz w:val="22"/>
                <w:szCs w:val="22"/>
              </w:rPr>
              <w:t>Steve Hajioff</w:t>
            </w:r>
          </w:p>
        </w:tc>
        <w:tc>
          <w:tcPr>
            <w:tcW w:w="1417" w:type="dxa"/>
            <w:vAlign w:val="center"/>
          </w:tcPr>
          <w:p w14:paraId="3C9FB660" w14:textId="43AF1F5C" w:rsidR="00BE07A1" w:rsidRPr="00B83D2E"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5624631B" w14:textId="6E5FA6F8" w:rsidR="00BE07A1" w:rsidRPr="00B83D2E" w:rsidRDefault="00BE07A1" w:rsidP="00BE07A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4CFAE1AB" w14:textId="452A07C2" w:rsidR="00BE07A1" w:rsidRPr="00B83D2E" w:rsidRDefault="00BE07A1" w:rsidP="00BE07A1">
            <w:pPr>
              <w:pStyle w:val="Title"/>
              <w:jc w:val="left"/>
              <w:rPr>
                <w:rFonts w:cs="Arial"/>
                <w:b w:val="0"/>
                <w:bCs w:val="0"/>
                <w:sz w:val="22"/>
                <w:szCs w:val="22"/>
              </w:rPr>
            </w:pPr>
            <w:r w:rsidRPr="00B83D2E">
              <w:rPr>
                <w:rFonts w:cs="Arial"/>
                <w:b w:val="0"/>
                <w:bCs w:val="0"/>
                <w:sz w:val="22"/>
                <w:szCs w:val="22"/>
              </w:rPr>
              <w:t>Work with Pfizer Ltd on infectious disease prophylaxis around immunisations against Respiratory syncytial virus and other respiratory viruses and only dealt with interventions within the Joint Committee on Vaccination and Immunisation scope. Contracted services fees paid to Cult of the Rabbit Ltd.</w:t>
            </w:r>
          </w:p>
        </w:tc>
        <w:tc>
          <w:tcPr>
            <w:tcW w:w="1417" w:type="dxa"/>
            <w:vAlign w:val="center"/>
          </w:tcPr>
          <w:p w14:paraId="4FB03550" w14:textId="447B2133" w:rsidR="00BE07A1" w:rsidRPr="00B83D2E" w:rsidDel="00A70696" w:rsidRDefault="00BE07A1" w:rsidP="00BE07A1">
            <w:pPr>
              <w:pStyle w:val="Title"/>
              <w:jc w:val="left"/>
              <w:rPr>
                <w:rFonts w:cs="Arial"/>
                <w:b w:val="0"/>
                <w:bCs w:val="0"/>
                <w:sz w:val="22"/>
                <w:szCs w:val="22"/>
              </w:rPr>
            </w:pPr>
            <w:r w:rsidRPr="00B83D2E">
              <w:rPr>
                <w:rFonts w:cs="Arial"/>
                <w:b w:val="0"/>
                <w:bCs w:val="0"/>
                <w:sz w:val="22"/>
                <w:szCs w:val="22"/>
              </w:rPr>
              <w:t>2023</w:t>
            </w:r>
          </w:p>
        </w:tc>
        <w:tc>
          <w:tcPr>
            <w:tcW w:w="1134" w:type="dxa"/>
            <w:vAlign w:val="center"/>
          </w:tcPr>
          <w:p w14:paraId="35FA0FE3" w14:textId="3F796FAA" w:rsidR="00BE07A1" w:rsidRPr="00B83D2E" w:rsidDel="00A70696" w:rsidRDefault="00BE07A1" w:rsidP="00BE07A1">
            <w:pPr>
              <w:pStyle w:val="Title"/>
              <w:jc w:val="left"/>
              <w:rPr>
                <w:rFonts w:cs="Arial"/>
                <w:b w:val="0"/>
                <w:bCs w:val="0"/>
                <w:sz w:val="22"/>
                <w:szCs w:val="22"/>
              </w:rPr>
            </w:pPr>
            <w:r w:rsidRPr="00B83D2E">
              <w:rPr>
                <w:rFonts w:cs="Arial"/>
                <w:b w:val="0"/>
                <w:bCs w:val="0"/>
                <w:sz w:val="22"/>
                <w:szCs w:val="22"/>
              </w:rPr>
              <w:t>12/24</w:t>
            </w:r>
          </w:p>
        </w:tc>
        <w:tc>
          <w:tcPr>
            <w:tcW w:w="1134" w:type="dxa"/>
            <w:vAlign w:val="center"/>
          </w:tcPr>
          <w:p w14:paraId="5540386D" w14:textId="0B5056A4" w:rsidR="00BE07A1" w:rsidRPr="00B83D2E" w:rsidRDefault="00BE07A1" w:rsidP="00BE07A1">
            <w:pPr>
              <w:pStyle w:val="Title"/>
              <w:jc w:val="left"/>
              <w:rPr>
                <w:rFonts w:cs="Arial"/>
                <w:b w:val="0"/>
                <w:bCs w:val="0"/>
                <w:sz w:val="22"/>
                <w:szCs w:val="22"/>
              </w:rPr>
            </w:pPr>
            <w:r w:rsidRPr="00B83D2E">
              <w:rPr>
                <w:rFonts w:cs="Arial"/>
                <w:b w:val="0"/>
                <w:bCs w:val="0"/>
                <w:sz w:val="22"/>
                <w:szCs w:val="22"/>
              </w:rPr>
              <w:t>2023</w:t>
            </w:r>
          </w:p>
        </w:tc>
        <w:tc>
          <w:tcPr>
            <w:tcW w:w="2694" w:type="dxa"/>
            <w:vAlign w:val="center"/>
          </w:tcPr>
          <w:p w14:paraId="1BC199F2" w14:textId="65C38C7B" w:rsidR="00BE07A1" w:rsidRPr="00B83D2E" w:rsidRDefault="00BE07A1" w:rsidP="00BE07A1">
            <w:pPr>
              <w:pStyle w:val="Paragraphnonumbers"/>
              <w:rPr>
                <w:rFonts w:cs="Arial"/>
                <w:sz w:val="22"/>
                <w:szCs w:val="22"/>
              </w:rPr>
            </w:pPr>
            <w:r w:rsidRPr="00B83D2E">
              <w:rPr>
                <w:rFonts w:cs="Arial"/>
                <w:sz w:val="22"/>
                <w:szCs w:val="22"/>
              </w:rPr>
              <w:t>No action other than the process of open declaration</w:t>
            </w:r>
          </w:p>
        </w:tc>
      </w:tr>
      <w:tr w:rsidR="00BE07A1" w:rsidRPr="00B83D2E" w14:paraId="5AB2BD28" w14:textId="77777777" w:rsidTr="00BE4820">
        <w:tc>
          <w:tcPr>
            <w:tcW w:w="1418" w:type="dxa"/>
            <w:vAlign w:val="center"/>
          </w:tcPr>
          <w:p w14:paraId="6318F15F" w14:textId="734AD971" w:rsidR="00BE07A1" w:rsidRPr="00B83D2E" w:rsidRDefault="00BE07A1" w:rsidP="00BE07A1">
            <w:pPr>
              <w:pStyle w:val="Title"/>
              <w:jc w:val="left"/>
              <w:rPr>
                <w:rFonts w:cs="Arial"/>
                <w:b w:val="0"/>
                <w:bCs w:val="0"/>
                <w:sz w:val="22"/>
                <w:szCs w:val="22"/>
              </w:rPr>
            </w:pPr>
            <w:r w:rsidRPr="00B83D2E">
              <w:rPr>
                <w:rFonts w:cs="Arial"/>
                <w:b w:val="0"/>
                <w:bCs w:val="0"/>
                <w:color w:val="000000"/>
                <w:sz w:val="22"/>
                <w:szCs w:val="22"/>
              </w:rPr>
              <w:t>Steve Hajioff</w:t>
            </w:r>
          </w:p>
        </w:tc>
        <w:tc>
          <w:tcPr>
            <w:tcW w:w="1417" w:type="dxa"/>
            <w:vAlign w:val="center"/>
          </w:tcPr>
          <w:p w14:paraId="4EF0A500" w14:textId="1984B9EA" w:rsidR="00BE07A1" w:rsidRPr="00B83D2E"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0F6C287" w14:textId="65BFD310"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15915A23" w14:textId="777FB4DB" w:rsidR="00BE07A1" w:rsidRPr="00B83D2E" w:rsidRDefault="00BE07A1" w:rsidP="00BE07A1">
            <w:pPr>
              <w:pStyle w:val="Title"/>
              <w:jc w:val="left"/>
              <w:rPr>
                <w:rFonts w:cs="Arial"/>
                <w:b w:val="0"/>
                <w:bCs w:val="0"/>
                <w:iCs/>
                <w:sz w:val="22"/>
                <w:szCs w:val="22"/>
                <w:lang w:val="en-US"/>
              </w:rPr>
            </w:pPr>
            <w:r w:rsidRPr="00B83D2E">
              <w:rPr>
                <w:rFonts w:cs="Arial"/>
                <w:b w:val="0"/>
                <w:bCs w:val="0"/>
                <w:sz w:val="22"/>
                <w:szCs w:val="22"/>
              </w:rPr>
              <w:t>Chair, Independent Scientific Advisory Panel on Perand Polyfluoroalkyl Substances (PFAS), States of Jersey.</w:t>
            </w:r>
          </w:p>
        </w:tc>
        <w:tc>
          <w:tcPr>
            <w:tcW w:w="1417" w:type="dxa"/>
            <w:vAlign w:val="center"/>
          </w:tcPr>
          <w:p w14:paraId="043BA0D3" w14:textId="60B59044"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04/23</w:t>
            </w:r>
          </w:p>
        </w:tc>
        <w:tc>
          <w:tcPr>
            <w:tcW w:w="1134" w:type="dxa"/>
            <w:vAlign w:val="center"/>
          </w:tcPr>
          <w:p w14:paraId="7E956ECA" w14:textId="306C66AF"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05/23</w:t>
            </w:r>
          </w:p>
        </w:tc>
        <w:tc>
          <w:tcPr>
            <w:tcW w:w="1134" w:type="dxa"/>
            <w:vAlign w:val="center"/>
          </w:tcPr>
          <w:p w14:paraId="45C8436A" w14:textId="13DD1536"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2ECF1DB0" w14:textId="19F13D7A" w:rsidR="00BE07A1" w:rsidRPr="00B83D2E" w:rsidRDefault="00BE07A1" w:rsidP="00BE07A1">
            <w:pPr>
              <w:pStyle w:val="Paragraphnonumbers"/>
              <w:rPr>
                <w:rFonts w:cs="Arial"/>
                <w:sz w:val="22"/>
                <w:szCs w:val="22"/>
              </w:rPr>
            </w:pPr>
            <w:r w:rsidRPr="00B83D2E">
              <w:rPr>
                <w:rFonts w:cs="Arial"/>
                <w:iCs/>
                <w:sz w:val="22"/>
                <w:szCs w:val="22"/>
              </w:rPr>
              <w:t>No action other than the process of open declaration</w:t>
            </w:r>
          </w:p>
        </w:tc>
      </w:tr>
      <w:tr w:rsidR="00BE07A1" w:rsidRPr="00B83D2E" w14:paraId="238155B6" w14:textId="77777777" w:rsidTr="00BE4820">
        <w:trPr>
          <w:trHeight w:val="1028"/>
        </w:trPr>
        <w:tc>
          <w:tcPr>
            <w:tcW w:w="1418" w:type="dxa"/>
            <w:vAlign w:val="center"/>
          </w:tcPr>
          <w:p w14:paraId="37877515" w14:textId="4BB391E9" w:rsidR="00BE07A1" w:rsidRPr="00B83D2E" w:rsidRDefault="00BE07A1" w:rsidP="00BE07A1">
            <w:pPr>
              <w:pStyle w:val="Title"/>
              <w:jc w:val="left"/>
              <w:rPr>
                <w:rFonts w:cs="Arial"/>
                <w:b w:val="0"/>
                <w:bCs w:val="0"/>
                <w:sz w:val="22"/>
                <w:szCs w:val="22"/>
              </w:rPr>
            </w:pPr>
            <w:bookmarkStart w:id="5" w:name="_Hlk182214556"/>
            <w:r w:rsidRPr="00B83D2E">
              <w:rPr>
                <w:rFonts w:cs="Arial"/>
                <w:b w:val="0"/>
                <w:bCs w:val="0"/>
                <w:color w:val="000000"/>
                <w:sz w:val="22"/>
                <w:szCs w:val="22"/>
              </w:rPr>
              <w:lastRenderedPageBreak/>
              <w:t>Steve Hajioff</w:t>
            </w:r>
          </w:p>
        </w:tc>
        <w:tc>
          <w:tcPr>
            <w:tcW w:w="1417" w:type="dxa"/>
            <w:vAlign w:val="center"/>
          </w:tcPr>
          <w:p w14:paraId="62A37C32" w14:textId="42F184E4" w:rsidR="00BE07A1" w:rsidRPr="00B83D2E"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34E074A3" w14:textId="4683F239" w:rsidR="00BE07A1" w:rsidRPr="00B83D2E" w:rsidRDefault="00BE07A1" w:rsidP="00BE07A1">
            <w:pPr>
              <w:pStyle w:val="Title"/>
              <w:jc w:val="left"/>
              <w:rPr>
                <w:rFonts w:cs="Arial"/>
                <w:b w:val="0"/>
                <w:bCs w:val="0"/>
                <w:sz w:val="22"/>
                <w:szCs w:val="22"/>
              </w:rPr>
            </w:pPr>
            <w:r w:rsidRPr="00B83D2E">
              <w:rPr>
                <w:rFonts w:cs="Arial"/>
                <w:b w:val="0"/>
                <w:bCs w:val="0"/>
                <w:sz w:val="22"/>
                <w:szCs w:val="22"/>
              </w:rPr>
              <w:t>Indirect</w:t>
            </w:r>
          </w:p>
        </w:tc>
        <w:tc>
          <w:tcPr>
            <w:tcW w:w="4111" w:type="dxa"/>
            <w:vAlign w:val="center"/>
          </w:tcPr>
          <w:p w14:paraId="4EF054EA" w14:textId="2EDA8BDF" w:rsidR="00BE07A1" w:rsidRPr="00B83D2E" w:rsidRDefault="00BE07A1" w:rsidP="00BE07A1">
            <w:pPr>
              <w:spacing w:after="200" w:line="276" w:lineRule="auto"/>
              <w:rPr>
                <w:rFonts w:ascii="Arial" w:hAnsi="Arial" w:cs="Arial"/>
                <w:sz w:val="22"/>
                <w:szCs w:val="22"/>
              </w:rPr>
            </w:pPr>
            <w:r w:rsidRPr="00B83D2E">
              <w:rPr>
                <w:rFonts w:ascii="Arial" w:hAnsi="Arial" w:cs="Arial"/>
                <w:sz w:val="22"/>
                <w:szCs w:val="22"/>
              </w:rPr>
              <w:t xml:space="preserve">Chair for NG12 Suspected Cancer Guidelines Development Group, National Collaborating Centre for Cancer, Cardiff. Guideline is included as source guidance for the kidney cancer quality standard. </w:t>
            </w:r>
          </w:p>
          <w:p w14:paraId="21E76F54" w14:textId="77777777" w:rsidR="00BE07A1" w:rsidRPr="00B83D2E" w:rsidRDefault="00BE07A1" w:rsidP="00BE07A1">
            <w:pPr>
              <w:pStyle w:val="Title"/>
              <w:spacing w:after="60" w:line="60" w:lineRule="atLeast"/>
              <w:jc w:val="left"/>
              <w:rPr>
                <w:rFonts w:cs="Arial"/>
                <w:b w:val="0"/>
                <w:bCs w:val="0"/>
                <w:sz w:val="22"/>
                <w:szCs w:val="22"/>
              </w:rPr>
            </w:pPr>
          </w:p>
        </w:tc>
        <w:tc>
          <w:tcPr>
            <w:tcW w:w="1417" w:type="dxa"/>
            <w:vAlign w:val="center"/>
          </w:tcPr>
          <w:p w14:paraId="46A6A263" w14:textId="78EC6DA4" w:rsidR="00BE07A1" w:rsidRPr="00B83D2E" w:rsidRDefault="00BE07A1" w:rsidP="00BE07A1">
            <w:pPr>
              <w:pStyle w:val="Title"/>
              <w:jc w:val="left"/>
              <w:rPr>
                <w:rFonts w:cs="Arial"/>
                <w:b w:val="0"/>
                <w:bCs w:val="0"/>
                <w:sz w:val="22"/>
                <w:szCs w:val="22"/>
              </w:rPr>
            </w:pPr>
            <w:r w:rsidRPr="00B83D2E">
              <w:rPr>
                <w:rFonts w:cs="Arial"/>
                <w:b w:val="0"/>
                <w:bCs w:val="0"/>
                <w:sz w:val="22"/>
                <w:szCs w:val="22"/>
              </w:rPr>
              <w:t>08/13</w:t>
            </w:r>
          </w:p>
        </w:tc>
        <w:tc>
          <w:tcPr>
            <w:tcW w:w="1134" w:type="dxa"/>
            <w:vAlign w:val="center"/>
          </w:tcPr>
          <w:p w14:paraId="01B084A3" w14:textId="5A1764EC" w:rsidR="00BE07A1" w:rsidRPr="00B83D2E" w:rsidRDefault="00BE07A1" w:rsidP="00BE07A1">
            <w:pPr>
              <w:pStyle w:val="Title"/>
              <w:jc w:val="left"/>
              <w:rPr>
                <w:rFonts w:cs="Arial"/>
                <w:b w:val="0"/>
                <w:bCs w:val="0"/>
                <w:color w:val="000000" w:themeColor="text1"/>
                <w:sz w:val="22"/>
                <w:szCs w:val="22"/>
              </w:rPr>
            </w:pPr>
            <w:r w:rsidRPr="00B83D2E">
              <w:rPr>
                <w:rFonts w:cs="Arial"/>
                <w:b w:val="0"/>
                <w:bCs w:val="0"/>
                <w:sz w:val="22"/>
                <w:szCs w:val="22"/>
              </w:rPr>
              <w:t xml:space="preserve"> </w:t>
            </w:r>
            <w:r>
              <w:rPr>
                <w:rFonts w:cs="Arial"/>
                <w:b w:val="0"/>
                <w:bCs w:val="0"/>
                <w:sz w:val="22"/>
                <w:szCs w:val="22"/>
              </w:rPr>
              <w:t>09/15</w:t>
            </w:r>
          </w:p>
        </w:tc>
        <w:tc>
          <w:tcPr>
            <w:tcW w:w="1134" w:type="dxa"/>
            <w:vAlign w:val="center"/>
          </w:tcPr>
          <w:p w14:paraId="6BDD1E6E" w14:textId="4401D58B" w:rsidR="00BE07A1" w:rsidRPr="00B83D2E" w:rsidRDefault="00BE07A1" w:rsidP="00BE07A1">
            <w:pPr>
              <w:pStyle w:val="Title"/>
              <w:jc w:val="left"/>
              <w:rPr>
                <w:rFonts w:cs="Arial"/>
                <w:b w:val="0"/>
                <w:bCs w:val="0"/>
                <w:sz w:val="22"/>
                <w:szCs w:val="22"/>
              </w:rPr>
            </w:pPr>
            <w:r w:rsidRPr="00B83D2E">
              <w:rPr>
                <w:rFonts w:cs="Arial"/>
                <w:b w:val="0"/>
                <w:bCs w:val="0"/>
                <w:sz w:val="22"/>
                <w:szCs w:val="22"/>
              </w:rPr>
              <w:t>06/15</w:t>
            </w:r>
          </w:p>
        </w:tc>
        <w:tc>
          <w:tcPr>
            <w:tcW w:w="2694" w:type="dxa"/>
            <w:vAlign w:val="center"/>
          </w:tcPr>
          <w:p w14:paraId="1CE54B2A" w14:textId="6202BA2E"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bookmarkEnd w:id="5"/>
      <w:tr w:rsidR="00BE07A1" w:rsidRPr="00B83D2E" w14:paraId="3CFA53C3" w14:textId="77777777" w:rsidTr="00BE4820">
        <w:trPr>
          <w:trHeight w:val="1028"/>
        </w:trPr>
        <w:tc>
          <w:tcPr>
            <w:tcW w:w="1418" w:type="dxa"/>
            <w:vAlign w:val="center"/>
          </w:tcPr>
          <w:p w14:paraId="055DF37E"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Ruth Studley</w:t>
            </w:r>
          </w:p>
        </w:tc>
        <w:tc>
          <w:tcPr>
            <w:tcW w:w="1417" w:type="dxa"/>
            <w:vAlign w:val="center"/>
          </w:tcPr>
          <w:p w14:paraId="0052DD3A"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05FDB33F"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70D21BB4" w14:textId="382D9D10" w:rsidR="00BE07A1" w:rsidRPr="00B83D2E" w:rsidRDefault="00BE07A1" w:rsidP="00BE07A1">
            <w:pPr>
              <w:pStyle w:val="Title"/>
              <w:spacing w:after="60" w:line="60" w:lineRule="atLeast"/>
              <w:jc w:val="left"/>
              <w:rPr>
                <w:rFonts w:cs="Arial"/>
                <w:b w:val="0"/>
                <w:bCs w:val="0"/>
                <w:sz w:val="22"/>
                <w:szCs w:val="22"/>
              </w:rPr>
            </w:pPr>
            <w:r w:rsidRPr="00B83D2E">
              <w:rPr>
                <w:rFonts w:cs="Arial"/>
                <w:b w:val="0"/>
                <w:bCs w:val="0"/>
                <w:sz w:val="22"/>
                <w:szCs w:val="22"/>
              </w:rPr>
              <w:t>Director at the Office for National Statistics covering population and migration.</w:t>
            </w:r>
          </w:p>
          <w:p w14:paraId="477DA9DC" w14:textId="20F24CEB"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SRO for Covid Infection Survey Digital programme, and also SRO for the Census Data Collection and Transformation Programme, and often have access to data that might be used to inform indicators and/or guidelines and quality standards.</w:t>
            </w:r>
          </w:p>
        </w:tc>
        <w:tc>
          <w:tcPr>
            <w:tcW w:w="1417" w:type="dxa"/>
            <w:vAlign w:val="center"/>
          </w:tcPr>
          <w:p w14:paraId="3AEA2BF9" w14:textId="0A7DA08D"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06/20</w:t>
            </w:r>
          </w:p>
        </w:tc>
        <w:tc>
          <w:tcPr>
            <w:tcW w:w="1134" w:type="dxa"/>
            <w:vAlign w:val="center"/>
          </w:tcPr>
          <w:p w14:paraId="44A5BB22" w14:textId="1084F826" w:rsidR="00BE07A1" w:rsidRPr="00B83D2E" w:rsidRDefault="00BE07A1" w:rsidP="00BE07A1">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2508F2BA" w14:textId="2FA9F594" w:rsidR="00BE07A1" w:rsidRPr="00B83D2E" w:rsidRDefault="00BE07A1" w:rsidP="00BE07A1">
            <w:pPr>
              <w:pStyle w:val="Title"/>
              <w:jc w:val="left"/>
              <w:rPr>
                <w:rFonts w:cs="Arial"/>
                <w:b w:val="0"/>
                <w:bCs w:val="0"/>
                <w:iCs/>
                <w:sz w:val="22"/>
                <w:szCs w:val="22"/>
              </w:rPr>
            </w:pPr>
            <w:r>
              <w:rPr>
                <w:rFonts w:cs="Arial"/>
                <w:b w:val="0"/>
                <w:bCs w:val="0"/>
                <w:sz w:val="22"/>
                <w:szCs w:val="22"/>
              </w:rPr>
              <w:t>07/25</w:t>
            </w:r>
          </w:p>
        </w:tc>
        <w:tc>
          <w:tcPr>
            <w:tcW w:w="2694" w:type="dxa"/>
            <w:vAlign w:val="center"/>
          </w:tcPr>
          <w:p w14:paraId="63548835" w14:textId="1DAD6755"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BE07A1" w:rsidRPr="00B83D2E" w14:paraId="70FFC6AC" w14:textId="77777777" w:rsidTr="00BE4820">
        <w:trPr>
          <w:trHeight w:val="1265"/>
        </w:trPr>
        <w:tc>
          <w:tcPr>
            <w:tcW w:w="1418" w:type="dxa"/>
            <w:vAlign w:val="center"/>
          </w:tcPr>
          <w:p w14:paraId="6A6C3901"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Ruth Studley</w:t>
            </w:r>
          </w:p>
        </w:tc>
        <w:tc>
          <w:tcPr>
            <w:tcW w:w="1417" w:type="dxa"/>
            <w:vAlign w:val="center"/>
          </w:tcPr>
          <w:p w14:paraId="54D3BB0C"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9BB9379"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0C157A2D" w14:textId="0AE99D57"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In current role, and as a data guardian, often a co-author on papers, specifically on covid.</w:t>
            </w:r>
          </w:p>
        </w:tc>
        <w:tc>
          <w:tcPr>
            <w:tcW w:w="1417" w:type="dxa"/>
            <w:vAlign w:val="center"/>
          </w:tcPr>
          <w:p w14:paraId="2EFCD56F" w14:textId="3331446D"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 xml:space="preserve"> 06/20</w:t>
            </w:r>
          </w:p>
        </w:tc>
        <w:tc>
          <w:tcPr>
            <w:tcW w:w="1134" w:type="dxa"/>
            <w:vAlign w:val="center"/>
          </w:tcPr>
          <w:p w14:paraId="3494C8EF" w14:textId="041ACCD0" w:rsidR="00BE07A1" w:rsidRPr="00B83D2E" w:rsidRDefault="00BE07A1" w:rsidP="00BE07A1">
            <w:pPr>
              <w:pStyle w:val="Title"/>
              <w:jc w:val="left"/>
              <w:rPr>
                <w:rFonts w:cs="Arial"/>
                <w:b w:val="0"/>
                <w:bCs w:val="0"/>
                <w:iCs/>
                <w:sz w:val="22"/>
                <w:szCs w:val="22"/>
              </w:rPr>
            </w:pPr>
            <w:r w:rsidRPr="00B83D2E">
              <w:rPr>
                <w:rFonts w:cs="Arial"/>
                <w:b w:val="0"/>
                <w:bCs w:val="0"/>
                <w:color w:val="000000" w:themeColor="text1"/>
                <w:sz w:val="22"/>
                <w:szCs w:val="22"/>
              </w:rPr>
              <w:t xml:space="preserve"> 01/23</w:t>
            </w:r>
          </w:p>
        </w:tc>
        <w:tc>
          <w:tcPr>
            <w:tcW w:w="1134" w:type="dxa"/>
            <w:vAlign w:val="center"/>
          </w:tcPr>
          <w:p w14:paraId="4AED48D9" w14:textId="52877E4B" w:rsidR="00BE07A1" w:rsidRPr="00B83D2E" w:rsidRDefault="00BE07A1" w:rsidP="00BE07A1">
            <w:pPr>
              <w:pStyle w:val="Title"/>
              <w:jc w:val="left"/>
              <w:rPr>
                <w:rFonts w:cs="Arial"/>
                <w:b w:val="0"/>
                <w:bCs w:val="0"/>
                <w:iCs/>
                <w:sz w:val="22"/>
                <w:szCs w:val="22"/>
              </w:rPr>
            </w:pPr>
            <w:r>
              <w:rPr>
                <w:rFonts w:cs="Arial"/>
                <w:b w:val="0"/>
                <w:bCs w:val="0"/>
                <w:sz w:val="22"/>
                <w:szCs w:val="22"/>
              </w:rPr>
              <w:t>07/25</w:t>
            </w:r>
          </w:p>
        </w:tc>
        <w:tc>
          <w:tcPr>
            <w:tcW w:w="2694" w:type="dxa"/>
            <w:vAlign w:val="center"/>
          </w:tcPr>
          <w:p w14:paraId="0C108660" w14:textId="2061DB95" w:rsidR="00BE07A1" w:rsidRPr="00B83D2E" w:rsidRDefault="00BE07A1" w:rsidP="00BE07A1">
            <w:pPr>
              <w:pStyle w:val="Paragraphnonumbers"/>
              <w:rPr>
                <w:rFonts w:cs="Arial"/>
                <w:sz w:val="22"/>
                <w:szCs w:val="22"/>
              </w:rPr>
            </w:pPr>
            <w:r w:rsidRPr="00B83D2E">
              <w:rPr>
                <w:rFonts w:cs="Arial"/>
                <w:sz w:val="22"/>
                <w:szCs w:val="22"/>
              </w:rPr>
              <w:t>No action other than the process of open declaration</w:t>
            </w:r>
          </w:p>
        </w:tc>
      </w:tr>
      <w:tr w:rsidR="00BE07A1" w:rsidRPr="00B83D2E" w14:paraId="17A21449" w14:textId="77777777" w:rsidTr="00BE4820">
        <w:trPr>
          <w:trHeight w:val="1265"/>
        </w:trPr>
        <w:tc>
          <w:tcPr>
            <w:tcW w:w="1418" w:type="dxa"/>
            <w:vAlign w:val="center"/>
          </w:tcPr>
          <w:p w14:paraId="1F759E5C"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Ruth Studley</w:t>
            </w:r>
          </w:p>
        </w:tc>
        <w:tc>
          <w:tcPr>
            <w:tcW w:w="1417" w:type="dxa"/>
            <w:vAlign w:val="center"/>
          </w:tcPr>
          <w:p w14:paraId="7E48FC38"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100F783" w14:textId="3259E4D5"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Indirect</w:t>
            </w:r>
          </w:p>
        </w:tc>
        <w:tc>
          <w:tcPr>
            <w:tcW w:w="4111" w:type="dxa"/>
            <w:vAlign w:val="center"/>
          </w:tcPr>
          <w:p w14:paraId="2D245081" w14:textId="3DAC8F8D" w:rsidR="00BE07A1" w:rsidRPr="00B83D2E" w:rsidRDefault="00BE07A1" w:rsidP="00BE07A1">
            <w:pPr>
              <w:pStyle w:val="Title"/>
              <w:jc w:val="left"/>
              <w:rPr>
                <w:rFonts w:cs="Arial"/>
                <w:b w:val="0"/>
                <w:bCs w:val="0"/>
                <w:iCs/>
                <w:sz w:val="22"/>
                <w:szCs w:val="22"/>
                <w:lang w:val="en-US"/>
              </w:rPr>
            </w:pPr>
            <w:r w:rsidRPr="00B83D2E">
              <w:rPr>
                <w:rFonts w:cs="Arial"/>
                <w:b w:val="0"/>
                <w:bCs w:val="0"/>
                <w:sz w:val="22"/>
                <w:szCs w:val="22"/>
                <w:lang w:val="en-US"/>
              </w:rPr>
              <w:t>Relation who is an opposition politician in the Welsh Government.</w:t>
            </w:r>
          </w:p>
        </w:tc>
        <w:tc>
          <w:tcPr>
            <w:tcW w:w="1417" w:type="dxa"/>
            <w:vAlign w:val="center"/>
          </w:tcPr>
          <w:p w14:paraId="65313EA0" w14:textId="77777777" w:rsidR="00BE07A1" w:rsidRPr="00B83D2E" w:rsidRDefault="00BE07A1" w:rsidP="00BE07A1">
            <w:pPr>
              <w:pStyle w:val="Title"/>
              <w:jc w:val="left"/>
              <w:rPr>
                <w:rFonts w:cs="Arial"/>
                <w:b w:val="0"/>
                <w:bCs w:val="0"/>
                <w:iCs/>
                <w:sz w:val="22"/>
                <w:szCs w:val="22"/>
              </w:rPr>
            </w:pPr>
          </w:p>
        </w:tc>
        <w:tc>
          <w:tcPr>
            <w:tcW w:w="1134" w:type="dxa"/>
            <w:vAlign w:val="center"/>
          </w:tcPr>
          <w:p w14:paraId="2D3C7131" w14:textId="200BFBB3" w:rsidR="00BE07A1" w:rsidRPr="00B83D2E" w:rsidRDefault="00BE07A1" w:rsidP="00BE07A1">
            <w:pPr>
              <w:pStyle w:val="Title"/>
              <w:jc w:val="left"/>
              <w:rPr>
                <w:rFonts w:cs="Arial"/>
                <w:b w:val="0"/>
                <w:bCs w:val="0"/>
                <w:iCs/>
                <w:sz w:val="22"/>
                <w:szCs w:val="22"/>
              </w:rPr>
            </w:pPr>
            <w:r w:rsidRPr="00B83D2E">
              <w:rPr>
                <w:rFonts w:cs="Arial"/>
                <w:b w:val="0"/>
                <w:bCs w:val="0"/>
                <w:color w:val="000000" w:themeColor="text1"/>
                <w:sz w:val="22"/>
                <w:szCs w:val="22"/>
              </w:rPr>
              <w:t>01/23</w:t>
            </w:r>
          </w:p>
        </w:tc>
        <w:tc>
          <w:tcPr>
            <w:tcW w:w="1134" w:type="dxa"/>
            <w:vAlign w:val="center"/>
          </w:tcPr>
          <w:p w14:paraId="02CF4251" w14:textId="601B75AD" w:rsidR="00BE07A1" w:rsidRPr="00B83D2E" w:rsidRDefault="00BE07A1" w:rsidP="00BE07A1">
            <w:pPr>
              <w:pStyle w:val="Title"/>
              <w:jc w:val="left"/>
              <w:rPr>
                <w:rFonts w:cs="Arial"/>
                <w:b w:val="0"/>
                <w:bCs w:val="0"/>
                <w:iCs/>
                <w:sz w:val="22"/>
                <w:szCs w:val="22"/>
              </w:rPr>
            </w:pPr>
            <w:r>
              <w:rPr>
                <w:rFonts w:cs="Arial"/>
                <w:b w:val="0"/>
                <w:bCs w:val="0"/>
                <w:sz w:val="22"/>
                <w:szCs w:val="22"/>
              </w:rPr>
              <w:t>07/25</w:t>
            </w:r>
          </w:p>
        </w:tc>
        <w:tc>
          <w:tcPr>
            <w:tcW w:w="2694" w:type="dxa"/>
            <w:vAlign w:val="center"/>
          </w:tcPr>
          <w:p w14:paraId="642FC4E9" w14:textId="6531A357" w:rsidR="00BE07A1" w:rsidRPr="00B83D2E" w:rsidRDefault="00BE07A1" w:rsidP="00BE07A1">
            <w:pPr>
              <w:pStyle w:val="Heading1"/>
              <w:rPr>
                <w:rFonts w:cs="Arial"/>
                <w:b w:val="0"/>
                <w:bCs w:val="0"/>
                <w:sz w:val="22"/>
                <w:szCs w:val="22"/>
              </w:rPr>
            </w:pPr>
            <w:r w:rsidRPr="00B83D2E">
              <w:rPr>
                <w:rFonts w:cs="Arial"/>
                <w:b w:val="0"/>
                <w:bCs w:val="0"/>
                <w:sz w:val="22"/>
                <w:szCs w:val="22"/>
              </w:rPr>
              <w:t>No action other than the process of open declaration</w:t>
            </w:r>
          </w:p>
        </w:tc>
      </w:tr>
      <w:tr w:rsidR="00BE07A1" w:rsidRPr="00B83D2E" w14:paraId="3FA408E7" w14:textId="77777777" w:rsidTr="00BE4820">
        <w:tc>
          <w:tcPr>
            <w:tcW w:w="1418" w:type="dxa"/>
            <w:vAlign w:val="center"/>
          </w:tcPr>
          <w:p w14:paraId="3FF105BE"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lastRenderedPageBreak/>
              <w:t>Ruth Studley</w:t>
            </w:r>
          </w:p>
        </w:tc>
        <w:tc>
          <w:tcPr>
            <w:tcW w:w="1417" w:type="dxa"/>
            <w:vAlign w:val="center"/>
          </w:tcPr>
          <w:p w14:paraId="1C761FF8"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AB52DAE" w14:textId="18FCCD55"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Indirect</w:t>
            </w:r>
          </w:p>
        </w:tc>
        <w:tc>
          <w:tcPr>
            <w:tcW w:w="4111" w:type="dxa"/>
            <w:vAlign w:val="center"/>
          </w:tcPr>
          <w:p w14:paraId="13A65C15" w14:textId="21F38F8A" w:rsidR="00BE07A1" w:rsidRPr="00B83D2E" w:rsidRDefault="00BE07A1" w:rsidP="00BE07A1">
            <w:pPr>
              <w:pStyle w:val="Default"/>
              <w:rPr>
                <w:sz w:val="22"/>
                <w:szCs w:val="22"/>
              </w:rPr>
            </w:pPr>
            <w:r w:rsidRPr="00B83D2E">
              <w:rPr>
                <w:sz w:val="22"/>
                <w:szCs w:val="22"/>
                <w:lang w:val="en-US"/>
              </w:rPr>
              <w:t>In current employment as data guardian, often provide data to those in receipt of research grants.</w:t>
            </w:r>
          </w:p>
        </w:tc>
        <w:tc>
          <w:tcPr>
            <w:tcW w:w="1417" w:type="dxa"/>
            <w:vAlign w:val="center"/>
          </w:tcPr>
          <w:p w14:paraId="70274C72" w14:textId="17D666D2"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06/20</w:t>
            </w:r>
          </w:p>
        </w:tc>
        <w:tc>
          <w:tcPr>
            <w:tcW w:w="1134" w:type="dxa"/>
            <w:vAlign w:val="center"/>
          </w:tcPr>
          <w:p w14:paraId="2EACA1CF" w14:textId="173336EC" w:rsidR="00BE07A1" w:rsidRPr="00B83D2E" w:rsidRDefault="00BE07A1" w:rsidP="00BE07A1">
            <w:pPr>
              <w:pStyle w:val="Title"/>
              <w:jc w:val="left"/>
              <w:rPr>
                <w:rFonts w:cs="Arial"/>
                <w:b w:val="0"/>
                <w:bCs w:val="0"/>
                <w:iCs/>
                <w:sz w:val="22"/>
                <w:szCs w:val="22"/>
              </w:rPr>
            </w:pPr>
            <w:r w:rsidRPr="00B83D2E">
              <w:rPr>
                <w:rFonts w:cs="Arial"/>
                <w:b w:val="0"/>
                <w:bCs w:val="0"/>
                <w:color w:val="000000" w:themeColor="text1"/>
                <w:sz w:val="22"/>
                <w:szCs w:val="22"/>
              </w:rPr>
              <w:t>01/23</w:t>
            </w:r>
          </w:p>
        </w:tc>
        <w:tc>
          <w:tcPr>
            <w:tcW w:w="1134" w:type="dxa"/>
            <w:vAlign w:val="center"/>
          </w:tcPr>
          <w:p w14:paraId="2FC8475C" w14:textId="4341FE30" w:rsidR="00BE07A1" w:rsidRPr="00B83D2E" w:rsidRDefault="00BE07A1" w:rsidP="00BE07A1">
            <w:pPr>
              <w:pStyle w:val="Title"/>
              <w:jc w:val="left"/>
              <w:rPr>
                <w:rFonts w:cs="Arial"/>
                <w:b w:val="0"/>
                <w:bCs w:val="0"/>
                <w:iCs/>
                <w:sz w:val="22"/>
                <w:szCs w:val="22"/>
              </w:rPr>
            </w:pPr>
            <w:r>
              <w:rPr>
                <w:rFonts w:cs="Arial"/>
                <w:b w:val="0"/>
                <w:bCs w:val="0"/>
                <w:sz w:val="22"/>
                <w:szCs w:val="22"/>
              </w:rPr>
              <w:t>07/25</w:t>
            </w:r>
          </w:p>
        </w:tc>
        <w:tc>
          <w:tcPr>
            <w:tcW w:w="2694" w:type="dxa"/>
            <w:vAlign w:val="center"/>
          </w:tcPr>
          <w:p w14:paraId="31666100" w14:textId="3C5433FF"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BE07A1" w:rsidRPr="00B83D2E" w14:paraId="34B3B36C" w14:textId="77777777" w:rsidTr="00BE4820">
        <w:tc>
          <w:tcPr>
            <w:tcW w:w="1418" w:type="dxa"/>
            <w:vAlign w:val="center"/>
          </w:tcPr>
          <w:p w14:paraId="67240260" w14:textId="581B83DC" w:rsidR="00BE07A1" w:rsidRPr="00B83D2E" w:rsidRDefault="00BE07A1" w:rsidP="00BE07A1">
            <w:pPr>
              <w:pStyle w:val="Title"/>
              <w:jc w:val="left"/>
              <w:rPr>
                <w:rFonts w:cs="Arial"/>
                <w:b w:val="0"/>
                <w:bCs w:val="0"/>
                <w:sz w:val="22"/>
                <w:szCs w:val="22"/>
              </w:rPr>
            </w:pPr>
            <w:r w:rsidRPr="00B83D2E">
              <w:rPr>
                <w:rFonts w:cs="Arial"/>
                <w:b w:val="0"/>
                <w:bCs w:val="0"/>
                <w:color w:val="000000"/>
                <w:sz w:val="22"/>
                <w:szCs w:val="22"/>
              </w:rPr>
              <w:t>Kashif Siddiqui</w:t>
            </w:r>
          </w:p>
        </w:tc>
        <w:tc>
          <w:tcPr>
            <w:tcW w:w="1417" w:type="dxa"/>
            <w:vAlign w:val="center"/>
          </w:tcPr>
          <w:p w14:paraId="6B7C0074" w14:textId="329E6CCF" w:rsidR="00BE07A1" w:rsidRPr="00B83D2E"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F2A4B58" w14:textId="02C10B88" w:rsidR="00BE07A1" w:rsidRPr="00B83D2E" w:rsidRDefault="00BE07A1" w:rsidP="00BE07A1">
            <w:pPr>
              <w:pStyle w:val="Title"/>
              <w:jc w:val="left"/>
              <w:rPr>
                <w:rFonts w:cs="Arial"/>
                <w:b w:val="0"/>
                <w:bCs w:val="0"/>
                <w:sz w:val="22"/>
                <w:szCs w:val="22"/>
              </w:rPr>
            </w:pPr>
            <w:r w:rsidRPr="00B83D2E">
              <w:rPr>
                <w:rFonts w:cs="Arial"/>
                <w:b w:val="0"/>
                <w:bCs w:val="0"/>
                <w:sz w:val="22"/>
                <w:szCs w:val="22"/>
              </w:rPr>
              <w:t>Direct – financial</w:t>
            </w:r>
          </w:p>
        </w:tc>
        <w:tc>
          <w:tcPr>
            <w:tcW w:w="4111" w:type="dxa"/>
            <w:tcBorders>
              <w:right w:val="single" w:sz="4" w:space="0" w:color="auto"/>
            </w:tcBorders>
            <w:vAlign w:val="center"/>
          </w:tcPr>
          <w:p w14:paraId="64992357" w14:textId="57F5A929" w:rsidR="00BE07A1" w:rsidRPr="00B83D2E" w:rsidRDefault="00BE07A1" w:rsidP="00BE07A1">
            <w:pPr>
              <w:pStyle w:val="Title"/>
              <w:jc w:val="left"/>
              <w:rPr>
                <w:rFonts w:cs="Arial"/>
                <w:b w:val="0"/>
                <w:bCs w:val="0"/>
                <w:sz w:val="22"/>
                <w:szCs w:val="22"/>
              </w:rPr>
            </w:pPr>
            <w:r w:rsidRPr="00B83D2E">
              <w:rPr>
                <w:rFonts w:cs="Arial"/>
                <w:b w:val="0"/>
                <w:bCs w:val="0"/>
                <w:sz w:val="22"/>
                <w:szCs w:val="22"/>
              </w:rPr>
              <w:t xml:space="preserve">GP Partner at St George’s Medical Practice, Essex. </w:t>
            </w:r>
          </w:p>
        </w:tc>
        <w:tc>
          <w:tcPr>
            <w:tcW w:w="1417" w:type="dxa"/>
            <w:tcBorders>
              <w:top w:val="single" w:sz="4" w:space="0" w:color="auto"/>
              <w:left w:val="single" w:sz="4" w:space="0" w:color="auto"/>
              <w:bottom w:val="single" w:sz="4" w:space="0" w:color="auto"/>
              <w:right w:val="single" w:sz="4" w:space="0" w:color="auto"/>
            </w:tcBorders>
            <w:vAlign w:val="center"/>
          </w:tcPr>
          <w:p w14:paraId="61EDBF88" w14:textId="75380018" w:rsidR="00BE07A1" w:rsidRPr="00B83D2E" w:rsidRDefault="00BE07A1" w:rsidP="00BE07A1">
            <w:pPr>
              <w:pStyle w:val="Title"/>
              <w:jc w:val="left"/>
              <w:rPr>
                <w:rFonts w:cs="Arial"/>
                <w:b w:val="0"/>
                <w:bCs w:val="0"/>
                <w:sz w:val="22"/>
                <w:szCs w:val="22"/>
              </w:rPr>
            </w:pPr>
            <w:r w:rsidRPr="00B83D2E">
              <w:rPr>
                <w:rFonts w:cs="Arial"/>
                <w:b w:val="0"/>
                <w:bCs w:val="0"/>
                <w:sz w:val="22"/>
                <w:szCs w:val="22"/>
              </w:rPr>
              <w:t xml:space="preserve"> 09/12</w:t>
            </w:r>
          </w:p>
        </w:tc>
        <w:tc>
          <w:tcPr>
            <w:tcW w:w="1134" w:type="dxa"/>
            <w:tcBorders>
              <w:top w:val="single" w:sz="4" w:space="0" w:color="auto"/>
              <w:left w:val="single" w:sz="4" w:space="0" w:color="auto"/>
              <w:bottom w:val="single" w:sz="4" w:space="0" w:color="auto"/>
              <w:right w:val="single" w:sz="4" w:space="0" w:color="auto"/>
            </w:tcBorders>
            <w:vAlign w:val="center"/>
          </w:tcPr>
          <w:p w14:paraId="78D9B911" w14:textId="0068921B" w:rsidR="00BE07A1" w:rsidRPr="00B83D2E" w:rsidRDefault="00BE07A1" w:rsidP="00BE07A1">
            <w:pPr>
              <w:pStyle w:val="Title"/>
              <w:jc w:val="left"/>
              <w:rPr>
                <w:rFonts w:cs="Arial"/>
                <w:b w:val="0"/>
                <w:bCs w:val="0"/>
                <w:color w:val="000000" w:themeColor="text1"/>
                <w:sz w:val="22"/>
                <w:szCs w:val="22"/>
              </w:rPr>
            </w:pPr>
            <w:r w:rsidRPr="00B83D2E">
              <w:rPr>
                <w:rFonts w:cs="Arial"/>
                <w:b w:val="0"/>
                <w:bCs w:val="0"/>
                <w:sz w:val="22"/>
                <w:szCs w:val="22"/>
              </w:rPr>
              <w:t xml:space="preserve"> 05/24</w:t>
            </w:r>
          </w:p>
        </w:tc>
        <w:tc>
          <w:tcPr>
            <w:tcW w:w="1134" w:type="dxa"/>
            <w:tcBorders>
              <w:left w:val="single" w:sz="4" w:space="0" w:color="auto"/>
            </w:tcBorders>
            <w:vAlign w:val="center"/>
          </w:tcPr>
          <w:p w14:paraId="539DBA42" w14:textId="0F80BAC8"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64FF6432" w14:textId="7D1DE9A9" w:rsidR="00BE07A1" w:rsidRPr="00B83D2E" w:rsidRDefault="00BE07A1" w:rsidP="00BE07A1">
            <w:pPr>
              <w:pStyle w:val="Paragraphnonumbers"/>
              <w:rPr>
                <w:rFonts w:cs="Arial"/>
                <w:iCs/>
                <w:sz w:val="22"/>
                <w:szCs w:val="22"/>
              </w:rPr>
            </w:pPr>
            <w:r w:rsidRPr="00B83D2E">
              <w:rPr>
                <w:rFonts w:cs="Arial"/>
                <w:sz w:val="22"/>
                <w:szCs w:val="22"/>
              </w:rPr>
              <w:t>No action other than the process of open declaration</w:t>
            </w:r>
          </w:p>
        </w:tc>
      </w:tr>
      <w:tr w:rsidR="00BE07A1" w:rsidRPr="00B83D2E" w14:paraId="5C52A0AD" w14:textId="77777777" w:rsidTr="00BE4820">
        <w:tc>
          <w:tcPr>
            <w:tcW w:w="1418" w:type="dxa"/>
            <w:vAlign w:val="center"/>
          </w:tcPr>
          <w:p w14:paraId="1724CCA8" w14:textId="49959A80"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t>Kashif Siddiqui</w:t>
            </w:r>
          </w:p>
        </w:tc>
        <w:tc>
          <w:tcPr>
            <w:tcW w:w="1417" w:type="dxa"/>
            <w:vAlign w:val="center"/>
          </w:tcPr>
          <w:p w14:paraId="79CC190D" w14:textId="544BA1D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5EA07A1" w14:textId="4FB9470F"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tcBorders>
              <w:right w:val="single" w:sz="4" w:space="0" w:color="auto"/>
            </w:tcBorders>
            <w:vAlign w:val="center"/>
          </w:tcPr>
          <w:p w14:paraId="1E33615D" w14:textId="3F7B7591" w:rsidR="00BE07A1" w:rsidRPr="00B83D2E" w:rsidRDefault="00BE07A1" w:rsidP="00BE07A1">
            <w:pPr>
              <w:pStyle w:val="Title"/>
              <w:jc w:val="left"/>
              <w:rPr>
                <w:rFonts w:cs="Arial"/>
                <w:b w:val="0"/>
                <w:bCs w:val="0"/>
                <w:iCs/>
                <w:sz w:val="22"/>
                <w:szCs w:val="22"/>
                <w:lang w:val="en-US"/>
              </w:rPr>
            </w:pPr>
            <w:r w:rsidRPr="00B83D2E">
              <w:rPr>
                <w:rFonts w:cs="Arial"/>
                <w:b w:val="0"/>
                <w:bCs w:val="0"/>
                <w:sz w:val="22"/>
                <w:szCs w:val="22"/>
              </w:rPr>
              <w:t>GP trainer at Health Education East of England.</w:t>
            </w:r>
          </w:p>
        </w:tc>
        <w:tc>
          <w:tcPr>
            <w:tcW w:w="1417" w:type="dxa"/>
            <w:tcBorders>
              <w:top w:val="single" w:sz="4" w:space="0" w:color="auto"/>
              <w:left w:val="single" w:sz="4" w:space="0" w:color="auto"/>
              <w:bottom w:val="single" w:sz="4" w:space="0" w:color="auto"/>
              <w:right w:val="single" w:sz="4" w:space="0" w:color="auto"/>
            </w:tcBorders>
            <w:vAlign w:val="center"/>
          </w:tcPr>
          <w:p w14:paraId="342AF744" w14:textId="46B9D32D" w:rsidR="00BE07A1" w:rsidRPr="00B83D2E" w:rsidRDefault="00BE07A1" w:rsidP="00BE07A1">
            <w:pPr>
              <w:pStyle w:val="Title"/>
              <w:jc w:val="left"/>
              <w:rPr>
                <w:rFonts w:cs="Arial"/>
                <w:b w:val="0"/>
                <w:bCs w:val="0"/>
                <w:sz w:val="22"/>
                <w:szCs w:val="22"/>
              </w:rPr>
            </w:pPr>
            <w:r w:rsidRPr="00B83D2E">
              <w:rPr>
                <w:rFonts w:cs="Arial"/>
                <w:b w:val="0"/>
                <w:bCs w:val="0"/>
                <w:sz w:val="22"/>
                <w:szCs w:val="22"/>
              </w:rPr>
              <w:t xml:space="preserve"> 08/16</w:t>
            </w:r>
          </w:p>
        </w:tc>
        <w:tc>
          <w:tcPr>
            <w:tcW w:w="1134" w:type="dxa"/>
            <w:tcBorders>
              <w:top w:val="single" w:sz="4" w:space="0" w:color="auto"/>
              <w:left w:val="single" w:sz="4" w:space="0" w:color="auto"/>
              <w:bottom w:val="single" w:sz="4" w:space="0" w:color="auto"/>
              <w:right w:val="single" w:sz="4" w:space="0" w:color="auto"/>
            </w:tcBorders>
            <w:vAlign w:val="center"/>
          </w:tcPr>
          <w:p w14:paraId="6F5CB44E" w14:textId="61E7361F" w:rsidR="00BE07A1" w:rsidRPr="00B83D2E" w:rsidRDefault="00BE07A1" w:rsidP="00BE07A1">
            <w:pPr>
              <w:pStyle w:val="Title"/>
              <w:jc w:val="left"/>
              <w:rPr>
                <w:rFonts w:cs="Arial"/>
                <w:b w:val="0"/>
                <w:bCs w:val="0"/>
                <w:sz w:val="22"/>
                <w:szCs w:val="22"/>
              </w:rPr>
            </w:pPr>
            <w:r w:rsidRPr="00B83D2E">
              <w:rPr>
                <w:rFonts w:cs="Arial"/>
                <w:b w:val="0"/>
                <w:bCs w:val="0"/>
                <w:sz w:val="22"/>
                <w:szCs w:val="22"/>
              </w:rPr>
              <w:t>05/24</w:t>
            </w:r>
          </w:p>
        </w:tc>
        <w:tc>
          <w:tcPr>
            <w:tcW w:w="1134" w:type="dxa"/>
            <w:tcBorders>
              <w:left w:val="single" w:sz="4" w:space="0" w:color="auto"/>
            </w:tcBorders>
            <w:vAlign w:val="center"/>
          </w:tcPr>
          <w:p w14:paraId="527E14E9" w14:textId="7BCA5992"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49F52328" w14:textId="7F99FAB1" w:rsidR="00BE07A1" w:rsidRPr="00B83D2E" w:rsidRDefault="00BE07A1" w:rsidP="00BE07A1">
            <w:pPr>
              <w:pStyle w:val="Paragraphnonumbers"/>
              <w:rPr>
                <w:rFonts w:cs="Arial"/>
                <w:iCs/>
                <w:sz w:val="22"/>
                <w:szCs w:val="22"/>
              </w:rPr>
            </w:pPr>
            <w:r w:rsidRPr="00B83D2E">
              <w:rPr>
                <w:rFonts w:cs="Arial"/>
                <w:sz w:val="22"/>
                <w:szCs w:val="22"/>
              </w:rPr>
              <w:t>No action other than the process of open declaration</w:t>
            </w:r>
          </w:p>
        </w:tc>
      </w:tr>
      <w:tr w:rsidR="00BE07A1" w:rsidRPr="00B83D2E" w14:paraId="4EC312DB" w14:textId="77777777" w:rsidTr="00BE4820">
        <w:tc>
          <w:tcPr>
            <w:tcW w:w="1418" w:type="dxa"/>
            <w:vAlign w:val="center"/>
          </w:tcPr>
          <w:p w14:paraId="2D052459" w14:textId="1D1F23EA"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t>Kashif Siddiqui</w:t>
            </w:r>
          </w:p>
        </w:tc>
        <w:tc>
          <w:tcPr>
            <w:tcW w:w="1417" w:type="dxa"/>
            <w:vAlign w:val="center"/>
          </w:tcPr>
          <w:p w14:paraId="395030D7" w14:textId="0E39436A"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46E7F05" w14:textId="224763E6"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tcBorders>
              <w:right w:val="single" w:sz="4" w:space="0" w:color="auto"/>
            </w:tcBorders>
            <w:vAlign w:val="center"/>
          </w:tcPr>
          <w:p w14:paraId="2E0BD7A2" w14:textId="2D4E4A93" w:rsidR="00BE07A1" w:rsidRPr="00B83D2E" w:rsidRDefault="00BE07A1" w:rsidP="00BE07A1">
            <w:pPr>
              <w:pStyle w:val="Title"/>
              <w:jc w:val="left"/>
              <w:rPr>
                <w:rFonts w:cs="Arial"/>
                <w:b w:val="0"/>
                <w:bCs w:val="0"/>
                <w:iCs/>
                <w:sz w:val="22"/>
                <w:szCs w:val="22"/>
                <w:lang w:val="en-US"/>
              </w:rPr>
            </w:pPr>
            <w:r w:rsidRPr="00B83D2E">
              <w:rPr>
                <w:rFonts w:cs="Arial"/>
                <w:b w:val="0"/>
                <w:bCs w:val="0"/>
                <w:sz w:val="22"/>
                <w:szCs w:val="22"/>
                <w:lang w:val="en-US"/>
              </w:rPr>
              <w:t>One of the directors of Benfleet Primary Care network.</w:t>
            </w:r>
          </w:p>
        </w:tc>
        <w:tc>
          <w:tcPr>
            <w:tcW w:w="1417" w:type="dxa"/>
            <w:tcBorders>
              <w:top w:val="single" w:sz="4" w:space="0" w:color="auto"/>
              <w:left w:val="single" w:sz="4" w:space="0" w:color="auto"/>
              <w:bottom w:val="single" w:sz="4" w:space="0" w:color="auto"/>
              <w:right w:val="single" w:sz="4" w:space="0" w:color="auto"/>
            </w:tcBorders>
            <w:vAlign w:val="center"/>
          </w:tcPr>
          <w:p w14:paraId="175C1C26" w14:textId="7E142424" w:rsidR="00BE07A1" w:rsidRPr="00B83D2E" w:rsidRDefault="00BE07A1" w:rsidP="00BE07A1">
            <w:pPr>
              <w:pStyle w:val="Title"/>
              <w:jc w:val="left"/>
              <w:rPr>
                <w:rFonts w:cs="Arial"/>
                <w:b w:val="0"/>
                <w:bCs w:val="0"/>
                <w:sz w:val="22"/>
                <w:szCs w:val="22"/>
              </w:rPr>
            </w:pPr>
            <w:r w:rsidRPr="00B83D2E">
              <w:rPr>
                <w:rFonts w:cs="Arial"/>
                <w:b w:val="0"/>
                <w:bCs w:val="0"/>
                <w:sz w:val="22"/>
                <w:szCs w:val="22"/>
                <w:lang w:val="en-US"/>
              </w:rPr>
              <w:t xml:space="preserve"> 12/23</w:t>
            </w:r>
          </w:p>
        </w:tc>
        <w:tc>
          <w:tcPr>
            <w:tcW w:w="1134" w:type="dxa"/>
            <w:tcBorders>
              <w:top w:val="single" w:sz="4" w:space="0" w:color="auto"/>
              <w:left w:val="single" w:sz="4" w:space="0" w:color="auto"/>
              <w:bottom w:val="single" w:sz="4" w:space="0" w:color="auto"/>
              <w:right w:val="single" w:sz="4" w:space="0" w:color="auto"/>
            </w:tcBorders>
            <w:vAlign w:val="center"/>
          </w:tcPr>
          <w:p w14:paraId="43B09D6B" w14:textId="65BB73F5" w:rsidR="00BE07A1" w:rsidRPr="00B83D2E" w:rsidRDefault="00BE07A1" w:rsidP="00BE07A1">
            <w:pPr>
              <w:pStyle w:val="Title"/>
              <w:jc w:val="left"/>
              <w:rPr>
                <w:rFonts w:cs="Arial"/>
                <w:b w:val="0"/>
                <w:bCs w:val="0"/>
                <w:sz w:val="22"/>
                <w:szCs w:val="22"/>
              </w:rPr>
            </w:pPr>
            <w:r w:rsidRPr="00B83D2E">
              <w:rPr>
                <w:rFonts w:cs="Arial"/>
                <w:b w:val="0"/>
                <w:bCs w:val="0"/>
                <w:sz w:val="22"/>
                <w:szCs w:val="22"/>
              </w:rPr>
              <w:t>05/24</w:t>
            </w:r>
          </w:p>
        </w:tc>
        <w:tc>
          <w:tcPr>
            <w:tcW w:w="1134" w:type="dxa"/>
            <w:tcBorders>
              <w:left w:val="single" w:sz="4" w:space="0" w:color="auto"/>
            </w:tcBorders>
            <w:vAlign w:val="center"/>
          </w:tcPr>
          <w:p w14:paraId="6993F3E0" w14:textId="635C7A02"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6BFFC8B1" w14:textId="513353B5" w:rsidR="00BE07A1" w:rsidRPr="00B83D2E" w:rsidRDefault="00BE07A1" w:rsidP="00BE07A1">
            <w:pPr>
              <w:pStyle w:val="Paragraphnonumbers"/>
              <w:rPr>
                <w:rFonts w:cs="Arial"/>
                <w:iCs/>
                <w:sz w:val="22"/>
                <w:szCs w:val="22"/>
              </w:rPr>
            </w:pPr>
            <w:r w:rsidRPr="00B83D2E">
              <w:rPr>
                <w:rFonts w:cs="Arial"/>
                <w:sz w:val="22"/>
                <w:szCs w:val="22"/>
              </w:rPr>
              <w:t>No action other than the process of open declaration</w:t>
            </w:r>
          </w:p>
        </w:tc>
      </w:tr>
      <w:tr w:rsidR="00BE07A1" w:rsidRPr="00B83D2E" w14:paraId="1158EE6A" w14:textId="77777777" w:rsidTr="00BE4820">
        <w:tc>
          <w:tcPr>
            <w:tcW w:w="1418" w:type="dxa"/>
            <w:vAlign w:val="center"/>
          </w:tcPr>
          <w:p w14:paraId="213BB1D6" w14:textId="2E91FFC3"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t>Kashif Siddiqui</w:t>
            </w:r>
          </w:p>
        </w:tc>
        <w:tc>
          <w:tcPr>
            <w:tcW w:w="1417" w:type="dxa"/>
            <w:vAlign w:val="center"/>
          </w:tcPr>
          <w:p w14:paraId="0A221E6F" w14:textId="50A4010A"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9F64AEF" w14:textId="3831ED6B"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tcBorders>
              <w:right w:val="single" w:sz="4" w:space="0" w:color="auto"/>
            </w:tcBorders>
            <w:vAlign w:val="center"/>
          </w:tcPr>
          <w:p w14:paraId="58A59F05" w14:textId="46C7C2CA" w:rsidR="00BE07A1" w:rsidRPr="00B83D2E" w:rsidRDefault="00BE07A1" w:rsidP="00BE07A1">
            <w:pPr>
              <w:pStyle w:val="Title"/>
              <w:jc w:val="left"/>
              <w:rPr>
                <w:rFonts w:cs="Arial"/>
                <w:b w:val="0"/>
                <w:bCs w:val="0"/>
                <w:iCs/>
                <w:sz w:val="22"/>
                <w:szCs w:val="22"/>
                <w:lang w:val="en-US"/>
              </w:rPr>
            </w:pPr>
            <w:r w:rsidRPr="00B83D2E">
              <w:rPr>
                <w:rFonts w:cs="Arial"/>
                <w:b w:val="0"/>
                <w:bCs w:val="0"/>
                <w:sz w:val="22"/>
                <w:szCs w:val="22"/>
                <w:lang w:val="en-US"/>
              </w:rPr>
              <w:t xml:space="preserve">Practice is a member of </w:t>
            </w:r>
            <w:r w:rsidRPr="00B83D2E">
              <w:rPr>
                <w:rFonts w:cs="Arial"/>
                <w:b w:val="0"/>
                <w:bCs w:val="0"/>
                <w:color w:val="000000"/>
                <w:sz w:val="22"/>
                <w:szCs w:val="22"/>
              </w:rPr>
              <w:t>Luton, Essex &amp; Herts Valley Primary &amp; Community Care Research Network.</w:t>
            </w:r>
          </w:p>
        </w:tc>
        <w:tc>
          <w:tcPr>
            <w:tcW w:w="1417" w:type="dxa"/>
            <w:tcBorders>
              <w:top w:val="single" w:sz="4" w:space="0" w:color="auto"/>
              <w:left w:val="single" w:sz="4" w:space="0" w:color="auto"/>
              <w:bottom w:val="single" w:sz="4" w:space="0" w:color="auto"/>
              <w:right w:val="single" w:sz="4" w:space="0" w:color="auto"/>
            </w:tcBorders>
            <w:vAlign w:val="center"/>
          </w:tcPr>
          <w:p w14:paraId="64D267BE" w14:textId="5244ECD4" w:rsidR="00BE07A1" w:rsidRPr="00B83D2E" w:rsidRDefault="00BE07A1" w:rsidP="00BE07A1">
            <w:pPr>
              <w:pStyle w:val="Title"/>
              <w:jc w:val="left"/>
              <w:rPr>
                <w:rFonts w:cs="Arial"/>
                <w:b w:val="0"/>
                <w:bCs w:val="0"/>
                <w:sz w:val="22"/>
                <w:szCs w:val="22"/>
              </w:rPr>
            </w:pPr>
            <w:r w:rsidRPr="00B83D2E">
              <w:rPr>
                <w:rFonts w:cs="Arial"/>
                <w:b w:val="0"/>
                <w:bCs w:val="0"/>
                <w:sz w:val="22"/>
                <w:szCs w:val="22"/>
                <w:lang w:val="en-US"/>
              </w:rPr>
              <w:t>2014</w:t>
            </w:r>
          </w:p>
        </w:tc>
        <w:tc>
          <w:tcPr>
            <w:tcW w:w="1134" w:type="dxa"/>
            <w:tcBorders>
              <w:top w:val="single" w:sz="4" w:space="0" w:color="auto"/>
              <w:left w:val="single" w:sz="4" w:space="0" w:color="auto"/>
              <w:bottom w:val="single" w:sz="4" w:space="0" w:color="auto"/>
              <w:right w:val="single" w:sz="4" w:space="0" w:color="auto"/>
            </w:tcBorders>
            <w:vAlign w:val="center"/>
          </w:tcPr>
          <w:p w14:paraId="76E2D78F" w14:textId="6DC1902A" w:rsidR="00BE07A1" w:rsidRPr="00B83D2E" w:rsidRDefault="00BE07A1" w:rsidP="00BE07A1">
            <w:pPr>
              <w:pStyle w:val="Title"/>
              <w:jc w:val="left"/>
              <w:rPr>
                <w:rFonts w:cs="Arial"/>
                <w:b w:val="0"/>
                <w:bCs w:val="0"/>
                <w:sz w:val="22"/>
                <w:szCs w:val="22"/>
              </w:rPr>
            </w:pPr>
            <w:r w:rsidRPr="00B83D2E">
              <w:rPr>
                <w:rFonts w:cs="Arial"/>
                <w:b w:val="0"/>
                <w:bCs w:val="0"/>
                <w:sz w:val="22"/>
                <w:szCs w:val="22"/>
              </w:rPr>
              <w:t>05/24</w:t>
            </w:r>
          </w:p>
        </w:tc>
        <w:tc>
          <w:tcPr>
            <w:tcW w:w="1134" w:type="dxa"/>
            <w:tcBorders>
              <w:left w:val="single" w:sz="4" w:space="0" w:color="auto"/>
            </w:tcBorders>
            <w:vAlign w:val="center"/>
          </w:tcPr>
          <w:p w14:paraId="77748C98" w14:textId="35C49B9C"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4D42A8F7" w14:textId="391F26E3" w:rsidR="00BE07A1" w:rsidRPr="00B83D2E" w:rsidRDefault="00BE07A1" w:rsidP="00BE07A1">
            <w:pPr>
              <w:pStyle w:val="Paragraphnonumbers"/>
              <w:rPr>
                <w:rFonts w:cs="Arial"/>
                <w:iCs/>
                <w:sz w:val="22"/>
                <w:szCs w:val="22"/>
              </w:rPr>
            </w:pPr>
            <w:r w:rsidRPr="00B83D2E">
              <w:rPr>
                <w:rFonts w:cs="Arial"/>
                <w:sz w:val="22"/>
                <w:szCs w:val="22"/>
              </w:rPr>
              <w:t>No action other than the process of open declaration</w:t>
            </w:r>
          </w:p>
        </w:tc>
      </w:tr>
      <w:tr w:rsidR="00BE07A1" w:rsidRPr="00B83D2E" w14:paraId="4BE76722" w14:textId="77777777" w:rsidTr="00BE4820">
        <w:tc>
          <w:tcPr>
            <w:tcW w:w="1418" w:type="dxa"/>
            <w:vAlign w:val="center"/>
          </w:tcPr>
          <w:p w14:paraId="02F11CE2" w14:textId="15199A24"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t>Kashif Siddiqui</w:t>
            </w:r>
          </w:p>
        </w:tc>
        <w:tc>
          <w:tcPr>
            <w:tcW w:w="1417" w:type="dxa"/>
            <w:vAlign w:val="center"/>
          </w:tcPr>
          <w:p w14:paraId="76EDC418" w14:textId="00248356"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A88BD31" w14:textId="0EC355E4"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tcBorders>
              <w:right w:val="single" w:sz="4" w:space="0" w:color="auto"/>
            </w:tcBorders>
            <w:vAlign w:val="center"/>
          </w:tcPr>
          <w:p w14:paraId="0ACEBD92" w14:textId="30E66078" w:rsidR="00BE07A1" w:rsidRPr="00B83D2E" w:rsidRDefault="00BE07A1" w:rsidP="00BE07A1">
            <w:pPr>
              <w:pStyle w:val="Title"/>
              <w:jc w:val="left"/>
              <w:rPr>
                <w:rFonts w:cs="Arial"/>
                <w:b w:val="0"/>
                <w:bCs w:val="0"/>
                <w:iCs/>
                <w:sz w:val="22"/>
                <w:szCs w:val="22"/>
                <w:lang w:val="en-US"/>
              </w:rPr>
            </w:pPr>
            <w:r w:rsidRPr="00B83D2E">
              <w:rPr>
                <w:rFonts w:cs="Arial"/>
                <w:b w:val="0"/>
                <w:bCs w:val="0"/>
                <w:sz w:val="22"/>
                <w:szCs w:val="22"/>
              </w:rPr>
              <w:t>Member of Royal College of Physicians.</w:t>
            </w:r>
          </w:p>
        </w:tc>
        <w:tc>
          <w:tcPr>
            <w:tcW w:w="1417" w:type="dxa"/>
            <w:tcBorders>
              <w:top w:val="single" w:sz="4" w:space="0" w:color="auto"/>
              <w:left w:val="single" w:sz="4" w:space="0" w:color="auto"/>
              <w:bottom w:val="single" w:sz="4" w:space="0" w:color="auto"/>
              <w:right w:val="single" w:sz="4" w:space="0" w:color="auto"/>
            </w:tcBorders>
            <w:vAlign w:val="center"/>
          </w:tcPr>
          <w:p w14:paraId="384B496E" w14:textId="52928F5B" w:rsidR="00BE07A1" w:rsidRPr="00B83D2E" w:rsidRDefault="00BE07A1" w:rsidP="00BE07A1">
            <w:pPr>
              <w:pStyle w:val="Title"/>
              <w:jc w:val="left"/>
              <w:rPr>
                <w:rFonts w:cs="Arial"/>
                <w:b w:val="0"/>
                <w:bCs w:val="0"/>
                <w:sz w:val="22"/>
                <w:szCs w:val="22"/>
              </w:rPr>
            </w:pPr>
            <w:r w:rsidRPr="00B83D2E">
              <w:rPr>
                <w:rFonts w:cs="Arial"/>
                <w:b w:val="0"/>
                <w:bCs w:val="0"/>
                <w:sz w:val="22"/>
                <w:szCs w:val="22"/>
              </w:rPr>
              <w:t xml:space="preserve"> 09/08</w:t>
            </w:r>
          </w:p>
        </w:tc>
        <w:tc>
          <w:tcPr>
            <w:tcW w:w="1134" w:type="dxa"/>
            <w:tcBorders>
              <w:top w:val="single" w:sz="4" w:space="0" w:color="auto"/>
              <w:left w:val="single" w:sz="4" w:space="0" w:color="auto"/>
              <w:bottom w:val="single" w:sz="4" w:space="0" w:color="auto"/>
              <w:right w:val="single" w:sz="4" w:space="0" w:color="auto"/>
            </w:tcBorders>
            <w:vAlign w:val="center"/>
          </w:tcPr>
          <w:p w14:paraId="3B4CCE10" w14:textId="5B926E2C" w:rsidR="00BE07A1" w:rsidRPr="00B83D2E" w:rsidRDefault="00BE07A1" w:rsidP="00BE07A1">
            <w:pPr>
              <w:pStyle w:val="Title"/>
              <w:jc w:val="left"/>
              <w:rPr>
                <w:rFonts w:cs="Arial"/>
                <w:b w:val="0"/>
                <w:bCs w:val="0"/>
                <w:sz w:val="22"/>
                <w:szCs w:val="22"/>
              </w:rPr>
            </w:pPr>
            <w:r w:rsidRPr="00B83D2E">
              <w:rPr>
                <w:rFonts w:cs="Arial"/>
                <w:b w:val="0"/>
                <w:bCs w:val="0"/>
                <w:sz w:val="22"/>
                <w:szCs w:val="22"/>
              </w:rPr>
              <w:t>05/24</w:t>
            </w:r>
          </w:p>
        </w:tc>
        <w:tc>
          <w:tcPr>
            <w:tcW w:w="1134" w:type="dxa"/>
            <w:tcBorders>
              <w:left w:val="single" w:sz="4" w:space="0" w:color="auto"/>
            </w:tcBorders>
            <w:vAlign w:val="center"/>
          </w:tcPr>
          <w:p w14:paraId="0C8A1222" w14:textId="1B997F34"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27E65F6B" w14:textId="7B23AE06" w:rsidR="00BE07A1" w:rsidRPr="00B83D2E" w:rsidRDefault="00BE07A1" w:rsidP="00BE07A1">
            <w:pPr>
              <w:pStyle w:val="Paragraphnonumbers"/>
              <w:rPr>
                <w:rFonts w:cs="Arial"/>
                <w:iCs/>
                <w:sz w:val="22"/>
                <w:szCs w:val="22"/>
              </w:rPr>
            </w:pPr>
            <w:r w:rsidRPr="00B83D2E">
              <w:rPr>
                <w:rFonts w:cs="Arial"/>
                <w:sz w:val="22"/>
                <w:szCs w:val="22"/>
              </w:rPr>
              <w:t>No action other than the process of open declaration</w:t>
            </w:r>
          </w:p>
        </w:tc>
      </w:tr>
      <w:tr w:rsidR="00BE07A1" w:rsidRPr="00B83D2E" w14:paraId="2644E612" w14:textId="77777777" w:rsidTr="00BE4820">
        <w:trPr>
          <w:trHeight w:val="1109"/>
        </w:trPr>
        <w:tc>
          <w:tcPr>
            <w:tcW w:w="1418" w:type="dxa"/>
            <w:vAlign w:val="center"/>
          </w:tcPr>
          <w:p w14:paraId="0173C754" w14:textId="0B4A7521"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t>Kashif Siddiqui</w:t>
            </w:r>
          </w:p>
        </w:tc>
        <w:tc>
          <w:tcPr>
            <w:tcW w:w="1417" w:type="dxa"/>
            <w:vAlign w:val="center"/>
          </w:tcPr>
          <w:p w14:paraId="51B28B10" w14:textId="2E5B463C"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98DC715" w14:textId="2EC9F8C1"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tcBorders>
              <w:right w:val="single" w:sz="4" w:space="0" w:color="auto"/>
            </w:tcBorders>
            <w:vAlign w:val="center"/>
          </w:tcPr>
          <w:p w14:paraId="5F1B4B4A" w14:textId="4940991C" w:rsidR="00BE07A1" w:rsidRPr="00B83D2E" w:rsidRDefault="00BE07A1" w:rsidP="00BE07A1">
            <w:pPr>
              <w:pStyle w:val="Heading1"/>
              <w:spacing w:after="0"/>
              <w:rPr>
                <w:rFonts w:cs="Arial"/>
                <w:b w:val="0"/>
                <w:bCs w:val="0"/>
                <w:sz w:val="22"/>
                <w:szCs w:val="22"/>
                <w:lang w:val="en-US"/>
              </w:rPr>
            </w:pPr>
            <w:r w:rsidRPr="00B83D2E">
              <w:rPr>
                <w:rFonts w:cs="Arial"/>
                <w:b w:val="0"/>
                <w:bCs w:val="0"/>
                <w:sz w:val="22"/>
                <w:szCs w:val="22"/>
              </w:rPr>
              <w:t>Fellow of Royal College of General Practitioners.</w:t>
            </w:r>
          </w:p>
        </w:tc>
        <w:tc>
          <w:tcPr>
            <w:tcW w:w="1417" w:type="dxa"/>
            <w:tcBorders>
              <w:top w:val="single" w:sz="4" w:space="0" w:color="auto"/>
              <w:left w:val="single" w:sz="4" w:space="0" w:color="auto"/>
              <w:bottom w:val="single" w:sz="4" w:space="0" w:color="auto"/>
              <w:right w:val="single" w:sz="4" w:space="0" w:color="auto"/>
            </w:tcBorders>
            <w:vAlign w:val="center"/>
          </w:tcPr>
          <w:p w14:paraId="35244DD8" w14:textId="6AB1B2F9" w:rsidR="00BE07A1" w:rsidRPr="00B83D2E" w:rsidRDefault="00BE07A1" w:rsidP="00BE07A1">
            <w:pPr>
              <w:pStyle w:val="Title"/>
              <w:jc w:val="left"/>
              <w:rPr>
                <w:rFonts w:cs="Arial"/>
                <w:b w:val="0"/>
                <w:bCs w:val="0"/>
                <w:sz w:val="22"/>
                <w:szCs w:val="22"/>
              </w:rPr>
            </w:pPr>
            <w:r w:rsidRPr="00B83D2E">
              <w:rPr>
                <w:rFonts w:cs="Arial"/>
                <w:b w:val="0"/>
                <w:bCs w:val="0"/>
                <w:sz w:val="22"/>
                <w:szCs w:val="22"/>
              </w:rPr>
              <w:t xml:space="preserve"> 11/18</w:t>
            </w:r>
          </w:p>
        </w:tc>
        <w:tc>
          <w:tcPr>
            <w:tcW w:w="1134" w:type="dxa"/>
            <w:tcBorders>
              <w:top w:val="single" w:sz="4" w:space="0" w:color="auto"/>
              <w:left w:val="single" w:sz="4" w:space="0" w:color="auto"/>
              <w:bottom w:val="single" w:sz="4" w:space="0" w:color="auto"/>
              <w:right w:val="single" w:sz="4" w:space="0" w:color="auto"/>
            </w:tcBorders>
            <w:vAlign w:val="center"/>
          </w:tcPr>
          <w:p w14:paraId="4CCB29E4" w14:textId="3E2BE66E" w:rsidR="00BE07A1" w:rsidRPr="00B83D2E" w:rsidRDefault="00BE07A1" w:rsidP="00BE07A1">
            <w:pPr>
              <w:pStyle w:val="Title"/>
              <w:jc w:val="left"/>
              <w:rPr>
                <w:rFonts w:cs="Arial"/>
                <w:b w:val="0"/>
                <w:bCs w:val="0"/>
                <w:sz w:val="22"/>
                <w:szCs w:val="22"/>
              </w:rPr>
            </w:pPr>
            <w:r w:rsidRPr="00B83D2E">
              <w:rPr>
                <w:rFonts w:cs="Arial"/>
                <w:b w:val="0"/>
                <w:bCs w:val="0"/>
                <w:sz w:val="22"/>
                <w:szCs w:val="22"/>
              </w:rPr>
              <w:t>05/24</w:t>
            </w:r>
          </w:p>
        </w:tc>
        <w:tc>
          <w:tcPr>
            <w:tcW w:w="1134" w:type="dxa"/>
            <w:tcBorders>
              <w:left w:val="single" w:sz="4" w:space="0" w:color="auto"/>
            </w:tcBorders>
            <w:vAlign w:val="center"/>
          </w:tcPr>
          <w:p w14:paraId="2912E22D" w14:textId="3533D9FC"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547BA3B9" w14:textId="22D81B09" w:rsidR="00BE07A1" w:rsidRPr="00B83D2E" w:rsidRDefault="00BE07A1" w:rsidP="00BE07A1">
            <w:pPr>
              <w:pStyle w:val="Paragraphnonumbers"/>
              <w:rPr>
                <w:rFonts w:cs="Arial"/>
                <w:iCs/>
                <w:sz w:val="22"/>
                <w:szCs w:val="22"/>
              </w:rPr>
            </w:pPr>
            <w:r w:rsidRPr="00B83D2E">
              <w:rPr>
                <w:rFonts w:cs="Arial"/>
                <w:sz w:val="22"/>
                <w:szCs w:val="22"/>
              </w:rPr>
              <w:t>No action other than the process of open declaration</w:t>
            </w:r>
          </w:p>
        </w:tc>
      </w:tr>
      <w:tr w:rsidR="00BE07A1" w:rsidRPr="00B83D2E" w14:paraId="5B68E836" w14:textId="77777777" w:rsidTr="00BE4820">
        <w:trPr>
          <w:trHeight w:val="1109"/>
        </w:trPr>
        <w:tc>
          <w:tcPr>
            <w:tcW w:w="1418" w:type="dxa"/>
            <w:vAlign w:val="center"/>
          </w:tcPr>
          <w:p w14:paraId="563F4C56" w14:textId="374E059B"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lastRenderedPageBreak/>
              <w:t>Kashif Siddiqui</w:t>
            </w:r>
          </w:p>
        </w:tc>
        <w:tc>
          <w:tcPr>
            <w:tcW w:w="1417" w:type="dxa"/>
            <w:vAlign w:val="center"/>
          </w:tcPr>
          <w:p w14:paraId="55605555" w14:textId="0FE2A4EE"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BB692C4" w14:textId="547A149F"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tcBorders>
              <w:right w:val="single" w:sz="4" w:space="0" w:color="auto"/>
            </w:tcBorders>
            <w:vAlign w:val="center"/>
          </w:tcPr>
          <w:p w14:paraId="562950D4" w14:textId="213E7217" w:rsidR="00BE07A1" w:rsidRPr="00B83D2E" w:rsidRDefault="00BE07A1" w:rsidP="00BE07A1">
            <w:pPr>
              <w:pStyle w:val="Title"/>
              <w:spacing w:after="0"/>
              <w:jc w:val="left"/>
              <w:rPr>
                <w:rFonts w:cs="Arial"/>
                <w:b w:val="0"/>
                <w:bCs w:val="0"/>
                <w:iCs/>
                <w:sz w:val="22"/>
                <w:szCs w:val="22"/>
                <w:lang w:val="en-US"/>
              </w:rPr>
            </w:pPr>
            <w:r w:rsidRPr="00B83D2E">
              <w:rPr>
                <w:rFonts w:cs="Arial"/>
                <w:b w:val="0"/>
                <w:bCs w:val="0"/>
                <w:sz w:val="22"/>
                <w:szCs w:val="22"/>
              </w:rPr>
              <w:t>Senior Fellow of Faculty of Medical Leadership and Management.</w:t>
            </w:r>
          </w:p>
        </w:tc>
        <w:tc>
          <w:tcPr>
            <w:tcW w:w="1417" w:type="dxa"/>
            <w:tcBorders>
              <w:top w:val="single" w:sz="4" w:space="0" w:color="auto"/>
              <w:left w:val="single" w:sz="4" w:space="0" w:color="auto"/>
              <w:bottom w:val="single" w:sz="4" w:space="0" w:color="auto"/>
              <w:right w:val="single" w:sz="4" w:space="0" w:color="auto"/>
            </w:tcBorders>
            <w:vAlign w:val="center"/>
          </w:tcPr>
          <w:p w14:paraId="0A0EB6F3" w14:textId="73AB9227" w:rsidR="00BE07A1" w:rsidRPr="00B83D2E" w:rsidRDefault="00BE07A1" w:rsidP="00BE07A1">
            <w:pPr>
              <w:pStyle w:val="Title"/>
              <w:jc w:val="left"/>
              <w:rPr>
                <w:rFonts w:cs="Arial"/>
                <w:b w:val="0"/>
                <w:bCs w:val="0"/>
                <w:sz w:val="22"/>
                <w:szCs w:val="22"/>
              </w:rPr>
            </w:pPr>
            <w:r w:rsidRPr="00B83D2E">
              <w:rPr>
                <w:rFonts w:cs="Arial"/>
                <w:b w:val="0"/>
                <w:bCs w:val="0"/>
                <w:sz w:val="22"/>
                <w:szCs w:val="22"/>
              </w:rPr>
              <w:t xml:space="preserve"> 04/21</w:t>
            </w:r>
          </w:p>
        </w:tc>
        <w:tc>
          <w:tcPr>
            <w:tcW w:w="1134" w:type="dxa"/>
            <w:tcBorders>
              <w:top w:val="single" w:sz="4" w:space="0" w:color="auto"/>
              <w:left w:val="single" w:sz="4" w:space="0" w:color="auto"/>
              <w:bottom w:val="single" w:sz="4" w:space="0" w:color="auto"/>
              <w:right w:val="single" w:sz="4" w:space="0" w:color="auto"/>
            </w:tcBorders>
            <w:vAlign w:val="center"/>
          </w:tcPr>
          <w:p w14:paraId="718D4B43" w14:textId="1812CC0B" w:rsidR="00BE07A1" w:rsidRPr="00B83D2E" w:rsidRDefault="00BE07A1" w:rsidP="00BE07A1">
            <w:pPr>
              <w:pStyle w:val="Title"/>
              <w:jc w:val="left"/>
              <w:rPr>
                <w:rFonts w:cs="Arial"/>
                <w:b w:val="0"/>
                <w:bCs w:val="0"/>
                <w:sz w:val="22"/>
                <w:szCs w:val="22"/>
              </w:rPr>
            </w:pPr>
            <w:r w:rsidRPr="00B83D2E">
              <w:rPr>
                <w:rFonts w:cs="Arial"/>
                <w:b w:val="0"/>
                <w:bCs w:val="0"/>
                <w:sz w:val="22"/>
                <w:szCs w:val="22"/>
              </w:rPr>
              <w:t>05/24</w:t>
            </w:r>
          </w:p>
        </w:tc>
        <w:tc>
          <w:tcPr>
            <w:tcW w:w="1134" w:type="dxa"/>
            <w:tcBorders>
              <w:left w:val="single" w:sz="4" w:space="0" w:color="auto"/>
            </w:tcBorders>
            <w:vAlign w:val="center"/>
          </w:tcPr>
          <w:p w14:paraId="548D3204" w14:textId="242A8ECD"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47C493DA" w14:textId="5791EFAD" w:rsidR="00BE07A1" w:rsidRPr="00B83D2E" w:rsidRDefault="00BE07A1" w:rsidP="00BE07A1">
            <w:pPr>
              <w:pStyle w:val="Paragraphnonumbers"/>
              <w:rPr>
                <w:rFonts w:cs="Arial"/>
                <w:iCs/>
                <w:sz w:val="22"/>
                <w:szCs w:val="22"/>
              </w:rPr>
            </w:pPr>
            <w:r w:rsidRPr="00B83D2E">
              <w:rPr>
                <w:rFonts w:cs="Arial"/>
                <w:sz w:val="22"/>
                <w:szCs w:val="22"/>
              </w:rPr>
              <w:t>No action other than the process of open declaration</w:t>
            </w:r>
          </w:p>
        </w:tc>
      </w:tr>
      <w:tr w:rsidR="00BE07A1" w:rsidRPr="00B83D2E" w14:paraId="1FF5BAEB" w14:textId="77777777" w:rsidTr="00BE4820">
        <w:trPr>
          <w:trHeight w:val="1109"/>
        </w:trPr>
        <w:tc>
          <w:tcPr>
            <w:tcW w:w="1418" w:type="dxa"/>
            <w:vAlign w:val="center"/>
          </w:tcPr>
          <w:p w14:paraId="23D830D4" w14:textId="72F948E1"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t>Kashif Siddiqui</w:t>
            </w:r>
          </w:p>
        </w:tc>
        <w:tc>
          <w:tcPr>
            <w:tcW w:w="1417" w:type="dxa"/>
            <w:vAlign w:val="center"/>
          </w:tcPr>
          <w:p w14:paraId="37D5EA37" w14:textId="6DEDC3A5"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4871879" w14:textId="62E359FC"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Indirect</w:t>
            </w:r>
          </w:p>
        </w:tc>
        <w:tc>
          <w:tcPr>
            <w:tcW w:w="4111" w:type="dxa"/>
            <w:tcBorders>
              <w:right w:val="single" w:sz="4" w:space="0" w:color="auto"/>
            </w:tcBorders>
            <w:vAlign w:val="center"/>
          </w:tcPr>
          <w:p w14:paraId="6DC2A149" w14:textId="666C0A2F" w:rsidR="00BE07A1" w:rsidRPr="00B83D2E" w:rsidRDefault="00BE07A1" w:rsidP="00BE07A1">
            <w:pPr>
              <w:pStyle w:val="Title"/>
              <w:spacing w:after="0"/>
              <w:jc w:val="left"/>
              <w:rPr>
                <w:rFonts w:cs="Arial"/>
                <w:b w:val="0"/>
                <w:bCs w:val="0"/>
                <w:iCs/>
                <w:sz w:val="22"/>
                <w:szCs w:val="22"/>
                <w:lang w:val="en-US"/>
              </w:rPr>
            </w:pPr>
            <w:r w:rsidRPr="00B83D2E">
              <w:rPr>
                <w:rFonts w:cs="Arial"/>
                <w:b w:val="0"/>
                <w:bCs w:val="0"/>
                <w:sz w:val="22"/>
                <w:szCs w:val="22"/>
              </w:rPr>
              <w:t>Spouse is a GP.</w:t>
            </w:r>
          </w:p>
        </w:tc>
        <w:tc>
          <w:tcPr>
            <w:tcW w:w="1417" w:type="dxa"/>
            <w:tcBorders>
              <w:top w:val="single" w:sz="4" w:space="0" w:color="auto"/>
              <w:left w:val="single" w:sz="4" w:space="0" w:color="auto"/>
              <w:bottom w:val="single" w:sz="4" w:space="0" w:color="auto"/>
              <w:right w:val="single" w:sz="4" w:space="0" w:color="auto"/>
            </w:tcBorders>
            <w:vAlign w:val="center"/>
          </w:tcPr>
          <w:p w14:paraId="5EB26AB9" w14:textId="09A5BE86" w:rsidR="00BE07A1" w:rsidRPr="00B83D2E" w:rsidRDefault="00BE07A1" w:rsidP="00BE07A1">
            <w:pPr>
              <w:pStyle w:val="Title"/>
              <w:jc w:val="left"/>
              <w:rPr>
                <w:rFonts w:cs="Arial"/>
                <w:b w:val="0"/>
                <w:bCs w:val="0"/>
                <w:sz w:val="22"/>
                <w:szCs w:val="22"/>
              </w:rPr>
            </w:pPr>
            <w:r w:rsidRPr="00B83D2E">
              <w:rPr>
                <w:rFonts w:cs="Arial"/>
                <w:b w:val="0"/>
                <w:bCs w:val="0"/>
                <w:sz w:val="22"/>
                <w:szCs w:val="22"/>
              </w:rPr>
              <w:t>2020</w:t>
            </w:r>
          </w:p>
        </w:tc>
        <w:tc>
          <w:tcPr>
            <w:tcW w:w="1134" w:type="dxa"/>
            <w:tcBorders>
              <w:top w:val="single" w:sz="4" w:space="0" w:color="auto"/>
              <w:left w:val="single" w:sz="4" w:space="0" w:color="auto"/>
              <w:bottom w:val="single" w:sz="4" w:space="0" w:color="auto"/>
              <w:right w:val="single" w:sz="4" w:space="0" w:color="auto"/>
            </w:tcBorders>
            <w:vAlign w:val="center"/>
          </w:tcPr>
          <w:p w14:paraId="7DB52920" w14:textId="0FB508EC" w:rsidR="00BE07A1" w:rsidRPr="00B83D2E" w:rsidRDefault="00BE07A1" w:rsidP="00BE07A1">
            <w:pPr>
              <w:pStyle w:val="Title"/>
              <w:jc w:val="left"/>
              <w:rPr>
                <w:rFonts w:cs="Arial"/>
                <w:b w:val="0"/>
                <w:bCs w:val="0"/>
                <w:sz w:val="22"/>
                <w:szCs w:val="22"/>
              </w:rPr>
            </w:pPr>
            <w:r w:rsidRPr="00B83D2E">
              <w:rPr>
                <w:rFonts w:cs="Arial"/>
                <w:b w:val="0"/>
                <w:bCs w:val="0"/>
                <w:sz w:val="22"/>
                <w:szCs w:val="22"/>
              </w:rPr>
              <w:t>05/24</w:t>
            </w:r>
          </w:p>
        </w:tc>
        <w:tc>
          <w:tcPr>
            <w:tcW w:w="1134" w:type="dxa"/>
            <w:tcBorders>
              <w:left w:val="single" w:sz="4" w:space="0" w:color="auto"/>
            </w:tcBorders>
            <w:vAlign w:val="center"/>
          </w:tcPr>
          <w:p w14:paraId="29F79C60" w14:textId="2F23ECEC"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1B36CA25" w14:textId="14A49DA9" w:rsidR="00BE07A1" w:rsidRPr="00B83D2E" w:rsidRDefault="00BE07A1" w:rsidP="00BE07A1">
            <w:pPr>
              <w:pStyle w:val="Paragraphnonumbers"/>
              <w:rPr>
                <w:rFonts w:cs="Arial"/>
                <w:iCs/>
                <w:sz w:val="22"/>
                <w:szCs w:val="22"/>
              </w:rPr>
            </w:pPr>
            <w:r w:rsidRPr="00B83D2E">
              <w:rPr>
                <w:rFonts w:cs="Arial"/>
                <w:iCs/>
                <w:sz w:val="22"/>
                <w:szCs w:val="22"/>
              </w:rPr>
              <w:t>No action other than the process of open declaration</w:t>
            </w:r>
          </w:p>
        </w:tc>
      </w:tr>
      <w:tr w:rsidR="00BE07A1" w:rsidRPr="00B83D2E" w14:paraId="17502DA1" w14:textId="77777777" w:rsidTr="00C427E7">
        <w:trPr>
          <w:trHeight w:val="1299"/>
        </w:trPr>
        <w:tc>
          <w:tcPr>
            <w:tcW w:w="1418" w:type="dxa"/>
            <w:vAlign w:val="center"/>
          </w:tcPr>
          <w:p w14:paraId="2276ABBA" w14:textId="70EEB70D" w:rsidR="00BE07A1" w:rsidRPr="00B83D2E" w:rsidRDefault="00BE07A1" w:rsidP="00BE07A1">
            <w:pPr>
              <w:pStyle w:val="Title"/>
              <w:jc w:val="left"/>
              <w:rPr>
                <w:rFonts w:cs="Arial"/>
                <w:b w:val="0"/>
                <w:bCs w:val="0"/>
                <w:sz w:val="22"/>
                <w:szCs w:val="22"/>
              </w:rPr>
            </w:pPr>
            <w:r w:rsidRPr="00B83D2E">
              <w:rPr>
                <w:rFonts w:cs="Arial"/>
                <w:b w:val="0"/>
                <w:bCs w:val="0"/>
                <w:sz w:val="22"/>
                <w:szCs w:val="22"/>
              </w:rPr>
              <w:t>Umesh Chauhan</w:t>
            </w:r>
          </w:p>
        </w:tc>
        <w:tc>
          <w:tcPr>
            <w:tcW w:w="1417" w:type="dxa"/>
            <w:vAlign w:val="center"/>
          </w:tcPr>
          <w:p w14:paraId="3DA6C06F" w14:textId="3C07C20A" w:rsidR="00BE07A1" w:rsidRPr="00B83D2E"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41312F33" w14:textId="56502B01" w:rsidR="00BE07A1" w:rsidRPr="00B83D2E" w:rsidRDefault="00BE07A1" w:rsidP="00BE07A1">
            <w:pPr>
              <w:pStyle w:val="Title"/>
              <w:jc w:val="left"/>
              <w:rPr>
                <w:rFonts w:cs="Arial"/>
                <w:b w:val="0"/>
                <w:bCs w:val="0"/>
                <w:sz w:val="22"/>
                <w:szCs w:val="22"/>
              </w:rPr>
            </w:pPr>
            <w:r w:rsidRPr="00B83D2E">
              <w:rPr>
                <w:rFonts w:cs="Arial"/>
                <w:b w:val="0"/>
                <w:bCs w:val="0"/>
                <w:sz w:val="22"/>
                <w:szCs w:val="22"/>
              </w:rPr>
              <w:t>Direct - financial</w:t>
            </w:r>
          </w:p>
        </w:tc>
        <w:tc>
          <w:tcPr>
            <w:tcW w:w="4111" w:type="dxa"/>
            <w:tcBorders>
              <w:right w:val="single" w:sz="4" w:space="0" w:color="auto"/>
            </w:tcBorders>
            <w:vAlign w:val="center"/>
          </w:tcPr>
          <w:p w14:paraId="16EC9F4E" w14:textId="425642A9" w:rsidR="00BE07A1" w:rsidRPr="00B83D2E" w:rsidRDefault="00BE07A1" w:rsidP="00BE07A1">
            <w:pPr>
              <w:pStyle w:val="Title"/>
              <w:jc w:val="left"/>
              <w:rPr>
                <w:rFonts w:cs="Arial"/>
                <w:b w:val="0"/>
                <w:bCs w:val="0"/>
                <w:sz w:val="22"/>
                <w:szCs w:val="22"/>
              </w:rPr>
            </w:pPr>
            <w:r w:rsidRPr="00B83D2E">
              <w:rPr>
                <w:rFonts w:cs="Arial"/>
                <w:b w:val="0"/>
                <w:bCs w:val="0"/>
                <w:sz w:val="22"/>
                <w:szCs w:val="22"/>
              </w:rPr>
              <w:t>GP Partner, Pendle View Medical Practice.</w:t>
            </w:r>
          </w:p>
        </w:tc>
        <w:tc>
          <w:tcPr>
            <w:tcW w:w="1417" w:type="dxa"/>
            <w:tcBorders>
              <w:top w:val="single" w:sz="4" w:space="0" w:color="auto"/>
              <w:left w:val="single" w:sz="4" w:space="0" w:color="auto"/>
              <w:bottom w:val="single" w:sz="4" w:space="0" w:color="auto"/>
              <w:right w:val="single" w:sz="4" w:space="0" w:color="auto"/>
            </w:tcBorders>
            <w:vAlign w:val="center"/>
          </w:tcPr>
          <w:p w14:paraId="0EA83CC5" w14:textId="7C829908" w:rsidR="00BE07A1" w:rsidRPr="00B83D2E" w:rsidRDefault="00BE07A1" w:rsidP="00BE07A1">
            <w:pPr>
              <w:pStyle w:val="Title"/>
              <w:jc w:val="left"/>
              <w:rPr>
                <w:rFonts w:cs="Arial"/>
                <w:b w:val="0"/>
                <w:bCs w:val="0"/>
                <w:sz w:val="22"/>
                <w:szCs w:val="22"/>
              </w:rPr>
            </w:pPr>
            <w:r w:rsidRPr="00B83D2E">
              <w:rPr>
                <w:rFonts w:cs="Arial"/>
                <w:b w:val="0"/>
                <w:bCs w:val="0"/>
                <w:sz w:val="22"/>
                <w:szCs w:val="22"/>
              </w:rPr>
              <w:t>04/16</w:t>
            </w:r>
          </w:p>
        </w:tc>
        <w:tc>
          <w:tcPr>
            <w:tcW w:w="1134" w:type="dxa"/>
            <w:tcBorders>
              <w:top w:val="single" w:sz="4" w:space="0" w:color="auto"/>
              <w:left w:val="single" w:sz="4" w:space="0" w:color="auto"/>
              <w:bottom w:val="single" w:sz="4" w:space="0" w:color="auto"/>
              <w:right w:val="single" w:sz="4" w:space="0" w:color="auto"/>
            </w:tcBorders>
            <w:vAlign w:val="center"/>
          </w:tcPr>
          <w:p w14:paraId="67300557" w14:textId="66D99FCB" w:rsidR="00BE07A1" w:rsidRPr="00B83D2E" w:rsidDel="00793019" w:rsidRDefault="00BE07A1" w:rsidP="00BE07A1">
            <w:pPr>
              <w:pStyle w:val="Title"/>
              <w:rPr>
                <w:rFonts w:cs="Arial"/>
                <w:b w:val="0"/>
                <w:bCs w:val="0"/>
                <w:sz w:val="22"/>
                <w:szCs w:val="22"/>
              </w:rPr>
            </w:pPr>
            <w:r w:rsidRPr="00B83D2E">
              <w:rPr>
                <w:rFonts w:cs="Arial"/>
                <w:b w:val="0"/>
                <w:bCs w:val="0"/>
                <w:sz w:val="22"/>
                <w:szCs w:val="22"/>
              </w:rPr>
              <w:t>09/18</w:t>
            </w:r>
          </w:p>
        </w:tc>
        <w:tc>
          <w:tcPr>
            <w:tcW w:w="1134" w:type="dxa"/>
            <w:tcBorders>
              <w:left w:val="single" w:sz="4" w:space="0" w:color="auto"/>
            </w:tcBorders>
            <w:vAlign w:val="center"/>
          </w:tcPr>
          <w:p w14:paraId="3849C827" w14:textId="36C07F42" w:rsidR="00BE07A1" w:rsidRPr="00B83D2E" w:rsidRDefault="00BE07A1" w:rsidP="00BE07A1">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01904914" w14:textId="3D2153D1" w:rsidR="00BE07A1" w:rsidRPr="00B83D2E" w:rsidRDefault="00BE07A1" w:rsidP="00BE07A1">
            <w:pPr>
              <w:pStyle w:val="Paragraphnonumbers"/>
              <w:rPr>
                <w:rFonts w:cs="Arial"/>
                <w:sz w:val="22"/>
                <w:szCs w:val="22"/>
              </w:rPr>
            </w:pPr>
            <w:r w:rsidRPr="00B83D2E">
              <w:rPr>
                <w:rFonts w:cs="Arial"/>
                <w:sz w:val="22"/>
                <w:szCs w:val="22"/>
              </w:rPr>
              <w:t>No action other than the process of open declaration</w:t>
            </w:r>
          </w:p>
        </w:tc>
      </w:tr>
      <w:tr w:rsidR="00BE07A1" w:rsidRPr="00B83D2E" w14:paraId="46B95FC9" w14:textId="77777777" w:rsidTr="00BE4820">
        <w:trPr>
          <w:trHeight w:val="1299"/>
        </w:trPr>
        <w:tc>
          <w:tcPr>
            <w:tcW w:w="1418" w:type="dxa"/>
            <w:vAlign w:val="center"/>
          </w:tcPr>
          <w:p w14:paraId="1A9BE988" w14:textId="500C6725" w:rsidR="00BE07A1" w:rsidRPr="00B83D2E" w:rsidRDefault="00BE07A1" w:rsidP="00BE07A1">
            <w:pPr>
              <w:pStyle w:val="Title"/>
              <w:jc w:val="left"/>
              <w:rPr>
                <w:rFonts w:cs="Arial"/>
                <w:b w:val="0"/>
                <w:bCs w:val="0"/>
                <w:sz w:val="22"/>
                <w:szCs w:val="22"/>
              </w:rPr>
            </w:pPr>
            <w:r w:rsidRPr="00B83D2E">
              <w:rPr>
                <w:rFonts w:cs="Arial"/>
                <w:b w:val="0"/>
                <w:bCs w:val="0"/>
                <w:sz w:val="22"/>
                <w:szCs w:val="22"/>
              </w:rPr>
              <w:t>Umesh Chauhan</w:t>
            </w:r>
          </w:p>
        </w:tc>
        <w:tc>
          <w:tcPr>
            <w:tcW w:w="1417" w:type="dxa"/>
            <w:vAlign w:val="center"/>
          </w:tcPr>
          <w:p w14:paraId="6A5AC485" w14:textId="0C1643F9" w:rsidR="00BE07A1" w:rsidRPr="00B83D2E"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37321269" w14:textId="07AF8872" w:rsidR="00BE07A1" w:rsidRPr="00B83D2E" w:rsidRDefault="00BE07A1" w:rsidP="00BE07A1">
            <w:pPr>
              <w:pStyle w:val="Title"/>
              <w:jc w:val="left"/>
              <w:rPr>
                <w:rFonts w:cs="Arial"/>
                <w:b w:val="0"/>
                <w:bCs w:val="0"/>
                <w:sz w:val="22"/>
                <w:szCs w:val="22"/>
              </w:rPr>
            </w:pPr>
            <w:r w:rsidRPr="00B83D2E">
              <w:rPr>
                <w:rFonts w:cs="Arial"/>
                <w:b w:val="0"/>
                <w:bCs w:val="0"/>
                <w:sz w:val="22"/>
                <w:szCs w:val="22"/>
              </w:rPr>
              <w:t>Direct - financial</w:t>
            </w:r>
          </w:p>
        </w:tc>
        <w:tc>
          <w:tcPr>
            <w:tcW w:w="4111" w:type="dxa"/>
            <w:tcBorders>
              <w:right w:val="single" w:sz="4" w:space="0" w:color="auto"/>
            </w:tcBorders>
            <w:vAlign w:val="center"/>
          </w:tcPr>
          <w:p w14:paraId="16F915CC" w14:textId="197E547F" w:rsidR="00BE07A1" w:rsidRPr="00B83D2E" w:rsidRDefault="00BE07A1" w:rsidP="00BE07A1">
            <w:pPr>
              <w:pStyle w:val="Title"/>
              <w:jc w:val="left"/>
              <w:rPr>
                <w:rFonts w:cs="Arial"/>
                <w:b w:val="0"/>
                <w:bCs w:val="0"/>
                <w:sz w:val="22"/>
                <w:szCs w:val="22"/>
              </w:rPr>
            </w:pPr>
            <w:r w:rsidRPr="00B83D2E">
              <w:rPr>
                <w:rFonts w:cs="Arial"/>
                <w:b w:val="0"/>
                <w:bCs w:val="0"/>
                <w:sz w:val="22"/>
                <w:szCs w:val="22"/>
              </w:rPr>
              <w:t xml:space="preserve">Professor of Primary Care at University of Central Lancashire. </w:t>
            </w:r>
          </w:p>
        </w:tc>
        <w:tc>
          <w:tcPr>
            <w:tcW w:w="1417" w:type="dxa"/>
            <w:tcBorders>
              <w:top w:val="single" w:sz="4" w:space="0" w:color="auto"/>
              <w:left w:val="single" w:sz="4" w:space="0" w:color="auto"/>
              <w:bottom w:val="single" w:sz="4" w:space="0" w:color="auto"/>
              <w:right w:val="single" w:sz="4" w:space="0" w:color="auto"/>
            </w:tcBorders>
            <w:vAlign w:val="center"/>
          </w:tcPr>
          <w:p w14:paraId="6CC5E9CE" w14:textId="375C8D0A" w:rsidR="00BE07A1" w:rsidRPr="00B83D2E" w:rsidRDefault="00BE07A1" w:rsidP="00BE07A1">
            <w:pPr>
              <w:pStyle w:val="Title"/>
              <w:jc w:val="left"/>
              <w:rPr>
                <w:rFonts w:cs="Arial"/>
                <w:b w:val="0"/>
                <w:bCs w:val="0"/>
                <w:sz w:val="22"/>
                <w:szCs w:val="22"/>
              </w:rPr>
            </w:pPr>
            <w:r w:rsidRPr="00B83D2E">
              <w:rPr>
                <w:rFonts w:cs="Arial"/>
                <w:b w:val="0"/>
                <w:bCs w:val="0"/>
                <w:sz w:val="22"/>
                <w:szCs w:val="22"/>
              </w:rPr>
              <w:t>01/17</w:t>
            </w:r>
          </w:p>
        </w:tc>
        <w:tc>
          <w:tcPr>
            <w:tcW w:w="1134" w:type="dxa"/>
            <w:tcBorders>
              <w:top w:val="single" w:sz="4" w:space="0" w:color="auto"/>
              <w:left w:val="single" w:sz="4" w:space="0" w:color="auto"/>
              <w:bottom w:val="single" w:sz="4" w:space="0" w:color="auto"/>
              <w:right w:val="single" w:sz="4" w:space="0" w:color="auto"/>
            </w:tcBorders>
            <w:vAlign w:val="center"/>
          </w:tcPr>
          <w:p w14:paraId="7FA77499" w14:textId="574722CF" w:rsidR="00BE07A1" w:rsidRPr="00B83D2E" w:rsidRDefault="00BE07A1" w:rsidP="00BE07A1">
            <w:pPr>
              <w:pStyle w:val="Title"/>
              <w:jc w:val="left"/>
              <w:rPr>
                <w:rFonts w:cs="Arial"/>
                <w:b w:val="0"/>
                <w:bCs w:val="0"/>
                <w:sz w:val="22"/>
                <w:szCs w:val="22"/>
              </w:rPr>
            </w:pPr>
            <w:r w:rsidRPr="00B83D2E">
              <w:rPr>
                <w:rFonts w:cs="Arial"/>
                <w:b w:val="0"/>
                <w:bCs w:val="0"/>
                <w:sz w:val="22"/>
                <w:szCs w:val="22"/>
              </w:rPr>
              <w:t>09/18</w:t>
            </w:r>
          </w:p>
        </w:tc>
        <w:tc>
          <w:tcPr>
            <w:tcW w:w="1134" w:type="dxa"/>
            <w:tcBorders>
              <w:left w:val="single" w:sz="4" w:space="0" w:color="auto"/>
            </w:tcBorders>
            <w:vAlign w:val="center"/>
          </w:tcPr>
          <w:p w14:paraId="56312005" w14:textId="57EA6DE7" w:rsidR="00BE07A1" w:rsidRPr="00B83D2E" w:rsidRDefault="00BE07A1" w:rsidP="00BE07A1">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35A64532" w14:textId="42993CF6" w:rsidR="00BE07A1" w:rsidRPr="00B83D2E" w:rsidRDefault="00BE07A1" w:rsidP="00BE07A1">
            <w:pPr>
              <w:pStyle w:val="Paragraphnonumbers"/>
              <w:rPr>
                <w:rFonts w:cs="Arial"/>
                <w:sz w:val="22"/>
                <w:szCs w:val="22"/>
              </w:rPr>
            </w:pPr>
            <w:r w:rsidRPr="00B83D2E">
              <w:rPr>
                <w:rFonts w:cs="Arial"/>
                <w:sz w:val="22"/>
                <w:szCs w:val="22"/>
              </w:rPr>
              <w:t>No action other than the process of open declaration</w:t>
            </w:r>
          </w:p>
        </w:tc>
      </w:tr>
      <w:tr w:rsidR="00BE07A1" w:rsidRPr="00B83D2E" w14:paraId="5F5E3AE8" w14:textId="77777777" w:rsidTr="00BE4820">
        <w:trPr>
          <w:trHeight w:val="1299"/>
        </w:trPr>
        <w:tc>
          <w:tcPr>
            <w:tcW w:w="1418" w:type="dxa"/>
            <w:vAlign w:val="center"/>
          </w:tcPr>
          <w:p w14:paraId="41117A95" w14:textId="70842CCE" w:rsidR="00BE07A1" w:rsidRPr="00B83D2E" w:rsidRDefault="00BE07A1" w:rsidP="00BE07A1">
            <w:pPr>
              <w:pStyle w:val="Title"/>
              <w:jc w:val="left"/>
              <w:rPr>
                <w:rFonts w:cs="Arial"/>
                <w:b w:val="0"/>
                <w:bCs w:val="0"/>
                <w:sz w:val="22"/>
                <w:szCs w:val="22"/>
              </w:rPr>
            </w:pPr>
            <w:r w:rsidRPr="00B83D2E">
              <w:rPr>
                <w:rFonts w:cs="Arial"/>
                <w:b w:val="0"/>
                <w:bCs w:val="0"/>
                <w:sz w:val="22"/>
                <w:szCs w:val="22"/>
              </w:rPr>
              <w:t>Umesh Chauhan</w:t>
            </w:r>
          </w:p>
        </w:tc>
        <w:tc>
          <w:tcPr>
            <w:tcW w:w="1417" w:type="dxa"/>
            <w:vAlign w:val="center"/>
          </w:tcPr>
          <w:p w14:paraId="56988B81" w14:textId="5281D127" w:rsidR="00BE07A1" w:rsidRPr="00B83D2E"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352CCADA" w14:textId="41897F17" w:rsidR="00BE07A1" w:rsidRPr="00B83D2E" w:rsidRDefault="00BE07A1" w:rsidP="00BE07A1">
            <w:pPr>
              <w:pStyle w:val="Title"/>
              <w:jc w:val="left"/>
              <w:rPr>
                <w:rFonts w:cs="Arial"/>
                <w:b w:val="0"/>
                <w:bCs w:val="0"/>
                <w:sz w:val="22"/>
                <w:szCs w:val="22"/>
              </w:rPr>
            </w:pPr>
            <w:r w:rsidRPr="00B83D2E">
              <w:rPr>
                <w:rFonts w:cs="Arial"/>
                <w:b w:val="0"/>
                <w:bCs w:val="0"/>
                <w:sz w:val="22"/>
                <w:szCs w:val="22"/>
              </w:rPr>
              <w:t>Direct - financial</w:t>
            </w:r>
          </w:p>
        </w:tc>
        <w:tc>
          <w:tcPr>
            <w:tcW w:w="4111" w:type="dxa"/>
            <w:tcBorders>
              <w:right w:val="single" w:sz="4" w:space="0" w:color="auto"/>
            </w:tcBorders>
            <w:vAlign w:val="center"/>
          </w:tcPr>
          <w:p w14:paraId="126ED1C2" w14:textId="48153478" w:rsidR="00BE07A1" w:rsidRPr="00B83D2E" w:rsidRDefault="00BE07A1" w:rsidP="00BE07A1">
            <w:pPr>
              <w:pStyle w:val="Title"/>
              <w:jc w:val="left"/>
              <w:rPr>
                <w:rFonts w:cs="Arial"/>
                <w:b w:val="0"/>
                <w:bCs w:val="0"/>
                <w:sz w:val="22"/>
                <w:szCs w:val="22"/>
              </w:rPr>
            </w:pPr>
            <w:r w:rsidRPr="00B83D2E">
              <w:rPr>
                <w:rFonts w:cs="Arial"/>
                <w:b w:val="0"/>
                <w:bCs w:val="0"/>
                <w:sz w:val="22"/>
                <w:szCs w:val="22"/>
              </w:rPr>
              <w:t xml:space="preserve">Place Based Quality Lead, Lancashire and South Cumbria Integrated Care Board (previously Clinical Commissioning Group).  </w:t>
            </w:r>
          </w:p>
        </w:tc>
        <w:tc>
          <w:tcPr>
            <w:tcW w:w="1417" w:type="dxa"/>
            <w:tcBorders>
              <w:top w:val="single" w:sz="4" w:space="0" w:color="auto"/>
              <w:left w:val="single" w:sz="4" w:space="0" w:color="auto"/>
              <w:bottom w:val="single" w:sz="4" w:space="0" w:color="auto"/>
              <w:right w:val="single" w:sz="4" w:space="0" w:color="auto"/>
            </w:tcBorders>
            <w:vAlign w:val="center"/>
          </w:tcPr>
          <w:p w14:paraId="4071BAAC" w14:textId="031B9262" w:rsidR="00BE07A1" w:rsidRPr="00B83D2E" w:rsidRDefault="00BE07A1" w:rsidP="00BE07A1">
            <w:pPr>
              <w:pStyle w:val="Title"/>
              <w:jc w:val="left"/>
              <w:rPr>
                <w:rFonts w:cs="Arial"/>
                <w:b w:val="0"/>
                <w:bCs w:val="0"/>
                <w:sz w:val="22"/>
                <w:szCs w:val="22"/>
              </w:rPr>
            </w:pPr>
            <w:r w:rsidRPr="00B83D2E">
              <w:rPr>
                <w:rFonts w:cs="Arial"/>
                <w:b w:val="0"/>
                <w:bCs w:val="0"/>
                <w:sz w:val="22"/>
                <w:szCs w:val="22"/>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66131EFD" w14:textId="05581E40" w:rsidR="00BE07A1" w:rsidRPr="00B83D2E" w:rsidRDefault="00BE07A1" w:rsidP="00BE07A1">
            <w:pPr>
              <w:pStyle w:val="Title"/>
              <w:jc w:val="left"/>
              <w:rPr>
                <w:rFonts w:cs="Arial"/>
                <w:b w:val="0"/>
                <w:bCs w:val="0"/>
                <w:sz w:val="22"/>
                <w:szCs w:val="22"/>
              </w:rPr>
            </w:pPr>
            <w:r w:rsidRPr="00B83D2E">
              <w:rPr>
                <w:rFonts w:cs="Arial"/>
                <w:b w:val="0"/>
                <w:bCs w:val="0"/>
                <w:sz w:val="22"/>
                <w:szCs w:val="22"/>
              </w:rPr>
              <w:t>03/24</w:t>
            </w:r>
          </w:p>
        </w:tc>
        <w:tc>
          <w:tcPr>
            <w:tcW w:w="1134" w:type="dxa"/>
            <w:tcBorders>
              <w:left w:val="single" w:sz="4" w:space="0" w:color="auto"/>
            </w:tcBorders>
            <w:vAlign w:val="center"/>
          </w:tcPr>
          <w:p w14:paraId="0698CD32" w14:textId="2E62E56E" w:rsidR="00BE07A1" w:rsidRPr="00B83D2E" w:rsidRDefault="00BE07A1" w:rsidP="00BE07A1">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2F049F41" w14:textId="0BC48083" w:rsidR="00BE07A1" w:rsidRPr="00B83D2E" w:rsidRDefault="00BE07A1" w:rsidP="00BE07A1">
            <w:pPr>
              <w:pStyle w:val="Paragraphnonumbers"/>
              <w:rPr>
                <w:rFonts w:cs="Arial"/>
                <w:sz w:val="22"/>
                <w:szCs w:val="22"/>
              </w:rPr>
            </w:pPr>
            <w:r w:rsidRPr="00B83D2E">
              <w:rPr>
                <w:rFonts w:cs="Arial"/>
                <w:sz w:val="22"/>
                <w:szCs w:val="22"/>
              </w:rPr>
              <w:t>No action other than the process of open declaration</w:t>
            </w:r>
          </w:p>
        </w:tc>
      </w:tr>
      <w:tr w:rsidR="00BE07A1" w:rsidRPr="00B83D2E" w14:paraId="5520CD05" w14:textId="77777777" w:rsidTr="00BE4820">
        <w:trPr>
          <w:trHeight w:val="1299"/>
        </w:trPr>
        <w:tc>
          <w:tcPr>
            <w:tcW w:w="1418" w:type="dxa"/>
            <w:vAlign w:val="center"/>
          </w:tcPr>
          <w:p w14:paraId="7840091B" w14:textId="5C598902"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Umesh Chauhan</w:t>
            </w:r>
          </w:p>
        </w:tc>
        <w:tc>
          <w:tcPr>
            <w:tcW w:w="1417" w:type="dxa"/>
            <w:vAlign w:val="center"/>
          </w:tcPr>
          <w:p w14:paraId="4BAA5B6D" w14:textId="71E9E8A4"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1823FEF" w14:textId="1044F380"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tcBorders>
              <w:right w:val="single" w:sz="4" w:space="0" w:color="auto"/>
            </w:tcBorders>
            <w:vAlign w:val="center"/>
          </w:tcPr>
          <w:p w14:paraId="7040889F" w14:textId="57963B4B"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Member of The Society of Academic Primary Care.</w:t>
            </w:r>
          </w:p>
        </w:tc>
        <w:tc>
          <w:tcPr>
            <w:tcW w:w="1417" w:type="dxa"/>
            <w:tcBorders>
              <w:top w:val="single" w:sz="4" w:space="0" w:color="auto"/>
              <w:left w:val="single" w:sz="4" w:space="0" w:color="auto"/>
              <w:bottom w:val="single" w:sz="4" w:space="0" w:color="auto"/>
              <w:right w:val="single" w:sz="4" w:space="0" w:color="auto"/>
            </w:tcBorders>
            <w:vAlign w:val="center"/>
          </w:tcPr>
          <w:p w14:paraId="76C637D7" w14:textId="43ADC565"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2008</w:t>
            </w:r>
          </w:p>
        </w:tc>
        <w:tc>
          <w:tcPr>
            <w:tcW w:w="1134" w:type="dxa"/>
            <w:tcBorders>
              <w:top w:val="single" w:sz="4" w:space="0" w:color="auto"/>
              <w:left w:val="single" w:sz="4" w:space="0" w:color="auto"/>
              <w:bottom w:val="single" w:sz="4" w:space="0" w:color="auto"/>
              <w:right w:val="single" w:sz="4" w:space="0" w:color="auto"/>
            </w:tcBorders>
            <w:vAlign w:val="center"/>
          </w:tcPr>
          <w:p w14:paraId="2D592B84" w14:textId="403E4034"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11/19</w:t>
            </w:r>
          </w:p>
        </w:tc>
        <w:tc>
          <w:tcPr>
            <w:tcW w:w="1134" w:type="dxa"/>
            <w:tcBorders>
              <w:left w:val="single" w:sz="4" w:space="0" w:color="auto"/>
            </w:tcBorders>
            <w:vAlign w:val="center"/>
          </w:tcPr>
          <w:p w14:paraId="50E73CE5" w14:textId="2F31E86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7E63C8F1" w14:textId="0C82DE96" w:rsidR="00BE07A1" w:rsidRPr="00B83D2E" w:rsidRDefault="00BE07A1" w:rsidP="00BE07A1">
            <w:pPr>
              <w:pStyle w:val="Paragraphnonumbers"/>
              <w:rPr>
                <w:rFonts w:cs="Arial"/>
                <w:sz w:val="22"/>
                <w:szCs w:val="22"/>
              </w:rPr>
            </w:pPr>
            <w:r w:rsidRPr="00B83D2E">
              <w:rPr>
                <w:rFonts w:cs="Arial"/>
                <w:sz w:val="22"/>
                <w:szCs w:val="22"/>
              </w:rPr>
              <w:t>No action other than the process of open declaration</w:t>
            </w:r>
          </w:p>
        </w:tc>
      </w:tr>
      <w:tr w:rsidR="00BE07A1" w:rsidRPr="00B83D2E" w14:paraId="1F4AC4A7" w14:textId="77777777" w:rsidTr="00BE4820">
        <w:trPr>
          <w:trHeight w:val="1299"/>
        </w:trPr>
        <w:tc>
          <w:tcPr>
            <w:tcW w:w="1418" w:type="dxa"/>
            <w:vAlign w:val="center"/>
          </w:tcPr>
          <w:p w14:paraId="3FCA75EE" w14:textId="753E888A" w:rsidR="00BE07A1" w:rsidRPr="00B83D2E" w:rsidRDefault="00BE07A1" w:rsidP="00BE07A1">
            <w:pPr>
              <w:pStyle w:val="Title"/>
              <w:jc w:val="left"/>
              <w:rPr>
                <w:rFonts w:cs="Arial"/>
                <w:b w:val="0"/>
                <w:bCs w:val="0"/>
                <w:sz w:val="22"/>
                <w:szCs w:val="22"/>
              </w:rPr>
            </w:pPr>
            <w:r w:rsidRPr="00B83D2E">
              <w:rPr>
                <w:rFonts w:cs="Arial"/>
                <w:b w:val="0"/>
                <w:bCs w:val="0"/>
                <w:sz w:val="22"/>
                <w:szCs w:val="22"/>
              </w:rPr>
              <w:lastRenderedPageBreak/>
              <w:t>Umesh Chauhan</w:t>
            </w:r>
          </w:p>
        </w:tc>
        <w:tc>
          <w:tcPr>
            <w:tcW w:w="1417" w:type="dxa"/>
            <w:vAlign w:val="center"/>
          </w:tcPr>
          <w:p w14:paraId="551B13FC" w14:textId="52AAAF11" w:rsidR="00BE07A1" w:rsidRPr="00B83D2E"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ADA934D" w14:textId="5F0F9AC3" w:rsidR="00BE07A1" w:rsidRPr="00B83D2E" w:rsidRDefault="00BE07A1" w:rsidP="00BE07A1">
            <w:pPr>
              <w:pStyle w:val="Title"/>
              <w:jc w:val="left"/>
              <w:rPr>
                <w:rFonts w:cs="Arial"/>
                <w:b w:val="0"/>
                <w:bCs w:val="0"/>
                <w:sz w:val="22"/>
                <w:szCs w:val="22"/>
              </w:rPr>
            </w:pPr>
            <w:r w:rsidRPr="00B83D2E">
              <w:rPr>
                <w:rFonts w:cs="Arial"/>
                <w:b w:val="0"/>
                <w:bCs w:val="0"/>
                <w:sz w:val="22"/>
                <w:szCs w:val="22"/>
              </w:rPr>
              <w:t>Direct - financial</w:t>
            </w:r>
          </w:p>
        </w:tc>
        <w:tc>
          <w:tcPr>
            <w:tcW w:w="4111" w:type="dxa"/>
            <w:tcBorders>
              <w:right w:val="single" w:sz="4" w:space="0" w:color="auto"/>
            </w:tcBorders>
            <w:vAlign w:val="center"/>
          </w:tcPr>
          <w:p w14:paraId="7E51A1E6" w14:textId="2AC8F24C" w:rsidR="00BE07A1" w:rsidRPr="00B83D2E" w:rsidRDefault="00BE07A1" w:rsidP="00BE07A1">
            <w:pPr>
              <w:pStyle w:val="Title"/>
              <w:jc w:val="left"/>
              <w:rPr>
                <w:rFonts w:cs="Arial"/>
                <w:b w:val="0"/>
                <w:bCs w:val="0"/>
                <w:sz w:val="22"/>
                <w:szCs w:val="22"/>
              </w:rPr>
            </w:pPr>
            <w:r w:rsidRPr="00B83D2E">
              <w:rPr>
                <w:b w:val="0"/>
                <w:bCs w:val="0"/>
                <w:sz w:val="22"/>
                <w:szCs w:val="22"/>
                <w:lang w:val="en-US"/>
              </w:rPr>
              <w:t>Member of Pendle West Primary Care Network.</w:t>
            </w:r>
          </w:p>
        </w:tc>
        <w:tc>
          <w:tcPr>
            <w:tcW w:w="1417" w:type="dxa"/>
            <w:tcBorders>
              <w:top w:val="single" w:sz="4" w:space="0" w:color="auto"/>
              <w:left w:val="single" w:sz="4" w:space="0" w:color="auto"/>
              <w:bottom w:val="single" w:sz="4" w:space="0" w:color="auto"/>
              <w:right w:val="single" w:sz="4" w:space="0" w:color="auto"/>
            </w:tcBorders>
            <w:vAlign w:val="center"/>
          </w:tcPr>
          <w:p w14:paraId="1CBCE5D9" w14:textId="11AE0098" w:rsidR="00BE07A1" w:rsidRPr="00B83D2E" w:rsidRDefault="00BE07A1" w:rsidP="00BE07A1">
            <w:pPr>
              <w:pStyle w:val="Title"/>
              <w:jc w:val="left"/>
              <w:rPr>
                <w:rFonts w:cs="Arial"/>
                <w:b w:val="0"/>
                <w:bCs w:val="0"/>
                <w:sz w:val="22"/>
                <w:szCs w:val="22"/>
              </w:rPr>
            </w:pPr>
            <w:r w:rsidRPr="00B83D2E">
              <w:rPr>
                <w:rFonts w:cs="Arial"/>
                <w:b w:val="0"/>
                <w:bCs w:val="0"/>
                <w:sz w:val="22"/>
                <w:szCs w:val="22"/>
              </w:rPr>
              <w:t>2019</w:t>
            </w:r>
          </w:p>
        </w:tc>
        <w:tc>
          <w:tcPr>
            <w:tcW w:w="1134" w:type="dxa"/>
            <w:tcBorders>
              <w:top w:val="single" w:sz="4" w:space="0" w:color="auto"/>
              <w:left w:val="single" w:sz="4" w:space="0" w:color="auto"/>
              <w:bottom w:val="single" w:sz="4" w:space="0" w:color="auto"/>
              <w:right w:val="single" w:sz="4" w:space="0" w:color="auto"/>
            </w:tcBorders>
            <w:vAlign w:val="center"/>
          </w:tcPr>
          <w:p w14:paraId="15CA81E3" w14:textId="0FE2163E" w:rsidR="00BE07A1" w:rsidRPr="00B83D2E" w:rsidDel="00793019" w:rsidRDefault="00BE07A1" w:rsidP="00BE07A1">
            <w:pPr>
              <w:pStyle w:val="Title"/>
              <w:jc w:val="left"/>
              <w:rPr>
                <w:rFonts w:cs="Arial"/>
                <w:b w:val="0"/>
                <w:bCs w:val="0"/>
                <w:sz w:val="22"/>
                <w:szCs w:val="22"/>
              </w:rPr>
            </w:pPr>
            <w:r w:rsidRPr="00B83D2E">
              <w:rPr>
                <w:rFonts w:cs="Arial"/>
                <w:b w:val="0"/>
                <w:bCs w:val="0"/>
                <w:sz w:val="22"/>
                <w:szCs w:val="22"/>
              </w:rPr>
              <w:t>03/24</w:t>
            </w:r>
          </w:p>
        </w:tc>
        <w:tc>
          <w:tcPr>
            <w:tcW w:w="1134" w:type="dxa"/>
            <w:tcBorders>
              <w:left w:val="single" w:sz="4" w:space="0" w:color="auto"/>
            </w:tcBorders>
            <w:vAlign w:val="center"/>
          </w:tcPr>
          <w:p w14:paraId="14E5A2F5" w14:textId="3EA3B524" w:rsidR="00BE07A1" w:rsidRPr="00B83D2E" w:rsidRDefault="00BE07A1" w:rsidP="00BE07A1">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48A93B0A" w14:textId="13A1CE6D" w:rsidR="00BE07A1" w:rsidRPr="00B83D2E" w:rsidRDefault="00BE07A1" w:rsidP="00BE07A1">
            <w:pPr>
              <w:pStyle w:val="Paragraphnonumbers"/>
              <w:rPr>
                <w:rFonts w:cs="Arial"/>
                <w:sz w:val="22"/>
                <w:szCs w:val="22"/>
              </w:rPr>
            </w:pPr>
            <w:r w:rsidRPr="00B83D2E">
              <w:rPr>
                <w:rFonts w:cs="Arial"/>
                <w:sz w:val="22"/>
                <w:szCs w:val="22"/>
              </w:rPr>
              <w:t>No action other than the process of open declaration</w:t>
            </w:r>
          </w:p>
        </w:tc>
      </w:tr>
      <w:tr w:rsidR="00BE07A1" w:rsidRPr="00B83D2E" w14:paraId="0E704200" w14:textId="77777777" w:rsidTr="00BE4820">
        <w:tc>
          <w:tcPr>
            <w:tcW w:w="1418" w:type="dxa"/>
            <w:vAlign w:val="center"/>
          </w:tcPr>
          <w:p w14:paraId="6666223D" w14:textId="0FDD6AC1"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Umesh Chauhan</w:t>
            </w:r>
          </w:p>
        </w:tc>
        <w:tc>
          <w:tcPr>
            <w:tcW w:w="1417" w:type="dxa"/>
            <w:vAlign w:val="center"/>
          </w:tcPr>
          <w:p w14:paraId="773C6DCD" w14:textId="3C552A35"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44D4409" w14:textId="2A4100A8"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03380323" w14:textId="22AB0163"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Company Director of Pendle View Healthcare Ltd.</w:t>
            </w:r>
          </w:p>
        </w:tc>
        <w:tc>
          <w:tcPr>
            <w:tcW w:w="1417" w:type="dxa"/>
            <w:tcBorders>
              <w:top w:val="single" w:sz="4" w:space="0" w:color="auto"/>
              <w:left w:val="nil"/>
              <w:bottom w:val="single" w:sz="4" w:space="0" w:color="auto"/>
              <w:right w:val="single" w:sz="4" w:space="0" w:color="auto"/>
            </w:tcBorders>
            <w:vAlign w:val="center"/>
          </w:tcPr>
          <w:p w14:paraId="16DCFE7B" w14:textId="23DE7758"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 xml:space="preserve"> 05/24</w:t>
            </w:r>
          </w:p>
        </w:tc>
        <w:tc>
          <w:tcPr>
            <w:tcW w:w="1134" w:type="dxa"/>
            <w:tcBorders>
              <w:top w:val="single" w:sz="4" w:space="0" w:color="auto"/>
              <w:left w:val="single" w:sz="4" w:space="0" w:color="auto"/>
              <w:bottom w:val="single" w:sz="4" w:space="0" w:color="auto"/>
              <w:right w:val="single" w:sz="4" w:space="0" w:color="auto"/>
            </w:tcBorders>
            <w:vAlign w:val="center"/>
          </w:tcPr>
          <w:p w14:paraId="371B60F8" w14:textId="7CC08171"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06/24</w:t>
            </w:r>
          </w:p>
        </w:tc>
        <w:tc>
          <w:tcPr>
            <w:tcW w:w="1134" w:type="dxa"/>
            <w:tcBorders>
              <w:left w:val="single" w:sz="4" w:space="0" w:color="auto"/>
            </w:tcBorders>
            <w:vAlign w:val="center"/>
          </w:tcPr>
          <w:p w14:paraId="3063E1FC" w14:textId="6E690009"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1AB4355F" w14:textId="4178EC56" w:rsidR="00BE07A1" w:rsidRPr="00B83D2E" w:rsidRDefault="00BE07A1" w:rsidP="00BE07A1">
            <w:pPr>
              <w:pStyle w:val="Paragraphnonumbers"/>
              <w:rPr>
                <w:rFonts w:cs="Arial"/>
                <w:sz w:val="22"/>
                <w:szCs w:val="22"/>
              </w:rPr>
            </w:pPr>
            <w:r w:rsidRPr="00B83D2E">
              <w:rPr>
                <w:rFonts w:cs="Arial"/>
                <w:sz w:val="22"/>
                <w:szCs w:val="22"/>
              </w:rPr>
              <w:t>No action other than the process of open declaration</w:t>
            </w:r>
          </w:p>
        </w:tc>
      </w:tr>
      <w:tr w:rsidR="00BE07A1" w:rsidRPr="00B83D2E" w14:paraId="6493DDE5" w14:textId="77777777" w:rsidTr="00B23BC3">
        <w:tc>
          <w:tcPr>
            <w:tcW w:w="1418" w:type="dxa"/>
            <w:vAlign w:val="center"/>
          </w:tcPr>
          <w:p w14:paraId="66908DEF" w14:textId="77777777" w:rsidR="00BE07A1" w:rsidRPr="00B83D2E" w:rsidRDefault="00BE07A1" w:rsidP="00BE07A1">
            <w:pPr>
              <w:pStyle w:val="Title"/>
              <w:jc w:val="left"/>
              <w:rPr>
                <w:rFonts w:cs="Arial"/>
                <w:b w:val="0"/>
                <w:bCs w:val="0"/>
                <w:sz w:val="22"/>
                <w:szCs w:val="22"/>
              </w:rPr>
            </w:pPr>
            <w:r w:rsidRPr="00B83D2E">
              <w:rPr>
                <w:rFonts w:cs="Arial"/>
                <w:b w:val="0"/>
                <w:bCs w:val="0"/>
                <w:sz w:val="22"/>
                <w:szCs w:val="22"/>
              </w:rPr>
              <w:t>Umesh Chauhan</w:t>
            </w:r>
          </w:p>
        </w:tc>
        <w:tc>
          <w:tcPr>
            <w:tcW w:w="1417" w:type="dxa"/>
            <w:vAlign w:val="center"/>
          </w:tcPr>
          <w:p w14:paraId="52A1F3B2" w14:textId="77777777" w:rsidR="00BE07A1" w:rsidRPr="00B83D2E"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2A0EE6C1" w14:textId="77777777" w:rsidR="00BE07A1" w:rsidRPr="00B83D2E" w:rsidRDefault="00BE07A1" w:rsidP="00BE07A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18B753F4" w14:textId="77777777" w:rsidR="00BE07A1" w:rsidRPr="00B83D2E" w:rsidRDefault="00BE07A1" w:rsidP="00BE07A1">
            <w:pPr>
              <w:pStyle w:val="Title"/>
              <w:jc w:val="left"/>
              <w:rPr>
                <w:rFonts w:cs="Arial"/>
                <w:b w:val="0"/>
                <w:bCs w:val="0"/>
                <w:sz w:val="22"/>
                <w:szCs w:val="22"/>
                <w:lang w:val="en-US"/>
              </w:rPr>
            </w:pPr>
            <w:r w:rsidRPr="00B83D2E">
              <w:rPr>
                <w:rFonts w:cs="Arial"/>
                <w:b w:val="0"/>
                <w:bCs w:val="0"/>
                <w:sz w:val="22"/>
                <w:szCs w:val="22"/>
                <w:lang w:val="en-US"/>
              </w:rPr>
              <w:t xml:space="preserve">Shares in </w:t>
            </w:r>
            <w:r w:rsidRPr="00B83D2E">
              <w:rPr>
                <w:b w:val="0"/>
                <w:bCs w:val="0"/>
                <w:iCs/>
                <w:sz w:val="22"/>
              </w:rPr>
              <w:t xml:space="preserve">British Petroleum plc. </w:t>
            </w:r>
          </w:p>
        </w:tc>
        <w:tc>
          <w:tcPr>
            <w:tcW w:w="1417" w:type="dxa"/>
            <w:tcBorders>
              <w:top w:val="single" w:sz="4" w:space="0" w:color="auto"/>
              <w:left w:val="nil"/>
              <w:bottom w:val="single" w:sz="4" w:space="0" w:color="auto"/>
              <w:right w:val="single" w:sz="4" w:space="0" w:color="auto"/>
            </w:tcBorders>
            <w:vAlign w:val="center"/>
          </w:tcPr>
          <w:p w14:paraId="4C1C8950" w14:textId="77777777" w:rsidR="00BE07A1" w:rsidRPr="00B83D2E" w:rsidDel="00793019" w:rsidRDefault="00BE07A1" w:rsidP="00BE07A1">
            <w:pPr>
              <w:pStyle w:val="Title"/>
              <w:jc w:val="left"/>
              <w:rPr>
                <w:rFonts w:cs="Arial"/>
                <w:b w:val="0"/>
                <w:bCs w:val="0"/>
                <w:sz w:val="22"/>
                <w:szCs w:val="22"/>
                <w:lang w:val="en-US"/>
              </w:rPr>
            </w:pPr>
            <w:r w:rsidRPr="00B83D2E">
              <w:rPr>
                <w:rFonts w:cs="Arial"/>
                <w:b w:val="0"/>
                <w:bCs w:val="0"/>
                <w:sz w:val="22"/>
                <w:szCs w:val="22"/>
                <w:lang w:val="en-US"/>
              </w:rPr>
              <w:t>2000</w:t>
            </w:r>
          </w:p>
        </w:tc>
        <w:tc>
          <w:tcPr>
            <w:tcW w:w="1134" w:type="dxa"/>
            <w:tcBorders>
              <w:top w:val="single" w:sz="4" w:space="0" w:color="auto"/>
              <w:left w:val="single" w:sz="4" w:space="0" w:color="auto"/>
              <w:bottom w:val="single" w:sz="4" w:space="0" w:color="auto"/>
              <w:right w:val="single" w:sz="4" w:space="0" w:color="auto"/>
            </w:tcBorders>
            <w:vAlign w:val="center"/>
          </w:tcPr>
          <w:p w14:paraId="7DCC9B73" w14:textId="77777777" w:rsidR="00BE07A1" w:rsidRPr="00B83D2E" w:rsidDel="00793019" w:rsidRDefault="00BE07A1" w:rsidP="00BE07A1">
            <w:pPr>
              <w:pStyle w:val="Title"/>
              <w:jc w:val="left"/>
              <w:rPr>
                <w:rFonts w:cs="Arial"/>
                <w:b w:val="0"/>
                <w:bCs w:val="0"/>
                <w:sz w:val="22"/>
                <w:szCs w:val="22"/>
              </w:rPr>
            </w:pPr>
            <w:r w:rsidRPr="00B83D2E">
              <w:rPr>
                <w:rFonts w:cs="Arial"/>
                <w:b w:val="0"/>
                <w:bCs w:val="0"/>
                <w:sz w:val="22"/>
                <w:szCs w:val="22"/>
              </w:rPr>
              <w:t>09/18</w:t>
            </w:r>
          </w:p>
        </w:tc>
        <w:tc>
          <w:tcPr>
            <w:tcW w:w="1134" w:type="dxa"/>
            <w:tcBorders>
              <w:left w:val="single" w:sz="4" w:space="0" w:color="auto"/>
            </w:tcBorders>
            <w:vAlign w:val="center"/>
          </w:tcPr>
          <w:p w14:paraId="2D747F5E" w14:textId="77777777" w:rsidR="00BE07A1" w:rsidRPr="00B83D2E" w:rsidRDefault="00BE07A1" w:rsidP="00BE07A1">
            <w:pPr>
              <w:pStyle w:val="Title"/>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694704E6" w14:textId="570F76AF" w:rsidR="00BE07A1" w:rsidRPr="00B83D2E" w:rsidRDefault="00BE07A1" w:rsidP="00BE07A1">
            <w:pPr>
              <w:pStyle w:val="Paragraphnonumbers"/>
              <w:rPr>
                <w:rFonts w:cs="Arial"/>
                <w:sz w:val="22"/>
                <w:szCs w:val="22"/>
              </w:rPr>
            </w:pPr>
            <w:r w:rsidRPr="00B83D2E">
              <w:rPr>
                <w:rFonts w:cs="Arial"/>
                <w:sz w:val="22"/>
                <w:szCs w:val="22"/>
              </w:rPr>
              <w:t>No action other than the process of open declaration</w:t>
            </w:r>
          </w:p>
        </w:tc>
      </w:tr>
      <w:tr w:rsidR="00BE07A1" w:rsidRPr="00B83D2E" w14:paraId="0460A159" w14:textId="77777777" w:rsidTr="00B23BC3">
        <w:tc>
          <w:tcPr>
            <w:tcW w:w="1418" w:type="dxa"/>
            <w:vAlign w:val="center"/>
          </w:tcPr>
          <w:p w14:paraId="675E7A6A" w14:textId="77777777" w:rsidR="00BE07A1" w:rsidRPr="00B83D2E" w:rsidRDefault="00BE07A1" w:rsidP="00BE07A1">
            <w:pPr>
              <w:pStyle w:val="Title"/>
              <w:jc w:val="left"/>
              <w:rPr>
                <w:rFonts w:cs="Arial"/>
                <w:b w:val="0"/>
                <w:bCs w:val="0"/>
                <w:sz w:val="22"/>
                <w:szCs w:val="22"/>
              </w:rPr>
            </w:pPr>
            <w:r w:rsidRPr="00B83D2E">
              <w:rPr>
                <w:rFonts w:cs="Arial"/>
                <w:b w:val="0"/>
                <w:bCs w:val="0"/>
                <w:sz w:val="22"/>
                <w:szCs w:val="22"/>
              </w:rPr>
              <w:t>Umesh Chauhan</w:t>
            </w:r>
          </w:p>
        </w:tc>
        <w:tc>
          <w:tcPr>
            <w:tcW w:w="1417" w:type="dxa"/>
            <w:vAlign w:val="center"/>
          </w:tcPr>
          <w:p w14:paraId="2E8B1790" w14:textId="77777777" w:rsidR="00BE07A1" w:rsidRPr="00B83D2E"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2913CE19" w14:textId="77777777" w:rsidR="00BE07A1" w:rsidRPr="00B83D2E" w:rsidRDefault="00BE07A1" w:rsidP="00BE07A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7D6664D" w14:textId="7514C854" w:rsidR="00BE07A1" w:rsidRPr="00B83D2E" w:rsidRDefault="00BE07A1" w:rsidP="00BE07A1">
            <w:pPr>
              <w:pStyle w:val="Title"/>
              <w:jc w:val="left"/>
              <w:rPr>
                <w:rFonts w:cs="Arial"/>
                <w:b w:val="0"/>
                <w:bCs w:val="0"/>
                <w:sz w:val="22"/>
                <w:szCs w:val="22"/>
                <w:lang w:val="en-US"/>
              </w:rPr>
            </w:pPr>
            <w:r w:rsidRPr="00B83D2E">
              <w:rPr>
                <w:rFonts w:cs="Arial"/>
                <w:b w:val="0"/>
                <w:bCs w:val="0"/>
                <w:sz w:val="22"/>
                <w:szCs w:val="22"/>
                <w:lang w:val="en-US"/>
              </w:rPr>
              <w:t xml:space="preserve">Shares in </w:t>
            </w:r>
            <w:r w:rsidRPr="00B83D2E">
              <w:rPr>
                <w:b w:val="0"/>
                <w:bCs w:val="0"/>
                <w:iCs/>
                <w:sz w:val="22"/>
              </w:rPr>
              <w:t xml:space="preserve">BT. </w:t>
            </w:r>
          </w:p>
        </w:tc>
        <w:tc>
          <w:tcPr>
            <w:tcW w:w="1417" w:type="dxa"/>
            <w:tcBorders>
              <w:top w:val="single" w:sz="4" w:space="0" w:color="auto"/>
              <w:left w:val="nil"/>
              <w:bottom w:val="single" w:sz="4" w:space="0" w:color="auto"/>
              <w:right w:val="single" w:sz="4" w:space="0" w:color="auto"/>
            </w:tcBorders>
            <w:vAlign w:val="center"/>
          </w:tcPr>
          <w:p w14:paraId="771F9447" w14:textId="2C19855D" w:rsidR="00BE07A1" w:rsidRPr="00B83D2E" w:rsidDel="00793019" w:rsidRDefault="00BE07A1" w:rsidP="00BE07A1">
            <w:pPr>
              <w:pStyle w:val="Title"/>
              <w:jc w:val="left"/>
              <w:rPr>
                <w:rFonts w:cs="Arial"/>
                <w:b w:val="0"/>
                <w:bCs w:val="0"/>
                <w:sz w:val="22"/>
                <w:szCs w:val="22"/>
                <w:lang w:val="en-US"/>
              </w:rPr>
            </w:pPr>
            <w:r w:rsidRPr="00B83D2E">
              <w:rPr>
                <w:rFonts w:cs="Arial"/>
                <w:b w:val="0"/>
                <w:bCs w:val="0"/>
                <w:sz w:val="22"/>
                <w:szCs w:val="22"/>
                <w:lang w:val="en-US"/>
              </w:rPr>
              <w:t>2012</w:t>
            </w:r>
          </w:p>
        </w:tc>
        <w:tc>
          <w:tcPr>
            <w:tcW w:w="1134" w:type="dxa"/>
            <w:tcBorders>
              <w:top w:val="single" w:sz="4" w:space="0" w:color="auto"/>
              <w:left w:val="single" w:sz="4" w:space="0" w:color="auto"/>
              <w:bottom w:val="single" w:sz="4" w:space="0" w:color="auto"/>
              <w:right w:val="single" w:sz="4" w:space="0" w:color="auto"/>
            </w:tcBorders>
            <w:vAlign w:val="center"/>
          </w:tcPr>
          <w:p w14:paraId="11884ED3" w14:textId="77777777" w:rsidR="00BE07A1" w:rsidRPr="00B83D2E" w:rsidDel="00793019" w:rsidRDefault="00BE07A1" w:rsidP="00BE07A1">
            <w:pPr>
              <w:pStyle w:val="Title"/>
              <w:jc w:val="left"/>
              <w:rPr>
                <w:rFonts w:cs="Arial"/>
                <w:b w:val="0"/>
                <w:bCs w:val="0"/>
                <w:sz w:val="22"/>
                <w:szCs w:val="22"/>
              </w:rPr>
            </w:pPr>
            <w:r w:rsidRPr="00B83D2E">
              <w:rPr>
                <w:rFonts w:cs="Arial"/>
                <w:b w:val="0"/>
                <w:bCs w:val="0"/>
                <w:sz w:val="22"/>
                <w:szCs w:val="22"/>
              </w:rPr>
              <w:t>09/18</w:t>
            </w:r>
          </w:p>
        </w:tc>
        <w:tc>
          <w:tcPr>
            <w:tcW w:w="1134" w:type="dxa"/>
            <w:tcBorders>
              <w:left w:val="single" w:sz="4" w:space="0" w:color="auto"/>
            </w:tcBorders>
            <w:vAlign w:val="center"/>
          </w:tcPr>
          <w:p w14:paraId="35449ED7" w14:textId="77777777" w:rsidR="00BE07A1" w:rsidRPr="00B83D2E" w:rsidRDefault="00BE07A1" w:rsidP="00BE07A1">
            <w:pPr>
              <w:pStyle w:val="Title"/>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248E5BB3" w14:textId="0748F071" w:rsidR="00BE07A1" w:rsidRPr="00B83D2E" w:rsidRDefault="00BE07A1" w:rsidP="00BE07A1">
            <w:pPr>
              <w:pStyle w:val="Paragraphnonumbers"/>
              <w:rPr>
                <w:rFonts w:cs="Arial"/>
                <w:sz w:val="22"/>
                <w:szCs w:val="22"/>
              </w:rPr>
            </w:pPr>
            <w:r w:rsidRPr="00B83D2E">
              <w:rPr>
                <w:rFonts w:cs="Arial"/>
                <w:sz w:val="22"/>
                <w:szCs w:val="22"/>
              </w:rPr>
              <w:t>No action other than the process of open declaration</w:t>
            </w:r>
          </w:p>
        </w:tc>
      </w:tr>
      <w:tr w:rsidR="00BE07A1" w:rsidRPr="00B83D2E" w14:paraId="7355AC61" w14:textId="77777777" w:rsidTr="00BE4820">
        <w:tc>
          <w:tcPr>
            <w:tcW w:w="1418" w:type="dxa"/>
            <w:vAlign w:val="center"/>
          </w:tcPr>
          <w:p w14:paraId="4D5A850A" w14:textId="2750877E" w:rsidR="00BE07A1" w:rsidRPr="00B83D2E" w:rsidRDefault="00BE07A1" w:rsidP="00BE07A1">
            <w:pPr>
              <w:pStyle w:val="Title"/>
              <w:jc w:val="left"/>
              <w:rPr>
                <w:rFonts w:cs="Arial"/>
                <w:b w:val="0"/>
                <w:bCs w:val="0"/>
                <w:sz w:val="22"/>
                <w:szCs w:val="22"/>
              </w:rPr>
            </w:pPr>
            <w:r w:rsidRPr="00B83D2E">
              <w:rPr>
                <w:rFonts w:cs="Arial"/>
                <w:b w:val="0"/>
                <w:bCs w:val="0"/>
                <w:sz w:val="22"/>
                <w:szCs w:val="22"/>
              </w:rPr>
              <w:t>Umesh Chauhan</w:t>
            </w:r>
          </w:p>
        </w:tc>
        <w:tc>
          <w:tcPr>
            <w:tcW w:w="1417" w:type="dxa"/>
            <w:vAlign w:val="center"/>
          </w:tcPr>
          <w:p w14:paraId="24AEAE12" w14:textId="6FCBB18A" w:rsidR="00BE07A1" w:rsidRPr="00B83D2E"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5C58AF6B" w14:textId="2A280BA0" w:rsidR="00BE07A1" w:rsidRPr="00B83D2E" w:rsidRDefault="00BE07A1" w:rsidP="00BE07A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514E95A1" w14:textId="13E29C26" w:rsidR="00BE07A1" w:rsidRPr="00B83D2E" w:rsidRDefault="00BE07A1" w:rsidP="00BE07A1">
            <w:pPr>
              <w:pStyle w:val="Title"/>
              <w:jc w:val="left"/>
              <w:rPr>
                <w:rFonts w:cs="Arial"/>
                <w:b w:val="0"/>
                <w:bCs w:val="0"/>
                <w:sz w:val="22"/>
                <w:szCs w:val="22"/>
                <w:lang w:val="en-US"/>
              </w:rPr>
            </w:pPr>
            <w:r w:rsidRPr="00B83D2E">
              <w:rPr>
                <w:rFonts w:cs="Arial"/>
                <w:b w:val="0"/>
                <w:bCs w:val="0"/>
                <w:sz w:val="22"/>
                <w:szCs w:val="22"/>
                <w:lang w:val="en-US"/>
              </w:rPr>
              <w:t xml:space="preserve">Shares in </w:t>
            </w:r>
            <w:r w:rsidRPr="00B83D2E">
              <w:rPr>
                <w:b w:val="0"/>
                <w:bCs w:val="0"/>
                <w:iCs/>
                <w:sz w:val="22"/>
              </w:rPr>
              <w:t xml:space="preserve">National Grid. </w:t>
            </w:r>
          </w:p>
        </w:tc>
        <w:tc>
          <w:tcPr>
            <w:tcW w:w="1417" w:type="dxa"/>
            <w:tcBorders>
              <w:top w:val="single" w:sz="4" w:space="0" w:color="auto"/>
              <w:left w:val="nil"/>
              <w:bottom w:val="single" w:sz="4" w:space="0" w:color="auto"/>
              <w:right w:val="single" w:sz="4" w:space="0" w:color="auto"/>
            </w:tcBorders>
            <w:vAlign w:val="center"/>
          </w:tcPr>
          <w:p w14:paraId="4ECF21B2" w14:textId="5E63388F" w:rsidR="00BE07A1" w:rsidRPr="00B83D2E" w:rsidDel="00793019" w:rsidRDefault="00BE07A1" w:rsidP="00BE07A1">
            <w:pPr>
              <w:pStyle w:val="Title"/>
              <w:jc w:val="left"/>
              <w:rPr>
                <w:rFonts w:cs="Arial"/>
                <w:b w:val="0"/>
                <w:bCs w:val="0"/>
                <w:sz w:val="22"/>
                <w:szCs w:val="22"/>
                <w:lang w:val="en-US"/>
              </w:rPr>
            </w:pPr>
            <w:r w:rsidRPr="00B83D2E">
              <w:rPr>
                <w:rFonts w:cs="Arial"/>
                <w:b w:val="0"/>
                <w:bCs w:val="0"/>
                <w:sz w:val="22"/>
                <w:szCs w:val="22"/>
                <w:lang w:val="en-US"/>
              </w:rPr>
              <w:t>2011</w:t>
            </w:r>
          </w:p>
        </w:tc>
        <w:tc>
          <w:tcPr>
            <w:tcW w:w="1134" w:type="dxa"/>
            <w:tcBorders>
              <w:top w:val="single" w:sz="4" w:space="0" w:color="auto"/>
              <w:left w:val="single" w:sz="4" w:space="0" w:color="auto"/>
              <w:bottom w:val="single" w:sz="4" w:space="0" w:color="auto"/>
              <w:right w:val="single" w:sz="4" w:space="0" w:color="auto"/>
            </w:tcBorders>
            <w:vAlign w:val="center"/>
          </w:tcPr>
          <w:p w14:paraId="7B4C8C31" w14:textId="28105CA8" w:rsidR="00BE07A1" w:rsidRPr="00B83D2E" w:rsidDel="00793019" w:rsidRDefault="00BE07A1" w:rsidP="00BE07A1">
            <w:pPr>
              <w:pStyle w:val="Title"/>
              <w:jc w:val="left"/>
              <w:rPr>
                <w:rFonts w:cs="Arial"/>
                <w:b w:val="0"/>
                <w:bCs w:val="0"/>
                <w:sz w:val="22"/>
                <w:szCs w:val="22"/>
              </w:rPr>
            </w:pPr>
            <w:r w:rsidRPr="00B83D2E">
              <w:rPr>
                <w:rFonts w:cs="Arial"/>
                <w:b w:val="0"/>
                <w:bCs w:val="0"/>
                <w:sz w:val="22"/>
                <w:szCs w:val="22"/>
              </w:rPr>
              <w:t>09/18</w:t>
            </w:r>
          </w:p>
        </w:tc>
        <w:tc>
          <w:tcPr>
            <w:tcW w:w="1134" w:type="dxa"/>
            <w:tcBorders>
              <w:left w:val="single" w:sz="4" w:space="0" w:color="auto"/>
            </w:tcBorders>
            <w:vAlign w:val="center"/>
          </w:tcPr>
          <w:p w14:paraId="42AB2E89" w14:textId="62399946" w:rsidR="00BE07A1" w:rsidRPr="00B83D2E" w:rsidRDefault="00BE07A1" w:rsidP="00BE07A1">
            <w:pPr>
              <w:pStyle w:val="Title"/>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3C2505A0" w14:textId="143CE2DD" w:rsidR="00BE07A1" w:rsidRPr="00B83D2E" w:rsidRDefault="00BE07A1" w:rsidP="00BE07A1">
            <w:pPr>
              <w:pStyle w:val="Paragraphnonumbers"/>
              <w:rPr>
                <w:rFonts w:cs="Arial"/>
                <w:sz w:val="22"/>
                <w:szCs w:val="22"/>
              </w:rPr>
            </w:pPr>
            <w:r w:rsidRPr="00B83D2E">
              <w:rPr>
                <w:rFonts w:cs="Arial"/>
                <w:sz w:val="22"/>
                <w:szCs w:val="22"/>
              </w:rPr>
              <w:t>No action other than the process of open declaration</w:t>
            </w:r>
          </w:p>
        </w:tc>
      </w:tr>
      <w:tr w:rsidR="00BE07A1" w:rsidRPr="00B83D2E" w14:paraId="6A9AD17B" w14:textId="77777777" w:rsidTr="00BE4820">
        <w:tc>
          <w:tcPr>
            <w:tcW w:w="1418" w:type="dxa"/>
            <w:vAlign w:val="center"/>
          </w:tcPr>
          <w:p w14:paraId="1BC45B4D" w14:textId="1B24B3F0" w:rsidR="00BE07A1" w:rsidRPr="00B83D2E" w:rsidRDefault="00BE07A1" w:rsidP="00BE07A1">
            <w:pPr>
              <w:pStyle w:val="Title"/>
              <w:jc w:val="left"/>
              <w:rPr>
                <w:rFonts w:cs="Arial"/>
                <w:b w:val="0"/>
                <w:bCs w:val="0"/>
                <w:sz w:val="22"/>
                <w:szCs w:val="22"/>
              </w:rPr>
            </w:pPr>
            <w:r w:rsidRPr="00B83D2E">
              <w:rPr>
                <w:rFonts w:cs="Arial"/>
                <w:b w:val="0"/>
                <w:bCs w:val="0"/>
                <w:sz w:val="22"/>
                <w:szCs w:val="22"/>
              </w:rPr>
              <w:t>Umesh Chauhan</w:t>
            </w:r>
          </w:p>
        </w:tc>
        <w:tc>
          <w:tcPr>
            <w:tcW w:w="1417" w:type="dxa"/>
            <w:vAlign w:val="center"/>
          </w:tcPr>
          <w:p w14:paraId="56EF5CC8" w14:textId="5F13F2C3" w:rsidR="00BE07A1" w:rsidRPr="00B83D2E" w:rsidRDefault="00BE07A1" w:rsidP="00BE07A1">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37C74D42" w14:textId="43D3A1B3" w:rsidR="00BE07A1" w:rsidRPr="00B83D2E" w:rsidRDefault="00BE07A1" w:rsidP="00BE07A1">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3EBA654" w14:textId="60556AAD" w:rsidR="00BE07A1" w:rsidRPr="00B83D2E" w:rsidRDefault="00BE07A1" w:rsidP="00BE07A1">
            <w:pPr>
              <w:pStyle w:val="Title"/>
              <w:jc w:val="left"/>
              <w:rPr>
                <w:rFonts w:cs="Arial"/>
                <w:b w:val="0"/>
                <w:bCs w:val="0"/>
                <w:sz w:val="22"/>
                <w:szCs w:val="22"/>
                <w:lang w:val="en-US"/>
              </w:rPr>
            </w:pPr>
            <w:r w:rsidRPr="00B83D2E">
              <w:rPr>
                <w:rFonts w:cs="Arial"/>
                <w:b w:val="0"/>
                <w:bCs w:val="0"/>
                <w:sz w:val="22"/>
                <w:szCs w:val="22"/>
                <w:lang w:val="en-US"/>
              </w:rPr>
              <w:t xml:space="preserve">Shares in Royal Mail plc. </w:t>
            </w:r>
          </w:p>
        </w:tc>
        <w:tc>
          <w:tcPr>
            <w:tcW w:w="1417" w:type="dxa"/>
            <w:tcBorders>
              <w:top w:val="single" w:sz="4" w:space="0" w:color="auto"/>
              <w:left w:val="nil"/>
              <w:bottom w:val="single" w:sz="4" w:space="0" w:color="auto"/>
              <w:right w:val="single" w:sz="4" w:space="0" w:color="auto"/>
            </w:tcBorders>
            <w:vAlign w:val="center"/>
          </w:tcPr>
          <w:p w14:paraId="3258DE0D" w14:textId="7787F4F1" w:rsidR="00BE07A1" w:rsidRPr="00B83D2E" w:rsidRDefault="00BE07A1" w:rsidP="00BE07A1">
            <w:pPr>
              <w:pStyle w:val="Title"/>
              <w:jc w:val="left"/>
              <w:rPr>
                <w:rFonts w:cs="Arial"/>
                <w:b w:val="0"/>
                <w:bCs w:val="0"/>
                <w:sz w:val="22"/>
                <w:szCs w:val="22"/>
                <w:lang w:val="en-US"/>
              </w:rPr>
            </w:pPr>
            <w:r w:rsidRPr="00B83D2E">
              <w:rPr>
                <w:rFonts w:cs="Arial"/>
                <w:b w:val="0"/>
                <w:bCs w:val="0"/>
                <w:sz w:val="22"/>
                <w:szCs w:val="22"/>
                <w:lang w:val="en-US"/>
              </w:rPr>
              <w:t>2014</w:t>
            </w:r>
          </w:p>
        </w:tc>
        <w:tc>
          <w:tcPr>
            <w:tcW w:w="1134" w:type="dxa"/>
            <w:tcBorders>
              <w:top w:val="single" w:sz="4" w:space="0" w:color="auto"/>
              <w:left w:val="single" w:sz="4" w:space="0" w:color="auto"/>
              <w:bottom w:val="single" w:sz="4" w:space="0" w:color="auto"/>
              <w:right w:val="single" w:sz="4" w:space="0" w:color="auto"/>
            </w:tcBorders>
            <w:vAlign w:val="center"/>
          </w:tcPr>
          <w:p w14:paraId="164B642E" w14:textId="2D0009A2" w:rsidR="00BE07A1" w:rsidRPr="00B83D2E" w:rsidRDefault="00BE07A1" w:rsidP="00BE07A1">
            <w:pPr>
              <w:pStyle w:val="Title"/>
              <w:jc w:val="left"/>
              <w:rPr>
                <w:rFonts w:cs="Arial"/>
                <w:b w:val="0"/>
                <w:bCs w:val="0"/>
                <w:sz w:val="22"/>
                <w:szCs w:val="22"/>
              </w:rPr>
            </w:pPr>
            <w:r w:rsidRPr="00B83D2E">
              <w:rPr>
                <w:rFonts w:cs="Arial"/>
                <w:b w:val="0"/>
                <w:bCs w:val="0"/>
                <w:sz w:val="22"/>
                <w:szCs w:val="22"/>
              </w:rPr>
              <w:t>09/18</w:t>
            </w:r>
          </w:p>
        </w:tc>
        <w:tc>
          <w:tcPr>
            <w:tcW w:w="1134" w:type="dxa"/>
            <w:tcBorders>
              <w:left w:val="single" w:sz="4" w:space="0" w:color="auto"/>
            </w:tcBorders>
            <w:vAlign w:val="center"/>
          </w:tcPr>
          <w:p w14:paraId="654EE8D0" w14:textId="382CA361" w:rsidR="00BE07A1" w:rsidRPr="00B83D2E" w:rsidRDefault="00BE07A1" w:rsidP="00BE07A1">
            <w:pPr>
              <w:pStyle w:val="Title"/>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1F4664EE" w14:textId="7ED7FA85" w:rsidR="00BE07A1" w:rsidRPr="00B83D2E" w:rsidRDefault="00BE07A1" w:rsidP="00BE07A1">
            <w:pPr>
              <w:pStyle w:val="Paragraphnonumbers"/>
              <w:rPr>
                <w:rFonts w:cs="Arial"/>
                <w:sz w:val="22"/>
                <w:szCs w:val="22"/>
              </w:rPr>
            </w:pPr>
            <w:r w:rsidRPr="00B83D2E">
              <w:rPr>
                <w:rFonts w:cs="Arial"/>
                <w:sz w:val="22"/>
                <w:szCs w:val="22"/>
              </w:rPr>
              <w:t>No action other than the process of open declaration</w:t>
            </w:r>
          </w:p>
        </w:tc>
      </w:tr>
      <w:tr w:rsidR="00BE07A1" w:rsidRPr="00B83D2E" w14:paraId="1F3A76D3" w14:textId="77777777" w:rsidTr="00BE4820">
        <w:tc>
          <w:tcPr>
            <w:tcW w:w="1418" w:type="dxa"/>
            <w:vAlign w:val="center"/>
          </w:tcPr>
          <w:p w14:paraId="03A0C53B" w14:textId="4D3351C1"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Umesh Chauhan</w:t>
            </w:r>
          </w:p>
        </w:tc>
        <w:tc>
          <w:tcPr>
            <w:tcW w:w="1417" w:type="dxa"/>
            <w:vAlign w:val="center"/>
          </w:tcPr>
          <w:p w14:paraId="49BB29FF" w14:textId="44D435F3"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C46F301" w14:textId="1C268724"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38E53F43" w14:textId="6B06FB97" w:rsidR="00BE07A1" w:rsidRPr="00B83D2E" w:rsidRDefault="00BE07A1" w:rsidP="00BE07A1">
            <w:pPr>
              <w:rPr>
                <w:rFonts w:ascii="Arial" w:hAnsi="Arial" w:cs="Arial"/>
                <w:iCs/>
                <w:sz w:val="22"/>
                <w:szCs w:val="22"/>
              </w:rPr>
            </w:pPr>
            <w:r w:rsidRPr="00B83D2E">
              <w:rPr>
                <w:rFonts w:ascii="Arial" w:hAnsi="Arial" w:cs="Arial"/>
                <w:sz w:val="22"/>
                <w:szCs w:val="22"/>
              </w:rPr>
              <w:t>Member of Royal College of General Practitioners.</w:t>
            </w:r>
          </w:p>
        </w:tc>
        <w:tc>
          <w:tcPr>
            <w:tcW w:w="1417" w:type="dxa"/>
            <w:tcBorders>
              <w:top w:val="single" w:sz="4" w:space="0" w:color="auto"/>
              <w:left w:val="nil"/>
              <w:bottom w:val="single" w:sz="4" w:space="0" w:color="auto"/>
              <w:right w:val="single" w:sz="4" w:space="0" w:color="auto"/>
            </w:tcBorders>
            <w:vAlign w:val="center"/>
          </w:tcPr>
          <w:p w14:paraId="4DB8B545" w14:textId="69296279"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2010</w:t>
            </w:r>
          </w:p>
        </w:tc>
        <w:tc>
          <w:tcPr>
            <w:tcW w:w="1134" w:type="dxa"/>
            <w:tcBorders>
              <w:top w:val="single" w:sz="4" w:space="0" w:color="auto"/>
              <w:left w:val="single" w:sz="4" w:space="0" w:color="auto"/>
              <w:bottom w:val="single" w:sz="4" w:space="0" w:color="auto"/>
              <w:right w:val="single" w:sz="4" w:space="0" w:color="auto"/>
            </w:tcBorders>
            <w:vAlign w:val="center"/>
          </w:tcPr>
          <w:p w14:paraId="420F004B" w14:textId="0032D88C"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11/19</w:t>
            </w:r>
          </w:p>
        </w:tc>
        <w:tc>
          <w:tcPr>
            <w:tcW w:w="1134" w:type="dxa"/>
            <w:tcBorders>
              <w:left w:val="single" w:sz="4" w:space="0" w:color="auto"/>
            </w:tcBorders>
            <w:vAlign w:val="center"/>
          </w:tcPr>
          <w:p w14:paraId="548B0A1F" w14:textId="510CC52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7B7DABF3" w14:textId="3EB2B009"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BE07A1" w:rsidRPr="00B83D2E" w14:paraId="70F375B4" w14:textId="77777777" w:rsidTr="00BE4820">
        <w:tc>
          <w:tcPr>
            <w:tcW w:w="1418" w:type="dxa"/>
            <w:vAlign w:val="center"/>
          </w:tcPr>
          <w:p w14:paraId="20ED45B6" w14:textId="71F44866" w:rsidR="00BE07A1" w:rsidRPr="00B83D2E" w:rsidRDefault="00BE07A1" w:rsidP="00BE07A1">
            <w:pPr>
              <w:pStyle w:val="Title"/>
              <w:jc w:val="left"/>
              <w:rPr>
                <w:rFonts w:cs="Arial"/>
                <w:b w:val="0"/>
                <w:bCs w:val="0"/>
                <w:iCs/>
                <w:sz w:val="22"/>
                <w:szCs w:val="22"/>
              </w:rPr>
            </w:pPr>
            <w:r w:rsidRPr="00B83D2E">
              <w:rPr>
                <w:rFonts w:cs="Arial"/>
                <w:b w:val="0"/>
                <w:bCs w:val="0"/>
                <w:sz w:val="22"/>
                <w:szCs w:val="22"/>
              </w:rPr>
              <w:lastRenderedPageBreak/>
              <w:t>Umesh Chauhan</w:t>
            </w:r>
          </w:p>
        </w:tc>
        <w:tc>
          <w:tcPr>
            <w:tcW w:w="1417" w:type="dxa"/>
            <w:vAlign w:val="center"/>
          </w:tcPr>
          <w:p w14:paraId="49980E6A" w14:textId="438A6C16"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96DD44B" w14:textId="30616BB9"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35762EA4" w14:textId="64A0DD32" w:rsidR="00BE07A1" w:rsidRPr="00B83D2E" w:rsidRDefault="00BE07A1" w:rsidP="00BE07A1">
            <w:pPr>
              <w:rPr>
                <w:rFonts w:ascii="Arial" w:eastAsia="Calibri" w:hAnsi="Arial" w:cs="Arial"/>
                <w:sz w:val="22"/>
                <w:szCs w:val="22"/>
                <w:lang w:eastAsia="en-US"/>
                <w14:ligatures w14:val="standardContextual"/>
              </w:rPr>
            </w:pPr>
            <w:r w:rsidRPr="00B83D2E">
              <w:rPr>
                <w:rFonts w:ascii="Arial" w:hAnsi="Arial" w:cs="Arial"/>
                <w:sz w:val="22"/>
                <w:szCs w:val="22"/>
              </w:rPr>
              <w:t>Member of Diabetes UK.</w:t>
            </w:r>
          </w:p>
        </w:tc>
        <w:tc>
          <w:tcPr>
            <w:tcW w:w="1417" w:type="dxa"/>
            <w:vAlign w:val="center"/>
          </w:tcPr>
          <w:p w14:paraId="11E82AEA" w14:textId="3ABE37AE" w:rsidR="00BE07A1" w:rsidRPr="00B83D2E" w:rsidRDefault="00BE07A1" w:rsidP="00BE07A1">
            <w:pPr>
              <w:pStyle w:val="Title"/>
              <w:jc w:val="left"/>
              <w:rPr>
                <w:rFonts w:cs="Arial"/>
                <w:b w:val="0"/>
                <w:bCs w:val="0"/>
                <w:sz w:val="22"/>
                <w:szCs w:val="22"/>
              </w:rPr>
            </w:pPr>
            <w:r w:rsidRPr="00B83D2E">
              <w:rPr>
                <w:rFonts w:cs="Arial"/>
                <w:b w:val="0"/>
                <w:bCs w:val="0"/>
                <w:sz w:val="22"/>
                <w:szCs w:val="22"/>
              </w:rPr>
              <w:t>2008</w:t>
            </w:r>
          </w:p>
        </w:tc>
        <w:tc>
          <w:tcPr>
            <w:tcW w:w="1134" w:type="dxa"/>
            <w:vAlign w:val="center"/>
          </w:tcPr>
          <w:p w14:paraId="12C3049D" w14:textId="39AA1627" w:rsidR="00BE07A1" w:rsidRPr="00B83D2E" w:rsidRDefault="00BE07A1" w:rsidP="00BE07A1">
            <w:pPr>
              <w:pStyle w:val="Title"/>
              <w:jc w:val="left"/>
              <w:rPr>
                <w:rFonts w:cs="Arial"/>
                <w:b w:val="0"/>
                <w:bCs w:val="0"/>
                <w:sz w:val="22"/>
                <w:szCs w:val="22"/>
              </w:rPr>
            </w:pPr>
            <w:r w:rsidRPr="00B83D2E">
              <w:rPr>
                <w:rFonts w:cs="Arial"/>
                <w:b w:val="0"/>
                <w:bCs w:val="0"/>
                <w:sz w:val="22"/>
                <w:szCs w:val="22"/>
              </w:rPr>
              <w:t xml:space="preserve"> 11/19</w:t>
            </w:r>
          </w:p>
        </w:tc>
        <w:tc>
          <w:tcPr>
            <w:tcW w:w="1134" w:type="dxa"/>
            <w:vAlign w:val="center"/>
          </w:tcPr>
          <w:p w14:paraId="5E94B7F3" w14:textId="5640ED4C"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66CD66F3" w14:textId="68181C83" w:rsidR="00BE07A1" w:rsidRPr="00B83D2E" w:rsidRDefault="00BE07A1" w:rsidP="00BE07A1">
            <w:pPr>
              <w:pStyle w:val="Heading1"/>
              <w:rPr>
                <w:rFonts w:cs="Arial"/>
                <w:b w:val="0"/>
                <w:bCs w:val="0"/>
                <w:iCs/>
                <w:sz w:val="22"/>
                <w:szCs w:val="22"/>
              </w:rPr>
            </w:pPr>
            <w:r w:rsidRPr="00B83D2E">
              <w:rPr>
                <w:rFonts w:cs="Arial"/>
                <w:b w:val="0"/>
                <w:bCs w:val="0"/>
                <w:sz w:val="22"/>
                <w:szCs w:val="22"/>
              </w:rPr>
              <w:t>No action other than the process of open declaration</w:t>
            </w:r>
          </w:p>
        </w:tc>
      </w:tr>
      <w:tr w:rsidR="00BE07A1" w:rsidRPr="00B83D2E" w14:paraId="6388B33D" w14:textId="77777777" w:rsidTr="00BE4820">
        <w:tc>
          <w:tcPr>
            <w:tcW w:w="1418" w:type="dxa"/>
            <w:vAlign w:val="center"/>
          </w:tcPr>
          <w:p w14:paraId="00518B0F" w14:textId="1EA0D4CD" w:rsidR="00BE07A1" w:rsidRPr="00B83D2E" w:rsidRDefault="00BE07A1" w:rsidP="00BE07A1">
            <w:pPr>
              <w:pStyle w:val="Title"/>
              <w:jc w:val="left"/>
              <w:rPr>
                <w:rFonts w:cs="Arial"/>
                <w:b w:val="0"/>
                <w:bCs w:val="0"/>
                <w:sz w:val="22"/>
                <w:szCs w:val="22"/>
              </w:rPr>
            </w:pPr>
            <w:r w:rsidRPr="00B83D2E">
              <w:rPr>
                <w:rFonts w:cs="Arial"/>
                <w:b w:val="0"/>
                <w:sz w:val="22"/>
                <w:szCs w:val="22"/>
              </w:rPr>
              <w:t>Umesh Chauhan</w:t>
            </w:r>
          </w:p>
        </w:tc>
        <w:tc>
          <w:tcPr>
            <w:tcW w:w="1417" w:type="dxa"/>
            <w:vAlign w:val="center"/>
          </w:tcPr>
          <w:p w14:paraId="5350810F" w14:textId="1B106E01" w:rsidR="00BE07A1" w:rsidRPr="00B83D2E" w:rsidRDefault="00BE07A1" w:rsidP="00BE07A1">
            <w:pPr>
              <w:pStyle w:val="Title"/>
              <w:jc w:val="left"/>
              <w:rPr>
                <w:rFonts w:cs="Arial"/>
                <w:b w:val="0"/>
                <w:bCs w:val="0"/>
                <w:sz w:val="22"/>
                <w:szCs w:val="22"/>
              </w:rPr>
            </w:pPr>
            <w:r w:rsidRPr="00B83D2E">
              <w:rPr>
                <w:rFonts w:cs="Arial"/>
                <w:b w:val="0"/>
                <w:sz w:val="22"/>
                <w:szCs w:val="22"/>
              </w:rPr>
              <w:t>Standing member</w:t>
            </w:r>
          </w:p>
        </w:tc>
        <w:tc>
          <w:tcPr>
            <w:tcW w:w="1843" w:type="dxa"/>
            <w:vAlign w:val="center"/>
          </w:tcPr>
          <w:p w14:paraId="527408A5" w14:textId="6058D24F" w:rsidR="00BE07A1" w:rsidRPr="00B83D2E" w:rsidRDefault="00BE07A1" w:rsidP="00BE07A1">
            <w:pPr>
              <w:pStyle w:val="Title"/>
              <w:jc w:val="left"/>
              <w:rPr>
                <w:rFonts w:cs="Arial"/>
                <w:b w:val="0"/>
                <w:bCs w:val="0"/>
                <w:sz w:val="22"/>
                <w:szCs w:val="22"/>
              </w:rPr>
            </w:pPr>
            <w:r w:rsidRPr="00B83D2E">
              <w:rPr>
                <w:rFonts w:cs="Arial"/>
                <w:b w:val="0"/>
                <w:sz w:val="22"/>
                <w:szCs w:val="22"/>
              </w:rPr>
              <w:t>Direct – Non-financial professional and personal interests</w:t>
            </w:r>
          </w:p>
        </w:tc>
        <w:tc>
          <w:tcPr>
            <w:tcW w:w="4111" w:type="dxa"/>
            <w:vAlign w:val="center"/>
          </w:tcPr>
          <w:p w14:paraId="4A891882" w14:textId="77777777" w:rsidR="00BE07A1" w:rsidRPr="00B83D2E" w:rsidRDefault="00BE07A1" w:rsidP="00BE07A1">
            <w:pPr>
              <w:pStyle w:val="Paragraphnonumbers"/>
              <w:rPr>
                <w:rFonts w:cs="Arial"/>
                <w:sz w:val="22"/>
                <w:szCs w:val="22"/>
                <w:lang w:val="en-US"/>
              </w:rPr>
            </w:pPr>
            <w:r w:rsidRPr="00B83D2E">
              <w:rPr>
                <w:rFonts w:cs="Arial"/>
                <w:sz w:val="22"/>
                <w:szCs w:val="22"/>
                <w:lang w:val="en-US"/>
              </w:rPr>
              <w:t>Academic Paper published (NIHR Funding):</w:t>
            </w:r>
          </w:p>
          <w:p w14:paraId="487C9541" w14:textId="087E1E14" w:rsidR="00BE07A1" w:rsidRPr="00B83D2E" w:rsidRDefault="00BE07A1" w:rsidP="00BE07A1">
            <w:pPr>
              <w:rPr>
                <w:rFonts w:ascii="Arial" w:hAnsi="Arial" w:cs="Arial"/>
                <w:sz w:val="22"/>
                <w:szCs w:val="22"/>
              </w:rPr>
            </w:pPr>
            <w:r w:rsidRPr="00B83D2E">
              <w:rPr>
                <w:rFonts w:ascii="Arial" w:hAnsi="Arial" w:cs="Arial"/>
                <w:sz w:val="22"/>
                <w:szCs w:val="22"/>
              </w:rPr>
              <w:t xml:space="preserve">Doherty A J, Jones S P, Chauhan U, Gibson J M E. Eating well, living well and weight management: A co-produced semi-qualitative study of barriers and facilitators experienced by adults with intellectual disabilities. Journal of Intellectual Disabilities 2018. </w:t>
            </w:r>
            <w:hyperlink r:id="rId10" w:tooltip="doi.org" w:history="1">
              <w:r w:rsidRPr="00B83D2E">
                <w:rPr>
                  <w:rStyle w:val="Hyperlink"/>
                  <w:rFonts w:ascii="Arial" w:hAnsi="Arial" w:cs="Arial"/>
                  <w:sz w:val="22"/>
                  <w:szCs w:val="22"/>
                </w:rPr>
                <w:t>https://doi.org/10.1177/1744629518773938</w:t>
              </w:r>
            </w:hyperlink>
          </w:p>
        </w:tc>
        <w:tc>
          <w:tcPr>
            <w:tcW w:w="1417" w:type="dxa"/>
            <w:vAlign w:val="center"/>
          </w:tcPr>
          <w:p w14:paraId="6954997D" w14:textId="77777777" w:rsidR="00BE07A1" w:rsidRPr="00B83D2E" w:rsidRDefault="00BE07A1" w:rsidP="00BE07A1">
            <w:pPr>
              <w:pStyle w:val="Paragraphnonumbers"/>
              <w:spacing w:line="240" w:lineRule="auto"/>
              <w:rPr>
                <w:rFonts w:cs="Arial"/>
                <w:sz w:val="22"/>
                <w:szCs w:val="22"/>
                <w:lang w:val="en-US"/>
              </w:rPr>
            </w:pPr>
            <w:r w:rsidRPr="00B83D2E">
              <w:rPr>
                <w:rFonts w:cs="Arial"/>
                <w:sz w:val="22"/>
                <w:szCs w:val="22"/>
                <w:lang w:val="en-US"/>
              </w:rPr>
              <w:t>2018</w:t>
            </w:r>
          </w:p>
          <w:p w14:paraId="6E76CD5B" w14:textId="77777777" w:rsidR="00BE07A1" w:rsidRPr="00B83D2E" w:rsidRDefault="00BE07A1" w:rsidP="00BE07A1">
            <w:pPr>
              <w:pStyle w:val="Title"/>
              <w:jc w:val="left"/>
              <w:rPr>
                <w:rFonts w:cs="Arial"/>
                <w:b w:val="0"/>
                <w:bCs w:val="0"/>
                <w:sz w:val="22"/>
                <w:szCs w:val="22"/>
              </w:rPr>
            </w:pPr>
          </w:p>
        </w:tc>
        <w:tc>
          <w:tcPr>
            <w:tcW w:w="1134" w:type="dxa"/>
            <w:vAlign w:val="center"/>
          </w:tcPr>
          <w:p w14:paraId="5EB107BB" w14:textId="640BA025" w:rsidR="00BE07A1" w:rsidRPr="00B83D2E" w:rsidRDefault="00BE07A1" w:rsidP="00BE07A1">
            <w:pPr>
              <w:pStyle w:val="Title"/>
              <w:jc w:val="left"/>
              <w:rPr>
                <w:rFonts w:cs="Arial"/>
                <w:b w:val="0"/>
                <w:bCs w:val="0"/>
                <w:sz w:val="22"/>
                <w:szCs w:val="22"/>
              </w:rPr>
            </w:pPr>
            <w:r w:rsidRPr="00B83D2E">
              <w:rPr>
                <w:rFonts w:cs="Arial"/>
                <w:b w:val="0"/>
                <w:sz w:val="22"/>
                <w:szCs w:val="22"/>
              </w:rPr>
              <w:t>03/24</w:t>
            </w:r>
          </w:p>
        </w:tc>
        <w:tc>
          <w:tcPr>
            <w:tcW w:w="1134" w:type="dxa"/>
            <w:vAlign w:val="center"/>
          </w:tcPr>
          <w:p w14:paraId="7886E2F5" w14:textId="77777777" w:rsidR="00BE07A1" w:rsidRPr="00B83D2E" w:rsidRDefault="00BE07A1" w:rsidP="00BE07A1">
            <w:pPr>
              <w:pStyle w:val="Paragraphnonumbers"/>
              <w:spacing w:line="240" w:lineRule="auto"/>
              <w:jc w:val="center"/>
              <w:rPr>
                <w:rFonts w:cs="Arial"/>
                <w:sz w:val="22"/>
                <w:szCs w:val="22"/>
                <w:lang w:val="en-US"/>
              </w:rPr>
            </w:pPr>
            <w:r w:rsidRPr="00B83D2E">
              <w:rPr>
                <w:rFonts w:cs="Arial"/>
                <w:sz w:val="22"/>
                <w:szCs w:val="22"/>
                <w:lang w:val="en-US"/>
              </w:rPr>
              <w:t>2018</w:t>
            </w:r>
          </w:p>
          <w:p w14:paraId="48826B86" w14:textId="77777777" w:rsidR="00BE07A1" w:rsidRPr="00B83D2E" w:rsidRDefault="00BE07A1" w:rsidP="00BE07A1">
            <w:pPr>
              <w:pStyle w:val="Title"/>
              <w:jc w:val="left"/>
              <w:rPr>
                <w:rFonts w:cs="Arial"/>
                <w:b w:val="0"/>
                <w:bCs w:val="0"/>
                <w:sz w:val="22"/>
                <w:szCs w:val="22"/>
              </w:rPr>
            </w:pPr>
          </w:p>
        </w:tc>
        <w:tc>
          <w:tcPr>
            <w:tcW w:w="2694" w:type="dxa"/>
            <w:vAlign w:val="center"/>
          </w:tcPr>
          <w:p w14:paraId="4E63BE4F" w14:textId="3863637B" w:rsidR="00BE07A1" w:rsidRPr="00B83D2E" w:rsidRDefault="00BE07A1" w:rsidP="00BE07A1">
            <w:pPr>
              <w:pStyle w:val="Heading1"/>
              <w:rPr>
                <w:rFonts w:cs="Arial"/>
                <w:b w:val="0"/>
                <w:bCs w:val="0"/>
                <w:iCs/>
                <w:sz w:val="22"/>
                <w:szCs w:val="22"/>
              </w:rPr>
            </w:pPr>
            <w:r w:rsidRPr="00B83D2E">
              <w:rPr>
                <w:rFonts w:cs="Arial"/>
                <w:b w:val="0"/>
                <w:bCs w:val="0"/>
                <w:sz w:val="22"/>
                <w:szCs w:val="22"/>
              </w:rPr>
              <w:t>No action other than the process of open declaration</w:t>
            </w:r>
          </w:p>
        </w:tc>
      </w:tr>
      <w:tr w:rsidR="00BE07A1" w:rsidRPr="00B83D2E" w14:paraId="556C926D" w14:textId="77777777" w:rsidTr="00BE4820">
        <w:tc>
          <w:tcPr>
            <w:tcW w:w="1418" w:type="dxa"/>
            <w:vAlign w:val="center"/>
          </w:tcPr>
          <w:p w14:paraId="1AC71545" w14:textId="426B2DB2" w:rsidR="00BE07A1" w:rsidRPr="00B83D2E" w:rsidRDefault="00BE07A1" w:rsidP="00BE07A1">
            <w:pPr>
              <w:pStyle w:val="Title"/>
              <w:jc w:val="left"/>
              <w:rPr>
                <w:rFonts w:cs="Arial"/>
                <w:b w:val="0"/>
                <w:sz w:val="22"/>
                <w:szCs w:val="22"/>
              </w:rPr>
            </w:pPr>
            <w:r w:rsidRPr="00B83D2E">
              <w:rPr>
                <w:rFonts w:cs="Arial"/>
                <w:b w:val="0"/>
                <w:sz w:val="22"/>
                <w:szCs w:val="22"/>
              </w:rPr>
              <w:t>Umesh Chauhan</w:t>
            </w:r>
          </w:p>
        </w:tc>
        <w:tc>
          <w:tcPr>
            <w:tcW w:w="1417" w:type="dxa"/>
            <w:vAlign w:val="center"/>
          </w:tcPr>
          <w:p w14:paraId="6287B7AE" w14:textId="24C4DB75" w:rsidR="00BE07A1" w:rsidRPr="00B83D2E" w:rsidRDefault="00BE07A1" w:rsidP="00BE07A1">
            <w:pPr>
              <w:pStyle w:val="Title"/>
              <w:jc w:val="left"/>
              <w:rPr>
                <w:rFonts w:cs="Arial"/>
                <w:b w:val="0"/>
                <w:sz w:val="22"/>
                <w:szCs w:val="22"/>
              </w:rPr>
            </w:pPr>
            <w:r w:rsidRPr="00B83D2E">
              <w:rPr>
                <w:rFonts w:cs="Arial"/>
                <w:b w:val="0"/>
                <w:sz w:val="22"/>
                <w:szCs w:val="22"/>
              </w:rPr>
              <w:t>Standing member</w:t>
            </w:r>
          </w:p>
        </w:tc>
        <w:tc>
          <w:tcPr>
            <w:tcW w:w="1843" w:type="dxa"/>
            <w:vAlign w:val="center"/>
          </w:tcPr>
          <w:p w14:paraId="0B9E7038" w14:textId="2F23F085" w:rsidR="00BE07A1" w:rsidRPr="00B83D2E" w:rsidRDefault="00BE07A1" w:rsidP="00BE07A1">
            <w:pPr>
              <w:pStyle w:val="Title"/>
              <w:jc w:val="left"/>
              <w:rPr>
                <w:rFonts w:cs="Arial"/>
                <w:b w:val="0"/>
                <w:sz w:val="22"/>
                <w:szCs w:val="22"/>
              </w:rPr>
            </w:pPr>
            <w:r w:rsidRPr="00B83D2E">
              <w:rPr>
                <w:rFonts w:cs="Arial"/>
                <w:b w:val="0"/>
                <w:sz w:val="22"/>
                <w:szCs w:val="22"/>
              </w:rPr>
              <w:t>Direct – Non-financial professional and personal interests</w:t>
            </w:r>
          </w:p>
        </w:tc>
        <w:tc>
          <w:tcPr>
            <w:tcW w:w="4111" w:type="dxa"/>
            <w:vAlign w:val="center"/>
          </w:tcPr>
          <w:p w14:paraId="10CEF011" w14:textId="77777777" w:rsidR="00BE07A1" w:rsidRPr="00B83D2E" w:rsidRDefault="00BE07A1" w:rsidP="00BE07A1">
            <w:pPr>
              <w:pStyle w:val="Paragraphnonumbers"/>
              <w:rPr>
                <w:rFonts w:cs="Arial"/>
                <w:sz w:val="22"/>
                <w:szCs w:val="22"/>
                <w:lang w:val="en-US"/>
              </w:rPr>
            </w:pPr>
            <w:r w:rsidRPr="00B83D2E">
              <w:rPr>
                <w:rFonts w:cs="Arial"/>
                <w:sz w:val="22"/>
                <w:szCs w:val="22"/>
                <w:lang w:val="en-US"/>
              </w:rPr>
              <w:t>Academic Paper published (NIHR Funding):</w:t>
            </w:r>
          </w:p>
          <w:p w14:paraId="5843DE4C" w14:textId="6DDC762B" w:rsidR="00BE07A1" w:rsidRPr="00B83D2E" w:rsidRDefault="00BE07A1" w:rsidP="00BE07A1">
            <w:pPr>
              <w:pStyle w:val="Paragraphnonumbers"/>
              <w:rPr>
                <w:rFonts w:cs="Arial"/>
                <w:sz w:val="22"/>
                <w:szCs w:val="22"/>
                <w:lang w:val="en-US"/>
              </w:rPr>
            </w:pPr>
            <w:r w:rsidRPr="00B83D2E">
              <w:rPr>
                <w:rFonts w:cs="Arial"/>
                <w:sz w:val="22"/>
                <w:szCs w:val="22"/>
              </w:rPr>
              <w:t>Doherty, A J, Jones, S P, Chauhan, U, Gibson, J M E. Healthcare practitioners' views and experiences of barriers and facilitators to weight management interventions for adults with intellectual disabilities. Journal of Applied Research In Intellectual Disabilities, 2019. 32 (5). pp. 1067-1077. https://doi.org/10.1111/jar.12596</w:t>
            </w:r>
          </w:p>
        </w:tc>
        <w:tc>
          <w:tcPr>
            <w:tcW w:w="1417" w:type="dxa"/>
            <w:vAlign w:val="center"/>
          </w:tcPr>
          <w:p w14:paraId="3EB3EE2A" w14:textId="3DAE4017" w:rsidR="00BE07A1" w:rsidRPr="00B83D2E" w:rsidRDefault="00BE07A1" w:rsidP="00BE07A1">
            <w:pPr>
              <w:pStyle w:val="Paragraphnonumbers"/>
              <w:spacing w:line="240" w:lineRule="auto"/>
              <w:jc w:val="center"/>
              <w:rPr>
                <w:rFonts w:cs="Arial"/>
                <w:sz w:val="22"/>
                <w:szCs w:val="22"/>
                <w:lang w:val="en-US"/>
              </w:rPr>
            </w:pPr>
            <w:r w:rsidRPr="00B83D2E">
              <w:rPr>
                <w:rFonts w:cs="Arial"/>
                <w:sz w:val="22"/>
                <w:szCs w:val="22"/>
              </w:rPr>
              <w:t>2019</w:t>
            </w:r>
          </w:p>
        </w:tc>
        <w:tc>
          <w:tcPr>
            <w:tcW w:w="1134" w:type="dxa"/>
            <w:vAlign w:val="center"/>
          </w:tcPr>
          <w:p w14:paraId="17C491F5" w14:textId="2EFC0C93" w:rsidR="00BE07A1" w:rsidRPr="00B83D2E" w:rsidRDefault="00BE07A1" w:rsidP="00BE07A1">
            <w:pPr>
              <w:pStyle w:val="Title"/>
              <w:jc w:val="left"/>
              <w:rPr>
                <w:rFonts w:cs="Arial"/>
                <w:b w:val="0"/>
                <w:sz w:val="22"/>
                <w:szCs w:val="22"/>
              </w:rPr>
            </w:pPr>
            <w:r w:rsidRPr="00B83D2E">
              <w:rPr>
                <w:rFonts w:cs="Arial"/>
                <w:b w:val="0"/>
                <w:sz w:val="22"/>
                <w:szCs w:val="22"/>
              </w:rPr>
              <w:t>03/24</w:t>
            </w:r>
          </w:p>
        </w:tc>
        <w:tc>
          <w:tcPr>
            <w:tcW w:w="1134" w:type="dxa"/>
            <w:vAlign w:val="center"/>
          </w:tcPr>
          <w:p w14:paraId="6B202F88" w14:textId="2C4D0360" w:rsidR="00BE07A1" w:rsidRPr="00B83D2E" w:rsidRDefault="00BE07A1" w:rsidP="00BE07A1">
            <w:pPr>
              <w:pStyle w:val="Paragraphnonumbers"/>
              <w:spacing w:line="240" w:lineRule="auto"/>
              <w:jc w:val="center"/>
              <w:rPr>
                <w:rFonts w:cs="Arial"/>
                <w:sz w:val="22"/>
                <w:szCs w:val="22"/>
                <w:lang w:val="en-US"/>
              </w:rPr>
            </w:pPr>
            <w:r w:rsidRPr="00B83D2E">
              <w:rPr>
                <w:rFonts w:cs="Arial"/>
                <w:sz w:val="22"/>
                <w:szCs w:val="22"/>
              </w:rPr>
              <w:t>2019</w:t>
            </w:r>
          </w:p>
        </w:tc>
        <w:tc>
          <w:tcPr>
            <w:tcW w:w="2694" w:type="dxa"/>
            <w:vAlign w:val="center"/>
          </w:tcPr>
          <w:p w14:paraId="4CCC51D7" w14:textId="1C5F41BA" w:rsidR="00BE07A1" w:rsidRPr="00B83D2E" w:rsidRDefault="00BE07A1" w:rsidP="00BE07A1">
            <w:pPr>
              <w:pStyle w:val="Heading1"/>
              <w:rPr>
                <w:rFonts w:cs="Arial"/>
                <w:b w:val="0"/>
                <w:bCs w:val="0"/>
                <w:iCs/>
                <w:sz w:val="22"/>
                <w:szCs w:val="22"/>
              </w:rPr>
            </w:pPr>
            <w:r w:rsidRPr="00B83D2E">
              <w:rPr>
                <w:rFonts w:cs="Arial"/>
                <w:b w:val="0"/>
                <w:bCs w:val="0"/>
                <w:iCs/>
                <w:sz w:val="22"/>
                <w:szCs w:val="22"/>
              </w:rPr>
              <w:t>No action other than the process of open declaration</w:t>
            </w:r>
          </w:p>
        </w:tc>
      </w:tr>
      <w:tr w:rsidR="00BE07A1" w:rsidRPr="00B83D2E" w14:paraId="29847068" w14:textId="77777777" w:rsidTr="00BE4820">
        <w:tc>
          <w:tcPr>
            <w:tcW w:w="1418" w:type="dxa"/>
            <w:vAlign w:val="center"/>
          </w:tcPr>
          <w:p w14:paraId="7D572947" w14:textId="7B6FA6AE" w:rsidR="00BE07A1" w:rsidRPr="00B83D2E" w:rsidRDefault="00BE07A1" w:rsidP="00BE07A1">
            <w:pPr>
              <w:pStyle w:val="Title"/>
              <w:jc w:val="left"/>
              <w:rPr>
                <w:rFonts w:cs="Arial"/>
                <w:b w:val="0"/>
                <w:sz w:val="22"/>
                <w:szCs w:val="22"/>
              </w:rPr>
            </w:pPr>
            <w:r w:rsidRPr="00B83D2E">
              <w:rPr>
                <w:rFonts w:cs="Arial"/>
                <w:b w:val="0"/>
                <w:sz w:val="22"/>
                <w:szCs w:val="22"/>
              </w:rPr>
              <w:lastRenderedPageBreak/>
              <w:t>Umesh Chauhan</w:t>
            </w:r>
          </w:p>
        </w:tc>
        <w:tc>
          <w:tcPr>
            <w:tcW w:w="1417" w:type="dxa"/>
            <w:vAlign w:val="center"/>
          </w:tcPr>
          <w:p w14:paraId="13D78DF2" w14:textId="055A6CA8" w:rsidR="00BE07A1" w:rsidRPr="00B83D2E" w:rsidRDefault="00BE07A1" w:rsidP="00BE07A1">
            <w:pPr>
              <w:pStyle w:val="Title"/>
              <w:jc w:val="left"/>
              <w:rPr>
                <w:rFonts w:cs="Arial"/>
                <w:b w:val="0"/>
                <w:sz w:val="22"/>
                <w:szCs w:val="22"/>
              </w:rPr>
            </w:pPr>
            <w:r w:rsidRPr="00B83D2E">
              <w:rPr>
                <w:rFonts w:cs="Arial"/>
                <w:b w:val="0"/>
                <w:sz w:val="22"/>
                <w:szCs w:val="22"/>
              </w:rPr>
              <w:t>Standing member</w:t>
            </w:r>
          </w:p>
        </w:tc>
        <w:tc>
          <w:tcPr>
            <w:tcW w:w="1843" w:type="dxa"/>
            <w:vAlign w:val="center"/>
          </w:tcPr>
          <w:p w14:paraId="4F6D27D9" w14:textId="79071DDA" w:rsidR="00BE07A1" w:rsidRPr="00B83D2E" w:rsidRDefault="00BE07A1" w:rsidP="00BE07A1">
            <w:pPr>
              <w:pStyle w:val="Title"/>
              <w:jc w:val="left"/>
              <w:rPr>
                <w:rFonts w:cs="Arial"/>
                <w:b w:val="0"/>
                <w:sz w:val="22"/>
                <w:szCs w:val="22"/>
              </w:rPr>
            </w:pPr>
            <w:r w:rsidRPr="00B83D2E">
              <w:rPr>
                <w:rFonts w:cs="Arial"/>
                <w:b w:val="0"/>
                <w:sz w:val="22"/>
                <w:szCs w:val="22"/>
              </w:rPr>
              <w:t>Direct – Non-financial professional and personal interests</w:t>
            </w:r>
          </w:p>
        </w:tc>
        <w:tc>
          <w:tcPr>
            <w:tcW w:w="4111" w:type="dxa"/>
            <w:vAlign w:val="center"/>
          </w:tcPr>
          <w:p w14:paraId="21113693" w14:textId="77777777" w:rsidR="00BE07A1" w:rsidRPr="00B83D2E" w:rsidRDefault="00BE07A1" w:rsidP="00BE07A1">
            <w:pPr>
              <w:pStyle w:val="Paragraphnonumbers"/>
              <w:rPr>
                <w:rFonts w:cs="Arial"/>
                <w:sz w:val="22"/>
                <w:szCs w:val="22"/>
                <w:lang w:val="en-US"/>
              </w:rPr>
            </w:pPr>
            <w:r w:rsidRPr="00B83D2E">
              <w:rPr>
                <w:rFonts w:cs="Arial"/>
                <w:sz w:val="22"/>
                <w:szCs w:val="22"/>
                <w:lang w:val="en-US"/>
              </w:rPr>
              <w:t>Academic Paper published (NIHR Funding):</w:t>
            </w:r>
          </w:p>
          <w:p w14:paraId="299E8CBF" w14:textId="2C675AFA" w:rsidR="00BE07A1" w:rsidRPr="00B83D2E" w:rsidRDefault="00BE07A1" w:rsidP="00BE07A1">
            <w:pPr>
              <w:pStyle w:val="Paragraphnonumbers"/>
              <w:rPr>
                <w:rFonts w:cs="Arial"/>
                <w:sz w:val="22"/>
                <w:szCs w:val="22"/>
                <w:lang w:val="en-US"/>
              </w:rPr>
            </w:pPr>
            <w:r w:rsidRPr="00B83D2E">
              <w:rPr>
                <w:rFonts w:cs="Arial"/>
                <w:sz w:val="22"/>
                <w:szCs w:val="22"/>
              </w:rPr>
              <w:t>Taggart, Laurence, Doherty, Alison Jayne , Chauhan, Umesh and Hassiotis, Angela (2021) An exploration of lifestyle/obesity programmes for adults with intellectual disabilities through a realist lens: Impact of a ‘context, mechanism and outcome’ evaluation. Journal of Applied Research in Intellectual Disabilities, 34 (2). pp. 578-593. ISSN 1360-2322. </w:t>
            </w:r>
            <w:hyperlink r:id="rId11" w:tooltip="doi.org" w:history="1">
              <w:r w:rsidRPr="00B83D2E">
                <w:rPr>
                  <w:rStyle w:val="Hyperlink"/>
                  <w:rFonts w:cs="Arial"/>
                  <w:sz w:val="22"/>
                  <w:szCs w:val="22"/>
                </w:rPr>
                <w:t>https://doi.org/10.1111/jar.12826</w:t>
              </w:r>
            </w:hyperlink>
          </w:p>
        </w:tc>
        <w:tc>
          <w:tcPr>
            <w:tcW w:w="1417" w:type="dxa"/>
            <w:vAlign w:val="center"/>
          </w:tcPr>
          <w:p w14:paraId="428A37DB" w14:textId="1419FDCB" w:rsidR="00BE07A1" w:rsidRPr="00B83D2E" w:rsidRDefault="00BE07A1" w:rsidP="00BE07A1">
            <w:pPr>
              <w:pStyle w:val="Paragraphnonumbers"/>
              <w:spacing w:line="240" w:lineRule="auto"/>
              <w:jc w:val="center"/>
              <w:rPr>
                <w:rFonts w:cs="Arial"/>
                <w:sz w:val="22"/>
                <w:szCs w:val="22"/>
              </w:rPr>
            </w:pPr>
            <w:r w:rsidRPr="00B83D2E">
              <w:rPr>
                <w:rFonts w:cs="Arial"/>
                <w:sz w:val="22"/>
                <w:szCs w:val="22"/>
              </w:rPr>
              <w:t>2021</w:t>
            </w:r>
          </w:p>
        </w:tc>
        <w:tc>
          <w:tcPr>
            <w:tcW w:w="1134" w:type="dxa"/>
            <w:vAlign w:val="center"/>
          </w:tcPr>
          <w:p w14:paraId="4B8D9670" w14:textId="42DD5623" w:rsidR="00BE07A1" w:rsidRPr="00B83D2E" w:rsidRDefault="00BE07A1" w:rsidP="00BE07A1">
            <w:pPr>
              <w:pStyle w:val="Title"/>
              <w:jc w:val="left"/>
              <w:rPr>
                <w:rFonts w:cs="Arial"/>
                <w:b w:val="0"/>
                <w:sz w:val="22"/>
                <w:szCs w:val="22"/>
              </w:rPr>
            </w:pPr>
            <w:r w:rsidRPr="00B83D2E">
              <w:rPr>
                <w:rFonts w:cs="Arial"/>
                <w:b w:val="0"/>
                <w:sz w:val="22"/>
                <w:szCs w:val="22"/>
              </w:rPr>
              <w:t>03/24</w:t>
            </w:r>
          </w:p>
        </w:tc>
        <w:tc>
          <w:tcPr>
            <w:tcW w:w="1134" w:type="dxa"/>
            <w:vAlign w:val="center"/>
          </w:tcPr>
          <w:p w14:paraId="11D12447" w14:textId="1B6D85AD" w:rsidR="00BE07A1" w:rsidRPr="00B83D2E" w:rsidRDefault="00BE07A1" w:rsidP="00BE07A1">
            <w:pPr>
              <w:pStyle w:val="Paragraphnonumbers"/>
              <w:spacing w:line="240" w:lineRule="auto"/>
              <w:jc w:val="center"/>
              <w:rPr>
                <w:rFonts w:cs="Arial"/>
                <w:sz w:val="22"/>
                <w:szCs w:val="22"/>
              </w:rPr>
            </w:pPr>
            <w:r w:rsidRPr="00B83D2E">
              <w:rPr>
                <w:rFonts w:cs="Arial"/>
                <w:sz w:val="22"/>
                <w:szCs w:val="22"/>
              </w:rPr>
              <w:t>2021</w:t>
            </w:r>
          </w:p>
        </w:tc>
        <w:tc>
          <w:tcPr>
            <w:tcW w:w="2694" w:type="dxa"/>
            <w:vAlign w:val="center"/>
          </w:tcPr>
          <w:p w14:paraId="1F696640" w14:textId="01D97BE9" w:rsidR="00BE07A1" w:rsidRPr="00B83D2E" w:rsidRDefault="00BE07A1" w:rsidP="00BE07A1">
            <w:pPr>
              <w:pStyle w:val="Heading1"/>
              <w:rPr>
                <w:rFonts w:cs="Arial"/>
                <w:b w:val="0"/>
                <w:bCs w:val="0"/>
                <w:iCs/>
                <w:sz w:val="22"/>
                <w:szCs w:val="22"/>
              </w:rPr>
            </w:pPr>
            <w:r w:rsidRPr="00B83D2E">
              <w:rPr>
                <w:rFonts w:cs="Arial"/>
                <w:b w:val="0"/>
                <w:bCs w:val="0"/>
                <w:sz w:val="22"/>
                <w:szCs w:val="22"/>
              </w:rPr>
              <w:t>No action other than the process of open declaration</w:t>
            </w:r>
          </w:p>
        </w:tc>
      </w:tr>
      <w:tr w:rsidR="00BE07A1" w:rsidRPr="00B83D2E" w14:paraId="3E81BC89" w14:textId="77777777" w:rsidTr="00BE4820">
        <w:tc>
          <w:tcPr>
            <w:tcW w:w="1418" w:type="dxa"/>
            <w:vAlign w:val="center"/>
          </w:tcPr>
          <w:p w14:paraId="590E31C7" w14:textId="61116020"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Umesh Chauhan</w:t>
            </w:r>
          </w:p>
        </w:tc>
        <w:tc>
          <w:tcPr>
            <w:tcW w:w="1417" w:type="dxa"/>
            <w:vAlign w:val="center"/>
          </w:tcPr>
          <w:p w14:paraId="1098869F" w14:textId="72A18B02"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67147BF" w14:textId="35C3D700"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02DA36E4" w14:textId="351BE003" w:rsidR="00BE07A1" w:rsidRPr="00B83D2E" w:rsidRDefault="00BE07A1" w:rsidP="00BE07A1">
            <w:pPr>
              <w:rPr>
                <w:rFonts w:ascii="Arial" w:hAnsi="Arial" w:cs="Arial"/>
                <w:iCs/>
                <w:sz w:val="22"/>
                <w:szCs w:val="22"/>
                <w:lang w:val="en-US"/>
              </w:rPr>
            </w:pPr>
            <w:r w:rsidRPr="00B83D2E">
              <w:rPr>
                <w:rFonts w:ascii="Arial" w:hAnsi="Arial" w:cs="Arial"/>
                <w:sz w:val="22"/>
                <w:szCs w:val="22"/>
              </w:rPr>
              <w:t xml:space="preserve">Steering Board Member on Health Innovation North West. </w:t>
            </w:r>
          </w:p>
        </w:tc>
        <w:tc>
          <w:tcPr>
            <w:tcW w:w="1417" w:type="dxa"/>
            <w:vAlign w:val="center"/>
          </w:tcPr>
          <w:p w14:paraId="08788DC4" w14:textId="4CBDFDEE"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2014</w:t>
            </w:r>
          </w:p>
        </w:tc>
        <w:tc>
          <w:tcPr>
            <w:tcW w:w="1134" w:type="dxa"/>
            <w:vAlign w:val="center"/>
          </w:tcPr>
          <w:p w14:paraId="13E34FE1" w14:textId="096D91BC"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03/24</w:t>
            </w:r>
          </w:p>
        </w:tc>
        <w:tc>
          <w:tcPr>
            <w:tcW w:w="1134" w:type="dxa"/>
            <w:vAlign w:val="center"/>
          </w:tcPr>
          <w:p w14:paraId="127C33A3" w14:textId="76593F3F"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41D5B4B1" w14:textId="0F7357EA" w:rsidR="00BE07A1" w:rsidRPr="00B83D2E" w:rsidRDefault="00BE07A1" w:rsidP="00BE07A1">
            <w:pPr>
              <w:pStyle w:val="Heading1"/>
              <w:rPr>
                <w:rFonts w:cs="Arial"/>
                <w:b w:val="0"/>
                <w:bCs w:val="0"/>
                <w:sz w:val="22"/>
                <w:szCs w:val="22"/>
              </w:rPr>
            </w:pPr>
            <w:r w:rsidRPr="00B83D2E">
              <w:rPr>
                <w:rFonts w:cs="Arial"/>
                <w:b w:val="0"/>
                <w:bCs w:val="0"/>
                <w:sz w:val="22"/>
                <w:szCs w:val="22"/>
              </w:rPr>
              <w:t>No action other than the process of open declaration</w:t>
            </w:r>
          </w:p>
        </w:tc>
      </w:tr>
      <w:tr w:rsidR="00BE07A1" w:rsidRPr="00B83D2E" w14:paraId="7202D8FB" w14:textId="77777777" w:rsidTr="00BE4820">
        <w:tc>
          <w:tcPr>
            <w:tcW w:w="1418" w:type="dxa"/>
            <w:vAlign w:val="center"/>
          </w:tcPr>
          <w:p w14:paraId="46F77D24" w14:textId="58DC4C4C"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Umesh Chauhan</w:t>
            </w:r>
          </w:p>
        </w:tc>
        <w:tc>
          <w:tcPr>
            <w:tcW w:w="1417" w:type="dxa"/>
            <w:vAlign w:val="center"/>
          </w:tcPr>
          <w:p w14:paraId="1F88A692" w14:textId="1667D58E"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86AF65F" w14:textId="4B7C8714"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665B778A" w14:textId="2B98C858" w:rsidR="00BE07A1" w:rsidRPr="00B83D2E" w:rsidRDefault="00BE07A1" w:rsidP="00BE07A1">
            <w:pPr>
              <w:pStyle w:val="Title"/>
              <w:spacing w:before="0" w:after="0"/>
              <w:jc w:val="left"/>
              <w:rPr>
                <w:rFonts w:cs="Arial"/>
                <w:b w:val="0"/>
                <w:bCs w:val="0"/>
                <w:iCs/>
                <w:sz w:val="22"/>
                <w:szCs w:val="22"/>
              </w:rPr>
            </w:pPr>
            <w:r w:rsidRPr="00B83D2E">
              <w:rPr>
                <w:rFonts w:cs="Arial"/>
                <w:b w:val="0"/>
                <w:bCs w:val="0"/>
                <w:sz w:val="22"/>
                <w:szCs w:val="22"/>
              </w:rPr>
              <w:t>Member of the Advisory Committee on Clinical Impact Awards’ (ACCIA) North West Sub-Committee.</w:t>
            </w:r>
          </w:p>
        </w:tc>
        <w:tc>
          <w:tcPr>
            <w:tcW w:w="1417" w:type="dxa"/>
            <w:tcBorders>
              <w:top w:val="single" w:sz="4" w:space="0" w:color="auto"/>
            </w:tcBorders>
            <w:vAlign w:val="center"/>
          </w:tcPr>
          <w:p w14:paraId="5E05CDE9" w14:textId="5A5F084D"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2024</w:t>
            </w:r>
          </w:p>
        </w:tc>
        <w:tc>
          <w:tcPr>
            <w:tcW w:w="1134" w:type="dxa"/>
            <w:tcBorders>
              <w:top w:val="single" w:sz="4" w:space="0" w:color="auto"/>
            </w:tcBorders>
            <w:vAlign w:val="center"/>
          </w:tcPr>
          <w:p w14:paraId="1FB94940" w14:textId="0356E36F"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03/24</w:t>
            </w:r>
          </w:p>
        </w:tc>
        <w:tc>
          <w:tcPr>
            <w:tcW w:w="1134" w:type="dxa"/>
            <w:vAlign w:val="center"/>
          </w:tcPr>
          <w:p w14:paraId="223BDB6B" w14:textId="29952156"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2C7079F1" w14:textId="57005D50"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BE07A1" w:rsidRPr="00B83D2E" w14:paraId="0042E25F" w14:textId="77777777" w:rsidTr="00BE4820">
        <w:tc>
          <w:tcPr>
            <w:tcW w:w="1418" w:type="dxa"/>
            <w:vAlign w:val="center"/>
          </w:tcPr>
          <w:p w14:paraId="724B0B7E" w14:textId="592CAC71"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Umesh Chauhan</w:t>
            </w:r>
          </w:p>
        </w:tc>
        <w:tc>
          <w:tcPr>
            <w:tcW w:w="1417" w:type="dxa"/>
            <w:vAlign w:val="center"/>
          </w:tcPr>
          <w:p w14:paraId="4404D9C8" w14:textId="21E060D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0923B4FC" w14:textId="37EFE043"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Indirect</w:t>
            </w:r>
          </w:p>
        </w:tc>
        <w:tc>
          <w:tcPr>
            <w:tcW w:w="4111" w:type="dxa"/>
            <w:vAlign w:val="center"/>
          </w:tcPr>
          <w:p w14:paraId="51BF46E8" w14:textId="375FD2A5" w:rsidR="00BE07A1" w:rsidRPr="00B83D2E" w:rsidRDefault="00BE07A1" w:rsidP="00BE07A1">
            <w:pPr>
              <w:pStyle w:val="Heading1"/>
              <w:spacing w:after="0"/>
              <w:rPr>
                <w:rFonts w:cs="Arial"/>
                <w:b w:val="0"/>
                <w:bCs w:val="0"/>
                <w:sz w:val="22"/>
                <w:szCs w:val="22"/>
              </w:rPr>
            </w:pPr>
            <w:r w:rsidRPr="00B83D2E">
              <w:rPr>
                <w:rFonts w:cs="Arial"/>
                <w:b w:val="0"/>
                <w:bCs w:val="0"/>
                <w:sz w:val="22"/>
                <w:szCs w:val="22"/>
              </w:rPr>
              <w:t>Spouse is a consultant paediatrician.</w:t>
            </w:r>
          </w:p>
        </w:tc>
        <w:tc>
          <w:tcPr>
            <w:tcW w:w="1417" w:type="dxa"/>
            <w:tcBorders>
              <w:top w:val="single" w:sz="4" w:space="0" w:color="auto"/>
            </w:tcBorders>
            <w:vAlign w:val="center"/>
          </w:tcPr>
          <w:p w14:paraId="32101D94" w14:textId="156FC313" w:rsidR="00BE07A1" w:rsidRPr="00B83D2E" w:rsidRDefault="00BE07A1" w:rsidP="00BE07A1">
            <w:pPr>
              <w:pStyle w:val="Title"/>
              <w:jc w:val="left"/>
              <w:rPr>
                <w:rFonts w:cs="Arial"/>
                <w:b w:val="0"/>
                <w:bCs w:val="0"/>
                <w:iCs/>
                <w:sz w:val="22"/>
                <w:szCs w:val="22"/>
              </w:rPr>
            </w:pPr>
          </w:p>
        </w:tc>
        <w:tc>
          <w:tcPr>
            <w:tcW w:w="1134" w:type="dxa"/>
            <w:tcBorders>
              <w:top w:val="single" w:sz="4" w:space="0" w:color="auto"/>
            </w:tcBorders>
            <w:vAlign w:val="center"/>
          </w:tcPr>
          <w:p w14:paraId="2F4B94CD" w14:textId="7220DC0E"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11/19</w:t>
            </w:r>
          </w:p>
        </w:tc>
        <w:tc>
          <w:tcPr>
            <w:tcW w:w="1134" w:type="dxa"/>
            <w:vAlign w:val="center"/>
          </w:tcPr>
          <w:p w14:paraId="019854BE" w14:textId="1AFE157A"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7812B1FB" w14:textId="4408A479" w:rsidR="00BE07A1" w:rsidRPr="00B83D2E" w:rsidRDefault="00BE07A1" w:rsidP="00BE07A1">
            <w:pPr>
              <w:pStyle w:val="Heading1"/>
              <w:rPr>
                <w:rFonts w:cs="Arial"/>
                <w:b w:val="0"/>
                <w:bCs w:val="0"/>
                <w:sz w:val="22"/>
                <w:szCs w:val="22"/>
              </w:rPr>
            </w:pPr>
            <w:r w:rsidRPr="00B83D2E">
              <w:rPr>
                <w:rFonts w:cs="Arial"/>
                <w:b w:val="0"/>
                <w:bCs w:val="0"/>
                <w:sz w:val="22"/>
                <w:szCs w:val="22"/>
              </w:rPr>
              <w:t>No action other than the process of open declaration</w:t>
            </w:r>
          </w:p>
        </w:tc>
      </w:tr>
      <w:tr w:rsidR="00BE07A1" w:rsidRPr="00B83D2E" w14:paraId="6698E95C" w14:textId="77777777" w:rsidTr="00BE4820">
        <w:tc>
          <w:tcPr>
            <w:tcW w:w="1418" w:type="dxa"/>
            <w:vAlign w:val="center"/>
          </w:tcPr>
          <w:p w14:paraId="613A14FB" w14:textId="1463FE12" w:rsidR="00BE07A1" w:rsidRPr="00B83D2E" w:rsidRDefault="00BE07A1" w:rsidP="00BE07A1">
            <w:pPr>
              <w:pStyle w:val="Title"/>
              <w:jc w:val="left"/>
              <w:rPr>
                <w:rFonts w:cs="Arial"/>
                <w:b w:val="0"/>
                <w:bCs w:val="0"/>
                <w:iCs/>
                <w:sz w:val="22"/>
                <w:szCs w:val="22"/>
              </w:rPr>
            </w:pPr>
            <w:r w:rsidRPr="00B83D2E">
              <w:rPr>
                <w:rFonts w:cs="Arial"/>
                <w:b w:val="0"/>
                <w:bCs w:val="0"/>
                <w:sz w:val="22"/>
                <w:szCs w:val="22"/>
              </w:rPr>
              <w:lastRenderedPageBreak/>
              <w:t>Kultar Singh Garcha</w:t>
            </w:r>
          </w:p>
        </w:tc>
        <w:tc>
          <w:tcPr>
            <w:tcW w:w="1417" w:type="dxa"/>
            <w:vAlign w:val="center"/>
          </w:tcPr>
          <w:p w14:paraId="0C43C54B"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EF47523"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33E7D9C" w14:textId="4A0F573F" w:rsidR="00BE07A1" w:rsidRPr="00B83D2E" w:rsidRDefault="00BE07A1" w:rsidP="00BE07A1">
            <w:pPr>
              <w:pStyle w:val="Heading1"/>
              <w:rPr>
                <w:rFonts w:cs="Arial"/>
                <w:b w:val="0"/>
                <w:bCs w:val="0"/>
                <w:sz w:val="22"/>
                <w:szCs w:val="22"/>
              </w:rPr>
            </w:pPr>
            <w:r w:rsidRPr="00B83D2E">
              <w:rPr>
                <w:rFonts w:cs="Arial"/>
                <w:b w:val="0"/>
                <w:bCs w:val="0"/>
                <w:sz w:val="22"/>
                <w:szCs w:val="22"/>
              </w:rPr>
              <w:t>GP Partner at Hounslow Family Practice.</w:t>
            </w:r>
          </w:p>
        </w:tc>
        <w:tc>
          <w:tcPr>
            <w:tcW w:w="1417" w:type="dxa"/>
            <w:vAlign w:val="center"/>
          </w:tcPr>
          <w:p w14:paraId="2F657E7F" w14:textId="38EFE539"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03/23</w:t>
            </w:r>
          </w:p>
        </w:tc>
        <w:tc>
          <w:tcPr>
            <w:tcW w:w="1134" w:type="dxa"/>
            <w:vAlign w:val="center"/>
          </w:tcPr>
          <w:p w14:paraId="63B2AA26" w14:textId="66399F82"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03/23</w:t>
            </w:r>
          </w:p>
        </w:tc>
        <w:tc>
          <w:tcPr>
            <w:tcW w:w="1134" w:type="dxa"/>
            <w:vAlign w:val="center"/>
          </w:tcPr>
          <w:p w14:paraId="58364FBE" w14:textId="4BA93C55"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Ongoing</w:t>
            </w:r>
          </w:p>
        </w:tc>
        <w:tc>
          <w:tcPr>
            <w:tcW w:w="2694" w:type="dxa"/>
            <w:vAlign w:val="center"/>
          </w:tcPr>
          <w:p w14:paraId="369E00FE" w14:textId="1A9A8AB4" w:rsidR="00BE07A1" w:rsidRPr="00B83D2E" w:rsidRDefault="00BE07A1" w:rsidP="00BE07A1">
            <w:pPr>
              <w:pStyle w:val="Title"/>
              <w:jc w:val="left"/>
              <w:rPr>
                <w:rFonts w:cs="Arial"/>
                <w:b w:val="0"/>
                <w:bCs w:val="0"/>
                <w:sz w:val="22"/>
                <w:szCs w:val="22"/>
              </w:rPr>
            </w:pPr>
            <w:r w:rsidRPr="00B83D2E">
              <w:rPr>
                <w:rFonts w:cs="Arial"/>
                <w:b w:val="0"/>
                <w:bCs w:val="0"/>
                <w:sz w:val="22"/>
                <w:szCs w:val="22"/>
              </w:rPr>
              <w:t>No action other than the process of open declaration</w:t>
            </w:r>
          </w:p>
        </w:tc>
      </w:tr>
      <w:tr w:rsidR="00BE07A1" w:rsidRPr="00B83D2E" w14:paraId="4BD3B773" w14:textId="77777777" w:rsidTr="00BE4820">
        <w:tc>
          <w:tcPr>
            <w:tcW w:w="1418" w:type="dxa"/>
            <w:vAlign w:val="center"/>
          </w:tcPr>
          <w:p w14:paraId="133D6D81" w14:textId="5B16B59B"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Kultar Singh Garcha</w:t>
            </w:r>
          </w:p>
        </w:tc>
        <w:tc>
          <w:tcPr>
            <w:tcW w:w="1417" w:type="dxa"/>
            <w:vAlign w:val="center"/>
          </w:tcPr>
          <w:p w14:paraId="369EA3BD"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EFC5423"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3134B1AF" w14:textId="7DA8AA51"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Global Medical Director for Flow Neuroscience, a MedTech company which sells headsets to treat depression.</w:t>
            </w:r>
          </w:p>
        </w:tc>
        <w:tc>
          <w:tcPr>
            <w:tcW w:w="1417" w:type="dxa"/>
            <w:vAlign w:val="center"/>
          </w:tcPr>
          <w:p w14:paraId="4D9160DD" w14:textId="367C5741"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09/23</w:t>
            </w:r>
          </w:p>
        </w:tc>
        <w:tc>
          <w:tcPr>
            <w:tcW w:w="1134" w:type="dxa"/>
            <w:vAlign w:val="center"/>
          </w:tcPr>
          <w:p w14:paraId="5D3DD367" w14:textId="5B2C324D"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02/24</w:t>
            </w:r>
          </w:p>
        </w:tc>
        <w:tc>
          <w:tcPr>
            <w:tcW w:w="1134" w:type="dxa"/>
            <w:vAlign w:val="center"/>
          </w:tcPr>
          <w:p w14:paraId="27E3FD72" w14:textId="690503BC" w:rsidR="00BE07A1" w:rsidRPr="00B83D2E" w:rsidRDefault="00BE07A1" w:rsidP="00BE07A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707ECEE2" w14:textId="35C7DF94"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BE07A1" w:rsidRPr="00B83D2E" w14:paraId="4713CF44" w14:textId="77777777" w:rsidTr="00BE4820">
        <w:tc>
          <w:tcPr>
            <w:tcW w:w="1418" w:type="dxa"/>
            <w:vAlign w:val="center"/>
          </w:tcPr>
          <w:p w14:paraId="1431A0A7" w14:textId="1141D693"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Kultar Singh Garcha</w:t>
            </w:r>
          </w:p>
        </w:tc>
        <w:tc>
          <w:tcPr>
            <w:tcW w:w="1417" w:type="dxa"/>
            <w:vAlign w:val="center"/>
          </w:tcPr>
          <w:p w14:paraId="4EECF365"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3424387"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50258A14" w14:textId="61D497EA"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Employee at Babylon (commercial sector).</w:t>
            </w:r>
          </w:p>
        </w:tc>
        <w:tc>
          <w:tcPr>
            <w:tcW w:w="1417" w:type="dxa"/>
            <w:vAlign w:val="center"/>
          </w:tcPr>
          <w:p w14:paraId="4B2EFACE" w14:textId="49929E12"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03/17</w:t>
            </w:r>
          </w:p>
        </w:tc>
        <w:tc>
          <w:tcPr>
            <w:tcW w:w="1134" w:type="dxa"/>
            <w:vAlign w:val="center"/>
          </w:tcPr>
          <w:p w14:paraId="64588CFF" w14:textId="18C6FA2C"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03/23</w:t>
            </w:r>
          </w:p>
        </w:tc>
        <w:tc>
          <w:tcPr>
            <w:tcW w:w="1134" w:type="dxa"/>
            <w:vAlign w:val="center"/>
          </w:tcPr>
          <w:p w14:paraId="3425FC83" w14:textId="24783776"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02/23</w:t>
            </w:r>
          </w:p>
        </w:tc>
        <w:tc>
          <w:tcPr>
            <w:tcW w:w="2694" w:type="dxa"/>
            <w:vAlign w:val="center"/>
          </w:tcPr>
          <w:p w14:paraId="3054FA51" w14:textId="4FD8EF7B" w:rsidR="00BE07A1" w:rsidRPr="00B83D2E" w:rsidRDefault="00BE07A1" w:rsidP="00BE07A1">
            <w:pPr>
              <w:pStyle w:val="Heading1"/>
              <w:rPr>
                <w:rFonts w:cs="Arial"/>
                <w:b w:val="0"/>
                <w:bCs w:val="0"/>
                <w:sz w:val="22"/>
                <w:szCs w:val="22"/>
              </w:rPr>
            </w:pPr>
            <w:r w:rsidRPr="00B83D2E">
              <w:rPr>
                <w:rFonts w:cs="Arial"/>
                <w:b w:val="0"/>
                <w:bCs w:val="0"/>
                <w:sz w:val="22"/>
                <w:szCs w:val="22"/>
              </w:rPr>
              <w:t>No action other than the process of open declaration</w:t>
            </w:r>
          </w:p>
        </w:tc>
      </w:tr>
      <w:tr w:rsidR="00BE07A1" w:rsidRPr="00B83D2E" w14:paraId="7DE0D9B9" w14:textId="77777777" w:rsidTr="00BE4820">
        <w:tc>
          <w:tcPr>
            <w:tcW w:w="1418" w:type="dxa"/>
            <w:vAlign w:val="center"/>
          </w:tcPr>
          <w:p w14:paraId="5E033560" w14:textId="25D18205"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Kultar Singh Garcha</w:t>
            </w:r>
          </w:p>
        </w:tc>
        <w:tc>
          <w:tcPr>
            <w:tcW w:w="1417" w:type="dxa"/>
            <w:vAlign w:val="center"/>
          </w:tcPr>
          <w:p w14:paraId="3C237D44"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388967EE"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5B20C6F5" w14:textId="4367A6B0" w:rsidR="00BE07A1" w:rsidRPr="00B83D2E" w:rsidRDefault="00BE07A1" w:rsidP="00BE07A1">
            <w:pPr>
              <w:pStyle w:val="Title"/>
              <w:spacing w:after="60" w:line="60" w:lineRule="atLeast"/>
              <w:jc w:val="left"/>
              <w:rPr>
                <w:rFonts w:cs="Arial"/>
                <w:b w:val="0"/>
                <w:bCs w:val="0"/>
                <w:iCs/>
                <w:sz w:val="22"/>
                <w:szCs w:val="22"/>
              </w:rPr>
            </w:pPr>
            <w:r w:rsidRPr="00B83D2E">
              <w:rPr>
                <w:rFonts w:cs="Arial"/>
                <w:b w:val="0"/>
                <w:bCs w:val="0"/>
                <w:sz w:val="22"/>
                <w:szCs w:val="22"/>
              </w:rPr>
              <w:t>Member of WONCA (World Organization of Family Doctors)</w:t>
            </w:r>
            <w:r w:rsidRPr="00B83D2E">
              <w:rPr>
                <w:rFonts w:cs="Arial"/>
                <w:sz w:val="22"/>
                <w:szCs w:val="22"/>
              </w:rPr>
              <w:t xml:space="preserve"> </w:t>
            </w:r>
            <w:r w:rsidRPr="00B83D2E">
              <w:rPr>
                <w:rFonts w:cs="Arial"/>
                <w:b w:val="0"/>
                <w:bCs w:val="0"/>
                <w:sz w:val="22"/>
                <w:szCs w:val="22"/>
              </w:rPr>
              <w:t>Working Party in Quality and Safety.</w:t>
            </w:r>
          </w:p>
        </w:tc>
        <w:tc>
          <w:tcPr>
            <w:tcW w:w="1417" w:type="dxa"/>
            <w:vAlign w:val="center"/>
          </w:tcPr>
          <w:p w14:paraId="137D85E4" w14:textId="32F47CAA"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11/22</w:t>
            </w:r>
          </w:p>
        </w:tc>
        <w:tc>
          <w:tcPr>
            <w:tcW w:w="1134" w:type="dxa"/>
            <w:vAlign w:val="center"/>
          </w:tcPr>
          <w:p w14:paraId="518629FC" w14:textId="685F5495"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03/23</w:t>
            </w:r>
          </w:p>
        </w:tc>
        <w:tc>
          <w:tcPr>
            <w:tcW w:w="1134" w:type="dxa"/>
            <w:vAlign w:val="center"/>
          </w:tcPr>
          <w:p w14:paraId="23057E31" w14:textId="00F07469" w:rsidR="00BE07A1" w:rsidRPr="00B83D2E" w:rsidRDefault="00BE07A1" w:rsidP="00BE07A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24C6E8E2" w14:textId="50681CCC" w:rsidR="00BE07A1" w:rsidRPr="00B83D2E" w:rsidRDefault="00BE07A1" w:rsidP="00BE07A1">
            <w:pPr>
              <w:pStyle w:val="Heading1"/>
              <w:rPr>
                <w:rFonts w:cs="Arial"/>
                <w:b w:val="0"/>
                <w:bCs w:val="0"/>
                <w:sz w:val="22"/>
                <w:szCs w:val="22"/>
              </w:rPr>
            </w:pPr>
            <w:r w:rsidRPr="00B83D2E">
              <w:rPr>
                <w:rFonts w:cs="Arial"/>
                <w:b w:val="0"/>
                <w:bCs w:val="0"/>
                <w:sz w:val="22"/>
                <w:szCs w:val="22"/>
              </w:rPr>
              <w:t>No action other than the process of open declaration</w:t>
            </w:r>
          </w:p>
        </w:tc>
      </w:tr>
      <w:tr w:rsidR="00BE07A1" w:rsidRPr="00B83D2E" w14:paraId="36AAB68E" w14:textId="77777777" w:rsidTr="00BE4820">
        <w:tc>
          <w:tcPr>
            <w:tcW w:w="1418" w:type="dxa"/>
            <w:vAlign w:val="center"/>
          </w:tcPr>
          <w:p w14:paraId="360D942E" w14:textId="4FF80932"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Kultar Singh Garcha</w:t>
            </w:r>
          </w:p>
        </w:tc>
        <w:tc>
          <w:tcPr>
            <w:tcW w:w="1417" w:type="dxa"/>
            <w:vAlign w:val="center"/>
          </w:tcPr>
          <w:p w14:paraId="41FA79DC"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121BBE6"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Indirect</w:t>
            </w:r>
          </w:p>
        </w:tc>
        <w:tc>
          <w:tcPr>
            <w:tcW w:w="4111" w:type="dxa"/>
            <w:vAlign w:val="center"/>
          </w:tcPr>
          <w:p w14:paraId="0DB298D6" w14:textId="2C3CB544" w:rsidR="00BE07A1" w:rsidRPr="00B83D2E" w:rsidRDefault="00BE07A1" w:rsidP="00BE07A1">
            <w:pPr>
              <w:pStyle w:val="Title"/>
              <w:spacing w:after="60" w:line="60" w:lineRule="atLeast"/>
              <w:jc w:val="left"/>
            </w:pPr>
            <w:r w:rsidRPr="00B83D2E">
              <w:rPr>
                <w:rFonts w:cs="Arial"/>
                <w:b w:val="0"/>
                <w:bCs w:val="0"/>
                <w:sz w:val="22"/>
                <w:szCs w:val="22"/>
              </w:rPr>
              <w:t xml:space="preserve">Father is also a GP Partner at Hounslow Family </w:t>
            </w:r>
            <w:r w:rsidRPr="00B83D2E">
              <w:rPr>
                <w:b w:val="0"/>
                <w:bCs w:val="0"/>
                <w:sz w:val="22"/>
                <w:szCs w:val="22"/>
              </w:rPr>
              <w:t>Practice.</w:t>
            </w:r>
          </w:p>
        </w:tc>
        <w:tc>
          <w:tcPr>
            <w:tcW w:w="1417" w:type="dxa"/>
            <w:vAlign w:val="center"/>
          </w:tcPr>
          <w:p w14:paraId="179E0803"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1991</w:t>
            </w:r>
          </w:p>
        </w:tc>
        <w:tc>
          <w:tcPr>
            <w:tcW w:w="1134" w:type="dxa"/>
            <w:vAlign w:val="center"/>
          </w:tcPr>
          <w:p w14:paraId="24A60C65" w14:textId="3002C314"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03/23</w:t>
            </w:r>
          </w:p>
        </w:tc>
        <w:tc>
          <w:tcPr>
            <w:tcW w:w="1134" w:type="dxa"/>
            <w:vAlign w:val="center"/>
          </w:tcPr>
          <w:p w14:paraId="1136461A" w14:textId="7A3FE100" w:rsidR="00BE07A1" w:rsidRPr="00B83D2E" w:rsidRDefault="00BE07A1" w:rsidP="00BE07A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6A2C0AE4" w14:textId="45259327" w:rsidR="00BE07A1" w:rsidRPr="00B83D2E" w:rsidRDefault="00BE07A1" w:rsidP="00BE07A1">
            <w:pPr>
              <w:pStyle w:val="Heading1"/>
              <w:rPr>
                <w:rFonts w:cs="Arial"/>
                <w:b w:val="0"/>
                <w:bCs w:val="0"/>
                <w:sz w:val="22"/>
                <w:szCs w:val="22"/>
              </w:rPr>
            </w:pPr>
            <w:r w:rsidRPr="00B83D2E">
              <w:rPr>
                <w:rFonts w:cs="Arial"/>
                <w:b w:val="0"/>
                <w:bCs w:val="0"/>
                <w:sz w:val="22"/>
                <w:szCs w:val="22"/>
              </w:rPr>
              <w:t>No action other than the process of open declaration</w:t>
            </w:r>
          </w:p>
        </w:tc>
      </w:tr>
      <w:tr w:rsidR="00BE07A1" w:rsidRPr="00B83D2E" w14:paraId="0168E3AB" w14:textId="77777777" w:rsidTr="00BE4820">
        <w:tc>
          <w:tcPr>
            <w:tcW w:w="1418" w:type="dxa"/>
            <w:vAlign w:val="center"/>
          </w:tcPr>
          <w:p w14:paraId="31CC78E5" w14:textId="6384D8B3"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Jane Dalton</w:t>
            </w:r>
          </w:p>
        </w:tc>
        <w:tc>
          <w:tcPr>
            <w:tcW w:w="1417" w:type="dxa"/>
            <w:vAlign w:val="center"/>
          </w:tcPr>
          <w:p w14:paraId="0C46C44F" w14:textId="7A7A3845"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1E5B962" w14:textId="3DCDA8D3"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33969E34" w14:textId="793356F2"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Lay Adjudicator on Fitness to Practice Committee at Social Work England.</w:t>
            </w:r>
          </w:p>
        </w:tc>
        <w:tc>
          <w:tcPr>
            <w:tcW w:w="1417" w:type="dxa"/>
            <w:vAlign w:val="center"/>
          </w:tcPr>
          <w:p w14:paraId="34400D81" w14:textId="48216667"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 xml:space="preserve"> 06/22</w:t>
            </w:r>
          </w:p>
        </w:tc>
        <w:tc>
          <w:tcPr>
            <w:tcW w:w="1134" w:type="dxa"/>
            <w:vAlign w:val="center"/>
          </w:tcPr>
          <w:p w14:paraId="1852D4D3" w14:textId="4462578F"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04/23</w:t>
            </w:r>
          </w:p>
        </w:tc>
        <w:tc>
          <w:tcPr>
            <w:tcW w:w="1134" w:type="dxa"/>
            <w:vAlign w:val="center"/>
          </w:tcPr>
          <w:p w14:paraId="3CBB56A7" w14:textId="6134AA91"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3F0D6F05" w14:textId="4D8B1F3A" w:rsidR="00BE07A1" w:rsidRPr="00B83D2E" w:rsidRDefault="00BE07A1" w:rsidP="00BE07A1">
            <w:pPr>
              <w:pStyle w:val="Heading1"/>
              <w:rPr>
                <w:rFonts w:cs="Arial"/>
                <w:b w:val="0"/>
                <w:bCs w:val="0"/>
                <w:sz w:val="22"/>
                <w:szCs w:val="22"/>
              </w:rPr>
            </w:pPr>
            <w:r w:rsidRPr="00B83D2E">
              <w:rPr>
                <w:rFonts w:cs="Arial"/>
                <w:b w:val="0"/>
                <w:bCs w:val="0"/>
                <w:sz w:val="22"/>
                <w:szCs w:val="22"/>
              </w:rPr>
              <w:t>No action other than the process of open declaration</w:t>
            </w:r>
          </w:p>
        </w:tc>
      </w:tr>
      <w:tr w:rsidR="00BE07A1" w:rsidRPr="00B83D2E" w14:paraId="4335AC02" w14:textId="77777777" w:rsidTr="00BE4820">
        <w:tc>
          <w:tcPr>
            <w:tcW w:w="1418" w:type="dxa"/>
            <w:vAlign w:val="center"/>
          </w:tcPr>
          <w:p w14:paraId="2FF2CA39" w14:textId="7BAA414C"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Jane Dalton</w:t>
            </w:r>
          </w:p>
        </w:tc>
        <w:tc>
          <w:tcPr>
            <w:tcW w:w="1417" w:type="dxa"/>
            <w:vAlign w:val="center"/>
          </w:tcPr>
          <w:p w14:paraId="1044C1E8" w14:textId="4D97EB9B"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38CF8E0D" w14:textId="6A10F3C4"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6AC38E04" w14:textId="04DBB63C" w:rsidR="00BE07A1" w:rsidRPr="00B83D2E" w:rsidRDefault="00BE07A1" w:rsidP="00BE07A1">
            <w:pPr>
              <w:pStyle w:val="Heading1"/>
              <w:rPr>
                <w:rFonts w:cs="Arial"/>
                <w:b w:val="0"/>
                <w:bCs w:val="0"/>
                <w:sz w:val="22"/>
                <w:szCs w:val="22"/>
              </w:rPr>
            </w:pPr>
            <w:r w:rsidRPr="00B83D2E">
              <w:rPr>
                <w:rFonts w:cs="Arial"/>
                <w:b w:val="0"/>
                <w:bCs w:val="0"/>
                <w:sz w:val="22"/>
                <w:szCs w:val="22"/>
                <w:lang w:val="en-US"/>
              </w:rPr>
              <w:t>Lay Panelist on Fitness to Practice Committee at Nursing &amp; Midwifery Council.</w:t>
            </w:r>
          </w:p>
        </w:tc>
        <w:tc>
          <w:tcPr>
            <w:tcW w:w="1417" w:type="dxa"/>
            <w:vAlign w:val="center"/>
          </w:tcPr>
          <w:p w14:paraId="6B2C192D" w14:textId="10DBC0B4"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 xml:space="preserve"> 11/23</w:t>
            </w:r>
          </w:p>
        </w:tc>
        <w:tc>
          <w:tcPr>
            <w:tcW w:w="1134" w:type="dxa"/>
            <w:vAlign w:val="center"/>
          </w:tcPr>
          <w:p w14:paraId="15CEB881" w14:textId="597C770E"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02/24</w:t>
            </w:r>
          </w:p>
        </w:tc>
        <w:tc>
          <w:tcPr>
            <w:tcW w:w="1134" w:type="dxa"/>
            <w:vAlign w:val="center"/>
          </w:tcPr>
          <w:p w14:paraId="3688E8BB" w14:textId="281E79C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07A43FF1" w14:textId="6D39C8A9" w:rsidR="00BE07A1" w:rsidRPr="00B83D2E" w:rsidRDefault="00BE07A1" w:rsidP="00BE07A1">
            <w:pPr>
              <w:pStyle w:val="Heading1"/>
              <w:rPr>
                <w:rFonts w:cs="Arial"/>
                <w:b w:val="0"/>
                <w:bCs w:val="0"/>
                <w:sz w:val="22"/>
                <w:szCs w:val="22"/>
              </w:rPr>
            </w:pPr>
            <w:r w:rsidRPr="00B83D2E">
              <w:rPr>
                <w:rFonts w:cs="Arial"/>
                <w:b w:val="0"/>
                <w:bCs w:val="0"/>
                <w:sz w:val="22"/>
                <w:szCs w:val="22"/>
              </w:rPr>
              <w:t>No action other than the process of open declaration</w:t>
            </w:r>
          </w:p>
        </w:tc>
      </w:tr>
      <w:tr w:rsidR="00BE07A1" w:rsidRPr="00B83D2E" w14:paraId="1761C2AE" w14:textId="77777777" w:rsidTr="00BE4820">
        <w:tc>
          <w:tcPr>
            <w:tcW w:w="1418" w:type="dxa"/>
            <w:vAlign w:val="center"/>
          </w:tcPr>
          <w:p w14:paraId="7D14B00D" w14:textId="5C73B0D8"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Jane Dalton</w:t>
            </w:r>
          </w:p>
        </w:tc>
        <w:tc>
          <w:tcPr>
            <w:tcW w:w="1417" w:type="dxa"/>
            <w:vAlign w:val="center"/>
          </w:tcPr>
          <w:p w14:paraId="1DB2CF12" w14:textId="5D54453B"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FBEB230" w14:textId="04F0BE75"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43D9A06D" w14:textId="16F040BC" w:rsidR="00BE07A1" w:rsidRPr="00B83D2E" w:rsidRDefault="00BE07A1" w:rsidP="00BE07A1">
            <w:pPr>
              <w:pStyle w:val="Heading1"/>
              <w:rPr>
                <w:rFonts w:cs="Arial"/>
                <w:b w:val="0"/>
                <w:bCs w:val="0"/>
                <w:sz w:val="22"/>
                <w:szCs w:val="22"/>
              </w:rPr>
            </w:pPr>
            <w:r w:rsidRPr="00B83D2E">
              <w:rPr>
                <w:rFonts w:cs="Arial"/>
                <w:b w:val="0"/>
                <w:bCs w:val="0"/>
                <w:sz w:val="22"/>
                <w:szCs w:val="22"/>
                <w:lang w:val="en-US"/>
              </w:rPr>
              <w:t>Lay Revalidation Reviewer on General Pharmaceutical Council.</w:t>
            </w:r>
          </w:p>
        </w:tc>
        <w:tc>
          <w:tcPr>
            <w:tcW w:w="1417" w:type="dxa"/>
            <w:vAlign w:val="center"/>
          </w:tcPr>
          <w:p w14:paraId="0EEC5C8E" w14:textId="19F02E50"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 xml:space="preserve"> 06/22</w:t>
            </w:r>
          </w:p>
        </w:tc>
        <w:tc>
          <w:tcPr>
            <w:tcW w:w="1134" w:type="dxa"/>
            <w:vAlign w:val="center"/>
          </w:tcPr>
          <w:p w14:paraId="1CA76DBC" w14:textId="2E2D6784"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04/23</w:t>
            </w:r>
          </w:p>
        </w:tc>
        <w:tc>
          <w:tcPr>
            <w:tcW w:w="1134" w:type="dxa"/>
            <w:vAlign w:val="center"/>
          </w:tcPr>
          <w:p w14:paraId="5E2976F9" w14:textId="479B5562"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05AEA0F6" w14:textId="5CD3FE5E" w:rsidR="00BE07A1" w:rsidRPr="00B83D2E" w:rsidRDefault="00BE07A1" w:rsidP="00BE07A1">
            <w:pPr>
              <w:pStyle w:val="Heading1"/>
              <w:rPr>
                <w:rFonts w:cs="Arial"/>
                <w:b w:val="0"/>
                <w:bCs w:val="0"/>
                <w:sz w:val="22"/>
                <w:szCs w:val="22"/>
              </w:rPr>
            </w:pPr>
            <w:r w:rsidRPr="00B83D2E">
              <w:rPr>
                <w:rFonts w:cs="Arial"/>
                <w:b w:val="0"/>
                <w:bCs w:val="0"/>
                <w:sz w:val="22"/>
                <w:szCs w:val="22"/>
              </w:rPr>
              <w:t>No action other than the process of open declaration</w:t>
            </w:r>
          </w:p>
        </w:tc>
      </w:tr>
      <w:tr w:rsidR="00BE07A1" w:rsidRPr="00B83D2E" w14:paraId="61BF55F6" w14:textId="77777777" w:rsidTr="00BE4820">
        <w:tc>
          <w:tcPr>
            <w:tcW w:w="1418" w:type="dxa"/>
            <w:vAlign w:val="center"/>
          </w:tcPr>
          <w:p w14:paraId="66876D0B" w14:textId="15440848"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lastRenderedPageBreak/>
              <w:t>Jane Dalton</w:t>
            </w:r>
          </w:p>
        </w:tc>
        <w:tc>
          <w:tcPr>
            <w:tcW w:w="1417" w:type="dxa"/>
            <w:vAlign w:val="center"/>
          </w:tcPr>
          <w:p w14:paraId="746F3D19" w14:textId="766A9934"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A87DCD1" w14:textId="72844411"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792F3E20" w14:textId="1EE8EC20" w:rsidR="00BE07A1" w:rsidRPr="00B83D2E" w:rsidRDefault="00BE07A1" w:rsidP="00BE07A1">
            <w:pPr>
              <w:pStyle w:val="Heading1"/>
              <w:rPr>
                <w:rFonts w:cs="Arial"/>
                <w:b w:val="0"/>
                <w:bCs w:val="0"/>
                <w:sz w:val="22"/>
                <w:szCs w:val="22"/>
              </w:rPr>
            </w:pPr>
            <w:r w:rsidRPr="00B83D2E">
              <w:rPr>
                <w:rFonts w:cs="Arial"/>
                <w:b w:val="0"/>
                <w:bCs w:val="0"/>
                <w:sz w:val="22"/>
                <w:szCs w:val="22"/>
                <w:lang w:val="en-US"/>
              </w:rPr>
              <w:t>Peer Trainer, Public Participation Learning &amp; Development Team at NHS England.</w:t>
            </w:r>
          </w:p>
        </w:tc>
        <w:tc>
          <w:tcPr>
            <w:tcW w:w="1417" w:type="dxa"/>
            <w:vAlign w:val="center"/>
          </w:tcPr>
          <w:p w14:paraId="246F49AA" w14:textId="68B751CD"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 xml:space="preserve"> 12/21</w:t>
            </w:r>
          </w:p>
        </w:tc>
        <w:tc>
          <w:tcPr>
            <w:tcW w:w="1134" w:type="dxa"/>
            <w:vAlign w:val="center"/>
          </w:tcPr>
          <w:p w14:paraId="5C69B1EF" w14:textId="5BCA1EEE"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04/23</w:t>
            </w:r>
          </w:p>
        </w:tc>
        <w:tc>
          <w:tcPr>
            <w:tcW w:w="1134" w:type="dxa"/>
            <w:vAlign w:val="center"/>
          </w:tcPr>
          <w:p w14:paraId="5DDBF9FC" w14:textId="74117B28"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03/24</w:t>
            </w:r>
          </w:p>
        </w:tc>
        <w:tc>
          <w:tcPr>
            <w:tcW w:w="2694" w:type="dxa"/>
            <w:vAlign w:val="center"/>
          </w:tcPr>
          <w:p w14:paraId="5B12226B" w14:textId="4BD24978" w:rsidR="00BE07A1" w:rsidRPr="00B83D2E" w:rsidRDefault="00BE07A1" w:rsidP="00BE07A1">
            <w:pPr>
              <w:pStyle w:val="Heading1"/>
              <w:rPr>
                <w:rFonts w:cs="Arial"/>
                <w:b w:val="0"/>
                <w:bCs w:val="0"/>
                <w:sz w:val="22"/>
                <w:szCs w:val="22"/>
              </w:rPr>
            </w:pPr>
            <w:r w:rsidRPr="00B83D2E">
              <w:rPr>
                <w:rFonts w:cs="Arial"/>
                <w:b w:val="0"/>
                <w:bCs w:val="0"/>
                <w:sz w:val="22"/>
                <w:szCs w:val="22"/>
              </w:rPr>
              <w:t>No action other than the process of open declaration</w:t>
            </w:r>
          </w:p>
        </w:tc>
      </w:tr>
      <w:tr w:rsidR="00BE07A1" w:rsidRPr="00B83D2E" w14:paraId="7FBB5BA6" w14:textId="77777777" w:rsidTr="00BE4820">
        <w:tc>
          <w:tcPr>
            <w:tcW w:w="1418" w:type="dxa"/>
            <w:vAlign w:val="center"/>
          </w:tcPr>
          <w:p w14:paraId="20680AC7" w14:textId="6DFE65EE"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t>Jane Dalton</w:t>
            </w:r>
          </w:p>
        </w:tc>
        <w:tc>
          <w:tcPr>
            <w:tcW w:w="1417" w:type="dxa"/>
            <w:vAlign w:val="center"/>
          </w:tcPr>
          <w:p w14:paraId="52724AD6" w14:textId="74052B0A"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05ADC5B8" w14:textId="055122F6"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7686CC61" w14:textId="0F51EDCF"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 xml:space="preserve">Continuing Professional Development Assessor at Social Work England. </w:t>
            </w:r>
          </w:p>
        </w:tc>
        <w:tc>
          <w:tcPr>
            <w:tcW w:w="1417" w:type="dxa"/>
            <w:vAlign w:val="center"/>
          </w:tcPr>
          <w:p w14:paraId="2C5B8958" w14:textId="0E0F0872"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 xml:space="preserve"> 08/20</w:t>
            </w:r>
          </w:p>
        </w:tc>
        <w:tc>
          <w:tcPr>
            <w:tcW w:w="1134" w:type="dxa"/>
            <w:vAlign w:val="center"/>
          </w:tcPr>
          <w:p w14:paraId="4EB0C238" w14:textId="71C3B3E2"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04/23</w:t>
            </w:r>
          </w:p>
        </w:tc>
        <w:tc>
          <w:tcPr>
            <w:tcW w:w="1134" w:type="dxa"/>
            <w:vAlign w:val="center"/>
          </w:tcPr>
          <w:p w14:paraId="6E17C298" w14:textId="19EE09D2"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209142C6" w14:textId="5D595AF5" w:rsidR="00BE07A1" w:rsidRPr="00B83D2E" w:rsidRDefault="00BE07A1" w:rsidP="00BE07A1">
            <w:pPr>
              <w:pStyle w:val="Heading1"/>
              <w:rPr>
                <w:rFonts w:cs="Arial"/>
                <w:b w:val="0"/>
                <w:bCs w:val="0"/>
                <w:sz w:val="22"/>
                <w:szCs w:val="22"/>
              </w:rPr>
            </w:pPr>
            <w:r w:rsidRPr="00B83D2E">
              <w:rPr>
                <w:rFonts w:cs="Arial"/>
                <w:b w:val="0"/>
                <w:bCs w:val="0"/>
                <w:iCs/>
                <w:sz w:val="22"/>
                <w:szCs w:val="22"/>
              </w:rPr>
              <w:t>No action other than the process of open declaration</w:t>
            </w:r>
          </w:p>
        </w:tc>
      </w:tr>
      <w:tr w:rsidR="00BE07A1" w:rsidRPr="00B83D2E" w14:paraId="472900C5" w14:textId="77777777" w:rsidTr="00BE4820">
        <w:tc>
          <w:tcPr>
            <w:tcW w:w="1418" w:type="dxa"/>
            <w:vAlign w:val="center"/>
          </w:tcPr>
          <w:p w14:paraId="28CC4BE7" w14:textId="0DC5627D"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Keith Lowe</w:t>
            </w:r>
          </w:p>
        </w:tc>
        <w:tc>
          <w:tcPr>
            <w:tcW w:w="1417" w:type="dxa"/>
            <w:vAlign w:val="center"/>
          </w:tcPr>
          <w:p w14:paraId="40889A22" w14:textId="68600450"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38DF38D" w14:textId="4692660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07C542F7" w14:textId="3DD8A5C4"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Self-employed, Social Care Consultant and provide help and support to registered Care Providers on compliance with the requirements of the Care Quality Commission, as well as undertaking quality audits for these providers in preparation for their inspections.</w:t>
            </w:r>
          </w:p>
        </w:tc>
        <w:tc>
          <w:tcPr>
            <w:tcW w:w="1417" w:type="dxa"/>
            <w:vAlign w:val="center"/>
          </w:tcPr>
          <w:p w14:paraId="35A6AFEF" w14:textId="59D6F8E4"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 xml:space="preserve"> 11/19</w:t>
            </w:r>
          </w:p>
        </w:tc>
        <w:tc>
          <w:tcPr>
            <w:tcW w:w="1134" w:type="dxa"/>
            <w:vAlign w:val="center"/>
          </w:tcPr>
          <w:p w14:paraId="56B83220" w14:textId="271729DB"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04/24</w:t>
            </w:r>
          </w:p>
        </w:tc>
        <w:tc>
          <w:tcPr>
            <w:tcW w:w="1134" w:type="dxa"/>
            <w:vAlign w:val="center"/>
          </w:tcPr>
          <w:p w14:paraId="7367C858" w14:textId="0B854457" w:rsidR="00BE07A1" w:rsidRPr="00B83D2E" w:rsidRDefault="00BE07A1" w:rsidP="00BE07A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6F7DC630" w14:textId="20C2A592" w:rsidR="00BE07A1" w:rsidRPr="00B83D2E" w:rsidRDefault="00BE07A1" w:rsidP="00BE07A1">
            <w:pPr>
              <w:pStyle w:val="Paragraphnonumbers"/>
              <w:rPr>
                <w:rFonts w:cs="Arial"/>
                <w:sz w:val="22"/>
                <w:szCs w:val="22"/>
              </w:rPr>
            </w:pPr>
            <w:r w:rsidRPr="00B83D2E">
              <w:rPr>
                <w:rFonts w:cs="Arial"/>
                <w:sz w:val="22"/>
                <w:szCs w:val="22"/>
              </w:rPr>
              <w:t>No action other than the process of open declaration</w:t>
            </w:r>
          </w:p>
        </w:tc>
      </w:tr>
      <w:tr w:rsidR="00BE07A1" w:rsidRPr="00B83D2E" w14:paraId="465C26BC" w14:textId="77777777" w:rsidTr="00BE4820">
        <w:tc>
          <w:tcPr>
            <w:tcW w:w="1418" w:type="dxa"/>
            <w:vAlign w:val="center"/>
          </w:tcPr>
          <w:p w14:paraId="71CEE95E" w14:textId="71B9D1BB"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Keith Lowe</w:t>
            </w:r>
          </w:p>
        </w:tc>
        <w:tc>
          <w:tcPr>
            <w:tcW w:w="1417" w:type="dxa"/>
            <w:vAlign w:val="center"/>
          </w:tcPr>
          <w:p w14:paraId="29DBB49C" w14:textId="00AFF6E3"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CAC8914" w14:textId="799F10FE"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3213BE40" w14:textId="22221AE5"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Was commissioned to provide advice and support on governance and quality assurance as an independent consultant to Future Directions CIC which is a Social Care provider for people with learning disabilities and complex needs. This work involved undertaking a program of announced visits to each of the supported tenancies where a Regulated Activity is delivered.  Each visit focused on the quality statements and one of the 5 key questions used by the Care Quality Commission as part of their new single assessment framework.</w:t>
            </w:r>
          </w:p>
        </w:tc>
        <w:tc>
          <w:tcPr>
            <w:tcW w:w="1417" w:type="dxa"/>
            <w:vAlign w:val="center"/>
          </w:tcPr>
          <w:p w14:paraId="3A766C00" w14:textId="582F943F"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 xml:space="preserve"> 05/22</w:t>
            </w:r>
          </w:p>
        </w:tc>
        <w:tc>
          <w:tcPr>
            <w:tcW w:w="1134" w:type="dxa"/>
            <w:vAlign w:val="center"/>
          </w:tcPr>
          <w:p w14:paraId="6C1A122A" w14:textId="345712D9"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04/24</w:t>
            </w:r>
          </w:p>
        </w:tc>
        <w:tc>
          <w:tcPr>
            <w:tcW w:w="1134" w:type="dxa"/>
            <w:vAlign w:val="center"/>
          </w:tcPr>
          <w:p w14:paraId="3F37D11D" w14:textId="03F52EE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09/23</w:t>
            </w:r>
          </w:p>
        </w:tc>
        <w:tc>
          <w:tcPr>
            <w:tcW w:w="2694" w:type="dxa"/>
            <w:vAlign w:val="center"/>
          </w:tcPr>
          <w:p w14:paraId="5B5E291D" w14:textId="6656A7FB" w:rsidR="00BE07A1" w:rsidRPr="00B83D2E" w:rsidRDefault="00BE07A1" w:rsidP="00BE07A1">
            <w:pPr>
              <w:pStyle w:val="Title"/>
              <w:jc w:val="left"/>
              <w:rPr>
                <w:rFonts w:cs="Arial"/>
                <w:b w:val="0"/>
                <w:bCs w:val="0"/>
                <w:sz w:val="22"/>
                <w:szCs w:val="22"/>
              </w:rPr>
            </w:pPr>
            <w:r w:rsidRPr="00B83D2E">
              <w:rPr>
                <w:rFonts w:cs="Arial"/>
                <w:b w:val="0"/>
                <w:bCs w:val="0"/>
                <w:sz w:val="22"/>
                <w:szCs w:val="22"/>
              </w:rPr>
              <w:t>No action other than the process of open declaration</w:t>
            </w:r>
          </w:p>
        </w:tc>
      </w:tr>
      <w:tr w:rsidR="00BE07A1" w:rsidRPr="00B83D2E" w14:paraId="13BC82A3" w14:textId="77777777" w:rsidTr="00BE4820">
        <w:tc>
          <w:tcPr>
            <w:tcW w:w="1418" w:type="dxa"/>
            <w:vAlign w:val="center"/>
          </w:tcPr>
          <w:p w14:paraId="5CF50B64" w14:textId="36194085" w:rsidR="00BE07A1" w:rsidRPr="00B83D2E" w:rsidRDefault="00BE07A1" w:rsidP="00BE07A1">
            <w:pPr>
              <w:pStyle w:val="Title"/>
              <w:jc w:val="left"/>
              <w:rPr>
                <w:rFonts w:cs="Arial"/>
                <w:b w:val="0"/>
                <w:bCs w:val="0"/>
                <w:iCs/>
                <w:sz w:val="22"/>
                <w:szCs w:val="22"/>
              </w:rPr>
            </w:pPr>
            <w:r w:rsidRPr="00B83D2E">
              <w:rPr>
                <w:rFonts w:cs="Arial"/>
                <w:b w:val="0"/>
                <w:bCs w:val="0"/>
                <w:sz w:val="22"/>
                <w:szCs w:val="22"/>
              </w:rPr>
              <w:lastRenderedPageBreak/>
              <w:t>Keith Lowe</w:t>
            </w:r>
          </w:p>
        </w:tc>
        <w:tc>
          <w:tcPr>
            <w:tcW w:w="1417" w:type="dxa"/>
            <w:vAlign w:val="center"/>
          </w:tcPr>
          <w:p w14:paraId="3FC2F0BE" w14:textId="01CD016A"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349A74B4" w14:textId="30BC03D8"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47BE267" w14:textId="70151062" w:rsidR="00BE07A1" w:rsidRPr="00B83D2E" w:rsidRDefault="00BE07A1" w:rsidP="00BE07A1">
            <w:pPr>
              <w:pStyle w:val="Title"/>
              <w:jc w:val="left"/>
              <w:rPr>
                <w:rFonts w:cs="Arial"/>
                <w:b w:val="0"/>
                <w:bCs w:val="0"/>
                <w:iCs/>
                <w:sz w:val="22"/>
                <w:szCs w:val="22"/>
                <w:lang w:val="en-US"/>
              </w:rPr>
            </w:pPr>
            <w:r w:rsidRPr="00B83D2E">
              <w:rPr>
                <w:rFonts w:cs="Arial"/>
                <w:b w:val="0"/>
                <w:bCs w:val="0"/>
                <w:sz w:val="22"/>
                <w:szCs w:val="22"/>
                <w:lang w:val="en-US"/>
              </w:rPr>
              <w:t>Have been commissioned as an independent consultant to undertake monthly quality assurance audits, within all 4 of the registered locations operated by Jardine Care Limited which is a Social Care provider (mainly to older people) within their own homes.</w:t>
            </w:r>
          </w:p>
        </w:tc>
        <w:tc>
          <w:tcPr>
            <w:tcW w:w="1417" w:type="dxa"/>
            <w:vAlign w:val="center"/>
          </w:tcPr>
          <w:p w14:paraId="3FA9480F" w14:textId="0B298F35"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 xml:space="preserve"> 04/23</w:t>
            </w:r>
          </w:p>
        </w:tc>
        <w:tc>
          <w:tcPr>
            <w:tcW w:w="1134" w:type="dxa"/>
            <w:vAlign w:val="center"/>
          </w:tcPr>
          <w:p w14:paraId="5C3E3B98" w14:textId="5467A0B8"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04/24</w:t>
            </w:r>
          </w:p>
        </w:tc>
        <w:tc>
          <w:tcPr>
            <w:tcW w:w="1134" w:type="dxa"/>
            <w:vAlign w:val="center"/>
          </w:tcPr>
          <w:p w14:paraId="5A810F62" w14:textId="664AE393" w:rsidR="00BE07A1" w:rsidRPr="00B83D2E" w:rsidRDefault="00BE07A1" w:rsidP="00BE07A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24380249" w14:textId="25772F23" w:rsidR="00BE07A1" w:rsidRPr="00B83D2E" w:rsidRDefault="00BE07A1" w:rsidP="00BE07A1">
            <w:pPr>
              <w:pStyle w:val="Paragraphnonumbers"/>
              <w:rPr>
                <w:rFonts w:cs="Arial"/>
                <w:sz w:val="22"/>
                <w:szCs w:val="22"/>
              </w:rPr>
            </w:pPr>
            <w:r w:rsidRPr="00B83D2E">
              <w:rPr>
                <w:rFonts w:cs="Arial"/>
                <w:sz w:val="22"/>
                <w:szCs w:val="22"/>
              </w:rPr>
              <w:t>No action other than the process of open declaration</w:t>
            </w:r>
          </w:p>
        </w:tc>
      </w:tr>
      <w:tr w:rsidR="00BE07A1" w:rsidRPr="00B83D2E" w14:paraId="638EEB75" w14:textId="77777777" w:rsidTr="00BE4820">
        <w:tc>
          <w:tcPr>
            <w:tcW w:w="1418" w:type="dxa"/>
            <w:vAlign w:val="center"/>
          </w:tcPr>
          <w:p w14:paraId="68B415F1" w14:textId="17D758E5"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Keith Lowe</w:t>
            </w:r>
          </w:p>
        </w:tc>
        <w:tc>
          <w:tcPr>
            <w:tcW w:w="1417" w:type="dxa"/>
            <w:vAlign w:val="center"/>
          </w:tcPr>
          <w:p w14:paraId="5FBAA14E" w14:textId="3B79F480"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5CB169D" w14:textId="50A5ABE4"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B2F4061" w14:textId="268DA317" w:rsidR="00BE07A1" w:rsidRPr="00B83D2E" w:rsidRDefault="00BE07A1" w:rsidP="00BE07A1">
            <w:pPr>
              <w:pStyle w:val="Title"/>
              <w:jc w:val="left"/>
              <w:rPr>
                <w:rFonts w:cs="Arial"/>
                <w:b w:val="0"/>
                <w:bCs w:val="0"/>
                <w:iCs/>
                <w:sz w:val="22"/>
                <w:szCs w:val="22"/>
                <w:lang w:val="en-US"/>
              </w:rPr>
            </w:pPr>
            <w:r w:rsidRPr="00B83D2E">
              <w:rPr>
                <w:rFonts w:cs="Arial"/>
                <w:b w:val="0"/>
                <w:bCs w:val="0"/>
                <w:sz w:val="22"/>
                <w:szCs w:val="22"/>
                <w:lang w:val="en-US"/>
              </w:rPr>
              <w:t>Have been commissioned as an independent consultant to prepare and deliver a series of workshops, based on the new Single Assessment Framework introduced by the Care Quality Commission, for 8 Home Instead franchises operating in and around Surrey.</w:t>
            </w:r>
          </w:p>
        </w:tc>
        <w:tc>
          <w:tcPr>
            <w:tcW w:w="1417" w:type="dxa"/>
            <w:vAlign w:val="center"/>
          </w:tcPr>
          <w:p w14:paraId="4EC59DAF" w14:textId="49A3E296" w:rsidR="00BE07A1" w:rsidRPr="00B83D2E" w:rsidRDefault="00BE07A1" w:rsidP="00BE07A1">
            <w:pPr>
              <w:pStyle w:val="Title"/>
              <w:jc w:val="left"/>
              <w:rPr>
                <w:rFonts w:cs="Arial"/>
                <w:b w:val="0"/>
                <w:bCs w:val="0"/>
                <w:iCs/>
                <w:sz w:val="22"/>
                <w:szCs w:val="22"/>
              </w:rPr>
            </w:pPr>
            <w:r w:rsidRPr="00B83D2E">
              <w:rPr>
                <w:rFonts w:cs="Arial"/>
                <w:b w:val="0"/>
                <w:bCs w:val="0"/>
                <w:sz w:val="22"/>
                <w:szCs w:val="22"/>
                <w:lang w:val="en-US"/>
              </w:rPr>
              <w:t xml:space="preserve"> 04/24</w:t>
            </w:r>
          </w:p>
        </w:tc>
        <w:tc>
          <w:tcPr>
            <w:tcW w:w="1134" w:type="dxa"/>
            <w:vAlign w:val="center"/>
          </w:tcPr>
          <w:p w14:paraId="0E3F1141" w14:textId="2F385FA6"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04/24</w:t>
            </w:r>
          </w:p>
        </w:tc>
        <w:tc>
          <w:tcPr>
            <w:tcW w:w="1134" w:type="dxa"/>
            <w:vAlign w:val="center"/>
          </w:tcPr>
          <w:p w14:paraId="24859374" w14:textId="09E84F6E" w:rsidR="00BE07A1" w:rsidRPr="00B83D2E" w:rsidRDefault="00BE07A1" w:rsidP="00BE07A1">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33767C65" w14:textId="68581B38" w:rsidR="00BE07A1" w:rsidRPr="00B83D2E" w:rsidRDefault="00BE07A1" w:rsidP="00BE07A1">
            <w:pPr>
              <w:pStyle w:val="Paragraphnonumbers"/>
              <w:rPr>
                <w:rFonts w:cs="Arial"/>
                <w:sz w:val="22"/>
                <w:szCs w:val="22"/>
              </w:rPr>
            </w:pPr>
            <w:r w:rsidRPr="00B83D2E">
              <w:rPr>
                <w:rFonts w:cs="Arial"/>
                <w:sz w:val="22"/>
                <w:szCs w:val="22"/>
              </w:rPr>
              <w:t>No action other than the process of open declaration</w:t>
            </w:r>
          </w:p>
        </w:tc>
      </w:tr>
      <w:tr w:rsidR="00BE07A1" w:rsidRPr="00B83D2E" w14:paraId="423D69B4" w14:textId="77777777" w:rsidTr="00BE4820">
        <w:tc>
          <w:tcPr>
            <w:tcW w:w="1418" w:type="dxa"/>
            <w:vAlign w:val="center"/>
          </w:tcPr>
          <w:p w14:paraId="5B0AC4E7" w14:textId="72A9EECB" w:rsidR="00BE07A1" w:rsidRPr="00633491" w:rsidRDefault="00BE07A1" w:rsidP="00BE07A1">
            <w:pPr>
              <w:pStyle w:val="Title"/>
              <w:jc w:val="left"/>
              <w:rPr>
                <w:rFonts w:cs="Arial"/>
                <w:b w:val="0"/>
                <w:bCs w:val="0"/>
                <w:sz w:val="22"/>
                <w:szCs w:val="22"/>
              </w:rPr>
            </w:pPr>
            <w:r w:rsidRPr="00633491">
              <w:rPr>
                <w:rFonts w:cs="Arial"/>
                <w:b w:val="0"/>
                <w:bCs w:val="0"/>
                <w:sz w:val="22"/>
                <w:szCs w:val="22"/>
              </w:rPr>
              <w:t>Keith Lowe</w:t>
            </w:r>
          </w:p>
        </w:tc>
        <w:tc>
          <w:tcPr>
            <w:tcW w:w="1417" w:type="dxa"/>
            <w:vAlign w:val="center"/>
          </w:tcPr>
          <w:p w14:paraId="4730A876" w14:textId="7C3AD85B" w:rsidR="00BE07A1" w:rsidRPr="00633491" w:rsidRDefault="00BE07A1" w:rsidP="00BE07A1">
            <w:pPr>
              <w:pStyle w:val="Title"/>
              <w:jc w:val="left"/>
              <w:rPr>
                <w:rFonts w:cs="Arial"/>
                <w:b w:val="0"/>
                <w:bCs w:val="0"/>
                <w:sz w:val="22"/>
                <w:szCs w:val="22"/>
              </w:rPr>
            </w:pPr>
            <w:r w:rsidRPr="00633491">
              <w:rPr>
                <w:rFonts w:cs="Arial"/>
                <w:b w:val="0"/>
                <w:bCs w:val="0"/>
                <w:sz w:val="22"/>
                <w:szCs w:val="22"/>
              </w:rPr>
              <w:t>Standing member</w:t>
            </w:r>
          </w:p>
        </w:tc>
        <w:tc>
          <w:tcPr>
            <w:tcW w:w="1843" w:type="dxa"/>
            <w:vAlign w:val="center"/>
          </w:tcPr>
          <w:p w14:paraId="30BB88D7" w14:textId="6E6DE8CE" w:rsidR="00BE07A1" w:rsidRPr="00633491" w:rsidRDefault="00BE07A1" w:rsidP="00BE07A1">
            <w:pPr>
              <w:pStyle w:val="Title"/>
              <w:jc w:val="left"/>
              <w:rPr>
                <w:rFonts w:cs="Arial"/>
                <w:b w:val="0"/>
                <w:bCs w:val="0"/>
                <w:sz w:val="22"/>
                <w:szCs w:val="22"/>
              </w:rPr>
            </w:pPr>
            <w:r w:rsidRPr="00633491">
              <w:rPr>
                <w:rFonts w:cs="Arial"/>
                <w:b w:val="0"/>
                <w:bCs w:val="0"/>
                <w:sz w:val="22"/>
                <w:szCs w:val="22"/>
              </w:rPr>
              <w:t>Direct – financial</w:t>
            </w:r>
          </w:p>
        </w:tc>
        <w:tc>
          <w:tcPr>
            <w:tcW w:w="4111" w:type="dxa"/>
            <w:vAlign w:val="center"/>
          </w:tcPr>
          <w:p w14:paraId="257D6F02" w14:textId="2B43AD3B" w:rsidR="00BE07A1" w:rsidRPr="00633491" w:rsidRDefault="00BE07A1" w:rsidP="00BE07A1">
            <w:pPr>
              <w:pStyle w:val="Title"/>
              <w:jc w:val="left"/>
              <w:rPr>
                <w:rFonts w:cs="Arial"/>
                <w:b w:val="0"/>
                <w:bCs w:val="0"/>
                <w:sz w:val="22"/>
                <w:szCs w:val="22"/>
                <w:lang w:val="en-US"/>
              </w:rPr>
            </w:pPr>
            <w:r w:rsidRPr="00633491">
              <w:rPr>
                <w:rFonts w:cs="Arial"/>
                <w:b w:val="0"/>
                <w:bCs w:val="0"/>
                <w:sz w:val="22"/>
                <w:szCs w:val="22"/>
                <w:lang w:val="en-US"/>
              </w:rPr>
              <w:t>Involved in the development of a self audit app for Social Care Providers using AI technology</w:t>
            </w:r>
          </w:p>
        </w:tc>
        <w:tc>
          <w:tcPr>
            <w:tcW w:w="1417" w:type="dxa"/>
            <w:vAlign w:val="center"/>
          </w:tcPr>
          <w:p w14:paraId="58185D77" w14:textId="6E78DB86" w:rsidR="00BE07A1" w:rsidRPr="00633491" w:rsidRDefault="00BE07A1" w:rsidP="00BE07A1">
            <w:pPr>
              <w:pStyle w:val="Title"/>
              <w:jc w:val="left"/>
              <w:rPr>
                <w:rFonts w:cs="Arial"/>
                <w:b w:val="0"/>
                <w:bCs w:val="0"/>
                <w:sz w:val="22"/>
                <w:szCs w:val="22"/>
                <w:lang w:val="en-US"/>
              </w:rPr>
            </w:pPr>
            <w:r w:rsidRPr="00633491">
              <w:rPr>
                <w:rFonts w:cs="Arial"/>
                <w:b w:val="0"/>
                <w:bCs w:val="0"/>
                <w:sz w:val="22"/>
                <w:szCs w:val="22"/>
                <w:lang w:val="en-US"/>
              </w:rPr>
              <w:t>06/24</w:t>
            </w:r>
          </w:p>
        </w:tc>
        <w:tc>
          <w:tcPr>
            <w:tcW w:w="1134" w:type="dxa"/>
            <w:vAlign w:val="center"/>
          </w:tcPr>
          <w:p w14:paraId="39C691D8" w14:textId="6AD876F6" w:rsidR="00BE07A1" w:rsidRPr="00633491" w:rsidRDefault="00BE07A1" w:rsidP="00BE07A1">
            <w:pPr>
              <w:pStyle w:val="Title"/>
              <w:jc w:val="left"/>
              <w:rPr>
                <w:rFonts w:cs="Arial"/>
                <w:b w:val="0"/>
                <w:bCs w:val="0"/>
                <w:sz w:val="22"/>
                <w:szCs w:val="22"/>
              </w:rPr>
            </w:pPr>
            <w:r w:rsidRPr="00633491">
              <w:rPr>
                <w:rFonts w:cs="Arial"/>
                <w:b w:val="0"/>
                <w:bCs w:val="0"/>
                <w:sz w:val="22"/>
                <w:szCs w:val="22"/>
              </w:rPr>
              <w:t>05/25</w:t>
            </w:r>
          </w:p>
        </w:tc>
        <w:tc>
          <w:tcPr>
            <w:tcW w:w="1134" w:type="dxa"/>
            <w:vAlign w:val="center"/>
          </w:tcPr>
          <w:p w14:paraId="11D5EFBA" w14:textId="3BED4595" w:rsidR="00BE07A1" w:rsidRPr="00633491" w:rsidRDefault="00BE07A1" w:rsidP="00BE07A1">
            <w:pPr>
              <w:pStyle w:val="Title"/>
              <w:jc w:val="left"/>
              <w:rPr>
                <w:rFonts w:cs="Arial"/>
                <w:b w:val="0"/>
                <w:bCs w:val="0"/>
                <w:iCs/>
                <w:sz w:val="22"/>
                <w:szCs w:val="22"/>
              </w:rPr>
            </w:pPr>
            <w:r w:rsidRPr="00633491">
              <w:rPr>
                <w:rFonts w:cs="Arial"/>
                <w:b w:val="0"/>
                <w:bCs w:val="0"/>
                <w:iCs/>
                <w:sz w:val="22"/>
                <w:szCs w:val="22"/>
              </w:rPr>
              <w:t>Ongoing</w:t>
            </w:r>
          </w:p>
        </w:tc>
        <w:tc>
          <w:tcPr>
            <w:tcW w:w="2694" w:type="dxa"/>
            <w:vAlign w:val="center"/>
          </w:tcPr>
          <w:p w14:paraId="575A6765" w14:textId="7986BB5A" w:rsidR="00BE07A1" w:rsidRPr="00B83D2E" w:rsidRDefault="00BE07A1" w:rsidP="00BE07A1">
            <w:pPr>
              <w:pStyle w:val="Paragraphnonumbers"/>
              <w:rPr>
                <w:rFonts w:cs="Arial"/>
                <w:sz w:val="22"/>
                <w:szCs w:val="22"/>
              </w:rPr>
            </w:pPr>
            <w:r w:rsidRPr="00B83D2E">
              <w:rPr>
                <w:rFonts w:cs="Arial"/>
                <w:sz w:val="22"/>
                <w:szCs w:val="22"/>
              </w:rPr>
              <w:t>No action other than the process of open declaration</w:t>
            </w:r>
          </w:p>
        </w:tc>
      </w:tr>
      <w:tr w:rsidR="00BE07A1" w:rsidRPr="00B83D2E" w14:paraId="6E0391AD" w14:textId="77777777" w:rsidTr="00BE4820">
        <w:tc>
          <w:tcPr>
            <w:tcW w:w="1418" w:type="dxa"/>
            <w:vAlign w:val="center"/>
          </w:tcPr>
          <w:p w14:paraId="75CAAD6E" w14:textId="77777777"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t>Shorai Dzirambe</w:t>
            </w:r>
          </w:p>
        </w:tc>
        <w:tc>
          <w:tcPr>
            <w:tcW w:w="1417" w:type="dxa"/>
            <w:vAlign w:val="center"/>
          </w:tcPr>
          <w:p w14:paraId="7B6C4AAC"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0479901D"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469A641A" w14:textId="506BA03C" w:rsidR="00BE07A1" w:rsidRPr="00B83D2E" w:rsidRDefault="00BE07A1" w:rsidP="00BE07A1">
            <w:pPr>
              <w:pStyle w:val="Heading1"/>
              <w:rPr>
                <w:rFonts w:cs="Arial"/>
                <w:b w:val="0"/>
                <w:bCs w:val="0"/>
                <w:sz w:val="22"/>
                <w:szCs w:val="22"/>
              </w:rPr>
            </w:pPr>
            <w:r w:rsidRPr="00B83D2E">
              <w:rPr>
                <w:rFonts w:cs="Arial"/>
                <w:b w:val="0"/>
                <w:bCs w:val="0"/>
                <w:sz w:val="22"/>
                <w:szCs w:val="22"/>
              </w:rPr>
              <w:t>Self-employed via Steps2Quality Ltd. Director of the company and work with Health and Social Care Providers, supporting them to make improvements, undertake training, mock CQC inspections, investigations to mention but a few. Paid a salary for this role.</w:t>
            </w:r>
          </w:p>
        </w:tc>
        <w:tc>
          <w:tcPr>
            <w:tcW w:w="1417" w:type="dxa"/>
            <w:vAlign w:val="center"/>
          </w:tcPr>
          <w:p w14:paraId="2BFF22CC" w14:textId="4BEEFDB4"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10/18</w:t>
            </w:r>
          </w:p>
        </w:tc>
        <w:tc>
          <w:tcPr>
            <w:tcW w:w="1134" w:type="dxa"/>
            <w:vAlign w:val="center"/>
          </w:tcPr>
          <w:p w14:paraId="75E6AE6B" w14:textId="2A87CF6A"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11/22</w:t>
            </w:r>
          </w:p>
        </w:tc>
        <w:tc>
          <w:tcPr>
            <w:tcW w:w="1134" w:type="dxa"/>
            <w:vAlign w:val="center"/>
          </w:tcPr>
          <w:p w14:paraId="2DBE358F"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75197DFF" w14:textId="00FAB92D" w:rsidR="00BE07A1" w:rsidRPr="00B83D2E" w:rsidRDefault="00BE07A1" w:rsidP="00BE07A1">
            <w:pPr>
              <w:pStyle w:val="Heading1"/>
              <w:rPr>
                <w:rFonts w:cs="Arial"/>
                <w:b w:val="0"/>
                <w:bCs w:val="0"/>
                <w:sz w:val="22"/>
                <w:szCs w:val="22"/>
              </w:rPr>
            </w:pPr>
            <w:r w:rsidRPr="00B83D2E">
              <w:rPr>
                <w:rFonts w:cs="Arial"/>
                <w:b w:val="0"/>
                <w:bCs w:val="0"/>
                <w:sz w:val="22"/>
                <w:szCs w:val="22"/>
              </w:rPr>
              <w:t>No action other than the process of open declaration</w:t>
            </w:r>
          </w:p>
        </w:tc>
      </w:tr>
      <w:tr w:rsidR="00BE07A1" w:rsidRPr="00B83D2E" w14:paraId="6AD637EA" w14:textId="77777777" w:rsidTr="00BE4820">
        <w:tc>
          <w:tcPr>
            <w:tcW w:w="1418" w:type="dxa"/>
            <w:vAlign w:val="center"/>
          </w:tcPr>
          <w:p w14:paraId="19F8855F" w14:textId="77777777"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t>Shorai Dzirambe</w:t>
            </w:r>
          </w:p>
        </w:tc>
        <w:tc>
          <w:tcPr>
            <w:tcW w:w="1417" w:type="dxa"/>
            <w:vAlign w:val="center"/>
          </w:tcPr>
          <w:p w14:paraId="6E215A29"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08CD022"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051957EF" w14:textId="4DCDCA35" w:rsidR="00BE07A1" w:rsidRPr="00B83D2E" w:rsidRDefault="00BE07A1" w:rsidP="00BE07A1">
            <w:pPr>
              <w:rPr>
                <w:rFonts w:ascii="Arial" w:hAnsi="Arial" w:cs="Arial"/>
                <w:sz w:val="22"/>
                <w:szCs w:val="22"/>
              </w:rPr>
            </w:pPr>
            <w:r w:rsidRPr="00B83D2E">
              <w:rPr>
                <w:rFonts w:ascii="Arial" w:hAnsi="Arial" w:cs="Arial"/>
                <w:sz w:val="22"/>
                <w:szCs w:val="22"/>
              </w:rPr>
              <w:t xml:space="preserve">Member of the Nursing and Midwifery Council (NMC) Fitness to Practice Committee (FtPC). The NMC is the regulator for all registered nurses. The </w:t>
            </w:r>
            <w:r w:rsidRPr="00B83D2E">
              <w:rPr>
                <w:rFonts w:ascii="Arial" w:hAnsi="Arial" w:cs="Arial"/>
                <w:sz w:val="22"/>
                <w:szCs w:val="22"/>
              </w:rPr>
              <w:lastRenderedPageBreak/>
              <w:t>FtPC consists of an independent panel of members that makes a judgment regarding a nurse’s suitability to stay on the registered and/or restrict their practice where concerns have been raised. There is a renumeration for this role daily rate, travelling and accommodation costs as appropriate.</w:t>
            </w:r>
          </w:p>
          <w:p w14:paraId="384F2C6A" w14:textId="77777777" w:rsidR="00BE07A1" w:rsidRPr="00B83D2E" w:rsidRDefault="00BE07A1" w:rsidP="00BE07A1">
            <w:pPr>
              <w:pStyle w:val="Heading1"/>
              <w:rPr>
                <w:rFonts w:cs="Arial"/>
                <w:b w:val="0"/>
                <w:bCs w:val="0"/>
                <w:sz w:val="22"/>
                <w:szCs w:val="22"/>
              </w:rPr>
            </w:pPr>
          </w:p>
        </w:tc>
        <w:tc>
          <w:tcPr>
            <w:tcW w:w="1417" w:type="dxa"/>
            <w:vAlign w:val="center"/>
          </w:tcPr>
          <w:p w14:paraId="5067A803" w14:textId="6AD334A9" w:rsidR="00BE07A1" w:rsidRPr="00B83D2E" w:rsidRDefault="00BE07A1" w:rsidP="00BE07A1">
            <w:pPr>
              <w:pStyle w:val="Title"/>
              <w:jc w:val="left"/>
              <w:rPr>
                <w:rFonts w:cs="Arial"/>
                <w:b w:val="0"/>
                <w:bCs w:val="0"/>
                <w:iCs/>
                <w:sz w:val="22"/>
                <w:szCs w:val="22"/>
              </w:rPr>
            </w:pPr>
            <w:r w:rsidRPr="00B83D2E">
              <w:rPr>
                <w:rFonts w:cs="Arial"/>
                <w:b w:val="0"/>
                <w:bCs w:val="0"/>
                <w:sz w:val="22"/>
                <w:szCs w:val="22"/>
              </w:rPr>
              <w:lastRenderedPageBreak/>
              <w:t xml:space="preserve"> 10/17</w:t>
            </w:r>
          </w:p>
        </w:tc>
        <w:tc>
          <w:tcPr>
            <w:tcW w:w="1134" w:type="dxa"/>
            <w:vAlign w:val="center"/>
          </w:tcPr>
          <w:p w14:paraId="33A55C33" w14:textId="43981654"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11/22</w:t>
            </w:r>
          </w:p>
        </w:tc>
        <w:tc>
          <w:tcPr>
            <w:tcW w:w="1134" w:type="dxa"/>
            <w:vAlign w:val="center"/>
          </w:tcPr>
          <w:p w14:paraId="69CED396"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3E981123" w14:textId="2D9E9930" w:rsidR="00BE07A1" w:rsidRPr="00B83D2E" w:rsidRDefault="00BE07A1" w:rsidP="00BE07A1">
            <w:pPr>
              <w:pStyle w:val="Heading1"/>
              <w:rPr>
                <w:rFonts w:cs="Arial"/>
                <w:b w:val="0"/>
                <w:bCs w:val="0"/>
                <w:sz w:val="22"/>
                <w:szCs w:val="22"/>
              </w:rPr>
            </w:pPr>
            <w:r w:rsidRPr="00B83D2E">
              <w:rPr>
                <w:rFonts w:cs="Arial"/>
                <w:b w:val="0"/>
                <w:bCs w:val="0"/>
                <w:sz w:val="22"/>
                <w:szCs w:val="22"/>
              </w:rPr>
              <w:t>No action other than the process of open declaration</w:t>
            </w:r>
          </w:p>
        </w:tc>
      </w:tr>
      <w:tr w:rsidR="00BE07A1" w:rsidRPr="00BE4820" w14:paraId="390701E9" w14:textId="77777777" w:rsidTr="00BE4820">
        <w:tc>
          <w:tcPr>
            <w:tcW w:w="1418" w:type="dxa"/>
            <w:vAlign w:val="center"/>
          </w:tcPr>
          <w:p w14:paraId="372C01CC" w14:textId="77777777" w:rsidR="00BE07A1" w:rsidRPr="00B83D2E" w:rsidRDefault="00BE07A1" w:rsidP="00BE07A1">
            <w:pPr>
              <w:pStyle w:val="Title"/>
              <w:jc w:val="left"/>
              <w:rPr>
                <w:rFonts w:cs="Arial"/>
                <w:b w:val="0"/>
                <w:bCs w:val="0"/>
                <w:iCs/>
                <w:sz w:val="22"/>
                <w:szCs w:val="22"/>
              </w:rPr>
            </w:pPr>
            <w:r w:rsidRPr="00B83D2E">
              <w:rPr>
                <w:rFonts w:cs="Arial"/>
                <w:b w:val="0"/>
                <w:bCs w:val="0"/>
                <w:color w:val="000000"/>
                <w:sz w:val="22"/>
                <w:szCs w:val="22"/>
              </w:rPr>
              <w:t>Shorai Dzirambe</w:t>
            </w:r>
          </w:p>
        </w:tc>
        <w:tc>
          <w:tcPr>
            <w:tcW w:w="1417" w:type="dxa"/>
            <w:vAlign w:val="center"/>
          </w:tcPr>
          <w:p w14:paraId="2E4DB744"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67C8278"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7C9F1091" w14:textId="3C9D73C0" w:rsidR="00BE07A1" w:rsidRPr="00B83D2E" w:rsidRDefault="00BE07A1" w:rsidP="00BE07A1">
            <w:pPr>
              <w:rPr>
                <w:rFonts w:cs="Arial"/>
                <w:b/>
                <w:bCs/>
                <w:iCs/>
                <w:sz w:val="22"/>
                <w:szCs w:val="22"/>
              </w:rPr>
            </w:pPr>
            <w:r w:rsidRPr="00B83D2E">
              <w:rPr>
                <w:rFonts w:ascii="Arial" w:hAnsi="Arial" w:cs="Arial"/>
                <w:sz w:val="22"/>
                <w:szCs w:val="22"/>
              </w:rPr>
              <w:t>Trustee (volunteer) of the International Children’s Care UK. Although the offices are in UK, the charity operates in all continents except Australia.</w:t>
            </w:r>
          </w:p>
        </w:tc>
        <w:tc>
          <w:tcPr>
            <w:tcW w:w="1417" w:type="dxa"/>
            <w:vAlign w:val="center"/>
          </w:tcPr>
          <w:p w14:paraId="7D4B76DE" w14:textId="7F6E616A"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05/18</w:t>
            </w:r>
          </w:p>
        </w:tc>
        <w:tc>
          <w:tcPr>
            <w:tcW w:w="1134" w:type="dxa"/>
            <w:vAlign w:val="center"/>
          </w:tcPr>
          <w:p w14:paraId="531C2DF0" w14:textId="489C2973"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 xml:space="preserve"> 11/22</w:t>
            </w:r>
          </w:p>
        </w:tc>
        <w:tc>
          <w:tcPr>
            <w:tcW w:w="1134" w:type="dxa"/>
            <w:vAlign w:val="center"/>
          </w:tcPr>
          <w:p w14:paraId="7B1B43CC" w14:textId="77777777" w:rsidR="00BE07A1" w:rsidRPr="00B83D2E" w:rsidRDefault="00BE07A1" w:rsidP="00BE07A1">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6004F3BA" w14:textId="386795DD" w:rsidR="00BE07A1" w:rsidRPr="00500191" w:rsidRDefault="00BE07A1" w:rsidP="00BE07A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BE07A1" w:rsidRPr="00BE4820" w14:paraId="4C3BDD43" w14:textId="77777777" w:rsidTr="00633491">
        <w:tc>
          <w:tcPr>
            <w:tcW w:w="1418" w:type="dxa"/>
            <w:shd w:val="clear" w:color="auto" w:fill="FFFFFF" w:themeFill="background1"/>
            <w:vAlign w:val="center"/>
          </w:tcPr>
          <w:p w14:paraId="223BD9D8" w14:textId="562C43C7" w:rsidR="00BE07A1" w:rsidRPr="00633491" w:rsidRDefault="00BE07A1" w:rsidP="00BE07A1">
            <w:pPr>
              <w:pStyle w:val="Title"/>
              <w:jc w:val="left"/>
              <w:rPr>
                <w:rFonts w:cs="Arial"/>
                <w:b w:val="0"/>
                <w:bCs w:val="0"/>
                <w:color w:val="000000"/>
                <w:sz w:val="22"/>
                <w:szCs w:val="22"/>
              </w:rPr>
            </w:pPr>
            <w:r w:rsidRPr="00633491">
              <w:rPr>
                <w:rFonts w:cs="Arial"/>
                <w:b w:val="0"/>
                <w:bCs w:val="0"/>
                <w:color w:val="000000"/>
                <w:sz w:val="22"/>
                <w:szCs w:val="22"/>
              </w:rPr>
              <w:t>Shorai Dzirambe</w:t>
            </w:r>
          </w:p>
        </w:tc>
        <w:tc>
          <w:tcPr>
            <w:tcW w:w="1417" w:type="dxa"/>
            <w:shd w:val="clear" w:color="auto" w:fill="FFFFFF" w:themeFill="background1"/>
            <w:vAlign w:val="center"/>
          </w:tcPr>
          <w:p w14:paraId="6D20F87A" w14:textId="7B310A2D" w:rsidR="00BE07A1" w:rsidRPr="00633491" w:rsidRDefault="00BE07A1" w:rsidP="00BE07A1">
            <w:pPr>
              <w:pStyle w:val="Title"/>
              <w:jc w:val="left"/>
              <w:rPr>
                <w:rFonts w:cs="Arial"/>
                <w:b w:val="0"/>
                <w:bCs w:val="0"/>
                <w:sz w:val="22"/>
                <w:szCs w:val="22"/>
              </w:rPr>
            </w:pPr>
            <w:r w:rsidRPr="00633491">
              <w:rPr>
                <w:rFonts w:cs="Arial"/>
                <w:b w:val="0"/>
                <w:bCs w:val="0"/>
                <w:sz w:val="22"/>
                <w:szCs w:val="22"/>
              </w:rPr>
              <w:t>Standing member</w:t>
            </w:r>
          </w:p>
        </w:tc>
        <w:tc>
          <w:tcPr>
            <w:tcW w:w="1843" w:type="dxa"/>
            <w:shd w:val="clear" w:color="auto" w:fill="FFFFFF" w:themeFill="background1"/>
            <w:vAlign w:val="center"/>
          </w:tcPr>
          <w:p w14:paraId="24E94553" w14:textId="23604BDF" w:rsidR="00BE07A1" w:rsidRPr="00633491" w:rsidRDefault="00BE07A1" w:rsidP="00BE07A1">
            <w:pPr>
              <w:pStyle w:val="Title"/>
              <w:jc w:val="left"/>
              <w:rPr>
                <w:rFonts w:cs="Arial"/>
                <w:b w:val="0"/>
                <w:bCs w:val="0"/>
                <w:sz w:val="22"/>
                <w:szCs w:val="22"/>
              </w:rPr>
            </w:pPr>
            <w:r w:rsidRPr="00633491">
              <w:rPr>
                <w:rFonts w:cs="Arial"/>
                <w:b w:val="0"/>
                <w:bCs w:val="0"/>
                <w:sz w:val="22"/>
                <w:szCs w:val="22"/>
              </w:rPr>
              <w:t>Direct - Non-financial professional and personal interests</w:t>
            </w:r>
          </w:p>
        </w:tc>
        <w:tc>
          <w:tcPr>
            <w:tcW w:w="4111" w:type="dxa"/>
            <w:shd w:val="clear" w:color="auto" w:fill="FFFFFF" w:themeFill="background1"/>
            <w:vAlign w:val="center"/>
          </w:tcPr>
          <w:p w14:paraId="2415554D" w14:textId="2546FDF7" w:rsidR="00BE07A1" w:rsidRPr="00633491" w:rsidRDefault="00BE07A1" w:rsidP="00BE07A1">
            <w:pPr>
              <w:rPr>
                <w:rFonts w:ascii="Arial" w:hAnsi="Arial" w:cs="Arial"/>
                <w:sz w:val="22"/>
                <w:szCs w:val="22"/>
              </w:rPr>
            </w:pPr>
            <w:bookmarkStart w:id="6" w:name="_Hlk198894373"/>
            <w:r w:rsidRPr="00633491">
              <w:rPr>
                <w:rFonts w:ascii="Arial" w:hAnsi="Arial" w:cs="Arial"/>
                <w:sz w:val="22"/>
                <w:szCs w:val="22"/>
              </w:rPr>
              <w:t xml:space="preserve">As a learning disabilities nurse, </w:t>
            </w:r>
            <w:bookmarkEnd w:id="6"/>
            <w:r w:rsidRPr="00633491">
              <w:rPr>
                <w:rFonts w:ascii="Arial" w:hAnsi="Arial" w:cs="Arial"/>
                <w:sz w:val="22"/>
                <w:szCs w:val="22"/>
              </w:rPr>
              <w:t>some of the people she works with are living with obesity and need support with weight/obesity management and to access weight management services.</w:t>
            </w:r>
          </w:p>
        </w:tc>
        <w:tc>
          <w:tcPr>
            <w:tcW w:w="1417" w:type="dxa"/>
            <w:shd w:val="clear" w:color="auto" w:fill="FFFFFF" w:themeFill="background1"/>
            <w:vAlign w:val="center"/>
          </w:tcPr>
          <w:p w14:paraId="61761DC6" w14:textId="77777777" w:rsidR="00BE07A1" w:rsidRPr="00633491" w:rsidRDefault="00BE07A1" w:rsidP="00BE07A1">
            <w:pPr>
              <w:pStyle w:val="Title"/>
              <w:jc w:val="left"/>
              <w:rPr>
                <w:rFonts w:cs="Arial"/>
                <w:b w:val="0"/>
                <w:bCs w:val="0"/>
                <w:sz w:val="22"/>
                <w:szCs w:val="22"/>
              </w:rPr>
            </w:pPr>
          </w:p>
        </w:tc>
        <w:tc>
          <w:tcPr>
            <w:tcW w:w="1134" w:type="dxa"/>
            <w:shd w:val="clear" w:color="auto" w:fill="FFFFFF" w:themeFill="background1"/>
            <w:vAlign w:val="center"/>
          </w:tcPr>
          <w:p w14:paraId="0B61149E" w14:textId="49B398BB" w:rsidR="00BE07A1" w:rsidRPr="00633491" w:rsidRDefault="00BE07A1" w:rsidP="00BE07A1">
            <w:pPr>
              <w:pStyle w:val="Title"/>
              <w:jc w:val="left"/>
              <w:rPr>
                <w:rFonts w:cs="Arial"/>
                <w:b w:val="0"/>
                <w:bCs w:val="0"/>
                <w:sz w:val="22"/>
                <w:szCs w:val="22"/>
              </w:rPr>
            </w:pPr>
            <w:r w:rsidRPr="00633491">
              <w:rPr>
                <w:rFonts w:cs="Arial"/>
                <w:b w:val="0"/>
                <w:bCs w:val="0"/>
                <w:sz w:val="22"/>
                <w:szCs w:val="22"/>
              </w:rPr>
              <w:t>05/25</w:t>
            </w:r>
          </w:p>
        </w:tc>
        <w:tc>
          <w:tcPr>
            <w:tcW w:w="1134" w:type="dxa"/>
            <w:shd w:val="clear" w:color="auto" w:fill="FFFFFF" w:themeFill="background1"/>
            <w:vAlign w:val="center"/>
          </w:tcPr>
          <w:p w14:paraId="2660A327" w14:textId="5E308805" w:rsidR="00BE07A1" w:rsidRPr="00633491" w:rsidRDefault="00BE07A1" w:rsidP="00BE07A1">
            <w:pPr>
              <w:pStyle w:val="Title"/>
              <w:jc w:val="left"/>
              <w:rPr>
                <w:rFonts w:cs="Arial"/>
                <w:b w:val="0"/>
                <w:bCs w:val="0"/>
                <w:sz w:val="22"/>
                <w:szCs w:val="22"/>
              </w:rPr>
            </w:pPr>
            <w:r w:rsidRPr="00633491">
              <w:rPr>
                <w:rFonts w:cs="Arial"/>
                <w:b w:val="0"/>
                <w:bCs w:val="0"/>
                <w:sz w:val="22"/>
                <w:szCs w:val="22"/>
              </w:rPr>
              <w:t>ongoing</w:t>
            </w:r>
          </w:p>
        </w:tc>
        <w:tc>
          <w:tcPr>
            <w:tcW w:w="2694" w:type="dxa"/>
            <w:shd w:val="clear" w:color="auto" w:fill="FFFFFF" w:themeFill="background1"/>
            <w:vAlign w:val="center"/>
          </w:tcPr>
          <w:p w14:paraId="645FDA05" w14:textId="33E7E05C" w:rsidR="00BE07A1" w:rsidRPr="00633491" w:rsidRDefault="00BE07A1" w:rsidP="00BE07A1">
            <w:pPr>
              <w:pStyle w:val="Title"/>
              <w:jc w:val="left"/>
              <w:rPr>
                <w:rFonts w:cs="Arial"/>
                <w:b w:val="0"/>
                <w:bCs w:val="0"/>
                <w:sz w:val="22"/>
                <w:szCs w:val="22"/>
              </w:rPr>
            </w:pPr>
            <w:r w:rsidRPr="00633491">
              <w:rPr>
                <w:rFonts w:cs="Arial"/>
                <w:b w:val="0"/>
                <w:bCs w:val="0"/>
                <w:sz w:val="22"/>
                <w:szCs w:val="22"/>
              </w:rPr>
              <w:t>No action other than the process of open declaration</w:t>
            </w:r>
          </w:p>
        </w:tc>
      </w:tr>
      <w:tr w:rsidR="00BE07A1" w:rsidRPr="00BE4820" w14:paraId="79036233" w14:textId="77777777" w:rsidTr="0082712E">
        <w:tc>
          <w:tcPr>
            <w:tcW w:w="1418" w:type="dxa"/>
            <w:vAlign w:val="center"/>
          </w:tcPr>
          <w:p w14:paraId="14B46868" w14:textId="77777777" w:rsidR="00BE07A1" w:rsidRPr="00B22DAD" w:rsidRDefault="00BE07A1" w:rsidP="00BE07A1">
            <w:pPr>
              <w:pStyle w:val="Title"/>
              <w:jc w:val="left"/>
              <w:rPr>
                <w:rFonts w:cs="Arial"/>
                <w:b w:val="0"/>
                <w:bCs w:val="0"/>
                <w:color w:val="000000"/>
                <w:sz w:val="22"/>
                <w:szCs w:val="22"/>
              </w:rPr>
            </w:pPr>
            <w:r w:rsidRPr="00B22DAD">
              <w:rPr>
                <w:rFonts w:cs="Arial"/>
                <w:b w:val="0"/>
                <w:bCs w:val="0"/>
                <w:color w:val="000000"/>
                <w:sz w:val="22"/>
                <w:szCs w:val="22"/>
              </w:rPr>
              <w:t>Priscilla McGuire</w:t>
            </w:r>
          </w:p>
        </w:tc>
        <w:tc>
          <w:tcPr>
            <w:tcW w:w="1417" w:type="dxa"/>
            <w:vAlign w:val="center"/>
          </w:tcPr>
          <w:p w14:paraId="681614DA" w14:textId="77777777" w:rsidR="00BE07A1" w:rsidRPr="00B22DAD" w:rsidRDefault="00BE07A1" w:rsidP="00BE07A1">
            <w:pPr>
              <w:pStyle w:val="Title"/>
              <w:jc w:val="left"/>
              <w:rPr>
                <w:rFonts w:cs="Arial"/>
                <w:b w:val="0"/>
                <w:bCs w:val="0"/>
                <w:sz w:val="22"/>
                <w:szCs w:val="22"/>
              </w:rPr>
            </w:pPr>
            <w:r w:rsidRPr="00B22DAD">
              <w:rPr>
                <w:rFonts w:cs="Arial"/>
                <w:b w:val="0"/>
                <w:bCs w:val="0"/>
                <w:sz w:val="22"/>
                <w:szCs w:val="22"/>
              </w:rPr>
              <w:t>Standing Member</w:t>
            </w:r>
          </w:p>
        </w:tc>
        <w:tc>
          <w:tcPr>
            <w:tcW w:w="1843" w:type="dxa"/>
            <w:vAlign w:val="center"/>
          </w:tcPr>
          <w:p w14:paraId="322ADC71" w14:textId="77777777" w:rsidR="00BE07A1" w:rsidRPr="00B22DAD" w:rsidRDefault="00BE07A1" w:rsidP="00BE07A1">
            <w:pPr>
              <w:pStyle w:val="Title"/>
              <w:jc w:val="left"/>
              <w:rPr>
                <w:rFonts w:cs="Arial"/>
                <w:b w:val="0"/>
                <w:bCs w:val="0"/>
                <w:sz w:val="22"/>
                <w:szCs w:val="22"/>
              </w:rPr>
            </w:pPr>
            <w:r w:rsidRPr="00B22DAD">
              <w:rPr>
                <w:rFonts w:cs="Arial"/>
                <w:b w:val="0"/>
                <w:bCs w:val="0"/>
                <w:sz w:val="22"/>
                <w:szCs w:val="22"/>
              </w:rPr>
              <w:t>Direct financial</w:t>
            </w:r>
          </w:p>
        </w:tc>
        <w:tc>
          <w:tcPr>
            <w:tcW w:w="4111" w:type="dxa"/>
            <w:vAlign w:val="center"/>
          </w:tcPr>
          <w:p w14:paraId="3157AE72" w14:textId="77777777" w:rsidR="00BE07A1" w:rsidRPr="00B22DAD" w:rsidRDefault="00BE07A1" w:rsidP="00BE07A1">
            <w:pPr>
              <w:rPr>
                <w:rFonts w:ascii="Arial" w:hAnsi="Arial" w:cs="Arial"/>
                <w:sz w:val="22"/>
                <w:szCs w:val="22"/>
              </w:rPr>
            </w:pPr>
            <w:r w:rsidRPr="00B22DAD">
              <w:rPr>
                <w:rFonts w:ascii="Arial" w:hAnsi="Arial" w:cs="Arial"/>
                <w:sz w:val="22"/>
                <w:szCs w:val="22"/>
              </w:rPr>
              <w:t>Published an article for NCFE (formally Northern Council for Further Education) on hypertension. Educational non promotional article to raise awareness about hypertension for practitioners who work in health care support roles or work in early education/primary schools</w:t>
            </w:r>
          </w:p>
        </w:tc>
        <w:tc>
          <w:tcPr>
            <w:tcW w:w="1417" w:type="dxa"/>
            <w:vAlign w:val="center"/>
          </w:tcPr>
          <w:p w14:paraId="0BCC2BA0" w14:textId="10705A62" w:rsidR="00BE07A1" w:rsidRPr="00B22DAD" w:rsidRDefault="00BE07A1" w:rsidP="00BE07A1">
            <w:pPr>
              <w:pStyle w:val="Title"/>
              <w:jc w:val="left"/>
              <w:rPr>
                <w:rFonts w:cs="Arial"/>
                <w:b w:val="0"/>
                <w:bCs w:val="0"/>
                <w:sz w:val="22"/>
                <w:szCs w:val="22"/>
              </w:rPr>
            </w:pPr>
            <w:r w:rsidRPr="00B22DAD">
              <w:rPr>
                <w:rFonts w:cs="Arial"/>
                <w:b w:val="0"/>
                <w:bCs w:val="0"/>
                <w:sz w:val="22"/>
                <w:szCs w:val="22"/>
              </w:rPr>
              <w:t>04/25</w:t>
            </w:r>
          </w:p>
        </w:tc>
        <w:tc>
          <w:tcPr>
            <w:tcW w:w="1134" w:type="dxa"/>
            <w:vAlign w:val="center"/>
          </w:tcPr>
          <w:p w14:paraId="32B2554B" w14:textId="77777777" w:rsidR="00BE07A1" w:rsidRPr="00B22DAD" w:rsidRDefault="00BE07A1" w:rsidP="00BE07A1">
            <w:pPr>
              <w:pStyle w:val="Title"/>
              <w:jc w:val="left"/>
              <w:rPr>
                <w:rFonts w:cs="Arial"/>
                <w:b w:val="0"/>
                <w:bCs w:val="0"/>
                <w:sz w:val="22"/>
                <w:szCs w:val="22"/>
              </w:rPr>
            </w:pPr>
            <w:r w:rsidRPr="00B22DAD">
              <w:rPr>
                <w:rFonts w:cs="Arial"/>
                <w:b w:val="0"/>
                <w:bCs w:val="0"/>
                <w:sz w:val="22"/>
                <w:szCs w:val="22"/>
              </w:rPr>
              <w:t>05/25</w:t>
            </w:r>
          </w:p>
        </w:tc>
        <w:tc>
          <w:tcPr>
            <w:tcW w:w="1134" w:type="dxa"/>
            <w:vAlign w:val="center"/>
          </w:tcPr>
          <w:p w14:paraId="7E7EF29D" w14:textId="77777777" w:rsidR="00BE07A1" w:rsidRPr="00B22DAD" w:rsidRDefault="00BE07A1" w:rsidP="00BE07A1">
            <w:pPr>
              <w:pStyle w:val="Title"/>
              <w:jc w:val="left"/>
              <w:rPr>
                <w:rFonts w:cs="Arial"/>
                <w:b w:val="0"/>
                <w:bCs w:val="0"/>
                <w:sz w:val="22"/>
                <w:szCs w:val="22"/>
              </w:rPr>
            </w:pPr>
            <w:r w:rsidRPr="00B22DAD">
              <w:rPr>
                <w:rFonts w:cs="Arial"/>
                <w:b w:val="0"/>
                <w:bCs w:val="0"/>
                <w:sz w:val="22"/>
                <w:szCs w:val="22"/>
              </w:rPr>
              <w:t>05/25</w:t>
            </w:r>
          </w:p>
        </w:tc>
        <w:tc>
          <w:tcPr>
            <w:tcW w:w="2694" w:type="dxa"/>
            <w:vAlign w:val="center"/>
          </w:tcPr>
          <w:p w14:paraId="672E5F1A" w14:textId="18467745" w:rsidR="00BE07A1" w:rsidRPr="00BE4820" w:rsidRDefault="00BE07A1" w:rsidP="00BE07A1">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bl>
    <w:p w14:paraId="0611C801" w14:textId="25EF89EC" w:rsidR="03E0FDC8" w:rsidRDefault="03E0FDC8"/>
    <w:p w14:paraId="6250732B" w14:textId="44962AC4" w:rsidR="00950DE1" w:rsidRPr="006563F2" w:rsidRDefault="00950DE1" w:rsidP="00950DE1">
      <w:pPr>
        <w:pStyle w:val="Title"/>
        <w:jc w:val="left"/>
        <w:rPr>
          <w:rFonts w:cs="Arial"/>
          <w:color w:val="00506A"/>
          <w:sz w:val="22"/>
          <w:szCs w:val="22"/>
        </w:rPr>
      </w:pPr>
      <w:r w:rsidRPr="006563F2">
        <w:rPr>
          <w:rFonts w:cs="Arial"/>
          <w:color w:val="00506A"/>
          <w:sz w:val="22"/>
          <w:szCs w:val="22"/>
        </w:rPr>
        <w:t>Specialist</w:t>
      </w:r>
      <w:r w:rsidRPr="00A26053">
        <w:rPr>
          <w:sz w:val="22"/>
          <w:szCs w:val="22"/>
        </w:rPr>
        <w:t xml:space="preserve"> </w:t>
      </w:r>
      <w:r w:rsidRPr="006563F2">
        <w:rPr>
          <w:rFonts w:cs="Arial"/>
          <w:color w:val="00506A"/>
          <w:sz w:val="22"/>
          <w:szCs w:val="22"/>
        </w:rPr>
        <w:t>committee</w:t>
      </w:r>
      <w:r w:rsidRPr="00A26053">
        <w:rPr>
          <w:sz w:val="22"/>
          <w:szCs w:val="22"/>
        </w:rPr>
        <w:t xml:space="preserve"> </w:t>
      </w:r>
      <w:r w:rsidRPr="006563F2">
        <w:rPr>
          <w:rFonts w:cs="Arial"/>
          <w:color w:val="00506A"/>
          <w:sz w:val="22"/>
          <w:szCs w:val="22"/>
        </w:rPr>
        <w:t xml:space="preserve">members – </w:t>
      </w:r>
      <w:r w:rsidR="00237450">
        <w:rPr>
          <w:rFonts w:cs="Arial"/>
          <w:color w:val="00506A"/>
          <w:sz w:val="22"/>
          <w:szCs w:val="22"/>
        </w:rPr>
        <w:t xml:space="preserve">Perioperative care in adults </w:t>
      </w:r>
    </w:p>
    <w:p w14:paraId="1360F4E5" w14:textId="1B1EDC29" w:rsidR="00966583" w:rsidRPr="006563F2" w:rsidRDefault="00966583" w:rsidP="006563F2">
      <w:pPr>
        <w:pStyle w:val="Title"/>
        <w:jc w:val="left"/>
        <w:rPr>
          <w:rFonts w:cs="Arial"/>
          <w:color w:val="00506A"/>
          <w:sz w:val="22"/>
          <w:szCs w:val="22"/>
        </w:rPr>
      </w:pPr>
    </w:p>
    <w:tbl>
      <w:tblPr>
        <w:tblStyle w:val="TableGrid"/>
        <w:tblW w:w="15168" w:type="dxa"/>
        <w:tblInd w:w="-572" w:type="dxa"/>
        <w:tblLayout w:type="fixed"/>
        <w:tblLook w:val="04A0" w:firstRow="1" w:lastRow="0" w:firstColumn="1" w:lastColumn="0" w:noHBand="0" w:noVBand="1"/>
      </w:tblPr>
      <w:tblGrid>
        <w:gridCol w:w="1418"/>
        <w:gridCol w:w="1417"/>
        <w:gridCol w:w="1843"/>
        <w:gridCol w:w="4111"/>
        <w:gridCol w:w="1417"/>
        <w:gridCol w:w="1134"/>
        <w:gridCol w:w="1134"/>
        <w:gridCol w:w="2694"/>
      </w:tblGrid>
      <w:tr w:rsidR="00966583" w:rsidRPr="00B83D2E" w14:paraId="5D44D0FD" w14:textId="77777777" w:rsidTr="007C5727">
        <w:trPr>
          <w:trHeight w:val="775"/>
        </w:trPr>
        <w:tc>
          <w:tcPr>
            <w:tcW w:w="1418" w:type="dxa"/>
            <w:vAlign w:val="center"/>
          </w:tcPr>
          <w:p w14:paraId="099FA41A" w14:textId="77777777" w:rsidR="00966583" w:rsidRPr="00B83D2E" w:rsidRDefault="00966583" w:rsidP="007C5727">
            <w:pPr>
              <w:pStyle w:val="Title"/>
              <w:jc w:val="left"/>
              <w:rPr>
                <w:rFonts w:cs="Arial"/>
                <w:color w:val="00506A"/>
                <w:sz w:val="22"/>
                <w:szCs w:val="22"/>
              </w:rPr>
            </w:pPr>
            <w:r w:rsidRPr="00B83D2E">
              <w:rPr>
                <w:rFonts w:cs="Arial"/>
                <w:color w:val="00506A"/>
                <w:sz w:val="22"/>
                <w:szCs w:val="22"/>
              </w:rPr>
              <w:lastRenderedPageBreak/>
              <w:t>Name</w:t>
            </w:r>
          </w:p>
        </w:tc>
        <w:tc>
          <w:tcPr>
            <w:tcW w:w="1417" w:type="dxa"/>
            <w:vAlign w:val="center"/>
          </w:tcPr>
          <w:p w14:paraId="4C6721AE" w14:textId="77777777" w:rsidR="00966583" w:rsidRPr="00B83D2E" w:rsidRDefault="00966583" w:rsidP="007C5727">
            <w:pPr>
              <w:pStyle w:val="Title"/>
              <w:jc w:val="left"/>
              <w:rPr>
                <w:rFonts w:cs="Arial"/>
                <w:color w:val="00506A"/>
                <w:sz w:val="22"/>
                <w:szCs w:val="22"/>
              </w:rPr>
            </w:pPr>
            <w:r w:rsidRPr="00B83D2E">
              <w:rPr>
                <w:rFonts w:cs="Arial"/>
                <w:color w:val="00506A"/>
                <w:sz w:val="22"/>
                <w:szCs w:val="22"/>
              </w:rPr>
              <w:t>Role on the committee</w:t>
            </w:r>
          </w:p>
        </w:tc>
        <w:tc>
          <w:tcPr>
            <w:tcW w:w="1843" w:type="dxa"/>
            <w:vAlign w:val="center"/>
          </w:tcPr>
          <w:p w14:paraId="2B83FECF" w14:textId="77777777" w:rsidR="00966583" w:rsidRPr="00B83D2E" w:rsidRDefault="00966583" w:rsidP="007C5727">
            <w:pPr>
              <w:pStyle w:val="Title"/>
              <w:jc w:val="left"/>
              <w:rPr>
                <w:rFonts w:cs="Arial"/>
                <w:color w:val="00506A"/>
                <w:sz w:val="22"/>
                <w:szCs w:val="22"/>
              </w:rPr>
            </w:pPr>
            <w:r w:rsidRPr="00B83D2E">
              <w:rPr>
                <w:rFonts w:cs="Arial"/>
                <w:color w:val="00506A"/>
                <w:sz w:val="22"/>
                <w:szCs w:val="22"/>
              </w:rPr>
              <w:t>Type of interest</w:t>
            </w:r>
          </w:p>
        </w:tc>
        <w:tc>
          <w:tcPr>
            <w:tcW w:w="4111" w:type="dxa"/>
            <w:vAlign w:val="center"/>
          </w:tcPr>
          <w:p w14:paraId="01D30293" w14:textId="77777777" w:rsidR="00966583" w:rsidRPr="00B83D2E" w:rsidRDefault="00966583" w:rsidP="007C5727">
            <w:pPr>
              <w:pStyle w:val="Title"/>
              <w:jc w:val="left"/>
              <w:rPr>
                <w:rFonts w:cs="Arial"/>
                <w:color w:val="00506A"/>
                <w:sz w:val="22"/>
                <w:szCs w:val="22"/>
              </w:rPr>
            </w:pPr>
            <w:r w:rsidRPr="00B83D2E">
              <w:rPr>
                <w:rFonts w:cs="Arial"/>
                <w:color w:val="00506A"/>
                <w:sz w:val="22"/>
                <w:szCs w:val="22"/>
              </w:rPr>
              <w:t>Description of interest</w:t>
            </w:r>
          </w:p>
        </w:tc>
        <w:tc>
          <w:tcPr>
            <w:tcW w:w="1417" w:type="dxa"/>
            <w:vAlign w:val="center"/>
          </w:tcPr>
          <w:p w14:paraId="17167DCC" w14:textId="77777777" w:rsidR="00966583" w:rsidRPr="00B83D2E" w:rsidRDefault="00966583" w:rsidP="007C5727">
            <w:pPr>
              <w:pStyle w:val="Title"/>
              <w:spacing w:after="0"/>
              <w:jc w:val="left"/>
              <w:rPr>
                <w:rFonts w:cs="Arial"/>
                <w:color w:val="00506A"/>
                <w:sz w:val="22"/>
                <w:szCs w:val="22"/>
              </w:rPr>
            </w:pPr>
            <w:r w:rsidRPr="00B83D2E">
              <w:rPr>
                <w:rFonts w:cs="Arial"/>
                <w:color w:val="00506A"/>
                <w:sz w:val="22"/>
                <w:szCs w:val="22"/>
              </w:rPr>
              <w:t>Interest</w:t>
            </w:r>
          </w:p>
          <w:p w14:paraId="54E4BE06" w14:textId="77777777" w:rsidR="00966583" w:rsidRPr="00B83D2E" w:rsidRDefault="00966583" w:rsidP="007C5727">
            <w:pPr>
              <w:pStyle w:val="Title"/>
              <w:spacing w:before="0" w:after="60"/>
              <w:jc w:val="left"/>
              <w:rPr>
                <w:rFonts w:cs="Arial"/>
                <w:color w:val="00506A"/>
                <w:sz w:val="22"/>
                <w:szCs w:val="22"/>
              </w:rPr>
            </w:pPr>
            <w:r w:rsidRPr="00B83D2E">
              <w:rPr>
                <w:rFonts w:cs="Arial"/>
                <w:color w:val="00506A"/>
                <w:sz w:val="22"/>
                <w:szCs w:val="22"/>
              </w:rPr>
              <w:t>arose</w:t>
            </w:r>
          </w:p>
        </w:tc>
        <w:tc>
          <w:tcPr>
            <w:tcW w:w="1134" w:type="dxa"/>
            <w:vAlign w:val="center"/>
          </w:tcPr>
          <w:p w14:paraId="665ABE86" w14:textId="77777777" w:rsidR="00966583" w:rsidRPr="00B83D2E" w:rsidRDefault="00966583" w:rsidP="007C5727">
            <w:pPr>
              <w:pStyle w:val="Title"/>
              <w:spacing w:after="0"/>
              <w:jc w:val="left"/>
              <w:rPr>
                <w:rFonts w:cs="Arial"/>
                <w:color w:val="00506A"/>
                <w:sz w:val="22"/>
                <w:szCs w:val="22"/>
              </w:rPr>
            </w:pPr>
            <w:r w:rsidRPr="00B83D2E">
              <w:rPr>
                <w:rFonts w:cs="Arial"/>
                <w:color w:val="00506A"/>
                <w:sz w:val="22"/>
                <w:szCs w:val="22"/>
              </w:rPr>
              <w:t>Interest</w:t>
            </w:r>
          </w:p>
          <w:p w14:paraId="424C0C6C" w14:textId="77777777" w:rsidR="00966583" w:rsidRPr="00B83D2E" w:rsidRDefault="00966583" w:rsidP="007C5727">
            <w:pPr>
              <w:pStyle w:val="Title"/>
              <w:spacing w:before="0" w:after="0"/>
              <w:jc w:val="left"/>
              <w:rPr>
                <w:rFonts w:cs="Arial"/>
                <w:color w:val="00506A"/>
                <w:sz w:val="22"/>
                <w:szCs w:val="22"/>
              </w:rPr>
            </w:pPr>
            <w:r w:rsidRPr="00B83D2E">
              <w:rPr>
                <w:rFonts w:cs="Arial"/>
                <w:color w:val="00506A"/>
                <w:sz w:val="22"/>
                <w:szCs w:val="22"/>
              </w:rPr>
              <w:t>declared</w:t>
            </w:r>
          </w:p>
        </w:tc>
        <w:tc>
          <w:tcPr>
            <w:tcW w:w="1134" w:type="dxa"/>
            <w:vAlign w:val="center"/>
          </w:tcPr>
          <w:p w14:paraId="7A855ABB" w14:textId="77777777" w:rsidR="00966583" w:rsidRPr="00B83D2E" w:rsidRDefault="00966583" w:rsidP="007C5727">
            <w:pPr>
              <w:pStyle w:val="Title"/>
              <w:spacing w:after="0"/>
              <w:jc w:val="left"/>
              <w:rPr>
                <w:rFonts w:cs="Arial"/>
                <w:color w:val="00506A"/>
                <w:sz w:val="22"/>
                <w:szCs w:val="22"/>
              </w:rPr>
            </w:pPr>
            <w:r w:rsidRPr="00B83D2E">
              <w:rPr>
                <w:rFonts w:cs="Arial"/>
                <w:color w:val="00506A"/>
                <w:sz w:val="22"/>
                <w:szCs w:val="22"/>
              </w:rPr>
              <w:t>Interest</w:t>
            </w:r>
          </w:p>
          <w:p w14:paraId="68F6AD6B" w14:textId="77777777" w:rsidR="00966583" w:rsidRPr="00B83D2E" w:rsidRDefault="00966583" w:rsidP="007C5727">
            <w:pPr>
              <w:pStyle w:val="Title"/>
              <w:spacing w:before="0" w:after="0"/>
              <w:jc w:val="left"/>
              <w:rPr>
                <w:rFonts w:cs="Arial"/>
                <w:color w:val="00506A"/>
                <w:sz w:val="22"/>
                <w:szCs w:val="22"/>
              </w:rPr>
            </w:pPr>
            <w:r w:rsidRPr="00B83D2E">
              <w:rPr>
                <w:rFonts w:cs="Arial"/>
                <w:color w:val="00506A"/>
                <w:sz w:val="22"/>
                <w:szCs w:val="22"/>
              </w:rPr>
              <w:t>ceased</w:t>
            </w:r>
          </w:p>
        </w:tc>
        <w:tc>
          <w:tcPr>
            <w:tcW w:w="2694" w:type="dxa"/>
            <w:vAlign w:val="center"/>
          </w:tcPr>
          <w:p w14:paraId="5A67DAE1" w14:textId="77777777" w:rsidR="00966583" w:rsidRPr="00B83D2E" w:rsidRDefault="00966583" w:rsidP="007C5727">
            <w:pPr>
              <w:pStyle w:val="Title"/>
              <w:jc w:val="left"/>
              <w:rPr>
                <w:rFonts w:cs="Arial"/>
                <w:color w:val="00506A"/>
                <w:sz w:val="22"/>
                <w:szCs w:val="22"/>
              </w:rPr>
            </w:pPr>
            <w:r w:rsidRPr="00B83D2E">
              <w:rPr>
                <w:rFonts w:cs="Arial"/>
                <w:color w:val="00506A"/>
                <w:sz w:val="22"/>
                <w:szCs w:val="22"/>
              </w:rPr>
              <w:t>Comments</w:t>
            </w:r>
          </w:p>
        </w:tc>
      </w:tr>
      <w:tr w:rsidR="00C029FF" w:rsidRPr="00B44250" w14:paraId="279A59AC" w14:textId="77777777" w:rsidTr="00B150CE">
        <w:trPr>
          <w:trHeight w:val="775"/>
        </w:trPr>
        <w:tc>
          <w:tcPr>
            <w:tcW w:w="1418" w:type="dxa"/>
            <w:vAlign w:val="center"/>
          </w:tcPr>
          <w:p w14:paraId="2EE23A59" w14:textId="2597B806" w:rsidR="00C029FF" w:rsidRPr="00B44250" w:rsidRDefault="00237450" w:rsidP="00B150CE">
            <w:pPr>
              <w:pStyle w:val="Title"/>
              <w:jc w:val="left"/>
              <w:rPr>
                <w:rFonts w:cs="Arial"/>
                <w:b w:val="0"/>
                <w:bCs w:val="0"/>
                <w:color w:val="000000" w:themeColor="text1"/>
                <w:sz w:val="22"/>
                <w:szCs w:val="22"/>
              </w:rPr>
            </w:pPr>
            <w:r>
              <w:rPr>
                <w:rFonts w:cs="Arial"/>
                <w:b w:val="0"/>
                <w:bCs w:val="0"/>
                <w:color w:val="000000" w:themeColor="text1"/>
                <w:sz w:val="22"/>
                <w:szCs w:val="22"/>
              </w:rPr>
              <w:t>Jason Cross</w:t>
            </w:r>
          </w:p>
        </w:tc>
        <w:tc>
          <w:tcPr>
            <w:tcW w:w="1417" w:type="dxa"/>
            <w:vAlign w:val="center"/>
          </w:tcPr>
          <w:p w14:paraId="37E5276C" w14:textId="6F680F97" w:rsidR="00C029FF" w:rsidRPr="00B44250" w:rsidRDefault="00237450" w:rsidP="00B150CE">
            <w:pPr>
              <w:pStyle w:val="Title"/>
              <w:jc w:val="left"/>
              <w:rPr>
                <w:rFonts w:cs="Arial"/>
                <w:b w:val="0"/>
                <w:bCs w:val="0"/>
                <w:color w:val="000000" w:themeColor="text1"/>
                <w:sz w:val="22"/>
                <w:szCs w:val="22"/>
              </w:rPr>
            </w:pPr>
            <w:r>
              <w:rPr>
                <w:rFonts w:cs="Arial"/>
                <w:b w:val="0"/>
                <w:bCs w:val="0"/>
                <w:color w:val="000000" w:themeColor="text1"/>
                <w:sz w:val="22"/>
                <w:szCs w:val="22"/>
              </w:rPr>
              <w:t>Specialist Committee member</w:t>
            </w:r>
          </w:p>
        </w:tc>
        <w:tc>
          <w:tcPr>
            <w:tcW w:w="1843" w:type="dxa"/>
            <w:vAlign w:val="center"/>
          </w:tcPr>
          <w:p w14:paraId="6D2631D3" w14:textId="60E6E85E" w:rsidR="00C029FF" w:rsidRPr="00237450" w:rsidRDefault="00237450" w:rsidP="00B150CE">
            <w:pPr>
              <w:pStyle w:val="Title"/>
              <w:jc w:val="left"/>
              <w:rPr>
                <w:rFonts w:cs="Arial"/>
                <w:b w:val="0"/>
                <w:bCs w:val="0"/>
                <w:color w:val="000000" w:themeColor="text1"/>
                <w:sz w:val="22"/>
                <w:szCs w:val="22"/>
              </w:rPr>
            </w:pPr>
            <w:r w:rsidRPr="00237450">
              <w:rPr>
                <w:rFonts w:cs="Arial"/>
                <w:b w:val="0"/>
                <w:bCs w:val="0"/>
                <w:color w:val="000000" w:themeColor="text1"/>
                <w:sz w:val="22"/>
                <w:szCs w:val="22"/>
              </w:rPr>
              <w:t xml:space="preserve">Direct - Financial interests </w:t>
            </w:r>
          </w:p>
        </w:tc>
        <w:tc>
          <w:tcPr>
            <w:tcW w:w="4111" w:type="dxa"/>
            <w:vAlign w:val="center"/>
          </w:tcPr>
          <w:p w14:paraId="49B5CE53" w14:textId="77777777" w:rsidR="00237450" w:rsidRDefault="00237450" w:rsidP="00237450">
            <w:pPr>
              <w:pStyle w:val="Paragraphnonumbers"/>
              <w:spacing w:line="240" w:lineRule="auto"/>
              <w:rPr>
                <w:sz w:val="22"/>
                <w:szCs w:val="22"/>
                <w:lang w:val="en-US"/>
              </w:rPr>
            </w:pPr>
            <w:r>
              <w:rPr>
                <w:sz w:val="22"/>
                <w:szCs w:val="22"/>
                <w:lang w:val="en-US"/>
              </w:rPr>
              <w:t xml:space="preserve">Employed as an advanced nurse practitioner and Lead nurse in perioperative medicine service at Lewisham and Greenwich NHS Trust. </w:t>
            </w:r>
          </w:p>
          <w:p w14:paraId="6D525274" w14:textId="5EB92E87" w:rsidR="00C029FF" w:rsidRPr="00237450" w:rsidRDefault="00237450" w:rsidP="00237450">
            <w:pPr>
              <w:pStyle w:val="Title"/>
              <w:jc w:val="left"/>
              <w:rPr>
                <w:rFonts w:cs="Arial"/>
                <w:b w:val="0"/>
                <w:bCs w:val="0"/>
                <w:color w:val="000000" w:themeColor="text1"/>
                <w:sz w:val="22"/>
                <w:szCs w:val="22"/>
              </w:rPr>
            </w:pPr>
            <w:r w:rsidRPr="00237450">
              <w:rPr>
                <w:b w:val="0"/>
                <w:bCs w:val="0"/>
                <w:sz w:val="22"/>
                <w:szCs w:val="22"/>
                <w:lang w:val="en-US"/>
              </w:rPr>
              <w:t>My role includes direct patient care and service development (of services and local policies) supporting the older patient under the care of a surgeon. This includes the pre-operative assessment and post operative support (up to discharge from hospital).</w:t>
            </w:r>
          </w:p>
        </w:tc>
        <w:tc>
          <w:tcPr>
            <w:tcW w:w="1417" w:type="dxa"/>
            <w:vAlign w:val="center"/>
          </w:tcPr>
          <w:p w14:paraId="0A320E13" w14:textId="07D30C9F" w:rsidR="00C029FF" w:rsidRPr="00B44250" w:rsidRDefault="00237450" w:rsidP="00B150CE">
            <w:pPr>
              <w:pStyle w:val="Title"/>
              <w:spacing w:after="0"/>
              <w:jc w:val="left"/>
              <w:rPr>
                <w:rFonts w:cs="Arial"/>
                <w:b w:val="0"/>
                <w:bCs w:val="0"/>
                <w:color w:val="000000" w:themeColor="text1"/>
                <w:sz w:val="22"/>
                <w:szCs w:val="22"/>
              </w:rPr>
            </w:pPr>
            <w:r>
              <w:rPr>
                <w:rFonts w:cs="Arial"/>
                <w:b w:val="0"/>
                <w:bCs w:val="0"/>
                <w:color w:val="000000" w:themeColor="text1"/>
                <w:sz w:val="22"/>
                <w:szCs w:val="22"/>
              </w:rPr>
              <w:t>12/21</w:t>
            </w:r>
          </w:p>
        </w:tc>
        <w:tc>
          <w:tcPr>
            <w:tcW w:w="1134" w:type="dxa"/>
            <w:vAlign w:val="center"/>
          </w:tcPr>
          <w:p w14:paraId="3D52B1F7" w14:textId="41D72F35" w:rsidR="00C029FF" w:rsidRPr="00B44250" w:rsidRDefault="00237450" w:rsidP="00B150CE">
            <w:pPr>
              <w:pStyle w:val="Title"/>
              <w:spacing w:after="0"/>
              <w:jc w:val="left"/>
              <w:rPr>
                <w:rFonts w:cs="Arial"/>
                <w:b w:val="0"/>
                <w:bCs w:val="0"/>
                <w:color w:val="000000" w:themeColor="text1"/>
                <w:sz w:val="22"/>
                <w:szCs w:val="22"/>
              </w:rPr>
            </w:pPr>
            <w:r>
              <w:rPr>
                <w:rFonts w:cs="Arial"/>
                <w:b w:val="0"/>
                <w:bCs w:val="0"/>
                <w:color w:val="000000" w:themeColor="text1"/>
                <w:sz w:val="22"/>
                <w:szCs w:val="22"/>
              </w:rPr>
              <w:t>05/25</w:t>
            </w:r>
          </w:p>
        </w:tc>
        <w:tc>
          <w:tcPr>
            <w:tcW w:w="1134" w:type="dxa"/>
            <w:vAlign w:val="center"/>
          </w:tcPr>
          <w:p w14:paraId="28821A03" w14:textId="6961DB1E" w:rsidR="00C029FF" w:rsidRPr="00B44250" w:rsidRDefault="00237450" w:rsidP="00B150CE">
            <w:pPr>
              <w:pStyle w:val="Title"/>
              <w:spacing w:after="0"/>
              <w:jc w:val="left"/>
              <w:rPr>
                <w:rFonts w:cs="Arial"/>
                <w:b w:val="0"/>
                <w:bCs w:val="0"/>
                <w:color w:val="000000" w:themeColor="text1"/>
                <w:sz w:val="22"/>
                <w:szCs w:val="22"/>
              </w:rPr>
            </w:pPr>
            <w:r>
              <w:rPr>
                <w:rFonts w:cs="Arial"/>
                <w:b w:val="0"/>
                <w:bCs w:val="0"/>
                <w:color w:val="000000" w:themeColor="text1"/>
                <w:sz w:val="22"/>
                <w:szCs w:val="22"/>
              </w:rPr>
              <w:t>ongoing</w:t>
            </w:r>
          </w:p>
        </w:tc>
        <w:tc>
          <w:tcPr>
            <w:tcW w:w="2694" w:type="dxa"/>
          </w:tcPr>
          <w:p w14:paraId="222CB14B" w14:textId="2114D759" w:rsidR="00C029FF" w:rsidRPr="00414EDC" w:rsidRDefault="00BE07A1" w:rsidP="00B150CE">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C029FF" w:rsidRPr="00B44250" w14:paraId="7B083D55" w14:textId="77777777" w:rsidTr="00B150CE">
        <w:trPr>
          <w:trHeight w:val="775"/>
        </w:trPr>
        <w:tc>
          <w:tcPr>
            <w:tcW w:w="1418" w:type="dxa"/>
            <w:vAlign w:val="center"/>
          </w:tcPr>
          <w:p w14:paraId="676EE3A3" w14:textId="5AC850D4" w:rsidR="00C029FF" w:rsidRPr="00B44250" w:rsidRDefault="00237450" w:rsidP="00B150CE">
            <w:pPr>
              <w:pStyle w:val="Title"/>
              <w:jc w:val="left"/>
              <w:rPr>
                <w:b w:val="0"/>
                <w:bCs w:val="0"/>
                <w:sz w:val="22"/>
                <w:szCs w:val="22"/>
              </w:rPr>
            </w:pPr>
            <w:r>
              <w:rPr>
                <w:b w:val="0"/>
                <w:bCs w:val="0"/>
                <w:sz w:val="22"/>
                <w:szCs w:val="22"/>
              </w:rPr>
              <w:t>John Moore</w:t>
            </w:r>
          </w:p>
        </w:tc>
        <w:tc>
          <w:tcPr>
            <w:tcW w:w="1417" w:type="dxa"/>
            <w:vAlign w:val="center"/>
          </w:tcPr>
          <w:p w14:paraId="241FE159" w14:textId="51FD74FE" w:rsidR="00C029FF" w:rsidRPr="00B44250" w:rsidRDefault="00237450" w:rsidP="00B150CE">
            <w:pPr>
              <w:pStyle w:val="Title"/>
              <w:jc w:val="left"/>
              <w:rPr>
                <w:rFonts w:cs="Arial"/>
                <w:color w:val="00506A"/>
                <w:sz w:val="22"/>
                <w:szCs w:val="22"/>
              </w:rPr>
            </w:pPr>
            <w:r>
              <w:rPr>
                <w:rFonts w:cs="Arial"/>
                <w:b w:val="0"/>
                <w:bCs w:val="0"/>
                <w:color w:val="000000" w:themeColor="text1"/>
                <w:sz w:val="22"/>
                <w:szCs w:val="22"/>
              </w:rPr>
              <w:t>Specialist Committee member</w:t>
            </w:r>
          </w:p>
        </w:tc>
        <w:tc>
          <w:tcPr>
            <w:tcW w:w="1843" w:type="dxa"/>
            <w:vAlign w:val="center"/>
          </w:tcPr>
          <w:p w14:paraId="7614D3D8" w14:textId="5018643E" w:rsidR="00C029FF" w:rsidRPr="00B44250" w:rsidRDefault="00237450" w:rsidP="00B150CE">
            <w:pPr>
              <w:pStyle w:val="Title"/>
              <w:jc w:val="left"/>
              <w:rPr>
                <w:rFonts w:cs="Arial"/>
                <w:b w:val="0"/>
                <w:bCs w:val="0"/>
                <w:color w:val="00506A"/>
                <w:sz w:val="22"/>
                <w:szCs w:val="22"/>
              </w:rPr>
            </w:pPr>
            <w:r w:rsidRPr="00237450">
              <w:rPr>
                <w:rFonts w:cs="Arial"/>
                <w:b w:val="0"/>
                <w:bCs w:val="0"/>
                <w:color w:val="000000" w:themeColor="text1"/>
                <w:sz w:val="22"/>
                <w:szCs w:val="22"/>
              </w:rPr>
              <w:t>Direct – financial interest</w:t>
            </w:r>
          </w:p>
        </w:tc>
        <w:tc>
          <w:tcPr>
            <w:tcW w:w="4111" w:type="dxa"/>
            <w:vAlign w:val="center"/>
          </w:tcPr>
          <w:p w14:paraId="180FEE5F" w14:textId="35407A64" w:rsidR="00C029FF" w:rsidRPr="00237450" w:rsidRDefault="00237450" w:rsidP="00B150CE">
            <w:pPr>
              <w:pStyle w:val="Title"/>
              <w:jc w:val="left"/>
              <w:rPr>
                <w:b w:val="0"/>
                <w:bCs w:val="0"/>
                <w:sz w:val="22"/>
                <w:szCs w:val="22"/>
                <w:lang w:val="en-US"/>
              </w:rPr>
            </w:pPr>
            <w:r w:rsidRPr="00237450">
              <w:rPr>
                <w:b w:val="0"/>
                <w:bCs w:val="0"/>
                <w:sz w:val="22"/>
                <w:szCs w:val="22"/>
                <w:lang w:val="en-US"/>
              </w:rPr>
              <w:t>Payment from Medtronic to support Wearables healthcare roundtable discussion. Single afternoon event. No on-going relationship.</w:t>
            </w:r>
          </w:p>
        </w:tc>
        <w:tc>
          <w:tcPr>
            <w:tcW w:w="1417" w:type="dxa"/>
            <w:vAlign w:val="center"/>
          </w:tcPr>
          <w:p w14:paraId="36387161" w14:textId="593B515C" w:rsidR="00C029FF" w:rsidRPr="00B44250" w:rsidRDefault="00237450" w:rsidP="00B150CE">
            <w:pPr>
              <w:pStyle w:val="Title"/>
              <w:spacing w:after="0"/>
              <w:jc w:val="left"/>
              <w:rPr>
                <w:b w:val="0"/>
                <w:bCs w:val="0"/>
                <w:sz w:val="22"/>
                <w:szCs w:val="22"/>
                <w:lang w:val="en-US"/>
              </w:rPr>
            </w:pPr>
            <w:r>
              <w:rPr>
                <w:b w:val="0"/>
                <w:bCs w:val="0"/>
                <w:sz w:val="22"/>
                <w:szCs w:val="22"/>
                <w:lang w:val="en-US"/>
              </w:rPr>
              <w:t>04/25</w:t>
            </w:r>
          </w:p>
        </w:tc>
        <w:tc>
          <w:tcPr>
            <w:tcW w:w="1134" w:type="dxa"/>
            <w:vAlign w:val="center"/>
          </w:tcPr>
          <w:p w14:paraId="2E6258ED" w14:textId="0E599E59" w:rsidR="00C029FF" w:rsidRPr="00237450" w:rsidRDefault="00237450" w:rsidP="00B150CE">
            <w:pPr>
              <w:pStyle w:val="Title"/>
              <w:spacing w:after="0"/>
              <w:jc w:val="left"/>
              <w:rPr>
                <w:rFonts w:cs="Arial"/>
                <w:b w:val="0"/>
                <w:bCs w:val="0"/>
                <w:color w:val="000000" w:themeColor="text1"/>
                <w:sz w:val="22"/>
                <w:szCs w:val="22"/>
              </w:rPr>
            </w:pPr>
            <w:r w:rsidRPr="00237450">
              <w:rPr>
                <w:rFonts w:cs="Arial"/>
                <w:b w:val="0"/>
                <w:bCs w:val="0"/>
                <w:color w:val="000000" w:themeColor="text1"/>
                <w:sz w:val="22"/>
                <w:szCs w:val="22"/>
              </w:rPr>
              <w:t>05/25</w:t>
            </w:r>
          </w:p>
        </w:tc>
        <w:tc>
          <w:tcPr>
            <w:tcW w:w="1134" w:type="dxa"/>
            <w:vAlign w:val="center"/>
          </w:tcPr>
          <w:p w14:paraId="0DFA48E7" w14:textId="4CD72C3A" w:rsidR="00C029FF" w:rsidRPr="00237450" w:rsidRDefault="00237450" w:rsidP="00B150CE">
            <w:pPr>
              <w:pStyle w:val="Title"/>
              <w:spacing w:after="0"/>
              <w:jc w:val="left"/>
              <w:rPr>
                <w:b w:val="0"/>
                <w:bCs w:val="0"/>
                <w:color w:val="000000" w:themeColor="text1"/>
                <w:sz w:val="22"/>
                <w:szCs w:val="22"/>
                <w:lang w:val="en-US"/>
              </w:rPr>
            </w:pPr>
            <w:r w:rsidRPr="00237450">
              <w:rPr>
                <w:b w:val="0"/>
                <w:bCs w:val="0"/>
                <w:color w:val="000000" w:themeColor="text1"/>
                <w:sz w:val="22"/>
                <w:szCs w:val="22"/>
                <w:lang w:val="en-US"/>
              </w:rPr>
              <w:t>04/25</w:t>
            </w:r>
          </w:p>
        </w:tc>
        <w:tc>
          <w:tcPr>
            <w:tcW w:w="2694" w:type="dxa"/>
          </w:tcPr>
          <w:p w14:paraId="55CB805C" w14:textId="37963930" w:rsidR="00C029FF" w:rsidRPr="00414EDC" w:rsidRDefault="00BE07A1" w:rsidP="00B150CE">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237450" w:rsidRPr="00B44250" w14:paraId="5CDE2991" w14:textId="77777777" w:rsidTr="00B150CE">
        <w:trPr>
          <w:trHeight w:val="775"/>
        </w:trPr>
        <w:tc>
          <w:tcPr>
            <w:tcW w:w="1418" w:type="dxa"/>
            <w:vAlign w:val="center"/>
          </w:tcPr>
          <w:p w14:paraId="0625E603" w14:textId="74E4F8ED" w:rsidR="00237450" w:rsidRPr="00B44250" w:rsidRDefault="00237450" w:rsidP="00237450">
            <w:pPr>
              <w:pStyle w:val="Title"/>
              <w:jc w:val="left"/>
              <w:rPr>
                <w:b w:val="0"/>
                <w:bCs w:val="0"/>
                <w:sz w:val="22"/>
                <w:szCs w:val="22"/>
              </w:rPr>
            </w:pPr>
            <w:r>
              <w:rPr>
                <w:b w:val="0"/>
                <w:bCs w:val="0"/>
                <w:sz w:val="22"/>
                <w:szCs w:val="22"/>
              </w:rPr>
              <w:t>John Moore</w:t>
            </w:r>
          </w:p>
        </w:tc>
        <w:tc>
          <w:tcPr>
            <w:tcW w:w="1417" w:type="dxa"/>
            <w:vAlign w:val="center"/>
          </w:tcPr>
          <w:p w14:paraId="76F5A594" w14:textId="0F2E86A6" w:rsidR="00237450" w:rsidRPr="00B44250" w:rsidRDefault="00237450" w:rsidP="00237450">
            <w:pPr>
              <w:pStyle w:val="Title"/>
              <w:jc w:val="left"/>
              <w:rPr>
                <w:rFonts w:cs="Arial"/>
                <w:color w:val="00506A"/>
                <w:sz w:val="22"/>
                <w:szCs w:val="22"/>
              </w:rPr>
            </w:pPr>
            <w:r>
              <w:rPr>
                <w:rFonts w:cs="Arial"/>
                <w:b w:val="0"/>
                <w:bCs w:val="0"/>
                <w:color w:val="000000" w:themeColor="text1"/>
                <w:sz w:val="22"/>
                <w:szCs w:val="22"/>
              </w:rPr>
              <w:t>Specialist Committee member</w:t>
            </w:r>
          </w:p>
        </w:tc>
        <w:tc>
          <w:tcPr>
            <w:tcW w:w="1843" w:type="dxa"/>
            <w:vAlign w:val="center"/>
          </w:tcPr>
          <w:p w14:paraId="48DE0A36" w14:textId="7AEDD028" w:rsidR="00237450" w:rsidRPr="00B44250" w:rsidRDefault="00237450" w:rsidP="00237450">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093AA5BE" w14:textId="4C567E7A" w:rsidR="00237450" w:rsidRPr="00237450" w:rsidRDefault="00237450" w:rsidP="00237450">
            <w:pPr>
              <w:pStyle w:val="Title"/>
              <w:jc w:val="left"/>
              <w:rPr>
                <w:b w:val="0"/>
                <w:bCs w:val="0"/>
                <w:sz w:val="22"/>
                <w:szCs w:val="22"/>
                <w:lang w:val="en-US"/>
              </w:rPr>
            </w:pPr>
            <w:r w:rsidRPr="00237450">
              <w:rPr>
                <w:b w:val="0"/>
                <w:bCs w:val="0"/>
                <w:sz w:val="22"/>
                <w:szCs w:val="22"/>
                <w:lang w:val="en-US"/>
              </w:rPr>
              <w:t>Co-chair of NIHR/Macmillan Implementation section of updated National prehabilitation guidance</w:t>
            </w:r>
          </w:p>
        </w:tc>
        <w:tc>
          <w:tcPr>
            <w:tcW w:w="1417" w:type="dxa"/>
            <w:vAlign w:val="center"/>
          </w:tcPr>
          <w:p w14:paraId="29F5219F" w14:textId="559FF993" w:rsidR="00237450" w:rsidRPr="00B44250" w:rsidRDefault="00237450" w:rsidP="00237450">
            <w:pPr>
              <w:pStyle w:val="Title"/>
              <w:spacing w:after="0"/>
              <w:jc w:val="left"/>
              <w:rPr>
                <w:b w:val="0"/>
                <w:bCs w:val="0"/>
                <w:sz w:val="22"/>
                <w:szCs w:val="22"/>
                <w:lang w:val="en-US"/>
              </w:rPr>
            </w:pPr>
            <w:r>
              <w:rPr>
                <w:b w:val="0"/>
                <w:bCs w:val="0"/>
                <w:sz w:val="22"/>
                <w:szCs w:val="22"/>
                <w:lang w:val="en-US"/>
              </w:rPr>
              <w:t>04/24</w:t>
            </w:r>
          </w:p>
        </w:tc>
        <w:tc>
          <w:tcPr>
            <w:tcW w:w="1134" w:type="dxa"/>
            <w:vAlign w:val="center"/>
          </w:tcPr>
          <w:p w14:paraId="3C17A20F" w14:textId="41BB861C" w:rsidR="00237450" w:rsidRPr="00B44250" w:rsidRDefault="00237450" w:rsidP="00237450">
            <w:pPr>
              <w:pStyle w:val="Title"/>
              <w:spacing w:after="0"/>
              <w:jc w:val="left"/>
              <w:rPr>
                <w:rFonts w:cs="Arial"/>
                <w:b w:val="0"/>
                <w:bCs w:val="0"/>
                <w:color w:val="00506A"/>
                <w:sz w:val="22"/>
                <w:szCs w:val="22"/>
              </w:rPr>
            </w:pPr>
            <w:r w:rsidRPr="00237450">
              <w:rPr>
                <w:rFonts w:cs="Arial"/>
                <w:b w:val="0"/>
                <w:bCs w:val="0"/>
                <w:color w:val="000000" w:themeColor="text1"/>
                <w:sz w:val="22"/>
                <w:szCs w:val="22"/>
              </w:rPr>
              <w:t>05/25</w:t>
            </w:r>
          </w:p>
        </w:tc>
        <w:tc>
          <w:tcPr>
            <w:tcW w:w="1134" w:type="dxa"/>
            <w:vAlign w:val="center"/>
          </w:tcPr>
          <w:p w14:paraId="71B0F65C" w14:textId="5C7F2A50" w:rsidR="00237450" w:rsidRPr="00B44250" w:rsidRDefault="00237450" w:rsidP="00237450">
            <w:pPr>
              <w:pStyle w:val="Title"/>
              <w:spacing w:after="0"/>
              <w:jc w:val="left"/>
              <w:rPr>
                <w:b w:val="0"/>
                <w:bCs w:val="0"/>
                <w:sz w:val="22"/>
                <w:szCs w:val="22"/>
                <w:lang w:val="en-US"/>
              </w:rPr>
            </w:pPr>
            <w:r>
              <w:rPr>
                <w:b w:val="0"/>
                <w:bCs w:val="0"/>
                <w:sz w:val="22"/>
                <w:szCs w:val="22"/>
                <w:lang w:val="en-US"/>
              </w:rPr>
              <w:t>09/25</w:t>
            </w:r>
          </w:p>
        </w:tc>
        <w:tc>
          <w:tcPr>
            <w:tcW w:w="2694" w:type="dxa"/>
          </w:tcPr>
          <w:p w14:paraId="2CE80A41" w14:textId="191CC7B2" w:rsidR="00237450" w:rsidRPr="00414EDC" w:rsidRDefault="00BE07A1" w:rsidP="00237450">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237450" w:rsidRPr="00B44250" w14:paraId="29B3ED88" w14:textId="77777777" w:rsidTr="00B150CE">
        <w:trPr>
          <w:trHeight w:val="775"/>
        </w:trPr>
        <w:tc>
          <w:tcPr>
            <w:tcW w:w="1418" w:type="dxa"/>
            <w:vAlign w:val="center"/>
          </w:tcPr>
          <w:p w14:paraId="51ED843B" w14:textId="138EE45B" w:rsidR="00237450" w:rsidRPr="00237450" w:rsidRDefault="00AD067D" w:rsidP="00237450">
            <w:pPr>
              <w:pStyle w:val="Title"/>
              <w:jc w:val="left"/>
              <w:rPr>
                <w:b w:val="0"/>
                <w:bCs w:val="0"/>
                <w:sz w:val="22"/>
                <w:szCs w:val="22"/>
              </w:rPr>
            </w:pPr>
            <w:sdt>
              <w:sdtPr>
                <w:rPr>
                  <w:b w:val="0"/>
                  <w:bCs w:val="0"/>
                  <w:sz w:val="22"/>
                  <w:szCs w:val="22"/>
                </w:rPr>
                <w:tag w:val="Enter your name"/>
                <w:id w:val="-2073873571"/>
                <w:placeholder>
                  <w:docPart w:val="3F6E78B5CAE64D95A29F772A2EC20525"/>
                </w:placeholder>
                <w:text w:multiLine="1"/>
              </w:sdtPr>
              <w:sdtEndPr/>
              <w:sdtContent>
                <w:r w:rsidR="00237450" w:rsidRPr="00237450">
                  <w:rPr>
                    <w:b w:val="0"/>
                    <w:bCs w:val="0"/>
                    <w:sz w:val="22"/>
                    <w:szCs w:val="22"/>
                  </w:rPr>
                  <w:t>Jugdeep Dhesi</w:t>
                </w:r>
              </w:sdtContent>
            </w:sdt>
          </w:p>
        </w:tc>
        <w:tc>
          <w:tcPr>
            <w:tcW w:w="1417" w:type="dxa"/>
            <w:vAlign w:val="center"/>
          </w:tcPr>
          <w:p w14:paraId="1FF69C22" w14:textId="098658AC" w:rsidR="00237450" w:rsidRPr="00B44250" w:rsidRDefault="00237450" w:rsidP="00237450">
            <w:pPr>
              <w:pStyle w:val="Title"/>
              <w:jc w:val="left"/>
              <w:rPr>
                <w:rFonts w:cs="Arial"/>
                <w:color w:val="00506A"/>
                <w:sz w:val="22"/>
                <w:szCs w:val="22"/>
              </w:rPr>
            </w:pPr>
            <w:r>
              <w:rPr>
                <w:rFonts w:cs="Arial"/>
                <w:b w:val="0"/>
                <w:bCs w:val="0"/>
                <w:color w:val="000000" w:themeColor="text1"/>
                <w:sz w:val="22"/>
                <w:szCs w:val="22"/>
              </w:rPr>
              <w:t>Specialist Committee member</w:t>
            </w:r>
          </w:p>
        </w:tc>
        <w:tc>
          <w:tcPr>
            <w:tcW w:w="1843" w:type="dxa"/>
            <w:vAlign w:val="center"/>
          </w:tcPr>
          <w:p w14:paraId="52D08FE1" w14:textId="65FF280E" w:rsidR="00237450" w:rsidRPr="00B44250" w:rsidRDefault="00237450" w:rsidP="00237450">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262C882D" w14:textId="50ACC46B" w:rsidR="00237450" w:rsidRPr="00237450" w:rsidRDefault="00237450" w:rsidP="00237450">
            <w:pPr>
              <w:pStyle w:val="Title"/>
              <w:jc w:val="left"/>
              <w:rPr>
                <w:b w:val="0"/>
                <w:bCs w:val="0"/>
                <w:sz w:val="22"/>
                <w:szCs w:val="22"/>
                <w:lang w:val="en-US"/>
              </w:rPr>
            </w:pPr>
            <w:r w:rsidRPr="00237450">
              <w:rPr>
                <w:b w:val="0"/>
                <w:bCs w:val="0"/>
                <w:sz w:val="22"/>
                <w:szCs w:val="22"/>
                <w:lang w:val="en-US"/>
              </w:rPr>
              <w:t>Deputy Director Centre for Perioperative Care</w:t>
            </w:r>
          </w:p>
        </w:tc>
        <w:tc>
          <w:tcPr>
            <w:tcW w:w="1417" w:type="dxa"/>
            <w:vAlign w:val="center"/>
          </w:tcPr>
          <w:p w14:paraId="1570ED3C" w14:textId="6585E150" w:rsidR="00237450" w:rsidRPr="00B44250" w:rsidRDefault="00237450" w:rsidP="00237450">
            <w:pPr>
              <w:pStyle w:val="Title"/>
              <w:spacing w:after="0"/>
              <w:jc w:val="left"/>
              <w:rPr>
                <w:b w:val="0"/>
                <w:bCs w:val="0"/>
                <w:sz w:val="22"/>
                <w:szCs w:val="22"/>
                <w:lang w:val="en-US"/>
              </w:rPr>
            </w:pPr>
            <w:r>
              <w:rPr>
                <w:b w:val="0"/>
                <w:bCs w:val="0"/>
                <w:sz w:val="22"/>
                <w:szCs w:val="22"/>
                <w:lang w:val="en-US"/>
              </w:rPr>
              <w:t>01/20</w:t>
            </w:r>
          </w:p>
        </w:tc>
        <w:tc>
          <w:tcPr>
            <w:tcW w:w="1134" w:type="dxa"/>
            <w:vAlign w:val="center"/>
          </w:tcPr>
          <w:p w14:paraId="2849C3D5" w14:textId="460ED20E" w:rsidR="00237450" w:rsidRPr="00B44250" w:rsidRDefault="00237450" w:rsidP="00237450">
            <w:pPr>
              <w:pStyle w:val="Title"/>
              <w:spacing w:after="0"/>
              <w:jc w:val="left"/>
              <w:rPr>
                <w:rFonts w:cs="Arial"/>
                <w:b w:val="0"/>
                <w:bCs w:val="0"/>
                <w:color w:val="00506A"/>
                <w:sz w:val="22"/>
                <w:szCs w:val="22"/>
              </w:rPr>
            </w:pPr>
            <w:r w:rsidRPr="00237450">
              <w:rPr>
                <w:rFonts w:cs="Arial"/>
                <w:b w:val="0"/>
                <w:bCs w:val="0"/>
                <w:color w:val="000000" w:themeColor="text1"/>
                <w:sz w:val="22"/>
                <w:szCs w:val="22"/>
              </w:rPr>
              <w:t>05/25</w:t>
            </w:r>
          </w:p>
        </w:tc>
        <w:tc>
          <w:tcPr>
            <w:tcW w:w="1134" w:type="dxa"/>
            <w:vAlign w:val="center"/>
          </w:tcPr>
          <w:p w14:paraId="30EA7C3A" w14:textId="108CD06C" w:rsidR="00237450" w:rsidRPr="00B44250" w:rsidRDefault="00237450" w:rsidP="00237450">
            <w:pPr>
              <w:pStyle w:val="Title"/>
              <w:spacing w:after="0"/>
              <w:jc w:val="left"/>
              <w:rPr>
                <w:b w:val="0"/>
                <w:bCs w:val="0"/>
                <w:sz w:val="22"/>
                <w:szCs w:val="22"/>
                <w:lang w:val="en-US"/>
              </w:rPr>
            </w:pPr>
            <w:r>
              <w:rPr>
                <w:b w:val="0"/>
                <w:bCs w:val="0"/>
                <w:sz w:val="22"/>
                <w:szCs w:val="22"/>
                <w:lang w:val="en-US"/>
              </w:rPr>
              <w:t>ongoing</w:t>
            </w:r>
          </w:p>
        </w:tc>
        <w:tc>
          <w:tcPr>
            <w:tcW w:w="2694" w:type="dxa"/>
          </w:tcPr>
          <w:p w14:paraId="2EAC793D" w14:textId="0025C8AA" w:rsidR="00237450" w:rsidRPr="00414EDC" w:rsidRDefault="00BE07A1" w:rsidP="00237450">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237450" w:rsidRPr="00B44250" w14:paraId="5A591087" w14:textId="77777777" w:rsidTr="00B150CE">
        <w:trPr>
          <w:trHeight w:val="775"/>
        </w:trPr>
        <w:tc>
          <w:tcPr>
            <w:tcW w:w="1418" w:type="dxa"/>
            <w:vAlign w:val="center"/>
          </w:tcPr>
          <w:p w14:paraId="42D9012F" w14:textId="65147AC9" w:rsidR="00237450" w:rsidRPr="00237450" w:rsidRDefault="00AD067D" w:rsidP="00237450">
            <w:pPr>
              <w:pStyle w:val="Title"/>
              <w:jc w:val="left"/>
              <w:rPr>
                <w:b w:val="0"/>
                <w:bCs w:val="0"/>
                <w:sz w:val="22"/>
                <w:szCs w:val="22"/>
              </w:rPr>
            </w:pPr>
            <w:sdt>
              <w:sdtPr>
                <w:rPr>
                  <w:b w:val="0"/>
                  <w:bCs w:val="0"/>
                  <w:sz w:val="22"/>
                  <w:szCs w:val="22"/>
                </w:rPr>
                <w:tag w:val="Enter your name"/>
                <w:id w:val="452676191"/>
                <w:placeholder>
                  <w:docPart w:val="8B5AA947CF004E899E97F04314B6D0BF"/>
                </w:placeholder>
                <w:text w:multiLine="1"/>
              </w:sdtPr>
              <w:sdtEndPr/>
              <w:sdtContent>
                <w:r w:rsidR="00237450" w:rsidRPr="00237450">
                  <w:rPr>
                    <w:b w:val="0"/>
                    <w:bCs w:val="0"/>
                    <w:sz w:val="22"/>
                    <w:szCs w:val="22"/>
                  </w:rPr>
                  <w:t>Jugdeep Dhesi</w:t>
                </w:r>
              </w:sdtContent>
            </w:sdt>
          </w:p>
        </w:tc>
        <w:tc>
          <w:tcPr>
            <w:tcW w:w="1417" w:type="dxa"/>
            <w:vAlign w:val="center"/>
          </w:tcPr>
          <w:p w14:paraId="1A0F4CB5" w14:textId="5CB096B9" w:rsidR="00237450" w:rsidRDefault="00237450" w:rsidP="00237450">
            <w:pPr>
              <w:pStyle w:val="Title"/>
              <w:jc w:val="left"/>
              <w:rPr>
                <w:rFonts w:cs="Arial"/>
                <w:b w:val="0"/>
                <w:bCs w:val="0"/>
                <w:color w:val="000000" w:themeColor="text1"/>
                <w:sz w:val="22"/>
                <w:szCs w:val="22"/>
              </w:rPr>
            </w:pPr>
            <w:r>
              <w:rPr>
                <w:rFonts w:cs="Arial"/>
                <w:b w:val="0"/>
                <w:bCs w:val="0"/>
                <w:color w:val="000000" w:themeColor="text1"/>
                <w:sz w:val="22"/>
                <w:szCs w:val="22"/>
              </w:rPr>
              <w:t>Specialist Committee member</w:t>
            </w:r>
          </w:p>
        </w:tc>
        <w:tc>
          <w:tcPr>
            <w:tcW w:w="1843" w:type="dxa"/>
            <w:vAlign w:val="center"/>
          </w:tcPr>
          <w:p w14:paraId="57FE6D0E" w14:textId="7D930D99" w:rsidR="00237450" w:rsidRPr="00B83D2E" w:rsidRDefault="00237450" w:rsidP="00237450">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56AA9FDB" w14:textId="7E4882B2" w:rsidR="00237450" w:rsidRPr="00237450" w:rsidRDefault="00237450" w:rsidP="00237450">
            <w:pPr>
              <w:pStyle w:val="Title"/>
              <w:jc w:val="left"/>
              <w:rPr>
                <w:b w:val="0"/>
                <w:bCs w:val="0"/>
                <w:sz w:val="22"/>
                <w:szCs w:val="22"/>
                <w:lang w:val="en-US"/>
              </w:rPr>
            </w:pPr>
            <w:r w:rsidRPr="00237450">
              <w:rPr>
                <w:b w:val="0"/>
                <w:bCs w:val="0"/>
                <w:sz w:val="22"/>
                <w:szCs w:val="22"/>
                <w:lang w:val="en-US"/>
              </w:rPr>
              <w:t>President British Geriatrics Society</w:t>
            </w:r>
          </w:p>
        </w:tc>
        <w:tc>
          <w:tcPr>
            <w:tcW w:w="1417" w:type="dxa"/>
            <w:vAlign w:val="center"/>
          </w:tcPr>
          <w:p w14:paraId="6AC3725E" w14:textId="48777683" w:rsidR="00237450" w:rsidRDefault="00237450" w:rsidP="00237450">
            <w:pPr>
              <w:pStyle w:val="Title"/>
              <w:spacing w:after="0"/>
              <w:jc w:val="left"/>
              <w:rPr>
                <w:b w:val="0"/>
                <w:bCs w:val="0"/>
                <w:sz w:val="22"/>
                <w:szCs w:val="22"/>
                <w:lang w:val="en-US"/>
              </w:rPr>
            </w:pPr>
            <w:r>
              <w:rPr>
                <w:b w:val="0"/>
                <w:bCs w:val="0"/>
                <w:sz w:val="22"/>
                <w:szCs w:val="22"/>
                <w:lang w:val="en-US"/>
              </w:rPr>
              <w:t>11/24</w:t>
            </w:r>
          </w:p>
        </w:tc>
        <w:tc>
          <w:tcPr>
            <w:tcW w:w="1134" w:type="dxa"/>
            <w:vAlign w:val="center"/>
          </w:tcPr>
          <w:p w14:paraId="670769DF" w14:textId="3352D966" w:rsidR="00237450" w:rsidRPr="00237450" w:rsidRDefault="00237450" w:rsidP="00237450">
            <w:pPr>
              <w:pStyle w:val="Title"/>
              <w:spacing w:after="0"/>
              <w:jc w:val="left"/>
              <w:rPr>
                <w:rFonts w:cs="Arial"/>
                <w:b w:val="0"/>
                <w:bCs w:val="0"/>
                <w:color w:val="000000" w:themeColor="text1"/>
                <w:sz w:val="22"/>
                <w:szCs w:val="22"/>
              </w:rPr>
            </w:pPr>
            <w:r>
              <w:rPr>
                <w:rFonts w:cs="Arial"/>
                <w:b w:val="0"/>
                <w:bCs w:val="0"/>
                <w:color w:val="000000" w:themeColor="text1"/>
                <w:sz w:val="22"/>
                <w:szCs w:val="22"/>
              </w:rPr>
              <w:t>05/25</w:t>
            </w:r>
          </w:p>
        </w:tc>
        <w:tc>
          <w:tcPr>
            <w:tcW w:w="1134" w:type="dxa"/>
            <w:vAlign w:val="center"/>
          </w:tcPr>
          <w:p w14:paraId="2275752B" w14:textId="7E277690" w:rsidR="00237450" w:rsidRDefault="00237450" w:rsidP="00237450">
            <w:pPr>
              <w:pStyle w:val="Title"/>
              <w:spacing w:after="0"/>
              <w:jc w:val="left"/>
              <w:rPr>
                <w:b w:val="0"/>
                <w:bCs w:val="0"/>
                <w:sz w:val="22"/>
                <w:szCs w:val="22"/>
                <w:lang w:val="en-US"/>
              </w:rPr>
            </w:pPr>
            <w:r>
              <w:rPr>
                <w:b w:val="0"/>
                <w:bCs w:val="0"/>
                <w:sz w:val="22"/>
                <w:szCs w:val="22"/>
                <w:lang w:val="en-US"/>
              </w:rPr>
              <w:t>ongoing</w:t>
            </w:r>
          </w:p>
        </w:tc>
        <w:tc>
          <w:tcPr>
            <w:tcW w:w="2694" w:type="dxa"/>
          </w:tcPr>
          <w:p w14:paraId="0F1CAE58" w14:textId="448FE2CC" w:rsidR="00237450" w:rsidRPr="00414EDC" w:rsidRDefault="00BE07A1" w:rsidP="00237450">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931140" w:rsidRPr="00B44250" w14:paraId="1E30B4B4" w14:textId="77777777" w:rsidTr="00B150CE">
        <w:trPr>
          <w:trHeight w:val="775"/>
        </w:trPr>
        <w:tc>
          <w:tcPr>
            <w:tcW w:w="1418" w:type="dxa"/>
            <w:vAlign w:val="center"/>
          </w:tcPr>
          <w:p w14:paraId="5EE06D21" w14:textId="3B0C804B" w:rsidR="00931140" w:rsidRDefault="00931140" w:rsidP="00931140">
            <w:pPr>
              <w:pStyle w:val="Title"/>
              <w:jc w:val="left"/>
              <w:rPr>
                <w:b w:val="0"/>
                <w:bCs w:val="0"/>
                <w:sz w:val="22"/>
                <w:szCs w:val="22"/>
              </w:rPr>
            </w:pPr>
            <w:r>
              <w:rPr>
                <w:b w:val="0"/>
                <w:bCs w:val="0"/>
                <w:sz w:val="22"/>
                <w:szCs w:val="22"/>
              </w:rPr>
              <w:t>Stephen Thomas</w:t>
            </w:r>
          </w:p>
        </w:tc>
        <w:tc>
          <w:tcPr>
            <w:tcW w:w="1417" w:type="dxa"/>
            <w:vAlign w:val="center"/>
          </w:tcPr>
          <w:p w14:paraId="62C781E6" w14:textId="7F4C359D" w:rsidR="00931140" w:rsidRDefault="00931140" w:rsidP="00931140">
            <w:pPr>
              <w:pStyle w:val="Title"/>
              <w:jc w:val="left"/>
              <w:rPr>
                <w:rFonts w:cs="Arial"/>
                <w:b w:val="0"/>
                <w:bCs w:val="0"/>
                <w:color w:val="000000" w:themeColor="text1"/>
                <w:sz w:val="22"/>
                <w:szCs w:val="22"/>
              </w:rPr>
            </w:pPr>
            <w:r>
              <w:rPr>
                <w:rFonts w:cs="Arial"/>
                <w:b w:val="0"/>
                <w:bCs w:val="0"/>
                <w:color w:val="000000" w:themeColor="text1"/>
                <w:sz w:val="22"/>
                <w:szCs w:val="22"/>
              </w:rPr>
              <w:t>Specialist Committee member</w:t>
            </w:r>
          </w:p>
        </w:tc>
        <w:tc>
          <w:tcPr>
            <w:tcW w:w="1843" w:type="dxa"/>
            <w:vAlign w:val="center"/>
          </w:tcPr>
          <w:p w14:paraId="1ACF3883" w14:textId="622006F3" w:rsidR="00931140" w:rsidRPr="00B83D2E" w:rsidRDefault="00931140" w:rsidP="00931140">
            <w:pPr>
              <w:pStyle w:val="Title"/>
              <w:jc w:val="left"/>
              <w:rPr>
                <w:rFonts w:cs="Arial"/>
                <w:b w:val="0"/>
                <w:bCs w:val="0"/>
                <w:sz w:val="22"/>
                <w:szCs w:val="22"/>
              </w:rPr>
            </w:pPr>
            <w:r>
              <w:rPr>
                <w:rFonts w:cs="Arial"/>
                <w:b w:val="0"/>
                <w:bCs w:val="0"/>
                <w:sz w:val="22"/>
                <w:szCs w:val="22"/>
              </w:rPr>
              <w:t>Direct – Financial interests</w:t>
            </w:r>
          </w:p>
        </w:tc>
        <w:tc>
          <w:tcPr>
            <w:tcW w:w="4111" w:type="dxa"/>
            <w:vAlign w:val="center"/>
          </w:tcPr>
          <w:p w14:paraId="1AB7B8E8" w14:textId="751F7A58" w:rsidR="00931140" w:rsidRPr="00931140" w:rsidRDefault="00931140" w:rsidP="00931140">
            <w:pPr>
              <w:pStyle w:val="Title"/>
              <w:jc w:val="left"/>
              <w:rPr>
                <w:b w:val="0"/>
                <w:bCs w:val="0"/>
                <w:sz w:val="22"/>
                <w:szCs w:val="22"/>
                <w:lang w:val="en-US"/>
              </w:rPr>
            </w:pPr>
            <w:r>
              <w:rPr>
                <w:b w:val="0"/>
                <w:bCs w:val="0"/>
                <w:sz w:val="22"/>
                <w:szCs w:val="22"/>
                <w:lang w:val="en-US"/>
              </w:rPr>
              <w:t>Employee of Healthwatch Hartlepool</w:t>
            </w:r>
          </w:p>
        </w:tc>
        <w:tc>
          <w:tcPr>
            <w:tcW w:w="1417" w:type="dxa"/>
            <w:vAlign w:val="center"/>
          </w:tcPr>
          <w:p w14:paraId="153D626B" w14:textId="01812FA1" w:rsidR="00931140" w:rsidRDefault="00931140" w:rsidP="00931140">
            <w:pPr>
              <w:pStyle w:val="Title"/>
              <w:spacing w:after="0"/>
              <w:jc w:val="left"/>
              <w:rPr>
                <w:b w:val="0"/>
                <w:bCs w:val="0"/>
                <w:sz w:val="22"/>
                <w:szCs w:val="22"/>
                <w:lang w:val="en-US"/>
              </w:rPr>
            </w:pPr>
            <w:r>
              <w:rPr>
                <w:b w:val="0"/>
                <w:bCs w:val="0"/>
                <w:sz w:val="22"/>
                <w:szCs w:val="22"/>
                <w:lang w:val="en-US"/>
              </w:rPr>
              <w:t>04/13</w:t>
            </w:r>
          </w:p>
        </w:tc>
        <w:tc>
          <w:tcPr>
            <w:tcW w:w="1134" w:type="dxa"/>
            <w:vAlign w:val="center"/>
          </w:tcPr>
          <w:p w14:paraId="6EF556F2" w14:textId="1027DA61" w:rsidR="00931140" w:rsidRDefault="00931140" w:rsidP="00931140">
            <w:pPr>
              <w:pStyle w:val="Title"/>
              <w:spacing w:after="0"/>
              <w:jc w:val="left"/>
              <w:rPr>
                <w:rFonts w:cs="Arial"/>
                <w:b w:val="0"/>
                <w:bCs w:val="0"/>
                <w:color w:val="000000" w:themeColor="text1"/>
                <w:sz w:val="22"/>
                <w:szCs w:val="22"/>
              </w:rPr>
            </w:pPr>
            <w:r>
              <w:rPr>
                <w:rFonts w:cs="Arial"/>
                <w:b w:val="0"/>
                <w:bCs w:val="0"/>
                <w:color w:val="000000" w:themeColor="text1"/>
                <w:sz w:val="22"/>
                <w:szCs w:val="22"/>
              </w:rPr>
              <w:t>05/25</w:t>
            </w:r>
          </w:p>
        </w:tc>
        <w:tc>
          <w:tcPr>
            <w:tcW w:w="1134" w:type="dxa"/>
            <w:vAlign w:val="center"/>
          </w:tcPr>
          <w:p w14:paraId="551564F8" w14:textId="079EF687" w:rsidR="00931140" w:rsidRDefault="00931140" w:rsidP="00931140">
            <w:pPr>
              <w:pStyle w:val="Title"/>
              <w:spacing w:after="0"/>
              <w:jc w:val="left"/>
              <w:rPr>
                <w:b w:val="0"/>
                <w:bCs w:val="0"/>
                <w:sz w:val="22"/>
                <w:szCs w:val="22"/>
                <w:lang w:val="en-US"/>
              </w:rPr>
            </w:pPr>
            <w:r>
              <w:rPr>
                <w:b w:val="0"/>
                <w:bCs w:val="0"/>
                <w:sz w:val="22"/>
                <w:szCs w:val="22"/>
                <w:lang w:val="en-US"/>
              </w:rPr>
              <w:t>ongoing</w:t>
            </w:r>
          </w:p>
        </w:tc>
        <w:tc>
          <w:tcPr>
            <w:tcW w:w="2694" w:type="dxa"/>
          </w:tcPr>
          <w:p w14:paraId="30CF5D07" w14:textId="3B2E835A" w:rsidR="00931140" w:rsidRPr="00414EDC" w:rsidRDefault="00904BEF" w:rsidP="00931140">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931140" w:rsidRPr="00B44250" w14:paraId="4763733B" w14:textId="77777777" w:rsidTr="00B150CE">
        <w:trPr>
          <w:trHeight w:val="775"/>
        </w:trPr>
        <w:tc>
          <w:tcPr>
            <w:tcW w:w="1418" w:type="dxa"/>
            <w:vAlign w:val="center"/>
          </w:tcPr>
          <w:p w14:paraId="7D85AB4B" w14:textId="48641BB8" w:rsidR="00931140" w:rsidRDefault="00931140" w:rsidP="00931140">
            <w:pPr>
              <w:pStyle w:val="Title"/>
              <w:jc w:val="left"/>
              <w:rPr>
                <w:b w:val="0"/>
                <w:bCs w:val="0"/>
                <w:sz w:val="22"/>
                <w:szCs w:val="22"/>
              </w:rPr>
            </w:pPr>
            <w:r>
              <w:rPr>
                <w:b w:val="0"/>
                <w:bCs w:val="0"/>
                <w:sz w:val="22"/>
                <w:szCs w:val="22"/>
              </w:rPr>
              <w:t>Stephen Thomas</w:t>
            </w:r>
          </w:p>
        </w:tc>
        <w:tc>
          <w:tcPr>
            <w:tcW w:w="1417" w:type="dxa"/>
            <w:vAlign w:val="center"/>
          </w:tcPr>
          <w:p w14:paraId="0C096811" w14:textId="43883ADC" w:rsidR="00931140" w:rsidRDefault="00931140" w:rsidP="00931140">
            <w:pPr>
              <w:pStyle w:val="Title"/>
              <w:jc w:val="left"/>
              <w:rPr>
                <w:rFonts w:cs="Arial"/>
                <w:b w:val="0"/>
                <w:bCs w:val="0"/>
                <w:color w:val="000000" w:themeColor="text1"/>
                <w:sz w:val="22"/>
                <w:szCs w:val="22"/>
              </w:rPr>
            </w:pPr>
            <w:r>
              <w:rPr>
                <w:rFonts w:cs="Arial"/>
                <w:b w:val="0"/>
                <w:bCs w:val="0"/>
                <w:color w:val="000000" w:themeColor="text1"/>
                <w:sz w:val="22"/>
                <w:szCs w:val="22"/>
              </w:rPr>
              <w:t>Specialist Committee member</w:t>
            </w:r>
          </w:p>
        </w:tc>
        <w:tc>
          <w:tcPr>
            <w:tcW w:w="1843" w:type="dxa"/>
            <w:vAlign w:val="center"/>
          </w:tcPr>
          <w:p w14:paraId="5FEA058D" w14:textId="4C51DBE8" w:rsidR="00931140" w:rsidRDefault="00931140" w:rsidP="00931140">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2FE3E6F6" w14:textId="3B8EBEC8" w:rsidR="00931140" w:rsidRDefault="00931140" w:rsidP="00931140">
            <w:pPr>
              <w:pStyle w:val="Title"/>
              <w:jc w:val="left"/>
              <w:rPr>
                <w:b w:val="0"/>
                <w:bCs w:val="0"/>
                <w:sz w:val="22"/>
                <w:szCs w:val="22"/>
                <w:lang w:val="en-US"/>
              </w:rPr>
            </w:pPr>
            <w:r>
              <w:rPr>
                <w:b w:val="0"/>
                <w:bCs w:val="0"/>
                <w:sz w:val="22"/>
                <w:szCs w:val="22"/>
                <w:lang w:val="en-US"/>
              </w:rPr>
              <w:t>Director of Incontrol-able CIC (unpaid)</w:t>
            </w:r>
          </w:p>
        </w:tc>
        <w:tc>
          <w:tcPr>
            <w:tcW w:w="1417" w:type="dxa"/>
            <w:vAlign w:val="center"/>
          </w:tcPr>
          <w:p w14:paraId="5520450E" w14:textId="1977D1CB" w:rsidR="00931140" w:rsidRDefault="00931140" w:rsidP="00931140">
            <w:pPr>
              <w:pStyle w:val="Title"/>
              <w:spacing w:after="0"/>
              <w:jc w:val="left"/>
              <w:rPr>
                <w:b w:val="0"/>
                <w:bCs w:val="0"/>
                <w:sz w:val="22"/>
                <w:szCs w:val="22"/>
                <w:lang w:val="en-US"/>
              </w:rPr>
            </w:pPr>
            <w:r>
              <w:rPr>
                <w:b w:val="0"/>
                <w:bCs w:val="0"/>
                <w:sz w:val="22"/>
                <w:szCs w:val="22"/>
                <w:lang w:val="en-US"/>
              </w:rPr>
              <w:t>06/21</w:t>
            </w:r>
          </w:p>
        </w:tc>
        <w:tc>
          <w:tcPr>
            <w:tcW w:w="1134" w:type="dxa"/>
            <w:vAlign w:val="center"/>
          </w:tcPr>
          <w:p w14:paraId="5206142F" w14:textId="0D52A329" w:rsidR="00931140" w:rsidRDefault="00931140" w:rsidP="00931140">
            <w:pPr>
              <w:pStyle w:val="Title"/>
              <w:spacing w:after="0"/>
              <w:jc w:val="left"/>
              <w:rPr>
                <w:rFonts w:cs="Arial"/>
                <w:b w:val="0"/>
                <w:bCs w:val="0"/>
                <w:color w:val="000000" w:themeColor="text1"/>
                <w:sz w:val="22"/>
                <w:szCs w:val="22"/>
              </w:rPr>
            </w:pPr>
            <w:r>
              <w:rPr>
                <w:rFonts w:cs="Arial"/>
                <w:b w:val="0"/>
                <w:bCs w:val="0"/>
                <w:color w:val="000000" w:themeColor="text1"/>
                <w:sz w:val="22"/>
                <w:szCs w:val="22"/>
              </w:rPr>
              <w:t>05/25</w:t>
            </w:r>
          </w:p>
        </w:tc>
        <w:tc>
          <w:tcPr>
            <w:tcW w:w="1134" w:type="dxa"/>
            <w:vAlign w:val="center"/>
          </w:tcPr>
          <w:p w14:paraId="4E4130B5" w14:textId="1124BEB4" w:rsidR="00931140" w:rsidRDefault="00931140" w:rsidP="00931140">
            <w:pPr>
              <w:pStyle w:val="Title"/>
              <w:spacing w:after="0"/>
              <w:jc w:val="left"/>
              <w:rPr>
                <w:b w:val="0"/>
                <w:bCs w:val="0"/>
                <w:sz w:val="22"/>
                <w:szCs w:val="22"/>
                <w:lang w:val="en-US"/>
              </w:rPr>
            </w:pPr>
            <w:r>
              <w:rPr>
                <w:b w:val="0"/>
                <w:bCs w:val="0"/>
                <w:sz w:val="22"/>
                <w:szCs w:val="22"/>
                <w:lang w:val="en-US"/>
              </w:rPr>
              <w:t>ongoing</w:t>
            </w:r>
          </w:p>
        </w:tc>
        <w:tc>
          <w:tcPr>
            <w:tcW w:w="2694" w:type="dxa"/>
          </w:tcPr>
          <w:p w14:paraId="35F65D3B" w14:textId="0271E6B8" w:rsidR="00931140" w:rsidRPr="00414EDC" w:rsidRDefault="00904BEF" w:rsidP="00931140">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931140" w:rsidRPr="00B44250" w14:paraId="72EEA8AE" w14:textId="77777777" w:rsidTr="00B150CE">
        <w:trPr>
          <w:trHeight w:val="775"/>
        </w:trPr>
        <w:tc>
          <w:tcPr>
            <w:tcW w:w="1418" w:type="dxa"/>
            <w:vAlign w:val="center"/>
          </w:tcPr>
          <w:p w14:paraId="461103D3" w14:textId="496AE527" w:rsidR="00931140" w:rsidRDefault="00931140" w:rsidP="00931140">
            <w:pPr>
              <w:pStyle w:val="Title"/>
              <w:jc w:val="left"/>
              <w:rPr>
                <w:b w:val="0"/>
                <w:bCs w:val="0"/>
                <w:sz w:val="22"/>
                <w:szCs w:val="22"/>
              </w:rPr>
            </w:pPr>
            <w:r>
              <w:rPr>
                <w:b w:val="0"/>
                <w:bCs w:val="0"/>
                <w:sz w:val="22"/>
                <w:szCs w:val="22"/>
              </w:rPr>
              <w:t>Stephen Thomas</w:t>
            </w:r>
          </w:p>
        </w:tc>
        <w:tc>
          <w:tcPr>
            <w:tcW w:w="1417" w:type="dxa"/>
            <w:vAlign w:val="center"/>
          </w:tcPr>
          <w:p w14:paraId="15CC950A" w14:textId="24E5E4C5" w:rsidR="00931140" w:rsidRDefault="00931140" w:rsidP="00931140">
            <w:pPr>
              <w:pStyle w:val="Title"/>
              <w:jc w:val="left"/>
              <w:rPr>
                <w:rFonts w:cs="Arial"/>
                <w:b w:val="0"/>
                <w:bCs w:val="0"/>
                <w:color w:val="000000" w:themeColor="text1"/>
                <w:sz w:val="22"/>
                <w:szCs w:val="22"/>
              </w:rPr>
            </w:pPr>
            <w:r>
              <w:rPr>
                <w:rFonts w:cs="Arial"/>
                <w:b w:val="0"/>
                <w:bCs w:val="0"/>
                <w:color w:val="000000" w:themeColor="text1"/>
                <w:sz w:val="22"/>
                <w:szCs w:val="22"/>
              </w:rPr>
              <w:t>Specialist Committee member</w:t>
            </w:r>
          </w:p>
        </w:tc>
        <w:tc>
          <w:tcPr>
            <w:tcW w:w="1843" w:type="dxa"/>
            <w:vAlign w:val="center"/>
          </w:tcPr>
          <w:p w14:paraId="647E6856" w14:textId="22862266" w:rsidR="00931140" w:rsidRPr="00B83D2E" w:rsidRDefault="00931140" w:rsidP="00931140">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6075A4ED" w14:textId="1721C713" w:rsidR="00931140" w:rsidRDefault="00931140" w:rsidP="00931140">
            <w:pPr>
              <w:pStyle w:val="Title"/>
              <w:jc w:val="left"/>
              <w:rPr>
                <w:b w:val="0"/>
                <w:bCs w:val="0"/>
                <w:sz w:val="22"/>
                <w:szCs w:val="22"/>
                <w:lang w:val="en-US"/>
              </w:rPr>
            </w:pPr>
            <w:r>
              <w:rPr>
                <w:b w:val="0"/>
                <w:bCs w:val="0"/>
                <w:sz w:val="22"/>
                <w:szCs w:val="22"/>
                <w:lang w:val="en-US"/>
              </w:rPr>
              <w:t>Chair of Dementia Friendly Hartlepool CIO (unpaid)</w:t>
            </w:r>
          </w:p>
        </w:tc>
        <w:tc>
          <w:tcPr>
            <w:tcW w:w="1417" w:type="dxa"/>
            <w:vAlign w:val="center"/>
          </w:tcPr>
          <w:p w14:paraId="1C44F157" w14:textId="2765F70C" w:rsidR="00931140" w:rsidRDefault="00931140" w:rsidP="00931140">
            <w:pPr>
              <w:pStyle w:val="Title"/>
              <w:spacing w:after="0"/>
              <w:jc w:val="left"/>
              <w:rPr>
                <w:b w:val="0"/>
                <w:bCs w:val="0"/>
                <w:sz w:val="22"/>
                <w:szCs w:val="22"/>
                <w:lang w:val="en-US"/>
              </w:rPr>
            </w:pPr>
            <w:r>
              <w:rPr>
                <w:b w:val="0"/>
                <w:bCs w:val="0"/>
                <w:sz w:val="22"/>
                <w:szCs w:val="22"/>
                <w:lang w:val="en-US"/>
              </w:rPr>
              <w:t>11/21</w:t>
            </w:r>
          </w:p>
        </w:tc>
        <w:tc>
          <w:tcPr>
            <w:tcW w:w="1134" w:type="dxa"/>
            <w:vAlign w:val="center"/>
          </w:tcPr>
          <w:p w14:paraId="1BEB56E5" w14:textId="0B6F18AA" w:rsidR="00931140" w:rsidRDefault="00931140" w:rsidP="00931140">
            <w:pPr>
              <w:pStyle w:val="Title"/>
              <w:spacing w:after="0"/>
              <w:jc w:val="left"/>
              <w:rPr>
                <w:rFonts w:cs="Arial"/>
                <w:b w:val="0"/>
                <w:bCs w:val="0"/>
                <w:color w:val="000000" w:themeColor="text1"/>
                <w:sz w:val="22"/>
                <w:szCs w:val="22"/>
              </w:rPr>
            </w:pPr>
            <w:r>
              <w:rPr>
                <w:rFonts w:cs="Arial"/>
                <w:b w:val="0"/>
                <w:bCs w:val="0"/>
                <w:color w:val="000000" w:themeColor="text1"/>
                <w:sz w:val="22"/>
                <w:szCs w:val="22"/>
              </w:rPr>
              <w:t>05/25</w:t>
            </w:r>
          </w:p>
        </w:tc>
        <w:tc>
          <w:tcPr>
            <w:tcW w:w="1134" w:type="dxa"/>
            <w:vAlign w:val="center"/>
          </w:tcPr>
          <w:p w14:paraId="2E716330" w14:textId="2ADB10F3" w:rsidR="00931140" w:rsidRDefault="00931140" w:rsidP="00931140">
            <w:pPr>
              <w:pStyle w:val="Title"/>
              <w:spacing w:after="0"/>
              <w:jc w:val="left"/>
              <w:rPr>
                <w:b w:val="0"/>
                <w:bCs w:val="0"/>
                <w:sz w:val="22"/>
                <w:szCs w:val="22"/>
                <w:lang w:val="en-US"/>
              </w:rPr>
            </w:pPr>
            <w:r>
              <w:rPr>
                <w:b w:val="0"/>
                <w:bCs w:val="0"/>
                <w:sz w:val="22"/>
                <w:szCs w:val="22"/>
                <w:lang w:val="en-US"/>
              </w:rPr>
              <w:t>ongoing</w:t>
            </w:r>
          </w:p>
        </w:tc>
        <w:tc>
          <w:tcPr>
            <w:tcW w:w="2694" w:type="dxa"/>
          </w:tcPr>
          <w:p w14:paraId="4EF6F3AA" w14:textId="66ACDE35" w:rsidR="00931140" w:rsidRPr="00414EDC" w:rsidRDefault="00904BEF" w:rsidP="00931140">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0A519B" w:rsidRPr="00B44250" w14:paraId="0A605ABF" w14:textId="77777777" w:rsidTr="00B150CE">
        <w:trPr>
          <w:trHeight w:val="775"/>
        </w:trPr>
        <w:tc>
          <w:tcPr>
            <w:tcW w:w="1418" w:type="dxa"/>
            <w:vAlign w:val="center"/>
          </w:tcPr>
          <w:p w14:paraId="02580396" w14:textId="49DD3CAA" w:rsidR="000A519B" w:rsidRDefault="000A519B" w:rsidP="00931140">
            <w:pPr>
              <w:pStyle w:val="Title"/>
              <w:jc w:val="left"/>
              <w:rPr>
                <w:b w:val="0"/>
                <w:bCs w:val="0"/>
                <w:sz w:val="22"/>
                <w:szCs w:val="22"/>
              </w:rPr>
            </w:pPr>
            <w:r>
              <w:rPr>
                <w:b w:val="0"/>
                <w:bCs w:val="0"/>
                <w:sz w:val="22"/>
                <w:szCs w:val="22"/>
              </w:rPr>
              <w:t>Stephen Thomas</w:t>
            </w:r>
          </w:p>
        </w:tc>
        <w:tc>
          <w:tcPr>
            <w:tcW w:w="1417" w:type="dxa"/>
            <w:vAlign w:val="center"/>
          </w:tcPr>
          <w:p w14:paraId="058E3589" w14:textId="524845CF" w:rsidR="000A519B" w:rsidRDefault="000A519B" w:rsidP="00931140">
            <w:pPr>
              <w:pStyle w:val="Title"/>
              <w:jc w:val="left"/>
              <w:rPr>
                <w:rFonts w:cs="Arial"/>
                <w:b w:val="0"/>
                <w:bCs w:val="0"/>
                <w:color w:val="000000" w:themeColor="text1"/>
                <w:sz w:val="22"/>
                <w:szCs w:val="22"/>
              </w:rPr>
            </w:pPr>
            <w:r>
              <w:rPr>
                <w:rFonts w:cs="Arial"/>
                <w:b w:val="0"/>
                <w:bCs w:val="0"/>
                <w:color w:val="000000" w:themeColor="text1"/>
                <w:sz w:val="22"/>
                <w:szCs w:val="22"/>
              </w:rPr>
              <w:t>Specialist Committee member</w:t>
            </w:r>
          </w:p>
        </w:tc>
        <w:tc>
          <w:tcPr>
            <w:tcW w:w="1843" w:type="dxa"/>
            <w:vAlign w:val="center"/>
          </w:tcPr>
          <w:p w14:paraId="3BA88A69" w14:textId="76E7D3C1" w:rsidR="000A519B" w:rsidRPr="00B83D2E" w:rsidRDefault="00D84229" w:rsidP="00931140">
            <w:pPr>
              <w:pStyle w:val="Title"/>
              <w:jc w:val="left"/>
              <w:rPr>
                <w:rFonts w:cs="Arial"/>
                <w:b w:val="0"/>
                <w:bCs w:val="0"/>
                <w:sz w:val="22"/>
                <w:szCs w:val="22"/>
              </w:rPr>
            </w:pPr>
            <w:r w:rsidRPr="00D84229">
              <w:rPr>
                <w:rFonts w:cs="Arial"/>
                <w:b w:val="0"/>
                <w:bCs w:val="0"/>
                <w:sz w:val="22"/>
                <w:szCs w:val="22"/>
              </w:rPr>
              <w:t>Direct - Non Financial Professional and Personal Interest</w:t>
            </w:r>
          </w:p>
        </w:tc>
        <w:tc>
          <w:tcPr>
            <w:tcW w:w="4111" w:type="dxa"/>
            <w:vAlign w:val="center"/>
          </w:tcPr>
          <w:p w14:paraId="07DA2FC4" w14:textId="77777777" w:rsidR="000A519B" w:rsidRPr="000A519B" w:rsidRDefault="000A519B" w:rsidP="000A519B">
            <w:pPr>
              <w:spacing w:after="200" w:line="276" w:lineRule="auto"/>
              <w:rPr>
                <w:rFonts w:ascii="Arial" w:hAnsi="Arial" w:cs="Arial"/>
                <w:sz w:val="20"/>
                <w:szCs w:val="20"/>
              </w:rPr>
            </w:pPr>
            <w:r w:rsidRPr="000A519B">
              <w:rPr>
                <w:rFonts w:ascii="Arial" w:hAnsi="Arial" w:cs="Arial"/>
                <w:sz w:val="20"/>
                <w:szCs w:val="20"/>
              </w:rPr>
              <w:t xml:space="preserve">Member of the Council of Governors, Tees Esk and Wear Valley NHS Foundation Trust. </w:t>
            </w:r>
          </w:p>
          <w:p w14:paraId="4BD2AD1C" w14:textId="77777777" w:rsidR="000A519B" w:rsidRDefault="000A519B" w:rsidP="00931140">
            <w:pPr>
              <w:pStyle w:val="Title"/>
              <w:jc w:val="left"/>
              <w:rPr>
                <w:b w:val="0"/>
                <w:bCs w:val="0"/>
                <w:sz w:val="22"/>
                <w:szCs w:val="22"/>
                <w:lang w:val="en-US"/>
              </w:rPr>
            </w:pPr>
          </w:p>
        </w:tc>
        <w:tc>
          <w:tcPr>
            <w:tcW w:w="1417" w:type="dxa"/>
            <w:vAlign w:val="center"/>
          </w:tcPr>
          <w:p w14:paraId="6C47E6F5" w14:textId="60760919" w:rsidR="000A519B" w:rsidRDefault="000A519B" w:rsidP="00931140">
            <w:pPr>
              <w:pStyle w:val="Title"/>
              <w:spacing w:after="0"/>
              <w:jc w:val="left"/>
              <w:rPr>
                <w:b w:val="0"/>
                <w:bCs w:val="0"/>
                <w:sz w:val="22"/>
                <w:szCs w:val="22"/>
                <w:lang w:val="en-US"/>
              </w:rPr>
            </w:pPr>
            <w:r>
              <w:rPr>
                <w:b w:val="0"/>
                <w:bCs w:val="0"/>
                <w:sz w:val="22"/>
                <w:szCs w:val="22"/>
                <w:lang w:val="en-US"/>
              </w:rPr>
              <w:t>07/25</w:t>
            </w:r>
          </w:p>
        </w:tc>
        <w:tc>
          <w:tcPr>
            <w:tcW w:w="1134" w:type="dxa"/>
            <w:vAlign w:val="center"/>
          </w:tcPr>
          <w:p w14:paraId="1D743267" w14:textId="19268C17" w:rsidR="000A519B" w:rsidRDefault="000A519B" w:rsidP="00931140">
            <w:pPr>
              <w:pStyle w:val="Title"/>
              <w:spacing w:after="0"/>
              <w:jc w:val="left"/>
              <w:rPr>
                <w:rFonts w:cs="Arial"/>
                <w:b w:val="0"/>
                <w:bCs w:val="0"/>
                <w:color w:val="000000" w:themeColor="text1"/>
                <w:sz w:val="22"/>
                <w:szCs w:val="22"/>
              </w:rPr>
            </w:pPr>
            <w:r>
              <w:rPr>
                <w:rFonts w:cs="Arial"/>
                <w:b w:val="0"/>
                <w:bCs w:val="0"/>
                <w:color w:val="000000" w:themeColor="text1"/>
                <w:sz w:val="22"/>
                <w:szCs w:val="22"/>
              </w:rPr>
              <w:t>10/25</w:t>
            </w:r>
          </w:p>
        </w:tc>
        <w:tc>
          <w:tcPr>
            <w:tcW w:w="1134" w:type="dxa"/>
            <w:vAlign w:val="center"/>
          </w:tcPr>
          <w:p w14:paraId="0DBE5464" w14:textId="2D2759C3" w:rsidR="000A519B" w:rsidRDefault="000A519B" w:rsidP="00931140">
            <w:pPr>
              <w:pStyle w:val="Title"/>
              <w:spacing w:after="0"/>
              <w:jc w:val="left"/>
              <w:rPr>
                <w:b w:val="0"/>
                <w:bCs w:val="0"/>
                <w:sz w:val="22"/>
                <w:szCs w:val="22"/>
                <w:lang w:val="en-US"/>
              </w:rPr>
            </w:pPr>
            <w:r>
              <w:rPr>
                <w:b w:val="0"/>
                <w:bCs w:val="0"/>
                <w:sz w:val="22"/>
                <w:szCs w:val="22"/>
                <w:lang w:val="en-US"/>
              </w:rPr>
              <w:t>ongoing</w:t>
            </w:r>
          </w:p>
        </w:tc>
        <w:tc>
          <w:tcPr>
            <w:tcW w:w="2694" w:type="dxa"/>
          </w:tcPr>
          <w:p w14:paraId="59B831EE" w14:textId="1E50DFEC" w:rsidR="000A519B" w:rsidRPr="00B83D2E" w:rsidRDefault="000A519B" w:rsidP="00931140">
            <w:pPr>
              <w:pStyle w:val="Title"/>
              <w:jc w:val="left"/>
              <w:rPr>
                <w:rFonts w:cs="Arial"/>
                <w:b w:val="0"/>
                <w:bCs w:val="0"/>
                <w:sz w:val="22"/>
                <w:szCs w:val="22"/>
              </w:rPr>
            </w:pPr>
            <w:r w:rsidRPr="00B83D2E">
              <w:rPr>
                <w:rFonts w:cs="Arial"/>
                <w:b w:val="0"/>
                <w:bCs w:val="0"/>
                <w:sz w:val="22"/>
                <w:szCs w:val="22"/>
              </w:rPr>
              <w:t>No action other than the process of open declaration</w:t>
            </w:r>
          </w:p>
        </w:tc>
      </w:tr>
      <w:tr w:rsidR="00931140" w:rsidRPr="00B44250" w14:paraId="6A1AAB79" w14:textId="77777777" w:rsidTr="00B150CE">
        <w:trPr>
          <w:trHeight w:val="775"/>
        </w:trPr>
        <w:tc>
          <w:tcPr>
            <w:tcW w:w="1418" w:type="dxa"/>
            <w:vAlign w:val="center"/>
          </w:tcPr>
          <w:p w14:paraId="5ACDA459" w14:textId="5AD81E06" w:rsidR="00931140" w:rsidRDefault="00931140" w:rsidP="00931140">
            <w:pPr>
              <w:pStyle w:val="Title"/>
              <w:jc w:val="left"/>
              <w:rPr>
                <w:b w:val="0"/>
                <w:bCs w:val="0"/>
                <w:sz w:val="22"/>
                <w:szCs w:val="22"/>
              </w:rPr>
            </w:pPr>
            <w:r>
              <w:rPr>
                <w:b w:val="0"/>
                <w:bCs w:val="0"/>
                <w:sz w:val="22"/>
                <w:szCs w:val="22"/>
              </w:rPr>
              <w:t>Andrew Currie</w:t>
            </w:r>
          </w:p>
        </w:tc>
        <w:tc>
          <w:tcPr>
            <w:tcW w:w="1417" w:type="dxa"/>
            <w:vAlign w:val="center"/>
          </w:tcPr>
          <w:p w14:paraId="1E26BFD4" w14:textId="3FD7632B" w:rsidR="00931140" w:rsidRDefault="00931140" w:rsidP="00931140">
            <w:pPr>
              <w:pStyle w:val="Title"/>
              <w:jc w:val="left"/>
              <w:rPr>
                <w:rFonts w:cs="Arial"/>
                <w:b w:val="0"/>
                <w:bCs w:val="0"/>
                <w:color w:val="000000" w:themeColor="text1"/>
                <w:sz w:val="22"/>
                <w:szCs w:val="22"/>
              </w:rPr>
            </w:pPr>
            <w:r>
              <w:rPr>
                <w:rFonts w:cs="Arial"/>
                <w:b w:val="0"/>
                <w:bCs w:val="0"/>
                <w:color w:val="000000" w:themeColor="text1"/>
                <w:sz w:val="22"/>
                <w:szCs w:val="22"/>
              </w:rPr>
              <w:t>Specialist Committee member</w:t>
            </w:r>
          </w:p>
        </w:tc>
        <w:tc>
          <w:tcPr>
            <w:tcW w:w="1843" w:type="dxa"/>
            <w:vAlign w:val="center"/>
          </w:tcPr>
          <w:p w14:paraId="4F99E528" w14:textId="70D2697A" w:rsidR="00931140" w:rsidRPr="00B83D2E" w:rsidRDefault="00931140" w:rsidP="00931140">
            <w:pPr>
              <w:pStyle w:val="Title"/>
              <w:jc w:val="left"/>
              <w:rPr>
                <w:rFonts w:cs="Arial"/>
                <w:b w:val="0"/>
                <w:bCs w:val="0"/>
                <w:sz w:val="22"/>
                <w:szCs w:val="22"/>
              </w:rPr>
            </w:pPr>
            <w:r>
              <w:rPr>
                <w:rFonts w:cs="Arial"/>
                <w:b w:val="0"/>
                <w:bCs w:val="0"/>
                <w:sz w:val="22"/>
                <w:szCs w:val="22"/>
              </w:rPr>
              <w:t>Direct – Financial interests</w:t>
            </w:r>
          </w:p>
        </w:tc>
        <w:tc>
          <w:tcPr>
            <w:tcW w:w="4111" w:type="dxa"/>
            <w:vAlign w:val="center"/>
          </w:tcPr>
          <w:p w14:paraId="5DF911C3" w14:textId="6A287B53" w:rsidR="00931140" w:rsidRDefault="00931140" w:rsidP="00931140">
            <w:pPr>
              <w:pStyle w:val="Title"/>
              <w:jc w:val="left"/>
              <w:rPr>
                <w:b w:val="0"/>
                <w:bCs w:val="0"/>
                <w:sz w:val="22"/>
                <w:szCs w:val="22"/>
                <w:lang w:val="en-US"/>
              </w:rPr>
            </w:pPr>
            <w:r w:rsidRPr="00931140">
              <w:rPr>
                <w:b w:val="0"/>
                <w:bCs w:val="0"/>
                <w:sz w:val="22"/>
                <w:szCs w:val="22"/>
              </w:rPr>
              <w:t>Consultancy for Boston Scientific</w:t>
            </w:r>
          </w:p>
        </w:tc>
        <w:tc>
          <w:tcPr>
            <w:tcW w:w="1417" w:type="dxa"/>
            <w:vAlign w:val="center"/>
          </w:tcPr>
          <w:p w14:paraId="372B44B3" w14:textId="72B54128" w:rsidR="00931140" w:rsidRDefault="00931140" w:rsidP="00931140">
            <w:pPr>
              <w:pStyle w:val="Title"/>
              <w:spacing w:after="0"/>
              <w:jc w:val="left"/>
              <w:rPr>
                <w:b w:val="0"/>
                <w:bCs w:val="0"/>
                <w:sz w:val="22"/>
                <w:szCs w:val="22"/>
                <w:lang w:val="en-US"/>
              </w:rPr>
            </w:pPr>
            <w:r>
              <w:rPr>
                <w:b w:val="0"/>
                <w:bCs w:val="0"/>
                <w:sz w:val="22"/>
                <w:szCs w:val="22"/>
                <w:lang w:val="en-US"/>
              </w:rPr>
              <w:t>11/24</w:t>
            </w:r>
          </w:p>
        </w:tc>
        <w:tc>
          <w:tcPr>
            <w:tcW w:w="1134" w:type="dxa"/>
            <w:vAlign w:val="center"/>
          </w:tcPr>
          <w:p w14:paraId="11F75F39" w14:textId="1E1C65C0" w:rsidR="00931140" w:rsidRDefault="00A067C4" w:rsidP="00931140">
            <w:pPr>
              <w:pStyle w:val="Title"/>
              <w:spacing w:after="0"/>
              <w:jc w:val="left"/>
              <w:rPr>
                <w:rFonts w:cs="Arial"/>
                <w:b w:val="0"/>
                <w:bCs w:val="0"/>
                <w:color w:val="000000" w:themeColor="text1"/>
                <w:sz w:val="22"/>
                <w:szCs w:val="22"/>
              </w:rPr>
            </w:pPr>
            <w:r>
              <w:rPr>
                <w:rFonts w:cs="Arial"/>
                <w:b w:val="0"/>
                <w:bCs w:val="0"/>
                <w:color w:val="000000" w:themeColor="text1"/>
                <w:sz w:val="22"/>
                <w:szCs w:val="22"/>
              </w:rPr>
              <w:t>06/25</w:t>
            </w:r>
          </w:p>
        </w:tc>
        <w:tc>
          <w:tcPr>
            <w:tcW w:w="1134" w:type="dxa"/>
            <w:vAlign w:val="center"/>
          </w:tcPr>
          <w:p w14:paraId="5A0CB92A" w14:textId="7CD81CAD" w:rsidR="00931140" w:rsidRDefault="00931140" w:rsidP="00931140">
            <w:pPr>
              <w:pStyle w:val="Title"/>
              <w:spacing w:after="0"/>
              <w:jc w:val="left"/>
              <w:rPr>
                <w:b w:val="0"/>
                <w:bCs w:val="0"/>
                <w:sz w:val="22"/>
                <w:szCs w:val="22"/>
                <w:lang w:val="en-US"/>
              </w:rPr>
            </w:pPr>
            <w:r>
              <w:rPr>
                <w:b w:val="0"/>
                <w:bCs w:val="0"/>
                <w:sz w:val="22"/>
                <w:szCs w:val="22"/>
                <w:lang w:val="en-US"/>
              </w:rPr>
              <w:t>ongoing</w:t>
            </w:r>
          </w:p>
        </w:tc>
        <w:tc>
          <w:tcPr>
            <w:tcW w:w="2694" w:type="dxa"/>
          </w:tcPr>
          <w:p w14:paraId="35286796" w14:textId="10D58E65" w:rsidR="00931140" w:rsidRPr="00414EDC" w:rsidRDefault="00904BEF" w:rsidP="00931140">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A067C4" w:rsidRPr="00B44250" w14:paraId="0906D5CD" w14:textId="77777777" w:rsidTr="00B150CE">
        <w:trPr>
          <w:trHeight w:val="775"/>
        </w:trPr>
        <w:tc>
          <w:tcPr>
            <w:tcW w:w="1418" w:type="dxa"/>
            <w:vAlign w:val="center"/>
          </w:tcPr>
          <w:p w14:paraId="1AC4E533" w14:textId="69C679B2" w:rsidR="00A067C4" w:rsidRDefault="00A067C4" w:rsidP="00A067C4">
            <w:pPr>
              <w:pStyle w:val="Title"/>
              <w:jc w:val="left"/>
              <w:rPr>
                <w:b w:val="0"/>
                <w:bCs w:val="0"/>
                <w:sz w:val="22"/>
                <w:szCs w:val="22"/>
              </w:rPr>
            </w:pPr>
            <w:r>
              <w:rPr>
                <w:b w:val="0"/>
                <w:bCs w:val="0"/>
                <w:sz w:val="22"/>
                <w:szCs w:val="22"/>
              </w:rPr>
              <w:lastRenderedPageBreak/>
              <w:t>Andrew Currie</w:t>
            </w:r>
          </w:p>
        </w:tc>
        <w:tc>
          <w:tcPr>
            <w:tcW w:w="1417" w:type="dxa"/>
            <w:vAlign w:val="center"/>
          </w:tcPr>
          <w:p w14:paraId="0E999273" w14:textId="7E378C35" w:rsidR="00A067C4" w:rsidRDefault="00A067C4" w:rsidP="00A067C4">
            <w:pPr>
              <w:pStyle w:val="Title"/>
              <w:jc w:val="left"/>
              <w:rPr>
                <w:rFonts w:cs="Arial"/>
                <w:b w:val="0"/>
                <w:bCs w:val="0"/>
                <w:color w:val="000000" w:themeColor="text1"/>
                <w:sz w:val="22"/>
                <w:szCs w:val="22"/>
              </w:rPr>
            </w:pPr>
            <w:r>
              <w:rPr>
                <w:rFonts w:cs="Arial"/>
                <w:b w:val="0"/>
                <w:bCs w:val="0"/>
                <w:color w:val="000000" w:themeColor="text1"/>
                <w:sz w:val="22"/>
                <w:szCs w:val="22"/>
              </w:rPr>
              <w:t>Specialist Committee member</w:t>
            </w:r>
          </w:p>
        </w:tc>
        <w:tc>
          <w:tcPr>
            <w:tcW w:w="1843" w:type="dxa"/>
            <w:vAlign w:val="center"/>
          </w:tcPr>
          <w:p w14:paraId="3493ECBE" w14:textId="340AD8B2" w:rsidR="00A067C4" w:rsidRDefault="00A067C4" w:rsidP="00A067C4">
            <w:pPr>
              <w:pStyle w:val="Title"/>
              <w:jc w:val="left"/>
              <w:rPr>
                <w:rFonts w:cs="Arial"/>
                <w:b w:val="0"/>
                <w:bCs w:val="0"/>
                <w:sz w:val="22"/>
                <w:szCs w:val="22"/>
              </w:rPr>
            </w:pPr>
            <w:r>
              <w:rPr>
                <w:rFonts w:cs="Arial"/>
                <w:b w:val="0"/>
                <w:bCs w:val="0"/>
                <w:sz w:val="22"/>
                <w:szCs w:val="22"/>
              </w:rPr>
              <w:t>Direct – Financial interests</w:t>
            </w:r>
          </w:p>
        </w:tc>
        <w:tc>
          <w:tcPr>
            <w:tcW w:w="4111" w:type="dxa"/>
            <w:vAlign w:val="center"/>
          </w:tcPr>
          <w:p w14:paraId="29EDF9E2" w14:textId="02DF37A0" w:rsidR="00A067C4" w:rsidRPr="00931140" w:rsidRDefault="00A067C4" w:rsidP="00A067C4">
            <w:pPr>
              <w:pStyle w:val="Title"/>
              <w:jc w:val="left"/>
              <w:rPr>
                <w:b w:val="0"/>
                <w:bCs w:val="0"/>
                <w:sz w:val="22"/>
                <w:szCs w:val="22"/>
              </w:rPr>
            </w:pPr>
            <w:r w:rsidRPr="00A067C4">
              <w:rPr>
                <w:b w:val="0"/>
                <w:bCs w:val="0"/>
                <w:sz w:val="22"/>
                <w:szCs w:val="22"/>
              </w:rPr>
              <w:t>Director for Currie Surgery - private surgical care provided by myself in Upper GI and General Surgery</w:t>
            </w:r>
          </w:p>
        </w:tc>
        <w:tc>
          <w:tcPr>
            <w:tcW w:w="1417" w:type="dxa"/>
            <w:vAlign w:val="center"/>
          </w:tcPr>
          <w:p w14:paraId="29982A2C" w14:textId="682DC27C" w:rsidR="00A067C4" w:rsidRDefault="00A067C4" w:rsidP="00A067C4">
            <w:pPr>
              <w:pStyle w:val="Title"/>
              <w:spacing w:after="0"/>
              <w:jc w:val="left"/>
              <w:rPr>
                <w:b w:val="0"/>
                <w:bCs w:val="0"/>
                <w:sz w:val="22"/>
                <w:szCs w:val="22"/>
                <w:lang w:val="en-US"/>
              </w:rPr>
            </w:pPr>
            <w:r>
              <w:rPr>
                <w:b w:val="0"/>
                <w:bCs w:val="0"/>
                <w:sz w:val="22"/>
                <w:szCs w:val="22"/>
                <w:lang w:val="en-US"/>
              </w:rPr>
              <w:t>08/24</w:t>
            </w:r>
          </w:p>
        </w:tc>
        <w:tc>
          <w:tcPr>
            <w:tcW w:w="1134" w:type="dxa"/>
            <w:vAlign w:val="center"/>
          </w:tcPr>
          <w:p w14:paraId="4D969002" w14:textId="1E302B02" w:rsidR="00A067C4" w:rsidRDefault="00A067C4" w:rsidP="00A067C4">
            <w:pPr>
              <w:pStyle w:val="Title"/>
              <w:spacing w:after="0"/>
              <w:jc w:val="left"/>
              <w:rPr>
                <w:rFonts w:cs="Arial"/>
                <w:b w:val="0"/>
                <w:bCs w:val="0"/>
                <w:color w:val="000000" w:themeColor="text1"/>
                <w:sz w:val="22"/>
                <w:szCs w:val="22"/>
              </w:rPr>
            </w:pPr>
            <w:r>
              <w:rPr>
                <w:rFonts w:cs="Arial"/>
                <w:b w:val="0"/>
                <w:bCs w:val="0"/>
                <w:color w:val="000000" w:themeColor="text1"/>
                <w:sz w:val="22"/>
                <w:szCs w:val="22"/>
              </w:rPr>
              <w:t>06/25</w:t>
            </w:r>
          </w:p>
        </w:tc>
        <w:tc>
          <w:tcPr>
            <w:tcW w:w="1134" w:type="dxa"/>
            <w:vAlign w:val="center"/>
          </w:tcPr>
          <w:p w14:paraId="241F7525" w14:textId="330549A7" w:rsidR="00A067C4" w:rsidRDefault="00A067C4" w:rsidP="00A067C4">
            <w:pPr>
              <w:pStyle w:val="Title"/>
              <w:spacing w:after="0"/>
              <w:jc w:val="left"/>
              <w:rPr>
                <w:b w:val="0"/>
                <w:bCs w:val="0"/>
                <w:sz w:val="22"/>
                <w:szCs w:val="22"/>
                <w:lang w:val="en-US"/>
              </w:rPr>
            </w:pPr>
            <w:r>
              <w:rPr>
                <w:b w:val="0"/>
                <w:bCs w:val="0"/>
                <w:sz w:val="22"/>
                <w:szCs w:val="22"/>
                <w:lang w:val="en-US"/>
              </w:rPr>
              <w:t>ongoing</w:t>
            </w:r>
          </w:p>
        </w:tc>
        <w:tc>
          <w:tcPr>
            <w:tcW w:w="2694" w:type="dxa"/>
          </w:tcPr>
          <w:p w14:paraId="65DDCCCE" w14:textId="6BC47BD3" w:rsidR="00A067C4" w:rsidRPr="00414EDC" w:rsidRDefault="00904BEF" w:rsidP="00A067C4">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A067C4" w:rsidRPr="00B44250" w14:paraId="331A7516" w14:textId="77777777" w:rsidTr="00B150CE">
        <w:trPr>
          <w:trHeight w:val="775"/>
        </w:trPr>
        <w:tc>
          <w:tcPr>
            <w:tcW w:w="1418" w:type="dxa"/>
            <w:vAlign w:val="center"/>
          </w:tcPr>
          <w:p w14:paraId="18E8E004" w14:textId="38AE3AA5" w:rsidR="00A067C4" w:rsidRDefault="00A067C4" w:rsidP="00A067C4">
            <w:pPr>
              <w:pStyle w:val="Title"/>
              <w:jc w:val="left"/>
              <w:rPr>
                <w:b w:val="0"/>
                <w:bCs w:val="0"/>
                <w:sz w:val="22"/>
                <w:szCs w:val="22"/>
              </w:rPr>
            </w:pPr>
            <w:r>
              <w:rPr>
                <w:b w:val="0"/>
                <w:bCs w:val="0"/>
                <w:sz w:val="22"/>
                <w:szCs w:val="22"/>
              </w:rPr>
              <w:t>Andrew Currie</w:t>
            </w:r>
          </w:p>
        </w:tc>
        <w:tc>
          <w:tcPr>
            <w:tcW w:w="1417" w:type="dxa"/>
            <w:vAlign w:val="center"/>
          </w:tcPr>
          <w:p w14:paraId="38E6ACC8" w14:textId="5E6BF36C" w:rsidR="00A067C4" w:rsidRDefault="00A067C4" w:rsidP="00A067C4">
            <w:pPr>
              <w:pStyle w:val="Title"/>
              <w:jc w:val="left"/>
              <w:rPr>
                <w:rFonts w:cs="Arial"/>
                <w:b w:val="0"/>
                <w:bCs w:val="0"/>
                <w:color w:val="000000" w:themeColor="text1"/>
                <w:sz w:val="22"/>
                <w:szCs w:val="22"/>
              </w:rPr>
            </w:pPr>
            <w:r>
              <w:rPr>
                <w:rFonts w:cs="Arial"/>
                <w:b w:val="0"/>
                <w:bCs w:val="0"/>
                <w:color w:val="000000" w:themeColor="text1"/>
                <w:sz w:val="22"/>
                <w:szCs w:val="22"/>
              </w:rPr>
              <w:t>Specialist Committee member</w:t>
            </w:r>
          </w:p>
        </w:tc>
        <w:tc>
          <w:tcPr>
            <w:tcW w:w="1843" w:type="dxa"/>
            <w:vAlign w:val="center"/>
          </w:tcPr>
          <w:p w14:paraId="047F3865" w14:textId="6E664CA0" w:rsidR="00A067C4" w:rsidRDefault="00A067C4" w:rsidP="00A067C4">
            <w:pPr>
              <w:pStyle w:val="Title"/>
              <w:jc w:val="left"/>
              <w:rPr>
                <w:rFonts w:cs="Arial"/>
                <w:b w:val="0"/>
                <w:bCs w:val="0"/>
                <w:sz w:val="22"/>
                <w:szCs w:val="22"/>
              </w:rPr>
            </w:pPr>
            <w:r w:rsidRPr="00B83D2E">
              <w:rPr>
                <w:rFonts w:cs="Arial"/>
                <w:b w:val="0"/>
                <w:bCs w:val="0"/>
                <w:sz w:val="22"/>
                <w:szCs w:val="22"/>
              </w:rPr>
              <w:t>Direct - Non-financial professional and personal interests</w:t>
            </w:r>
          </w:p>
        </w:tc>
        <w:tc>
          <w:tcPr>
            <w:tcW w:w="4111" w:type="dxa"/>
            <w:vAlign w:val="center"/>
          </w:tcPr>
          <w:p w14:paraId="1FA335F6" w14:textId="2BCB5464" w:rsidR="00A067C4" w:rsidRPr="00A067C4" w:rsidRDefault="00A067C4" w:rsidP="00A067C4">
            <w:pPr>
              <w:pStyle w:val="Title"/>
              <w:jc w:val="left"/>
              <w:rPr>
                <w:b w:val="0"/>
                <w:bCs w:val="0"/>
                <w:sz w:val="22"/>
                <w:szCs w:val="22"/>
              </w:rPr>
            </w:pPr>
            <w:r w:rsidRPr="00A067C4">
              <w:rPr>
                <w:b w:val="0"/>
                <w:bCs w:val="0"/>
                <w:sz w:val="22"/>
                <w:szCs w:val="22"/>
              </w:rPr>
              <w:t>Member of the UK National Bariatric Surgery Registry Committee</w:t>
            </w:r>
          </w:p>
        </w:tc>
        <w:tc>
          <w:tcPr>
            <w:tcW w:w="1417" w:type="dxa"/>
            <w:vAlign w:val="center"/>
          </w:tcPr>
          <w:p w14:paraId="5359EBD8" w14:textId="72DFBD8B" w:rsidR="00A067C4" w:rsidRDefault="00A067C4" w:rsidP="00A067C4">
            <w:pPr>
              <w:pStyle w:val="Title"/>
              <w:spacing w:after="0"/>
              <w:jc w:val="left"/>
              <w:rPr>
                <w:b w:val="0"/>
                <w:bCs w:val="0"/>
                <w:sz w:val="22"/>
                <w:szCs w:val="22"/>
                <w:lang w:val="en-US"/>
              </w:rPr>
            </w:pPr>
            <w:r>
              <w:rPr>
                <w:b w:val="0"/>
                <w:bCs w:val="0"/>
                <w:sz w:val="22"/>
                <w:szCs w:val="22"/>
                <w:lang w:val="en-US"/>
              </w:rPr>
              <w:t>06/22</w:t>
            </w:r>
          </w:p>
        </w:tc>
        <w:tc>
          <w:tcPr>
            <w:tcW w:w="1134" w:type="dxa"/>
            <w:vAlign w:val="center"/>
          </w:tcPr>
          <w:p w14:paraId="3BB99044" w14:textId="324823DA" w:rsidR="00A067C4" w:rsidRDefault="00A067C4" w:rsidP="00A067C4">
            <w:pPr>
              <w:pStyle w:val="Title"/>
              <w:spacing w:after="0"/>
              <w:jc w:val="left"/>
              <w:rPr>
                <w:rFonts w:cs="Arial"/>
                <w:b w:val="0"/>
                <w:bCs w:val="0"/>
                <w:color w:val="000000" w:themeColor="text1"/>
                <w:sz w:val="22"/>
                <w:szCs w:val="22"/>
              </w:rPr>
            </w:pPr>
            <w:r>
              <w:rPr>
                <w:rFonts w:cs="Arial"/>
                <w:b w:val="0"/>
                <w:bCs w:val="0"/>
                <w:color w:val="000000" w:themeColor="text1"/>
                <w:sz w:val="22"/>
                <w:szCs w:val="22"/>
              </w:rPr>
              <w:t>06/25</w:t>
            </w:r>
          </w:p>
        </w:tc>
        <w:tc>
          <w:tcPr>
            <w:tcW w:w="1134" w:type="dxa"/>
            <w:vAlign w:val="center"/>
          </w:tcPr>
          <w:p w14:paraId="58E04F87" w14:textId="0580003C" w:rsidR="00A067C4" w:rsidRDefault="00A067C4" w:rsidP="00A067C4">
            <w:pPr>
              <w:pStyle w:val="Title"/>
              <w:spacing w:after="0"/>
              <w:jc w:val="left"/>
              <w:rPr>
                <w:b w:val="0"/>
                <w:bCs w:val="0"/>
                <w:sz w:val="22"/>
                <w:szCs w:val="22"/>
                <w:lang w:val="en-US"/>
              </w:rPr>
            </w:pPr>
            <w:r>
              <w:rPr>
                <w:b w:val="0"/>
                <w:bCs w:val="0"/>
                <w:sz w:val="22"/>
                <w:szCs w:val="22"/>
                <w:lang w:val="en-US"/>
              </w:rPr>
              <w:t>ongoing</w:t>
            </w:r>
          </w:p>
        </w:tc>
        <w:tc>
          <w:tcPr>
            <w:tcW w:w="2694" w:type="dxa"/>
          </w:tcPr>
          <w:p w14:paraId="3057CB2E" w14:textId="6BCF4443" w:rsidR="00A067C4" w:rsidRPr="00414EDC" w:rsidRDefault="00904BEF" w:rsidP="00A067C4">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r w:rsidR="00A067C4" w:rsidRPr="00B44250" w14:paraId="61BD9EA3" w14:textId="77777777" w:rsidTr="00B150CE">
        <w:trPr>
          <w:trHeight w:val="775"/>
        </w:trPr>
        <w:tc>
          <w:tcPr>
            <w:tcW w:w="1418" w:type="dxa"/>
            <w:vAlign w:val="center"/>
          </w:tcPr>
          <w:p w14:paraId="68598764" w14:textId="63C12DC9" w:rsidR="00A067C4" w:rsidRDefault="00A067C4" w:rsidP="00A067C4">
            <w:pPr>
              <w:pStyle w:val="Title"/>
              <w:jc w:val="left"/>
              <w:rPr>
                <w:b w:val="0"/>
                <w:bCs w:val="0"/>
                <w:sz w:val="22"/>
                <w:szCs w:val="22"/>
              </w:rPr>
            </w:pPr>
            <w:r>
              <w:rPr>
                <w:b w:val="0"/>
                <w:bCs w:val="0"/>
                <w:sz w:val="22"/>
                <w:szCs w:val="22"/>
              </w:rPr>
              <w:t>Susan Moug</w:t>
            </w:r>
          </w:p>
        </w:tc>
        <w:tc>
          <w:tcPr>
            <w:tcW w:w="1417" w:type="dxa"/>
            <w:vAlign w:val="center"/>
          </w:tcPr>
          <w:p w14:paraId="4DAC00A3" w14:textId="58DAB1C1" w:rsidR="00A067C4" w:rsidRDefault="00A067C4" w:rsidP="00A067C4">
            <w:pPr>
              <w:pStyle w:val="Title"/>
              <w:jc w:val="left"/>
              <w:rPr>
                <w:rFonts w:cs="Arial"/>
                <w:b w:val="0"/>
                <w:bCs w:val="0"/>
                <w:color w:val="000000" w:themeColor="text1"/>
                <w:sz w:val="22"/>
                <w:szCs w:val="22"/>
              </w:rPr>
            </w:pPr>
            <w:r>
              <w:rPr>
                <w:rFonts w:cs="Arial"/>
                <w:b w:val="0"/>
                <w:bCs w:val="0"/>
                <w:color w:val="000000" w:themeColor="text1"/>
                <w:sz w:val="22"/>
                <w:szCs w:val="22"/>
              </w:rPr>
              <w:t>Specialist Committee member</w:t>
            </w:r>
          </w:p>
        </w:tc>
        <w:tc>
          <w:tcPr>
            <w:tcW w:w="1843" w:type="dxa"/>
            <w:vAlign w:val="center"/>
          </w:tcPr>
          <w:p w14:paraId="5AA149FA" w14:textId="25ACA4C5" w:rsidR="00A067C4" w:rsidRPr="00B83D2E" w:rsidRDefault="00A067C4" w:rsidP="00A067C4">
            <w:pPr>
              <w:pStyle w:val="Title"/>
              <w:jc w:val="left"/>
              <w:rPr>
                <w:rFonts w:cs="Arial"/>
                <w:b w:val="0"/>
                <w:bCs w:val="0"/>
                <w:sz w:val="22"/>
                <w:szCs w:val="22"/>
              </w:rPr>
            </w:pPr>
            <w:r>
              <w:rPr>
                <w:rFonts w:cs="Arial"/>
                <w:b w:val="0"/>
                <w:bCs w:val="0"/>
                <w:sz w:val="22"/>
                <w:szCs w:val="22"/>
              </w:rPr>
              <w:t>Financial Interests</w:t>
            </w:r>
          </w:p>
        </w:tc>
        <w:tc>
          <w:tcPr>
            <w:tcW w:w="4111" w:type="dxa"/>
            <w:vAlign w:val="center"/>
          </w:tcPr>
          <w:p w14:paraId="789FD0B6" w14:textId="4357ED1F" w:rsidR="00A067C4" w:rsidRPr="00A067C4" w:rsidRDefault="00A067C4" w:rsidP="00A067C4">
            <w:pPr>
              <w:pStyle w:val="Title"/>
              <w:jc w:val="left"/>
              <w:rPr>
                <w:b w:val="0"/>
                <w:bCs w:val="0"/>
                <w:sz w:val="22"/>
                <w:szCs w:val="22"/>
              </w:rPr>
            </w:pPr>
            <w:r>
              <w:rPr>
                <w:b w:val="0"/>
                <w:bCs w:val="0"/>
                <w:sz w:val="22"/>
                <w:szCs w:val="22"/>
              </w:rPr>
              <w:t>Nil</w:t>
            </w:r>
          </w:p>
        </w:tc>
        <w:tc>
          <w:tcPr>
            <w:tcW w:w="1417" w:type="dxa"/>
            <w:vAlign w:val="center"/>
          </w:tcPr>
          <w:p w14:paraId="2616CE9B" w14:textId="77777777" w:rsidR="00A067C4" w:rsidRDefault="00A067C4" w:rsidP="00A067C4">
            <w:pPr>
              <w:pStyle w:val="Title"/>
              <w:spacing w:after="0"/>
              <w:jc w:val="left"/>
              <w:rPr>
                <w:b w:val="0"/>
                <w:bCs w:val="0"/>
                <w:sz w:val="22"/>
                <w:szCs w:val="22"/>
                <w:lang w:val="en-US"/>
              </w:rPr>
            </w:pPr>
          </w:p>
        </w:tc>
        <w:tc>
          <w:tcPr>
            <w:tcW w:w="1134" w:type="dxa"/>
            <w:vAlign w:val="center"/>
          </w:tcPr>
          <w:p w14:paraId="5400C6C8" w14:textId="521B33B9" w:rsidR="00A067C4" w:rsidRDefault="00A067C4" w:rsidP="00A067C4">
            <w:pPr>
              <w:pStyle w:val="Title"/>
              <w:spacing w:after="0"/>
              <w:jc w:val="left"/>
              <w:rPr>
                <w:rFonts w:cs="Arial"/>
                <w:b w:val="0"/>
                <w:bCs w:val="0"/>
                <w:color w:val="000000" w:themeColor="text1"/>
                <w:sz w:val="22"/>
                <w:szCs w:val="22"/>
              </w:rPr>
            </w:pPr>
            <w:r>
              <w:rPr>
                <w:rFonts w:cs="Arial"/>
                <w:b w:val="0"/>
                <w:bCs w:val="0"/>
                <w:color w:val="000000" w:themeColor="text1"/>
                <w:sz w:val="22"/>
                <w:szCs w:val="22"/>
              </w:rPr>
              <w:t>06/25</w:t>
            </w:r>
          </w:p>
        </w:tc>
        <w:tc>
          <w:tcPr>
            <w:tcW w:w="1134" w:type="dxa"/>
            <w:vAlign w:val="center"/>
          </w:tcPr>
          <w:p w14:paraId="3CD6C285" w14:textId="77777777" w:rsidR="00A067C4" w:rsidRDefault="00A067C4" w:rsidP="00A067C4">
            <w:pPr>
              <w:pStyle w:val="Title"/>
              <w:spacing w:after="0"/>
              <w:jc w:val="left"/>
              <w:rPr>
                <w:b w:val="0"/>
                <w:bCs w:val="0"/>
                <w:sz w:val="22"/>
                <w:szCs w:val="22"/>
                <w:lang w:val="en-US"/>
              </w:rPr>
            </w:pPr>
          </w:p>
        </w:tc>
        <w:tc>
          <w:tcPr>
            <w:tcW w:w="2694" w:type="dxa"/>
          </w:tcPr>
          <w:p w14:paraId="15F13652" w14:textId="097AACDD" w:rsidR="00A067C4" w:rsidRPr="00414EDC" w:rsidRDefault="00904BEF" w:rsidP="00A067C4">
            <w:pPr>
              <w:pStyle w:val="Title"/>
              <w:jc w:val="left"/>
              <w:rPr>
                <w:rFonts w:cs="Arial"/>
                <w:b w:val="0"/>
                <w:bCs w:val="0"/>
                <w:color w:val="00506A"/>
                <w:sz w:val="22"/>
                <w:szCs w:val="22"/>
              </w:rPr>
            </w:pPr>
            <w:r w:rsidRPr="00B83D2E">
              <w:rPr>
                <w:rFonts w:cs="Arial"/>
                <w:b w:val="0"/>
                <w:bCs w:val="0"/>
                <w:sz w:val="22"/>
                <w:szCs w:val="22"/>
              </w:rPr>
              <w:t>No action other than the process of open declaration</w:t>
            </w:r>
          </w:p>
        </w:tc>
      </w:tr>
    </w:tbl>
    <w:p w14:paraId="08F0CBA1" w14:textId="77777777" w:rsidR="001978C7" w:rsidRDefault="001978C7" w:rsidP="001978C7">
      <w:pPr>
        <w:pStyle w:val="Paragraphnonumbers"/>
        <w:spacing w:before="240"/>
        <w:ind w:hanging="425"/>
        <w:rPr>
          <w:b/>
          <w:sz w:val="22"/>
          <w:szCs w:val="22"/>
        </w:rPr>
      </w:pPr>
      <w:r w:rsidRPr="001978C7">
        <w:rPr>
          <w:b/>
          <w:sz w:val="22"/>
          <w:szCs w:val="22"/>
        </w:rPr>
        <w:t xml:space="preserve">GUIDANCE NOTES FOR </w:t>
      </w:r>
      <w:r>
        <w:rPr>
          <w:b/>
          <w:sz w:val="22"/>
          <w:szCs w:val="22"/>
        </w:rPr>
        <w:t>COMPLETION OF THE INTERESTS REGISTER</w:t>
      </w:r>
    </w:p>
    <w:p w14:paraId="18C08BA0" w14:textId="3FD9EADA" w:rsidR="001978C7" w:rsidRPr="001978C7" w:rsidRDefault="001978C7" w:rsidP="68079583">
      <w:pPr>
        <w:pStyle w:val="Paragraphnonumbers"/>
        <w:spacing w:before="240"/>
        <w:ind w:left="1435" w:hanging="1860"/>
        <w:rPr>
          <w:b/>
          <w:bCs/>
          <w:sz w:val="22"/>
          <w:szCs w:val="22"/>
        </w:rPr>
      </w:pPr>
      <w:r w:rsidRPr="68079583">
        <w:rPr>
          <w:b/>
          <w:bCs/>
          <w:sz w:val="22"/>
          <w:szCs w:val="22"/>
        </w:rPr>
        <w:t>Relevant dates:</w:t>
      </w:r>
      <w:r>
        <w:tab/>
      </w:r>
      <w:r w:rsidRPr="68079583">
        <w:rPr>
          <w:rFonts w:cs="Arial"/>
          <w:color w:val="000000" w:themeColor="text1"/>
          <w:sz w:val="20"/>
          <w:szCs w:val="20"/>
        </w:rPr>
        <w:t xml:space="preserve">Detail here the date the interest </w:t>
      </w:r>
      <w:r w:rsidR="001811A9" w:rsidRPr="68079583">
        <w:rPr>
          <w:rFonts w:cs="Arial"/>
          <w:color w:val="000000" w:themeColor="text1"/>
          <w:sz w:val="20"/>
          <w:szCs w:val="20"/>
        </w:rPr>
        <w:t xml:space="preserve">arose, the date it was </w:t>
      </w:r>
      <w:r w:rsidRPr="68079583">
        <w:rPr>
          <w:rFonts w:cs="Arial"/>
          <w:color w:val="000000" w:themeColor="text1"/>
          <w:sz w:val="20"/>
          <w:szCs w:val="20"/>
        </w:rPr>
        <w:t>first declared and when it ceased, if applicable.  For example, if an individual has ceased to hold shares or undertake relevant private practice.</w:t>
      </w:r>
      <w:r w:rsidR="00DB0E67" w:rsidRPr="68079583">
        <w:rPr>
          <w:rFonts w:cs="Arial"/>
          <w:color w:val="000000" w:themeColor="text1"/>
          <w:sz w:val="20"/>
          <w:szCs w:val="20"/>
        </w:rPr>
        <w:t xml:space="preserve">  Dates to be given MM/YY unless the actual date is key to the declaration.</w:t>
      </w:r>
    </w:p>
    <w:sectPr w:rsidR="001978C7" w:rsidRPr="001978C7" w:rsidSect="009F66BF">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E0A9F" w14:textId="77777777" w:rsidR="00973723" w:rsidRDefault="00973723" w:rsidP="00446BEE">
      <w:r>
        <w:separator/>
      </w:r>
    </w:p>
  </w:endnote>
  <w:endnote w:type="continuationSeparator" w:id="0">
    <w:p w14:paraId="15E4FC2B" w14:textId="77777777" w:rsidR="00973723" w:rsidRDefault="0097372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2A93" w14:textId="65A5DECE" w:rsidR="00446BEE" w:rsidRDefault="009A2837" w:rsidP="009F66BF">
    <w:pPr>
      <w:pStyle w:val="Footer"/>
      <w:ind w:hanging="567"/>
    </w:pPr>
    <w:r>
      <w:t>Quality standards</w:t>
    </w:r>
    <w:r w:rsidR="009F66BF">
      <w:t xml:space="preserve"> advisory committee</w:t>
    </w:r>
    <w:r w:rsidR="00D47BA7">
      <w:t xml:space="preserve"> – interests register</w:t>
    </w:r>
    <w:r w:rsidR="00446BEE">
      <w:tab/>
    </w:r>
    <w:r w:rsidR="00446BEE">
      <w:tab/>
    </w:r>
    <w:r w:rsidR="009F66BF">
      <w:tab/>
    </w:r>
    <w:r w:rsidR="009F66BF">
      <w:tab/>
    </w:r>
    <w:r w:rsidR="009F66BF">
      <w:tab/>
    </w:r>
    <w:r w:rsidR="009F66BF">
      <w:tab/>
    </w:r>
    <w:r w:rsidR="009F66BF">
      <w:tab/>
    </w:r>
    <w:r w:rsidR="00446BEE">
      <w:fldChar w:fldCharType="begin"/>
    </w:r>
    <w:r w:rsidR="00446BEE">
      <w:instrText xml:space="preserve"> PAGE </w:instrText>
    </w:r>
    <w:r w:rsidR="00446BEE">
      <w:fldChar w:fldCharType="separate"/>
    </w:r>
    <w:r w:rsidR="001946BB">
      <w:rPr>
        <w:noProof/>
      </w:rPr>
      <w:t>1</w:t>
    </w:r>
    <w:r w:rsidR="00446BEE">
      <w:fldChar w:fldCharType="end"/>
    </w:r>
    <w:r w:rsidR="00446BEE">
      <w:t xml:space="preserve"> of </w:t>
    </w:r>
    <w:r w:rsidR="009F66BF">
      <w:fldChar w:fldCharType="begin"/>
    </w:r>
    <w:r w:rsidR="009F66BF">
      <w:instrText>NUMPAGES</w:instrText>
    </w:r>
    <w:r w:rsidR="009F66BF">
      <w:fldChar w:fldCharType="separate"/>
    </w:r>
    <w:r w:rsidR="001946BB">
      <w:rPr>
        <w:noProof/>
      </w:rPr>
      <w:t>2</w:t>
    </w:r>
    <w:r w:rsidR="009F66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3C3E6" w14:textId="77777777" w:rsidR="00973723" w:rsidRDefault="00973723" w:rsidP="00446BEE">
      <w:r>
        <w:separator/>
      </w:r>
    </w:p>
  </w:footnote>
  <w:footnote w:type="continuationSeparator" w:id="0">
    <w:p w14:paraId="5332BB79" w14:textId="77777777" w:rsidR="00973723" w:rsidRDefault="00973723"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78B0" w14:textId="5CEB2B3B" w:rsidR="009F66BF" w:rsidRDefault="009F66BF" w:rsidP="009F66BF">
    <w:pPr>
      <w:pStyle w:val="Header"/>
      <w:ind w:hanging="567"/>
    </w:pPr>
    <w:r w:rsidRPr="009F66BF">
      <w:rPr>
        <w:noProof/>
      </w:rPr>
      <w:drawing>
        <wp:inline distT="0" distB="0" distL="0" distR="0" wp14:anchorId="685F7C58" wp14:editId="7DF035DC">
          <wp:extent cx="2505075" cy="444449"/>
          <wp:effectExtent l="0" t="0" r="0" b="0"/>
          <wp:docPr id="1" name="Picture 1" descr="This is the NICE logo in a header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NICE logo in a header r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47" cy="454468"/>
                  </a:xfrm>
                  <a:prstGeom prst="rect">
                    <a:avLst/>
                  </a:prstGeom>
                  <a:noFill/>
                  <a:ln>
                    <a:noFill/>
                  </a:ln>
                </pic:spPr>
              </pic:pic>
            </a:graphicData>
          </a:graphic>
        </wp:inline>
      </w:drawing>
    </w:r>
    <w:r w:rsidR="00D47BA7">
      <w:tab/>
    </w:r>
    <w:r w:rsidR="00D47BA7">
      <w:tab/>
    </w:r>
    <w:r w:rsidR="00D47BA7">
      <w:tab/>
    </w:r>
    <w:r w:rsidR="00D47BA7">
      <w:tab/>
    </w:r>
  </w:p>
  <w:p w14:paraId="211FF48C" w14:textId="77777777" w:rsidR="009F66BF" w:rsidRDefault="009F6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B2238"/>
    <w:multiLevelType w:val="hybridMultilevel"/>
    <w:tmpl w:val="2542DE76"/>
    <w:lvl w:ilvl="0" w:tplc="0FD846EA">
      <w:start w:val="1"/>
      <w:numFmt w:val="decimal"/>
      <w:lvlText w:val="%1."/>
      <w:lvlJc w:val="left"/>
      <w:pPr>
        <w:tabs>
          <w:tab w:val="num" w:pos="360"/>
        </w:tabs>
        <w:ind w:left="340" w:hanging="34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297EEA"/>
    <w:multiLevelType w:val="hybridMultilevel"/>
    <w:tmpl w:val="4100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0F1B5E"/>
    <w:multiLevelType w:val="hybridMultilevel"/>
    <w:tmpl w:val="5678C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297B45"/>
    <w:multiLevelType w:val="hybridMultilevel"/>
    <w:tmpl w:val="A6906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CB72D93"/>
    <w:multiLevelType w:val="multilevel"/>
    <w:tmpl w:val="59F0C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6E24A5"/>
    <w:multiLevelType w:val="hybridMultilevel"/>
    <w:tmpl w:val="88A246B8"/>
    <w:lvl w:ilvl="0" w:tplc="A71ECD2A">
      <w:start w:val="1"/>
      <w:numFmt w:val="decimal"/>
      <w:lvlText w:val="%1."/>
      <w:lvlJc w:val="left"/>
      <w:pPr>
        <w:tabs>
          <w:tab w:val="num" w:pos="360"/>
        </w:tabs>
        <w:ind w:left="360" w:hanging="360"/>
      </w:pPr>
      <w:rPr>
        <w:rFonts w:ascii="Times New Roman" w:eastAsia="Times New Roman" w:hAnsi="Times New Roman" w:cs="Times New Roman"/>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4AEE5363"/>
    <w:multiLevelType w:val="hybridMultilevel"/>
    <w:tmpl w:val="9608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810E81"/>
    <w:multiLevelType w:val="hybridMultilevel"/>
    <w:tmpl w:val="69AED77E"/>
    <w:lvl w:ilvl="0" w:tplc="90627D62">
      <w:start w:val="1"/>
      <w:numFmt w:val="decimal"/>
      <w:lvlText w:val="%1."/>
      <w:lvlJc w:val="left"/>
      <w:pPr>
        <w:tabs>
          <w:tab w:val="num" w:pos="360"/>
        </w:tabs>
        <w:ind w:left="340" w:hanging="34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3728A7"/>
    <w:multiLevelType w:val="hybridMultilevel"/>
    <w:tmpl w:val="02FCF05A"/>
    <w:lvl w:ilvl="0" w:tplc="FFFFFFFF">
      <w:start w:val="1"/>
      <w:numFmt w:val="decimal"/>
      <w:lvlText w:val="%1."/>
      <w:lvlJc w:val="left"/>
      <w:pPr>
        <w:tabs>
          <w:tab w:val="num" w:pos="643"/>
        </w:tabs>
        <w:ind w:left="623" w:hanging="340"/>
      </w:pPr>
      <w:rPr>
        <w:rFonts w:ascii="Times New Roman" w:hAnsi="Times New Roman" w:cs="Times New Roman" w:hint="default"/>
        <w:b w:val="0"/>
        <w:i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90B2511"/>
    <w:multiLevelType w:val="hybridMultilevel"/>
    <w:tmpl w:val="08305E50"/>
    <w:lvl w:ilvl="0" w:tplc="C0DEB17C">
      <w:start w:val="1"/>
      <w:numFmt w:val="decimal"/>
      <w:lvlText w:val="%1."/>
      <w:lvlJc w:val="left"/>
      <w:pPr>
        <w:ind w:left="644" w:hanging="360"/>
      </w:pPr>
      <w:rPr>
        <w:i w:val="0"/>
        <w:iCs/>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AB76BA"/>
    <w:multiLevelType w:val="hybridMultilevel"/>
    <w:tmpl w:val="02FCF05A"/>
    <w:lvl w:ilvl="0" w:tplc="CCBE5026">
      <w:start w:val="1"/>
      <w:numFmt w:val="decimal"/>
      <w:lvlText w:val="%1."/>
      <w:lvlJc w:val="left"/>
      <w:pPr>
        <w:tabs>
          <w:tab w:val="num" w:pos="643"/>
        </w:tabs>
        <w:ind w:left="623" w:hanging="340"/>
      </w:pPr>
      <w:rPr>
        <w:rFonts w:ascii="Times New Roman" w:hAnsi="Times New Roman" w:cs="Times New Roman" w:hint="default"/>
        <w:b w:val="0"/>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060C20"/>
    <w:multiLevelType w:val="hybridMultilevel"/>
    <w:tmpl w:val="609CA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872293">
    <w:abstractNumId w:val="20"/>
  </w:num>
  <w:num w:numId="2" w16cid:durableId="553927638">
    <w:abstractNumId w:val="23"/>
  </w:num>
  <w:num w:numId="3" w16cid:durableId="2094542779">
    <w:abstractNumId w:val="23"/>
    <w:lvlOverride w:ilvl="0">
      <w:startOverride w:val="1"/>
    </w:lvlOverride>
  </w:num>
  <w:num w:numId="4" w16cid:durableId="1595625256">
    <w:abstractNumId w:val="23"/>
    <w:lvlOverride w:ilvl="0">
      <w:startOverride w:val="1"/>
    </w:lvlOverride>
  </w:num>
  <w:num w:numId="5" w16cid:durableId="63456698">
    <w:abstractNumId w:val="23"/>
    <w:lvlOverride w:ilvl="0">
      <w:startOverride w:val="1"/>
    </w:lvlOverride>
  </w:num>
  <w:num w:numId="6" w16cid:durableId="842628606">
    <w:abstractNumId w:val="23"/>
    <w:lvlOverride w:ilvl="0">
      <w:startOverride w:val="1"/>
    </w:lvlOverride>
  </w:num>
  <w:num w:numId="7" w16cid:durableId="1906380870">
    <w:abstractNumId w:val="23"/>
    <w:lvlOverride w:ilvl="0">
      <w:startOverride w:val="1"/>
    </w:lvlOverride>
  </w:num>
  <w:num w:numId="8" w16cid:durableId="830876442">
    <w:abstractNumId w:val="9"/>
  </w:num>
  <w:num w:numId="9" w16cid:durableId="1919363785">
    <w:abstractNumId w:val="7"/>
  </w:num>
  <w:num w:numId="10" w16cid:durableId="392168847">
    <w:abstractNumId w:val="6"/>
  </w:num>
  <w:num w:numId="11" w16cid:durableId="9257391">
    <w:abstractNumId w:val="5"/>
  </w:num>
  <w:num w:numId="12" w16cid:durableId="125202173">
    <w:abstractNumId w:val="4"/>
  </w:num>
  <w:num w:numId="13" w16cid:durableId="1834450575">
    <w:abstractNumId w:val="8"/>
  </w:num>
  <w:num w:numId="14" w16cid:durableId="1684359690">
    <w:abstractNumId w:val="3"/>
  </w:num>
  <w:num w:numId="15" w16cid:durableId="485048660">
    <w:abstractNumId w:val="2"/>
  </w:num>
  <w:num w:numId="16" w16cid:durableId="881210501">
    <w:abstractNumId w:val="1"/>
  </w:num>
  <w:num w:numId="17" w16cid:durableId="1493183607">
    <w:abstractNumId w:val="0"/>
  </w:num>
  <w:num w:numId="18" w16cid:durableId="1695841237">
    <w:abstractNumId w:val="13"/>
  </w:num>
  <w:num w:numId="19" w16cid:durableId="946235367">
    <w:abstractNumId w:val="13"/>
    <w:lvlOverride w:ilvl="0">
      <w:startOverride w:val="1"/>
    </w:lvlOverride>
  </w:num>
  <w:num w:numId="20" w16cid:durableId="1090808451">
    <w:abstractNumId w:val="12"/>
  </w:num>
  <w:num w:numId="21" w16cid:durableId="1665472668">
    <w:abstractNumId w:val="24"/>
  </w:num>
  <w:num w:numId="22" w16cid:durableId="1473018120">
    <w:abstractNumId w:val="21"/>
  </w:num>
  <w:num w:numId="23" w16cid:durableId="982924640">
    <w:abstractNumId w:val="19"/>
  </w:num>
  <w:num w:numId="24" w16cid:durableId="1689478325">
    <w:abstractNumId w:val="10"/>
  </w:num>
  <w:num w:numId="25" w16cid:durableId="38356646">
    <w:abstractNumId w:val="17"/>
  </w:num>
  <w:num w:numId="26" w16cid:durableId="1981684914">
    <w:abstractNumId w:val="11"/>
  </w:num>
  <w:num w:numId="27" w16cid:durableId="1947927825">
    <w:abstractNumId w:val="25"/>
  </w:num>
  <w:num w:numId="28" w16cid:durableId="641158753">
    <w:abstractNumId w:val="15"/>
  </w:num>
  <w:num w:numId="29" w16cid:durableId="1999266030">
    <w:abstractNumId w:val="18"/>
  </w:num>
  <w:num w:numId="30" w16cid:durableId="937560865">
    <w:abstractNumId w:val="16"/>
  </w:num>
  <w:num w:numId="31" w16cid:durableId="2015107936">
    <w:abstractNumId w:val="22"/>
  </w:num>
  <w:num w:numId="32" w16cid:durableId="4890541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BF"/>
    <w:rsid w:val="00001677"/>
    <w:rsid w:val="00001842"/>
    <w:rsid w:val="000053F8"/>
    <w:rsid w:val="00005C22"/>
    <w:rsid w:val="000104B1"/>
    <w:rsid w:val="00010B93"/>
    <w:rsid w:val="00010E3F"/>
    <w:rsid w:val="000119CE"/>
    <w:rsid w:val="00012AFB"/>
    <w:rsid w:val="000134A9"/>
    <w:rsid w:val="00013B34"/>
    <w:rsid w:val="00014CDB"/>
    <w:rsid w:val="00016A68"/>
    <w:rsid w:val="00017E0D"/>
    <w:rsid w:val="00017ECE"/>
    <w:rsid w:val="00024D0A"/>
    <w:rsid w:val="0002537A"/>
    <w:rsid w:val="00031309"/>
    <w:rsid w:val="000330AA"/>
    <w:rsid w:val="00033244"/>
    <w:rsid w:val="0003399C"/>
    <w:rsid w:val="00034E80"/>
    <w:rsid w:val="000357B1"/>
    <w:rsid w:val="00035AC7"/>
    <w:rsid w:val="00040338"/>
    <w:rsid w:val="0004144A"/>
    <w:rsid w:val="0004675E"/>
    <w:rsid w:val="000472DC"/>
    <w:rsid w:val="000526E9"/>
    <w:rsid w:val="000542D0"/>
    <w:rsid w:val="00054310"/>
    <w:rsid w:val="00054BD6"/>
    <w:rsid w:val="00061D4D"/>
    <w:rsid w:val="00061ED6"/>
    <w:rsid w:val="0006325F"/>
    <w:rsid w:val="00064706"/>
    <w:rsid w:val="00064EF1"/>
    <w:rsid w:val="0006547F"/>
    <w:rsid w:val="00070065"/>
    <w:rsid w:val="00072753"/>
    <w:rsid w:val="00075C11"/>
    <w:rsid w:val="00076FC0"/>
    <w:rsid w:val="00077A20"/>
    <w:rsid w:val="00081F70"/>
    <w:rsid w:val="00083034"/>
    <w:rsid w:val="000919CD"/>
    <w:rsid w:val="000924CC"/>
    <w:rsid w:val="00092532"/>
    <w:rsid w:val="00092ADA"/>
    <w:rsid w:val="00093E06"/>
    <w:rsid w:val="000949A0"/>
    <w:rsid w:val="000A0442"/>
    <w:rsid w:val="000A12FD"/>
    <w:rsid w:val="000A1E69"/>
    <w:rsid w:val="000A39C5"/>
    <w:rsid w:val="000A4FEE"/>
    <w:rsid w:val="000A519B"/>
    <w:rsid w:val="000A5364"/>
    <w:rsid w:val="000B0243"/>
    <w:rsid w:val="000B0A81"/>
    <w:rsid w:val="000B1690"/>
    <w:rsid w:val="000B34D1"/>
    <w:rsid w:val="000B5102"/>
    <w:rsid w:val="000B5939"/>
    <w:rsid w:val="000B7D94"/>
    <w:rsid w:val="000C2623"/>
    <w:rsid w:val="000C4161"/>
    <w:rsid w:val="000C61B1"/>
    <w:rsid w:val="000D0BB1"/>
    <w:rsid w:val="000D1C84"/>
    <w:rsid w:val="000D6898"/>
    <w:rsid w:val="000E212F"/>
    <w:rsid w:val="000E61D3"/>
    <w:rsid w:val="000E69A9"/>
    <w:rsid w:val="000E69EB"/>
    <w:rsid w:val="000F527A"/>
    <w:rsid w:val="00101B84"/>
    <w:rsid w:val="0010540E"/>
    <w:rsid w:val="00105636"/>
    <w:rsid w:val="00111CCE"/>
    <w:rsid w:val="001134E7"/>
    <w:rsid w:val="001163AA"/>
    <w:rsid w:val="00116923"/>
    <w:rsid w:val="00124950"/>
    <w:rsid w:val="00130B45"/>
    <w:rsid w:val="00130EAA"/>
    <w:rsid w:val="00132976"/>
    <w:rsid w:val="00137685"/>
    <w:rsid w:val="001409B9"/>
    <w:rsid w:val="0014293E"/>
    <w:rsid w:val="001445C3"/>
    <w:rsid w:val="00147A49"/>
    <w:rsid w:val="0015175C"/>
    <w:rsid w:val="00151F93"/>
    <w:rsid w:val="00156529"/>
    <w:rsid w:val="00163927"/>
    <w:rsid w:val="00164C2A"/>
    <w:rsid w:val="001651A8"/>
    <w:rsid w:val="00170939"/>
    <w:rsid w:val="0017149E"/>
    <w:rsid w:val="0017169E"/>
    <w:rsid w:val="001722D3"/>
    <w:rsid w:val="00175481"/>
    <w:rsid w:val="001811A9"/>
    <w:rsid w:val="00181A4A"/>
    <w:rsid w:val="00186E45"/>
    <w:rsid w:val="00190811"/>
    <w:rsid w:val="00190C88"/>
    <w:rsid w:val="00191023"/>
    <w:rsid w:val="001944F4"/>
    <w:rsid w:val="001946BB"/>
    <w:rsid w:val="0019492D"/>
    <w:rsid w:val="001955F4"/>
    <w:rsid w:val="001965CF"/>
    <w:rsid w:val="0019704E"/>
    <w:rsid w:val="001978C7"/>
    <w:rsid w:val="001A1459"/>
    <w:rsid w:val="001A1929"/>
    <w:rsid w:val="001A430A"/>
    <w:rsid w:val="001A4887"/>
    <w:rsid w:val="001A4C94"/>
    <w:rsid w:val="001A5687"/>
    <w:rsid w:val="001A5945"/>
    <w:rsid w:val="001A61AA"/>
    <w:rsid w:val="001B0294"/>
    <w:rsid w:val="001B0EE9"/>
    <w:rsid w:val="001B27AD"/>
    <w:rsid w:val="001B3BE6"/>
    <w:rsid w:val="001B50B1"/>
    <w:rsid w:val="001B65B3"/>
    <w:rsid w:val="001C0F57"/>
    <w:rsid w:val="001C3156"/>
    <w:rsid w:val="001C4A45"/>
    <w:rsid w:val="001C5A2E"/>
    <w:rsid w:val="001C5A44"/>
    <w:rsid w:val="001D195D"/>
    <w:rsid w:val="001D2498"/>
    <w:rsid w:val="001D3B67"/>
    <w:rsid w:val="001D6492"/>
    <w:rsid w:val="001E0D86"/>
    <w:rsid w:val="001F579C"/>
    <w:rsid w:val="002029A6"/>
    <w:rsid w:val="0020315A"/>
    <w:rsid w:val="002039C4"/>
    <w:rsid w:val="00206479"/>
    <w:rsid w:val="00206DDB"/>
    <w:rsid w:val="00212CB7"/>
    <w:rsid w:val="002133AD"/>
    <w:rsid w:val="00216A3C"/>
    <w:rsid w:val="0022538A"/>
    <w:rsid w:val="00225FB9"/>
    <w:rsid w:val="00227058"/>
    <w:rsid w:val="00230159"/>
    <w:rsid w:val="00230BBD"/>
    <w:rsid w:val="002347BC"/>
    <w:rsid w:val="002356DC"/>
    <w:rsid w:val="00237450"/>
    <w:rsid w:val="0024033B"/>
    <w:rsid w:val="002408EA"/>
    <w:rsid w:val="00243473"/>
    <w:rsid w:val="0024381F"/>
    <w:rsid w:val="00246179"/>
    <w:rsid w:val="00247A5D"/>
    <w:rsid w:val="002522E2"/>
    <w:rsid w:val="00252C98"/>
    <w:rsid w:val="002535E4"/>
    <w:rsid w:val="00255E42"/>
    <w:rsid w:val="00256810"/>
    <w:rsid w:val="00260FA9"/>
    <w:rsid w:val="002611CD"/>
    <w:rsid w:val="002638CF"/>
    <w:rsid w:val="00263D84"/>
    <w:rsid w:val="0026542A"/>
    <w:rsid w:val="00272905"/>
    <w:rsid w:val="00273149"/>
    <w:rsid w:val="00273A2B"/>
    <w:rsid w:val="00273FCB"/>
    <w:rsid w:val="00275856"/>
    <w:rsid w:val="002775D9"/>
    <w:rsid w:val="00277AD2"/>
    <w:rsid w:val="00277F83"/>
    <w:rsid w:val="002819D7"/>
    <w:rsid w:val="00282876"/>
    <w:rsid w:val="002844A8"/>
    <w:rsid w:val="002867FE"/>
    <w:rsid w:val="002876D5"/>
    <w:rsid w:val="002909B1"/>
    <w:rsid w:val="00293259"/>
    <w:rsid w:val="00296B51"/>
    <w:rsid w:val="002A112A"/>
    <w:rsid w:val="002B1456"/>
    <w:rsid w:val="002B1608"/>
    <w:rsid w:val="002C1A7E"/>
    <w:rsid w:val="002C26DC"/>
    <w:rsid w:val="002C55A0"/>
    <w:rsid w:val="002C6413"/>
    <w:rsid w:val="002C6942"/>
    <w:rsid w:val="002C6CDD"/>
    <w:rsid w:val="002D1ED5"/>
    <w:rsid w:val="002D3376"/>
    <w:rsid w:val="002D64DA"/>
    <w:rsid w:val="002E0332"/>
    <w:rsid w:val="002E071E"/>
    <w:rsid w:val="002E6A3A"/>
    <w:rsid w:val="002F29CE"/>
    <w:rsid w:val="002F2F97"/>
    <w:rsid w:val="002F5D31"/>
    <w:rsid w:val="002F74C9"/>
    <w:rsid w:val="002F7811"/>
    <w:rsid w:val="0030015A"/>
    <w:rsid w:val="00302F83"/>
    <w:rsid w:val="003111EF"/>
    <w:rsid w:val="00311ED0"/>
    <w:rsid w:val="003134AB"/>
    <w:rsid w:val="00316B2A"/>
    <w:rsid w:val="00320980"/>
    <w:rsid w:val="003230DA"/>
    <w:rsid w:val="003245E7"/>
    <w:rsid w:val="00326F82"/>
    <w:rsid w:val="003279D2"/>
    <w:rsid w:val="00330961"/>
    <w:rsid w:val="003309A3"/>
    <w:rsid w:val="00331B2B"/>
    <w:rsid w:val="00332D5B"/>
    <w:rsid w:val="00335863"/>
    <w:rsid w:val="00344235"/>
    <w:rsid w:val="00345A2C"/>
    <w:rsid w:val="00346873"/>
    <w:rsid w:val="00346AC6"/>
    <w:rsid w:val="00347645"/>
    <w:rsid w:val="0035011F"/>
    <w:rsid w:val="00350CB5"/>
    <w:rsid w:val="00352EAF"/>
    <w:rsid w:val="003534DC"/>
    <w:rsid w:val="00354692"/>
    <w:rsid w:val="003579DC"/>
    <w:rsid w:val="00357F91"/>
    <w:rsid w:val="00360B0F"/>
    <w:rsid w:val="00361C7F"/>
    <w:rsid w:val="003626EE"/>
    <w:rsid w:val="00362CB5"/>
    <w:rsid w:val="00363723"/>
    <w:rsid w:val="00363BB5"/>
    <w:rsid w:val="003648C5"/>
    <w:rsid w:val="00370539"/>
    <w:rsid w:val="003719DE"/>
    <w:rsid w:val="003722FA"/>
    <w:rsid w:val="003737B4"/>
    <w:rsid w:val="0037537A"/>
    <w:rsid w:val="003762B2"/>
    <w:rsid w:val="00376549"/>
    <w:rsid w:val="00377CF1"/>
    <w:rsid w:val="00380877"/>
    <w:rsid w:val="00381E04"/>
    <w:rsid w:val="00385BC6"/>
    <w:rsid w:val="00386408"/>
    <w:rsid w:val="00387DE1"/>
    <w:rsid w:val="00390F49"/>
    <w:rsid w:val="0039332E"/>
    <w:rsid w:val="00395228"/>
    <w:rsid w:val="0039523B"/>
    <w:rsid w:val="0039537A"/>
    <w:rsid w:val="00396C86"/>
    <w:rsid w:val="003A0B1F"/>
    <w:rsid w:val="003A0D18"/>
    <w:rsid w:val="003A15C6"/>
    <w:rsid w:val="003A1DCE"/>
    <w:rsid w:val="003A28E2"/>
    <w:rsid w:val="003A3C39"/>
    <w:rsid w:val="003A3EFA"/>
    <w:rsid w:val="003B04A6"/>
    <w:rsid w:val="003B384C"/>
    <w:rsid w:val="003B51FA"/>
    <w:rsid w:val="003B62CF"/>
    <w:rsid w:val="003C0160"/>
    <w:rsid w:val="003C21AA"/>
    <w:rsid w:val="003C3121"/>
    <w:rsid w:val="003C4DEA"/>
    <w:rsid w:val="003C5197"/>
    <w:rsid w:val="003C630D"/>
    <w:rsid w:val="003C7AAF"/>
    <w:rsid w:val="003D296E"/>
    <w:rsid w:val="003D2BBA"/>
    <w:rsid w:val="003D5231"/>
    <w:rsid w:val="003D7BA4"/>
    <w:rsid w:val="003E080B"/>
    <w:rsid w:val="003E0B85"/>
    <w:rsid w:val="003E2B0E"/>
    <w:rsid w:val="003E6A0F"/>
    <w:rsid w:val="003F064F"/>
    <w:rsid w:val="003F38BC"/>
    <w:rsid w:val="003F4AAB"/>
    <w:rsid w:val="003F4ED7"/>
    <w:rsid w:val="003F6B5A"/>
    <w:rsid w:val="00402093"/>
    <w:rsid w:val="00402520"/>
    <w:rsid w:val="004075B6"/>
    <w:rsid w:val="004117D4"/>
    <w:rsid w:val="00412703"/>
    <w:rsid w:val="00416CD0"/>
    <w:rsid w:val="00420952"/>
    <w:rsid w:val="00421D00"/>
    <w:rsid w:val="0042686E"/>
    <w:rsid w:val="00427F8D"/>
    <w:rsid w:val="00431A96"/>
    <w:rsid w:val="004327C3"/>
    <w:rsid w:val="004335DC"/>
    <w:rsid w:val="00433EFF"/>
    <w:rsid w:val="00434599"/>
    <w:rsid w:val="00434694"/>
    <w:rsid w:val="00436378"/>
    <w:rsid w:val="004416B7"/>
    <w:rsid w:val="00443081"/>
    <w:rsid w:val="00444318"/>
    <w:rsid w:val="004457CC"/>
    <w:rsid w:val="004461E0"/>
    <w:rsid w:val="004463DE"/>
    <w:rsid w:val="00446BEE"/>
    <w:rsid w:val="004476FE"/>
    <w:rsid w:val="00450F1D"/>
    <w:rsid w:val="004568B6"/>
    <w:rsid w:val="0045799F"/>
    <w:rsid w:val="00457C16"/>
    <w:rsid w:val="004602D6"/>
    <w:rsid w:val="004606C6"/>
    <w:rsid w:val="00461FFB"/>
    <w:rsid w:val="00462B63"/>
    <w:rsid w:val="004632E3"/>
    <w:rsid w:val="0046663A"/>
    <w:rsid w:val="00470BB3"/>
    <w:rsid w:val="00471791"/>
    <w:rsid w:val="00472786"/>
    <w:rsid w:val="00473DF6"/>
    <w:rsid w:val="004778CC"/>
    <w:rsid w:val="004850F2"/>
    <w:rsid w:val="0048594D"/>
    <w:rsid w:val="00485C83"/>
    <w:rsid w:val="00490F0B"/>
    <w:rsid w:val="004A0BEC"/>
    <w:rsid w:val="004A2D1D"/>
    <w:rsid w:val="004A5A48"/>
    <w:rsid w:val="004B018D"/>
    <w:rsid w:val="004C2F6E"/>
    <w:rsid w:val="004D136D"/>
    <w:rsid w:val="004D34E3"/>
    <w:rsid w:val="004D53DA"/>
    <w:rsid w:val="004D6917"/>
    <w:rsid w:val="004E0E56"/>
    <w:rsid w:val="004E28F8"/>
    <w:rsid w:val="004F711E"/>
    <w:rsid w:val="00500191"/>
    <w:rsid w:val="00502540"/>
    <w:rsid w:val="005025A1"/>
    <w:rsid w:val="005035A7"/>
    <w:rsid w:val="00505D45"/>
    <w:rsid w:val="00507486"/>
    <w:rsid w:val="00507B4B"/>
    <w:rsid w:val="005122B6"/>
    <w:rsid w:val="0051532F"/>
    <w:rsid w:val="005203D0"/>
    <w:rsid w:val="00521433"/>
    <w:rsid w:val="00521871"/>
    <w:rsid w:val="005228DF"/>
    <w:rsid w:val="005249AB"/>
    <w:rsid w:val="00524FF3"/>
    <w:rsid w:val="00526BA8"/>
    <w:rsid w:val="00531966"/>
    <w:rsid w:val="00532843"/>
    <w:rsid w:val="00532898"/>
    <w:rsid w:val="005335FF"/>
    <w:rsid w:val="00536281"/>
    <w:rsid w:val="00537A98"/>
    <w:rsid w:val="00540BC5"/>
    <w:rsid w:val="00540EF3"/>
    <w:rsid w:val="00541CFE"/>
    <w:rsid w:val="005448CC"/>
    <w:rsid w:val="005459D4"/>
    <w:rsid w:val="00545C01"/>
    <w:rsid w:val="00546FD4"/>
    <w:rsid w:val="00551D55"/>
    <w:rsid w:val="0055252C"/>
    <w:rsid w:val="00554F5E"/>
    <w:rsid w:val="005553CA"/>
    <w:rsid w:val="00555BC8"/>
    <w:rsid w:val="00561873"/>
    <w:rsid w:val="00565171"/>
    <w:rsid w:val="00566D87"/>
    <w:rsid w:val="00567BEE"/>
    <w:rsid w:val="00570111"/>
    <w:rsid w:val="005744D3"/>
    <w:rsid w:val="005812FE"/>
    <w:rsid w:val="005826F3"/>
    <w:rsid w:val="00585BB6"/>
    <w:rsid w:val="00586536"/>
    <w:rsid w:val="00586593"/>
    <w:rsid w:val="005866CA"/>
    <w:rsid w:val="00587355"/>
    <w:rsid w:val="00587900"/>
    <w:rsid w:val="005909FA"/>
    <w:rsid w:val="0059607D"/>
    <w:rsid w:val="00596E0F"/>
    <w:rsid w:val="005A0F70"/>
    <w:rsid w:val="005A1731"/>
    <w:rsid w:val="005A1B8A"/>
    <w:rsid w:val="005A1F49"/>
    <w:rsid w:val="005A2383"/>
    <w:rsid w:val="005A4D7A"/>
    <w:rsid w:val="005B2736"/>
    <w:rsid w:val="005B6249"/>
    <w:rsid w:val="005B6EC6"/>
    <w:rsid w:val="005C021C"/>
    <w:rsid w:val="005C0A55"/>
    <w:rsid w:val="005C16B5"/>
    <w:rsid w:val="005C3B3B"/>
    <w:rsid w:val="005C4E5B"/>
    <w:rsid w:val="005C58F4"/>
    <w:rsid w:val="005C6456"/>
    <w:rsid w:val="005C6FC6"/>
    <w:rsid w:val="005D1363"/>
    <w:rsid w:val="005D2D0E"/>
    <w:rsid w:val="005D470A"/>
    <w:rsid w:val="005D64A9"/>
    <w:rsid w:val="005D7C27"/>
    <w:rsid w:val="005E01AD"/>
    <w:rsid w:val="005E1C98"/>
    <w:rsid w:val="005E7C10"/>
    <w:rsid w:val="005F10A9"/>
    <w:rsid w:val="005F4F51"/>
    <w:rsid w:val="005F5FC5"/>
    <w:rsid w:val="0060337E"/>
    <w:rsid w:val="0061507A"/>
    <w:rsid w:val="00615E0F"/>
    <w:rsid w:val="00624C79"/>
    <w:rsid w:val="006263FB"/>
    <w:rsid w:val="00632983"/>
    <w:rsid w:val="00633491"/>
    <w:rsid w:val="0063623A"/>
    <w:rsid w:val="00640831"/>
    <w:rsid w:val="006414FC"/>
    <w:rsid w:val="00643022"/>
    <w:rsid w:val="006454B9"/>
    <w:rsid w:val="00650989"/>
    <w:rsid w:val="00650E1E"/>
    <w:rsid w:val="0065333C"/>
    <w:rsid w:val="00653889"/>
    <w:rsid w:val="00653C4F"/>
    <w:rsid w:val="00654B5B"/>
    <w:rsid w:val="006563F2"/>
    <w:rsid w:val="006633E5"/>
    <w:rsid w:val="00664758"/>
    <w:rsid w:val="00664FC1"/>
    <w:rsid w:val="00665466"/>
    <w:rsid w:val="00670118"/>
    <w:rsid w:val="00670B93"/>
    <w:rsid w:val="00670D3A"/>
    <w:rsid w:val="00671BE7"/>
    <w:rsid w:val="00672642"/>
    <w:rsid w:val="00672ABD"/>
    <w:rsid w:val="006748F9"/>
    <w:rsid w:val="006815DA"/>
    <w:rsid w:val="006816BD"/>
    <w:rsid w:val="00685A25"/>
    <w:rsid w:val="00690CF5"/>
    <w:rsid w:val="0069159C"/>
    <w:rsid w:val="006918E7"/>
    <w:rsid w:val="006921E1"/>
    <w:rsid w:val="00693299"/>
    <w:rsid w:val="00694B84"/>
    <w:rsid w:val="006963C7"/>
    <w:rsid w:val="0069784B"/>
    <w:rsid w:val="006A1CCE"/>
    <w:rsid w:val="006A3164"/>
    <w:rsid w:val="006A3196"/>
    <w:rsid w:val="006A3FAC"/>
    <w:rsid w:val="006A4911"/>
    <w:rsid w:val="006A4AD3"/>
    <w:rsid w:val="006B087D"/>
    <w:rsid w:val="006B1E3B"/>
    <w:rsid w:val="006B3659"/>
    <w:rsid w:val="006B44E9"/>
    <w:rsid w:val="006B500A"/>
    <w:rsid w:val="006B52C6"/>
    <w:rsid w:val="006B5D5D"/>
    <w:rsid w:val="006B5EAA"/>
    <w:rsid w:val="006B6381"/>
    <w:rsid w:val="006B64CC"/>
    <w:rsid w:val="006C1FBE"/>
    <w:rsid w:val="006C3BBF"/>
    <w:rsid w:val="006C73F0"/>
    <w:rsid w:val="006D0EC3"/>
    <w:rsid w:val="006D31AF"/>
    <w:rsid w:val="006D3CA4"/>
    <w:rsid w:val="006D77AE"/>
    <w:rsid w:val="006E23F9"/>
    <w:rsid w:val="006E33B7"/>
    <w:rsid w:val="006E422F"/>
    <w:rsid w:val="006F09B5"/>
    <w:rsid w:val="006F0E6F"/>
    <w:rsid w:val="006F1D9E"/>
    <w:rsid w:val="006F3407"/>
    <w:rsid w:val="006F4B25"/>
    <w:rsid w:val="006F6496"/>
    <w:rsid w:val="006F68AC"/>
    <w:rsid w:val="006F7503"/>
    <w:rsid w:val="0070123A"/>
    <w:rsid w:val="00703B93"/>
    <w:rsid w:val="00703D4F"/>
    <w:rsid w:val="007100A3"/>
    <w:rsid w:val="00710294"/>
    <w:rsid w:val="00711B51"/>
    <w:rsid w:val="00713052"/>
    <w:rsid w:val="00717573"/>
    <w:rsid w:val="00721D85"/>
    <w:rsid w:val="00723CD0"/>
    <w:rsid w:val="007247B5"/>
    <w:rsid w:val="00724EDA"/>
    <w:rsid w:val="007335C9"/>
    <w:rsid w:val="00736348"/>
    <w:rsid w:val="00745618"/>
    <w:rsid w:val="00747848"/>
    <w:rsid w:val="007507B3"/>
    <w:rsid w:val="0075095E"/>
    <w:rsid w:val="00751724"/>
    <w:rsid w:val="007522BA"/>
    <w:rsid w:val="00754E43"/>
    <w:rsid w:val="00754FDA"/>
    <w:rsid w:val="00755118"/>
    <w:rsid w:val="007574FB"/>
    <w:rsid w:val="00760908"/>
    <w:rsid w:val="00760EFF"/>
    <w:rsid w:val="0076429E"/>
    <w:rsid w:val="0076625E"/>
    <w:rsid w:val="00766DDC"/>
    <w:rsid w:val="00770945"/>
    <w:rsid w:val="00770B36"/>
    <w:rsid w:val="007711EA"/>
    <w:rsid w:val="007715D2"/>
    <w:rsid w:val="00772AD4"/>
    <w:rsid w:val="007731BD"/>
    <w:rsid w:val="00774290"/>
    <w:rsid w:val="007764F5"/>
    <w:rsid w:val="00785FD8"/>
    <w:rsid w:val="007902D0"/>
    <w:rsid w:val="00791AB2"/>
    <w:rsid w:val="00792EA4"/>
    <w:rsid w:val="00793019"/>
    <w:rsid w:val="00794174"/>
    <w:rsid w:val="0079547F"/>
    <w:rsid w:val="007A5E2F"/>
    <w:rsid w:val="007A5F04"/>
    <w:rsid w:val="007B7294"/>
    <w:rsid w:val="007C3F61"/>
    <w:rsid w:val="007C5727"/>
    <w:rsid w:val="007C754A"/>
    <w:rsid w:val="007D004C"/>
    <w:rsid w:val="007D11BB"/>
    <w:rsid w:val="007D18E9"/>
    <w:rsid w:val="007D19D3"/>
    <w:rsid w:val="007D332A"/>
    <w:rsid w:val="007D4F5F"/>
    <w:rsid w:val="007D50F0"/>
    <w:rsid w:val="007D58AA"/>
    <w:rsid w:val="007E144D"/>
    <w:rsid w:val="007E53D5"/>
    <w:rsid w:val="007E63A9"/>
    <w:rsid w:val="007F238D"/>
    <w:rsid w:val="0080073C"/>
    <w:rsid w:val="0080436D"/>
    <w:rsid w:val="00805879"/>
    <w:rsid w:val="00806198"/>
    <w:rsid w:val="0080727C"/>
    <w:rsid w:val="008118D2"/>
    <w:rsid w:val="00813B68"/>
    <w:rsid w:val="008152AD"/>
    <w:rsid w:val="00822A31"/>
    <w:rsid w:val="0082597D"/>
    <w:rsid w:val="00826470"/>
    <w:rsid w:val="008302AE"/>
    <w:rsid w:val="00830C64"/>
    <w:rsid w:val="00831D2E"/>
    <w:rsid w:val="00833B96"/>
    <w:rsid w:val="00833D03"/>
    <w:rsid w:val="0083471A"/>
    <w:rsid w:val="0083702C"/>
    <w:rsid w:val="0084207C"/>
    <w:rsid w:val="0084300F"/>
    <w:rsid w:val="008439D8"/>
    <w:rsid w:val="0084679E"/>
    <w:rsid w:val="00847018"/>
    <w:rsid w:val="00852528"/>
    <w:rsid w:val="00852D9B"/>
    <w:rsid w:val="008559AF"/>
    <w:rsid w:val="00861850"/>
    <w:rsid w:val="00861B92"/>
    <w:rsid w:val="00865C82"/>
    <w:rsid w:val="008715E2"/>
    <w:rsid w:val="008762AF"/>
    <w:rsid w:val="00877492"/>
    <w:rsid w:val="0088042C"/>
    <w:rsid w:val="0088050C"/>
    <w:rsid w:val="008814FB"/>
    <w:rsid w:val="00881AA3"/>
    <w:rsid w:val="00884C7B"/>
    <w:rsid w:val="008854B5"/>
    <w:rsid w:val="008906BE"/>
    <w:rsid w:val="00891C75"/>
    <w:rsid w:val="0089255D"/>
    <w:rsid w:val="00894E79"/>
    <w:rsid w:val="00896B9B"/>
    <w:rsid w:val="008A61FB"/>
    <w:rsid w:val="008A6220"/>
    <w:rsid w:val="008B1603"/>
    <w:rsid w:val="008B2DBA"/>
    <w:rsid w:val="008B38D1"/>
    <w:rsid w:val="008B5E7C"/>
    <w:rsid w:val="008B6457"/>
    <w:rsid w:val="008B6B49"/>
    <w:rsid w:val="008B750C"/>
    <w:rsid w:val="008C3E81"/>
    <w:rsid w:val="008C4414"/>
    <w:rsid w:val="008C4B77"/>
    <w:rsid w:val="008C4CA8"/>
    <w:rsid w:val="008C62E2"/>
    <w:rsid w:val="008C6AFE"/>
    <w:rsid w:val="008C758A"/>
    <w:rsid w:val="008C783F"/>
    <w:rsid w:val="008D3887"/>
    <w:rsid w:val="008D3AFC"/>
    <w:rsid w:val="008D5427"/>
    <w:rsid w:val="008D5832"/>
    <w:rsid w:val="008D69A3"/>
    <w:rsid w:val="008E4267"/>
    <w:rsid w:val="008F5E30"/>
    <w:rsid w:val="008F628B"/>
    <w:rsid w:val="008F6500"/>
    <w:rsid w:val="008F7731"/>
    <w:rsid w:val="00904715"/>
    <w:rsid w:val="00904BEF"/>
    <w:rsid w:val="009064D6"/>
    <w:rsid w:val="00906716"/>
    <w:rsid w:val="00907A1D"/>
    <w:rsid w:val="00907B2A"/>
    <w:rsid w:val="009127F8"/>
    <w:rsid w:val="00912922"/>
    <w:rsid w:val="00912D40"/>
    <w:rsid w:val="00913309"/>
    <w:rsid w:val="009144D3"/>
    <w:rsid w:val="00914D7F"/>
    <w:rsid w:val="0091696C"/>
    <w:rsid w:val="00921145"/>
    <w:rsid w:val="0092501E"/>
    <w:rsid w:val="0092551B"/>
    <w:rsid w:val="0092749B"/>
    <w:rsid w:val="009302FA"/>
    <w:rsid w:val="00931140"/>
    <w:rsid w:val="00932A48"/>
    <w:rsid w:val="009337A7"/>
    <w:rsid w:val="009337BC"/>
    <w:rsid w:val="0093647F"/>
    <w:rsid w:val="00937079"/>
    <w:rsid w:val="009409FF"/>
    <w:rsid w:val="00943940"/>
    <w:rsid w:val="009456CD"/>
    <w:rsid w:val="00950DE1"/>
    <w:rsid w:val="009514E9"/>
    <w:rsid w:val="00951921"/>
    <w:rsid w:val="009543CD"/>
    <w:rsid w:val="00954985"/>
    <w:rsid w:val="009618F4"/>
    <w:rsid w:val="00966583"/>
    <w:rsid w:val="00973723"/>
    <w:rsid w:val="009755C7"/>
    <w:rsid w:val="009774AB"/>
    <w:rsid w:val="0098127A"/>
    <w:rsid w:val="00982E68"/>
    <w:rsid w:val="00983CB2"/>
    <w:rsid w:val="00985330"/>
    <w:rsid w:val="00992A4B"/>
    <w:rsid w:val="00992D80"/>
    <w:rsid w:val="00995D63"/>
    <w:rsid w:val="009A2837"/>
    <w:rsid w:val="009A2FB9"/>
    <w:rsid w:val="009A4EF1"/>
    <w:rsid w:val="009B2E1D"/>
    <w:rsid w:val="009B378A"/>
    <w:rsid w:val="009C023B"/>
    <w:rsid w:val="009C1E57"/>
    <w:rsid w:val="009C1F2B"/>
    <w:rsid w:val="009C2D5A"/>
    <w:rsid w:val="009C3546"/>
    <w:rsid w:val="009C5AE2"/>
    <w:rsid w:val="009D7B90"/>
    <w:rsid w:val="009E02DB"/>
    <w:rsid w:val="009E42CA"/>
    <w:rsid w:val="009E49F4"/>
    <w:rsid w:val="009E680B"/>
    <w:rsid w:val="009E7687"/>
    <w:rsid w:val="009F00B8"/>
    <w:rsid w:val="009F2F8F"/>
    <w:rsid w:val="009F30A6"/>
    <w:rsid w:val="009F3291"/>
    <w:rsid w:val="009F3C6E"/>
    <w:rsid w:val="009F66BF"/>
    <w:rsid w:val="009F74FD"/>
    <w:rsid w:val="009F7DA3"/>
    <w:rsid w:val="00A009BE"/>
    <w:rsid w:val="00A013E1"/>
    <w:rsid w:val="00A067C4"/>
    <w:rsid w:val="00A10383"/>
    <w:rsid w:val="00A104B3"/>
    <w:rsid w:val="00A10C2B"/>
    <w:rsid w:val="00A14A01"/>
    <w:rsid w:val="00A15A1F"/>
    <w:rsid w:val="00A1697A"/>
    <w:rsid w:val="00A17ADE"/>
    <w:rsid w:val="00A201DB"/>
    <w:rsid w:val="00A21597"/>
    <w:rsid w:val="00A22635"/>
    <w:rsid w:val="00A25582"/>
    <w:rsid w:val="00A27671"/>
    <w:rsid w:val="00A2774F"/>
    <w:rsid w:val="00A27B59"/>
    <w:rsid w:val="00A32DC9"/>
    <w:rsid w:val="00A3303A"/>
    <w:rsid w:val="00A3325A"/>
    <w:rsid w:val="00A3586E"/>
    <w:rsid w:val="00A42319"/>
    <w:rsid w:val="00A42530"/>
    <w:rsid w:val="00A43013"/>
    <w:rsid w:val="00A4418E"/>
    <w:rsid w:val="00A45162"/>
    <w:rsid w:val="00A52128"/>
    <w:rsid w:val="00A53C88"/>
    <w:rsid w:val="00A63132"/>
    <w:rsid w:val="00A6378C"/>
    <w:rsid w:val="00A63FE9"/>
    <w:rsid w:val="00A70696"/>
    <w:rsid w:val="00A714A4"/>
    <w:rsid w:val="00A71BCD"/>
    <w:rsid w:val="00A72695"/>
    <w:rsid w:val="00A72DC9"/>
    <w:rsid w:val="00A73BA6"/>
    <w:rsid w:val="00A74556"/>
    <w:rsid w:val="00A745C3"/>
    <w:rsid w:val="00A74830"/>
    <w:rsid w:val="00A81431"/>
    <w:rsid w:val="00A82FD7"/>
    <w:rsid w:val="00A8552F"/>
    <w:rsid w:val="00A87A7F"/>
    <w:rsid w:val="00A911A1"/>
    <w:rsid w:val="00A91964"/>
    <w:rsid w:val="00A94800"/>
    <w:rsid w:val="00A96373"/>
    <w:rsid w:val="00A96FF9"/>
    <w:rsid w:val="00AA14C3"/>
    <w:rsid w:val="00AA180A"/>
    <w:rsid w:val="00AA5AAC"/>
    <w:rsid w:val="00AB1E0C"/>
    <w:rsid w:val="00AB3612"/>
    <w:rsid w:val="00AB564D"/>
    <w:rsid w:val="00AB74D8"/>
    <w:rsid w:val="00AB763B"/>
    <w:rsid w:val="00AC05F9"/>
    <w:rsid w:val="00AC10B6"/>
    <w:rsid w:val="00AC572E"/>
    <w:rsid w:val="00AC60F3"/>
    <w:rsid w:val="00AC6120"/>
    <w:rsid w:val="00AC68DD"/>
    <w:rsid w:val="00AC6E58"/>
    <w:rsid w:val="00AD067D"/>
    <w:rsid w:val="00AD2779"/>
    <w:rsid w:val="00AD337C"/>
    <w:rsid w:val="00AD7338"/>
    <w:rsid w:val="00AE144C"/>
    <w:rsid w:val="00AE2987"/>
    <w:rsid w:val="00AE2FC1"/>
    <w:rsid w:val="00AE349C"/>
    <w:rsid w:val="00AE54C6"/>
    <w:rsid w:val="00AE630F"/>
    <w:rsid w:val="00AE686A"/>
    <w:rsid w:val="00AE7A02"/>
    <w:rsid w:val="00AE7C55"/>
    <w:rsid w:val="00AF108A"/>
    <w:rsid w:val="00AF29A9"/>
    <w:rsid w:val="00AF473D"/>
    <w:rsid w:val="00AF47AD"/>
    <w:rsid w:val="00AF783E"/>
    <w:rsid w:val="00B002BD"/>
    <w:rsid w:val="00B02E55"/>
    <w:rsid w:val="00B036C1"/>
    <w:rsid w:val="00B03D21"/>
    <w:rsid w:val="00B14D18"/>
    <w:rsid w:val="00B14EB1"/>
    <w:rsid w:val="00B15B0C"/>
    <w:rsid w:val="00B17858"/>
    <w:rsid w:val="00B22099"/>
    <w:rsid w:val="00B22DAD"/>
    <w:rsid w:val="00B24786"/>
    <w:rsid w:val="00B25152"/>
    <w:rsid w:val="00B261A1"/>
    <w:rsid w:val="00B30BE2"/>
    <w:rsid w:val="00B319EC"/>
    <w:rsid w:val="00B31F3C"/>
    <w:rsid w:val="00B3332D"/>
    <w:rsid w:val="00B41455"/>
    <w:rsid w:val="00B415BE"/>
    <w:rsid w:val="00B416EA"/>
    <w:rsid w:val="00B46BFF"/>
    <w:rsid w:val="00B51139"/>
    <w:rsid w:val="00B5431F"/>
    <w:rsid w:val="00B55D86"/>
    <w:rsid w:val="00B56352"/>
    <w:rsid w:val="00B62E95"/>
    <w:rsid w:val="00B66769"/>
    <w:rsid w:val="00B66E09"/>
    <w:rsid w:val="00B67676"/>
    <w:rsid w:val="00B67691"/>
    <w:rsid w:val="00B702D9"/>
    <w:rsid w:val="00B72BFB"/>
    <w:rsid w:val="00B73D64"/>
    <w:rsid w:val="00B7436E"/>
    <w:rsid w:val="00B76271"/>
    <w:rsid w:val="00B7639D"/>
    <w:rsid w:val="00B776CD"/>
    <w:rsid w:val="00B77C38"/>
    <w:rsid w:val="00B8113E"/>
    <w:rsid w:val="00B82EF0"/>
    <w:rsid w:val="00B8329F"/>
    <w:rsid w:val="00B83D2E"/>
    <w:rsid w:val="00B8540C"/>
    <w:rsid w:val="00B86210"/>
    <w:rsid w:val="00B8728F"/>
    <w:rsid w:val="00B907D9"/>
    <w:rsid w:val="00B92638"/>
    <w:rsid w:val="00B95C9E"/>
    <w:rsid w:val="00B97D5E"/>
    <w:rsid w:val="00BA21B3"/>
    <w:rsid w:val="00BA453E"/>
    <w:rsid w:val="00BB003F"/>
    <w:rsid w:val="00BB03C0"/>
    <w:rsid w:val="00BB71FB"/>
    <w:rsid w:val="00BC4931"/>
    <w:rsid w:val="00BC62E9"/>
    <w:rsid w:val="00BD053F"/>
    <w:rsid w:val="00BD243A"/>
    <w:rsid w:val="00BD5972"/>
    <w:rsid w:val="00BD75A4"/>
    <w:rsid w:val="00BD7B33"/>
    <w:rsid w:val="00BE07A1"/>
    <w:rsid w:val="00BE2481"/>
    <w:rsid w:val="00BE4820"/>
    <w:rsid w:val="00BE633D"/>
    <w:rsid w:val="00BE6647"/>
    <w:rsid w:val="00BF003C"/>
    <w:rsid w:val="00BF4588"/>
    <w:rsid w:val="00BF59B6"/>
    <w:rsid w:val="00BF60BF"/>
    <w:rsid w:val="00BF6EA4"/>
    <w:rsid w:val="00BF7FE0"/>
    <w:rsid w:val="00C029FF"/>
    <w:rsid w:val="00C02A55"/>
    <w:rsid w:val="00C035A6"/>
    <w:rsid w:val="00C05207"/>
    <w:rsid w:val="00C053BE"/>
    <w:rsid w:val="00C054C1"/>
    <w:rsid w:val="00C111F1"/>
    <w:rsid w:val="00C11628"/>
    <w:rsid w:val="00C11879"/>
    <w:rsid w:val="00C11D12"/>
    <w:rsid w:val="00C1258E"/>
    <w:rsid w:val="00C127BC"/>
    <w:rsid w:val="00C13FBD"/>
    <w:rsid w:val="00C1560E"/>
    <w:rsid w:val="00C16192"/>
    <w:rsid w:val="00C16594"/>
    <w:rsid w:val="00C17627"/>
    <w:rsid w:val="00C22D58"/>
    <w:rsid w:val="00C22F23"/>
    <w:rsid w:val="00C23D88"/>
    <w:rsid w:val="00C24A52"/>
    <w:rsid w:val="00C310FA"/>
    <w:rsid w:val="00C32626"/>
    <w:rsid w:val="00C427E7"/>
    <w:rsid w:val="00C42F64"/>
    <w:rsid w:val="00C42FC4"/>
    <w:rsid w:val="00C46451"/>
    <w:rsid w:val="00C46731"/>
    <w:rsid w:val="00C468F6"/>
    <w:rsid w:val="00C46DB2"/>
    <w:rsid w:val="00C539C3"/>
    <w:rsid w:val="00C55CA3"/>
    <w:rsid w:val="00C61A4B"/>
    <w:rsid w:val="00C6302E"/>
    <w:rsid w:val="00C738B5"/>
    <w:rsid w:val="00C75026"/>
    <w:rsid w:val="00C80168"/>
    <w:rsid w:val="00C81104"/>
    <w:rsid w:val="00C823B6"/>
    <w:rsid w:val="00C92B7B"/>
    <w:rsid w:val="00C92DEA"/>
    <w:rsid w:val="00C9457F"/>
    <w:rsid w:val="00C960CA"/>
    <w:rsid w:val="00C96411"/>
    <w:rsid w:val="00C96FAB"/>
    <w:rsid w:val="00CA0137"/>
    <w:rsid w:val="00CA0F2D"/>
    <w:rsid w:val="00CA1820"/>
    <w:rsid w:val="00CA1BB9"/>
    <w:rsid w:val="00CB0176"/>
    <w:rsid w:val="00CB117B"/>
    <w:rsid w:val="00CB4DAB"/>
    <w:rsid w:val="00CB5671"/>
    <w:rsid w:val="00CC1A78"/>
    <w:rsid w:val="00CD24DD"/>
    <w:rsid w:val="00CD436B"/>
    <w:rsid w:val="00CD4B34"/>
    <w:rsid w:val="00CD6B89"/>
    <w:rsid w:val="00CD6DF2"/>
    <w:rsid w:val="00CE2C58"/>
    <w:rsid w:val="00CE30E6"/>
    <w:rsid w:val="00CE6E03"/>
    <w:rsid w:val="00CF015D"/>
    <w:rsid w:val="00CF1C21"/>
    <w:rsid w:val="00CF58B7"/>
    <w:rsid w:val="00CF6710"/>
    <w:rsid w:val="00CF6BE3"/>
    <w:rsid w:val="00CF7D8F"/>
    <w:rsid w:val="00D00B0D"/>
    <w:rsid w:val="00D016B7"/>
    <w:rsid w:val="00D01F2F"/>
    <w:rsid w:val="00D10A7E"/>
    <w:rsid w:val="00D10D7B"/>
    <w:rsid w:val="00D115DD"/>
    <w:rsid w:val="00D125CF"/>
    <w:rsid w:val="00D13D36"/>
    <w:rsid w:val="00D159A5"/>
    <w:rsid w:val="00D15C83"/>
    <w:rsid w:val="00D162C5"/>
    <w:rsid w:val="00D200B5"/>
    <w:rsid w:val="00D20817"/>
    <w:rsid w:val="00D2183E"/>
    <w:rsid w:val="00D26C5C"/>
    <w:rsid w:val="00D26EC7"/>
    <w:rsid w:val="00D27A49"/>
    <w:rsid w:val="00D3078B"/>
    <w:rsid w:val="00D30798"/>
    <w:rsid w:val="00D32931"/>
    <w:rsid w:val="00D34352"/>
    <w:rsid w:val="00D351C1"/>
    <w:rsid w:val="00D35EFB"/>
    <w:rsid w:val="00D3652E"/>
    <w:rsid w:val="00D4127F"/>
    <w:rsid w:val="00D416A9"/>
    <w:rsid w:val="00D43894"/>
    <w:rsid w:val="00D477A1"/>
    <w:rsid w:val="00D47BA7"/>
    <w:rsid w:val="00D504B3"/>
    <w:rsid w:val="00D55F1D"/>
    <w:rsid w:val="00D607D5"/>
    <w:rsid w:val="00D60EC8"/>
    <w:rsid w:val="00D61190"/>
    <w:rsid w:val="00D6517D"/>
    <w:rsid w:val="00D66B3E"/>
    <w:rsid w:val="00D67583"/>
    <w:rsid w:val="00D7421A"/>
    <w:rsid w:val="00D75780"/>
    <w:rsid w:val="00D75C26"/>
    <w:rsid w:val="00D77459"/>
    <w:rsid w:val="00D8156B"/>
    <w:rsid w:val="00D8273B"/>
    <w:rsid w:val="00D82F98"/>
    <w:rsid w:val="00D84229"/>
    <w:rsid w:val="00D86BF0"/>
    <w:rsid w:val="00DA3EE7"/>
    <w:rsid w:val="00DA5A3A"/>
    <w:rsid w:val="00DB0E67"/>
    <w:rsid w:val="00DB6C49"/>
    <w:rsid w:val="00DC0E64"/>
    <w:rsid w:val="00DC1C88"/>
    <w:rsid w:val="00DC3E7F"/>
    <w:rsid w:val="00DC4E31"/>
    <w:rsid w:val="00DC6E48"/>
    <w:rsid w:val="00DC73F5"/>
    <w:rsid w:val="00DD07D3"/>
    <w:rsid w:val="00DD27F8"/>
    <w:rsid w:val="00DD366B"/>
    <w:rsid w:val="00DD69F5"/>
    <w:rsid w:val="00DD6E5C"/>
    <w:rsid w:val="00DD7114"/>
    <w:rsid w:val="00DE49BB"/>
    <w:rsid w:val="00DE7E80"/>
    <w:rsid w:val="00DF08F2"/>
    <w:rsid w:val="00DF255A"/>
    <w:rsid w:val="00DF47B3"/>
    <w:rsid w:val="00DF59DB"/>
    <w:rsid w:val="00E014F0"/>
    <w:rsid w:val="00E01D38"/>
    <w:rsid w:val="00E02AFB"/>
    <w:rsid w:val="00E04F48"/>
    <w:rsid w:val="00E11BB0"/>
    <w:rsid w:val="00E128D6"/>
    <w:rsid w:val="00E14347"/>
    <w:rsid w:val="00E1481D"/>
    <w:rsid w:val="00E21705"/>
    <w:rsid w:val="00E24AC2"/>
    <w:rsid w:val="00E3033A"/>
    <w:rsid w:val="00E33481"/>
    <w:rsid w:val="00E45A5B"/>
    <w:rsid w:val="00E5056D"/>
    <w:rsid w:val="00E51920"/>
    <w:rsid w:val="00E51CCC"/>
    <w:rsid w:val="00E51DC8"/>
    <w:rsid w:val="00E52042"/>
    <w:rsid w:val="00E5233A"/>
    <w:rsid w:val="00E53D1A"/>
    <w:rsid w:val="00E55816"/>
    <w:rsid w:val="00E5744A"/>
    <w:rsid w:val="00E61FD4"/>
    <w:rsid w:val="00E63BCB"/>
    <w:rsid w:val="00E64120"/>
    <w:rsid w:val="00E64311"/>
    <w:rsid w:val="00E65FB2"/>
    <w:rsid w:val="00E660A1"/>
    <w:rsid w:val="00E736C5"/>
    <w:rsid w:val="00E74BAB"/>
    <w:rsid w:val="00E832EA"/>
    <w:rsid w:val="00E85728"/>
    <w:rsid w:val="00E874E9"/>
    <w:rsid w:val="00E87507"/>
    <w:rsid w:val="00E93A93"/>
    <w:rsid w:val="00E960A3"/>
    <w:rsid w:val="00E97365"/>
    <w:rsid w:val="00EA0E15"/>
    <w:rsid w:val="00EA2A47"/>
    <w:rsid w:val="00EA3CCF"/>
    <w:rsid w:val="00EA407A"/>
    <w:rsid w:val="00EA4812"/>
    <w:rsid w:val="00EA4910"/>
    <w:rsid w:val="00EA4CE9"/>
    <w:rsid w:val="00EB0E3F"/>
    <w:rsid w:val="00EB1059"/>
    <w:rsid w:val="00EB1126"/>
    <w:rsid w:val="00EB221B"/>
    <w:rsid w:val="00EB33F9"/>
    <w:rsid w:val="00EB34FF"/>
    <w:rsid w:val="00EC1FCD"/>
    <w:rsid w:val="00EC2DC7"/>
    <w:rsid w:val="00EC30FD"/>
    <w:rsid w:val="00EC335D"/>
    <w:rsid w:val="00EC535D"/>
    <w:rsid w:val="00EC6A41"/>
    <w:rsid w:val="00EC6C9C"/>
    <w:rsid w:val="00EC7330"/>
    <w:rsid w:val="00ED48FA"/>
    <w:rsid w:val="00ED7E0A"/>
    <w:rsid w:val="00EE14C7"/>
    <w:rsid w:val="00EE426C"/>
    <w:rsid w:val="00EE5396"/>
    <w:rsid w:val="00EF1808"/>
    <w:rsid w:val="00EF6270"/>
    <w:rsid w:val="00EF7FE2"/>
    <w:rsid w:val="00F036FB"/>
    <w:rsid w:val="00F04A4D"/>
    <w:rsid w:val="00F04CE3"/>
    <w:rsid w:val="00F054F5"/>
    <w:rsid w:val="00F055F1"/>
    <w:rsid w:val="00F0596E"/>
    <w:rsid w:val="00F25278"/>
    <w:rsid w:val="00F26F02"/>
    <w:rsid w:val="00F32CB9"/>
    <w:rsid w:val="00F34F89"/>
    <w:rsid w:val="00F35641"/>
    <w:rsid w:val="00F429C9"/>
    <w:rsid w:val="00F47F13"/>
    <w:rsid w:val="00F504D9"/>
    <w:rsid w:val="00F51939"/>
    <w:rsid w:val="00F55E54"/>
    <w:rsid w:val="00F57F04"/>
    <w:rsid w:val="00F60051"/>
    <w:rsid w:val="00F610AF"/>
    <w:rsid w:val="00F616DB"/>
    <w:rsid w:val="00F61E9B"/>
    <w:rsid w:val="00F64197"/>
    <w:rsid w:val="00F71F8D"/>
    <w:rsid w:val="00F7398E"/>
    <w:rsid w:val="00F744F9"/>
    <w:rsid w:val="00F76B63"/>
    <w:rsid w:val="00F77863"/>
    <w:rsid w:val="00F77954"/>
    <w:rsid w:val="00F77E8D"/>
    <w:rsid w:val="00F877C8"/>
    <w:rsid w:val="00F940C9"/>
    <w:rsid w:val="00FA0BEB"/>
    <w:rsid w:val="00FA1F59"/>
    <w:rsid w:val="00FA2C5A"/>
    <w:rsid w:val="00FA3404"/>
    <w:rsid w:val="00FA4A13"/>
    <w:rsid w:val="00FA55EF"/>
    <w:rsid w:val="00FA6FA9"/>
    <w:rsid w:val="00FA789E"/>
    <w:rsid w:val="00FB1544"/>
    <w:rsid w:val="00FB19AF"/>
    <w:rsid w:val="00FB476B"/>
    <w:rsid w:val="00FC021C"/>
    <w:rsid w:val="00FC0867"/>
    <w:rsid w:val="00FC08C8"/>
    <w:rsid w:val="00FC27D1"/>
    <w:rsid w:val="00FC2D11"/>
    <w:rsid w:val="00FC2DFF"/>
    <w:rsid w:val="00FC3108"/>
    <w:rsid w:val="00FC6230"/>
    <w:rsid w:val="00FD240C"/>
    <w:rsid w:val="00FD4BA5"/>
    <w:rsid w:val="00FD4BCD"/>
    <w:rsid w:val="00FD6F5C"/>
    <w:rsid w:val="00FE1583"/>
    <w:rsid w:val="00FE30F7"/>
    <w:rsid w:val="00FE45E2"/>
    <w:rsid w:val="00FE5E79"/>
    <w:rsid w:val="00FF1675"/>
    <w:rsid w:val="00FF1A25"/>
    <w:rsid w:val="00FF2131"/>
    <w:rsid w:val="00FF5A0A"/>
    <w:rsid w:val="00FF61E7"/>
    <w:rsid w:val="03B60834"/>
    <w:rsid w:val="03E0FDC8"/>
    <w:rsid w:val="06FB4BF5"/>
    <w:rsid w:val="09041899"/>
    <w:rsid w:val="0CD1732D"/>
    <w:rsid w:val="0D86DD04"/>
    <w:rsid w:val="0F52AAEE"/>
    <w:rsid w:val="13241E90"/>
    <w:rsid w:val="13F336E8"/>
    <w:rsid w:val="1840B391"/>
    <w:rsid w:val="198F6DA7"/>
    <w:rsid w:val="1B785453"/>
    <w:rsid w:val="262CAD59"/>
    <w:rsid w:val="2CF988C9"/>
    <w:rsid w:val="2E493605"/>
    <w:rsid w:val="3C3D49ED"/>
    <w:rsid w:val="467C724D"/>
    <w:rsid w:val="4962F3F6"/>
    <w:rsid w:val="4C3185B5"/>
    <w:rsid w:val="52EFA3D6"/>
    <w:rsid w:val="57BA350B"/>
    <w:rsid w:val="5C64F064"/>
    <w:rsid w:val="5F5F5840"/>
    <w:rsid w:val="6043709F"/>
    <w:rsid w:val="6146BA25"/>
    <w:rsid w:val="63D1D2B9"/>
    <w:rsid w:val="65968A9F"/>
    <w:rsid w:val="65C3C160"/>
    <w:rsid w:val="66044AC6"/>
    <w:rsid w:val="68079583"/>
    <w:rsid w:val="68B79077"/>
    <w:rsid w:val="691A9937"/>
    <w:rsid w:val="6DE8EA7D"/>
    <w:rsid w:val="72B04E65"/>
    <w:rsid w:val="79C177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5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779"/>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832EA"/>
    <w:rPr>
      <w:sz w:val="16"/>
      <w:szCs w:val="16"/>
    </w:rPr>
  </w:style>
  <w:style w:type="paragraph" w:styleId="CommentText">
    <w:name w:val="annotation text"/>
    <w:basedOn w:val="Normal"/>
    <w:link w:val="CommentTextChar"/>
    <w:unhideWhenUsed/>
    <w:rsid w:val="00E832EA"/>
    <w:rPr>
      <w:sz w:val="20"/>
      <w:szCs w:val="20"/>
    </w:rPr>
  </w:style>
  <w:style w:type="character" w:customStyle="1" w:styleId="CommentTextChar">
    <w:name w:val="Comment Text Char"/>
    <w:basedOn w:val="DefaultParagraphFont"/>
    <w:link w:val="CommentText"/>
    <w:rsid w:val="00E832EA"/>
  </w:style>
  <w:style w:type="paragraph" w:styleId="CommentSubject">
    <w:name w:val="annotation subject"/>
    <w:basedOn w:val="CommentText"/>
    <w:next w:val="CommentText"/>
    <w:link w:val="CommentSubjectChar"/>
    <w:semiHidden/>
    <w:unhideWhenUsed/>
    <w:rsid w:val="00E832EA"/>
    <w:rPr>
      <w:b/>
      <w:bCs/>
    </w:rPr>
  </w:style>
  <w:style w:type="character" w:customStyle="1" w:styleId="CommentSubjectChar">
    <w:name w:val="Comment Subject Char"/>
    <w:basedOn w:val="CommentTextChar"/>
    <w:link w:val="CommentSubject"/>
    <w:semiHidden/>
    <w:rsid w:val="00E832EA"/>
    <w:rPr>
      <w:b/>
      <w:bCs/>
    </w:rPr>
  </w:style>
  <w:style w:type="character" w:styleId="Hyperlink">
    <w:name w:val="Hyperlink"/>
    <w:basedOn w:val="DefaultParagraphFont"/>
    <w:unhideWhenUsed/>
    <w:rsid w:val="00A3586E"/>
    <w:rPr>
      <w:color w:val="0000FF" w:themeColor="hyperlink"/>
      <w:u w:val="single"/>
    </w:rPr>
  </w:style>
  <w:style w:type="paragraph" w:customStyle="1" w:styleId="Default">
    <w:name w:val="Default"/>
    <w:rsid w:val="00E960A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F2F8F"/>
    <w:rPr>
      <w:color w:val="605E5C"/>
      <w:shd w:val="clear" w:color="auto" w:fill="E1DFDD"/>
    </w:rPr>
  </w:style>
  <w:style w:type="character" w:styleId="FollowedHyperlink">
    <w:name w:val="FollowedHyperlink"/>
    <w:basedOn w:val="DefaultParagraphFont"/>
    <w:semiHidden/>
    <w:unhideWhenUsed/>
    <w:rsid w:val="009F2F8F"/>
    <w:rPr>
      <w:color w:val="800080" w:themeColor="followedHyperlink"/>
      <w:u w:val="single"/>
    </w:rPr>
  </w:style>
  <w:style w:type="paragraph" w:styleId="ListParagraph">
    <w:name w:val="List Paragraph"/>
    <w:basedOn w:val="Normal"/>
    <w:uiPriority w:val="34"/>
    <w:qFormat/>
    <w:rsid w:val="00255E42"/>
    <w:pPr>
      <w:ind w:left="720"/>
      <w:contextualSpacing/>
    </w:pPr>
  </w:style>
  <w:style w:type="paragraph" w:customStyle="1" w:styleId="Tabletext">
    <w:name w:val="Table text"/>
    <w:basedOn w:val="Normal"/>
    <w:rsid w:val="003D2BBA"/>
    <w:pPr>
      <w:spacing w:after="60"/>
    </w:pPr>
    <w:rPr>
      <w:rFonts w:ascii="Arial" w:hAnsi="Arial"/>
      <w:sz w:val="21"/>
      <w:szCs w:val="21"/>
      <w:lang w:eastAsia="en-US"/>
    </w:rPr>
  </w:style>
  <w:style w:type="paragraph" w:styleId="Revision">
    <w:name w:val="Revision"/>
    <w:hidden/>
    <w:uiPriority w:val="99"/>
    <w:semiHidden/>
    <w:rsid w:val="005035A7"/>
    <w:rPr>
      <w:sz w:val="24"/>
      <w:szCs w:val="24"/>
    </w:rPr>
  </w:style>
  <w:style w:type="character" w:customStyle="1" w:styleId="apple-converted-space">
    <w:name w:val="apple-converted-space"/>
    <w:rsid w:val="00A714A4"/>
  </w:style>
  <w:style w:type="character" w:customStyle="1" w:styleId="slug-doi">
    <w:name w:val="slug-doi"/>
    <w:rsid w:val="00A714A4"/>
  </w:style>
  <w:style w:type="character" w:customStyle="1" w:styleId="pop-slug">
    <w:name w:val="pop-slug"/>
    <w:rsid w:val="00A714A4"/>
  </w:style>
  <w:style w:type="character" w:styleId="Strong">
    <w:name w:val="Strong"/>
    <w:uiPriority w:val="22"/>
    <w:qFormat/>
    <w:rsid w:val="00A714A4"/>
    <w:rPr>
      <w:b/>
      <w:bCs/>
    </w:rPr>
  </w:style>
  <w:style w:type="character" w:styleId="Emphasis">
    <w:name w:val="Emphasis"/>
    <w:uiPriority w:val="20"/>
    <w:qFormat/>
    <w:rsid w:val="00A714A4"/>
    <w:rPr>
      <w:i/>
      <w:iCs/>
    </w:rPr>
  </w:style>
  <w:style w:type="character" w:customStyle="1" w:styleId="pseudotab">
    <w:name w:val="pseudotab"/>
    <w:rsid w:val="00363723"/>
  </w:style>
  <w:style w:type="character" w:customStyle="1" w:styleId="cf01">
    <w:name w:val="cf01"/>
    <w:basedOn w:val="DefaultParagraphFont"/>
    <w:rsid w:val="00CB0176"/>
    <w:rPr>
      <w:rFonts w:ascii="Segoe UI" w:hAnsi="Segoe UI" w:cs="Segoe UI" w:hint="default"/>
      <w:sz w:val="18"/>
      <w:szCs w:val="18"/>
    </w:rPr>
  </w:style>
  <w:style w:type="paragraph" w:styleId="PlainText">
    <w:name w:val="Plain Text"/>
    <w:basedOn w:val="Normal"/>
    <w:link w:val="PlainTextChar"/>
    <w:uiPriority w:val="99"/>
    <w:unhideWhenUsed/>
    <w:rsid w:val="009A2837"/>
    <w:rPr>
      <w:rFonts w:ascii="Calibri" w:eastAsiaTheme="minorHAnsi" w:hAnsi="Calibri" w:cstheme="minorBidi"/>
      <w:kern w:val="2"/>
      <w:sz w:val="22"/>
      <w:szCs w:val="21"/>
      <w:lang w:eastAsia="en-US"/>
      <w14:ligatures w14:val="standardContextual"/>
    </w:rPr>
  </w:style>
  <w:style w:type="character" w:customStyle="1" w:styleId="PlainTextChar">
    <w:name w:val="Plain Text Char"/>
    <w:basedOn w:val="DefaultParagraphFont"/>
    <w:link w:val="PlainText"/>
    <w:uiPriority w:val="99"/>
    <w:rsid w:val="009A2837"/>
    <w:rPr>
      <w:rFonts w:ascii="Calibri" w:eastAsiaTheme="minorHAnsi" w:hAnsi="Calibri" w:cstheme="minorBidi"/>
      <w:kern w:val="2"/>
      <w:sz w:val="22"/>
      <w:szCs w:val="21"/>
      <w:lang w:eastAsia="en-US"/>
      <w14:ligatures w14:val="standardContextual"/>
    </w:rPr>
  </w:style>
  <w:style w:type="character" w:customStyle="1" w:styleId="ui-provider">
    <w:name w:val="ui-provider"/>
    <w:basedOn w:val="DefaultParagraphFont"/>
    <w:rsid w:val="003A3C39"/>
  </w:style>
  <w:style w:type="character" w:customStyle="1" w:styleId="Date1">
    <w:name w:val="Date1"/>
    <w:basedOn w:val="DefaultParagraphFont"/>
    <w:rsid w:val="006815DA"/>
  </w:style>
  <w:style w:type="character" w:customStyle="1" w:styleId="journal">
    <w:name w:val="journal"/>
    <w:basedOn w:val="DefaultParagraphFont"/>
    <w:rsid w:val="00681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09564">
      <w:bodyDiv w:val="1"/>
      <w:marLeft w:val="0"/>
      <w:marRight w:val="0"/>
      <w:marTop w:val="0"/>
      <w:marBottom w:val="0"/>
      <w:divBdr>
        <w:top w:val="none" w:sz="0" w:space="0" w:color="auto"/>
        <w:left w:val="none" w:sz="0" w:space="0" w:color="auto"/>
        <w:bottom w:val="none" w:sz="0" w:space="0" w:color="auto"/>
        <w:right w:val="none" w:sz="0" w:space="0" w:color="auto"/>
      </w:divBdr>
    </w:div>
    <w:div w:id="453597011">
      <w:bodyDiv w:val="1"/>
      <w:marLeft w:val="0"/>
      <w:marRight w:val="0"/>
      <w:marTop w:val="0"/>
      <w:marBottom w:val="0"/>
      <w:divBdr>
        <w:top w:val="none" w:sz="0" w:space="0" w:color="auto"/>
        <w:left w:val="none" w:sz="0" w:space="0" w:color="auto"/>
        <w:bottom w:val="none" w:sz="0" w:space="0" w:color="auto"/>
        <w:right w:val="none" w:sz="0" w:space="0" w:color="auto"/>
      </w:divBdr>
    </w:div>
    <w:div w:id="464004095">
      <w:bodyDiv w:val="1"/>
      <w:marLeft w:val="0"/>
      <w:marRight w:val="0"/>
      <w:marTop w:val="0"/>
      <w:marBottom w:val="0"/>
      <w:divBdr>
        <w:top w:val="none" w:sz="0" w:space="0" w:color="auto"/>
        <w:left w:val="none" w:sz="0" w:space="0" w:color="auto"/>
        <w:bottom w:val="none" w:sz="0" w:space="0" w:color="auto"/>
        <w:right w:val="none" w:sz="0" w:space="0" w:color="auto"/>
      </w:divBdr>
    </w:div>
    <w:div w:id="667513938">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741172681">
      <w:bodyDiv w:val="1"/>
      <w:marLeft w:val="0"/>
      <w:marRight w:val="0"/>
      <w:marTop w:val="0"/>
      <w:marBottom w:val="0"/>
      <w:divBdr>
        <w:top w:val="none" w:sz="0" w:space="0" w:color="auto"/>
        <w:left w:val="none" w:sz="0" w:space="0" w:color="auto"/>
        <w:bottom w:val="none" w:sz="0" w:space="0" w:color="auto"/>
        <w:right w:val="none" w:sz="0" w:space="0" w:color="auto"/>
      </w:divBdr>
    </w:div>
    <w:div w:id="778260820">
      <w:bodyDiv w:val="1"/>
      <w:marLeft w:val="0"/>
      <w:marRight w:val="0"/>
      <w:marTop w:val="0"/>
      <w:marBottom w:val="0"/>
      <w:divBdr>
        <w:top w:val="none" w:sz="0" w:space="0" w:color="auto"/>
        <w:left w:val="none" w:sz="0" w:space="0" w:color="auto"/>
        <w:bottom w:val="none" w:sz="0" w:space="0" w:color="auto"/>
        <w:right w:val="none" w:sz="0" w:space="0" w:color="auto"/>
      </w:divBdr>
    </w:div>
    <w:div w:id="813108455">
      <w:bodyDiv w:val="1"/>
      <w:marLeft w:val="0"/>
      <w:marRight w:val="0"/>
      <w:marTop w:val="0"/>
      <w:marBottom w:val="0"/>
      <w:divBdr>
        <w:top w:val="none" w:sz="0" w:space="0" w:color="auto"/>
        <w:left w:val="none" w:sz="0" w:space="0" w:color="auto"/>
        <w:bottom w:val="none" w:sz="0" w:space="0" w:color="auto"/>
        <w:right w:val="none" w:sz="0" w:space="0" w:color="auto"/>
      </w:divBdr>
    </w:div>
    <w:div w:id="869799856">
      <w:bodyDiv w:val="1"/>
      <w:marLeft w:val="0"/>
      <w:marRight w:val="0"/>
      <w:marTop w:val="0"/>
      <w:marBottom w:val="0"/>
      <w:divBdr>
        <w:top w:val="none" w:sz="0" w:space="0" w:color="auto"/>
        <w:left w:val="none" w:sz="0" w:space="0" w:color="auto"/>
        <w:bottom w:val="none" w:sz="0" w:space="0" w:color="auto"/>
        <w:right w:val="none" w:sz="0" w:space="0" w:color="auto"/>
      </w:divBdr>
    </w:div>
    <w:div w:id="889266167">
      <w:bodyDiv w:val="1"/>
      <w:marLeft w:val="0"/>
      <w:marRight w:val="0"/>
      <w:marTop w:val="0"/>
      <w:marBottom w:val="0"/>
      <w:divBdr>
        <w:top w:val="none" w:sz="0" w:space="0" w:color="auto"/>
        <w:left w:val="none" w:sz="0" w:space="0" w:color="auto"/>
        <w:bottom w:val="none" w:sz="0" w:space="0" w:color="auto"/>
        <w:right w:val="none" w:sz="0" w:space="0" w:color="auto"/>
      </w:divBdr>
    </w:div>
    <w:div w:id="917131478">
      <w:bodyDiv w:val="1"/>
      <w:marLeft w:val="0"/>
      <w:marRight w:val="0"/>
      <w:marTop w:val="0"/>
      <w:marBottom w:val="0"/>
      <w:divBdr>
        <w:top w:val="none" w:sz="0" w:space="0" w:color="auto"/>
        <w:left w:val="none" w:sz="0" w:space="0" w:color="auto"/>
        <w:bottom w:val="none" w:sz="0" w:space="0" w:color="auto"/>
        <w:right w:val="none" w:sz="0" w:space="0" w:color="auto"/>
      </w:divBdr>
    </w:div>
    <w:div w:id="1004817175">
      <w:bodyDiv w:val="1"/>
      <w:marLeft w:val="0"/>
      <w:marRight w:val="0"/>
      <w:marTop w:val="0"/>
      <w:marBottom w:val="0"/>
      <w:divBdr>
        <w:top w:val="none" w:sz="0" w:space="0" w:color="auto"/>
        <w:left w:val="none" w:sz="0" w:space="0" w:color="auto"/>
        <w:bottom w:val="none" w:sz="0" w:space="0" w:color="auto"/>
        <w:right w:val="none" w:sz="0" w:space="0" w:color="auto"/>
      </w:divBdr>
    </w:div>
    <w:div w:id="1434012716">
      <w:bodyDiv w:val="1"/>
      <w:marLeft w:val="0"/>
      <w:marRight w:val="0"/>
      <w:marTop w:val="0"/>
      <w:marBottom w:val="0"/>
      <w:divBdr>
        <w:top w:val="none" w:sz="0" w:space="0" w:color="auto"/>
        <w:left w:val="none" w:sz="0" w:space="0" w:color="auto"/>
        <w:bottom w:val="none" w:sz="0" w:space="0" w:color="auto"/>
        <w:right w:val="none" w:sz="0" w:space="0" w:color="auto"/>
      </w:divBdr>
    </w:div>
    <w:div w:id="1561792394">
      <w:bodyDiv w:val="1"/>
      <w:marLeft w:val="0"/>
      <w:marRight w:val="0"/>
      <w:marTop w:val="0"/>
      <w:marBottom w:val="0"/>
      <w:divBdr>
        <w:top w:val="none" w:sz="0" w:space="0" w:color="auto"/>
        <w:left w:val="none" w:sz="0" w:space="0" w:color="auto"/>
        <w:bottom w:val="none" w:sz="0" w:space="0" w:color="auto"/>
        <w:right w:val="none" w:sz="0" w:space="0" w:color="auto"/>
      </w:divBdr>
    </w:div>
    <w:div w:id="1570384142">
      <w:bodyDiv w:val="1"/>
      <w:marLeft w:val="0"/>
      <w:marRight w:val="0"/>
      <w:marTop w:val="0"/>
      <w:marBottom w:val="0"/>
      <w:divBdr>
        <w:top w:val="none" w:sz="0" w:space="0" w:color="auto"/>
        <w:left w:val="none" w:sz="0" w:space="0" w:color="auto"/>
        <w:bottom w:val="none" w:sz="0" w:space="0" w:color="auto"/>
        <w:right w:val="none" w:sz="0" w:space="0" w:color="auto"/>
      </w:divBdr>
    </w:div>
    <w:div w:id="1637951801">
      <w:bodyDiv w:val="1"/>
      <w:marLeft w:val="0"/>
      <w:marRight w:val="0"/>
      <w:marTop w:val="0"/>
      <w:marBottom w:val="0"/>
      <w:divBdr>
        <w:top w:val="none" w:sz="0" w:space="0" w:color="auto"/>
        <w:left w:val="none" w:sz="0" w:space="0" w:color="auto"/>
        <w:bottom w:val="none" w:sz="0" w:space="0" w:color="auto"/>
        <w:right w:val="none" w:sz="0" w:space="0" w:color="auto"/>
      </w:divBdr>
    </w:div>
    <w:div w:id="1646231375">
      <w:bodyDiv w:val="1"/>
      <w:marLeft w:val="0"/>
      <w:marRight w:val="0"/>
      <w:marTop w:val="0"/>
      <w:marBottom w:val="0"/>
      <w:divBdr>
        <w:top w:val="none" w:sz="0" w:space="0" w:color="auto"/>
        <w:left w:val="none" w:sz="0" w:space="0" w:color="auto"/>
        <w:bottom w:val="none" w:sz="0" w:space="0" w:color="auto"/>
        <w:right w:val="none" w:sz="0" w:space="0" w:color="auto"/>
      </w:divBdr>
    </w:div>
    <w:div w:id="1670675438">
      <w:bodyDiv w:val="1"/>
      <w:marLeft w:val="0"/>
      <w:marRight w:val="0"/>
      <w:marTop w:val="0"/>
      <w:marBottom w:val="0"/>
      <w:divBdr>
        <w:top w:val="none" w:sz="0" w:space="0" w:color="auto"/>
        <w:left w:val="none" w:sz="0" w:space="0" w:color="auto"/>
        <w:bottom w:val="none" w:sz="0" w:space="0" w:color="auto"/>
        <w:right w:val="none" w:sz="0" w:space="0" w:color="auto"/>
      </w:divBdr>
    </w:div>
    <w:div w:id="1685982011">
      <w:bodyDiv w:val="1"/>
      <w:marLeft w:val="0"/>
      <w:marRight w:val="0"/>
      <w:marTop w:val="0"/>
      <w:marBottom w:val="0"/>
      <w:divBdr>
        <w:top w:val="none" w:sz="0" w:space="0" w:color="auto"/>
        <w:left w:val="none" w:sz="0" w:space="0" w:color="auto"/>
        <w:bottom w:val="none" w:sz="0" w:space="0" w:color="auto"/>
        <w:right w:val="none" w:sz="0" w:space="0" w:color="auto"/>
      </w:divBdr>
    </w:div>
    <w:div w:id="1735006837">
      <w:bodyDiv w:val="1"/>
      <w:marLeft w:val="0"/>
      <w:marRight w:val="0"/>
      <w:marTop w:val="0"/>
      <w:marBottom w:val="0"/>
      <w:divBdr>
        <w:top w:val="none" w:sz="0" w:space="0" w:color="auto"/>
        <w:left w:val="none" w:sz="0" w:space="0" w:color="auto"/>
        <w:bottom w:val="none" w:sz="0" w:space="0" w:color="auto"/>
        <w:right w:val="none" w:sz="0" w:space="0" w:color="auto"/>
      </w:divBdr>
    </w:div>
    <w:div w:id="1779526156">
      <w:bodyDiv w:val="1"/>
      <w:marLeft w:val="0"/>
      <w:marRight w:val="0"/>
      <w:marTop w:val="0"/>
      <w:marBottom w:val="0"/>
      <w:divBdr>
        <w:top w:val="none" w:sz="0" w:space="0" w:color="auto"/>
        <w:left w:val="none" w:sz="0" w:space="0" w:color="auto"/>
        <w:bottom w:val="none" w:sz="0" w:space="0" w:color="auto"/>
        <w:right w:val="none" w:sz="0" w:space="0" w:color="auto"/>
      </w:divBdr>
    </w:div>
    <w:div w:id="1893885236">
      <w:bodyDiv w:val="1"/>
      <w:marLeft w:val="0"/>
      <w:marRight w:val="0"/>
      <w:marTop w:val="0"/>
      <w:marBottom w:val="0"/>
      <w:divBdr>
        <w:top w:val="none" w:sz="0" w:space="0" w:color="auto"/>
        <w:left w:val="none" w:sz="0" w:space="0" w:color="auto"/>
        <w:bottom w:val="none" w:sz="0" w:space="0" w:color="auto"/>
        <w:right w:val="none" w:sz="0" w:space="0" w:color="auto"/>
      </w:divBdr>
    </w:div>
    <w:div w:id="2010979023">
      <w:bodyDiv w:val="1"/>
      <w:marLeft w:val="0"/>
      <w:marRight w:val="0"/>
      <w:marTop w:val="0"/>
      <w:marBottom w:val="0"/>
      <w:divBdr>
        <w:top w:val="none" w:sz="0" w:space="0" w:color="auto"/>
        <w:left w:val="none" w:sz="0" w:space="0" w:color="auto"/>
        <w:bottom w:val="none" w:sz="0" w:space="0" w:color="auto"/>
        <w:right w:val="none" w:sz="0" w:space="0" w:color="auto"/>
      </w:divBdr>
    </w:div>
    <w:div w:id="2023848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doi.org%2F10.1080%2F13814788.2024.2322996&amp;data=05%7C02%7CQualityStandards%40nice.org.uk%7C86db1f42cd3d4bc9dc2f08dd4f712957%7C6030f479b342472da5dd740ff7538de9%7C0%7C0%7C638754069648447908%7CUnknown%7CTWFpbGZsb3d8eyJFbXB0eU1hcGkiOnRydWUsIlYiOiIwLjAuMDAwMCIsIlAiOiJXaW4zMiIsIkFOIjoiTWFpbCIsIldUIjoyfQ%3D%3D%7C0%7C%7C%7C&amp;sdata=A9YyRZTr7%2FVcoqRJXNSPcmOUd1LI%2FfPmK4BAtq3gVDk%3D&amp;reserved=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urlsand.esvalabs.com%2F%3Fu%3Dhttps%253A%252F%252Fdoi.org%252F10.1111%252Fjar.12826%26e%3D9f250c40%26h%3Db6166c3b%26f%3Dy%26p%3Dn&amp;data=05%7C02%7CUChauhan%40uclan.ac.uk%7C94cb9c3f9b4f4af9166a08dc4d8ae15d%7Cebf69982036b4cc4b2027aeb194c5065%7C0%7C0%7C638470506098190401%7CUnknown%7CTWFpbGZsb3d8eyJWIjoiMC4wLjAwMDAiLCJQIjoiV2luMzIiLCJBTiI6Ik1haWwiLCJXVCI6Mn0%3D%7C0%7C%7C%7C&amp;sdata=m5gizg24N8wor38oROi6F%2BlHSxK9tFc0Cqg8Z%2FOvgzk%3D&amp;reserved=0"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ur01.safelinks.protection.outlook.com/?url=https%3A%2F%2Furlsand.esvalabs.com%2F%3Fu%3Dhttps%253A%252F%252Fdoi.org%252F10.1177%252F1744629518773938%26e%3D9f250c40%26h%3D61dfecc2%26f%3Dy%26p%3Dn&amp;data=05%7C02%7CUChauhan%40uclan.ac.uk%7C94cb9c3f9b4f4af9166a08dc4d8ae15d%7Cebf69982036b4cc4b2027aeb194c5065%7C0%7C0%7C638470506098176019%7CUnknown%7CTWFpbGZsb3d8eyJWIjoiMC4wLjAwMDAiLCJQIjoiV2luMzIiLCJBTiI6Ik1haWwiLCJXVCI6Mn0%3D%7C0%7C%7C%7C&amp;sdata=q%2BF6wAFvoYYkzqi8PQqiXx6FNuYrrwa7%2FxsQg9piqzo%3D&amp;reserved=0" TargetMode="External"/><Relationship Id="rId4" Type="http://schemas.openxmlformats.org/officeDocument/2006/relationships/settings" Target="settings.xml"/><Relationship Id="rId9" Type="http://schemas.openxmlformats.org/officeDocument/2006/relationships/hyperlink" Target="https://www.bmj.com/content/387/bmj.q243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6E78B5CAE64D95A29F772A2EC20525"/>
        <w:category>
          <w:name w:val="General"/>
          <w:gallery w:val="placeholder"/>
        </w:category>
        <w:types>
          <w:type w:val="bbPlcHdr"/>
        </w:types>
        <w:behaviors>
          <w:behavior w:val="content"/>
        </w:behaviors>
        <w:guid w:val="{FF2F1E00-F0CB-4C2C-9960-717AB925A7F8}"/>
      </w:docPartPr>
      <w:docPartBody>
        <w:p w:rsidR="0052449D" w:rsidRDefault="0052449D" w:rsidP="0052449D">
          <w:pPr>
            <w:pStyle w:val="3F6E78B5CAE64D95A29F772A2EC20525"/>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8B5AA947CF004E899E97F04314B6D0BF"/>
        <w:category>
          <w:name w:val="General"/>
          <w:gallery w:val="placeholder"/>
        </w:category>
        <w:types>
          <w:type w:val="bbPlcHdr"/>
        </w:types>
        <w:behaviors>
          <w:behavior w:val="content"/>
        </w:behaviors>
        <w:guid w:val="{F5301BE1-01B0-410B-9E11-09D5DF3C309C}"/>
      </w:docPartPr>
      <w:docPartBody>
        <w:p w:rsidR="0052449D" w:rsidRDefault="0052449D" w:rsidP="0052449D">
          <w:pPr>
            <w:pStyle w:val="8B5AA947CF004E899E97F04314B6D0BF"/>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9D"/>
    <w:rsid w:val="00170939"/>
    <w:rsid w:val="001B50B1"/>
    <w:rsid w:val="002503DB"/>
    <w:rsid w:val="00264715"/>
    <w:rsid w:val="002B45C9"/>
    <w:rsid w:val="00316B2A"/>
    <w:rsid w:val="003F6B5A"/>
    <w:rsid w:val="0052449D"/>
    <w:rsid w:val="00532898"/>
    <w:rsid w:val="0063514E"/>
    <w:rsid w:val="00F744F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49D"/>
    <w:rPr>
      <w:color w:val="808080"/>
    </w:rPr>
  </w:style>
  <w:style w:type="paragraph" w:customStyle="1" w:styleId="3F6E78B5CAE64D95A29F772A2EC20525">
    <w:name w:val="3F6E78B5CAE64D95A29F772A2EC20525"/>
    <w:rsid w:val="0052449D"/>
  </w:style>
  <w:style w:type="paragraph" w:customStyle="1" w:styleId="8B5AA947CF004E899E97F04314B6D0BF">
    <w:name w:val="8B5AA947CF004E899E97F04314B6D0BF"/>
    <w:rsid w:val="00524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9BC54-7FD9-4D46-8AB2-580CFB724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7028</Words>
  <Characters>41542</Characters>
  <Application>Microsoft Office Word</Application>
  <DocSecurity>0</DocSecurity>
  <Lines>3195</Lines>
  <Paragraphs>1798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2025-10-21T09:10:00Z</dcterms:created>
  <dcterms:modified xsi:type="dcterms:W3CDTF">2025-10-21T09:17:00Z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2025-03-14T10:42:21Z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be40147f-8024-4be4-a43e-8697ec2d3c74</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