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4739D632" w14:textId="79A15937" w:rsidR="00B27592" w:rsidRPr="00B27592" w:rsidRDefault="009C03A1" w:rsidP="009C03A1">
      <w:pPr>
        <w:pStyle w:val="Heading1"/>
        <w:ind w:left="2160"/>
        <w:rPr>
          <w:kern w:val="28"/>
          <w:sz w:val="32"/>
        </w:rPr>
      </w:pPr>
      <w:r>
        <w:rPr>
          <w:kern w:val="28"/>
          <w:sz w:val="32"/>
        </w:rPr>
        <w:t>Perioperative care in adults</w:t>
      </w:r>
    </w:p>
    <w:p w14:paraId="383DE855" w14:textId="77777777" w:rsidR="00140161" w:rsidRDefault="00140161" w:rsidP="009C03A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2405"/>
        <w:gridCol w:w="6753"/>
      </w:tblGrid>
      <w:tr w:rsidR="00140161" w:rsidRPr="00D7751B" w14:paraId="18681943" w14:textId="77777777" w:rsidTr="009C03A1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C03A1" w:rsidRPr="00D7751B" w14:paraId="169B8413" w14:textId="77777777" w:rsidTr="009C03A1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1E0" w14:textId="01B8EB57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Jason Cross 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B48C6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Advanced Nurse Practitioner for perioperative medicine for the older Patient undergoing Surgery</w:t>
            </w:r>
          </w:p>
          <w:p w14:paraId="7FEF3399" w14:textId="580E41B4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7734DEC7" w14:textId="77777777" w:rsidTr="009C03A1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A62" w14:textId="61D1568F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Sara Dalby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4F38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Associate Director of Nursing and AHPs for perioperative medicine</w:t>
            </w:r>
          </w:p>
          <w:p w14:paraId="4A31E542" w14:textId="0C2908D9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6541224A" w14:textId="77777777" w:rsidTr="009C03A1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546" w14:textId="24692D44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Stephen Thomas 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F5B4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 xml:space="preserve">Lay member </w:t>
            </w:r>
          </w:p>
          <w:p w14:paraId="16C6D75F" w14:textId="71FA596D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22373D75" w14:textId="77777777" w:rsidTr="009C03A1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1AE" w14:textId="2C458EA1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Jugdeep Dhesi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D38F3" w14:textId="77777777" w:rsidR="009C03A1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Consultant Physician in Geriatrics and General Internal Medicine</w:t>
            </w:r>
          </w:p>
          <w:p w14:paraId="4491A36C" w14:textId="7F2EF14A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C03A1" w:rsidRPr="00D7751B" w14:paraId="0D44899B" w14:textId="77777777" w:rsidTr="00FE2AB7">
        <w:trPr>
          <w:trHeight w:val="3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55D" w14:textId="002B59D1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John Moore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A974" w14:textId="77777777" w:rsidR="00A257DE" w:rsidRDefault="009C03A1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3A1">
              <w:rPr>
                <w:rFonts w:ascii="Arial" w:hAnsi="Arial" w:cs="Arial"/>
                <w:color w:val="000000"/>
                <w:sz w:val="22"/>
                <w:szCs w:val="22"/>
              </w:rPr>
              <w:t>Consultant in Anaesthetics and Intensive Care Medicine</w:t>
            </w:r>
            <w:r w:rsidR="00A257D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C9B4404" w14:textId="35FF4AA0" w:rsidR="009C03A1" w:rsidRDefault="00A257DE" w:rsidP="009C03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(First QSAC)</w:t>
            </w:r>
          </w:p>
          <w:p w14:paraId="76509A83" w14:textId="5B4FF727" w:rsidR="009C03A1" w:rsidRPr="009C03A1" w:rsidRDefault="009C03A1" w:rsidP="009C03A1">
            <w:pPr>
              <w:rPr>
                <w:rFonts w:ascii="Arial" w:hAnsi="Arial" w:cs="Arial"/>
                <w:color w:val="000000"/>
              </w:rPr>
            </w:pPr>
          </w:p>
        </w:tc>
      </w:tr>
      <w:tr w:rsidR="00950DBB" w:rsidRPr="00D7751B" w14:paraId="082C80DB" w14:textId="77777777" w:rsidTr="001762DA">
        <w:trPr>
          <w:trHeight w:val="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729" w14:textId="0C5C2023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Andrew Currie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21A01" w14:textId="608164A1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514">
              <w:rPr>
                <w:rFonts w:ascii="Arial" w:hAnsi="Arial" w:cs="Arial"/>
                <w:color w:val="000000"/>
                <w:sz w:val="20"/>
                <w:szCs w:val="20"/>
              </w:rPr>
              <w:t>Surgeon</w:t>
            </w:r>
          </w:p>
        </w:tc>
      </w:tr>
      <w:tr w:rsidR="00950DBB" w:rsidRPr="00D7751B" w14:paraId="33206E81" w14:textId="77777777" w:rsidTr="009E2C58">
        <w:trPr>
          <w:trHeight w:val="4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B34" w14:textId="0036E76D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Susan Moug 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17E4" w14:textId="5EFE6A80" w:rsidR="00950DBB" w:rsidRPr="009C03A1" w:rsidRDefault="00950DBB" w:rsidP="00950D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1514">
              <w:rPr>
                <w:rFonts w:ascii="Arial" w:hAnsi="Arial" w:cs="Arial"/>
                <w:color w:val="000000"/>
                <w:sz w:val="20"/>
                <w:szCs w:val="20"/>
              </w:rPr>
              <w:t>Surgeon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762DA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177F"/>
    <w:rsid w:val="003C7AAF"/>
    <w:rsid w:val="004075B6"/>
    <w:rsid w:val="004122F4"/>
    <w:rsid w:val="00420952"/>
    <w:rsid w:val="00433EFF"/>
    <w:rsid w:val="00443081"/>
    <w:rsid w:val="00446BEE"/>
    <w:rsid w:val="005025A1"/>
    <w:rsid w:val="00572704"/>
    <w:rsid w:val="005A3775"/>
    <w:rsid w:val="005A653D"/>
    <w:rsid w:val="00625B82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852DE"/>
    <w:rsid w:val="00892580"/>
    <w:rsid w:val="008F5E30"/>
    <w:rsid w:val="00914D7F"/>
    <w:rsid w:val="00950DBB"/>
    <w:rsid w:val="009641FB"/>
    <w:rsid w:val="00992B46"/>
    <w:rsid w:val="009C03A1"/>
    <w:rsid w:val="009E680B"/>
    <w:rsid w:val="009F50EA"/>
    <w:rsid w:val="00A15A1F"/>
    <w:rsid w:val="00A257DE"/>
    <w:rsid w:val="00A3325A"/>
    <w:rsid w:val="00A43013"/>
    <w:rsid w:val="00A90FFB"/>
    <w:rsid w:val="00AA6F5E"/>
    <w:rsid w:val="00AF108A"/>
    <w:rsid w:val="00B02E55"/>
    <w:rsid w:val="00B036C1"/>
    <w:rsid w:val="00B27592"/>
    <w:rsid w:val="00B5431F"/>
    <w:rsid w:val="00BF7FE0"/>
    <w:rsid w:val="00C05D6D"/>
    <w:rsid w:val="00C5688D"/>
    <w:rsid w:val="00C81104"/>
    <w:rsid w:val="00C96411"/>
    <w:rsid w:val="00CB5671"/>
    <w:rsid w:val="00CC3138"/>
    <w:rsid w:val="00CF58B7"/>
    <w:rsid w:val="00D351C1"/>
    <w:rsid w:val="00D35EFB"/>
    <w:rsid w:val="00D504B3"/>
    <w:rsid w:val="00D7751B"/>
    <w:rsid w:val="00D86BF0"/>
    <w:rsid w:val="00E51920"/>
    <w:rsid w:val="00E64120"/>
    <w:rsid w:val="00E660A1"/>
    <w:rsid w:val="00EA3CCF"/>
    <w:rsid w:val="00EC6720"/>
    <w:rsid w:val="00F02266"/>
    <w:rsid w:val="00F055F1"/>
    <w:rsid w:val="00F10645"/>
    <w:rsid w:val="00F610AF"/>
    <w:rsid w:val="00F62DC4"/>
    <w:rsid w:val="00FA2C5A"/>
    <w:rsid w:val="00FC2D11"/>
    <w:rsid w:val="00FC6230"/>
    <w:rsid w:val="00FE2AB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34</Lines>
  <Paragraphs>23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2026-04-09T10:01:00Z</dcterms:created>
  <dcterms:modified xsi:type="dcterms:W3CDTF">2026-04-09T10:01:00Z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2025-05-12T12:36:33Z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a86ebd0a-b186-45b8-9f13-ddcb6b15beac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