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49C0F9C3" w:rsidR="00443081" w:rsidRDefault="007A167A" w:rsidP="00140161">
      <w:pPr>
        <w:pStyle w:val="Title"/>
      </w:pPr>
      <w:r>
        <w:t>Postnatal care (update)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06824" w:rsidRPr="00140161" w14:paraId="169B8413" w14:textId="77777777" w:rsidTr="00F071CC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E1E0" w14:textId="79A02502" w:rsidR="00106824" w:rsidRPr="00140161" w:rsidRDefault="007A167A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Sunita Sharma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3399" w14:textId="735FDB6B" w:rsidR="00106824" w:rsidRPr="00140161" w:rsidRDefault="007A167A" w:rsidP="00106824">
            <w:pPr>
              <w:rPr>
                <w:rFonts w:ascii="Arial" w:hAnsi="Arial" w:cs="Arial"/>
                <w:color w:val="000000"/>
              </w:rPr>
            </w:pPr>
            <w:r w:rsidRPr="007A167A">
              <w:rPr>
                <w:rFonts w:ascii="Arial" w:hAnsi="Arial" w:cs="Arial"/>
                <w:color w:val="000000"/>
              </w:rPr>
              <w:t xml:space="preserve">Consultant </w:t>
            </w:r>
            <w:r>
              <w:rPr>
                <w:rFonts w:ascii="Arial" w:hAnsi="Arial" w:cs="Arial"/>
                <w:color w:val="000000"/>
              </w:rPr>
              <w:t>o</w:t>
            </w:r>
            <w:r w:rsidRPr="007A167A">
              <w:rPr>
                <w:rFonts w:ascii="Arial" w:hAnsi="Arial" w:cs="Arial"/>
                <w:color w:val="000000"/>
              </w:rPr>
              <w:t>bstetrician and gynaecologist</w:t>
            </w:r>
          </w:p>
        </w:tc>
      </w:tr>
      <w:tr w:rsidR="00106824" w:rsidRPr="00140161" w14:paraId="7734DEC7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7A62" w14:textId="44C1D922" w:rsidR="00106824" w:rsidRPr="00140161" w:rsidRDefault="007A167A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Peter Fleming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E542" w14:textId="01AD9C35" w:rsidR="00106824" w:rsidRPr="00140161" w:rsidRDefault="007A167A" w:rsidP="00106824">
            <w:pPr>
              <w:rPr>
                <w:rFonts w:ascii="Arial" w:hAnsi="Arial" w:cs="Arial"/>
                <w:color w:val="000000"/>
              </w:rPr>
            </w:pPr>
            <w:r w:rsidRPr="007A167A">
              <w:rPr>
                <w:rFonts w:ascii="Arial" w:hAnsi="Arial" w:cs="Arial"/>
                <w:color w:val="000000"/>
              </w:rPr>
              <w:t xml:space="preserve">Consultant </w:t>
            </w:r>
            <w:r>
              <w:rPr>
                <w:rFonts w:ascii="Arial" w:hAnsi="Arial" w:cs="Arial"/>
                <w:color w:val="000000"/>
              </w:rPr>
              <w:t>p</w:t>
            </w:r>
            <w:r w:rsidRPr="007A167A">
              <w:rPr>
                <w:rFonts w:ascii="Arial" w:hAnsi="Arial" w:cs="Arial"/>
                <w:color w:val="000000"/>
              </w:rPr>
              <w:t>aediatrician</w:t>
            </w:r>
          </w:p>
        </w:tc>
      </w:tr>
      <w:tr w:rsidR="00106824" w:rsidRPr="00140161" w14:paraId="6541224A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7546" w14:textId="2DDF523F" w:rsidR="00106824" w:rsidRPr="00140161" w:rsidRDefault="007A167A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Krisha Wilson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D75F" w14:textId="5AEB763B" w:rsidR="00106824" w:rsidRPr="00140161" w:rsidRDefault="007A167A" w:rsidP="00106824">
            <w:pPr>
              <w:rPr>
                <w:rFonts w:ascii="Arial" w:hAnsi="Arial" w:cs="Arial"/>
                <w:color w:val="000000"/>
              </w:rPr>
            </w:pPr>
            <w:r w:rsidRPr="007A167A">
              <w:rPr>
                <w:rFonts w:ascii="Arial" w:hAnsi="Arial" w:cs="Arial"/>
                <w:color w:val="000000"/>
              </w:rPr>
              <w:t>Health visitor</w:t>
            </w:r>
          </w:p>
        </w:tc>
      </w:tr>
      <w:tr w:rsidR="00106824" w:rsidRPr="00140161" w14:paraId="22373D75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31AE" w14:textId="54CB2AC5" w:rsidR="00106824" w:rsidRPr="00140161" w:rsidRDefault="007A167A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Sophie McAllister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A36C" w14:textId="6AD018E7" w:rsidR="00106824" w:rsidRPr="00140161" w:rsidRDefault="007A167A" w:rsidP="00106824">
            <w:pPr>
              <w:rPr>
                <w:rFonts w:ascii="Arial" w:hAnsi="Arial" w:cs="Arial"/>
                <w:color w:val="000000"/>
              </w:rPr>
            </w:pPr>
            <w:r w:rsidRPr="007A167A">
              <w:rPr>
                <w:rFonts w:ascii="Arial" w:hAnsi="Arial" w:cs="Arial"/>
                <w:color w:val="000000"/>
              </w:rPr>
              <w:t xml:space="preserve">Community </w:t>
            </w:r>
            <w:r>
              <w:rPr>
                <w:rFonts w:ascii="Arial" w:hAnsi="Arial" w:cs="Arial"/>
                <w:color w:val="000000"/>
              </w:rPr>
              <w:t>m</w:t>
            </w:r>
            <w:r w:rsidRPr="007A167A">
              <w:rPr>
                <w:rFonts w:ascii="Arial" w:hAnsi="Arial" w:cs="Arial"/>
                <w:color w:val="000000"/>
              </w:rPr>
              <w:t>idwife</w:t>
            </w:r>
          </w:p>
        </w:tc>
      </w:tr>
      <w:tr w:rsidR="00106824" w:rsidRPr="00140161" w14:paraId="0D44899B" w14:textId="77777777" w:rsidTr="00F071C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555D" w14:textId="789FD648" w:rsidR="00106824" w:rsidRPr="00140161" w:rsidRDefault="007A167A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Clare Macdonald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9A83" w14:textId="7914D450" w:rsidR="00106824" w:rsidRPr="00140161" w:rsidRDefault="007A167A" w:rsidP="001068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GP</w:t>
            </w:r>
          </w:p>
        </w:tc>
      </w:tr>
      <w:tr w:rsidR="002E4921" w:rsidRPr="00140161" w14:paraId="6204FA02" w14:textId="77777777" w:rsidTr="00357A24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93CA" w14:textId="689AAD49" w:rsidR="002E4921" w:rsidRPr="00106824" w:rsidRDefault="007A167A" w:rsidP="002E49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Nina </w:t>
            </w:r>
            <w:proofErr w:type="spellStart"/>
            <w:r w:rsidRPr="007A167A">
              <w:rPr>
                <w:rFonts w:ascii="Arial" w:hAnsi="Arial" w:cs="Arial"/>
                <w:color w:val="000000"/>
              </w:rPr>
              <w:t>Khazaezadeh</w:t>
            </w:r>
            <w:proofErr w:type="spellEnd"/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8A80" w14:textId="4C3370A1" w:rsidR="002E4921" w:rsidRDefault="007A167A" w:rsidP="002E4921">
            <w:pPr>
              <w:rPr>
                <w:rFonts w:ascii="Arial" w:hAnsi="Arial" w:cs="Arial"/>
                <w:color w:val="000000"/>
              </w:rPr>
            </w:pPr>
            <w:r w:rsidRPr="007A167A">
              <w:rPr>
                <w:rFonts w:ascii="Arial" w:hAnsi="Arial" w:cs="Arial"/>
                <w:color w:val="000000"/>
              </w:rPr>
              <w:t>Topic advisor</w:t>
            </w:r>
          </w:p>
        </w:tc>
      </w:tr>
      <w:tr w:rsidR="002E4921" w:rsidRPr="00140161" w14:paraId="73C9F483" w14:textId="77777777" w:rsidTr="00357A24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10B1" w14:textId="68F847CF" w:rsidR="002E4921" w:rsidRPr="00106824" w:rsidRDefault="007A167A" w:rsidP="002E49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Gwyn </w:t>
            </w:r>
            <w:proofErr w:type="spellStart"/>
            <w:r>
              <w:rPr>
                <w:rFonts w:ascii="Arial" w:hAnsi="Arial" w:cs="Arial"/>
                <w:color w:val="000000"/>
              </w:rPr>
              <w:t>Eanor</w:t>
            </w:r>
            <w:proofErr w:type="spellEnd"/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3AB5" w14:textId="5A0522BD" w:rsidR="002E4921" w:rsidRDefault="007A167A" w:rsidP="002E49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106824" w:rsidRPr="00140161" w14:paraId="2171950C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8A72" w14:textId="08E6B217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2809" w14:textId="1CE8AB4E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</w:p>
        </w:tc>
      </w:tr>
      <w:tr w:rsidR="00106824" w:rsidRPr="00140161" w14:paraId="54389C24" w14:textId="77777777" w:rsidTr="00C5688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B48B" w14:textId="154AD72D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0166" w14:textId="25008E34" w:rsidR="00106824" w:rsidRPr="00140161" w:rsidRDefault="00106824" w:rsidP="0010682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7A167A">
      <w:fldChar w:fldCharType="begin"/>
    </w:r>
    <w:r w:rsidR="007A167A">
      <w:instrText xml:space="preserve"> NUMPAGES  </w:instrText>
    </w:r>
    <w:r w:rsidR="007A167A">
      <w:fldChar w:fldCharType="separate"/>
    </w:r>
    <w:r w:rsidR="001D58BD">
      <w:rPr>
        <w:noProof/>
      </w:rPr>
      <w:t>1</w:t>
    </w:r>
    <w:r w:rsidR="007A167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06824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2E4921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650AD7"/>
    <w:rsid w:val="006921E1"/>
    <w:rsid w:val="006F4B25"/>
    <w:rsid w:val="006F6496"/>
    <w:rsid w:val="00736348"/>
    <w:rsid w:val="00760908"/>
    <w:rsid w:val="007A167A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5688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Rick Keen</cp:lastModifiedBy>
  <cp:revision>6</cp:revision>
  <dcterms:created xsi:type="dcterms:W3CDTF">2020-07-09T11:58:00Z</dcterms:created>
  <dcterms:modified xsi:type="dcterms:W3CDTF">2022-03-24T14:46:00Z</dcterms:modified>
</cp:coreProperties>
</file>