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1866D24D" w:rsidR="00443081" w:rsidRDefault="007C3EFB" w:rsidP="00140161">
      <w:pPr>
        <w:pStyle w:val="Title"/>
      </w:pPr>
      <w:r>
        <w:t>Acute Kidney Injury</w:t>
      </w:r>
      <w:r w:rsidR="007A167A">
        <w:t xml:space="preserve"> (update)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06824" w:rsidRPr="00140161" w14:paraId="169B8413" w14:textId="77777777" w:rsidTr="00F071CC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6F147DAA" w:rsidR="00106824" w:rsidRPr="00140161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Andrew Lewington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758FC526" w:rsidR="00106824" w:rsidRPr="00140161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Renal Physician/Nephrologist</w:t>
            </w:r>
          </w:p>
        </w:tc>
      </w:tr>
      <w:tr w:rsidR="00106824" w:rsidRPr="00140161" w14:paraId="7734DEC7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6EBCA767" w:rsidR="00106824" w:rsidRPr="00140161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Jonathan Murray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15AF35CD" w:rsidR="00106824" w:rsidRPr="00140161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Renal Consultant</w:t>
            </w:r>
          </w:p>
        </w:tc>
      </w:tr>
      <w:tr w:rsidR="00106824" w:rsidRPr="00140161" w14:paraId="6541224A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167D037B" w:rsidR="00106824" w:rsidRPr="00140161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Blakeman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7B96DB97" w:rsidR="00106824" w:rsidRPr="00140161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GP</w:t>
            </w:r>
          </w:p>
        </w:tc>
      </w:tr>
      <w:tr w:rsidR="00106824" w:rsidRPr="00140161" w14:paraId="22373D75" w14:textId="77777777" w:rsidTr="007C3EFB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AE" w14:textId="32117691" w:rsidR="00106824" w:rsidRPr="00140161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 Devonald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74FC90EF" w:rsidR="00106824" w:rsidRPr="00140161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Nephrologist</w:t>
            </w:r>
          </w:p>
        </w:tc>
      </w:tr>
      <w:tr w:rsidR="00106824" w:rsidRPr="00140161" w14:paraId="0D44899B" w14:textId="77777777" w:rsidTr="007C3E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3DFF9EF5" w:rsidR="00106824" w:rsidRPr="00140161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Fiona Loud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58AC50D4" w:rsidR="00106824" w:rsidRPr="00140161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Lay member</w:t>
            </w:r>
          </w:p>
        </w:tc>
      </w:tr>
      <w:tr w:rsidR="007C3EFB" w:rsidRPr="00140161" w14:paraId="2B920560" w14:textId="77777777" w:rsidTr="007C3E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8776" w14:textId="1BE50A0C" w:rsidR="007C3EFB" w:rsidRDefault="007C3EFB" w:rsidP="001068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Caryl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Byrant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6720" w14:textId="04E12C80" w:rsidR="007C3EFB" w:rsidRPr="005A653D" w:rsidRDefault="007C3EFB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Lay member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632317">
      <w:fldChar w:fldCharType="begin"/>
    </w:r>
    <w:r w:rsidR="00632317">
      <w:instrText xml:space="preserve"> NUMPAGES  </w:instrText>
    </w:r>
    <w:r w:rsidR="00632317">
      <w:fldChar w:fldCharType="separate"/>
    </w:r>
    <w:r w:rsidR="001D58BD">
      <w:rPr>
        <w:noProof/>
      </w:rPr>
      <w:t>1</w:t>
    </w:r>
    <w:r w:rsidR="0063231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A653D"/>
    <w:rsid w:val="00650AD7"/>
    <w:rsid w:val="006921E1"/>
    <w:rsid w:val="006F4B25"/>
    <w:rsid w:val="006F6496"/>
    <w:rsid w:val="00736348"/>
    <w:rsid w:val="00760908"/>
    <w:rsid w:val="007A167A"/>
    <w:rsid w:val="007C3EFB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Rick Keen</cp:lastModifiedBy>
  <cp:revision>2</cp:revision>
  <dcterms:created xsi:type="dcterms:W3CDTF">2023-03-23T11:17:00Z</dcterms:created>
  <dcterms:modified xsi:type="dcterms:W3CDTF">2023-03-23T11:17:00Z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2023-03-23T11:17:29Z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812468b5-4bd9-41a5-b460-64bd6ec86778</vt:lpwstr>
  </property>
  <property fmtid="{D5CDD505-2E9C-101B-9397-08002B2CF9AE}" pid="8" name="MSIP_Label_c69d85d5-6d9e-4305-a294-1f636ec0f2d6_ContentBits">
    <vt:lpwstr>0</vt:lpwstr>
  </property>
</Properties>
</file>