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09BB" w14:textId="77777777" w:rsidR="000528AA" w:rsidRDefault="000528AA" w:rsidP="00AC6A2B">
      <w:pPr>
        <w:pStyle w:val="Paragraphnonumbers"/>
        <w:jc w:val="center"/>
        <w:rPr>
          <w:b/>
          <w:bCs/>
          <w:sz w:val="40"/>
          <w:szCs w:val="40"/>
        </w:rPr>
      </w:pPr>
    </w:p>
    <w:p w14:paraId="07F730CD" w14:textId="77777777" w:rsidR="000528AA" w:rsidRPr="009C60B5" w:rsidRDefault="000528AA" w:rsidP="009C60B5">
      <w:pPr>
        <w:pStyle w:val="Paragraphnonumbers"/>
        <w:jc w:val="center"/>
        <w:rPr>
          <w:b/>
          <w:bCs/>
          <w:sz w:val="44"/>
          <w:szCs w:val="44"/>
        </w:rPr>
      </w:pPr>
    </w:p>
    <w:p w14:paraId="3117ECCF" w14:textId="77777777" w:rsidR="00AC6A2B" w:rsidRPr="009C60B5" w:rsidRDefault="000528AA" w:rsidP="009C60B5">
      <w:pPr>
        <w:pStyle w:val="Paragraph"/>
        <w:jc w:val="center"/>
        <w:rPr>
          <w:b/>
          <w:bCs/>
          <w:sz w:val="40"/>
          <w:szCs w:val="40"/>
        </w:rPr>
      </w:pPr>
      <w:bookmarkStart w:id="0" w:name="_Hlk161153965"/>
      <w:r w:rsidRPr="009C60B5">
        <w:rPr>
          <w:b/>
          <w:bCs/>
          <w:sz w:val="40"/>
          <w:szCs w:val="40"/>
        </w:rPr>
        <w:t>NATIONAL INSTITUTE FOR HEALTH AND CARE EXCELLENCE</w:t>
      </w:r>
    </w:p>
    <w:p w14:paraId="7DE48DD9" w14:textId="77777777" w:rsidR="00AC6A2B" w:rsidRDefault="00AC6A2B" w:rsidP="00AC6A2B">
      <w:pPr>
        <w:pStyle w:val="Paragraphnonumbers"/>
        <w:jc w:val="center"/>
        <w:rPr>
          <w:b/>
          <w:bCs/>
          <w:sz w:val="40"/>
          <w:szCs w:val="40"/>
        </w:rPr>
      </w:pPr>
    </w:p>
    <w:p w14:paraId="71A71B70" w14:textId="77777777" w:rsidR="00FF0BEC" w:rsidRDefault="00AC6A2B" w:rsidP="00FF0BEC">
      <w:pPr>
        <w:pStyle w:val="Paragraph"/>
        <w:jc w:val="center"/>
        <w:rPr>
          <w:b/>
          <w:bCs/>
        </w:rPr>
      </w:pPr>
      <w:r w:rsidRPr="009C60B5">
        <w:rPr>
          <w:b/>
          <w:bCs/>
          <w:sz w:val="32"/>
          <w:szCs w:val="32"/>
        </w:rPr>
        <w:t>E</w:t>
      </w:r>
      <w:r w:rsidR="0045211E" w:rsidRPr="009C60B5">
        <w:rPr>
          <w:b/>
          <w:bCs/>
          <w:sz w:val="32"/>
          <w:szCs w:val="32"/>
        </w:rPr>
        <w:t>quality</w:t>
      </w:r>
      <w:r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and</w:t>
      </w:r>
      <w:r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health</w:t>
      </w:r>
      <w:r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inequalities</w:t>
      </w:r>
      <w:r w:rsidR="006248D8"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assessment</w:t>
      </w:r>
      <w:r w:rsidR="006248D8" w:rsidRPr="009C60B5">
        <w:rPr>
          <w:b/>
          <w:bCs/>
          <w:sz w:val="32"/>
          <w:szCs w:val="32"/>
        </w:rPr>
        <w:t xml:space="preserve"> (EHIA)</w:t>
      </w:r>
      <w:r w:rsidRPr="009C60B5">
        <w:rPr>
          <w:b/>
          <w:bCs/>
        </w:rPr>
        <w:br/>
      </w:r>
      <w:r w:rsidR="0085227A" w:rsidRPr="009C60B5">
        <w:rPr>
          <w:b/>
          <w:bCs/>
        </w:rPr>
        <w:br w:type="page"/>
      </w:r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lastRenderedPageBreak/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0125D68F" w14:textId="0BC8151C" w:rsidR="005640F6" w:rsidRPr="00310467" w:rsidRDefault="0075518A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Falls</w:t>
      </w:r>
    </w:p>
    <w:p w14:paraId="23A4CD25" w14:textId="77777777" w:rsidR="00DE2E6B" w:rsidRPr="0078563E" w:rsidRDefault="00DE2E6B" w:rsidP="00570494">
      <w:pPr>
        <w:pStyle w:val="Default"/>
        <w:spacing w:line="276" w:lineRule="auto"/>
        <w:rPr>
          <w:rFonts w:ascii="Arial" w:hAnsi="Arial" w:cs="Arial"/>
        </w:rPr>
      </w:pPr>
    </w:p>
    <w:p w14:paraId="045EC9D5" w14:textId="2E5A5F42" w:rsidR="00A50587" w:rsidRDefault="00570494" w:rsidP="00570494">
      <w:pPr>
        <w:pStyle w:val="Paragraphnonumbers"/>
      </w:pPr>
      <w:r w:rsidRPr="0078563E">
        <w:t xml:space="preserve">The </w:t>
      </w:r>
      <w:r w:rsidR="00C43618">
        <w:t>considerations and</w:t>
      </w:r>
      <w:r w:rsidR="00294C17">
        <w:t xml:space="preserve"> potential</w:t>
      </w:r>
      <w:r w:rsidR="00C43618">
        <w:t xml:space="preserve"> impact </w:t>
      </w:r>
      <w:r w:rsidR="00294C17">
        <w:t>on</w:t>
      </w:r>
      <w:r w:rsidR="00294C17" w:rsidRPr="0078563E">
        <w:t xml:space="preserve"> </w:t>
      </w:r>
      <w:r w:rsidRPr="0078563E">
        <w:t xml:space="preserve">equality </w:t>
      </w:r>
      <w:r>
        <w:t xml:space="preserve">and health inequalities </w:t>
      </w:r>
      <w:r w:rsidRPr="0078563E">
        <w:t>ha</w:t>
      </w:r>
      <w:r w:rsidR="00C43618">
        <w:t>ve</w:t>
      </w:r>
      <w:r w:rsidRPr="0078563E">
        <w:t xml:space="preserve"> been </w:t>
      </w:r>
      <w:r w:rsidR="00294C17">
        <w:t>considered</w:t>
      </w:r>
      <w:r w:rsidR="00294C17" w:rsidRPr="0078563E">
        <w:t xml:space="preserve"> </w:t>
      </w:r>
      <w:r w:rsidR="00294C17">
        <w:t>throughout the</w:t>
      </w:r>
      <w:r w:rsidR="00294C17" w:rsidRPr="0078563E">
        <w:t xml:space="preserve"> </w:t>
      </w:r>
      <w:r w:rsidR="00265FAC">
        <w:t>quality standard</w:t>
      </w:r>
      <w:r w:rsidR="00265FAC" w:rsidRPr="0078563E">
        <w:t xml:space="preserve"> </w:t>
      </w:r>
      <w:r w:rsidR="00294C17" w:rsidRPr="0078563E">
        <w:t>development</w:t>
      </w:r>
      <w:r w:rsidR="00294C17">
        <w:t xml:space="preserve">, process </w:t>
      </w:r>
      <w:r w:rsidRPr="0078563E">
        <w:t>according to the principles of the NICE equality policy</w:t>
      </w:r>
      <w:r>
        <w:t xml:space="preserve"> and those outlined in</w:t>
      </w:r>
      <w:r w:rsidR="00AF7D51">
        <w:t xml:space="preserve"> </w:t>
      </w:r>
      <w:hyperlink r:id="rId8" w:history="1">
        <w:r w:rsidR="00265FAC">
          <w:rPr>
            <w:rStyle w:val="Hyperlink"/>
          </w:rPr>
          <w:t>Quality Standards process guide</w:t>
        </w:r>
      </w:hyperlink>
      <w:r w:rsidR="00AF7D51"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4179C6C4" w14:textId="0C03029E" w:rsidR="00384F8C" w:rsidRDefault="00384F8C" w:rsidP="00384F8C">
      <w:pPr>
        <w:pStyle w:val="Heading1"/>
      </w:pPr>
      <w:bookmarkStart w:id="2" w:name="_Toc138944324"/>
      <w:bookmarkEnd w:id="0"/>
      <w:bookmarkEnd w:id="1"/>
      <w:r>
        <w:lastRenderedPageBreak/>
        <w:t>STAGE 5. Alignment</w:t>
      </w:r>
      <w:bookmarkEnd w:id="2"/>
      <w:r>
        <w:t xml:space="preserve">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84F8C" w14:paraId="118CD1B2" w14:textId="77777777" w:rsidTr="00E6447B">
        <w:trPr>
          <w:trHeight w:val="553"/>
        </w:trPr>
        <w:tc>
          <w:tcPr>
            <w:tcW w:w="9781" w:type="dxa"/>
            <w:shd w:val="clear" w:color="auto" w:fill="auto"/>
          </w:tcPr>
          <w:p w14:paraId="5AA54675" w14:textId="307861FE" w:rsidR="00384F8C" w:rsidRDefault="00384F8C" w:rsidP="00384F8C">
            <w:pPr>
              <w:pStyle w:val="Paragraph"/>
              <w:numPr>
                <w:ilvl w:val="1"/>
                <w:numId w:val="41"/>
              </w:numPr>
              <w:spacing w:after="0"/>
            </w:pPr>
            <w:r w:rsidRPr="0078563E">
              <w:rPr>
                <w:rFonts w:cs="Arial"/>
              </w:rPr>
              <w:t>Outline</w:t>
            </w:r>
            <w:r>
              <w:rPr>
                <w:rFonts w:cs="Arial"/>
              </w:rPr>
              <w:t xml:space="preserve"> any</w:t>
            </w:r>
            <w:r w:rsidRPr="0078563E">
              <w:rPr>
                <w:rFonts w:cs="Arial"/>
              </w:rPr>
              <w:t xml:space="preserve"> amendments </w:t>
            </w:r>
            <w:r>
              <w:rPr>
                <w:rFonts w:cs="Arial"/>
              </w:rPr>
              <w:t xml:space="preserve">related to equality and health inequalities issues that have been made during the alignment process, and the relevant sections of the EHIA to which changes were made. </w:t>
            </w:r>
          </w:p>
        </w:tc>
      </w:tr>
      <w:tr w:rsidR="00384F8C" w14:paraId="7DD08BFF" w14:textId="77777777" w:rsidTr="00E6447B">
        <w:trPr>
          <w:trHeight w:val="4531"/>
        </w:trPr>
        <w:tc>
          <w:tcPr>
            <w:tcW w:w="9781" w:type="dxa"/>
            <w:shd w:val="clear" w:color="auto" w:fill="auto"/>
          </w:tcPr>
          <w:p w14:paraId="62554F50" w14:textId="47EBDEAD" w:rsidR="00384F8C" w:rsidRPr="00972056" w:rsidRDefault="00C91DCC" w:rsidP="00E6447B">
            <w:pPr>
              <w:pStyle w:val="Paragraph"/>
            </w:pPr>
            <w:r w:rsidRPr="00C91DCC">
              <w:t xml:space="preserve">The updated guideline on falls notes that people with a learning disability are at higher risk of falls. </w:t>
            </w:r>
            <w:r>
              <w:t xml:space="preserve">The quality standard covers people aged 50 to 64 with 1 or more factors that could increase the risk of falls, this includes people with a learning disability. </w:t>
            </w:r>
          </w:p>
        </w:tc>
      </w:tr>
    </w:tbl>
    <w:p w14:paraId="6EBC1B8C" w14:textId="77777777" w:rsidR="00384F8C" w:rsidRDefault="00384F8C" w:rsidP="003D03EE">
      <w:pPr>
        <w:rPr>
          <w:b/>
          <w:kern w:val="32"/>
          <w:sz w:val="28"/>
        </w:rPr>
      </w:pPr>
    </w:p>
    <w:p w14:paraId="11016439" w14:textId="007BC187" w:rsidR="009623B5" w:rsidRPr="0078563E" w:rsidRDefault="009623B5" w:rsidP="009623B5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>lead analyst</w:t>
      </w:r>
      <w:r w:rsidR="00C91DCC">
        <w:rPr>
          <w:rFonts w:cs="Arial"/>
        </w:rPr>
        <w:t>: Charlotte Fairclough</w:t>
      </w:r>
      <w:r w:rsidRPr="0078563E">
        <w:rPr>
          <w:rFonts w:cs="Arial"/>
        </w:rPr>
        <w:t>___________________________</w:t>
      </w:r>
    </w:p>
    <w:p w14:paraId="7D6E8A9D" w14:textId="77777777" w:rsidR="009623B5" w:rsidRPr="0078563E" w:rsidRDefault="009623B5" w:rsidP="009623B5">
      <w:pPr>
        <w:pStyle w:val="Paragraphnonumbers"/>
        <w:spacing w:after="0"/>
        <w:rPr>
          <w:rFonts w:cs="Arial"/>
        </w:rPr>
      </w:pPr>
    </w:p>
    <w:p w14:paraId="14C893D0" w14:textId="5DE50F1C" w:rsidR="009623B5" w:rsidRPr="0078563E" w:rsidRDefault="009623B5" w:rsidP="009623B5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 w:rsidR="00C91DCC">
        <w:rPr>
          <w:rFonts w:cs="Arial"/>
        </w:rPr>
        <w:t>: 02/04/2025</w:t>
      </w:r>
      <w:r w:rsidRPr="0078563E">
        <w:rPr>
          <w:rFonts w:cs="Arial"/>
        </w:rPr>
        <w:t>________________________________________</w:t>
      </w:r>
      <w:r>
        <w:rPr>
          <w:rFonts w:cs="Arial"/>
        </w:rPr>
        <w:t>_________</w:t>
      </w:r>
    </w:p>
    <w:p w14:paraId="2041869B" w14:textId="77777777" w:rsidR="009623B5" w:rsidRDefault="009623B5" w:rsidP="009623B5">
      <w:pPr>
        <w:pStyle w:val="Paragraphnonumbers"/>
        <w:spacing w:after="0"/>
        <w:rPr>
          <w:rFonts w:cs="Arial"/>
        </w:rPr>
      </w:pPr>
    </w:p>
    <w:p w14:paraId="0CD5B603" w14:textId="049504D1" w:rsidR="009623B5" w:rsidRPr="0078563E" w:rsidRDefault="009623B5" w:rsidP="009623B5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 </w:t>
      </w:r>
      <w:r w:rsidR="00974515">
        <w:rPr>
          <w:rFonts w:cs="Arial"/>
        </w:rPr>
        <w:t>Peter Shearn</w:t>
      </w:r>
      <w:r w:rsidRPr="0078563E">
        <w:rPr>
          <w:rFonts w:cs="Arial"/>
        </w:rPr>
        <w:t>______________________</w:t>
      </w:r>
    </w:p>
    <w:p w14:paraId="7DB4526D" w14:textId="77777777" w:rsidR="009623B5" w:rsidRPr="0078563E" w:rsidRDefault="009623B5" w:rsidP="009623B5">
      <w:pPr>
        <w:pStyle w:val="Paragraphnonumbers"/>
        <w:spacing w:after="0"/>
        <w:rPr>
          <w:rFonts w:cs="Arial"/>
        </w:rPr>
      </w:pPr>
    </w:p>
    <w:p w14:paraId="09CB086D" w14:textId="6B39028F" w:rsidR="009623B5" w:rsidRDefault="009623B5" w:rsidP="009623B5">
      <w:pPr>
        <w:pStyle w:val="Paragraph"/>
      </w:pPr>
      <w:r w:rsidRPr="0078563E">
        <w:t>Date</w:t>
      </w:r>
      <w:r w:rsidR="00974515">
        <w:t xml:space="preserve"> 16/04/2025</w:t>
      </w:r>
      <w:r w:rsidRPr="0078563E">
        <w:t>____________________________________________</w:t>
      </w:r>
      <w:r>
        <w:t>_________</w:t>
      </w:r>
    </w:p>
    <w:p w14:paraId="1CA24896" w14:textId="77777777" w:rsidR="00DA0765" w:rsidRDefault="00DA0765" w:rsidP="003D03EE">
      <w:pPr>
        <w:rPr>
          <w:b/>
          <w:kern w:val="32"/>
          <w:sz w:val="28"/>
        </w:rPr>
      </w:pPr>
    </w:p>
    <w:p w14:paraId="47D23DD1" w14:textId="77777777" w:rsidR="00712E9A" w:rsidRDefault="00712E9A" w:rsidP="00DA0765">
      <w:pPr>
        <w:pStyle w:val="pf0"/>
        <w:rPr>
          <w:rStyle w:val="cf01"/>
        </w:rPr>
      </w:pPr>
    </w:p>
    <w:p w14:paraId="26C9B3D8" w14:textId="77777777" w:rsidR="00712E9A" w:rsidRDefault="00712E9A" w:rsidP="00DA0765">
      <w:pPr>
        <w:pStyle w:val="pf0"/>
        <w:rPr>
          <w:rStyle w:val="cf01"/>
        </w:rPr>
      </w:pPr>
    </w:p>
    <w:p w14:paraId="1658850E" w14:textId="77777777" w:rsidR="00712E9A" w:rsidRDefault="00712E9A" w:rsidP="00DA0765">
      <w:pPr>
        <w:pStyle w:val="pf0"/>
        <w:rPr>
          <w:rStyle w:val="cf01"/>
        </w:rPr>
      </w:pPr>
    </w:p>
    <w:p w14:paraId="41E675B6" w14:textId="77777777" w:rsidR="00712E9A" w:rsidRDefault="00712E9A" w:rsidP="00DA0765">
      <w:pPr>
        <w:pStyle w:val="pf0"/>
        <w:rPr>
          <w:rStyle w:val="cf01"/>
        </w:rPr>
      </w:pPr>
    </w:p>
    <w:p w14:paraId="183F04DF" w14:textId="77777777" w:rsidR="00712E9A" w:rsidRDefault="00712E9A" w:rsidP="00DA0765">
      <w:pPr>
        <w:pStyle w:val="pf0"/>
        <w:rPr>
          <w:rStyle w:val="cf01"/>
        </w:rPr>
      </w:pPr>
    </w:p>
    <w:p w14:paraId="5F650468" w14:textId="77777777" w:rsidR="00712E9A" w:rsidRDefault="00712E9A" w:rsidP="00DA0765">
      <w:pPr>
        <w:pStyle w:val="pf0"/>
        <w:rPr>
          <w:rStyle w:val="cf01"/>
        </w:rPr>
      </w:pPr>
    </w:p>
    <w:p w14:paraId="0253DCB8" w14:textId="1C3F8908" w:rsidR="00DA0765" w:rsidRPr="003D03EE" w:rsidRDefault="00DA0765" w:rsidP="00DA0765">
      <w:pPr>
        <w:pStyle w:val="pf0"/>
        <w:rPr>
          <w:b/>
          <w:kern w:val="32"/>
          <w:sz w:val="28"/>
        </w:rPr>
      </w:pPr>
      <w:r>
        <w:rPr>
          <w:rStyle w:val="cf01"/>
        </w:rPr>
        <w:t xml:space="preserve">© NICE </w:t>
      </w:r>
      <w:r>
        <w:rPr>
          <w:rStyle w:val="cf11"/>
        </w:rPr>
        <w:t>202</w:t>
      </w:r>
      <w:r w:rsidR="00466F8E">
        <w:rPr>
          <w:rStyle w:val="cf11"/>
        </w:rPr>
        <w:t>5</w:t>
      </w:r>
      <w:r>
        <w:rPr>
          <w:rStyle w:val="cf11"/>
        </w:rPr>
        <w:t>.</w:t>
      </w:r>
      <w:r>
        <w:rPr>
          <w:rStyle w:val="cf01"/>
        </w:rPr>
        <w:t xml:space="preserve"> All rights reserved. Subject to </w:t>
      </w:r>
      <w:hyperlink r:id="rId9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B539" w14:textId="77777777" w:rsidR="003A4A29" w:rsidRDefault="003A4A29" w:rsidP="00446BEE">
      <w:r>
        <w:separator/>
      </w:r>
    </w:p>
  </w:endnote>
  <w:endnote w:type="continuationSeparator" w:id="0">
    <w:p w14:paraId="52271535" w14:textId="77777777" w:rsidR="003A4A29" w:rsidRDefault="003A4A29" w:rsidP="00446BEE">
      <w:r>
        <w:continuationSeparator/>
      </w:r>
    </w:p>
  </w:endnote>
  <w:endnote w:type="continuationNotice" w:id="1">
    <w:p w14:paraId="0FEA8FA2" w14:textId="77777777" w:rsidR="003A4A29" w:rsidRDefault="003A4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8C0B" w14:textId="77777777" w:rsidR="00895D0E" w:rsidRDefault="00895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BBA3" w14:textId="77777777" w:rsidR="00516E2E" w:rsidRDefault="00516E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DBB">
      <w:rPr>
        <w:noProof/>
      </w:rPr>
      <w:t>6</w:t>
    </w:r>
    <w:r>
      <w:rPr>
        <w:noProof/>
      </w:rPr>
      <w:fldChar w:fldCharType="end"/>
    </w:r>
  </w:p>
  <w:p w14:paraId="6EC92EC9" w14:textId="77777777" w:rsidR="00446BEE" w:rsidRDefault="00446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3E06" w14:textId="77777777" w:rsidR="00895D0E" w:rsidRDefault="00895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4879" w14:textId="77777777" w:rsidR="003A4A29" w:rsidRDefault="003A4A29" w:rsidP="00446BEE">
      <w:r>
        <w:separator/>
      </w:r>
    </w:p>
  </w:footnote>
  <w:footnote w:type="continuationSeparator" w:id="0">
    <w:p w14:paraId="752C454F" w14:textId="77777777" w:rsidR="003A4A29" w:rsidRDefault="003A4A29" w:rsidP="00446BEE">
      <w:r>
        <w:continuationSeparator/>
      </w:r>
    </w:p>
  </w:footnote>
  <w:footnote w:type="continuationNotice" w:id="1">
    <w:p w14:paraId="4D925051" w14:textId="77777777" w:rsidR="003A4A29" w:rsidRDefault="003A4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E324" w14:textId="77777777" w:rsidR="00895D0E" w:rsidRDefault="0089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EAF5" w14:textId="3598DA4A" w:rsidR="00DF198B" w:rsidRDefault="00FE16C4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ab/>
    </w:r>
  </w:p>
  <w:p w14:paraId="529723B2" w14:textId="77777777" w:rsidR="007E3B7D" w:rsidRPr="000528AA" w:rsidRDefault="007E3B7D">
    <w:pPr>
      <w:pStyle w:val="Header"/>
      <w:rPr>
        <w:rFonts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2C68" w14:textId="77777777" w:rsidR="00895D0E" w:rsidRDefault="00895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EE0504"/>
    <w:multiLevelType w:val="multilevel"/>
    <w:tmpl w:val="1F36E61C"/>
    <w:numStyleLink w:val="Style4"/>
  </w:abstractNum>
  <w:abstractNum w:abstractNumId="19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5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E6E96"/>
    <w:multiLevelType w:val="multilevel"/>
    <w:tmpl w:val="8F5AD2FA"/>
    <w:numStyleLink w:val="Style5"/>
  </w:abstractNum>
  <w:abstractNum w:abstractNumId="27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0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5779FA"/>
    <w:multiLevelType w:val="multilevel"/>
    <w:tmpl w:val="7B18D79E"/>
    <w:numStyleLink w:val="Style2"/>
  </w:abstractNum>
  <w:abstractNum w:abstractNumId="35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7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8" w15:restartNumberingAfterBreak="0">
    <w:nsid w:val="7CBA3C95"/>
    <w:multiLevelType w:val="multilevel"/>
    <w:tmpl w:val="7B18D79E"/>
    <w:numStyleLink w:val="Style2"/>
  </w:abstractNum>
  <w:abstractNum w:abstractNumId="39" w15:restartNumberingAfterBreak="0">
    <w:nsid w:val="7D5B6FF6"/>
    <w:multiLevelType w:val="multilevel"/>
    <w:tmpl w:val="7B18D79E"/>
    <w:numStyleLink w:val="Style2"/>
  </w:abstractNum>
  <w:abstractNum w:abstractNumId="40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29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3"/>
  </w:num>
  <w:num w:numId="6" w16cid:durableId="1918830326">
    <w:abstractNumId w:val="28"/>
  </w:num>
  <w:num w:numId="7" w16cid:durableId="1148591788">
    <w:abstractNumId w:val="38"/>
  </w:num>
  <w:num w:numId="8" w16cid:durableId="1849562648">
    <w:abstractNumId w:val="35"/>
  </w:num>
  <w:num w:numId="9" w16cid:durableId="1055349801">
    <w:abstractNumId w:val="37"/>
  </w:num>
  <w:num w:numId="10" w16cid:durableId="1704595744">
    <w:abstractNumId w:val="10"/>
  </w:num>
  <w:num w:numId="11" w16cid:durableId="627198209">
    <w:abstractNumId w:val="15"/>
  </w:num>
  <w:num w:numId="12" w16cid:durableId="1551574869">
    <w:abstractNumId w:val="40"/>
  </w:num>
  <w:num w:numId="13" w16cid:durableId="360518129">
    <w:abstractNumId w:val="31"/>
  </w:num>
  <w:num w:numId="14" w16cid:durableId="1844662713">
    <w:abstractNumId w:val="18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6"/>
  </w:num>
  <w:num w:numId="18" w16cid:durableId="940183058">
    <w:abstractNumId w:val="36"/>
  </w:num>
  <w:num w:numId="19" w16cid:durableId="1833257076">
    <w:abstractNumId w:val="2"/>
  </w:num>
  <w:num w:numId="20" w16cid:durableId="1484271452">
    <w:abstractNumId w:val="32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0"/>
  </w:num>
  <w:num w:numId="26" w16cid:durableId="1552765963">
    <w:abstractNumId w:val="17"/>
  </w:num>
  <w:num w:numId="27" w16cid:durableId="1613900351">
    <w:abstractNumId w:val="19"/>
  </w:num>
  <w:num w:numId="28" w16cid:durableId="2071151798">
    <w:abstractNumId w:val="39"/>
  </w:num>
  <w:num w:numId="29" w16cid:durableId="1773016109">
    <w:abstractNumId w:val="16"/>
  </w:num>
  <w:num w:numId="30" w16cid:durableId="1214999556">
    <w:abstractNumId w:val="34"/>
  </w:num>
  <w:num w:numId="31" w16cid:durableId="106050730">
    <w:abstractNumId w:val="33"/>
  </w:num>
  <w:num w:numId="32" w16cid:durableId="1981037423">
    <w:abstractNumId w:val="21"/>
  </w:num>
  <w:num w:numId="33" w16cid:durableId="1782531770">
    <w:abstractNumId w:val="6"/>
  </w:num>
  <w:num w:numId="34" w16cid:durableId="363406381">
    <w:abstractNumId w:val="22"/>
  </w:num>
  <w:num w:numId="35" w16cid:durableId="1564372752">
    <w:abstractNumId w:val="41"/>
  </w:num>
  <w:num w:numId="36" w16cid:durableId="96144097">
    <w:abstractNumId w:val="1"/>
  </w:num>
  <w:num w:numId="37" w16cid:durableId="1519781089">
    <w:abstractNumId w:val="30"/>
  </w:num>
  <w:num w:numId="38" w16cid:durableId="1448887418">
    <w:abstractNumId w:val="8"/>
  </w:num>
  <w:num w:numId="39" w16cid:durableId="1455443758">
    <w:abstractNumId w:val="27"/>
  </w:num>
  <w:num w:numId="40" w16cid:durableId="713963823">
    <w:abstractNumId w:val="3"/>
  </w:num>
  <w:num w:numId="41" w16cid:durableId="1864247540">
    <w:abstractNumId w:val="24"/>
  </w:num>
  <w:num w:numId="42" w16cid:durableId="204532555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A98"/>
    <w:rsid w:val="000053F8"/>
    <w:rsid w:val="00005F33"/>
    <w:rsid w:val="0000789E"/>
    <w:rsid w:val="00010E2D"/>
    <w:rsid w:val="00012B14"/>
    <w:rsid w:val="0001418F"/>
    <w:rsid w:val="00017A1C"/>
    <w:rsid w:val="00017D75"/>
    <w:rsid w:val="00020E22"/>
    <w:rsid w:val="000224F4"/>
    <w:rsid w:val="000225F5"/>
    <w:rsid w:val="000241A8"/>
    <w:rsid w:val="00024D0A"/>
    <w:rsid w:val="00025DBE"/>
    <w:rsid w:val="00025EC6"/>
    <w:rsid w:val="00026212"/>
    <w:rsid w:val="00027E7D"/>
    <w:rsid w:val="000336E8"/>
    <w:rsid w:val="0003499B"/>
    <w:rsid w:val="00037CE1"/>
    <w:rsid w:val="000413A2"/>
    <w:rsid w:val="00042DF4"/>
    <w:rsid w:val="00043CD1"/>
    <w:rsid w:val="00045644"/>
    <w:rsid w:val="000472DC"/>
    <w:rsid w:val="0005043C"/>
    <w:rsid w:val="00050454"/>
    <w:rsid w:val="000528AA"/>
    <w:rsid w:val="000532E8"/>
    <w:rsid w:val="00054DF9"/>
    <w:rsid w:val="00064C82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A073C"/>
    <w:rsid w:val="000A3E7F"/>
    <w:rsid w:val="000A4FEE"/>
    <w:rsid w:val="000A66D6"/>
    <w:rsid w:val="000B1868"/>
    <w:rsid w:val="000B5939"/>
    <w:rsid w:val="000B78CA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1AB5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55E"/>
    <w:rsid w:val="000F4137"/>
    <w:rsid w:val="000F575B"/>
    <w:rsid w:val="000F6E9C"/>
    <w:rsid w:val="000F7B9F"/>
    <w:rsid w:val="00102D6C"/>
    <w:rsid w:val="001060A0"/>
    <w:rsid w:val="00106948"/>
    <w:rsid w:val="00107273"/>
    <w:rsid w:val="0011183F"/>
    <w:rsid w:val="00111CCE"/>
    <w:rsid w:val="001121E3"/>
    <w:rsid w:val="001134E7"/>
    <w:rsid w:val="001157B9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77A9"/>
    <w:rsid w:val="00151BB8"/>
    <w:rsid w:val="001553E9"/>
    <w:rsid w:val="00157BDA"/>
    <w:rsid w:val="0016466B"/>
    <w:rsid w:val="00165556"/>
    <w:rsid w:val="00170504"/>
    <w:rsid w:val="001710AD"/>
    <w:rsid w:val="0017149E"/>
    <w:rsid w:val="0017169E"/>
    <w:rsid w:val="00173681"/>
    <w:rsid w:val="00173AC8"/>
    <w:rsid w:val="00177047"/>
    <w:rsid w:val="0018006C"/>
    <w:rsid w:val="00181A4A"/>
    <w:rsid w:val="00182034"/>
    <w:rsid w:val="00184F53"/>
    <w:rsid w:val="00191F0E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20D3"/>
    <w:rsid w:val="001E2C47"/>
    <w:rsid w:val="001E7677"/>
    <w:rsid w:val="001E7EA5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11F06"/>
    <w:rsid w:val="00222ADD"/>
    <w:rsid w:val="00223163"/>
    <w:rsid w:val="00224896"/>
    <w:rsid w:val="002274F5"/>
    <w:rsid w:val="00230224"/>
    <w:rsid w:val="00231F35"/>
    <w:rsid w:val="0023546E"/>
    <w:rsid w:val="00237609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F5F"/>
    <w:rsid w:val="0029049A"/>
    <w:rsid w:val="002919F3"/>
    <w:rsid w:val="00291FFC"/>
    <w:rsid w:val="00294127"/>
    <w:rsid w:val="00294C17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C7E0D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2F30D7"/>
    <w:rsid w:val="00303133"/>
    <w:rsid w:val="00310467"/>
    <w:rsid w:val="00310638"/>
    <w:rsid w:val="00311656"/>
    <w:rsid w:val="00311ED0"/>
    <w:rsid w:val="00321400"/>
    <w:rsid w:val="00321A30"/>
    <w:rsid w:val="003235D8"/>
    <w:rsid w:val="0032543B"/>
    <w:rsid w:val="003321AE"/>
    <w:rsid w:val="00335B0F"/>
    <w:rsid w:val="0033615E"/>
    <w:rsid w:val="0033752D"/>
    <w:rsid w:val="003455B4"/>
    <w:rsid w:val="003501DC"/>
    <w:rsid w:val="0035212E"/>
    <w:rsid w:val="003542E8"/>
    <w:rsid w:val="00356F7D"/>
    <w:rsid w:val="00360652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8C5"/>
    <w:rsid w:val="003A4A29"/>
    <w:rsid w:val="003A65F7"/>
    <w:rsid w:val="003B05C7"/>
    <w:rsid w:val="003B3B81"/>
    <w:rsid w:val="003C1DE9"/>
    <w:rsid w:val="003C3B0A"/>
    <w:rsid w:val="003C3E98"/>
    <w:rsid w:val="003C7AAF"/>
    <w:rsid w:val="003D03EE"/>
    <w:rsid w:val="003D4FF1"/>
    <w:rsid w:val="003D5119"/>
    <w:rsid w:val="003D6A0E"/>
    <w:rsid w:val="003E30AB"/>
    <w:rsid w:val="003E650A"/>
    <w:rsid w:val="003F09BE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49E1"/>
    <w:rsid w:val="0042574D"/>
    <w:rsid w:val="00430791"/>
    <w:rsid w:val="004312F1"/>
    <w:rsid w:val="00433318"/>
    <w:rsid w:val="004333AE"/>
    <w:rsid w:val="00433EFF"/>
    <w:rsid w:val="004414BC"/>
    <w:rsid w:val="00443081"/>
    <w:rsid w:val="00446BEE"/>
    <w:rsid w:val="00447058"/>
    <w:rsid w:val="00447236"/>
    <w:rsid w:val="00451133"/>
    <w:rsid w:val="00451E26"/>
    <w:rsid w:val="0045211E"/>
    <w:rsid w:val="00453A15"/>
    <w:rsid w:val="00453FCC"/>
    <w:rsid w:val="00454DA6"/>
    <w:rsid w:val="00460B06"/>
    <w:rsid w:val="00466CF3"/>
    <w:rsid w:val="00466F8E"/>
    <w:rsid w:val="00472E5D"/>
    <w:rsid w:val="00474B42"/>
    <w:rsid w:val="00481591"/>
    <w:rsid w:val="00482EF3"/>
    <w:rsid w:val="0048317C"/>
    <w:rsid w:val="00485620"/>
    <w:rsid w:val="0048608B"/>
    <w:rsid w:val="00486634"/>
    <w:rsid w:val="00486A0C"/>
    <w:rsid w:val="004874F3"/>
    <w:rsid w:val="004948F2"/>
    <w:rsid w:val="004957A2"/>
    <w:rsid w:val="00497425"/>
    <w:rsid w:val="004A0041"/>
    <w:rsid w:val="004A1E7C"/>
    <w:rsid w:val="004C5A80"/>
    <w:rsid w:val="004C7498"/>
    <w:rsid w:val="004D0952"/>
    <w:rsid w:val="004D0CE2"/>
    <w:rsid w:val="004D1B7D"/>
    <w:rsid w:val="004D56C5"/>
    <w:rsid w:val="004D5EDB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70494"/>
    <w:rsid w:val="0057339A"/>
    <w:rsid w:val="00576330"/>
    <w:rsid w:val="00585FFE"/>
    <w:rsid w:val="00586E8A"/>
    <w:rsid w:val="00591766"/>
    <w:rsid w:val="00593134"/>
    <w:rsid w:val="005A2389"/>
    <w:rsid w:val="005A4151"/>
    <w:rsid w:val="005A5D38"/>
    <w:rsid w:val="005A6DD2"/>
    <w:rsid w:val="005A7D55"/>
    <w:rsid w:val="005B02FE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84D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3114"/>
    <w:rsid w:val="005E33F7"/>
    <w:rsid w:val="005E3DD4"/>
    <w:rsid w:val="005E5803"/>
    <w:rsid w:val="005F14B5"/>
    <w:rsid w:val="005F28BE"/>
    <w:rsid w:val="005F4B93"/>
    <w:rsid w:val="005F5FB9"/>
    <w:rsid w:val="005F7738"/>
    <w:rsid w:val="00605097"/>
    <w:rsid w:val="006060CC"/>
    <w:rsid w:val="00611D91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921E1"/>
    <w:rsid w:val="006928D5"/>
    <w:rsid w:val="006931A3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19CE"/>
    <w:rsid w:val="006F37C8"/>
    <w:rsid w:val="006F4B25"/>
    <w:rsid w:val="006F50EA"/>
    <w:rsid w:val="006F5291"/>
    <w:rsid w:val="006F5E5D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518A"/>
    <w:rsid w:val="0075686E"/>
    <w:rsid w:val="00756F51"/>
    <w:rsid w:val="0075772E"/>
    <w:rsid w:val="00757C9D"/>
    <w:rsid w:val="00757EE8"/>
    <w:rsid w:val="00760908"/>
    <w:rsid w:val="00761BAE"/>
    <w:rsid w:val="00761DFB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611A"/>
    <w:rsid w:val="007B2281"/>
    <w:rsid w:val="007B6C26"/>
    <w:rsid w:val="007C37A9"/>
    <w:rsid w:val="007C3E90"/>
    <w:rsid w:val="007C40A1"/>
    <w:rsid w:val="007C41E1"/>
    <w:rsid w:val="007C5EC1"/>
    <w:rsid w:val="007C728B"/>
    <w:rsid w:val="007D04FD"/>
    <w:rsid w:val="007D0E31"/>
    <w:rsid w:val="007D0E8D"/>
    <w:rsid w:val="007D1EE7"/>
    <w:rsid w:val="007D3D2F"/>
    <w:rsid w:val="007D73AA"/>
    <w:rsid w:val="007E0493"/>
    <w:rsid w:val="007E0EB1"/>
    <w:rsid w:val="007E3B7D"/>
    <w:rsid w:val="007E7674"/>
    <w:rsid w:val="007F0B5E"/>
    <w:rsid w:val="007F238D"/>
    <w:rsid w:val="007F7266"/>
    <w:rsid w:val="0080359E"/>
    <w:rsid w:val="008036A2"/>
    <w:rsid w:val="00803903"/>
    <w:rsid w:val="0080636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0953"/>
    <w:rsid w:val="00832032"/>
    <w:rsid w:val="008342B0"/>
    <w:rsid w:val="00837CD9"/>
    <w:rsid w:val="00840E51"/>
    <w:rsid w:val="00843091"/>
    <w:rsid w:val="008433A7"/>
    <w:rsid w:val="0085227A"/>
    <w:rsid w:val="00854AE3"/>
    <w:rsid w:val="00856C8A"/>
    <w:rsid w:val="00861357"/>
    <w:rsid w:val="00861B92"/>
    <w:rsid w:val="00861E78"/>
    <w:rsid w:val="00870CEE"/>
    <w:rsid w:val="0087108B"/>
    <w:rsid w:val="008801F4"/>
    <w:rsid w:val="00880FE0"/>
    <w:rsid w:val="008814FB"/>
    <w:rsid w:val="00884392"/>
    <w:rsid w:val="008843D7"/>
    <w:rsid w:val="00895C24"/>
    <w:rsid w:val="00895D0E"/>
    <w:rsid w:val="008A08A2"/>
    <w:rsid w:val="008A6492"/>
    <w:rsid w:val="008A7F87"/>
    <w:rsid w:val="008B19DF"/>
    <w:rsid w:val="008B3C84"/>
    <w:rsid w:val="008B5091"/>
    <w:rsid w:val="008C585C"/>
    <w:rsid w:val="008C5B58"/>
    <w:rsid w:val="008C5E9C"/>
    <w:rsid w:val="008C757D"/>
    <w:rsid w:val="008D1F91"/>
    <w:rsid w:val="008D40CD"/>
    <w:rsid w:val="008D5C98"/>
    <w:rsid w:val="008E1741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32A7"/>
    <w:rsid w:val="00914D7F"/>
    <w:rsid w:val="00915AE6"/>
    <w:rsid w:val="009170E3"/>
    <w:rsid w:val="009215F2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1385"/>
    <w:rsid w:val="00972056"/>
    <w:rsid w:val="00972BD3"/>
    <w:rsid w:val="00974515"/>
    <w:rsid w:val="00974B04"/>
    <w:rsid w:val="00975299"/>
    <w:rsid w:val="009836BF"/>
    <w:rsid w:val="00983DAF"/>
    <w:rsid w:val="0098723D"/>
    <w:rsid w:val="00993860"/>
    <w:rsid w:val="00994311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77DF"/>
    <w:rsid w:val="009E32C7"/>
    <w:rsid w:val="009E36E9"/>
    <w:rsid w:val="009E545F"/>
    <w:rsid w:val="009E6439"/>
    <w:rsid w:val="009E680B"/>
    <w:rsid w:val="009F05BB"/>
    <w:rsid w:val="009F1B51"/>
    <w:rsid w:val="009F6413"/>
    <w:rsid w:val="00A00B99"/>
    <w:rsid w:val="00A02944"/>
    <w:rsid w:val="00A07B88"/>
    <w:rsid w:val="00A11A9F"/>
    <w:rsid w:val="00A15723"/>
    <w:rsid w:val="00A15A1F"/>
    <w:rsid w:val="00A1768E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5647"/>
    <w:rsid w:val="00A36CF4"/>
    <w:rsid w:val="00A410EC"/>
    <w:rsid w:val="00A43013"/>
    <w:rsid w:val="00A4326C"/>
    <w:rsid w:val="00A5044D"/>
    <w:rsid w:val="00A50587"/>
    <w:rsid w:val="00A52D07"/>
    <w:rsid w:val="00A53BC2"/>
    <w:rsid w:val="00A5793D"/>
    <w:rsid w:val="00A6314D"/>
    <w:rsid w:val="00A67E60"/>
    <w:rsid w:val="00A702A9"/>
    <w:rsid w:val="00A70368"/>
    <w:rsid w:val="00A70B33"/>
    <w:rsid w:val="00A71D8B"/>
    <w:rsid w:val="00A724CF"/>
    <w:rsid w:val="00A7373D"/>
    <w:rsid w:val="00A76BF6"/>
    <w:rsid w:val="00A776EB"/>
    <w:rsid w:val="00A85EF2"/>
    <w:rsid w:val="00A919B2"/>
    <w:rsid w:val="00A92706"/>
    <w:rsid w:val="00AA31A4"/>
    <w:rsid w:val="00AA3C58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5318"/>
    <w:rsid w:val="00B15C5F"/>
    <w:rsid w:val="00B15DCA"/>
    <w:rsid w:val="00B164A5"/>
    <w:rsid w:val="00B17503"/>
    <w:rsid w:val="00B213DC"/>
    <w:rsid w:val="00B22CD4"/>
    <w:rsid w:val="00B2402A"/>
    <w:rsid w:val="00B24C34"/>
    <w:rsid w:val="00B26D64"/>
    <w:rsid w:val="00B26DD5"/>
    <w:rsid w:val="00B30D34"/>
    <w:rsid w:val="00B313F8"/>
    <w:rsid w:val="00B32FA2"/>
    <w:rsid w:val="00B50444"/>
    <w:rsid w:val="00B52163"/>
    <w:rsid w:val="00B5431F"/>
    <w:rsid w:val="00B55E63"/>
    <w:rsid w:val="00B56A8E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B18D3"/>
    <w:rsid w:val="00BB30A5"/>
    <w:rsid w:val="00BB3A5A"/>
    <w:rsid w:val="00BB62D5"/>
    <w:rsid w:val="00BC0BE5"/>
    <w:rsid w:val="00BC153A"/>
    <w:rsid w:val="00BC186C"/>
    <w:rsid w:val="00BC4028"/>
    <w:rsid w:val="00BD2E05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36A0"/>
    <w:rsid w:val="00BF5BF6"/>
    <w:rsid w:val="00BF6A2F"/>
    <w:rsid w:val="00BF7FE0"/>
    <w:rsid w:val="00C0033F"/>
    <w:rsid w:val="00C00C3D"/>
    <w:rsid w:val="00C03400"/>
    <w:rsid w:val="00C04380"/>
    <w:rsid w:val="00C04B6F"/>
    <w:rsid w:val="00C04C54"/>
    <w:rsid w:val="00C10894"/>
    <w:rsid w:val="00C13F45"/>
    <w:rsid w:val="00C14A9D"/>
    <w:rsid w:val="00C14F15"/>
    <w:rsid w:val="00C16471"/>
    <w:rsid w:val="00C20BC6"/>
    <w:rsid w:val="00C22C9A"/>
    <w:rsid w:val="00C242A1"/>
    <w:rsid w:val="00C249B9"/>
    <w:rsid w:val="00C266CC"/>
    <w:rsid w:val="00C30015"/>
    <w:rsid w:val="00C32109"/>
    <w:rsid w:val="00C32F16"/>
    <w:rsid w:val="00C35EC0"/>
    <w:rsid w:val="00C372E6"/>
    <w:rsid w:val="00C379E7"/>
    <w:rsid w:val="00C40A81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CB9"/>
    <w:rsid w:val="00C67DD8"/>
    <w:rsid w:val="00C70B5E"/>
    <w:rsid w:val="00C72429"/>
    <w:rsid w:val="00C7721D"/>
    <w:rsid w:val="00C81104"/>
    <w:rsid w:val="00C82D91"/>
    <w:rsid w:val="00C84125"/>
    <w:rsid w:val="00C843C9"/>
    <w:rsid w:val="00C84ACF"/>
    <w:rsid w:val="00C86044"/>
    <w:rsid w:val="00C87D66"/>
    <w:rsid w:val="00C90DD9"/>
    <w:rsid w:val="00C91DCC"/>
    <w:rsid w:val="00C943A9"/>
    <w:rsid w:val="00C9536F"/>
    <w:rsid w:val="00C96411"/>
    <w:rsid w:val="00C97841"/>
    <w:rsid w:val="00CA1918"/>
    <w:rsid w:val="00CA1D9B"/>
    <w:rsid w:val="00CA20EB"/>
    <w:rsid w:val="00CB0497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6C61"/>
    <w:rsid w:val="00CD77E9"/>
    <w:rsid w:val="00CE08A1"/>
    <w:rsid w:val="00CE1CFF"/>
    <w:rsid w:val="00CE2EE9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AFC"/>
    <w:rsid w:val="00DD7BFF"/>
    <w:rsid w:val="00DE1EEC"/>
    <w:rsid w:val="00DE22F7"/>
    <w:rsid w:val="00DE2E6B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998"/>
    <w:rsid w:val="00E1272E"/>
    <w:rsid w:val="00E13AF5"/>
    <w:rsid w:val="00E21AA7"/>
    <w:rsid w:val="00E222D4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10B1"/>
    <w:rsid w:val="00F055F1"/>
    <w:rsid w:val="00F06675"/>
    <w:rsid w:val="00F100D1"/>
    <w:rsid w:val="00F11B13"/>
    <w:rsid w:val="00F11C4D"/>
    <w:rsid w:val="00F21331"/>
    <w:rsid w:val="00F228BD"/>
    <w:rsid w:val="00F22A09"/>
    <w:rsid w:val="00F2374A"/>
    <w:rsid w:val="00F2753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4BD0"/>
    <w:rsid w:val="00F75CEB"/>
    <w:rsid w:val="00F76FFA"/>
    <w:rsid w:val="00F801B1"/>
    <w:rsid w:val="00F80FF4"/>
    <w:rsid w:val="00F843E3"/>
    <w:rsid w:val="00F8734C"/>
    <w:rsid w:val="00F90088"/>
    <w:rsid w:val="00F900F4"/>
    <w:rsid w:val="00F94A3D"/>
    <w:rsid w:val="00F950D2"/>
    <w:rsid w:val="00F95115"/>
    <w:rsid w:val="00F96E99"/>
    <w:rsid w:val="00FA2C5A"/>
    <w:rsid w:val="00FA35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timeline-developing-quality-standard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terms-and-condition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2768-A977-429D-8601-CDD2FF3D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2025-04-28T10:33:00Z</dcterms:created>
  <dcterms:modified xsi:type="dcterms:W3CDTF">2025-04-28T10:33:00Z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c1caf1-e4f0-4b5d-9415-ebd897024cb8_Enabled">
    <vt:lpwstr>true</vt:lpwstr>
  </property>
  <property fmtid="{D5CDD505-2E9C-101B-9397-08002B2CF9AE}" pid="3" name="MSIP_Label_37c1caf1-e4f0-4b5d-9415-ebd897024cb8_SetDate">
    <vt:lpwstr>2025-04-28T08:54:48Z</vt:lpwstr>
  </property>
  <property fmtid="{D5CDD505-2E9C-101B-9397-08002B2CF9AE}" pid="4" name="MSIP_Label_37c1caf1-e4f0-4b5d-9415-ebd897024cb8_Method">
    <vt:lpwstr>Privileged</vt:lpwstr>
  </property>
  <property fmtid="{D5CDD505-2E9C-101B-9397-08002B2CF9AE}" pid="5" name="MSIP_Label_37c1caf1-e4f0-4b5d-9415-ebd897024cb8_Name">
    <vt:lpwstr>OFFICIAL-SENSITIVE PRE-PUBLICATION</vt:lpwstr>
  </property>
  <property fmtid="{D5CDD505-2E9C-101B-9397-08002B2CF9AE}" pid="6" name="MSIP_Label_37c1caf1-e4f0-4b5d-9415-ebd897024cb8_SiteId">
    <vt:lpwstr>6030f479-b342-472d-a5dd-740ff7538de9</vt:lpwstr>
  </property>
  <property fmtid="{D5CDD505-2E9C-101B-9397-08002B2CF9AE}" pid="7" name="MSIP_Label_37c1caf1-e4f0-4b5d-9415-ebd897024cb8_ActionId">
    <vt:lpwstr>33ed9fbe-47f5-4f14-a12d-fc2e013ed95e</vt:lpwstr>
  </property>
  <property fmtid="{D5CDD505-2E9C-101B-9397-08002B2CF9AE}" pid="8" name="MSIP_Label_37c1caf1-e4f0-4b5d-9415-ebd897024cb8_ContentBits">
    <vt:lpwstr>0</vt:lpwstr>
  </property>
  <property fmtid="{D5CDD505-2E9C-101B-9397-08002B2CF9AE}" pid="9" name="MSIP_Label_37c1caf1-e4f0-4b5d-9415-ebd897024cb8_Tag">
    <vt:lpwstr>10, 0, 1, 1</vt:lpwstr>
  </property>
</Properties>
</file>