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6D2D620C" w:rsidR="00443081" w:rsidRDefault="00CD06CE" w:rsidP="00140161">
      <w:pPr>
        <w:pStyle w:val="Title"/>
      </w:pPr>
      <w:r>
        <w:t xml:space="preserve">Urinary tract infections in </w:t>
      </w:r>
      <w:proofErr w:type="gramStart"/>
      <w:r>
        <w:t>adults</w:t>
      </w:r>
      <w:proofErr w:type="gramEnd"/>
      <w:r>
        <w:t xml:space="preserve"> update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06824" w:rsidRPr="00140161" w14:paraId="169B8413" w14:textId="77777777" w:rsidTr="00F071CC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22998D1C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Tessa Lewis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344E4B90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GP</w:t>
            </w:r>
          </w:p>
        </w:tc>
      </w:tr>
      <w:tr w:rsidR="00106824" w:rsidRPr="00140161" w14:paraId="7734DEC7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59867AE9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Fiona Byrne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708BC10E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Microbiologist</w:t>
            </w:r>
          </w:p>
        </w:tc>
      </w:tr>
      <w:tr w:rsidR="00106824" w:rsidRPr="00140161" w14:paraId="6541224A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3AB4064F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Nipa Patel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3090A5CE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Community pharmacist</w:t>
            </w:r>
          </w:p>
        </w:tc>
      </w:tr>
      <w:tr w:rsidR="00106824" w:rsidRPr="00140161" w14:paraId="22373D75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AE" w14:textId="53D5FA30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 Temple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668FA509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Nephrologist</w:t>
            </w:r>
          </w:p>
        </w:tc>
      </w:tr>
      <w:tr w:rsidR="00106824" w:rsidRPr="00140161" w14:paraId="0D44899B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1B5FF46A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Asan Akpan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69576BCC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Geriatrician</w:t>
            </w:r>
          </w:p>
        </w:tc>
      </w:tr>
      <w:tr w:rsidR="002E4921" w:rsidRPr="00140161" w14:paraId="6204FA02" w14:textId="77777777" w:rsidTr="00F24C5F">
        <w:trPr>
          <w:trHeight w:val="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3CA" w14:textId="09A60EF3" w:rsidR="002E4921" w:rsidRPr="00106824" w:rsidRDefault="00CD06CE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Shaimaa Ibrahim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A80" w14:textId="5D9641DE" w:rsidR="002E4921" w:rsidRDefault="00CD06CE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Urologist</w:t>
            </w:r>
          </w:p>
        </w:tc>
      </w:tr>
      <w:tr w:rsidR="002E4921" w:rsidRPr="00140161" w14:paraId="73C9F483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0B1" w14:textId="021E2DD2" w:rsidR="002E4921" w:rsidRPr="00106824" w:rsidRDefault="00CD06CE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Susannah Fraser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AB5" w14:textId="1BC92DAF" w:rsidR="002E4921" w:rsidRDefault="00CD06CE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106824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7EF99B3F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Fiona Sanders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43C88B0F" w:rsidR="00106824" w:rsidRPr="00140161" w:rsidRDefault="00CD06CE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Practice nurse</w:t>
            </w:r>
          </w:p>
        </w:tc>
      </w:tr>
      <w:tr w:rsidR="00106824" w:rsidRPr="00140161" w14:paraId="54389C24" w14:textId="77777777" w:rsidTr="00C5688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B48B" w14:textId="154AD72D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0166" w14:textId="25008E34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CD06CE">
      <w:fldChar w:fldCharType="begin"/>
    </w:r>
    <w:r w:rsidR="00CD06CE">
      <w:instrText xml:space="preserve"> NUMPAGES  </w:instrText>
    </w:r>
    <w:r w:rsidR="00CD06CE">
      <w:fldChar w:fldCharType="separate"/>
    </w:r>
    <w:r w:rsidR="001D58BD">
      <w:rPr>
        <w:noProof/>
      </w:rPr>
      <w:t>1</w:t>
    </w:r>
    <w:r w:rsidR="00CD06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97946">
    <w:abstractNumId w:val="12"/>
  </w:num>
  <w:num w:numId="2" w16cid:durableId="122581934">
    <w:abstractNumId w:val="13"/>
  </w:num>
  <w:num w:numId="3" w16cid:durableId="418991289">
    <w:abstractNumId w:val="13"/>
    <w:lvlOverride w:ilvl="0">
      <w:startOverride w:val="1"/>
    </w:lvlOverride>
  </w:num>
  <w:num w:numId="4" w16cid:durableId="956832150">
    <w:abstractNumId w:val="13"/>
    <w:lvlOverride w:ilvl="0">
      <w:startOverride w:val="1"/>
    </w:lvlOverride>
  </w:num>
  <w:num w:numId="5" w16cid:durableId="1727070657">
    <w:abstractNumId w:val="13"/>
    <w:lvlOverride w:ilvl="0">
      <w:startOverride w:val="1"/>
    </w:lvlOverride>
  </w:num>
  <w:num w:numId="6" w16cid:durableId="312105737">
    <w:abstractNumId w:val="13"/>
    <w:lvlOverride w:ilvl="0">
      <w:startOverride w:val="1"/>
    </w:lvlOverride>
  </w:num>
  <w:num w:numId="7" w16cid:durableId="1068303657">
    <w:abstractNumId w:val="13"/>
    <w:lvlOverride w:ilvl="0">
      <w:startOverride w:val="1"/>
    </w:lvlOverride>
  </w:num>
  <w:num w:numId="8" w16cid:durableId="43869779">
    <w:abstractNumId w:val="9"/>
  </w:num>
  <w:num w:numId="9" w16cid:durableId="1781607718">
    <w:abstractNumId w:val="7"/>
  </w:num>
  <w:num w:numId="10" w16cid:durableId="1273122649">
    <w:abstractNumId w:val="6"/>
  </w:num>
  <w:num w:numId="11" w16cid:durableId="299001422">
    <w:abstractNumId w:val="5"/>
  </w:num>
  <w:num w:numId="12" w16cid:durableId="498229114">
    <w:abstractNumId w:val="4"/>
  </w:num>
  <w:num w:numId="13" w16cid:durableId="1576010904">
    <w:abstractNumId w:val="8"/>
  </w:num>
  <w:num w:numId="14" w16cid:durableId="438180851">
    <w:abstractNumId w:val="3"/>
  </w:num>
  <w:num w:numId="15" w16cid:durableId="358707019">
    <w:abstractNumId w:val="2"/>
  </w:num>
  <w:num w:numId="16" w16cid:durableId="1312558528">
    <w:abstractNumId w:val="1"/>
  </w:num>
  <w:num w:numId="17" w16cid:durableId="1026834787">
    <w:abstractNumId w:val="0"/>
  </w:num>
  <w:num w:numId="18" w16cid:durableId="1857113354">
    <w:abstractNumId w:val="11"/>
  </w:num>
  <w:num w:numId="19" w16cid:durableId="537742624">
    <w:abstractNumId w:val="11"/>
    <w:lvlOverride w:ilvl="0">
      <w:startOverride w:val="1"/>
    </w:lvlOverride>
  </w:num>
  <w:num w:numId="20" w16cid:durableId="840313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D06CE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24C5F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Rick Keen</cp:lastModifiedBy>
  <cp:revision>8</cp:revision>
  <dcterms:created xsi:type="dcterms:W3CDTF">2020-07-09T11:58:00Z</dcterms:created>
  <dcterms:modified xsi:type="dcterms:W3CDTF">2023-02-15T13:23:00Z</dcterms:modified>
</cp:coreProperties>
</file>