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337" w14:textId="1B0836A1" w:rsidR="00D47BA7" w:rsidRPr="00D8132E" w:rsidRDefault="00A43DA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Technology 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>A</w:t>
      </w:r>
      <w:r w:rsidR="00FA0496">
        <w:rPr>
          <w:rFonts w:ascii="Arial" w:hAnsi="Arial" w:cs="Arial"/>
          <w:b/>
          <w:bCs/>
          <w:color w:val="00506A"/>
          <w:sz w:val="28"/>
          <w:szCs w:val="28"/>
        </w:rPr>
        <w:t>ppraisal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Committee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proofErr w:type="gramStart"/>
      <w:r w:rsidR="00FA0496">
        <w:rPr>
          <w:rFonts w:ascii="Arial" w:hAnsi="Arial" w:cs="Arial"/>
          <w:b/>
          <w:bCs/>
          <w:color w:val="00506A"/>
          <w:sz w:val="28"/>
          <w:szCs w:val="28"/>
        </w:rPr>
        <w:t>A</w:t>
      </w:r>
      <w:proofErr w:type="gramEnd"/>
      <w:r w:rsidR="00FA0496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>Interests Register</w:t>
      </w:r>
    </w:p>
    <w:p w14:paraId="37503272" w14:textId="5CD387E6" w:rsidR="002029E7" w:rsidRDefault="009E271E" w:rsidP="00706811">
      <w:pPr>
        <w:spacing w:line="276" w:lineRule="auto"/>
        <w:ind w:left="-567"/>
        <w:rPr>
          <w:rFonts w:ascii="Arial" w:hAnsi="Arial" w:cs="Arial"/>
          <w:b/>
          <w:bCs/>
          <w:color w:val="00506A"/>
          <w:sz w:val="28"/>
          <w:szCs w:val="28"/>
        </w:rPr>
      </w:pPr>
      <w:r>
        <w:rPr>
          <w:rFonts w:ascii="Arial" w:hAnsi="Arial" w:cs="Arial"/>
          <w:b/>
          <w:bCs/>
          <w:color w:val="00506A"/>
          <w:sz w:val="28"/>
          <w:szCs w:val="28"/>
        </w:rPr>
        <w:t xml:space="preserve">Topic: </w:t>
      </w:r>
      <w:proofErr w:type="spellStart"/>
      <w:r w:rsidR="00981C3F" w:rsidRPr="00981C3F">
        <w:rPr>
          <w:rFonts w:ascii="Arial" w:hAnsi="Arial" w:cs="Arial"/>
          <w:b/>
          <w:bCs/>
          <w:color w:val="00506A"/>
          <w:sz w:val="28"/>
          <w:szCs w:val="28"/>
        </w:rPr>
        <w:t>Sotatercept</w:t>
      </w:r>
      <w:proofErr w:type="spellEnd"/>
      <w:r w:rsidR="00981C3F" w:rsidRPr="00981C3F">
        <w:rPr>
          <w:rFonts w:ascii="Arial" w:hAnsi="Arial" w:cs="Arial"/>
          <w:b/>
          <w:bCs/>
          <w:color w:val="00506A"/>
          <w:sz w:val="28"/>
          <w:szCs w:val="28"/>
        </w:rPr>
        <w:t xml:space="preserve"> for treating pulmonary arterial hypertension [ID6163]</w:t>
      </w:r>
    </w:p>
    <w:p w14:paraId="74C01AEC" w14:textId="5752CF00" w:rsidR="00D47BA7" w:rsidRPr="00A43DA6" w:rsidRDefault="00D47BA7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3404D8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501F18">
        <w:rPr>
          <w:rFonts w:ascii="Arial" w:hAnsi="Arial" w:cs="Arial"/>
          <w:b/>
          <w:bCs/>
          <w:color w:val="00506A"/>
          <w:sz w:val="28"/>
          <w:szCs w:val="28"/>
        </w:rPr>
        <w:t>TBC</w:t>
      </w:r>
    </w:p>
    <w:p w14:paraId="1C7CC411" w14:textId="77777777" w:rsidR="00D47BA7" w:rsidRDefault="00D47BA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63"/>
        <w:gridCol w:w="1770"/>
        <w:gridCol w:w="1969"/>
        <w:gridCol w:w="3830"/>
        <w:gridCol w:w="1318"/>
        <w:gridCol w:w="2898"/>
      </w:tblGrid>
      <w:tr w:rsidR="005C6BC7" w:rsidRPr="009F66BF" w14:paraId="111674D1" w14:textId="77777777" w:rsidTr="004D27EF">
        <w:trPr>
          <w:trHeight w:val="775"/>
          <w:tblHeader/>
        </w:trPr>
        <w:tc>
          <w:tcPr>
            <w:tcW w:w="775" w:type="pct"/>
          </w:tcPr>
          <w:p w14:paraId="626159D9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634" w:type="pct"/>
          </w:tcPr>
          <w:p w14:paraId="4BC0C4D4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706" w:type="pct"/>
          </w:tcPr>
          <w:p w14:paraId="3D4BE18B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1373" w:type="pct"/>
          </w:tcPr>
          <w:p w14:paraId="231853E2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472" w:type="pct"/>
          </w:tcPr>
          <w:p w14:paraId="07D4B157" w14:textId="77777777" w:rsidR="005C6BC7" w:rsidRPr="004602D6" w:rsidRDefault="005C6BC7" w:rsidP="00492FE1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4602D6">
              <w:rPr>
                <w:color w:val="00506A"/>
                <w:sz w:val="20"/>
                <w:szCs w:val="20"/>
              </w:rPr>
              <w:t>Interest</w:t>
            </w:r>
          </w:p>
          <w:p w14:paraId="79047174" w14:textId="05A416BF" w:rsidR="005C6BC7" w:rsidRPr="009F66BF" w:rsidRDefault="005C6BC7" w:rsidP="00492FE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4602D6">
              <w:rPr>
                <w:color w:val="00506A"/>
                <w:sz w:val="20"/>
                <w:szCs w:val="20"/>
              </w:rPr>
              <w:t>declared</w:t>
            </w:r>
          </w:p>
        </w:tc>
        <w:tc>
          <w:tcPr>
            <w:tcW w:w="1039" w:type="pct"/>
          </w:tcPr>
          <w:p w14:paraId="5A51D99E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5C6BC7" w14:paraId="7C538747" w14:textId="77777777" w:rsidTr="004D27EF">
        <w:tc>
          <w:tcPr>
            <w:tcW w:w="775" w:type="pct"/>
          </w:tcPr>
          <w:p w14:paraId="5A9ABA95" w14:textId="5D46BE7A" w:rsidR="005C6BC7" w:rsidRPr="004415DB" w:rsidRDefault="00ED03DB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ED03DB">
              <w:rPr>
                <w:rFonts w:ascii="Arial" w:hAnsi="Arial" w:cs="Arial"/>
                <w:iCs/>
              </w:rPr>
              <w:t>Patrick de Barr</w:t>
            </w:r>
          </w:p>
        </w:tc>
        <w:tc>
          <w:tcPr>
            <w:tcW w:w="634" w:type="pct"/>
          </w:tcPr>
          <w:p w14:paraId="7CF4D325" w14:textId="369E8296" w:rsidR="005C6BC7" w:rsidRPr="004415DB" w:rsidRDefault="00ED03DB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TAC Committee Member</w:t>
            </w:r>
          </w:p>
        </w:tc>
        <w:tc>
          <w:tcPr>
            <w:tcW w:w="706" w:type="pct"/>
          </w:tcPr>
          <w:p w14:paraId="57553DA8" w14:textId="2130BB2B" w:rsidR="005C6BC7" w:rsidRPr="004415DB" w:rsidRDefault="00ED03DB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Direct – Financial Interests</w:t>
            </w:r>
          </w:p>
        </w:tc>
        <w:tc>
          <w:tcPr>
            <w:tcW w:w="1373" w:type="pct"/>
          </w:tcPr>
          <w:p w14:paraId="7EDE3BCB" w14:textId="77777777" w:rsidR="00501F18" w:rsidRDefault="00501F18" w:rsidP="00492FE1">
            <w:pPr>
              <w:pStyle w:val="Paragraph"/>
              <w:rPr>
                <w:rFonts w:ascii="Arial" w:hAnsi="Arial" w:cs="Arial"/>
                <w:iCs/>
              </w:rPr>
            </w:pPr>
            <w:r w:rsidRPr="00501F18">
              <w:rPr>
                <w:rFonts w:ascii="Arial" w:hAnsi="Arial" w:cs="Arial"/>
                <w:iCs/>
              </w:rPr>
              <w:t xml:space="preserve">Employed by GSK who are listed as a comparator </w:t>
            </w:r>
          </w:p>
          <w:p w14:paraId="7C2B42C0" w14:textId="2D35AA97" w:rsidR="005C6BC7" w:rsidRPr="004415DB" w:rsidRDefault="00ED03DB" w:rsidP="00492FE1">
            <w:pPr>
              <w:pStyle w:val="Paragrap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Patrick is </w:t>
            </w:r>
            <w:r w:rsidRPr="00ED03DB">
              <w:rPr>
                <w:rFonts w:ascii="Arial" w:hAnsi="Arial" w:cs="Arial"/>
                <w:iCs/>
              </w:rPr>
              <w:t>currently employed by GSK. GSK are listed as a comparator for ID6163.</w:t>
            </w:r>
          </w:p>
        </w:tc>
        <w:tc>
          <w:tcPr>
            <w:tcW w:w="472" w:type="pct"/>
          </w:tcPr>
          <w:p w14:paraId="1CA2A819" w14:textId="457CFA43" w:rsidR="00501F18" w:rsidRDefault="00501F18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11/11/2025</w:t>
            </w:r>
          </w:p>
          <w:p w14:paraId="55C6028F" w14:textId="2EA8CBE4" w:rsidR="005C6BC7" w:rsidRPr="004415DB" w:rsidRDefault="00571F9A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07/07/2025</w:t>
            </w:r>
          </w:p>
        </w:tc>
        <w:tc>
          <w:tcPr>
            <w:tcW w:w="1039" w:type="pct"/>
          </w:tcPr>
          <w:p w14:paraId="1619F187" w14:textId="600317B3" w:rsidR="005C6BC7" w:rsidRPr="004415DB" w:rsidRDefault="00571F9A" w:rsidP="00492FE1">
            <w:pPr>
              <w:pStyle w:val="Paragraph"/>
              <w:rPr>
                <w:rFonts w:ascii="Arial" w:hAnsi="Arial" w:cs="Arial"/>
                <w:iCs/>
              </w:rPr>
            </w:pPr>
            <w:r w:rsidRPr="00571F9A">
              <w:rPr>
                <w:rFonts w:ascii="Arial" w:hAnsi="Arial" w:cs="Arial"/>
                <w:iCs/>
              </w:rPr>
              <w:t xml:space="preserve">It was agreed that </w:t>
            </w:r>
            <w:r w:rsidR="005817B0">
              <w:rPr>
                <w:rFonts w:ascii="Arial" w:hAnsi="Arial" w:cs="Arial"/>
                <w:iCs/>
              </w:rPr>
              <w:t>Patrick</w:t>
            </w:r>
            <w:r w:rsidRPr="00571F9A">
              <w:rPr>
                <w:rFonts w:ascii="Arial" w:hAnsi="Arial" w:cs="Arial"/>
                <w:iCs/>
              </w:rPr>
              <w:t>'s declaration would prevent him from participating in discussions on this appraisal.</w:t>
            </w:r>
          </w:p>
        </w:tc>
      </w:tr>
      <w:tr w:rsidR="005C6BC7" w14:paraId="07D6FE42" w14:textId="77777777" w:rsidTr="004D27EF">
        <w:tc>
          <w:tcPr>
            <w:tcW w:w="775" w:type="pct"/>
          </w:tcPr>
          <w:p w14:paraId="5D5835FE" w14:textId="5B94C372" w:rsidR="005C6BC7" w:rsidRPr="004415DB" w:rsidRDefault="005817B0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5817B0">
              <w:rPr>
                <w:rFonts w:ascii="Arial" w:hAnsi="Arial" w:cs="Arial"/>
                <w:iCs/>
              </w:rPr>
              <w:t>Hugo Pedder</w:t>
            </w:r>
          </w:p>
        </w:tc>
        <w:tc>
          <w:tcPr>
            <w:tcW w:w="634" w:type="pct"/>
          </w:tcPr>
          <w:p w14:paraId="1C1C2F76" w14:textId="658E92D0" w:rsidR="005C6BC7" w:rsidRPr="004415DB" w:rsidRDefault="005817B0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TAC Committee Member</w:t>
            </w:r>
          </w:p>
        </w:tc>
        <w:tc>
          <w:tcPr>
            <w:tcW w:w="706" w:type="pct"/>
          </w:tcPr>
          <w:p w14:paraId="005581B6" w14:textId="7A68ADA5" w:rsidR="005C6BC7" w:rsidRPr="004415DB" w:rsidRDefault="005817B0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Indirect - Financial</w:t>
            </w:r>
          </w:p>
        </w:tc>
        <w:tc>
          <w:tcPr>
            <w:tcW w:w="1373" w:type="pct"/>
          </w:tcPr>
          <w:p w14:paraId="65B130A5" w14:textId="7FACB46C" w:rsidR="00501F18" w:rsidRDefault="00501F18" w:rsidP="00492FE1">
            <w:pPr>
              <w:pStyle w:val="Paragraph"/>
              <w:rPr>
                <w:rFonts w:ascii="Arial" w:hAnsi="Arial" w:cs="Arial"/>
                <w:iCs/>
              </w:rPr>
            </w:pPr>
            <w:r w:rsidRPr="00501F18">
              <w:rPr>
                <w:rFonts w:ascii="Arial" w:hAnsi="Arial" w:cs="Arial"/>
                <w:iCs/>
              </w:rPr>
              <w:t xml:space="preserve">Hugo has performed paid work within the last 12 months for Merck Sharp &amp; Dohme on behalf of </w:t>
            </w:r>
            <w:proofErr w:type="spellStart"/>
            <w:r w:rsidRPr="00501F18">
              <w:rPr>
                <w:rFonts w:ascii="Arial" w:hAnsi="Arial" w:cs="Arial"/>
                <w:iCs/>
              </w:rPr>
              <w:t>ConnectHEOR</w:t>
            </w:r>
            <w:proofErr w:type="spellEnd"/>
            <w:r w:rsidRPr="00501F18">
              <w:rPr>
                <w:rFonts w:ascii="Arial" w:hAnsi="Arial" w:cs="Arial"/>
                <w:iCs/>
              </w:rPr>
              <w:t xml:space="preserve"> for methodological training unrelated to any specific technology or indication (ID6163).</w:t>
            </w:r>
          </w:p>
          <w:p w14:paraId="6B5DCD4D" w14:textId="0FBD213F" w:rsidR="005C6BC7" w:rsidRPr="004415DB" w:rsidRDefault="005817B0" w:rsidP="00492FE1">
            <w:pPr>
              <w:pStyle w:val="Paragraph"/>
              <w:rPr>
                <w:rFonts w:ascii="Arial" w:hAnsi="Arial" w:cs="Arial"/>
                <w:iCs/>
              </w:rPr>
            </w:pPr>
            <w:r w:rsidRPr="005817B0">
              <w:rPr>
                <w:rFonts w:ascii="Arial" w:hAnsi="Arial" w:cs="Arial"/>
                <w:iCs/>
              </w:rPr>
              <w:t>H</w:t>
            </w:r>
            <w:r>
              <w:rPr>
                <w:rFonts w:ascii="Arial" w:hAnsi="Arial" w:cs="Arial"/>
                <w:iCs/>
              </w:rPr>
              <w:t xml:space="preserve">ugo </w:t>
            </w:r>
            <w:r w:rsidRPr="005817B0">
              <w:rPr>
                <w:rFonts w:ascii="Arial" w:hAnsi="Arial" w:cs="Arial"/>
                <w:iCs/>
              </w:rPr>
              <w:t xml:space="preserve">has performed paid work for Merck Sharp &amp; Dohme on behalf of </w:t>
            </w:r>
            <w:proofErr w:type="spellStart"/>
            <w:r w:rsidRPr="005817B0">
              <w:rPr>
                <w:rFonts w:ascii="Arial" w:hAnsi="Arial" w:cs="Arial"/>
                <w:iCs/>
              </w:rPr>
              <w:t>ConnectHEOR</w:t>
            </w:r>
            <w:proofErr w:type="spellEnd"/>
            <w:r w:rsidRPr="005817B0">
              <w:rPr>
                <w:rFonts w:ascii="Arial" w:hAnsi="Arial" w:cs="Arial"/>
                <w:iCs/>
              </w:rPr>
              <w:t xml:space="preserve"> for methodological training unrelated to any specific technology or indication (conflict arose on 01/03/2025)</w:t>
            </w:r>
          </w:p>
        </w:tc>
        <w:tc>
          <w:tcPr>
            <w:tcW w:w="472" w:type="pct"/>
          </w:tcPr>
          <w:p w14:paraId="5496A85D" w14:textId="76D88E14" w:rsidR="00501F18" w:rsidRDefault="00501F18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02/12/2025</w:t>
            </w:r>
          </w:p>
          <w:p w14:paraId="133D062A" w14:textId="1F928F78" w:rsidR="005C6BC7" w:rsidRPr="004415DB" w:rsidRDefault="008431A7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08/02025</w:t>
            </w:r>
          </w:p>
        </w:tc>
        <w:tc>
          <w:tcPr>
            <w:tcW w:w="1039" w:type="pct"/>
          </w:tcPr>
          <w:p w14:paraId="672EC20B" w14:textId="057B5879" w:rsidR="005C6BC7" w:rsidRPr="004415DB" w:rsidRDefault="005817B0" w:rsidP="00492FE1">
            <w:pPr>
              <w:pStyle w:val="Paragraph"/>
              <w:rPr>
                <w:rFonts w:ascii="Arial" w:hAnsi="Arial" w:cs="Arial"/>
                <w:iCs/>
              </w:rPr>
            </w:pPr>
            <w:r w:rsidRPr="005817B0">
              <w:rPr>
                <w:rFonts w:ascii="Arial" w:hAnsi="Arial" w:cs="Arial"/>
                <w:iCs/>
              </w:rPr>
              <w:t xml:space="preserve">It was agreed that </w:t>
            </w:r>
            <w:r w:rsidR="008431A7">
              <w:rPr>
                <w:rFonts w:ascii="Arial" w:hAnsi="Arial" w:cs="Arial"/>
                <w:iCs/>
              </w:rPr>
              <w:t>Hugo</w:t>
            </w:r>
            <w:r w:rsidRPr="005817B0">
              <w:rPr>
                <w:rFonts w:ascii="Arial" w:hAnsi="Arial" w:cs="Arial"/>
                <w:iCs/>
              </w:rPr>
              <w:t>'s declaration would not prevent him from participating in discussions on this appraisal</w:t>
            </w:r>
            <w:r>
              <w:rPr>
                <w:rFonts w:ascii="Arial" w:hAnsi="Arial" w:cs="Arial"/>
                <w:iCs/>
              </w:rPr>
              <w:t>.</w:t>
            </w:r>
          </w:p>
        </w:tc>
      </w:tr>
      <w:tr w:rsidR="005C6BC7" w14:paraId="337FADC7" w14:textId="77777777" w:rsidTr="004D27EF">
        <w:tc>
          <w:tcPr>
            <w:tcW w:w="775" w:type="pct"/>
          </w:tcPr>
          <w:p w14:paraId="2CC78238" w14:textId="0389FF4B" w:rsidR="005C6BC7" w:rsidRPr="004415DB" w:rsidRDefault="00324F5F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Dr Daniel Knight</w:t>
            </w:r>
          </w:p>
        </w:tc>
        <w:tc>
          <w:tcPr>
            <w:tcW w:w="634" w:type="pct"/>
          </w:tcPr>
          <w:p w14:paraId="7CDB68F8" w14:textId="1A6A1190" w:rsidR="005C6BC7" w:rsidRPr="004415DB" w:rsidRDefault="00233B48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706" w:type="pct"/>
          </w:tcPr>
          <w:p w14:paraId="0856EF01" w14:textId="2C8540D9" w:rsidR="005C6BC7" w:rsidRPr="004415DB" w:rsidRDefault="00233B48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Direct – Financial</w:t>
            </w:r>
          </w:p>
        </w:tc>
        <w:tc>
          <w:tcPr>
            <w:tcW w:w="1373" w:type="pct"/>
          </w:tcPr>
          <w:p w14:paraId="50B7E063" w14:textId="77777777" w:rsidR="00233B48" w:rsidRDefault="00233B48" w:rsidP="00233B48">
            <w:pPr>
              <w:pStyle w:val="ListParagraph"/>
              <w:numPr>
                <w:ilvl w:val="0"/>
                <w:numId w:val="22"/>
              </w:numPr>
              <w:ind w:left="483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575880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11</w:t>
            </w:r>
            <w:r w:rsidRPr="00575880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</w:rPr>
              <w:t>4</w:t>
            </w:r>
            <w:r w:rsidRPr="00575880">
              <w:rPr>
                <w:rFonts w:ascii="Arial" w:hAnsi="Arial" w:cs="Arial"/>
              </w:rPr>
              <w:t>: MSD, £</w:t>
            </w:r>
            <w:r>
              <w:rPr>
                <w:rFonts w:ascii="Arial" w:hAnsi="Arial" w:cs="Arial"/>
              </w:rPr>
              <w:t>672</w:t>
            </w:r>
            <w:r w:rsidRPr="00575880">
              <w:rPr>
                <w:rFonts w:ascii="Arial" w:hAnsi="Arial" w:cs="Arial"/>
              </w:rPr>
              <w:t xml:space="preserve">, 1:1 Consultancy meeting about </w:t>
            </w:r>
            <w:proofErr w:type="spellStart"/>
            <w:r w:rsidRPr="00575880">
              <w:rPr>
                <w:rFonts w:ascii="Arial" w:hAnsi="Arial" w:cs="Arial"/>
              </w:rPr>
              <w:t>Sotatercept</w:t>
            </w:r>
            <w:proofErr w:type="spellEnd"/>
            <w:r w:rsidRPr="00575880">
              <w:rPr>
                <w:rFonts w:ascii="Arial" w:hAnsi="Arial" w:cs="Arial"/>
              </w:rPr>
              <w:t>.</w:t>
            </w:r>
          </w:p>
          <w:p w14:paraId="0A1BA50D" w14:textId="2C5CADC5" w:rsidR="005C6BC7" w:rsidRPr="004B2BAB" w:rsidRDefault="00233B48" w:rsidP="00492FE1">
            <w:pPr>
              <w:pStyle w:val="ListParagraph"/>
              <w:numPr>
                <w:ilvl w:val="0"/>
                <w:numId w:val="22"/>
              </w:numPr>
              <w:ind w:left="483" w:hanging="425"/>
              <w:rPr>
                <w:rFonts w:ascii="Arial" w:hAnsi="Arial" w:cs="Arial"/>
              </w:rPr>
            </w:pPr>
            <w:r w:rsidRPr="00575880">
              <w:rPr>
                <w:rFonts w:ascii="Arial" w:hAnsi="Arial" w:cs="Arial"/>
              </w:rPr>
              <w:lastRenderedPageBreak/>
              <w:t xml:space="preserve">6/2/25: MSD, £224, 1:1 Consultancy meeting about </w:t>
            </w:r>
            <w:proofErr w:type="spellStart"/>
            <w:r w:rsidRPr="00575880">
              <w:rPr>
                <w:rFonts w:ascii="Arial" w:hAnsi="Arial" w:cs="Arial"/>
              </w:rPr>
              <w:t>Sotatercept</w:t>
            </w:r>
            <w:proofErr w:type="spellEnd"/>
            <w:r w:rsidRPr="00575880">
              <w:rPr>
                <w:rFonts w:ascii="Arial" w:hAnsi="Arial" w:cs="Arial"/>
              </w:rPr>
              <w:t>.</w:t>
            </w:r>
          </w:p>
        </w:tc>
        <w:tc>
          <w:tcPr>
            <w:tcW w:w="472" w:type="pct"/>
          </w:tcPr>
          <w:p w14:paraId="0EF7F80F" w14:textId="6369C733" w:rsidR="005C6BC7" w:rsidRPr="004415DB" w:rsidRDefault="00EB224F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03/07/2025</w:t>
            </w:r>
          </w:p>
        </w:tc>
        <w:tc>
          <w:tcPr>
            <w:tcW w:w="1039" w:type="pct"/>
          </w:tcPr>
          <w:p w14:paraId="007F6CDB" w14:textId="5DF6BBB6" w:rsidR="005C6BC7" w:rsidRPr="004415DB" w:rsidRDefault="004B2BAB" w:rsidP="00492FE1">
            <w:pPr>
              <w:pStyle w:val="Paragraph"/>
              <w:rPr>
                <w:rFonts w:ascii="Arial" w:hAnsi="Arial" w:cs="Arial"/>
                <w:iCs/>
              </w:rPr>
            </w:pPr>
            <w:r w:rsidRPr="004B2BAB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Dr Knight’s</w:t>
            </w:r>
            <w:r w:rsidRPr="004B2BAB">
              <w:rPr>
                <w:rFonts w:ascii="Arial" w:hAnsi="Arial" w:cs="Arial"/>
                <w:iCs/>
              </w:rPr>
              <w:t xml:space="preserve"> declaration would </w:t>
            </w:r>
            <w:r w:rsidRPr="004B2BAB">
              <w:rPr>
                <w:rFonts w:ascii="Arial" w:hAnsi="Arial" w:cs="Arial"/>
                <w:iCs/>
              </w:rPr>
              <w:lastRenderedPageBreak/>
              <w:t>not prevent him from providing expert advice to the committee.</w:t>
            </w:r>
          </w:p>
        </w:tc>
      </w:tr>
    </w:tbl>
    <w:p w14:paraId="52DB925B" w14:textId="77777777" w:rsidR="00324F5F" w:rsidRPr="00EC1884" w:rsidRDefault="00324F5F" w:rsidP="00324F5F">
      <w:pPr>
        <w:rPr>
          <w:rFonts w:ascii="Arial" w:hAnsi="Arial" w:cs="Arial"/>
        </w:rPr>
      </w:pPr>
      <w:bookmarkStart w:id="0" w:name="_Hlk204152372"/>
    </w:p>
    <w:p w14:paraId="4B14B0C5" w14:textId="77777777" w:rsidR="00ED03DB" w:rsidRDefault="00ED03DB" w:rsidP="00ED03DB">
      <w:pPr>
        <w:rPr>
          <w:rFonts w:ascii="Arial" w:hAnsi="Arial" w:cs="Arial"/>
          <w:bCs/>
        </w:rPr>
      </w:pPr>
    </w:p>
    <w:p w14:paraId="4E5E6838" w14:textId="77777777" w:rsidR="00ED03DB" w:rsidRDefault="00ED03DB" w:rsidP="00ED03DB">
      <w:pPr>
        <w:rPr>
          <w:rFonts w:ascii="Arial" w:hAnsi="Arial" w:cs="Arial"/>
          <w:bCs/>
        </w:rPr>
      </w:pPr>
    </w:p>
    <w:bookmarkEnd w:id="0"/>
    <w:p w14:paraId="71B59423" w14:textId="77777777" w:rsidR="00ED03DB" w:rsidRPr="001978C7" w:rsidRDefault="00ED03DB" w:rsidP="004E152D">
      <w:pPr>
        <w:pStyle w:val="Paragraphnonumbers"/>
        <w:spacing w:before="240"/>
        <w:rPr>
          <w:b/>
          <w:sz w:val="22"/>
          <w:szCs w:val="22"/>
        </w:rPr>
      </w:pPr>
    </w:p>
    <w:sectPr w:rsidR="00ED03DB" w:rsidRPr="001978C7" w:rsidSect="009B19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644B9" w14:textId="77777777" w:rsidR="005914CD" w:rsidRDefault="005914CD" w:rsidP="00446BEE">
      <w:r>
        <w:separator/>
      </w:r>
    </w:p>
  </w:endnote>
  <w:endnote w:type="continuationSeparator" w:id="0">
    <w:p w14:paraId="2D1FAD51" w14:textId="77777777" w:rsidR="005914CD" w:rsidRDefault="005914CD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E64B" w14:textId="77777777" w:rsidR="005C6BC7" w:rsidRDefault="005C6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2A93" w14:textId="599D5E3A" w:rsidR="00446BEE" w:rsidRDefault="00446BEE" w:rsidP="009F66BF">
    <w:pPr>
      <w:pStyle w:val="Footer"/>
      <w:ind w:hanging="567"/>
    </w:pPr>
    <w:r>
      <w:tab/>
    </w:r>
    <w:r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>
      <w:fldChar w:fldCharType="begin"/>
    </w:r>
    <w:r>
      <w:instrText xml:space="preserve"> PAGE </w:instrText>
    </w:r>
    <w:r>
      <w:fldChar w:fldCharType="separate"/>
    </w:r>
    <w:r w:rsidR="001946BB">
      <w:rPr>
        <w:noProof/>
      </w:rPr>
      <w:t>1</w:t>
    </w:r>
    <w:r>
      <w:fldChar w:fldCharType="end"/>
    </w:r>
    <w:r>
      <w:t xml:space="preserve"> of </w:t>
    </w:r>
    <w:r w:rsidR="005C6BC7">
      <w:fldChar w:fldCharType="begin"/>
    </w:r>
    <w:r w:rsidR="005C6BC7">
      <w:instrText xml:space="preserve"> NUMPAGES  </w:instrText>
    </w:r>
    <w:r w:rsidR="005C6BC7">
      <w:fldChar w:fldCharType="separate"/>
    </w:r>
    <w:r w:rsidR="001946BB">
      <w:rPr>
        <w:noProof/>
      </w:rPr>
      <w:t>2</w:t>
    </w:r>
    <w:r w:rsidR="005C6BC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D4CB" w14:textId="77777777" w:rsidR="005C6BC7" w:rsidRDefault="005C6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C4442" w14:textId="77777777" w:rsidR="005914CD" w:rsidRDefault="005914CD" w:rsidP="00446BEE">
      <w:r>
        <w:separator/>
      </w:r>
    </w:p>
  </w:footnote>
  <w:footnote w:type="continuationSeparator" w:id="0">
    <w:p w14:paraId="5B48D44A" w14:textId="77777777" w:rsidR="005914CD" w:rsidRDefault="005914CD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C0CA" w14:textId="77777777" w:rsidR="005C6BC7" w:rsidRDefault="005C6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78B0" w14:textId="26646648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033A" w14:textId="77777777" w:rsidR="005C6BC7" w:rsidRDefault="005C6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21BFD"/>
    <w:multiLevelType w:val="hybridMultilevel"/>
    <w:tmpl w:val="F5EE751A"/>
    <w:lvl w:ilvl="0" w:tplc="0C2C43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20245">
    <w:abstractNumId w:val="14"/>
  </w:num>
  <w:num w:numId="2" w16cid:durableId="2002538492">
    <w:abstractNumId w:val="15"/>
  </w:num>
  <w:num w:numId="3" w16cid:durableId="1115755560">
    <w:abstractNumId w:val="15"/>
    <w:lvlOverride w:ilvl="0">
      <w:startOverride w:val="1"/>
    </w:lvlOverride>
  </w:num>
  <w:num w:numId="4" w16cid:durableId="1164737210">
    <w:abstractNumId w:val="15"/>
    <w:lvlOverride w:ilvl="0">
      <w:startOverride w:val="1"/>
    </w:lvlOverride>
  </w:num>
  <w:num w:numId="5" w16cid:durableId="1907496277">
    <w:abstractNumId w:val="15"/>
    <w:lvlOverride w:ilvl="0">
      <w:startOverride w:val="1"/>
    </w:lvlOverride>
  </w:num>
  <w:num w:numId="6" w16cid:durableId="957377609">
    <w:abstractNumId w:val="15"/>
    <w:lvlOverride w:ilvl="0">
      <w:startOverride w:val="1"/>
    </w:lvlOverride>
  </w:num>
  <w:num w:numId="7" w16cid:durableId="2040887977">
    <w:abstractNumId w:val="15"/>
    <w:lvlOverride w:ilvl="0">
      <w:startOverride w:val="1"/>
    </w:lvlOverride>
  </w:num>
  <w:num w:numId="8" w16cid:durableId="738747964">
    <w:abstractNumId w:val="9"/>
  </w:num>
  <w:num w:numId="9" w16cid:durableId="1244754255">
    <w:abstractNumId w:val="7"/>
  </w:num>
  <w:num w:numId="10" w16cid:durableId="1101799043">
    <w:abstractNumId w:val="6"/>
  </w:num>
  <w:num w:numId="11" w16cid:durableId="119882121">
    <w:abstractNumId w:val="5"/>
  </w:num>
  <w:num w:numId="12" w16cid:durableId="446702736">
    <w:abstractNumId w:val="4"/>
  </w:num>
  <w:num w:numId="13" w16cid:durableId="1073700658">
    <w:abstractNumId w:val="8"/>
  </w:num>
  <w:num w:numId="14" w16cid:durableId="1414276336">
    <w:abstractNumId w:val="3"/>
  </w:num>
  <w:num w:numId="15" w16cid:durableId="1295528479">
    <w:abstractNumId w:val="2"/>
  </w:num>
  <w:num w:numId="16" w16cid:durableId="1817455520">
    <w:abstractNumId w:val="1"/>
  </w:num>
  <w:num w:numId="17" w16cid:durableId="1175413547">
    <w:abstractNumId w:val="0"/>
  </w:num>
  <w:num w:numId="18" w16cid:durableId="1672416867">
    <w:abstractNumId w:val="11"/>
  </w:num>
  <w:num w:numId="19" w16cid:durableId="304820830">
    <w:abstractNumId w:val="11"/>
    <w:lvlOverride w:ilvl="0">
      <w:startOverride w:val="1"/>
    </w:lvlOverride>
  </w:num>
  <w:num w:numId="20" w16cid:durableId="985671688">
    <w:abstractNumId w:val="10"/>
  </w:num>
  <w:num w:numId="21" w16cid:durableId="1451506456">
    <w:abstractNumId w:val="13"/>
  </w:num>
  <w:num w:numId="22" w16cid:durableId="12605236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11B79"/>
    <w:rsid w:val="00024D0A"/>
    <w:rsid w:val="00025F27"/>
    <w:rsid w:val="000472DC"/>
    <w:rsid w:val="0005185C"/>
    <w:rsid w:val="00070065"/>
    <w:rsid w:val="00076610"/>
    <w:rsid w:val="000A0537"/>
    <w:rsid w:val="000A4FEE"/>
    <w:rsid w:val="000B5102"/>
    <w:rsid w:val="000B5939"/>
    <w:rsid w:val="00111CCE"/>
    <w:rsid w:val="001134E7"/>
    <w:rsid w:val="0013226F"/>
    <w:rsid w:val="0017149E"/>
    <w:rsid w:val="0017169E"/>
    <w:rsid w:val="001811A9"/>
    <w:rsid w:val="00181A4A"/>
    <w:rsid w:val="001946BB"/>
    <w:rsid w:val="0019492D"/>
    <w:rsid w:val="001978C7"/>
    <w:rsid w:val="001B0EE9"/>
    <w:rsid w:val="001B65B3"/>
    <w:rsid w:val="002029A6"/>
    <w:rsid w:val="002029E7"/>
    <w:rsid w:val="0022538A"/>
    <w:rsid w:val="00233B48"/>
    <w:rsid w:val="002408EA"/>
    <w:rsid w:val="002819D7"/>
    <w:rsid w:val="002C1A7E"/>
    <w:rsid w:val="002D3376"/>
    <w:rsid w:val="00311ED0"/>
    <w:rsid w:val="00324F5F"/>
    <w:rsid w:val="003404D8"/>
    <w:rsid w:val="00360316"/>
    <w:rsid w:val="003648C5"/>
    <w:rsid w:val="003722FA"/>
    <w:rsid w:val="003C7AAF"/>
    <w:rsid w:val="003E25CF"/>
    <w:rsid w:val="00406A49"/>
    <w:rsid w:val="004075B6"/>
    <w:rsid w:val="00420952"/>
    <w:rsid w:val="004327C3"/>
    <w:rsid w:val="00433EFF"/>
    <w:rsid w:val="004415DB"/>
    <w:rsid w:val="00443081"/>
    <w:rsid w:val="00446BEE"/>
    <w:rsid w:val="004602D6"/>
    <w:rsid w:val="00461CAD"/>
    <w:rsid w:val="00492FE1"/>
    <w:rsid w:val="00494FEF"/>
    <w:rsid w:val="004A241F"/>
    <w:rsid w:val="004A2D1D"/>
    <w:rsid w:val="004B2BAB"/>
    <w:rsid w:val="004D27EF"/>
    <w:rsid w:val="004E152D"/>
    <w:rsid w:val="004E3A84"/>
    <w:rsid w:val="00501F18"/>
    <w:rsid w:val="005025A1"/>
    <w:rsid w:val="005443C9"/>
    <w:rsid w:val="00557456"/>
    <w:rsid w:val="005602B2"/>
    <w:rsid w:val="00571F9A"/>
    <w:rsid w:val="005817B0"/>
    <w:rsid w:val="0058204D"/>
    <w:rsid w:val="005914CD"/>
    <w:rsid w:val="00593097"/>
    <w:rsid w:val="0059672A"/>
    <w:rsid w:val="005C6BC7"/>
    <w:rsid w:val="006921E1"/>
    <w:rsid w:val="006A3196"/>
    <w:rsid w:val="006C42BD"/>
    <w:rsid w:val="006E62B2"/>
    <w:rsid w:val="006E6441"/>
    <w:rsid w:val="006F4B25"/>
    <w:rsid w:val="006F6496"/>
    <w:rsid w:val="00706811"/>
    <w:rsid w:val="0073154B"/>
    <w:rsid w:val="00731D82"/>
    <w:rsid w:val="00736348"/>
    <w:rsid w:val="007574E6"/>
    <w:rsid w:val="00760908"/>
    <w:rsid w:val="00773470"/>
    <w:rsid w:val="007D764C"/>
    <w:rsid w:val="007F238D"/>
    <w:rsid w:val="00811FD8"/>
    <w:rsid w:val="008131E9"/>
    <w:rsid w:val="00816B00"/>
    <w:rsid w:val="008431A7"/>
    <w:rsid w:val="00861B92"/>
    <w:rsid w:val="008814FB"/>
    <w:rsid w:val="008F5E30"/>
    <w:rsid w:val="008F7830"/>
    <w:rsid w:val="00914D7F"/>
    <w:rsid w:val="009176A1"/>
    <w:rsid w:val="009422A2"/>
    <w:rsid w:val="00955EC5"/>
    <w:rsid w:val="00961C9E"/>
    <w:rsid w:val="009813A0"/>
    <w:rsid w:val="00981C3F"/>
    <w:rsid w:val="0099111D"/>
    <w:rsid w:val="009B19D9"/>
    <w:rsid w:val="009C1F2B"/>
    <w:rsid w:val="009E271E"/>
    <w:rsid w:val="009E680B"/>
    <w:rsid w:val="009F4556"/>
    <w:rsid w:val="009F66BF"/>
    <w:rsid w:val="009F74FD"/>
    <w:rsid w:val="00A15A1F"/>
    <w:rsid w:val="00A17C0C"/>
    <w:rsid w:val="00A3325A"/>
    <w:rsid w:val="00A43013"/>
    <w:rsid w:val="00A43DA6"/>
    <w:rsid w:val="00A4430C"/>
    <w:rsid w:val="00AF108A"/>
    <w:rsid w:val="00B02E55"/>
    <w:rsid w:val="00B036C1"/>
    <w:rsid w:val="00B53C35"/>
    <w:rsid w:val="00B5431F"/>
    <w:rsid w:val="00B626DF"/>
    <w:rsid w:val="00B80CA3"/>
    <w:rsid w:val="00BF7FE0"/>
    <w:rsid w:val="00C41FDB"/>
    <w:rsid w:val="00C81104"/>
    <w:rsid w:val="00C905BE"/>
    <w:rsid w:val="00C96411"/>
    <w:rsid w:val="00CB5671"/>
    <w:rsid w:val="00CD4C18"/>
    <w:rsid w:val="00CF55FD"/>
    <w:rsid w:val="00CF58B7"/>
    <w:rsid w:val="00D0465E"/>
    <w:rsid w:val="00D351C1"/>
    <w:rsid w:val="00D35EFB"/>
    <w:rsid w:val="00D47BA7"/>
    <w:rsid w:val="00D504B3"/>
    <w:rsid w:val="00D5243A"/>
    <w:rsid w:val="00D607D5"/>
    <w:rsid w:val="00D614C9"/>
    <w:rsid w:val="00D61BEA"/>
    <w:rsid w:val="00D8132E"/>
    <w:rsid w:val="00D86BF0"/>
    <w:rsid w:val="00DB03DD"/>
    <w:rsid w:val="00E23430"/>
    <w:rsid w:val="00E3025D"/>
    <w:rsid w:val="00E51920"/>
    <w:rsid w:val="00E64120"/>
    <w:rsid w:val="00E660A1"/>
    <w:rsid w:val="00EA3CCF"/>
    <w:rsid w:val="00EB224F"/>
    <w:rsid w:val="00EB7131"/>
    <w:rsid w:val="00ED03DB"/>
    <w:rsid w:val="00F055F1"/>
    <w:rsid w:val="00F34C27"/>
    <w:rsid w:val="00F610AF"/>
    <w:rsid w:val="00F63A40"/>
    <w:rsid w:val="00F80C14"/>
    <w:rsid w:val="00FA0496"/>
    <w:rsid w:val="00FA2C5A"/>
    <w:rsid w:val="00FC2D11"/>
    <w:rsid w:val="00FC6230"/>
    <w:rsid w:val="00FE3357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D61BEA"/>
    <w:pPr>
      <w:tabs>
        <w:tab w:val="left" w:pos="567"/>
      </w:tabs>
    </w:pPr>
    <w:rPr>
      <w:rFonts w:ascii="Lato" w:hAnsi="Lato"/>
      <w:sz w:val="22"/>
    </w:r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  <w:style w:type="character" w:customStyle="1" w:styleId="normaltextrun">
    <w:name w:val="normaltextrun"/>
    <w:basedOn w:val="DefaultParagraphFont"/>
    <w:rsid w:val="0073154B"/>
  </w:style>
  <w:style w:type="character" w:customStyle="1" w:styleId="eop">
    <w:name w:val="eop"/>
    <w:basedOn w:val="DefaultParagraphFont"/>
    <w:rsid w:val="0073154B"/>
  </w:style>
  <w:style w:type="character" w:styleId="Hyperlink">
    <w:name w:val="Hyperlink"/>
    <w:basedOn w:val="DefaultParagraphFont"/>
    <w:uiPriority w:val="99"/>
    <w:unhideWhenUsed/>
    <w:rsid w:val="004D27EF"/>
    <w:rPr>
      <w:rFonts w:ascii="Verdana" w:hAnsi="Verdana" w:hint="default"/>
      <w:b/>
      <w:bCs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4F5F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64B6419967F4F9BC885BCC38080FE" ma:contentTypeVersion="15" ma:contentTypeDescription="Create a new document." ma:contentTypeScope="" ma:versionID="fb72d233633cdaee4005870cba0bf743">
  <xsd:schema xmlns:xsd="http://www.w3.org/2001/XMLSchema" xmlns:xs="http://www.w3.org/2001/XMLSchema" xmlns:p="http://schemas.microsoft.com/office/2006/metadata/properties" xmlns:ns2="6113f790-c252-4bfe-890a-0e01b9de803a" xmlns:ns3="0eb656aa-4e79-4e95-9076-bc119a23e0cc" targetNamespace="http://schemas.microsoft.com/office/2006/metadata/properties" ma:root="true" ma:fieldsID="07517239e5fcbc825ba197cf22bf567a" ns2:_="" ns3:_="">
    <xsd:import namespace="6113f790-c252-4bfe-890a-0e01b9de803a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m2346e5591114862813975e18538b05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f790-c252-4bfe-890a-0e01b9de8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d3fad2-883a-4eaf-9e1c-8c20d986e5dc}" ma:internalName="TaxCatchAll" ma:showField="CatchAllData" ma:web="c484c3bf-3e79-421f-a326-5c77b32e9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2346e5591114862813975e18538b05c" ma:index="22" nillable="true" ma:taxonomy="true" ma:internalName="m2346e5591114862813975e18538b05c" ma:taxonomyFieldName="Condition_x0020_category1" ma:displayName="Condition and disease categories" ma:fieldId="{62346e55-9111-4862-8139-75e18538b05c}" ma:sspId="9abb4586-6e39-4769-a9e9-e64cee0e77fc" ma:termSetId="a7ec81b1-b973-4542-a2ec-925a7eb8694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656aa-4e79-4e95-9076-bc119a23e0cc" xsi:nil="true"/>
    <lcf76f155ced4ddcb4097134ff3c332f xmlns="6113f790-c252-4bfe-890a-0e01b9de803a">
      <Terms xmlns="http://schemas.microsoft.com/office/infopath/2007/PartnerControls"/>
    </lcf76f155ced4ddcb4097134ff3c332f>
    <m2346e5591114862813975e18538b05c xmlns="0eb656aa-4e79-4e95-9076-bc119a23e0cc">
      <Terms xmlns="http://schemas.microsoft.com/office/infopath/2007/PartnerControls"/>
    </m2346e5591114862813975e18538b05c>
  </documentManagement>
</p:properties>
</file>

<file path=customXml/itemProps1.xml><?xml version="1.0" encoding="utf-8"?>
<ds:datastoreItem xmlns:ds="http://schemas.openxmlformats.org/officeDocument/2006/customXml" ds:itemID="{EC20BDCF-25BA-4024-BBBC-85B628BB9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f790-c252-4bfe-890a-0e01b9de803a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4080EA-CD8B-448D-85E0-453695F1DC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2FE5AC-4B9A-4BFC-8A71-DD26609093CD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6113f790-c252-4bfe-890a-0e01b9de803a"/>
    <ds:schemaRef ds:uri="0eb656aa-4e79-4e95-9076-bc119a23e0c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1230</Characters>
  <Application>Microsoft Office Word</Application>
  <DocSecurity>0</DocSecurity>
  <Lines>73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Portia Dodds</cp:lastModifiedBy>
  <cp:revision>3</cp:revision>
  <cp:lastPrinted>2025-08-12T13:02:00Z</cp:lastPrinted>
  <dcterms:created xsi:type="dcterms:W3CDTF">2026-01-20T12:23:00Z</dcterms:created>
  <dcterms:modified xsi:type="dcterms:W3CDTF">2026-01-22T08:31:00Z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2023-03-13T20:31:44Z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21afca20-9388-4a90-a27e-c82b70dfab09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0x010100C3164B6419967F4F9BC885BCC38080FE</vt:lpwstr>
  </property>
  <property fmtid="{D5CDD505-2E9C-101B-9397-08002B2CF9AE}" pid="10" name="MediaServiceImageTags">
    <vt:lpwstr/>
  </property>
  <property fmtid="{D5CDD505-2E9C-101B-9397-08002B2CF9AE}" pid="11" name="Condition_x0020_category1">
    <vt:lpwstr/>
  </property>
  <property fmtid="{D5CDD505-2E9C-101B-9397-08002B2CF9AE}" pid="12" name="Condition category1">
    <vt:lpwstr/>
  </property>
</Properties>
</file>