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2F53" w14:textId="77777777" w:rsidR="002859FC" w:rsidRDefault="0003322E">
      <w:pPr>
        <w:pStyle w:val="Title"/>
      </w:pPr>
      <w:bookmarkStart w:id="0" w:name="OLE_LINK1"/>
      <w:bookmarkStart w:id="1" w:name="OLE_LINK2"/>
      <w:r>
        <w:rPr>
          <w:noProof/>
          <w:lang w:val="en-US"/>
        </w:rPr>
        <w:pict w14:anchorId="03D0EA72">
          <v:line id="_x0000_s1030" style="position:absolute;z-index:251657728" from="-136.95pt,-66.9pt" to="408.3pt,-66.9pt" stroked="f"/>
        </w:pict>
      </w:r>
      <w:r>
        <w:rPr>
          <w:noProof/>
          <w:lang w:val="en-US"/>
        </w:rPr>
        <w:pict w14:anchorId="00BEBE28">
          <v:shapetype id="_x0000_t202" coordsize="21600,21600" o:spt="202" path="m,l,21600r21600,l21600,xe">
            <v:stroke joinstyle="miter"/>
            <v:path gradientshapeok="t" o:connecttype="rect"/>
          </v:shapetype>
          <v:shape id="_x0000_s1031" type="#_x0000_t202" style="position:absolute;margin-left:39.7pt;margin-top:36.45pt;width:226pt;height:73.2pt;z-index:-251659776;mso-wrap-edited:f;mso-position-horizontal-relative:page;mso-position-vertical-relative:page" wrapcoords="0 0 21600 0 21600 21600 0 21600 0 0" filled="f" fillcolor="#36f" stroked="f">
            <v:textbox style="mso-next-textbox:#_x0000_s1031" inset="0,0,0,0">
              <w:txbxContent>
                <w:p w14:paraId="7B0CF1A1" w14:textId="77777777" w:rsidR="002859FC" w:rsidRDefault="002859FC">
                  <w:pPr>
                    <w:spacing w:after="170"/>
                    <w:rPr>
                      <w:b/>
                      <w:bCs/>
                      <w:color w:val="003893"/>
                    </w:rPr>
                  </w:pPr>
                  <w:r>
                    <w:rPr>
                      <w:b/>
                      <w:bCs/>
                    </w:rPr>
                    <w:t>Dyddiad cyhoeddi:</w:t>
                  </w:r>
                  <w:r>
                    <w:rPr>
                      <w:color w:val="003798"/>
                    </w:rPr>
                    <w:t xml:space="preserve"> </w:t>
                  </w:r>
                  <w:r>
                    <w:rPr>
                      <w:color w:val="003893"/>
                    </w:rPr>
                    <w:t>Mehefin 2011</w:t>
                  </w:r>
                </w:p>
                <w:p w14:paraId="3A9EAB72" w14:textId="77777777" w:rsidR="002859FC" w:rsidRDefault="002859FC">
                  <w:pPr>
                    <w:pStyle w:val="Heading3"/>
                    <w:spacing w:after="170" w:line="320" w:lineRule="exact"/>
                    <w:rPr>
                      <w:sz w:val="30"/>
                      <w:szCs w:val="30"/>
                    </w:rPr>
                  </w:pPr>
                  <w:r>
                    <w:rPr>
                      <w:sz w:val="30"/>
                      <w:szCs w:val="30"/>
                    </w:rPr>
                    <w:t>Deall canllawiau NICE</w:t>
                  </w:r>
                </w:p>
                <w:p w14:paraId="7423F4ED" w14:textId="77777777" w:rsidR="002859FC" w:rsidRDefault="002859FC">
                  <w:pPr>
                    <w:rPr>
                      <w:b/>
                      <w:bCs/>
                      <w:color w:val="003797"/>
                    </w:rPr>
                  </w:pPr>
                  <w:r>
                    <w:rPr>
                      <w:b/>
                      <w:bCs/>
                    </w:rPr>
                    <w:t>Gwybodaeth i bobl sy’n defnyddio gwasanaethau’r GIG</w:t>
                  </w:r>
                </w:p>
              </w:txbxContent>
            </v:textbox>
            <w10:wrap anchorx="page" anchory="page"/>
            <w10:anchorlock/>
          </v:shape>
        </w:pict>
      </w:r>
      <w:r w:rsidR="002859FC">
        <w:t xml:space="preserve">Golimumab ar gyfer </w:t>
      </w:r>
      <w:r w:rsidR="002859FC">
        <w:br/>
        <w:t>arthritis gwynegol</w:t>
      </w:r>
    </w:p>
    <w:bookmarkEnd w:id="0"/>
    <w:bookmarkEnd w:id="1"/>
    <w:p w14:paraId="1F7B4F6F" w14:textId="77777777" w:rsidR="002859FC" w:rsidRDefault="0003322E">
      <w:pPr>
        <w:pStyle w:val="Bodycopy"/>
      </w:pPr>
      <w:r>
        <w:rPr>
          <w:noProof/>
          <w:lang w:val="en-US"/>
        </w:rPr>
        <w:pict w14:anchorId="3091B47D">
          <v:shape id="_x0000_s1032" type="#_x0000_t202" style="position:absolute;margin-left:44.15pt;margin-top:-1.9pt;width:112.4pt;height:190.05pt;z-index:251655680;mso-position-horizontal-relative:page" filled="f" fillcolor="#36f" stroked="f">
            <v:textbox style="mso-next-textbox:#_x0000_s1032" inset="0,0,0,0">
              <w:txbxContent>
                <w:p w14:paraId="7330EBDD" w14:textId="77777777" w:rsidR="002859FC" w:rsidRDefault="002859FC">
                  <w:pPr>
                    <w:pStyle w:val="Pulloutcopy"/>
                    <w:rPr>
                      <w:i w:val="0"/>
                      <w:iCs w:val="0"/>
                    </w:rPr>
                  </w:pPr>
                  <w:r>
                    <w:t>Mae ‘canllawiau arfarnu technoleg’ NICE yn rhoi cyngor ar sut a phryd y dylid defnyddio cyffuriau a thriniaethau eraill yn y GIG.</w:t>
                  </w:r>
                </w:p>
              </w:txbxContent>
            </v:textbox>
            <w10:wrap anchorx="page"/>
          </v:shape>
        </w:pict>
      </w:r>
      <w:r w:rsidR="002859FC">
        <w:t xml:space="preserve">Mae’r daflen hon yn ymwneud â phryd y dylid defnyddio </w:t>
      </w:r>
      <w:r w:rsidR="002859FC">
        <w:rPr>
          <w:b/>
          <w:bCs/>
        </w:rPr>
        <w:t>golimumab</w:t>
      </w:r>
      <w:r w:rsidR="002859FC">
        <w:t xml:space="preserve"> i drin pobl ag arthritis gwynegol yn y GIG yng Nghymru a Lloegr. Mae’n egluro’r canllawiau (cyngor) gan NICE (y Sefydliad Cenedlaethol dros Iechyd a Rhagoriaeth Glinigol). Fe'i hysgrifennwyd ar gyfer pobl ag arthritis gwynegol ond gallai hefyd fod yn ddefnyddiol i’w teuluoedd neu ofalwyr neu unrhyw un sydd â diddordeb yn y cyflwr.</w:t>
      </w:r>
    </w:p>
    <w:p w14:paraId="58A3055A" w14:textId="77777777" w:rsidR="002859FC" w:rsidRDefault="002859FC">
      <w:pPr>
        <w:pStyle w:val="Bodycopy"/>
        <w:sectPr w:rsidR="002859FC">
          <w:headerReference w:type="default" r:id="rId7"/>
          <w:footerReference w:type="default" r:id="rId8"/>
          <w:headerReference w:type="first" r:id="rId9"/>
          <w:footerReference w:type="first" r:id="rId10"/>
          <w:pgSz w:w="11906" w:h="16838" w:code="9"/>
          <w:pgMar w:top="2835" w:right="794" w:bottom="1701" w:left="3459" w:header="709" w:footer="709" w:gutter="0"/>
          <w:pgNumType w:start="1"/>
          <w:cols w:space="708"/>
          <w:titlePg/>
          <w:docGrid w:linePitch="360"/>
        </w:sectPr>
      </w:pPr>
      <w:r>
        <w:t xml:space="preserve">Nid yw'n disgrifio arthritis gwynegol na'r triniaethau'n fanwl - dylai clinigydd drafod y rhain gyda chi. Gallwch gael rhagor o wybodaeth gan y sefydliadau a restrir ar dudalen </w:t>
      </w:r>
      <w:r>
        <w:rPr>
          <w:color w:val="000000"/>
        </w:rPr>
        <w:t>5.</w:t>
      </w:r>
    </w:p>
    <w:tbl>
      <w:tblPr>
        <w:tblW w:w="7592" w:type="dxa"/>
        <w:tblInd w:w="170"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Look w:val="0000" w:firstRow="0" w:lastRow="0" w:firstColumn="0" w:lastColumn="0" w:noHBand="0" w:noVBand="0"/>
      </w:tblPr>
      <w:tblGrid>
        <w:gridCol w:w="7592"/>
      </w:tblGrid>
      <w:tr w:rsidR="002859FC" w:rsidRPr="002859FC" w14:paraId="5DA524BA" w14:textId="77777777">
        <w:trPr>
          <w:trHeight w:val="6592"/>
        </w:trPr>
        <w:tc>
          <w:tcPr>
            <w:tcW w:w="7592" w:type="dxa"/>
            <w:shd w:val="clear" w:color="auto" w:fill="F0EFF6"/>
            <w:noWrap/>
            <w:tcMar>
              <w:top w:w="170" w:type="dxa"/>
              <w:left w:w="170" w:type="dxa"/>
              <w:bottom w:w="0" w:type="dxa"/>
              <w:right w:w="170" w:type="dxa"/>
            </w:tcMar>
          </w:tcPr>
          <w:p w14:paraId="01113819" w14:textId="77777777" w:rsidR="002859FC" w:rsidRPr="002859FC" w:rsidRDefault="0003322E">
            <w:pPr>
              <w:pStyle w:val="Heading1"/>
            </w:pPr>
            <w:r>
              <w:rPr>
                <w:noProof/>
                <w:lang w:val="en-US"/>
              </w:rPr>
              <w:lastRenderedPageBreak/>
              <w:pict w14:anchorId="60C5DC7A">
                <v:shape id="_x0000_s1033" type="#_x0000_t202" style="position:absolute;margin-left:-133.95pt;margin-top:6.8pt;width:112.4pt;height:198.2pt;z-index:251659776;mso-position-horizontal-relative:page" filled="f" fillcolor="#36f" stroked="f">
                  <v:textbox style="mso-next-textbox:#_x0000_s1033" inset="0,0,0,0">
                    <w:txbxContent>
                      <w:p w14:paraId="33C3BE32" w14:textId="77777777" w:rsidR="002859FC" w:rsidRDefault="002859FC">
                        <w:pPr>
                          <w:pStyle w:val="Pulloutcopy"/>
                        </w:pPr>
                        <w:bookmarkStart w:id="3" w:name="_What_has_NICE"/>
                        <w:bookmarkEnd w:id="3"/>
                        <w:r>
                          <w:t>Efallai nad dyma'r unig driniaeth bosibl ar gyfer arthritis gwynegol. Dylai eich tîm gofal iechyd siarad â chi ynghylch p'un a yw'n addas i chi a pha opsiynau triniaeth eraill sydd ar gael.</w:t>
                        </w:r>
                      </w:p>
                      <w:p w14:paraId="77644C8B" w14:textId="77777777" w:rsidR="002859FC" w:rsidRDefault="002859FC">
                        <w:pPr>
                          <w:pStyle w:val="Pulloutcopy"/>
                          <w:rPr>
                            <w:highlight w:val="cyan"/>
                          </w:rPr>
                        </w:pPr>
                      </w:p>
                    </w:txbxContent>
                  </v:textbox>
                  <w10:wrap anchorx="page"/>
                </v:shape>
              </w:pict>
            </w:r>
            <w:r>
              <w:rPr>
                <w:noProof/>
                <w:lang w:val="en-US"/>
              </w:rPr>
              <w:pict w14:anchorId="21A81B16">
                <v:line id="_x0000_s1034" style="position:absolute;z-index:251658752" from="372.3pt,-136.65pt" to="372.3pt,632.6pt" stroked="f"/>
              </w:pict>
            </w:r>
            <w:r w:rsidR="002859FC" w:rsidRPr="002859FC">
              <w:br w:type="page"/>
              <w:t>Beth mae NICE wedi'i ddweud?</w:t>
            </w:r>
          </w:p>
          <w:p w14:paraId="0CA1C7DD" w14:textId="77777777" w:rsidR="002859FC" w:rsidRPr="002859FC" w:rsidRDefault="002859FC">
            <w:pPr>
              <w:pStyle w:val="Bodycopy"/>
            </w:pPr>
            <w:r w:rsidRPr="002859FC">
              <w:t>Mae NICE yn argymell golimumab fel triniaeth bosibl ar gyfer rhai oedolion ag arthritis gwynegol o dan yr un amgylchiadau â chyffuriau eraill ar gyfer y cyflwr hwn (gweler 'Pwy all gael golimumab?</w:t>
            </w:r>
            <w:r w:rsidRPr="002859FC">
              <w:rPr>
                <w:vertAlign w:val="superscript"/>
              </w:rPr>
              <w:t>1</w:t>
            </w:r>
            <w:r w:rsidRPr="002859FC">
              <w:t>' isod). Mae angen rhoi golimumab ar gyfer arthritis gwynegol ar y cyd â chyffur o'r enw methotrexate.</w:t>
            </w:r>
          </w:p>
          <w:p w14:paraId="357D2647" w14:textId="77777777" w:rsidR="002859FC" w:rsidRPr="002859FC" w:rsidRDefault="002859FC">
            <w:pPr>
              <w:pStyle w:val="Heading1"/>
            </w:pPr>
            <w:bookmarkStart w:id="4" w:name="_Who_can_have"/>
            <w:bookmarkEnd w:id="4"/>
            <w:r w:rsidRPr="002859FC">
              <w:t>Pwy all gael golimumab</w:t>
            </w:r>
            <w:r w:rsidRPr="002859FC">
              <w:rPr>
                <w:b/>
                <w:bCs/>
                <w:vertAlign w:val="superscript"/>
              </w:rPr>
              <w:t>1</w:t>
            </w:r>
          </w:p>
          <w:p w14:paraId="1D325197" w14:textId="77777777" w:rsidR="002859FC" w:rsidRPr="002859FC" w:rsidRDefault="002859FC">
            <w:pPr>
              <w:pStyle w:val="Bodycopy"/>
            </w:pPr>
            <w:r w:rsidRPr="002859FC">
              <w:t xml:space="preserve">Dylech allu cael therapi golimumab os yw'r canlynol yn berthnasol i chi: </w:t>
            </w:r>
          </w:p>
          <w:p w14:paraId="2E70DD48" w14:textId="77777777" w:rsidR="002859FC" w:rsidRPr="002859FC" w:rsidRDefault="002859FC">
            <w:pPr>
              <w:pStyle w:val="Bulletedbody"/>
            </w:pPr>
            <w:r w:rsidRPr="002859FC">
              <w:t xml:space="preserve">mae gennych arthritis gwynegol gweithredol difrifol, fel yr aseswyd gan riwmatolegydd ar ddau achlysur gwahanol ac rydych eisoes wedi rhoi cynnig ar gyffuriau a elwir yn gyffuriau gwrth-wynegol </w:t>
            </w:r>
            <w:r w:rsidRPr="002859FC">
              <w:br/>
              <w:t xml:space="preserve">sy'n addasu clefydau 'confensiynol', gan gynnwys methotrexate, ond nid yw'r cyffuriau hyn wedi gweithio </w:t>
            </w:r>
            <w:r w:rsidRPr="002859FC">
              <w:rPr>
                <w:b/>
                <w:bCs/>
              </w:rPr>
              <w:t>neu</w:t>
            </w:r>
          </w:p>
          <w:p w14:paraId="3AE5DB50" w14:textId="77777777" w:rsidR="002859FC" w:rsidRPr="002859FC" w:rsidRDefault="002859FC">
            <w:pPr>
              <w:pStyle w:val="Bulletedbody"/>
            </w:pPr>
            <w:r w:rsidRPr="002859FC">
              <w:t xml:space="preserve">mae gennych arthritis gwynegol gweithredol difrifol ac rydych eisoes wedi rhoi cynnig ar fathau eraill o gyffuriau gwrth-wynegol sy'n addasu clefydau, gan gynnwys cyffur a elwir yn atalydd ffactor alffa necrosis tiwmor (neu TNF yn fyr yn Saesneg), ond nid yw'r cyffuriau hyn wedi gweithio, ac ni allwch gael therapi rituximab am resymau meddygol neu am eich bod wedi cael adwaith gwael iddo. </w:t>
            </w:r>
          </w:p>
          <w:p w14:paraId="1F1B62D5" w14:textId="77777777" w:rsidR="002859FC" w:rsidRPr="002859FC" w:rsidRDefault="002859FC">
            <w:pPr>
              <w:pStyle w:val="Bodycopy"/>
            </w:pPr>
            <w:r w:rsidRPr="002859FC">
              <w:t>Dim ond tîm rhiwmatoleg arbenigol a ddylai gyflawni eich triniaeth. Ar ôl y chwe mis cyntaf, dim ond os yw'n amlwg bod therapi golimumab yn gwella eich arthritis gwynegol y dylech barhau i'w gael. Dylech gael archwiliadau bob chwe mis wedi hynny i sicrhau bod eith therapi golimumab yn dal i weithio.</w:t>
            </w:r>
          </w:p>
          <w:p w14:paraId="78AB45E4" w14:textId="77777777" w:rsidR="002859FC" w:rsidRPr="002859FC" w:rsidRDefault="002859FC">
            <w:pPr>
              <w:pStyle w:val="Bodycopy"/>
              <w:spacing w:line="240" w:lineRule="auto"/>
              <w:rPr>
                <w:sz w:val="20"/>
                <w:szCs w:val="20"/>
              </w:rPr>
            </w:pPr>
            <w:r w:rsidRPr="002859FC">
              <w:rPr>
                <w:sz w:val="20"/>
                <w:szCs w:val="20"/>
                <w:vertAlign w:val="superscript"/>
              </w:rPr>
              <w:lastRenderedPageBreak/>
              <w:t>1</w:t>
            </w:r>
            <w:r w:rsidRPr="002859FC">
              <w:rPr>
                <w:sz w:val="20"/>
                <w:szCs w:val="20"/>
              </w:rPr>
              <w:t xml:space="preserve"> Mae'r amgylchiadau a ddisgrifir yn yr adran hon yn gyfystyr â'r amgylchiadau lle mae NICE yn argymell adalimumab, etanercept ac infliximab (gweler </w:t>
            </w:r>
            <w:hyperlink r:id="rId11" w:history="1">
              <w:r w:rsidRPr="002859FC">
                <w:rPr>
                  <w:rStyle w:val="Hyperlink"/>
                  <w:rFonts w:ascii="Arial" w:hAnsi="Arial" w:cs="Arial"/>
                  <w:sz w:val="20"/>
                  <w:szCs w:val="20"/>
                </w:rPr>
                <w:t>www.nice.org.uk/guidance/TA130</w:t>
              </w:r>
            </w:hyperlink>
            <w:r w:rsidRPr="002859FC">
              <w:rPr>
                <w:sz w:val="20"/>
                <w:szCs w:val="20"/>
              </w:rPr>
              <w:t xml:space="preserve">) ac adalimumab, etanercept, infliximab, rituximab ac abatacept (gweler </w:t>
            </w:r>
            <w:hyperlink r:id="rId12" w:history="1">
              <w:r w:rsidRPr="002859FC">
                <w:rPr>
                  <w:rStyle w:val="Hyperlink"/>
                  <w:rFonts w:ascii="Arial" w:hAnsi="Arial" w:cs="Arial"/>
                  <w:sz w:val="20"/>
                  <w:szCs w:val="20"/>
                </w:rPr>
                <w:t>www.nice.org.uk/guidance/TA195</w:t>
              </w:r>
            </w:hyperlink>
            <w:r w:rsidRPr="002859FC">
              <w:rPr>
                <w:sz w:val="20"/>
                <w:szCs w:val="20"/>
              </w:rPr>
              <w:t>).</w:t>
            </w:r>
          </w:p>
        </w:tc>
      </w:tr>
    </w:tbl>
    <w:p w14:paraId="237ED8CD" w14:textId="77777777" w:rsidR="002859FC" w:rsidRDefault="002859FC">
      <w:pPr>
        <w:pStyle w:val="Heading1"/>
      </w:pPr>
      <w:bookmarkStart w:id="5" w:name="_[Indication]"/>
      <w:bookmarkEnd w:id="5"/>
    </w:p>
    <w:p w14:paraId="544FF328" w14:textId="77777777" w:rsidR="002859FC" w:rsidRDefault="002859FC">
      <w:pPr>
        <w:rPr>
          <w:lang w:eastAsia="en-US"/>
        </w:rPr>
      </w:pPr>
    </w:p>
    <w:tbl>
      <w:tblPr>
        <w:tblW w:w="7592" w:type="dxa"/>
        <w:tblInd w:w="170"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Look w:val="0000" w:firstRow="0" w:lastRow="0" w:firstColumn="0" w:lastColumn="0" w:noHBand="0" w:noVBand="0"/>
      </w:tblPr>
      <w:tblGrid>
        <w:gridCol w:w="7592"/>
      </w:tblGrid>
      <w:tr w:rsidR="002859FC" w:rsidRPr="002859FC" w14:paraId="55C3FCBA" w14:textId="77777777">
        <w:trPr>
          <w:trHeight w:val="6592"/>
        </w:trPr>
        <w:tc>
          <w:tcPr>
            <w:tcW w:w="7592" w:type="dxa"/>
            <w:shd w:val="clear" w:color="auto" w:fill="F0EFF6"/>
            <w:noWrap/>
            <w:tcMar>
              <w:top w:w="170" w:type="dxa"/>
              <w:left w:w="170" w:type="dxa"/>
              <w:bottom w:w="0" w:type="dxa"/>
              <w:right w:w="170" w:type="dxa"/>
            </w:tcMar>
          </w:tcPr>
          <w:p w14:paraId="1A3038B3" w14:textId="77777777" w:rsidR="002859FC" w:rsidRPr="002859FC" w:rsidRDefault="002859FC">
            <w:pPr>
              <w:pStyle w:val="Bodycopy"/>
            </w:pPr>
            <w:r w:rsidRPr="002859FC">
              <w:lastRenderedPageBreak/>
              <w:t>Wrth asesu eich arthritis gwynegol, dylai gweithwyr gofal iechyd proffesiynol ystyried unrhyw anableddau neu anawsterau cyfathrebu a all fod gennych.</w:t>
            </w:r>
          </w:p>
          <w:p w14:paraId="46FBE579" w14:textId="77777777" w:rsidR="002859FC" w:rsidRPr="002859FC" w:rsidRDefault="002859FC">
            <w:pPr>
              <w:pStyle w:val="Bodycopy"/>
            </w:pPr>
            <w:r w:rsidRPr="002859FC">
              <w:rPr>
                <w:color w:val="003893"/>
                <w:sz w:val="30"/>
                <w:szCs w:val="30"/>
              </w:rPr>
              <w:t>Pam bod NICE wedi dweud hyn?</w:t>
            </w:r>
          </w:p>
          <w:p w14:paraId="489F2082" w14:textId="77777777" w:rsidR="002859FC" w:rsidRPr="002859FC" w:rsidRDefault="002859FC">
            <w:pPr>
              <w:pStyle w:val="Bodycopy"/>
            </w:pPr>
            <w:r w:rsidRPr="002859FC">
              <w:t xml:space="preserve">Mae NICE yn edrych ar ba mor dda y mae triniaethau yn gweithio yn ogystal â pha mor dda y maent yn gweithio mewn perthynas â'u cost i'r GIG. </w:t>
            </w:r>
          </w:p>
          <w:p w14:paraId="1BAEF4FE" w14:textId="77777777" w:rsidR="002859FC" w:rsidRPr="002859FC" w:rsidRDefault="002859FC">
            <w:pPr>
              <w:pStyle w:val="Bodycopy"/>
            </w:pPr>
            <w:r w:rsidRPr="002859FC">
              <w:t>Argymhellodd NICE golimumab (ar y cyd â methotrexate) ar gyfer oedolion ag arthritis gwynegol gweithredol difrifol sydd eisoes wedi rhoi cynnig ar gyffuriau gwrth-wynegol sy'n addasu clefydau 'confensiynol', gan gynnwys methotrexate, gan ei fod yn gweithio cystal â thriniaethau eraill sydd ar gael ar y GIG ac yn costio tua'r un faint.</w:t>
            </w:r>
          </w:p>
          <w:p w14:paraId="21F97EFB" w14:textId="77777777" w:rsidR="002859FC" w:rsidRPr="002859FC" w:rsidRDefault="002859FC">
            <w:pPr>
              <w:pStyle w:val="Bodycopy"/>
            </w:pPr>
            <w:r w:rsidRPr="002859FC">
              <w:t xml:space="preserve">Argymhellodd NICE golimumab (ar y cyd â methotrexate) ar gyfer oedolion ag arthritis gwynegol gweithredol difrifol sydd eisoes wedi rhoi cynnig ar gyffuriau gwrth-wynegol sy'n addasu clefydau 'confensiynol', gan gynnwys atalydd TNF, dim ond os na allant gael therapi rituximab am resymau meddygol neu am eu bod wedi cael adwaith gwael iddo. Mae hyn am fod triniaeth â golimumab yn costio mwy na thriniaeth â rituximab. </w:t>
            </w:r>
          </w:p>
          <w:p w14:paraId="7B891A54" w14:textId="77777777" w:rsidR="002859FC" w:rsidRPr="002859FC" w:rsidRDefault="002859FC">
            <w:pPr>
              <w:pStyle w:val="Bodycopy"/>
              <w:rPr>
                <w:sz w:val="20"/>
                <w:szCs w:val="20"/>
              </w:rPr>
            </w:pPr>
          </w:p>
        </w:tc>
      </w:tr>
    </w:tbl>
    <w:p w14:paraId="5AC36148" w14:textId="77777777" w:rsidR="002859FC" w:rsidRDefault="002859FC">
      <w:pPr>
        <w:rPr>
          <w:lang w:eastAsia="en-US"/>
        </w:rPr>
      </w:pPr>
    </w:p>
    <w:p w14:paraId="1477EEB6" w14:textId="77777777" w:rsidR="002859FC" w:rsidRDefault="002859FC">
      <w:pPr>
        <w:pStyle w:val="Heading1"/>
      </w:pPr>
      <w:r>
        <w:br w:type="page"/>
      </w:r>
      <w:r>
        <w:lastRenderedPageBreak/>
        <w:t>Arthritis gwynegol</w:t>
      </w:r>
    </w:p>
    <w:p w14:paraId="580D70A4" w14:textId="77777777" w:rsidR="002859FC" w:rsidRDefault="002859FC">
      <w:pPr>
        <w:pStyle w:val="Heading1"/>
        <w:spacing w:line="360" w:lineRule="auto"/>
        <w:rPr>
          <w:color w:val="auto"/>
          <w:sz w:val="24"/>
          <w:szCs w:val="24"/>
        </w:rPr>
      </w:pPr>
      <w:r>
        <w:rPr>
          <w:color w:val="auto"/>
          <w:sz w:val="24"/>
          <w:szCs w:val="24"/>
        </w:rPr>
        <w:t>Afiechyd yw arthritis gwynegol lle mae system imiwnedd y corff, sydd fel arfer yn ymladd yn erbyn heintiau, yn mynd o'i le ac yn dechrau ymosod ar gymalau iach. Mae'r cymalau'n chwyddo, yn mynd yn stiff ac yn boenus, ac yn y pen draw gallant roi'r gorau i weithio'n iawn. Mae gan bobl ag arthritis gwynegol 'gweithredol difrifol' gymalau chwyddedig a phoenus iawn a all wneud gweithgareddau bob dydd yn anodd.</w:t>
      </w:r>
    </w:p>
    <w:p w14:paraId="16A72A15" w14:textId="77777777" w:rsidR="002859FC" w:rsidRDefault="002859FC">
      <w:pPr>
        <w:pStyle w:val="Heading1"/>
      </w:pPr>
      <w:r>
        <w:t xml:space="preserve">Golimumab </w:t>
      </w:r>
    </w:p>
    <w:p w14:paraId="26062DB0" w14:textId="77777777" w:rsidR="002859FC" w:rsidRDefault="002859FC">
      <w:pPr>
        <w:pStyle w:val="Heading1"/>
        <w:spacing w:line="360" w:lineRule="auto"/>
        <w:rPr>
          <w:color w:val="auto"/>
          <w:sz w:val="24"/>
          <w:szCs w:val="24"/>
        </w:rPr>
      </w:pPr>
      <w:r>
        <w:rPr>
          <w:color w:val="auto"/>
          <w:sz w:val="24"/>
          <w:szCs w:val="24"/>
        </w:rPr>
        <w:t xml:space="preserve">Mae pobl sydd ag arthritis gwynegol yn cynhyrchu gormod o sylwedd o'r enw ‘TNF alpha’, sy'n cyfrannu at achosi llid. </w:t>
      </w:r>
    </w:p>
    <w:p w14:paraId="56138C68" w14:textId="77777777" w:rsidR="002859FC" w:rsidRDefault="002859FC">
      <w:pPr>
        <w:pStyle w:val="Heading1"/>
        <w:spacing w:line="360" w:lineRule="auto"/>
        <w:rPr>
          <w:color w:val="auto"/>
          <w:sz w:val="24"/>
          <w:szCs w:val="24"/>
        </w:rPr>
      </w:pPr>
      <w:r>
        <w:rPr>
          <w:color w:val="auto"/>
          <w:sz w:val="24"/>
          <w:szCs w:val="24"/>
        </w:rPr>
        <w:t xml:space="preserve">Mae golimumab (a elwir hefyd yn Simponi) yn atal TNF-alffa rhag gweithio yn y corff, sy'n helpu i leihau chwydd a niwed i'r cymalau mewn pobl ag arthritis gwynegol. Pan ddefnyddir golimumab i drin arthritis gwynegol, mae angen ei gymryd gyda chyffur arall, sef </w:t>
      </w:r>
      <w:r>
        <w:rPr>
          <w:color w:val="auto"/>
          <w:sz w:val="24"/>
          <w:szCs w:val="24"/>
        </w:rPr>
        <w:br/>
        <w:t>methotrexate.</w:t>
      </w:r>
    </w:p>
    <w:tbl>
      <w:tblPr>
        <w:tblpPr w:leftFromText="180" w:rightFromText="180" w:vertAnchor="text" w:horzAnchor="margin" w:tblpXSpec="right" w:tblpY="-598"/>
        <w:tblW w:w="8020"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CellMar>
          <w:top w:w="170" w:type="dxa"/>
          <w:left w:w="170" w:type="dxa"/>
          <w:bottom w:w="113" w:type="dxa"/>
          <w:right w:w="170" w:type="dxa"/>
        </w:tblCellMar>
        <w:tblLook w:val="0000" w:firstRow="0" w:lastRow="0" w:firstColumn="0" w:lastColumn="0" w:noHBand="0" w:noVBand="0"/>
      </w:tblPr>
      <w:tblGrid>
        <w:gridCol w:w="8020"/>
      </w:tblGrid>
      <w:tr w:rsidR="002859FC" w:rsidRPr="002859FC" w14:paraId="2D92C430" w14:textId="77777777">
        <w:trPr>
          <w:trHeight w:hRule="exact" w:val="5285"/>
        </w:trPr>
        <w:tc>
          <w:tcPr>
            <w:tcW w:w="8020" w:type="dxa"/>
            <w:shd w:val="clear" w:color="auto" w:fill="F0EFF6"/>
            <w:noWrap/>
            <w:tcMar>
              <w:top w:w="170" w:type="dxa"/>
              <w:left w:w="170" w:type="dxa"/>
              <w:bottom w:w="0" w:type="dxa"/>
              <w:right w:w="170" w:type="dxa"/>
            </w:tcMar>
          </w:tcPr>
          <w:p w14:paraId="46FE58F5" w14:textId="77777777" w:rsidR="002859FC" w:rsidRPr="002859FC" w:rsidRDefault="002859FC">
            <w:pPr>
              <w:pStyle w:val="Heading1"/>
            </w:pPr>
            <w:r w:rsidRPr="002859FC">
              <w:lastRenderedPageBreak/>
              <w:t>Beth mae hyn yn ei olygu i mi?</w:t>
            </w:r>
          </w:p>
          <w:p w14:paraId="26A78D6A" w14:textId="77777777" w:rsidR="002859FC" w:rsidRPr="002859FC" w:rsidRDefault="002859FC">
            <w:pPr>
              <w:pStyle w:val="Bodycopy"/>
            </w:pPr>
            <w:r w:rsidRPr="002859FC">
              <w:t>Pan fydd NICE yn argymell triniaeth, rhaid i’r GIG sicrhau ei bod ar gael i’r bobl hynny y gallai eu helpu, a hynny fel arfer o fewn tri mis i gyhoeddi’r canllawiau.</w:t>
            </w:r>
          </w:p>
          <w:p w14:paraId="04E8F041" w14:textId="77777777" w:rsidR="002859FC" w:rsidRPr="002859FC" w:rsidRDefault="002859FC">
            <w:pPr>
              <w:pStyle w:val="Bodycopy"/>
            </w:pPr>
            <w:r w:rsidRPr="002859FC">
              <w:t xml:space="preserve">Felly, os oes gennych arthritis gwynegol, a bod eich meddyg a chi o'r farn mai golimumab (ar y cyd â methotrexate) yw’r driniaeth gywir i chi (gweler 'Beth mae NICE wedi'i ddweud?' ar dudalen 2), dylech allu cael y driniaeth ar y GIG. </w:t>
            </w:r>
          </w:p>
          <w:p w14:paraId="7755B1CC" w14:textId="77777777" w:rsidR="002859FC" w:rsidRPr="002859FC" w:rsidRDefault="002859FC">
            <w:pPr>
              <w:pStyle w:val="Bodycopy"/>
            </w:pPr>
            <w:r w:rsidRPr="002859FC">
              <w:t xml:space="preserve">Gweler </w:t>
            </w:r>
            <w:hyperlink r:id="rId13" w:history="1">
              <w:r w:rsidRPr="002859FC">
                <w:rPr>
                  <w:rStyle w:val="Hyperlink"/>
                  <w:rFonts w:ascii="Arial" w:hAnsi="Arial" w:cs="Arial"/>
                </w:rPr>
                <w:t>www.nice.org.uk/aboutguidance</w:t>
              </w:r>
            </w:hyperlink>
            <w:r w:rsidRPr="002859FC">
              <w:t xml:space="preserve"> os ydych o'r farn eich bod yn gymwys i gael y driniaeth ond nad yw ar gael.</w:t>
            </w:r>
          </w:p>
        </w:tc>
      </w:tr>
    </w:tbl>
    <w:p w14:paraId="727D409F" w14:textId="77777777" w:rsidR="002859FC" w:rsidRDefault="002859FC">
      <w:pPr>
        <w:pStyle w:val="Heading1"/>
      </w:pPr>
    </w:p>
    <w:p w14:paraId="4A251623" w14:textId="77777777" w:rsidR="002859FC" w:rsidRDefault="002859FC">
      <w:pPr>
        <w:pStyle w:val="Heading1"/>
      </w:pPr>
      <w:bookmarkStart w:id="6" w:name="_What_does_this"/>
      <w:bookmarkEnd w:id="6"/>
      <w:r>
        <w:t xml:space="preserve">Rhagor o wybodaeth </w:t>
      </w:r>
    </w:p>
    <w:p w14:paraId="0BCF18A8" w14:textId="3559EE64" w:rsidR="002859FC" w:rsidRDefault="002859FC">
      <w:pPr>
        <w:pStyle w:val="Bodycopy"/>
      </w:pPr>
      <w:r>
        <w:t>Gall y sefydliadau isod roi rhagor o wybodaeth a chymorth i bobl sydd ag arthritis gwynegol. Nid yw NICE yn gyfrifol am ansawdd na chywirdeb unrhyw wybodaeth neu gyngor a roddir gan y sefydliadau hyn.</w:t>
      </w:r>
    </w:p>
    <w:p w14:paraId="6FD2E477" w14:textId="77777777" w:rsidR="0003322E" w:rsidRDefault="0003322E" w:rsidP="0003322E">
      <w:pPr>
        <w:pStyle w:val="Bulletedbody"/>
      </w:pPr>
      <w:hyperlink r:id="rId14" w:history="1">
        <w:r w:rsidRPr="00C33C41">
          <w:rPr>
            <w:rStyle w:val="Hyperlink"/>
            <w:rFonts w:ascii="Arial" w:hAnsi="Arial" w:cs="Arial"/>
          </w:rPr>
          <w:t>National Rheumatoid Arthritis Society</w:t>
        </w:r>
      </w:hyperlink>
      <w:r>
        <w:t>, 0800 298 7650</w:t>
      </w:r>
    </w:p>
    <w:p w14:paraId="561B492B" w14:textId="312F6268" w:rsidR="0003322E" w:rsidRDefault="0003322E" w:rsidP="0003322E">
      <w:pPr>
        <w:pStyle w:val="Bulletedbody"/>
      </w:pPr>
      <w:hyperlink r:id="rId15" w:history="1">
        <w:r w:rsidRPr="00C33C41">
          <w:rPr>
            <w:rStyle w:val="Hyperlink"/>
            <w:rFonts w:ascii="Arial" w:hAnsi="Arial" w:cs="Arial"/>
          </w:rPr>
          <w:t>Versus Arthritis</w:t>
        </w:r>
      </w:hyperlink>
      <w:r>
        <w:t>, 0800 520 0520</w:t>
      </w:r>
    </w:p>
    <w:p w14:paraId="2E576FEC" w14:textId="77777777" w:rsidR="002859FC" w:rsidRDefault="002859FC">
      <w:pPr>
        <w:pStyle w:val="Bodycopy"/>
      </w:pPr>
      <w:r>
        <w:t>Gall NHS Choices (</w:t>
      </w:r>
      <w:hyperlink r:id="rId16" w:history="1">
        <w:r>
          <w:rPr>
            <w:rStyle w:val="Hyperlink"/>
          </w:rPr>
          <w:t>www.nhs.uk</w:t>
        </w:r>
      </w:hyperlink>
      <w:r>
        <w:t>) fod yn fan da i gael gwybod mwy. Efallai y gall eich gwasanaeth cyngor a chysylltiadau cleifion (a elwir yn 'PALS' fel arfer) lleol roi rhagor o wybodaeth a chymorth i chi. Os ydych yn byw yng Nghymru dylech siarad â Galw Iechyd Cymru i gael gwybodaeth am bwy i gysylltu â nhw.</w:t>
      </w:r>
    </w:p>
    <w:tbl>
      <w:tblPr>
        <w:tblW w:w="0" w:type="auto"/>
        <w:tblInd w:w="170" w:type="dxa"/>
        <w:tblBorders>
          <w:top w:val="single" w:sz="18" w:space="0" w:color="003893"/>
          <w:left w:val="single" w:sz="18" w:space="0" w:color="003893"/>
          <w:bottom w:val="single" w:sz="18" w:space="0" w:color="003893"/>
          <w:right w:val="single" w:sz="18" w:space="0" w:color="003893"/>
          <w:insideH w:val="single" w:sz="18" w:space="0" w:color="003893"/>
          <w:insideV w:val="single" w:sz="18" w:space="0" w:color="003893"/>
        </w:tblBorders>
        <w:tblLayout w:type="fixed"/>
        <w:tblCellMar>
          <w:top w:w="170" w:type="dxa"/>
          <w:left w:w="170" w:type="dxa"/>
          <w:right w:w="170" w:type="dxa"/>
        </w:tblCellMar>
        <w:tblLook w:val="0000" w:firstRow="0" w:lastRow="0" w:firstColumn="0" w:lastColumn="0" w:noHBand="0" w:noVBand="0"/>
      </w:tblPr>
      <w:tblGrid>
        <w:gridCol w:w="7655"/>
      </w:tblGrid>
      <w:tr w:rsidR="002859FC" w:rsidRPr="002859FC" w14:paraId="750202CE" w14:textId="77777777" w:rsidTr="00BC2FF6">
        <w:trPr>
          <w:cantSplit/>
          <w:trHeight w:hRule="exact" w:val="10138"/>
        </w:trPr>
        <w:tc>
          <w:tcPr>
            <w:tcW w:w="7655" w:type="dxa"/>
            <w:noWrap/>
            <w:tcMar>
              <w:top w:w="170" w:type="dxa"/>
              <w:left w:w="170" w:type="dxa"/>
              <w:bottom w:w="0" w:type="dxa"/>
              <w:right w:w="170" w:type="dxa"/>
            </w:tcMar>
          </w:tcPr>
          <w:p w14:paraId="6B6D804E" w14:textId="77777777" w:rsidR="002859FC" w:rsidRPr="002859FC" w:rsidRDefault="002859FC">
            <w:pPr>
              <w:pStyle w:val="Heading1"/>
              <w:spacing w:before="120"/>
            </w:pPr>
            <w:r w:rsidRPr="002859FC">
              <w:rPr>
                <w:i/>
                <w:iCs/>
              </w:rPr>
              <w:lastRenderedPageBreak/>
              <w:br w:type="page"/>
            </w:r>
            <w:r w:rsidRPr="002859FC">
              <w:br w:type="page"/>
              <w:t>NICE</w:t>
            </w:r>
          </w:p>
          <w:p w14:paraId="62E02CCA" w14:textId="77777777" w:rsidR="002859FC" w:rsidRPr="002859FC" w:rsidRDefault="002859FC">
            <w:pPr>
              <w:pStyle w:val="Bodycopy"/>
            </w:pPr>
            <w:r w:rsidRPr="002859FC">
              <w:t>Mae NICE yn llunio canllawiau (cyngor) i’r GIG ar atal, canfod a thrin cyflyrau meddygol. Ysgrifennir y canllawiau gan arbenigwyr annibynnol gan gynnwys gweithwyr gofal iechyd proffesiynol a phobl sy’n cynrychioli cleifion a gofalwyr. Maent yn ystyried y dystiolaeth sydd ar gael am y clefyd a'r triniaethau, barn cleifion a gofalwyr a phrofiadau meddygon, nyrsys a gweithwyr gofal iechyd proffesiynol eraill, ac yn ystyried y costau sydd ynghlwm. Disgwylir i staff sy’n gweithio yn y GIG ddilyn y canllawiau hyn.</w:t>
            </w:r>
          </w:p>
          <w:p w14:paraId="4D233658" w14:textId="77777777" w:rsidR="002859FC" w:rsidRPr="002859FC" w:rsidRDefault="002859FC">
            <w:pPr>
              <w:pStyle w:val="Bodycopy"/>
              <w:rPr>
                <w:i/>
                <w:iCs/>
              </w:rPr>
            </w:pPr>
            <w:r w:rsidRPr="002859FC">
              <w:rPr>
                <w:i/>
                <w:iCs/>
              </w:rPr>
              <w:t xml:space="preserve">I gael rhagor o wybodaeth am NICE, ei waith a sut mae’n gwneud penderfyniadau, ewch i </w:t>
            </w:r>
            <w:hyperlink r:id="rId17" w:history="1">
              <w:r w:rsidRPr="002859FC">
                <w:rPr>
                  <w:rStyle w:val="Hyperlink"/>
                  <w:rFonts w:ascii="Arial" w:hAnsi="Arial" w:cs="Arial"/>
                  <w:i/>
                  <w:iCs/>
                </w:rPr>
                <w:t>www.nice.org.uk/aboutguidance</w:t>
              </w:r>
            </w:hyperlink>
          </w:p>
          <w:p w14:paraId="5AE8BC90" w14:textId="77777777" w:rsidR="002859FC" w:rsidRPr="002859FC" w:rsidRDefault="002859FC">
            <w:pPr>
              <w:pStyle w:val="Bodycopy"/>
              <w:rPr>
                <w:i/>
                <w:iCs/>
              </w:rPr>
            </w:pPr>
            <w:r w:rsidRPr="002859FC">
              <w:rPr>
                <w:i/>
                <w:iCs/>
              </w:rPr>
              <w:t xml:space="preserve">Mae'r daflen hon a fersiynau eraill o'r canllawiau a anelir at weithwyr gofal iechyd proffesiynol ar gael yn </w:t>
            </w:r>
            <w:r w:rsidRPr="002859FC">
              <w:rPr>
                <w:rStyle w:val="Hyperlink"/>
                <w:i/>
                <w:iCs/>
              </w:rPr>
              <w:t>www.nice.org.uk/guidance/TA225</w:t>
            </w:r>
          </w:p>
          <w:p w14:paraId="2D96BE0D" w14:textId="77777777" w:rsidR="002859FC" w:rsidRPr="002859FC" w:rsidRDefault="002859FC">
            <w:pPr>
              <w:pStyle w:val="Bodycopy"/>
              <w:rPr>
                <w:i/>
                <w:iCs/>
              </w:rPr>
            </w:pPr>
            <w:r w:rsidRPr="002859FC">
              <w:rPr>
                <w:i/>
                <w:iCs/>
              </w:rPr>
              <w:t xml:space="preserve">Gallwch archebu copïau wedi'u hargraffu o'r daflen hon gan gyhoeddiadau NICE (ffoniwch 0845 003 7783 neu anfonwch neges e-bost i </w:t>
            </w:r>
            <w:hyperlink r:id="rId18" w:history="1">
              <w:r w:rsidRPr="002859FC">
                <w:rPr>
                  <w:rStyle w:val="Hyperlink"/>
                  <w:rFonts w:ascii="Arial" w:hAnsi="Arial" w:cs="Arial"/>
                  <w:i/>
                  <w:iCs/>
                </w:rPr>
                <w:t>publications@nice.org.uk</w:t>
              </w:r>
            </w:hyperlink>
            <w:r w:rsidRPr="002859FC">
              <w:rPr>
                <w:i/>
                <w:iCs/>
              </w:rPr>
              <w:t xml:space="preserve"> a dyfynnwch y cyfeirnod N2584).</w:t>
            </w:r>
            <w:r w:rsidRPr="002859FC">
              <w:t xml:space="preserve"> </w:t>
            </w:r>
            <w:r w:rsidRPr="002859FC">
              <w:rPr>
                <w:i/>
                <w:iCs/>
              </w:rPr>
              <w:t>Mae gan wefan NICE wasanaeth darllen sgrîn a elwir yn Browsealoud sy'n eich galluogi i wrando ar ein canllawiau. Cliciwch ar logo Browsealoud ar wefan NICE i ddefnyddio'r gwasanaeth hwn.</w:t>
            </w:r>
          </w:p>
          <w:p w14:paraId="0B05B51E" w14:textId="77777777" w:rsidR="002859FC" w:rsidRPr="002859FC" w:rsidRDefault="002859FC">
            <w:pPr>
              <w:pStyle w:val="Bodycopy"/>
              <w:rPr>
                <w:i/>
                <w:iCs/>
              </w:rPr>
            </w:pPr>
            <w:r w:rsidRPr="002859FC">
              <w:rPr>
                <w:i/>
                <w:iCs/>
              </w:rPr>
              <w:t>Rydym yn annog y GIG a sefydliadau gwirfoddol i ddefnyddio testun o'r daflen hon yn eu gwybodaeth eu hunain am arthritis gwynegol.</w:t>
            </w:r>
          </w:p>
        </w:tc>
      </w:tr>
    </w:tbl>
    <w:p w14:paraId="6932A0E7" w14:textId="77777777" w:rsidR="002859FC" w:rsidRDefault="002859FC">
      <w:pPr>
        <w:pStyle w:val="Bodycopy"/>
      </w:pPr>
    </w:p>
    <w:p w14:paraId="5653B8B9" w14:textId="77777777" w:rsidR="002859FC" w:rsidRDefault="002859FC">
      <w:pPr>
        <w:pStyle w:val="Addressandcopyright"/>
      </w:pPr>
      <w:r>
        <w:rPr>
          <w:b/>
          <w:bCs/>
        </w:rPr>
        <w:t>National Institute for Health and Clinical Excellence</w:t>
      </w:r>
      <w:r>
        <w:br/>
        <w:t xml:space="preserve">MidCity Place, 71 High Holborn, London, WC1V 6NA; </w:t>
      </w:r>
      <w:hyperlink r:id="rId19" w:history="1">
        <w:r>
          <w:t>www.nice.org.uk</w:t>
        </w:r>
      </w:hyperlink>
      <w:r>
        <w:br/>
      </w:r>
    </w:p>
    <w:p w14:paraId="64E2863E" w14:textId="77777777" w:rsidR="002859FC" w:rsidRDefault="002859FC">
      <w:pPr>
        <w:pStyle w:val="Addressandcopyright"/>
        <w:jc w:val="right"/>
      </w:pPr>
      <w:r>
        <w:lastRenderedPageBreak/>
        <w:t xml:space="preserve">ISBN 1-84936-626-7 </w:t>
      </w:r>
      <w:r>
        <w:br/>
        <w:t>N2584 POD 1P Mehefin 11</w:t>
      </w:r>
    </w:p>
    <w:p w14:paraId="6144EE16" w14:textId="77777777" w:rsidR="002859FC" w:rsidRDefault="002859FC">
      <w:pPr>
        <w:pStyle w:val="Addressandcopyright"/>
      </w:pPr>
    </w:p>
    <w:p w14:paraId="2C6E9B9C" w14:textId="77777777" w:rsidR="002859FC" w:rsidRDefault="002859FC">
      <w:pPr>
        <w:pStyle w:val="Addressandcopyright"/>
      </w:pPr>
      <w:r>
        <w:t>© National Institute for Health and Clinical Excellence, 2011. All rights reserved. This material may be freely reproduced for educational and not-for-profit purposes. No reproduction by or for commercial organisations, or for commercial purposes, is allowed without the express written permission of NICE.</w:t>
      </w:r>
    </w:p>
    <w:p w14:paraId="2A546C71" w14:textId="77777777" w:rsidR="002859FC" w:rsidRDefault="002859FC">
      <w:pPr>
        <w:pStyle w:val="Heading1"/>
      </w:pPr>
    </w:p>
    <w:sectPr w:rsidR="002859FC">
      <w:headerReference w:type="default" r:id="rId20"/>
      <w:footerReference w:type="default" r:id="rId21"/>
      <w:type w:val="continuous"/>
      <w:pgSz w:w="11906" w:h="16838" w:code="9"/>
      <w:pgMar w:top="2835" w:right="794" w:bottom="1701" w:left="34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E224" w14:textId="77777777" w:rsidR="002859FC" w:rsidRDefault="002859FC">
      <w:r>
        <w:separator/>
      </w:r>
    </w:p>
  </w:endnote>
  <w:endnote w:type="continuationSeparator" w:id="0">
    <w:p w14:paraId="5456212E" w14:textId="77777777" w:rsidR="002859FC" w:rsidRDefault="0028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BC66" w14:textId="77777777" w:rsidR="002859FC" w:rsidRDefault="0003322E">
    <w:pPr>
      <w:pStyle w:val="Footer"/>
      <w:tabs>
        <w:tab w:val="clear" w:pos="8306"/>
        <w:tab w:val="right" w:pos="7655"/>
      </w:tabs>
    </w:pPr>
    <w:r>
      <w:rPr>
        <w:noProof/>
        <w:lang w:val="en-US" w:eastAsia="en-US"/>
      </w:rPr>
      <w:pict w14:anchorId="1F833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7.65pt;margin-top:-26.7pt;width:136.35pt;height:32.75pt;z-index:-251658240" wrapcoords="-119 0 -119 21109 21600 21109 21600 0 -119 0">
          <v:imagedata r:id="rId1" o:title="197EPS"/>
          <w10:wrap type="tight"/>
        </v:shape>
      </w:pict>
    </w:r>
  </w:p>
  <w:p w14:paraId="40F9556B" w14:textId="77777777" w:rsidR="002859FC" w:rsidRDefault="002859FC">
    <w:pPr>
      <w:pStyle w:val="Footer"/>
      <w:tabs>
        <w:tab w:val="clear" w:pos="8306"/>
        <w:tab w:val="right" w:pos="7655"/>
      </w:tabs>
      <w:jc w:val="both"/>
    </w:pPr>
    <w:r>
      <w:rPr>
        <w:b/>
        <w:bCs/>
      </w:rPr>
      <w:t>Gwybodaeth am ganllaw arfarnu technoleg NICE 225</w:t>
    </w: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F133" w14:textId="77777777" w:rsidR="002859FC" w:rsidRDefault="0003322E">
    <w:pPr>
      <w:pStyle w:val="Footer"/>
      <w:tabs>
        <w:tab w:val="clear" w:pos="8306"/>
        <w:tab w:val="right" w:pos="7655"/>
      </w:tabs>
    </w:pPr>
    <w:r>
      <w:rPr>
        <w:noProof/>
        <w:lang w:val="en-US" w:eastAsia="en-US"/>
      </w:rPr>
      <w:pict w14:anchorId="08FD5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47.65pt;margin-top:-26.7pt;width:136.35pt;height:32.75pt;z-index:-251657216" wrapcoords="-119 0 -119 21109 21600 21109 21600 0 -119 0">
          <v:imagedata r:id="rId1" o:title="197EPS"/>
          <w10:wrap type="tight"/>
        </v:shape>
      </w:pict>
    </w:r>
  </w:p>
  <w:p w14:paraId="0E8CEED2" w14:textId="77777777" w:rsidR="002859FC" w:rsidRDefault="002859FC">
    <w:pPr>
      <w:pStyle w:val="Footer"/>
      <w:tabs>
        <w:tab w:val="clear" w:pos="8306"/>
        <w:tab w:val="right" w:pos="7655"/>
      </w:tabs>
      <w:jc w:val="both"/>
    </w:pPr>
    <w:r>
      <w:rPr>
        <w:b/>
        <w:bCs/>
      </w:rPr>
      <w:t>Gwybodaeth am ganllaw arfarnu technoleg NICE 225</w:t>
    </w:r>
    <w:r>
      <w:tab/>
    </w:r>
    <w:r>
      <w:fldChar w:fldCharType="begin"/>
    </w:r>
    <w:r>
      <w:instrText xml:space="preserve"> PAGE   \* MERGEFORMAT </w:instrText>
    </w:r>
    <w:r>
      <w:fldChar w:fldCharType="separate"/>
    </w:r>
    <w:r>
      <w:rPr>
        <w:noProof/>
      </w:rPr>
      <w:t>1</w:t>
    </w:r>
    <w:r>
      <w:fldChar w:fldCharType="end"/>
    </w:r>
  </w:p>
  <w:p w14:paraId="4FB2B818" w14:textId="77777777" w:rsidR="002859FC" w:rsidRDefault="002859FC">
    <w:pPr>
      <w:pStyle w:val="Footer"/>
      <w:tabs>
        <w:tab w:val="clear" w:pos="8306"/>
        <w:tab w:val="right" w:pos="7655"/>
      </w:tabs>
    </w:pPr>
    <w:r>
      <w:tab/>
    </w:r>
    <w:bookmarkStart w:id="2" w:name="DVXParaEnd"/>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D1DA" w14:textId="77777777" w:rsidR="002859FC" w:rsidRDefault="002859FC">
    <w:pPr>
      <w:pStyle w:val="Footer"/>
      <w:tabs>
        <w:tab w:val="clear" w:pos="8306"/>
        <w:tab w:val="right" w:pos="7655"/>
      </w:tabs>
    </w:pPr>
    <w:r>
      <w:rPr>
        <w:b/>
        <w:bCs/>
      </w:rPr>
      <w:t>Gwybodaeth am ganllaw arfarnu technoleg NICE 225</w:t>
    </w:r>
    <w:r>
      <w:rPr>
        <w:b/>
        <w:bCs/>
      </w:rPr>
      <w:tab/>
    </w:r>
    <w:r>
      <w:rPr>
        <w:b/>
        <w:bCs/>
      </w:rPr>
      <w:fldChar w:fldCharType="begin"/>
    </w:r>
    <w:r>
      <w:rPr>
        <w:b/>
        <w:bCs/>
      </w:rPr>
      <w:instrText xml:space="preserve"> PAGE   \* MERGEFORMAT </w:instrText>
    </w:r>
    <w:r>
      <w:rPr>
        <w:b/>
        <w:bCs/>
      </w:rPr>
      <w:fldChar w:fldCharType="separate"/>
    </w:r>
    <w:r>
      <w:rPr>
        <w:b/>
        <w:bCs/>
        <w:noProof/>
      </w:rPr>
      <w:t>3</w:t>
    </w:r>
    <w:r>
      <w:rPr>
        <w:b/>
        <w:bCs/>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E638" w14:textId="77777777" w:rsidR="002859FC" w:rsidRDefault="002859FC">
      <w:r>
        <w:separator/>
      </w:r>
    </w:p>
  </w:footnote>
  <w:footnote w:type="continuationSeparator" w:id="0">
    <w:p w14:paraId="2319606F" w14:textId="77777777" w:rsidR="002859FC" w:rsidRDefault="0028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C3E4" w14:textId="77777777" w:rsidR="002859FC" w:rsidRDefault="0003322E">
    <w:pPr>
      <w:pStyle w:val="Header"/>
    </w:pPr>
    <w:r>
      <w:rPr>
        <w:noProof/>
        <w:lang w:val="en-US" w:eastAsia="en-US"/>
      </w:rPr>
      <w:pict w14:anchorId="52804FD3">
        <v:shapetype id="_x0000_t202" coordsize="21600,21600" o:spt="202" path="m,l,21600r21600,l21600,xe">
          <v:stroke joinstyle="miter"/>
          <v:path gradientshapeok="t" o:connecttype="rect"/>
        </v:shapetype>
        <v:shape id="_x0000_s2049" type="#_x0000_t202" style="position:absolute;margin-left:278.5pt;margin-top:33.15pt;width:285.35pt;height:74.7pt;z-index:251657216;mso-position-horizontal-relative:page;mso-position-vertical-relative:page" filled="f" stroked="f">
          <v:textbox style="mso-next-textbox:#_x0000_s2049">
            <w:txbxContent>
              <w:p w14:paraId="1AF4BA40" w14:textId="77777777" w:rsidR="002859FC" w:rsidRDefault="0003322E">
                <w:r>
                  <w:pict w14:anchorId="0CC0E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9.25pt;height:67.5pt">
                      <v:imagedata r:id="rId1" o:title="NICE_Logo_BW"/>
                    </v:shape>
                  </w:pict>
                </w:r>
              </w:p>
              <w:p w14:paraId="3999D96E" w14:textId="77777777" w:rsidR="002859FC" w:rsidRDefault="0003322E">
                <w:r>
                  <w:pict w14:anchorId="5F4AD078">
                    <v:shape id="_x0000_i1028" type="#_x0000_t75" style="width:269.25pt;height:67.5pt">
                      <v:imagedata r:id="rId1" o:title="NICE_Logo_BW"/>
                    </v:shape>
                  </w:pic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0CD9" w14:textId="77777777" w:rsidR="002859FC" w:rsidRDefault="0003322E">
    <w:pPr>
      <w:pStyle w:val="Header"/>
    </w:pPr>
    <w:r>
      <w:rPr>
        <w:noProof/>
        <w:lang w:val="en-US" w:eastAsia="en-US"/>
      </w:rPr>
      <w:pict w14:anchorId="06DA8A6E">
        <v:shapetype id="_x0000_t202" coordsize="21600,21600" o:spt="202" path="m,l,21600r21600,l21600,xe">
          <v:stroke joinstyle="miter"/>
          <v:path gradientshapeok="t" o:connecttype="rect"/>
        </v:shapetype>
        <v:shape id="_x0000_s2051" type="#_x0000_t202" style="position:absolute;margin-left:104.15pt;margin-top:33.1pt;width:285.35pt;height:74.7pt;z-index:251656192;mso-position-vertical-relative:page" filled="f" stroked="f">
          <v:textbox style="mso-next-textbox:#_x0000_s2051">
            <w:txbxContent>
              <w:p w14:paraId="0443F9BA" w14:textId="77777777" w:rsidR="002859FC" w:rsidRDefault="0003322E">
                <w:r>
                  <w:pict w14:anchorId="4EFAF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9.25pt;height:67.5pt">
                      <v:imagedata r:id="rId1" o:title="NICE_Logo_BW"/>
                    </v:shape>
                  </w:pict>
                </w:r>
              </w:p>
            </w:txbxContent>
          </v:textbox>
          <w10:wrap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C34B" w14:textId="77777777" w:rsidR="002859FC" w:rsidRDefault="00285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12E057C4"/>
    <w:lvl w:ilvl="0">
      <w:start w:val="1"/>
      <w:numFmt w:val="bullet"/>
      <w:pStyle w:val="Bulletindent1"/>
      <w:lvlText w:val="−"/>
      <w:lvlJc w:val="left"/>
      <w:pPr>
        <w:tabs>
          <w:tab w:val="num" w:pos="1418"/>
        </w:tabs>
        <w:ind w:left="1418" w:hanging="284"/>
      </w:pPr>
      <w:rPr>
        <w:rFonts w:ascii="Arial" w:hAnsi="Arial" w:cs="Arial" w:hint="default"/>
        <w:color w:val="auto"/>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1985"/>
        </w:tabs>
        <w:ind w:left="1985" w:hanging="284"/>
      </w:pPr>
      <w:rPr>
        <w:rFonts w:ascii="Symbol" w:hAnsi="Symbol" w:cs="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cs="Symbol" w:hint="default"/>
        <w:color w:val="auto"/>
      </w:rPr>
    </w:lvl>
    <w:lvl w:ilvl="1">
      <w:start w:val="1"/>
      <w:numFmt w:val="bullet"/>
      <w:pStyle w:val="Bulletleft2"/>
      <w:lvlText w:val=""/>
      <w:lvlJc w:val="left"/>
      <w:pPr>
        <w:tabs>
          <w:tab w:val="num" w:pos="567"/>
        </w:tabs>
        <w:ind w:left="567" w:hanging="283"/>
      </w:pPr>
      <w:rPr>
        <w:rFonts w:ascii="Symbol" w:hAnsi="Symbol" w:cs="Symbol" w:hint="default"/>
      </w:rPr>
    </w:lvl>
    <w:lvl w:ilvl="2">
      <w:start w:val="1"/>
      <w:numFmt w:val="bullet"/>
      <w:lvlText w:val=""/>
      <w:lvlJc w:val="left"/>
      <w:pPr>
        <w:tabs>
          <w:tab w:val="num" w:pos="1364"/>
        </w:tabs>
        <w:ind w:left="1364" w:hanging="360"/>
      </w:pPr>
      <w:rPr>
        <w:rFonts w:ascii="Symbol" w:hAnsi="Symbol" w:cs="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C74676E"/>
    <w:multiLevelType w:val="multilevel"/>
    <w:tmpl w:val="755A68DA"/>
    <w:lvl w:ilvl="0">
      <w:start w:val="1"/>
      <w:numFmt w:val="bullet"/>
      <w:lvlText w:val=""/>
      <w:lvlJc w:val="left"/>
      <w:pPr>
        <w:tabs>
          <w:tab w:val="num" w:pos="530"/>
        </w:tabs>
        <w:ind w:left="284"/>
      </w:pPr>
      <w:rPr>
        <w:rFonts w:ascii="Symbol" w:hAnsi="Symbol" w:cs="Symbol" w:hint="default"/>
        <w:b w:val="0"/>
        <w:bCs w:val="0"/>
        <w:i w:val="0"/>
        <w:iCs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FE08B7"/>
    <w:multiLevelType w:val="hybridMultilevel"/>
    <w:tmpl w:val="18247632"/>
    <w:lvl w:ilvl="0" w:tplc="FFFFFFFF">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921769"/>
    <w:multiLevelType w:val="multilevel"/>
    <w:tmpl w:val="F99C76F6"/>
    <w:lvl w:ilvl="0">
      <w:start w:val="1"/>
      <w:numFmt w:val="bullet"/>
      <w:lvlText w:val=""/>
      <w:lvlJc w:val="left"/>
      <w:pPr>
        <w:tabs>
          <w:tab w:val="num" w:pos="530"/>
        </w:tabs>
        <w:ind w:left="284"/>
      </w:pPr>
      <w:rPr>
        <w:rFonts w:ascii="Symbol" w:hAnsi="Symbol" w:cs="Symbol" w:hint="default"/>
        <w:b w:val="0"/>
        <w:bCs w:val="0"/>
        <w:i w:val="0"/>
        <w:iCs w:val="0"/>
        <w:color w:val="003798"/>
        <w:sz w:val="24"/>
        <w:szCs w:val="24"/>
      </w:rPr>
    </w:lvl>
    <w:lvl w:ilvl="1">
      <w:start w:val="1"/>
      <w:numFmt w:val="bullet"/>
      <w:lvlText w:val="o"/>
      <w:lvlJc w:val="left"/>
      <w:pPr>
        <w:tabs>
          <w:tab w:val="num" w:pos="1600"/>
        </w:tabs>
        <w:ind w:left="1600" w:hanging="360"/>
      </w:pPr>
      <w:rPr>
        <w:rFonts w:ascii="Courier New" w:hAnsi="Courier New" w:cs="Courier New" w:hint="default"/>
      </w:rPr>
    </w:lvl>
    <w:lvl w:ilvl="2">
      <w:start w:val="1"/>
      <w:numFmt w:val="bullet"/>
      <w:lvlText w:val=""/>
      <w:lvlJc w:val="left"/>
      <w:pPr>
        <w:tabs>
          <w:tab w:val="num" w:pos="2320"/>
        </w:tabs>
        <w:ind w:left="2320" w:hanging="360"/>
      </w:pPr>
      <w:rPr>
        <w:rFonts w:ascii="Wingdings" w:hAnsi="Wingdings" w:cs="Wingdings" w:hint="default"/>
      </w:rPr>
    </w:lvl>
    <w:lvl w:ilvl="3">
      <w:start w:val="1"/>
      <w:numFmt w:val="bullet"/>
      <w:lvlText w:val=""/>
      <w:lvlJc w:val="left"/>
      <w:pPr>
        <w:tabs>
          <w:tab w:val="num" w:pos="3040"/>
        </w:tabs>
        <w:ind w:left="3040" w:hanging="360"/>
      </w:pPr>
      <w:rPr>
        <w:rFonts w:ascii="Symbol" w:hAnsi="Symbol" w:cs="Symbol" w:hint="default"/>
      </w:rPr>
    </w:lvl>
    <w:lvl w:ilvl="4">
      <w:start w:val="1"/>
      <w:numFmt w:val="bullet"/>
      <w:lvlText w:val="o"/>
      <w:lvlJc w:val="left"/>
      <w:pPr>
        <w:tabs>
          <w:tab w:val="num" w:pos="3760"/>
        </w:tabs>
        <w:ind w:left="3760" w:hanging="360"/>
      </w:pPr>
      <w:rPr>
        <w:rFonts w:ascii="Courier New" w:hAnsi="Courier New" w:cs="Courier New" w:hint="default"/>
      </w:rPr>
    </w:lvl>
    <w:lvl w:ilvl="5">
      <w:start w:val="1"/>
      <w:numFmt w:val="bullet"/>
      <w:lvlText w:val=""/>
      <w:lvlJc w:val="left"/>
      <w:pPr>
        <w:tabs>
          <w:tab w:val="num" w:pos="4480"/>
        </w:tabs>
        <w:ind w:left="4480" w:hanging="360"/>
      </w:pPr>
      <w:rPr>
        <w:rFonts w:ascii="Wingdings" w:hAnsi="Wingdings" w:cs="Wingdings" w:hint="default"/>
      </w:rPr>
    </w:lvl>
    <w:lvl w:ilvl="6">
      <w:start w:val="1"/>
      <w:numFmt w:val="bullet"/>
      <w:lvlText w:val=""/>
      <w:lvlJc w:val="left"/>
      <w:pPr>
        <w:tabs>
          <w:tab w:val="num" w:pos="5200"/>
        </w:tabs>
        <w:ind w:left="5200" w:hanging="360"/>
      </w:pPr>
      <w:rPr>
        <w:rFonts w:ascii="Symbol" w:hAnsi="Symbol" w:cs="Symbol" w:hint="default"/>
      </w:rPr>
    </w:lvl>
    <w:lvl w:ilvl="7">
      <w:start w:val="1"/>
      <w:numFmt w:val="bullet"/>
      <w:lvlText w:val="o"/>
      <w:lvlJc w:val="left"/>
      <w:pPr>
        <w:tabs>
          <w:tab w:val="num" w:pos="5920"/>
        </w:tabs>
        <w:ind w:left="5920" w:hanging="360"/>
      </w:pPr>
      <w:rPr>
        <w:rFonts w:ascii="Courier New" w:hAnsi="Courier New" w:cs="Courier New" w:hint="default"/>
      </w:rPr>
    </w:lvl>
    <w:lvl w:ilvl="8">
      <w:start w:val="1"/>
      <w:numFmt w:val="bullet"/>
      <w:lvlText w:val=""/>
      <w:lvlJc w:val="left"/>
      <w:pPr>
        <w:tabs>
          <w:tab w:val="num" w:pos="6640"/>
        </w:tabs>
        <w:ind w:left="6640" w:hanging="360"/>
      </w:pPr>
      <w:rPr>
        <w:rFonts w:ascii="Wingdings" w:hAnsi="Wingdings" w:cs="Wingdings" w:hint="default"/>
      </w:rPr>
    </w:lvl>
  </w:abstractNum>
  <w:abstractNum w:abstractNumId="5" w15:restartNumberingAfterBreak="0">
    <w:nsid w:val="123B16B9"/>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cs="Symbol" w:hint="default"/>
        <w:color w:val="auto"/>
      </w:rPr>
    </w:lvl>
    <w:lvl w:ilvl="1">
      <w:start w:val="1"/>
      <w:numFmt w:val="bullet"/>
      <w:lvlText w:val=""/>
      <w:lvlJc w:val="left"/>
      <w:pPr>
        <w:tabs>
          <w:tab w:val="num" w:pos="567"/>
        </w:tabs>
        <w:ind w:left="567" w:hanging="283"/>
      </w:pPr>
      <w:rPr>
        <w:rFonts w:ascii="Symbol" w:hAnsi="Symbol" w:cs="Symbol" w:hint="default"/>
      </w:rPr>
    </w:lvl>
    <w:lvl w:ilvl="2">
      <w:start w:val="1"/>
      <w:numFmt w:val="bullet"/>
      <w:lvlText w:val=""/>
      <w:lvlJc w:val="left"/>
      <w:pPr>
        <w:tabs>
          <w:tab w:val="num" w:pos="851"/>
        </w:tabs>
        <w:ind w:left="851" w:hanging="284"/>
      </w:pPr>
      <w:rPr>
        <w:rFonts w:ascii="Symbol" w:hAnsi="Symbol" w:cs="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AC5F5A"/>
    <w:multiLevelType w:val="hybridMultilevel"/>
    <w:tmpl w:val="993C0806"/>
    <w:lvl w:ilvl="0" w:tplc="FFFFFFFF">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B81AB6"/>
    <w:multiLevelType w:val="multilevel"/>
    <w:tmpl w:val="ECAADE70"/>
    <w:lvl w:ilvl="0">
      <w:start w:val="1"/>
      <w:numFmt w:val="bullet"/>
      <w:lvlText w:val=""/>
      <w:lvlJc w:val="left"/>
      <w:pPr>
        <w:tabs>
          <w:tab w:val="num" w:pos="690"/>
        </w:tabs>
        <w:ind w:left="444"/>
      </w:pPr>
      <w:rPr>
        <w:rFonts w:ascii="Symbol" w:hAnsi="Symbol" w:cs="Symbol" w:hint="default"/>
        <w:b w:val="0"/>
        <w:bCs w:val="0"/>
        <w:i w:val="0"/>
        <w:iCs w:val="0"/>
        <w:color w:val="auto"/>
        <w:sz w:val="24"/>
        <w:szCs w:val="24"/>
      </w:rPr>
    </w:lvl>
    <w:lvl w:ilvl="1">
      <w:start w:val="1"/>
      <w:numFmt w:val="bullet"/>
      <w:lvlText w:val="o"/>
      <w:lvlJc w:val="left"/>
      <w:pPr>
        <w:tabs>
          <w:tab w:val="num" w:pos="1600"/>
        </w:tabs>
        <w:ind w:left="1600" w:hanging="360"/>
      </w:pPr>
      <w:rPr>
        <w:rFonts w:ascii="Courier New" w:hAnsi="Courier New" w:cs="Courier New" w:hint="default"/>
      </w:rPr>
    </w:lvl>
    <w:lvl w:ilvl="2">
      <w:start w:val="1"/>
      <w:numFmt w:val="bullet"/>
      <w:lvlText w:val=""/>
      <w:lvlJc w:val="left"/>
      <w:pPr>
        <w:tabs>
          <w:tab w:val="num" w:pos="2320"/>
        </w:tabs>
        <w:ind w:left="2320" w:hanging="360"/>
      </w:pPr>
      <w:rPr>
        <w:rFonts w:ascii="Wingdings" w:hAnsi="Wingdings" w:cs="Wingdings" w:hint="default"/>
      </w:rPr>
    </w:lvl>
    <w:lvl w:ilvl="3">
      <w:start w:val="1"/>
      <w:numFmt w:val="bullet"/>
      <w:lvlText w:val=""/>
      <w:lvlJc w:val="left"/>
      <w:pPr>
        <w:tabs>
          <w:tab w:val="num" w:pos="3040"/>
        </w:tabs>
        <w:ind w:left="3040" w:hanging="360"/>
      </w:pPr>
      <w:rPr>
        <w:rFonts w:ascii="Symbol" w:hAnsi="Symbol" w:cs="Symbol" w:hint="default"/>
      </w:rPr>
    </w:lvl>
    <w:lvl w:ilvl="4">
      <w:start w:val="1"/>
      <w:numFmt w:val="bullet"/>
      <w:lvlText w:val="o"/>
      <w:lvlJc w:val="left"/>
      <w:pPr>
        <w:tabs>
          <w:tab w:val="num" w:pos="3760"/>
        </w:tabs>
        <w:ind w:left="3760" w:hanging="360"/>
      </w:pPr>
      <w:rPr>
        <w:rFonts w:ascii="Courier New" w:hAnsi="Courier New" w:cs="Courier New" w:hint="default"/>
      </w:rPr>
    </w:lvl>
    <w:lvl w:ilvl="5">
      <w:start w:val="1"/>
      <w:numFmt w:val="bullet"/>
      <w:lvlText w:val=""/>
      <w:lvlJc w:val="left"/>
      <w:pPr>
        <w:tabs>
          <w:tab w:val="num" w:pos="4480"/>
        </w:tabs>
        <w:ind w:left="4480" w:hanging="360"/>
      </w:pPr>
      <w:rPr>
        <w:rFonts w:ascii="Wingdings" w:hAnsi="Wingdings" w:cs="Wingdings" w:hint="default"/>
      </w:rPr>
    </w:lvl>
    <w:lvl w:ilvl="6">
      <w:start w:val="1"/>
      <w:numFmt w:val="bullet"/>
      <w:lvlText w:val=""/>
      <w:lvlJc w:val="left"/>
      <w:pPr>
        <w:tabs>
          <w:tab w:val="num" w:pos="5200"/>
        </w:tabs>
        <w:ind w:left="5200" w:hanging="360"/>
      </w:pPr>
      <w:rPr>
        <w:rFonts w:ascii="Symbol" w:hAnsi="Symbol" w:cs="Symbol" w:hint="default"/>
      </w:rPr>
    </w:lvl>
    <w:lvl w:ilvl="7">
      <w:start w:val="1"/>
      <w:numFmt w:val="bullet"/>
      <w:lvlText w:val="o"/>
      <w:lvlJc w:val="left"/>
      <w:pPr>
        <w:tabs>
          <w:tab w:val="num" w:pos="5920"/>
        </w:tabs>
        <w:ind w:left="5920" w:hanging="360"/>
      </w:pPr>
      <w:rPr>
        <w:rFonts w:ascii="Courier New" w:hAnsi="Courier New" w:cs="Courier New" w:hint="default"/>
      </w:rPr>
    </w:lvl>
    <w:lvl w:ilvl="8">
      <w:start w:val="1"/>
      <w:numFmt w:val="bullet"/>
      <w:lvlText w:val=""/>
      <w:lvlJc w:val="left"/>
      <w:pPr>
        <w:tabs>
          <w:tab w:val="num" w:pos="6640"/>
        </w:tabs>
        <w:ind w:left="6640" w:hanging="360"/>
      </w:pPr>
      <w:rPr>
        <w:rFonts w:ascii="Wingdings" w:hAnsi="Wingdings" w:cs="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cs="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DA9241A"/>
    <w:multiLevelType w:val="hybridMultilevel"/>
    <w:tmpl w:val="755A68DA"/>
    <w:lvl w:ilvl="0" w:tplc="FFFFFFFF">
      <w:start w:val="1"/>
      <w:numFmt w:val="bullet"/>
      <w:lvlText w:val=""/>
      <w:lvlJc w:val="left"/>
      <w:pPr>
        <w:tabs>
          <w:tab w:val="num" w:pos="530"/>
        </w:tabs>
        <w:ind w:left="284"/>
      </w:pPr>
      <w:rPr>
        <w:rFonts w:ascii="Symbol" w:hAnsi="Symbol" w:cs="Symbol" w:hint="default"/>
        <w:b w:val="0"/>
        <w:bCs w:val="0"/>
        <w:i w:val="0"/>
        <w:iCs w:val="0"/>
        <w:color w:val="auto"/>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EC4064"/>
    <w:multiLevelType w:val="hybridMultilevel"/>
    <w:tmpl w:val="0BD692F8"/>
    <w:lvl w:ilvl="0" w:tplc="B5F636DC">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2914B50"/>
    <w:multiLevelType w:val="multilevel"/>
    <w:tmpl w:val="124E9706"/>
    <w:lvl w:ilvl="0">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2C22BA8"/>
    <w:multiLevelType w:val="hybridMultilevel"/>
    <w:tmpl w:val="191A4934"/>
    <w:lvl w:ilvl="0" w:tplc="6B96DAE0">
      <w:start w:val="4"/>
      <w:numFmt w:val="bullet"/>
      <w:pStyle w:val="Bulletindent1last"/>
      <w:lvlText w:val=""/>
      <w:lvlJc w:val="left"/>
      <w:pPr>
        <w:tabs>
          <w:tab w:val="num" w:pos="1418"/>
        </w:tabs>
        <w:ind w:left="1418" w:hanging="284"/>
      </w:pPr>
      <w:rPr>
        <w:rFonts w:ascii="Symbol" w:hAnsi="Symbol" w:cs="Symbol" w:hint="default"/>
        <w:color w:val="auto"/>
        <w:sz w:val="24"/>
        <w:szCs w:val="24"/>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3DC72FD"/>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6402A62"/>
    <w:multiLevelType w:val="multilevel"/>
    <w:tmpl w:val="18247632"/>
    <w:lvl w:ilvl="0">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C921B75"/>
    <w:multiLevelType w:val="hybridMultilevel"/>
    <w:tmpl w:val="75ACDEC8"/>
    <w:lvl w:ilvl="0" w:tplc="2586FA2A">
      <w:start w:val="1"/>
      <w:numFmt w:val="bullet"/>
      <w:lvlText w:val=""/>
      <w:lvlJc w:val="left"/>
      <w:pPr>
        <w:tabs>
          <w:tab w:val="num" w:pos="0"/>
        </w:tabs>
        <w:ind w:left="300"/>
      </w:pPr>
      <w:rPr>
        <w:rFonts w:ascii="Symbol" w:hAnsi="Symbol" w:cs="Symbol" w:hint="default"/>
        <w:b w:val="0"/>
        <w:bCs w:val="0"/>
        <w:i w:val="0"/>
        <w:iCs w:val="0"/>
        <w:color w:val="003798"/>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6825E9"/>
    <w:multiLevelType w:val="hybridMultilevel"/>
    <w:tmpl w:val="507E506C"/>
    <w:lvl w:ilvl="0" w:tplc="CFC8B158">
      <w:start w:val="1"/>
      <w:numFmt w:val="bullet"/>
      <w:pStyle w:val="Bulletedbody"/>
      <w:lvlText w:val=""/>
      <w:lvlJc w:val="left"/>
      <w:pPr>
        <w:tabs>
          <w:tab w:val="num" w:pos="397"/>
        </w:tabs>
        <w:ind w:left="397" w:hanging="397"/>
      </w:pPr>
      <w:rPr>
        <w:rFonts w:ascii="Symbol" w:hAnsi="Symbol" w:cs="Symbol" w:hint="default"/>
        <w:b w:val="0"/>
        <w:bCs w:val="0"/>
        <w:i w:val="0"/>
        <w:iCs w:val="0"/>
        <w:color w:val="003893"/>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764D80"/>
    <w:multiLevelType w:val="hybridMultilevel"/>
    <w:tmpl w:val="ECAADE70"/>
    <w:lvl w:ilvl="0" w:tplc="FFFFFFFF">
      <w:start w:val="1"/>
      <w:numFmt w:val="bullet"/>
      <w:lvlText w:val=""/>
      <w:lvlJc w:val="left"/>
      <w:pPr>
        <w:tabs>
          <w:tab w:val="num" w:pos="690"/>
        </w:tabs>
        <w:ind w:left="444"/>
      </w:pPr>
      <w:rPr>
        <w:rFonts w:ascii="Symbol" w:hAnsi="Symbol" w:cs="Symbol" w:hint="default"/>
        <w:b w:val="0"/>
        <w:bCs w:val="0"/>
        <w:i w:val="0"/>
        <w:iCs w:val="0"/>
        <w:color w:val="auto"/>
        <w:sz w:val="24"/>
        <w:szCs w:val="24"/>
      </w:rPr>
    </w:lvl>
    <w:lvl w:ilvl="1" w:tplc="FFFFFFFF">
      <w:start w:val="1"/>
      <w:numFmt w:val="bullet"/>
      <w:lvlText w:val="o"/>
      <w:lvlJc w:val="left"/>
      <w:pPr>
        <w:tabs>
          <w:tab w:val="num" w:pos="1600"/>
        </w:tabs>
        <w:ind w:left="1600" w:hanging="360"/>
      </w:pPr>
      <w:rPr>
        <w:rFonts w:ascii="Courier New" w:hAnsi="Courier New" w:cs="Courier New"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abstractNum w:abstractNumId="20" w15:restartNumberingAfterBreak="0">
    <w:nsid w:val="338A6CFE"/>
    <w:multiLevelType w:val="hybridMultilevel"/>
    <w:tmpl w:val="516AA892"/>
    <w:lvl w:ilvl="0" w:tplc="2192478C">
      <w:start w:val="1"/>
      <w:numFmt w:val="bullet"/>
      <w:lvlText w:val=""/>
      <w:lvlJc w:val="left"/>
      <w:pPr>
        <w:tabs>
          <w:tab w:val="num" w:pos="300"/>
        </w:tabs>
        <w:ind w:left="300"/>
      </w:pPr>
      <w:rPr>
        <w:rFonts w:ascii="Symbol" w:hAnsi="Symbol" w:cs="Symbol" w:hint="default"/>
        <w:b w:val="0"/>
        <w:bCs w:val="0"/>
        <w:i w:val="0"/>
        <w:iCs w:val="0"/>
        <w:color w:val="003798"/>
        <w:sz w:val="24"/>
        <w:szCs w:val="24"/>
      </w:rPr>
    </w:lvl>
    <w:lvl w:ilvl="1" w:tplc="08090003">
      <w:start w:val="1"/>
      <w:numFmt w:val="bullet"/>
      <w:lvlText w:val="o"/>
      <w:lvlJc w:val="left"/>
      <w:pPr>
        <w:tabs>
          <w:tab w:val="num" w:pos="1540"/>
        </w:tabs>
        <w:ind w:left="1540" w:hanging="360"/>
      </w:pPr>
      <w:rPr>
        <w:rFonts w:ascii="Courier New" w:hAnsi="Courier New" w:cs="Courier New" w:hint="default"/>
      </w:rPr>
    </w:lvl>
    <w:lvl w:ilvl="2" w:tplc="08090005">
      <w:start w:val="1"/>
      <w:numFmt w:val="bullet"/>
      <w:lvlText w:val=""/>
      <w:lvlJc w:val="left"/>
      <w:pPr>
        <w:tabs>
          <w:tab w:val="num" w:pos="2260"/>
        </w:tabs>
        <w:ind w:left="2260" w:hanging="360"/>
      </w:pPr>
      <w:rPr>
        <w:rFonts w:ascii="Wingdings" w:hAnsi="Wingdings" w:cs="Wingdings" w:hint="default"/>
      </w:rPr>
    </w:lvl>
    <w:lvl w:ilvl="3" w:tplc="08090001">
      <w:start w:val="1"/>
      <w:numFmt w:val="bullet"/>
      <w:lvlText w:val=""/>
      <w:lvlJc w:val="left"/>
      <w:pPr>
        <w:tabs>
          <w:tab w:val="num" w:pos="2980"/>
        </w:tabs>
        <w:ind w:left="2980" w:hanging="360"/>
      </w:pPr>
      <w:rPr>
        <w:rFonts w:ascii="Symbol" w:hAnsi="Symbol" w:cs="Symbol" w:hint="default"/>
      </w:rPr>
    </w:lvl>
    <w:lvl w:ilvl="4" w:tplc="08090003">
      <w:start w:val="1"/>
      <w:numFmt w:val="bullet"/>
      <w:lvlText w:val="o"/>
      <w:lvlJc w:val="left"/>
      <w:pPr>
        <w:tabs>
          <w:tab w:val="num" w:pos="3700"/>
        </w:tabs>
        <w:ind w:left="3700" w:hanging="360"/>
      </w:pPr>
      <w:rPr>
        <w:rFonts w:ascii="Courier New" w:hAnsi="Courier New" w:cs="Courier New" w:hint="default"/>
      </w:rPr>
    </w:lvl>
    <w:lvl w:ilvl="5" w:tplc="08090005">
      <w:start w:val="1"/>
      <w:numFmt w:val="bullet"/>
      <w:lvlText w:val=""/>
      <w:lvlJc w:val="left"/>
      <w:pPr>
        <w:tabs>
          <w:tab w:val="num" w:pos="4420"/>
        </w:tabs>
        <w:ind w:left="4420" w:hanging="360"/>
      </w:pPr>
      <w:rPr>
        <w:rFonts w:ascii="Wingdings" w:hAnsi="Wingdings" w:cs="Wingdings" w:hint="default"/>
      </w:rPr>
    </w:lvl>
    <w:lvl w:ilvl="6" w:tplc="08090001">
      <w:start w:val="1"/>
      <w:numFmt w:val="bullet"/>
      <w:lvlText w:val=""/>
      <w:lvlJc w:val="left"/>
      <w:pPr>
        <w:tabs>
          <w:tab w:val="num" w:pos="5140"/>
        </w:tabs>
        <w:ind w:left="5140" w:hanging="360"/>
      </w:pPr>
      <w:rPr>
        <w:rFonts w:ascii="Symbol" w:hAnsi="Symbol" w:cs="Symbol" w:hint="default"/>
      </w:rPr>
    </w:lvl>
    <w:lvl w:ilvl="7" w:tplc="08090003">
      <w:start w:val="1"/>
      <w:numFmt w:val="bullet"/>
      <w:lvlText w:val="o"/>
      <w:lvlJc w:val="left"/>
      <w:pPr>
        <w:tabs>
          <w:tab w:val="num" w:pos="5860"/>
        </w:tabs>
        <w:ind w:left="5860" w:hanging="360"/>
      </w:pPr>
      <w:rPr>
        <w:rFonts w:ascii="Courier New" w:hAnsi="Courier New" w:cs="Courier New" w:hint="default"/>
      </w:rPr>
    </w:lvl>
    <w:lvl w:ilvl="8" w:tplc="08090005">
      <w:start w:val="1"/>
      <w:numFmt w:val="bullet"/>
      <w:lvlText w:val=""/>
      <w:lvlJc w:val="left"/>
      <w:pPr>
        <w:tabs>
          <w:tab w:val="num" w:pos="6580"/>
        </w:tabs>
        <w:ind w:left="6580" w:hanging="360"/>
      </w:pPr>
      <w:rPr>
        <w:rFonts w:ascii="Wingdings" w:hAnsi="Wingdings" w:cs="Wingdings" w:hint="default"/>
      </w:rPr>
    </w:lvl>
  </w:abstractNum>
  <w:abstractNum w:abstractNumId="21" w15:restartNumberingAfterBreak="0">
    <w:nsid w:val="34D92B76"/>
    <w:multiLevelType w:val="hybridMultilevel"/>
    <w:tmpl w:val="124E9706"/>
    <w:lvl w:ilvl="0" w:tplc="FFFFFFFF">
      <w:start w:val="1"/>
      <w:numFmt w:val="bullet"/>
      <w:lvlText w:val=""/>
      <w:lvlJc w:val="left"/>
      <w:pPr>
        <w:tabs>
          <w:tab w:val="num" w:pos="284"/>
        </w:tabs>
        <w:ind w:left="444" w:hanging="160"/>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220A78"/>
    <w:multiLevelType w:val="hybridMultilevel"/>
    <w:tmpl w:val="ED1004C2"/>
    <w:lvl w:ilvl="0" w:tplc="F6EA0C2E">
      <w:start w:val="1"/>
      <w:numFmt w:val="bullet"/>
      <w:lvlText w:val=""/>
      <w:lvlJc w:val="left"/>
      <w:pPr>
        <w:tabs>
          <w:tab w:val="num" w:pos="100"/>
        </w:tabs>
        <w:ind w:left="400"/>
      </w:pPr>
      <w:rPr>
        <w:rFonts w:ascii="Symbol" w:hAnsi="Symbol" w:cs="Symbol" w:hint="default"/>
        <w:b w:val="0"/>
        <w:bCs w:val="0"/>
        <w:i w:val="0"/>
        <w:iCs w:val="0"/>
        <w:color w:val="003798"/>
        <w:sz w:val="24"/>
        <w:szCs w:val="24"/>
      </w:rPr>
    </w:lvl>
    <w:lvl w:ilvl="1" w:tplc="08090003">
      <w:start w:val="1"/>
      <w:numFmt w:val="bullet"/>
      <w:lvlText w:val="o"/>
      <w:lvlJc w:val="left"/>
      <w:pPr>
        <w:tabs>
          <w:tab w:val="num" w:pos="1540"/>
        </w:tabs>
        <w:ind w:left="1540" w:hanging="360"/>
      </w:pPr>
      <w:rPr>
        <w:rFonts w:ascii="Courier New" w:hAnsi="Courier New" w:cs="Courier New" w:hint="default"/>
      </w:rPr>
    </w:lvl>
    <w:lvl w:ilvl="2" w:tplc="08090005">
      <w:start w:val="1"/>
      <w:numFmt w:val="bullet"/>
      <w:lvlText w:val=""/>
      <w:lvlJc w:val="left"/>
      <w:pPr>
        <w:tabs>
          <w:tab w:val="num" w:pos="2260"/>
        </w:tabs>
        <w:ind w:left="2260" w:hanging="360"/>
      </w:pPr>
      <w:rPr>
        <w:rFonts w:ascii="Wingdings" w:hAnsi="Wingdings" w:cs="Wingdings" w:hint="default"/>
      </w:rPr>
    </w:lvl>
    <w:lvl w:ilvl="3" w:tplc="08090001">
      <w:start w:val="1"/>
      <w:numFmt w:val="bullet"/>
      <w:lvlText w:val=""/>
      <w:lvlJc w:val="left"/>
      <w:pPr>
        <w:tabs>
          <w:tab w:val="num" w:pos="2980"/>
        </w:tabs>
        <w:ind w:left="2980" w:hanging="360"/>
      </w:pPr>
      <w:rPr>
        <w:rFonts w:ascii="Symbol" w:hAnsi="Symbol" w:cs="Symbol" w:hint="default"/>
      </w:rPr>
    </w:lvl>
    <w:lvl w:ilvl="4" w:tplc="08090003">
      <w:start w:val="1"/>
      <w:numFmt w:val="bullet"/>
      <w:lvlText w:val="o"/>
      <w:lvlJc w:val="left"/>
      <w:pPr>
        <w:tabs>
          <w:tab w:val="num" w:pos="3700"/>
        </w:tabs>
        <w:ind w:left="3700" w:hanging="360"/>
      </w:pPr>
      <w:rPr>
        <w:rFonts w:ascii="Courier New" w:hAnsi="Courier New" w:cs="Courier New" w:hint="default"/>
      </w:rPr>
    </w:lvl>
    <w:lvl w:ilvl="5" w:tplc="08090005">
      <w:start w:val="1"/>
      <w:numFmt w:val="bullet"/>
      <w:lvlText w:val=""/>
      <w:lvlJc w:val="left"/>
      <w:pPr>
        <w:tabs>
          <w:tab w:val="num" w:pos="4420"/>
        </w:tabs>
        <w:ind w:left="4420" w:hanging="360"/>
      </w:pPr>
      <w:rPr>
        <w:rFonts w:ascii="Wingdings" w:hAnsi="Wingdings" w:cs="Wingdings" w:hint="default"/>
      </w:rPr>
    </w:lvl>
    <w:lvl w:ilvl="6" w:tplc="08090001">
      <w:start w:val="1"/>
      <w:numFmt w:val="bullet"/>
      <w:lvlText w:val=""/>
      <w:lvlJc w:val="left"/>
      <w:pPr>
        <w:tabs>
          <w:tab w:val="num" w:pos="5140"/>
        </w:tabs>
        <w:ind w:left="5140" w:hanging="360"/>
      </w:pPr>
      <w:rPr>
        <w:rFonts w:ascii="Symbol" w:hAnsi="Symbol" w:cs="Symbol" w:hint="default"/>
      </w:rPr>
    </w:lvl>
    <w:lvl w:ilvl="7" w:tplc="08090003">
      <w:start w:val="1"/>
      <w:numFmt w:val="bullet"/>
      <w:lvlText w:val="o"/>
      <w:lvlJc w:val="left"/>
      <w:pPr>
        <w:tabs>
          <w:tab w:val="num" w:pos="5860"/>
        </w:tabs>
        <w:ind w:left="5860" w:hanging="360"/>
      </w:pPr>
      <w:rPr>
        <w:rFonts w:ascii="Courier New" w:hAnsi="Courier New" w:cs="Courier New" w:hint="default"/>
      </w:rPr>
    </w:lvl>
    <w:lvl w:ilvl="8" w:tplc="08090005">
      <w:start w:val="1"/>
      <w:numFmt w:val="bullet"/>
      <w:lvlText w:val=""/>
      <w:lvlJc w:val="left"/>
      <w:pPr>
        <w:tabs>
          <w:tab w:val="num" w:pos="6580"/>
        </w:tabs>
        <w:ind w:left="6580" w:hanging="360"/>
      </w:pPr>
      <w:rPr>
        <w:rFonts w:ascii="Wingdings" w:hAnsi="Wingdings" w:cs="Wingdings" w:hint="default"/>
      </w:rPr>
    </w:lvl>
  </w:abstractNum>
  <w:abstractNum w:abstractNumId="23" w15:restartNumberingAfterBreak="0">
    <w:nsid w:val="38AC6CB7"/>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C5B2FE3"/>
    <w:multiLevelType w:val="hybridMultilevel"/>
    <w:tmpl w:val="CA7458A4"/>
    <w:lvl w:ilvl="0" w:tplc="FFFFFFFF">
      <w:start w:val="1"/>
      <w:numFmt w:val="bullet"/>
      <w:lvlText w:val=""/>
      <w:lvlJc w:val="left"/>
      <w:pPr>
        <w:tabs>
          <w:tab w:val="num" w:pos="530"/>
        </w:tabs>
        <w:ind w:left="284"/>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14F1666"/>
    <w:multiLevelType w:val="hybridMultilevel"/>
    <w:tmpl w:val="38FA2918"/>
    <w:lvl w:ilvl="0" w:tplc="BB0E9ADA">
      <w:start w:val="1"/>
      <w:numFmt w:val="bullet"/>
      <w:lvlText w:val=""/>
      <w:lvlJc w:val="left"/>
      <w:pPr>
        <w:ind w:left="113" w:hanging="113"/>
      </w:pPr>
      <w:rPr>
        <w:rFonts w:ascii="Symbol" w:hAnsi="Symbol" w:cs="Symbol" w:hint="default"/>
      </w:rPr>
    </w:lvl>
    <w:lvl w:ilvl="1" w:tplc="9C76F684">
      <w:start w:val="1"/>
      <w:numFmt w:val="bullet"/>
      <w:lvlText w:val="­"/>
      <w:lvlJc w:val="left"/>
      <w:pPr>
        <w:ind w:left="340" w:hanging="17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0CF3E26"/>
    <w:multiLevelType w:val="hybridMultilevel"/>
    <w:tmpl w:val="D25C9ECC"/>
    <w:lvl w:ilvl="0" w:tplc="FFFFFFFF">
      <w:start w:val="1"/>
      <w:numFmt w:val="bullet"/>
      <w:lvlText w:val=""/>
      <w:lvlJc w:val="left"/>
      <w:pPr>
        <w:tabs>
          <w:tab w:val="num" w:pos="690"/>
        </w:tabs>
        <w:ind w:left="444"/>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55A7396"/>
    <w:multiLevelType w:val="multilevel"/>
    <w:tmpl w:val="977AA684"/>
    <w:lvl w:ilvl="0">
      <w:start w:val="1"/>
      <w:numFmt w:val="bullet"/>
      <w:lvlText w:val=""/>
      <w:lvlJc w:val="left"/>
      <w:pPr>
        <w:tabs>
          <w:tab w:val="num" w:pos="360"/>
        </w:tabs>
      </w:pPr>
      <w:rPr>
        <w:rFonts w:ascii="Symbol" w:hAnsi="Symbol" w:cs="Symbol" w:hint="default"/>
        <w:b w:val="0"/>
        <w:bCs w:val="0"/>
        <w:i w:val="0"/>
        <w:iCs w:val="0"/>
        <w:color w:val="003893"/>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1502C8"/>
    <w:multiLevelType w:val="hybridMultilevel"/>
    <w:tmpl w:val="E6B0B316"/>
    <w:lvl w:ilvl="0" w:tplc="F2DA1CD2">
      <w:start w:val="1"/>
      <w:numFmt w:val="bullet"/>
      <w:lvlText w:val=""/>
      <w:lvlJc w:val="left"/>
      <w:pPr>
        <w:tabs>
          <w:tab w:val="num" w:pos="796"/>
        </w:tabs>
        <w:ind w:left="796" w:hanging="360"/>
      </w:pPr>
      <w:rPr>
        <w:rFonts w:ascii="Symbol" w:hAnsi="Symbol" w:cs="Symbol" w:hint="default"/>
        <w:color w:val="003797"/>
      </w:rPr>
    </w:lvl>
    <w:lvl w:ilvl="1" w:tplc="04090003">
      <w:start w:val="1"/>
      <w:numFmt w:val="bullet"/>
      <w:lvlText w:val="o"/>
      <w:lvlJc w:val="left"/>
      <w:pPr>
        <w:tabs>
          <w:tab w:val="num" w:pos="1478"/>
        </w:tabs>
        <w:ind w:left="1478" w:hanging="360"/>
      </w:pPr>
      <w:rPr>
        <w:rFonts w:ascii="Courier New" w:hAnsi="Courier New" w:cs="Courier New" w:hint="default"/>
      </w:rPr>
    </w:lvl>
    <w:lvl w:ilvl="2" w:tplc="04090005">
      <w:start w:val="1"/>
      <w:numFmt w:val="bullet"/>
      <w:lvlText w:val=""/>
      <w:lvlJc w:val="left"/>
      <w:pPr>
        <w:tabs>
          <w:tab w:val="num" w:pos="2198"/>
        </w:tabs>
        <w:ind w:left="2198" w:hanging="360"/>
      </w:pPr>
      <w:rPr>
        <w:rFonts w:ascii="Wingdings" w:hAnsi="Wingdings" w:cs="Wingdings" w:hint="default"/>
      </w:rPr>
    </w:lvl>
    <w:lvl w:ilvl="3" w:tplc="04090001">
      <w:start w:val="1"/>
      <w:numFmt w:val="bullet"/>
      <w:lvlText w:val=""/>
      <w:lvlJc w:val="left"/>
      <w:pPr>
        <w:tabs>
          <w:tab w:val="num" w:pos="2918"/>
        </w:tabs>
        <w:ind w:left="2918" w:hanging="360"/>
      </w:pPr>
      <w:rPr>
        <w:rFonts w:ascii="Symbol" w:hAnsi="Symbol" w:cs="Symbol" w:hint="default"/>
      </w:rPr>
    </w:lvl>
    <w:lvl w:ilvl="4" w:tplc="04090003">
      <w:start w:val="1"/>
      <w:numFmt w:val="bullet"/>
      <w:lvlText w:val="o"/>
      <w:lvlJc w:val="left"/>
      <w:pPr>
        <w:tabs>
          <w:tab w:val="num" w:pos="3638"/>
        </w:tabs>
        <w:ind w:left="3638" w:hanging="360"/>
      </w:pPr>
      <w:rPr>
        <w:rFonts w:ascii="Courier New" w:hAnsi="Courier New" w:cs="Courier New" w:hint="default"/>
      </w:rPr>
    </w:lvl>
    <w:lvl w:ilvl="5" w:tplc="04090005">
      <w:start w:val="1"/>
      <w:numFmt w:val="bullet"/>
      <w:lvlText w:val=""/>
      <w:lvlJc w:val="left"/>
      <w:pPr>
        <w:tabs>
          <w:tab w:val="num" w:pos="4358"/>
        </w:tabs>
        <w:ind w:left="4358" w:hanging="360"/>
      </w:pPr>
      <w:rPr>
        <w:rFonts w:ascii="Wingdings" w:hAnsi="Wingdings" w:cs="Wingdings" w:hint="default"/>
      </w:rPr>
    </w:lvl>
    <w:lvl w:ilvl="6" w:tplc="04090001">
      <w:start w:val="1"/>
      <w:numFmt w:val="bullet"/>
      <w:lvlText w:val=""/>
      <w:lvlJc w:val="left"/>
      <w:pPr>
        <w:tabs>
          <w:tab w:val="num" w:pos="5078"/>
        </w:tabs>
        <w:ind w:left="5078" w:hanging="360"/>
      </w:pPr>
      <w:rPr>
        <w:rFonts w:ascii="Symbol" w:hAnsi="Symbol" w:cs="Symbol" w:hint="default"/>
      </w:rPr>
    </w:lvl>
    <w:lvl w:ilvl="7" w:tplc="04090003">
      <w:start w:val="1"/>
      <w:numFmt w:val="bullet"/>
      <w:lvlText w:val="o"/>
      <w:lvlJc w:val="left"/>
      <w:pPr>
        <w:tabs>
          <w:tab w:val="num" w:pos="5798"/>
        </w:tabs>
        <w:ind w:left="5798" w:hanging="360"/>
      </w:pPr>
      <w:rPr>
        <w:rFonts w:ascii="Courier New" w:hAnsi="Courier New" w:cs="Courier New" w:hint="default"/>
      </w:rPr>
    </w:lvl>
    <w:lvl w:ilvl="8" w:tplc="04090005">
      <w:start w:val="1"/>
      <w:numFmt w:val="bullet"/>
      <w:lvlText w:val=""/>
      <w:lvlJc w:val="left"/>
      <w:pPr>
        <w:tabs>
          <w:tab w:val="num" w:pos="6518"/>
        </w:tabs>
        <w:ind w:left="6518" w:hanging="360"/>
      </w:pPr>
      <w:rPr>
        <w:rFonts w:ascii="Wingdings" w:hAnsi="Wingdings" w:cs="Wingdings" w:hint="default"/>
      </w:rPr>
    </w:lvl>
  </w:abstractNum>
  <w:abstractNum w:abstractNumId="29" w15:restartNumberingAfterBreak="0">
    <w:nsid w:val="715F1C47"/>
    <w:multiLevelType w:val="hybridMultilevel"/>
    <w:tmpl w:val="0300715A"/>
    <w:lvl w:ilvl="0" w:tplc="FFFFFFFF">
      <w:start w:val="1"/>
      <w:numFmt w:val="bullet"/>
      <w:lvlText w:val=""/>
      <w:lvlJc w:val="left"/>
      <w:pPr>
        <w:tabs>
          <w:tab w:val="num" w:pos="284"/>
        </w:tabs>
        <w:ind w:left="510" w:hanging="226"/>
      </w:pPr>
      <w:rPr>
        <w:rFonts w:ascii="Symbol" w:hAnsi="Symbol" w:cs="Symbol" w:hint="default"/>
        <w:b w:val="0"/>
        <w:bCs w:val="0"/>
        <w:i w:val="0"/>
        <w:iCs w:val="0"/>
        <w:color w:val="003798"/>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23C3A51"/>
    <w:multiLevelType w:val="multilevel"/>
    <w:tmpl w:val="993C0806"/>
    <w:lvl w:ilvl="0">
      <w:start w:val="1"/>
      <w:numFmt w:val="bullet"/>
      <w:lvlText w:val=""/>
      <w:lvlJc w:val="left"/>
      <w:pPr>
        <w:tabs>
          <w:tab w:val="num" w:pos="200"/>
        </w:tabs>
        <w:ind w:left="200"/>
      </w:pPr>
      <w:rPr>
        <w:rFonts w:ascii="Symbol" w:hAnsi="Symbol" w:cs="Symbol" w:hint="default"/>
        <w:b w:val="0"/>
        <w:bCs w:val="0"/>
        <w:i w:val="0"/>
        <w:iCs w:val="0"/>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4A10B92"/>
    <w:multiLevelType w:val="hybridMultilevel"/>
    <w:tmpl w:val="B7E67394"/>
    <w:lvl w:ilvl="0" w:tplc="87425436">
      <w:start w:val="1"/>
      <w:numFmt w:val="bullet"/>
      <w:lvlText w:val=""/>
      <w:lvlJc w:val="left"/>
      <w:pPr>
        <w:tabs>
          <w:tab w:val="num" w:pos="720"/>
        </w:tabs>
        <w:ind w:left="720" w:hanging="360"/>
      </w:pPr>
      <w:rPr>
        <w:rFonts w:ascii="Symbol" w:hAnsi="Symbol" w:cs="Symbol" w:hint="default"/>
        <w:color w:val="00379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66A23D9"/>
    <w:multiLevelType w:val="multilevel"/>
    <w:tmpl w:val="516AA892"/>
    <w:lvl w:ilvl="0">
      <w:start w:val="1"/>
      <w:numFmt w:val="bullet"/>
      <w:lvlText w:val=""/>
      <w:lvlJc w:val="left"/>
      <w:pPr>
        <w:tabs>
          <w:tab w:val="num" w:pos="300"/>
        </w:tabs>
        <w:ind w:left="300"/>
      </w:pPr>
      <w:rPr>
        <w:rFonts w:ascii="Symbol" w:hAnsi="Symbol" w:cs="Symbol" w:hint="default"/>
        <w:b w:val="0"/>
        <w:bCs w:val="0"/>
        <w:i w:val="0"/>
        <w:iCs w:val="0"/>
        <w:color w:val="003798"/>
        <w:sz w:val="24"/>
        <w:szCs w:val="24"/>
      </w:rPr>
    </w:lvl>
    <w:lvl w:ilvl="1">
      <w:start w:val="1"/>
      <w:numFmt w:val="bullet"/>
      <w:lvlText w:val="o"/>
      <w:lvlJc w:val="left"/>
      <w:pPr>
        <w:tabs>
          <w:tab w:val="num" w:pos="1540"/>
        </w:tabs>
        <w:ind w:left="1540" w:hanging="360"/>
      </w:pPr>
      <w:rPr>
        <w:rFonts w:ascii="Courier New" w:hAnsi="Courier New" w:cs="Courier New" w:hint="default"/>
      </w:rPr>
    </w:lvl>
    <w:lvl w:ilvl="2">
      <w:start w:val="1"/>
      <w:numFmt w:val="bullet"/>
      <w:lvlText w:val=""/>
      <w:lvlJc w:val="left"/>
      <w:pPr>
        <w:tabs>
          <w:tab w:val="num" w:pos="2260"/>
        </w:tabs>
        <w:ind w:left="2260" w:hanging="360"/>
      </w:pPr>
      <w:rPr>
        <w:rFonts w:ascii="Wingdings" w:hAnsi="Wingdings" w:cs="Wingdings" w:hint="default"/>
      </w:rPr>
    </w:lvl>
    <w:lvl w:ilvl="3">
      <w:start w:val="1"/>
      <w:numFmt w:val="bullet"/>
      <w:lvlText w:val=""/>
      <w:lvlJc w:val="left"/>
      <w:pPr>
        <w:tabs>
          <w:tab w:val="num" w:pos="2980"/>
        </w:tabs>
        <w:ind w:left="2980" w:hanging="360"/>
      </w:pPr>
      <w:rPr>
        <w:rFonts w:ascii="Symbol" w:hAnsi="Symbol" w:cs="Symbol" w:hint="default"/>
      </w:rPr>
    </w:lvl>
    <w:lvl w:ilvl="4">
      <w:start w:val="1"/>
      <w:numFmt w:val="bullet"/>
      <w:lvlText w:val="o"/>
      <w:lvlJc w:val="left"/>
      <w:pPr>
        <w:tabs>
          <w:tab w:val="num" w:pos="3700"/>
        </w:tabs>
        <w:ind w:left="3700" w:hanging="360"/>
      </w:pPr>
      <w:rPr>
        <w:rFonts w:ascii="Courier New" w:hAnsi="Courier New" w:cs="Courier New" w:hint="default"/>
      </w:rPr>
    </w:lvl>
    <w:lvl w:ilvl="5">
      <w:start w:val="1"/>
      <w:numFmt w:val="bullet"/>
      <w:lvlText w:val=""/>
      <w:lvlJc w:val="left"/>
      <w:pPr>
        <w:tabs>
          <w:tab w:val="num" w:pos="4420"/>
        </w:tabs>
        <w:ind w:left="4420" w:hanging="360"/>
      </w:pPr>
      <w:rPr>
        <w:rFonts w:ascii="Wingdings" w:hAnsi="Wingdings" w:cs="Wingdings" w:hint="default"/>
      </w:rPr>
    </w:lvl>
    <w:lvl w:ilvl="6">
      <w:start w:val="1"/>
      <w:numFmt w:val="bullet"/>
      <w:lvlText w:val=""/>
      <w:lvlJc w:val="left"/>
      <w:pPr>
        <w:tabs>
          <w:tab w:val="num" w:pos="5140"/>
        </w:tabs>
        <w:ind w:left="5140" w:hanging="360"/>
      </w:pPr>
      <w:rPr>
        <w:rFonts w:ascii="Symbol" w:hAnsi="Symbol" w:cs="Symbol" w:hint="default"/>
      </w:rPr>
    </w:lvl>
    <w:lvl w:ilvl="7">
      <w:start w:val="1"/>
      <w:numFmt w:val="bullet"/>
      <w:lvlText w:val="o"/>
      <w:lvlJc w:val="left"/>
      <w:pPr>
        <w:tabs>
          <w:tab w:val="num" w:pos="5860"/>
        </w:tabs>
        <w:ind w:left="5860" w:hanging="360"/>
      </w:pPr>
      <w:rPr>
        <w:rFonts w:ascii="Courier New" w:hAnsi="Courier New" w:cs="Courier New" w:hint="default"/>
      </w:rPr>
    </w:lvl>
    <w:lvl w:ilvl="8">
      <w:start w:val="1"/>
      <w:numFmt w:val="bullet"/>
      <w:lvlText w:val=""/>
      <w:lvlJc w:val="left"/>
      <w:pPr>
        <w:tabs>
          <w:tab w:val="num" w:pos="6580"/>
        </w:tabs>
        <w:ind w:left="6580" w:hanging="360"/>
      </w:pPr>
      <w:rPr>
        <w:rFonts w:ascii="Wingdings" w:hAnsi="Wingdings" w:cs="Wingdings" w:hint="default"/>
      </w:rPr>
    </w:lvl>
  </w:abstractNum>
  <w:abstractNum w:abstractNumId="33" w15:restartNumberingAfterBreak="0">
    <w:nsid w:val="7C7B5087"/>
    <w:multiLevelType w:val="multilevel"/>
    <w:tmpl w:val="977AA684"/>
    <w:lvl w:ilvl="0">
      <w:start w:val="1"/>
      <w:numFmt w:val="bullet"/>
      <w:lvlText w:val=""/>
      <w:lvlJc w:val="left"/>
      <w:pPr>
        <w:tabs>
          <w:tab w:val="num" w:pos="0"/>
        </w:tabs>
        <w:ind w:left="300"/>
      </w:pPr>
      <w:rPr>
        <w:rFonts w:ascii="Symbol" w:hAnsi="Symbol" w:cs="Symbol"/>
        <w:color w:val="003798"/>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EDE6DE3"/>
    <w:multiLevelType w:val="hybridMultilevel"/>
    <w:tmpl w:val="F99C76F6"/>
    <w:lvl w:ilvl="0" w:tplc="FFFFFFFF">
      <w:start w:val="1"/>
      <w:numFmt w:val="bullet"/>
      <w:lvlText w:val=""/>
      <w:lvlJc w:val="left"/>
      <w:pPr>
        <w:tabs>
          <w:tab w:val="num" w:pos="530"/>
        </w:tabs>
        <w:ind w:left="284"/>
      </w:pPr>
      <w:rPr>
        <w:rFonts w:ascii="Symbol" w:hAnsi="Symbol" w:cs="Symbol" w:hint="default"/>
        <w:b w:val="0"/>
        <w:bCs w:val="0"/>
        <w:i w:val="0"/>
        <w:iCs w:val="0"/>
        <w:color w:val="003798"/>
        <w:sz w:val="24"/>
        <w:szCs w:val="24"/>
      </w:rPr>
    </w:lvl>
    <w:lvl w:ilvl="1" w:tplc="FFFFFFFF">
      <w:start w:val="1"/>
      <w:numFmt w:val="bullet"/>
      <w:lvlText w:val="o"/>
      <w:lvlJc w:val="left"/>
      <w:pPr>
        <w:tabs>
          <w:tab w:val="num" w:pos="1600"/>
        </w:tabs>
        <w:ind w:left="1600" w:hanging="360"/>
      </w:pPr>
      <w:rPr>
        <w:rFonts w:ascii="Courier New" w:hAnsi="Courier New" w:cs="Courier New"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num w:numId="1" w16cid:durableId="1931111165">
    <w:abstractNumId w:val="10"/>
  </w:num>
  <w:num w:numId="2" w16cid:durableId="1196314113">
    <w:abstractNumId w:val="19"/>
  </w:num>
  <w:num w:numId="3" w16cid:durableId="1368406554">
    <w:abstractNumId w:val="8"/>
  </w:num>
  <w:num w:numId="4" w16cid:durableId="1104183213">
    <w:abstractNumId w:val="34"/>
  </w:num>
  <w:num w:numId="5" w16cid:durableId="1520269109">
    <w:abstractNumId w:val="2"/>
  </w:num>
  <w:num w:numId="6" w16cid:durableId="94835871">
    <w:abstractNumId w:val="24"/>
  </w:num>
  <w:num w:numId="7" w16cid:durableId="1239822580">
    <w:abstractNumId w:val="26"/>
  </w:num>
  <w:num w:numId="8" w16cid:durableId="763915154">
    <w:abstractNumId w:val="3"/>
  </w:num>
  <w:num w:numId="9" w16cid:durableId="263851923">
    <w:abstractNumId w:val="15"/>
  </w:num>
  <w:num w:numId="10" w16cid:durableId="632753371">
    <w:abstractNumId w:val="21"/>
  </w:num>
  <w:num w:numId="11" w16cid:durableId="1864857376">
    <w:abstractNumId w:val="12"/>
  </w:num>
  <w:num w:numId="12" w16cid:durableId="1460567830">
    <w:abstractNumId w:val="29"/>
  </w:num>
  <w:num w:numId="13" w16cid:durableId="1281650244">
    <w:abstractNumId w:val="7"/>
  </w:num>
  <w:num w:numId="14" w16cid:durableId="1784378896">
    <w:abstractNumId w:val="5"/>
  </w:num>
  <w:num w:numId="15" w16cid:durableId="612515504">
    <w:abstractNumId w:val="30"/>
  </w:num>
  <w:num w:numId="16" w16cid:durableId="692070798">
    <w:abstractNumId w:val="23"/>
  </w:num>
  <w:num w:numId="17" w16cid:durableId="1576931911">
    <w:abstractNumId w:val="14"/>
  </w:num>
  <w:num w:numId="18" w16cid:durableId="1716999014">
    <w:abstractNumId w:val="4"/>
  </w:num>
  <w:num w:numId="19" w16cid:durableId="1006178077">
    <w:abstractNumId w:val="31"/>
  </w:num>
  <w:num w:numId="20" w16cid:durableId="165412897">
    <w:abstractNumId w:val="28"/>
  </w:num>
  <w:num w:numId="21" w16cid:durableId="665016090">
    <w:abstractNumId w:val="20"/>
  </w:num>
  <w:num w:numId="22" w16cid:durableId="1152063205">
    <w:abstractNumId w:val="32"/>
  </w:num>
  <w:num w:numId="23" w16cid:durableId="252784562">
    <w:abstractNumId w:val="22"/>
  </w:num>
  <w:num w:numId="24" w16cid:durableId="1884904851">
    <w:abstractNumId w:val="18"/>
  </w:num>
  <w:num w:numId="25" w16cid:durableId="278031354">
    <w:abstractNumId w:val="33"/>
  </w:num>
  <w:num w:numId="26" w16cid:durableId="403065239">
    <w:abstractNumId w:val="17"/>
  </w:num>
  <w:num w:numId="27" w16cid:durableId="1877889830">
    <w:abstractNumId w:val="27"/>
  </w:num>
  <w:num w:numId="28" w16cid:durableId="805321387">
    <w:abstractNumId w:val="11"/>
  </w:num>
  <w:num w:numId="29" w16cid:durableId="1983653652">
    <w:abstractNumId w:val="0"/>
  </w:num>
  <w:num w:numId="30" w16cid:durableId="1986665327">
    <w:abstractNumId w:val="13"/>
  </w:num>
  <w:num w:numId="31" w16cid:durableId="660618740">
    <w:abstractNumId w:val="16"/>
  </w:num>
  <w:num w:numId="32" w16cid:durableId="2120449324">
    <w:abstractNumId w:val="18"/>
  </w:num>
  <w:num w:numId="33" w16cid:durableId="1392117658">
    <w:abstractNumId w:val="18"/>
  </w:num>
  <w:num w:numId="34" w16cid:durableId="1308625848">
    <w:abstractNumId w:val="18"/>
  </w:num>
  <w:num w:numId="35" w16cid:durableId="1213929046">
    <w:abstractNumId w:val="0"/>
  </w:num>
  <w:num w:numId="36" w16cid:durableId="305280507">
    <w:abstractNumId w:val="18"/>
  </w:num>
  <w:num w:numId="37" w16cid:durableId="361321336">
    <w:abstractNumId w:val="9"/>
  </w:num>
  <w:num w:numId="38" w16cid:durableId="1965843719">
    <w:abstractNumId w:val="25"/>
  </w:num>
  <w:num w:numId="39" w16cid:durableId="310719222">
    <w:abstractNumId w:val="1"/>
  </w:num>
  <w:num w:numId="40" w16cid:durableId="1321886262">
    <w:abstractNumId w:val="6"/>
  </w:num>
  <w:num w:numId="41" w16cid:durableId="144248776">
    <w:abstractNumId w:val="18"/>
  </w:num>
  <w:num w:numId="42" w16cid:durableId="267784497">
    <w:abstractNumId w:val="18"/>
  </w:num>
  <w:num w:numId="43" w16cid:durableId="1197503113">
    <w:abstractNumId w:val="18"/>
  </w:num>
  <w:num w:numId="44" w16cid:durableId="1418557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doNotTrackMoves/>
  <w:defaultTabStop w:val="720"/>
  <w:drawingGridHorizontalSpacing w:val="100"/>
  <w:drawingGridVerticalSpacing w:val="181"/>
  <w:displayHorizontalDrawingGridEvery w:val="2"/>
  <w:displayVerticalDrawingGridEvery w:val="2"/>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292"/>
    <w:rsid w:val="0003322E"/>
    <w:rsid w:val="002859FC"/>
    <w:rsid w:val="002A4666"/>
    <w:rsid w:val="00333292"/>
    <w:rsid w:val="003C35A4"/>
    <w:rsid w:val="00BC2FF6"/>
    <w:rsid w:val="00C90412"/>
    <w:rsid w:val="00D35ED0"/>
    <w:rsid w:val="00EC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0C41A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val="cy-GB" w:eastAsia="cy-GB"/>
    </w:rPr>
  </w:style>
  <w:style w:type="paragraph" w:styleId="Heading1">
    <w:name w:val="heading 1"/>
    <w:basedOn w:val="Normal"/>
    <w:next w:val="Normal"/>
    <w:link w:val="Heading1Char"/>
    <w:uiPriority w:val="99"/>
    <w:qFormat/>
    <w:pPr>
      <w:keepNext/>
      <w:spacing w:before="170" w:after="113" w:line="340" w:lineRule="exact"/>
      <w:outlineLvl w:val="0"/>
    </w:pPr>
    <w:rPr>
      <w:color w:val="003893"/>
      <w:sz w:val="30"/>
      <w:szCs w:val="30"/>
      <w:lang w:eastAsia="en-US"/>
    </w:rPr>
  </w:style>
  <w:style w:type="paragraph" w:styleId="Heading2">
    <w:name w:val="heading 2"/>
    <w:basedOn w:val="Normal"/>
    <w:next w:val="Normal"/>
    <w:link w:val="Heading2Char"/>
    <w:uiPriority w:val="99"/>
    <w:qFormat/>
    <w:pPr>
      <w:keepNext/>
      <w:spacing w:before="170" w:after="113" w:line="320" w:lineRule="exact"/>
      <w:outlineLvl w:val="1"/>
    </w:pPr>
    <w:rPr>
      <w:color w:val="003893"/>
      <w:sz w:val="27"/>
      <w:szCs w:val="27"/>
      <w:lang w:eastAsia="en-US"/>
    </w:rPr>
  </w:style>
  <w:style w:type="paragraph" w:styleId="Heading3">
    <w:name w:val="heading 3"/>
    <w:basedOn w:val="Normal"/>
    <w:next w:val="Normal"/>
    <w:link w:val="Heading3Char"/>
    <w:uiPriority w:val="99"/>
    <w:qFormat/>
    <w:pPr>
      <w:keepNext/>
      <w:spacing w:before="170" w:after="113" w:line="300" w:lineRule="exact"/>
      <w:outlineLvl w:val="2"/>
    </w:pPr>
    <w:rPr>
      <w:b/>
      <w:bCs/>
      <w:sz w:val="25"/>
      <w:szCs w:val="25"/>
      <w:lang w:eastAsia="en-US"/>
    </w:rPr>
  </w:style>
  <w:style w:type="paragraph" w:styleId="Heading4">
    <w:name w:val="heading 4"/>
    <w:basedOn w:val="Normal"/>
    <w:next w:val="Normal"/>
    <w:link w:val="Heading4Char"/>
    <w:uiPriority w:val="99"/>
    <w:qFormat/>
    <w:pPr>
      <w:keepNext/>
      <w:spacing w:after="113" w:line="280" w:lineRule="exact"/>
      <w:outlineLvl w:val="3"/>
    </w:pPr>
    <w:rPr>
      <w:color w:val="003893"/>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color w:val="003893"/>
      <w:sz w:val="30"/>
      <w:szCs w:val="30"/>
      <w:lang w:val="cy-GB" w:eastAsia="en-US"/>
    </w:rPr>
  </w:style>
  <w:style w:type="character" w:customStyle="1" w:styleId="Heading2Char">
    <w:name w:val="Heading 2 Char"/>
    <w:basedOn w:val="DefaultParagraphFont"/>
    <w:link w:val="Heading2"/>
    <w:uiPriority w:val="99"/>
    <w:rPr>
      <w:rFonts w:ascii="Arial" w:hAnsi="Arial" w:cs="Arial"/>
      <w:color w:val="003893"/>
      <w:sz w:val="27"/>
      <w:szCs w:val="27"/>
      <w:lang w:val="cy-GB" w:eastAsia="en-US"/>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cy-GB" w:eastAsia="cy-GB"/>
    </w:rPr>
  </w:style>
  <w:style w:type="character" w:customStyle="1" w:styleId="Heading4Char">
    <w:name w:val="Heading 4 Char"/>
    <w:basedOn w:val="DefaultParagraphFont"/>
    <w:link w:val="Heading4"/>
    <w:uiPriority w:val="9"/>
    <w:semiHidden/>
    <w:rPr>
      <w:b/>
      <w:bCs/>
      <w:sz w:val="28"/>
      <w:szCs w:val="28"/>
      <w:lang w:val="cy-GB" w:eastAsia="cy-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0"/>
      <w:szCs w:val="20"/>
      <w:lang w:val="cy-GB" w:eastAsia="cy-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0"/>
      <w:szCs w:val="20"/>
      <w:lang w:val="cy-GB" w:eastAsia="cy-GB"/>
    </w:rPr>
  </w:style>
  <w:style w:type="paragraph" w:customStyle="1" w:styleId="Bodycopy">
    <w:name w:val="Body copy"/>
    <w:uiPriority w:val="99"/>
    <w:pPr>
      <w:spacing w:after="120" w:line="360" w:lineRule="auto"/>
    </w:pPr>
    <w:rPr>
      <w:rFonts w:ascii="Arial" w:hAnsi="Arial" w:cs="Arial"/>
      <w:sz w:val="24"/>
      <w:szCs w:val="24"/>
      <w:lang w:val="cy-GB" w:eastAsia="en-US"/>
    </w:rPr>
  </w:style>
  <w:style w:type="paragraph" w:customStyle="1" w:styleId="Pulloutcopy">
    <w:name w:val="Pullout copy"/>
    <w:uiPriority w:val="99"/>
    <w:pPr>
      <w:spacing w:line="320" w:lineRule="exact"/>
    </w:pPr>
    <w:rPr>
      <w:rFonts w:ascii="Arial" w:hAnsi="Arial" w:cs="Arial"/>
      <w:i/>
      <w:iCs/>
      <w:color w:val="003893"/>
      <w:sz w:val="26"/>
      <w:szCs w:val="26"/>
      <w:lang w:val="cy-GB" w:eastAsia="en-US"/>
    </w:rPr>
  </w:style>
  <w:style w:type="character" w:styleId="PageNumber">
    <w:name w:val="page number"/>
    <w:basedOn w:val="DefaultParagraphFont"/>
    <w:uiPriority w:val="99"/>
  </w:style>
  <w:style w:type="character" w:styleId="Hyperlink">
    <w:name w:val="Hyperlink"/>
    <w:basedOn w:val="DefaultParagraphFont"/>
    <w:uiPriority w:val="99"/>
    <w:rPr>
      <w:rFonts w:ascii="Helvetica" w:hAnsi="Helvetica" w:cs="Helvetica"/>
      <w:color w:val="003893"/>
      <w:sz w:val="24"/>
      <w:szCs w:val="24"/>
      <w:u w:val="single"/>
    </w:rPr>
  </w:style>
  <w:style w:type="paragraph" w:customStyle="1" w:styleId="Addressandcopyright">
    <w:name w:val="Address and copyright"/>
    <w:basedOn w:val="Bodycopy"/>
    <w:uiPriority w:val="99"/>
    <w:rPr>
      <w:sz w:val="22"/>
      <w:szCs w:val="2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y-GB" w:eastAsia="cy-GB"/>
    </w:rPr>
  </w:style>
  <w:style w:type="paragraph" w:customStyle="1" w:styleId="Lastitembullet">
    <w:name w:val="Last item bullet"/>
    <w:basedOn w:val="Bulletedbody"/>
    <w:uiPriority w:val="99"/>
    <w:pPr>
      <w:spacing w:after="170"/>
    </w:pPr>
  </w:style>
  <w:style w:type="paragraph" w:customStyle="1" w:styleId="Bulletedbody">
    <w:name w:val="Bulleted body"/>
    <w:basedOn w:val="Bodycopy"/>
    <w:autoRedefine/>
    <w:uiPriority w:val="99"/>
    <w:pPr>
      <w:numPr>
        <w:numId w:val="24"/>
      </w:numPr>
      <w:spacing w:after="85"/>
    </w:p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Arial" w:hAnsi="Arial" w:cs="Arial"/>
    </w:rPr>
  </w:style>
  <w:style w:type="paragraph" w:styleId="Title">
    <w:name w:val="Title"/>
    <w:basedOn w:val="Normal"/>
    <w:link w:val="TitleChar"/>
    <w:uiPriority w:val="99"/>
    <w:qFormat/>
    <w:pPr>
      <w:spacing w:after="113" w:line="500" w:lineRule="atLeast"/>
      <w:outlineLvl w:val="0"/>
    </w:pPr>
    <w:rPr>
      <w:b/>
      <w:bCs/>
      <w:color w:val="003893"/>
      <w:kern w:val="28"/>
      <w:sz w:val="46"/>
      <w:szCs w:val="46"/>
      <w:lang w:eastAsia="en-US"/>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lang w:val="cy-GB" w:eastAsia="cy-GB"/>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lang w:val="cy-GB" w:eastAsia="cy-GB"/>
    </w:rPr>
  </w:style>
  <w:style w:type="paragraph" w:styleId="Revision">
    <w:name w:val="Revision"/>
    <w:hidden/>
    <w:uiPriority w:val="99"/>
    <w:rPr>
      <w:rFonts w:ascii="Arial" w:hAnsi="Arial" w:cs="Arial"/>
      <w:lang w:val="cy-GB" w:eastAsia="cy-GB"/>
    </w:rPr>
  </w:style>
  <w:style w:type="paragraph" w:customStyle="1" w:styleId="Numberedheading1">
    <w:name w:val="Numbered heading 1"/>
    <w:basedOn w:val="Heading1"/>
    <w:next w:val="Normal"/>
    <w:uiPriority w:val="99"/>
    <w:pPr>
      <w:numPr>
        <w:numId w:val="31"/>
      </w:numPr>
      <w:spacing w:before="240" w:after="120" w:line="360" w:lineRule="auto"/>
    </w:pPr>
    <w:rPr>
      <w:b/>
      <w:bCs/>
      <w:color w:val="auto"/>
      <w:kern w:val="32"/>
      <w:sz w:val="32"/>
      <w:szCs w:val="32"/>
    </w:rPr>
  </w:style>
  <w:style w:type="paragraph" w:customStyle="1" w:styleId="Numberedheading2">
    <w:name w:val="Numbered heading 2"/>
    <w:basedOn w:val="Heading2"/>
    <w:next w:val="Normal"/>
    <w:autoRedefine/>
    <w:uiPriority w:val="99"/>
    <w:pPr>
      <w:numPr>
        <w:ilvl w:val="1"/>
        <w:numId w:val="31"/>
      </w:numPr>
      <w:spacing w:before="240" w:after="60" w:line="360" w:lineRule="auto"/>
    </w:pPr>
    <w:rPr>
      <w:b/>
      <w:bCs/>
      <w:i/>
      <w:iCs/>
      <w:color w:val="auto"/>
      <w:sz w:val="28"/>
      <w:szCs w:val="28"/>
    </w:rPr>
  </w:style>
  <w:style w:type="paragraph" w:customStyle="1" w:styleId="Numberedheading3">
    <w:name w:val="Numbered heading 3"/>
    <w:basedOn w:val="Heading3"/>
    <w:next w:val="Normal"/>
    <w:uiPriority w:val="99"/>
    <w:pPr>
      <w:numPr>
        <w:ilvl w:val="2"/>
        <w:numId w:val="31"/>
      </w:numPr>
      <w:spacing w:before="240" w:after="60" w:line="360" w:lineRule="auto"/>
    </w:pPr>
    <w:rPr>
      <w:sz w:val="26"/>
      <w:szCs w:val="26"/>
    </w:rPr>
  </w:style>
  <w:style w:type="paragraph" w:customStyle="1" w:styleId="Numberedlevel4text">
    <w:name w:val="Numbered level 4 text"/>
    <w:basedOn w:val="Normal"/>
    <w:next w:val="Normal"/>
    <w:uiPriority w:val="99"/>
    <w:pPr>
      <w:numPr>
        <w:ilvl w:val="3"/>
        <w:numId w:val="31"/>
      </w:numPr>
      <w:spacing w:after="240" w:line="360" w:lineRule="auto"/>
    </w:pPr>
    <w:rPr>
      <w:sz w:val="24"/>
      <w:szCs w:val="24"/>
      <w:lang w:val="en-US" w:eastAsia="en-US"/>
    </w:rPr>
  </w:style>
  <w:style w:type="paragraph" w:customStyle="1" w:styleId="Bulletindent1">
    <w:name w:val="Bullet indent 1"/>
    <w:basedOn w:val="Normal"/>
    <w:uiPriority w:val="99"/>
    <w:pPr>
      <w:numPr>
        <w:numId w:val="29"/>
      </w:numPr>
      <w:spacing w:line="360" w:lineRule="auto"/>
    </w:pPr>
    <w:rPr>
      <w:sz w:val="24"/>
      <w:szCs w:val="24"/>
      <w:lang w:val="en-US" w:eastAsia="en-US"/>
    </w:rPr>
  </w:style>
  <w:style w:type="paragraph" w:customStyle="1" w:styleId="Numberedlevel2text">
    <w:name w:val="Numbered level 2 text"/>
    <w:basedOn w:val="Numberedheading2"/>
    <w:uiPriority w:val="99"/>
    <w:pPr>
      <w:keepNext w:val="0"/>
      <w:spacing w:before="0" w:after="240"/>
    </w:pPr>
    <w:rPr>
      <w:b w:val="0"/>
      <w:bCs w:val="0"/>
      <w:i w:val="0"/>
      <w:iCs w:val="0"/>
      <w:sz w:val="24"/>
      <w:szCs w:val="24"/>
    </w:rPr>
  </w:style>
  <w:style w:type="paragraph" w:customStyle="1" w:styleId="Bulletindent1last">
    <w:name w:val="Bullet indent 1 last"/>
    <w:basedOn w:val="Normal"/>
    <w:next w:val="Normal"/>
    <w:uiPriority w:val="99"/>
    <w:pPr>
      <w:numPr>
        <w:numId w:val="30"/>
      </w:numPr>
      <w:spacing w:after="240" w:line="360" w:lineRule="auto"/>
    </w:pPr>
    <w:rPr>
      <w:sz w:val="24"/>
      <w:szCs w:val="24"/>
      <w:lang w:val="en-US" w:eastAsia="en-US"/>
    </w:rPr>
  </w:style>
  <w:style w:type="paragraph" w:customStyle="1" w:styleId="NICEnormalindented">
    <w:name w:val="NICE normal indented"/>
    <w:basedOn w:val="Normal"/>
    <w:uiPriority w:val="99"/>
    <w:pPr>
      <w:tabs>
        <w:tab w:val="left" w:pos="1134"/>
      </w:tabs>
      <w:spacing w:after="240" w:line="360" w:lineRule="auto"/>
      <w:ind w:left="1134"/>
    </w:pPr>
    <w:rPr>
      <w:sz w:val="24"/>
      <w:szCs w:val="24"/>
      <w:lang w:val="en-US" w:eastAsia="en-US"/>
    </w:rPr>
  </w:style>
  <w:style w:type="character" w:customStyle="1" w:styleId="Bulletindent1Char">
    <w:name w:val="Bullet indent 1 Char"/>
    <w:basedOn w:val="DefaultParagraphFont"/>
    <w:uiPriority w:val="99"/>
    <w:rPr>
      <w:rFonts w:ascii="Arial" w:hAnsi="Arial" w:cs="Arial"/>
      <w:sz w:val="24"/>
      <w:szCs w:val="24"/>
      <w:lang w:val="en-US" w:eastAsia="en-US"/>
    </w:rPr>
  </w:style>
  <w:style w:type="paragraph" w:styleId="ListParagraph">
    <w:name w:val="List Paragraph"/>
    <w:basedOn w:val="Normal"/>
    <w:uiPriority w:val="99"/>
    <w:qFormat/>
    <w:pPr>
      <w:ind w:left="720"/>
    </w:pPr>
  </w:style>
  <w:style w:type="paragraph" w:customStyle="1" w:styleId="Bulletleft1last">
    <w:name w:val="Bullet left 1 last"/>
    <w:basedOn w:val="Normal"/>
    <w:uiPriority w:val="99"/>
    <w:pPr>
      <w:numPr>
        <w:numId w:val="37"/>
      </w:numPr>
      <w:spacing w:after="240" w:line="360" w:lineRule="auto"/>
    </w:pPr>
    <w:rPr>
      <w:sz w:val="24"/>
      <w:szCs w:val="24"/>
      <w:lang w:val="en-US" w:eastAsia="en-US"/>
    </w:rPr>
  </w:style>
  <w:style w:type="character" w:styleId="FollowedHyperlink">
    <w:name w:val="FollowedHyperlink"/>
    <w:basedOn w:val="DefaultParagraphFont"/>
    <w:uiPriority w:val="99"/>
    <w:rPr>
      <w:color w:val="800080"/>
      <w:u w:val="single"/>
    </w:rPr>
  </w:style>
  <w:style w:type="paragraph" w:customStyle="1" w:styleId="Bulletleft1">
    <w:name w:val="Bullet left 1"/>
    <w:basedOn w:val="Normal"/>
    <w:uiPriority w:val="99"/>
    <w:pPr>
      <w:numPr>
        <w:numId w:val="40"/>
      </w:numPr>
      <w:spacing w:line="360" w:lineRule="auto"/>
    </w:pPr>
    <w:rPr>
      <w:sz w:val="24"/>
      <w:szCs w:val="24"/>
      <w:lang w:val="en-US" w:eastAsia="en-US"/>
    </w:rPr>
  </w:style>
  <w:style w:type="paragraph" w:customStyle="1" w:styleId="Bulletleft2">
    <w:name w:val="Bullet left 2"/>
    <w:basedOn w:val="Normal"/>
    <w:uiPriority w:val="99"/>
    <w:pPr>
      <w:numPr>
        <w:ilvl w:val="1"/>
        <w:numId w:val="39"/>
      </w:numPr>
      <w:spacing w:line="360" w:lineRule="auto"/>
      <w:ind w:left="568" w:hanging="284"/>
    </w:pPr>
    <w:rPr>
      <w:sz w:val="24"/>
      <w:szCs w:val="24"/>
      <w:lang w:val="en-US" w:eastAsia="en-US"/>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ice.org.uk/aboutguidance" TargetMode="External"/><Relationship Id="rId18" Type="http://schemas.openxmlformats.org/officeDocument/2006/relationships/hyperlink" Target="mailto:publications@nice.org.uk"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nice.org.uk/guidance/TA195" TargetMode="External"/><Relationship Id="rId17" Type="http://schemas.openxmlformats.org/officeDocument/2006/relationships/hyperlink" Target="http://www.nice.org.uk/aboutnice/whatwedo/corporatepublications/OtherPublications.jsp" TargetMode="External"/><Relationship Id="rId2" Type="http://schemas.openxmlformats.org/officeDocument/2006/relationships/styles" Target="styles.xml"/><Relationship Id="rId16" Type="http://schemas.openxmlformats.org/officeDocument/2006/relationships/hyperlink" Target="http://www.nhs.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org.uk/guidance/TA130" TargetMode="External"/><Relationship Id="rId5" Type="http://schemas.openxmlformats.org/officeDocument/2006/relationships/footnotes" Target="footnotes.xml"/><Relationship Id="rId15" Type="http://schemas.openxmlformats.org/officeDocument/2006/relationships/hyperlink" Target="http://www.versusarthritis.org/"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ice.org.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nras.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Links>
    <vt:vector size="54" baseType="variant">
      <vt:variant>
        <vt:i4>4128801</vt:i4>
      </vt:variant>
      <vt:variant>
        <vt:i4>24</vt:i4>
      </vt:variant>
      <vt:variant>
        <vt:i4>0</vt:i4>
      </vt:variant>
      <vt:variant>
        <vt:i4>5</vt:i4>
      </vt:variant>
      <vt:variant>
        <vt:lpwstr>http://www.nice.org.uk/</vt:lpwstr>
      </vt:variant>
      <vt:variant>
        <vt:lpwstr/>
      </vt:variant>
      <vt:variant>
        <vt:i4>5111847</vt:i4>
      </vt:variant>
      <vt:variant>
        <vt:i4>21</vt:i4>
      </vt:variant>
      <vt:variant>
        <vt:i4>0</vt:i4>
      </vt:variant>
      <vt:variant>
        <vt:i4>5</vt:i4>
      </vt:variant>
      <vt:variant>
        <vt:lpwstr>mailto:publications@nice.org.uk</vt:lpwstr>
      </vt:variant>
      <vt:variant>
        <vt:lpwstr/>
      </vt:variant>
      <vt:variant>
        <vt:i4>1638472</vt:i4>
      </vt:variant>
      <vt:variant>
        <vt:i4>18</vt:i4>
      </vt:variant>
      <vt:variant>
        <vt:i4>0</vt:i4>
      </vt:variant>
      <vt:variant>
        <vt:i4>5</vt:i4>
      </vt:variant>
      <vt:variant>
        <vt:lpwstr>http://www.nice.org.uk/aboutnice/whatwedo/corporatepublications/OtherPublications.jsp</vt:lpwstr>
      </vt:variant>
      <vt:variant>
        <vt:lpwstr/>
      </vt:variant>
      <vt:variant>
        <vt:i4>7078013</vt:i4>
      </vt:variant>
      <vt:variant>
        <vt:i4>15</vt:i4>
      </vt:variant>
      <vt:variant>
        <vt:i4>0</vt:i4>
      </vt:variant>
      <vt:variant>
        <vt:i4>5</vt:i4>
      </vt:variant>
      <vt:variant>
        <vt:lpwstr>http://www.nhs.uk/</vt:lpwstr>
      </vt:variant>
      <vt:variant>
        <vt:lpwstr/>
      </vt:variant>
      <vt:variant>
        <vt:i4>3997740</vt:i4>
      </vt:variant>
      <vt:variant>
        <vt:i4>12</vt:i4>
      </vt:variant>
      <vt:variant>
        <vt:i4>0</vt:i4>
      </vt:variant>
      <vt:variant>
        <vt:i4>5</vt:i4>
      </vt:variant>
      <vt:variant>
        <vt:lpwstr>http://www.nras.org.uk/</vt:lpwstr>
      </vt:variant>
      <vt:variant>
        <vt:lpwstr/>
      </vt:variant>
      <vt:variant>
        <vt:i4>589891</vt:i4>
      </vt:variant>
      <vt:variant>
        <vt:i4>9</vt:i4>
      </vt:variant>
      <vt:variant>
        <vt:i4>0</vt:i4>
      </vt:variant>
      <vt:variant>
        <vt:i4>5</vt:i4>
      </vt:variant>
      <vt:variant>
        <vt:lpwstr>http://www.arthritiscare.org.uk/GetInvolved?gclid=CNusgr3186gCFUEa4Qod3EkaSA</vt:lpwstr>
      </vt:variant>
      <vt:variant>
        <vt:lpwstr/>
      </vt:variant>
      <vt:variant>
        <vt:i4>6225941</vt:i4>
      </vt:variant>
      <vt:variant>
        <vt:i4>6</vt:i4>
      </vt:variant>
      <vt:variant>
        <vt:i4>0</vt:i4>
      </vt:variant>
      <vt:variant>
        <vt:i4>5</vt:i4>
      </vt:variant>
      <vt:variant>
        <vt:lpwstr>http://www.nice.org.uk/aboutguidance</vt:lpwstr>
      </vt:variant>
      <vt:variant>
        <vt:lpwstr/>
      </vt:variant>
      <vt:variant>
        <vt:i4>4456529</vt:i4>
      </vt:variant>
      <vt:variant>
        <vt:i4>3</vt:i4>
      </vt:variant>
      <vt:variant>
        <vt:i4>0</vt:i4>
      </vt:variant>
      <vt:variant>
        <vt:i4>5</vt:i4>
      </vt:variant>
      <vt:variant>
        <vt:lpwstr>http://www.nice.org.uk/guidance/TA195</vt:lpwstr>
      </vt:variant>
      <vt:variant>
        <vt:lpwstr/>
      </vt:variant>
      <vt:variant>
        <vt:i4>5111889</vt:i4>
      </vt:variant>
      <vt:variant>
        <vt:i4>0</vt:i4>
      </vt:variant>
      <vt:variant>
        <vt:i4>0</vt:i4>
      </vt:variant>
      <vt:variant>
        <vt:i4>5</vt:i4>
      </vt:variant>
      <vt:variant>
        <vt:lpwstr>http://www.nice.org.uk/guidance/TA130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TA225 Golimumab for the treatment of rheumatoid arthritis after the failure of previous disease-modifying anti-rheumatic drugs: Welsh Information for the public</dc:title>
  <dc:subject/>
  <dc:creator/>
  <cp:keywords/>
  <dc:description/>
  <cp:lastModifiedBy/>
  <cp:revision>1</cp:revision>
  <dcterms:created xsi:type="dcterms:W3CDTF">2023-03-13T15:11:00Z</dcterms:created>
  <dcterms:modified xsi:type="dcterms:W3CDTF">2023-03-14T09:37:00Z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2023-03-13T15:11:55Z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a1c61606-2b9f-4dd9-8d26-72246d82c73e</vt:lpwstr>
  </property>
  <property fmtid="{D5CDD505-2E9C-101B-9397-08002B2CF9AE}" pid="8" name="MSIP_Label_c69d85d5-6d9e-4305-a294-1f636ec0f2d6_ContentBits">
    <vt:lpwstr>0</vt:lpwstr>
  </property>
</Properties>
</file>