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1250C" w14:textId="77777777" w:rsidR="000F2D8A" w:rsidRPr="00FD35D9" w:rsidRDefault="000F2D8A" w:rsidP="003253AC">
      <w:pPr>
        <w:pStyle w:val="Title2"/>
      </w:pPr>
      <w:r w:rsidRPr="00FD35D9">
        <w:t>NATIONAL INSTITUTE FOR HEALTH AND C</w:t>
      </w:r>
      <w:r w:rsidR="00E877D5" w:rsidRPr="00FD35D9">
        <w:t>ARE</w:t>
      </w:r>
      <w:r w:rsidRPr="00FD35D9">
        <w:t xml:space="preserve"> EXCELLENCE</w:t>
      </w:r>
    </w:p>
    <w:p w14:paraId="21173339" w14:textId="77777777" w:rsidR="000F2D8A" w:rsidRPr="00FD35D9" w:rsidRDefault="000F2D8A" w:rsidP="003253AC">
      <w:pPr>
        <w:pStyle w:val="Title2"/>
      </w:pPr>
      <w:r w:rsidRPr="00FD35D9">
        <w:t>Appraisal consultation document</w:t>
      </w:r>
    </w:p>
    <w:p w14:paraId="1214E0D6" w14:textId="199827F8" w:rsidR="00BB0F00" w:rsidRPr="00FD35D9" w:rsidRDefault="00CE3CDD" w:rsidP="00B01F01">
      <w:pPr>
        <w:pStyle w:val="Title1"/>
      </w:pPr>
      <w:r w:rsidRPr="00FD35D9">
        <w:t>Dupilumab for treating severe asthma</w:t>
      </w:r>
      <w:r w:rsidR="00AF0CC5">
        <w:t xml:space="preserve"> with type 2 inflammation</w:t>
      </w:r>
    </w:p>
    <w:p w14:paraId="46021E06" w14:textId="77777777" w:rsidR="00652DB1" w:rsidRPr="00FD35D9" w:rsidRDefault="00652DB1" w:rsidP="00D05460">
      <w:pPr>
        <w:pStyle w:val="NICE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BB0F00" w:rsidRPr="00FD35D9" w14:paraId="5DB99041" w14:textId="77777777" w:rsidTr="003A7701">
        <w:tc>
          <w:tcPr>
            <w:tcW w:w="8529" w:type="dxa"/>
            <w:shd w:val="clear" w:color="auto" w:fill="auto"/>
          </w:tcPr>
          <w:p w14:paraId="5A46B36E" w14:textId="724434DD" w:rsidR="00BB0F00" w:rsidRPr="00FD35D9" w:rsidRDefault="00BB0F00" w:rsidP="003A7701">
            <w:pPr>
              <w:pStyle w:val="NICEnormalsinglespacing"/>
            </w:pPr>
            <w:r w:rsidRPr="00FD35D9">
              <w:t>The Department of Health</w:t>
            </w:r>
            <w:r w:rsidR="008804C5" w:rsidRPr="00FD35D9">
              <w:t xml:space="preserve"> and Social Care</w:t>
            </w:r>
            <w:r w:rsidRPr="00FD35D9">
              <w:t xml:space="preserve"> has asked the National Institute for Health and Care Excellence (NICE) to produce guidance on using </w:t>
            </w:r>
            <w:r w:rsidR="00CE3CDD" w:rsidRPr="00FD35D9">
              <w:t>dupilumab</w:t>
            </w:r>
            <w:r w:rsidRPr="00FD35D9">
              <w:t xml:space="preserve"> in the NHS in England.</w:t>
            </w:r>
            <w:r w:rsidR="00CE3CDD" w:rsidRPr="00FD35D9">
              <w:t xml:space="preserve"> </w:t>
            </w:r>
            <w:r w:rsidRPr="00FD35D9">
              <w:t xml:space="preserve">The </w:t>
            </w:r>
            <w:r w:rsidR="009A7EF6" w:rsidRPr="00FD35D9">
              <w:t>a</w:t>
            </w:r>
            <w:r w:rsidRPr="00FD35D9">
              <w:t xml:space="preserve">ppraisal </w:t>
            </w:r>
            <w:r w:rsidR="009A7EF6" w:rsidRPr="00FD35D9">
              <w:t>c</w:t>
            </w:r>
            <w:r w:rsidRPr="00FD35D9">
              <w:t>ommittee has considered the evidence submitted and the views of non-</w:t>
            </w:r>
            <w:r w:rsidR="00B01F01" w:rsidRPr="00FD35D9">
              <w:t>company</w:t>
            </w:r>
            <w:r w:rsidRPr="00FD35D9">
              <w:t xml:space="preserve"> consultees and commentators, clinical </w:t>
            </w:r>
            <w:r w:rsidR="00F62396" w:rsidRPr="00FD35D9">
              <w:t>experts</w:t>
            </w:r>
            <w:r w:rsidRPr="00FD35D9">
              <w:t xml:space="preserve"> and patient experts.</w:t>
            </w:r>
          </w:p>
          <w:p w14:paraId="655E6856" w14:textId="666C43CA" w:rsidR="00BB0F00" w:rsidRPr="00FD35D9" w:rsidRDefault="00BB0F00" w:rsidP="003A7701">
            <w:pPr>
              <w:pStyle w:val="NICEnormalsinglespacing"/>
            </w:pPr>
            <w:r w:rsidRPr="00FD35D9">
              <w:rPr>
                <w:b/>
              </w:rPr>
              <w:t>This document has been prepared for consultation with the consultees.</w:t>
            </w:r>
            <w:r w:rsidRPr="00FD35D9">
              <w:t xml:space="preserve"> It summarises the evidence and views that have been considered, and sets out the recommendations made by the </w:t>
            </w:r>
            <w:r w:rsidR="00335FF9" w:rsidRPr="00FD35D9">
              <w:t>c</w:t>
            </w:r>
            <w:r w:rsidRPr="00FD35D9">
              <w:t xml:space="preserve">ommittee. NICE invites comments from the consultees and commentators for this appraisal </w:t>
            </w:r>
            <w:r w:rsidR="000D24AA" w:rsidRPr="00FD35D9">
              <w:t>and the public. This document should be read along with the evidence (</w:t>
            </w:r>
            <w:r w:rsidR="00D539F7" w:rsidRPr="00FD35D9">
              <w:t xml:space="preserve">see </w:t>
            </w:r>
            <w:r w:rsidR="000D24AA" w:rsidRPr="00FD35D9">
              <w:t xml:space="preserve">the </w:t>
            </w:r>
            <w:hyperlink r:id="rId8" w:history="1">
              <w:r w:rsidR="009A7EF6" w:rsidRPr="00FD35D9">
                <w:rPr>
                  <w:rStyle w:val="Hyperlink"/>
                </w:rPr>
                <w:t>committee papers</w:t>
              </w:r>
            </w:hyperlink>
            <w:r w:rsidR="000D24AA" w:rsidRPr="00FD35D9">
              <w:t>).</w:t>
            </w:r>
          </w:p>
          <w:p w14:paraId="71D5A23A" w14:textId="77777777" w:rsidR="00BB0F00" w:rsidRPr="00FD35D9" w:rsidRDefault="00BB0F00" w:rsidP="003A7701">
            <w:pPr>
              <w:pStyle w:val="NICEnormalsinglespacing"/>
            </w:pPr>
            <w:r w:rsidRPr="00FD35D9">
              <w:t xml:space="preserve">The </w:t>
            </w:r>
            <w:r w:rsidR="009A7EF6" w:rsidRPr="00FD35D9">
              <w:t>appraisal c</w:t>
            </w:r>
            <w:r w:rsidRPr="00FD35D9">
              <w:t>ommittee is interested in receiving comments on the following:</w:t>
            </w:r>
          </w:p>
          <w:p w14:paraId="2BBD75FF" w14:textId="77777777" w:rsidR="00BB0F00" w:rsidRPr="00FD35D9" w:rsidRDefault="00BB0F00" w:rsidP="00276C00">
            <w:pPr>
              <w:pStyle w:val="Bulletleft1"/>
              <w:spacing w:line="240" w:lineRule="auto"/>
            </w:pPr>
            <w:r w:rsidRPr="00FD35D9">
              <w:t>Has all of the relevant evidence been taken into account?</w:t>
            </w:r>
          </w:p>
          <w:p w14:paraId="1E6472E8" w14:textId="77777777" w:rsidR="00BB0F00" w:rsidRPr="00FD35D9" w:rsidRDefault="00BB0F00" w:rsidP="00276C00">
            <w:pPr>
              <w:pStyle w:val="Bulletleft1"/>
              <w:spacing w:line="240" w:lineRule="auto"/>
            </w:pPr>
            <w:r w:rsidRPr="00FD35D9">
              <w:t>Are the summaries of clinical and cost effectiveness reasonable interpretations of the evidence?</w:t>
            </w:r>
          </w:p>
          <w:p w14:paraId="0E98FBC3" w14:textId="77777777" w:rsidR="00BB0F00" w:rsidRPr="00FD35D9" w:rsidRDefault="00BB0F00" w:rsidP="00276C00">
            <w:pPr>
              <w:pStyle w:val="Bulletleft1"/>
              <w:spacing w:line="240" w:lineRule="auto"/>
            </w:pPr>
            <w:r w:rsidRPr="00FD35D9">
              <w:t>Are the recommendations sound and a suitable basis for guidance to the NHS?</w:t>
            </w:r>
          </w:p>
          <w:p w14:paraId="1DFF1446" w14:textId="77777777" w:rsidR="00BB0F00" w:rsidRPr="00FD35D9" w:rsidRDefault="00BB0F00" w:rsidP="00276C00">
            <w:pPr>
              <w:pStyle w:val="Bulletleft1"/>
              <w:spacing w:line="240" w:lineRule="auto"/>
            </w:pPr>
            <w:r w:rsidRPr="00FD35D9">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32DFEAC0" w14:textId="77777777" w:rsidR="00BB0F00" w:rsidRPr="00FD35D9" w:rsidRDefault="00B01F01" w:rsidP="00652DB1">
      <w:pPr>
        <w:pStyle w:val="Numberedlevel2text"/>
        <w:numPr>
          <w:ilvl w:val="0"/>
          <w:numId w:val="0"/>
        </w:numPr>
        <w:ind w:left="1134"/>
        <w:rPr>
          <w:lang w:val="en-GB"/>
        </w:rPr>
      </w:pPr>
      <w:r w:rsidRPr="00FD35D9">
        <w:rPr>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BB0F00" w:rsidRPr="00FD35D9" w14:paraId="3DA24EA2" w14:textId="77777777" w:rsidTr="003A7701">
        <w:tc>
          <w:tcPr>
            <w:tcW w:w="8529" w:type="dxa"/>
            <w:shd w:val="clear" w:color="auto" w:fill="auto"/>
          </w:tcPr>
          <w:p w14:paraId="533D991F" w14:textId="1B9D9937" w:rsidR="00BB0F00" w:rsidRPr="00FD35D9" w:rsidRDefault="00BB0F00" w:rsidP="00276C00">
            <w:pPr>
              <w:pStyle w:val="NICEnormalsinglespacing"/>
              <w:rPr>
                <w:b/>
                <w:bCs/>
              </w:rPr>
            </w:pPr>
            <w:r w:rsidRPr="00FD35D9">
              <w:rPr>
                <w:b/>
                <w:bCs/>
              </w:rPr>
              <w:lastRenderedPageBreak/>
              <w:t>Note that this document is not NICE's final guidance on</w:t>
            </w:r>
            <w:r w:rsidR="00CE3CDD" w:rsidRPr="00FD35D9">
              <w:rPr>
                <w:b/>
                <w:bCs/>
              </w:rPr>
              <w:t xml:space="preserve"> dupilumab. </w:t>
            </w:r>
            <w:r w:rsidRPr="00FD35D9">
              <w:rPr>
                <w:b/>
                <w:bCs/>
              </w:rPr>
              <w:t>The recommendations in section 1 may change after consultation.</w:t>
            </w:r>
          </w:p>
          <w:p w14:paraId="7D281E23" w14:textId="77777777" w:rsidR="00BB0F00" w:rsidRPr="00FD35D9" w:rsidRDefault="00BB0F00" w:rsidP="00276C00">
            <w:pPr>
              <w:pStyle w:val="NICEnormalsinglespacing"/>
            </w:pPr>
            <w:r w:rsidRPr="00FD35D9">
              <w:t>After consultation:</w:t>
            </w:r>
          </w:p>
          <w:p w14:paraId="071929CB" w14:textId="77777777" w:rsidR="00BB0F00" w:rsidRPr="00FD35D9" w:rsidRDefault="00BB0F00" w:rsidP="00276C00">
            <w:pPr>
              <w:pStyle w:val="Bulletleft1"/>
              <w:spacing w:line="240" w:lineRule="auto"/>
            </w:pPr>
            <w:r w:rsidRPr="00FD35D9">
              <w:t xml:space="preserve">The </w:t>
            </w:r>
            <w:r w:rsidR="009A7EF6" w:rsidRPr="00FD35D9">
              <w:t>a</w:t>
            </w:r>
            <w:r w:rsidRPr="00FD35D9">
              <w:t xml:space="preserve">ppraisal </w:t>
            </w:r>
            <w:r w:rsidR="009A7EF6" w:rsidRPr="00FD35D9">
              <w:t>c</w:t>
            </w:r>
            <w:r w:rsidRPr="00FD35D9">
              <w:t>ommittee will meet again to consider the evidence, this appraisal consultation document and comments from the consultees.</w:t>
            </w:r>
          </w:p>
          <w:p w14:paraId="6B64F4A2" w14:textId="77777777" w:rsidR="00BB0F00" w:rsidRPr="00FD35D9" w:rsidRDefault="00BB0F00" w:rsidP="00276C00">
            <w:pPr>
              <w:pStyle w:val="Bulletleft1"/>
              <w:spacing w:line="240" w:lineRule="auto"/>
            </w:pPr>
            <w:r w:rsidRPr="00FD35D9">
              <w:t xml:space="preserve">At that meeting, the </w:t>
            </w:r>
            <w:r w:rsidR="009A7EF6" w:rsidRPr="00FD35D9">
              <w:t>c</w:t>
            </w:r>
            <w:r w:rsidRPr="00FD35D9">
              <w:t>ommittee will also consider comments made by people who are not consultees.</w:t>
            </w:r>
          </w:p>
          <w:p w14:paraId="1B09EB48" w14:textId="77777777" w:rsidR="00BB0F00" w:rsidRPr="00FD35D9" w:rsidRDefault="00BB0F00" w:rsidP="00276C00">
            <w:pPr>
              <w:pStyle w:val="Bulletleft1"/>
              <w:spacing w:line="240" w:lineRule="auto"/>
            </w:pPr>
            <w:r w:rsidRPr="00FD35D9">
              <w:t xml:space="preserve">After considering these comments, the </w:t>
            </w:r>
            <w:r w:rsidR="009A7EF6" w:rsidRPr="00FD35D9">
              <w:t>c</w:t>
            </w:r>
            <w:r w:rsidRPr="00FD35D9">
              <w:t>ommittee will prepare the final appraisal d</w:t>
            </w:r>
            <w:r w:rsidR="002316F1" w:rsidRPr="00FD35D9">
              <w:t>ocument</w:t>
            </w:r>
            <w:r w:rsidRPr="00FD35D9">
              <w:t>.</w:t>
            </w:r>
          </w:p>
          <w:p w14:paraId="6693E985" w14:textId="79BC3082" w:rsidR="00BB0F00" w:rsidRPr="00FD35D9" w:rsidRDefault="00BB0F00" w:rsidP="00276C00">
            <w:pPr>
              <w:pStyle w:val="Bulletleft1last"/>
              <w:spacing w:line="240" w:lineRule="auto"/>
            </w:pPr>
            <w:r w:rsidRPr="00FD35D9">
              <w:t xml:space="preserve">Subject to any appeal by consultees, the </w:t>
            </w:r>
            <w:r w:rsidR="005C22B1" w:rsidRPr="00FD35D9">
              <w:t>final appraisal d</w:t>
            </w:r>
            <w:r w:rsidR="002316F1" w:rsidRPr="00FD35D9">
              <w:t>ocument</w:t>
            </w:r>
            <w:r w:rsidRPr="00FD35D9">
              <w:t xml:space="preserve"> may be used as the basis for NICE’s guidance on using </w:t>
            </w:r>
            <w:r w:rsidR="00514B17" w:rsidRPr="00FD35D9">
              <w:t>dupilumab</w:t>
            </w:r>
            <w:r w:rsidR="00B01F01" w:rsidRPr="00FD35D9">
              <w:t xml:space="preserve"> </w:t>
            </w:r>
            <w:r w:rsidRPr="00FD35D9">
              <w:t xml:space="preserve">in the NHS in England. </w:t>
            </w:r>
          </w:p>
          <w:p w14:paraId="53726E47" w14:textId="77777777" w:rsidR="00BB0F00" w:rsidRPr="00FD35D9" w:rsidRDefault="00BB0F00" w:rsidP="00276C00">
            <w:pPr>
              <w:pStyle w:val="NICEnormalsinglespacing"/>
            </w:pPr>
            <w:r w:rsidRPr="00FD35D9">
              <w:t xml:space="preserve">For further details, see </w:t>
            </w:r>
            <w:r w:rsidR="002760B9" w:rsidRPr="00FD35D9">
              <w:t>NICE’s</w:t>
            </w:r>
            <w:r w:rsidRPr="00FD35D9">
              <w:t xml:space="preserve"> </w:t>
            </w:r>
            <w:hyperlink r:id="rId9" w:history="1">
              <w:r w:rsidR="00BB781C" w:rsidRPr="00FD35D9">
                <w:rPr>
                  <w:rStyle w:val="Hyperlink"/>
                </w:rPr>
                <w:t>guide to the processes of technology appraisal</w:t>
              </w:r>
            </w:hyperlink>
            <w:r w:rsidRPr="00FD35D9">
              <w:t>.</w:t>
            </w:r>
          </w:p>
          <w:p w14:paraId="67FD8743" w14:textId="77777777" w:rsidR="00BB0F00" w:rsidRPr="00FD35D9" w:rsidRDefault="00BB0F00" w:rsidP="00276C00">
            <w:pPr>
              <w:pStyle w:val="NICEnormalsinglespacing"/>
              <w:rPr>
                <w:b/>
                <w:bCs/>
              </w:rPr>
            </w:pPr>
            <w:r w:rsidRPr="00FD35D9">
              <w:rPr>
                <w:b/>
                <w:bCs/>
              </w:rPr>
              <w:t>The key dates for this appraisal are:</w:t>
            </w:r>
          </w:p>
          <w:p w14:paraId="043AFDA5" w14:textId="39C99884" w:rsidR="00BB0F00" w:rsidRPr="00FD35D9" w:rsidRDefault="00BB0F00" w:rsidP="00276C00">
            <w:pPr>
              <w:pStyle w:val="NICEnormalsinglespacing"/>
            </w:pPr>
            <w:r w:rsidRPr="00FD35D9">
              <w:t xml:space="preserve">Closing date for comments: </w:t>
            </w:r>
            <w:r w:rsidR="009D526A">
              <w:t>31 March 2020</w:t>
            </w:r>
          </w:p>
          <w:p w14:paraId="271722E4" w14:textId="1D3BEDC9" w:rsidR="00BB0F00" w:rsidRPr="00FD35D9" w:rsidRDefault="00BB0F00" w:rsidP="008048B0">
            <w:pPr>
              <w:pStyle w:val="NICEnormalsinglespacing"/>
            </w:pPr>
            <w:r w:rsidRPr="00FD35D9">
              <w:t xml:space="preserve">Second </w:t>
            </w:r>
            <w:r w:rsidR="009A7EF6" w:rsidRPr="00FD35D9">
              <w:t>a</w:t>
            </w:r>
            <w:r w:rsidRPr="00FD35D9">
              <w:t xml:space="preserve">ppraisal </w:t>
            </w:r>
            <w:r w:rsidR="009A7EF6" w:rsidRPr="00FD35D9">
              <w:t>c</w:t>
            </w:r>
            <w:r w:rsidRPr="00FD35D9">
              <w:t xml:space="preserve">ommittee meeting: </w:t>
            </w:r>
            <w:r w:rsidR="009D526A">
              <w:t xml:space="preserve">15 April 2020 </w:t>
            </w:r>
            <w:r w:rsidR="00DE644A" w:rsidRPr="00FD35D9">
              <w:t xml:space="preserve">Details of membership of the appraisal committee are given in section </w:t>
            </w:r>
            <w:r w:rsidR="00730AA5" w:rsidRPr="00FD35D9">
              <w:t>4</w:t>
            </w:r>
            <w:r w:rsidR="00DE644A" w:rsidRPr="00FD35D9">
              <w:t>.</w:t>
            </w:r>
          </w:p>
        </w:tc>
      </w:tr>
    </w:tbl>
    <w:p w14:paraId="16AF7379" w14:textId="77777777" w:rsidR="00BB0F00" w:rsidRPr="00FD35D9" w:rsidRDefault="00BB0F00" w:rsidP="00BB0F00">
      <w:pPr>
        <w:pStyle w:val="NICEnormal"/>
      </w:pPr>
    </w:p>
    <w:p w14:paraId="63ED9B88" w14:textId="77777777" w:rsidR="000F2D8A" w:rsidRPr="00FD35D9" w:rsidRDefault="00B01F01" w:rsidP="00B76ABD">
      <w:pPr>
        <w:pStyle w:val="Numberedheading1"/>
      </w:pPr>
      <w:r w:rsidRPr="00FD35D9">
        <w:br w:type="page"/>
      </w:r>
      <w:r w:rsidR="00B8229E" w:rsidRPr="00FD35D9">
        <w:lastRenderedPageBreak/>
        <w:t>R</w:t>
      </w:r>
      <w:r w:rsidR="000F2D8A" w:rsidRPr="00FD35D9">
        <w:t>ecommendations</w:t>
      </w:r>
    </w:p>
    <w:p w14:paraId="71B6E89A" w14:textId="4475AC28" w:rsidR="00CE0399" w:rsidRPr="00FD35D9" w:rsidRDefault="00FB0065" w:rsidP="008A211A">
      <w:pPr>
        <w:pStyle w:val="Numberedlevel2text"/>
      </w:pPr>
      <w:r w:rsidRPr="00FD35D9">
        <w:rPr>
          <w:lang w:val="en-GB"/>
        </w:rPr>
        <w:t>Dupilumab</w:t>
      </w:r>
      <w:r w:rsidR="00CE0399" w:rsidRPr="00FD35D9">
        <w:rPr>
          <w:lang w:val="en-GB"/>
        </w:rPr>
        <w:t xml:space="preserve"> </w:t>
      </w:r>
      <w:r w:rsidR="00B5086F" w:rsidRPr="00FD35D9">
        <w:rPr>
          <w:lang w:val="en-GB"/>
        </w:rPr>
        <w:t xml:space="preserve">as add-on </w:t>
      </w:r>
      <w:r w:rsidR="00FD35D9">
        <w:rPr>
          <w:lang w:val="en-GB"/>
        </w:rPr>
        <w:t xml:space="preserve">maintenance </w:t>
      </w:r>
      <w:r w:rsidR="00B5086F" w:rsidRPr="00FD35D9">
        <w:rPr>
          <w:lang w:val="en-GB"/>
        </w:rPr>
        <w:t xml:space="preserve">therapy </w:t>
      </w:r>
      <w:r w:rsidR="00CE0399" w:rsidRPr="00FD35D9">
        <w:rPr>
          <w:lang w:val="en-GB"/>
        </w:rPr>
        <w:t xml:space="preserve">is </w:t>
      </w:r>
      <w:r w:rsidR="005C22B1" w:rsidRPr="00FD35D9">
        <w:rPr>
          <w:lang w:val="en-GB"/>
        </w:rPr>
        <w:t xml:space="preserve">not </w:t>
      </w:r>
      <w:r w:rsidR="00CE0399" w:rsidRPr="00FD35D9">
        <w:rPr>
          <w:lang w:val="en-GB"/>
        </w:rPr>
        <w:t xml:space="preserve">recommended, within its marketing authorisation, for treating </w:t>
      </w:r>
      <w:r w:rsidRPr="00FD35D9">
        <w:rPr>
          <w:lang w:val="en-GB"/>
        </w:rPr>
        <w:t>severe asthma with type</w:t>
      </w:r>
      <w:r w:rsidR="00ED111F" w:rsidRPr="00FD35D9">
        <w:rPr>
          <w:lang w:val="en-GB"/>
        </w:rPr>
        <w:t> </w:t>
      </w:r>
      <w:r w:rsidRPr="00FD35D9">
        <w:rPr>
          <w:lang w:val="en-GB"/>
        </w:rPr>
        <w:t xml:space="preserve">2 inflammation that is inadequately controlled in </w:t>
      </w:r>
      <w:r w:rsidR="002D25C4">
        <w:rPr>
          <w:lang w:val="en-GB"/>
        </w:rPr>
        <w:t>people</w:t>
      </w:r>
      <w:r w:rsidR="002D25C4" w:rsidRPr="00FD35D9">
        <w:rPr>
          <w:lang w:val="en-GB"/>
        </w:rPr>
        <w:t xml:space="preserve"> </w:t>
      </w:r>
      <w:r w:rsidR="00A815D6" w:rsidRPr="00FD35D9">
        <w:rPr>
          <w:lang w:val="en-GB"/>
        </w:rPr>
        <w:t>aged 12</w:t>
      </w:r>
      <w:r w:rsidR="00ED111F" w:rsidRPr="00FD35D9">
        <w:rPr>
          <w:lang w:val="en-GB"/>
        </w:rPr>
        <w:t> </w:t>
      </w:r>
      <w:r w:rsidR="00A815D6" w:rsidRPr="00FD35D9">
        <w:rPr>
          <w:lang w:val="en-GB"/>
        </w:rPr>
        <w:t>years and over</w:t>
      </w:r>
      <w:r w:rsidR="00A73037">
        <w:rPr>
          <w:lang w:val="en-GB"/>
        </w:rPr>
        <w:t>,</w:t>
      </w:r>
      <w:r w:rsidRPr="00FD35D9">
        <w:rPr>
          <w:lang w:val="en-GB"/>
        </w:rPr>
        <w:t xml:space="preserve"> despite maintenance therapy with high-dose inhaled corticosteroids and another maintenance treatment</w:t>
      </w:r>
      <w:r w:rsidR="008D2853" w:rsidRPr="00FD35D9">
        <w:rPr>
          <w:lang w:val="en-GB"/>
        </w:rPr>
        <w:t>.</w:t>
      </w:r>
    </w:p>
    <w:p w14:paraId="2074A4B1" w14:textId="2F1EB97B" w:rsidR="006A2D99" w:rsidRPr="00FD35D9" w:rsidRDefault="00C94F0A" w:rsidP="008A211A">
      <w:pPr>
        <w:pStyle w:val="Numberedlevel2text"/>
        <w:rPr>
          <w:lang w:val="en-GB"/>
        </w:rPr>
      </w:pPr>
      <w:r w:rsidRPr="00FD35D9">
        <w:rPr>
          <w:lang w:val="en-GB"/>
        </w:rPr>
        <w:t>This</w:t>
      </w:r>
      <w:r w:rsidR="0004792B" w:rsidRPr="00FD35D9">
        <w:rPr>
          <w:lang w:val="en-GB"/>
        </w:rPr>
        <w:t xml:space="preserve"> recommendation is</w:t>
      </w:r>
      <w:r w:rsidRPr="00FD35D9">
        <w:rPr>
          <w:lang w:val="en-GB"/>
        </w:rPr>
        <w:t xml:space="preserve"> not intended to affect treatment with </w:t>
      </w:r>
      <w:r w:rsidR="00FB0065" w:rsidRPr="00FD35D9">
        <w:rPr>
          <w:lang w:val="en-GB"/>
        </w:rPr>
        <w:t>dupilumab</w:t>
      </w:r>
      <w:r w:rsidRPr="00FD35D9">
        <w:rPr>
          <w:lang w:val="en-GB"/>
        </w:rPr>
        <w:t xml:space="preserve"> </w:t>
      </w:r>
      <w:r w:rsidR="0004792B" w:rsidRPr="00FD35D9">
        <w:rPr>
          <w:lang w:val="en-GB"/>
        </w:rPr>
        <w:t xml:space="preserve">that </w:t>
      </w:r>
      <w:r w:rsidRPr="00FD35D9">
        <w:rPr>
          <w:lang w:val="en-GB"/>
        </w:rPr>
        <w:t xml:space="preserve">was started in the NHS before this guidance was published. </w:t>
      </w:r>
      <w:r w:rsidR="0004792B" w:rsidRPr="00FD35D9">
        <w:rPr>
          <w:lang w:val="en-GB"/>
        </w:rPr>
        <w:t>People having t</w:t>
      </w:r>
      <w:r w:rsidRPr="00FD35D9">
        <w:rPr>
          <w:lang w:val="en-GB"/>
        </w:rPr>
        <w:t xml:space="preserve">reatment </w:t>
      </w:r>
      <w:r w:rsidR="0004792B" w:rsidRPr="00FD35D9">
        <w:rPr>
          <w:lang w:val="en-GB"/>
        </w:rPr>
        <w:t>outside this recommendation</w:t>
      </w:r>
      <w:r w:rsidR="00FB0065" w:rsidRPr="00FD35D9">
        <w:rPr>
          <w:lang w:val="en-GB"/>
        </w:rPr>
        <w:t xml:space="preserve"> </w:t>
      </w:r>
      <w:r w:rsidRPr="00FD35D9">
        <w:rPr>
          <w:lang w:val="en-GB"/>
        </w:rPr>
        <w:t xml:space="preserve">may continue without change to </w:t>
      </w:r>
      <w:r w:rsidR="0004792B" w:rsidRPr="00FD35D9">
        <w:rPr>
          <w:lang w:val="en-GB"/>
        </w:rPr>
        <w:t>the</w:t>
      </w:r>
      <w:r w:rsidRPr="00FD35D9">
        <w:rPr>
          <w:lang w:val="en-GB"/>
        </w:rPr>
        <w:t xml:space="preserve"> funding arrangements in place for them before this guidance was published</w:t>
      </w:r>
      <w:r w:rsidR="0004792B" w:rsidRPr="00FD35D9">
        <w:rPr>
          <w:lang w:val="en-GB"/>
        </w:rPr>
        <w:t>,</w:t>
      </w:r>
      <w:r w:rsidRPr="00FD35D9">
        <w:rPr>
          <w:lang w:val="en-GB"/>
        </w:rPr>
        <w:t xml:space="preserve"> until they and their NHS clinician consider it appropriate to stop. </w:t>
      </w:r>
    </w:p>
    <w:p w14:paraId="12C6ABC2" w14:textId="77777777" w:rsidR="00D7603E" w:rsidRPr="00FD35D9" w:rsidRDefault="00D7603E" w:rsidP="004C37C2">
      <w:pPr>
        <w:pStyle w:val="NICEnormal"/>
        <w:rPr>
          <w:b/>
        </w:rPr>
      </w:pPr>
      <w:r w:rsidRPr="00FD35D9">
        <w:rPr>
          <w:b/>
        </w:rPr>
        <w:t>Why the committee made these recommendations</w:t>
      </w:r>
    </w:p>
    <w:p w14:paraId="372B2D36" w14:textId="28CAF5C2" w:rsidR="00A51D99" w:rsidRPr="00FD35D9" w:rsidRDefault="00A51D99" w:rsidP="00950751">
      <w:pPr>
        <w:pStyle w:val="NICEnormal"/>
        <w:rPr>
          <w:highlight w:val="cyan"/>
        </w:rPr>
      </w:pPr>
      <w:r w:rsidRPr="00FD35D9">
        <w:t xml:space="preserve">Severe asthma is usually treated with inhaled corticosteroids plus another drug, such as a long-acting beta-agonist. </w:t>
      </w:r>
      <w:r w:rsidR="00F82BA6" w:rsidRPr="00FD35D9">
        <w:t xml:space="preserve">Oral corticosteroids may </w:t>
      </w:r>
      <w:r w:rsidR="00F3117D">
        <w:t xml:space="preserve">also </w:t>
      </w:r>
      <w:r w:rsidR="00F82BA6" w:rsidRPr="00FD35D9">
        <w:t>be needed to prevent exacerbations (asthma attacks)</w:t>
      </w:r>
      <w:r w:rsidR="001E3496">
        <w:t>,</w:t>
      </w:r>
      <w:r w:rsidR="00F82BA6" w:rsidRPr="00FD35D9">
        <w:t xml:space="preserve"> but they cause long-term side effects. </w:t>
      </w:r>
      <w:r w:rsidRPr="00FD35D9">
        <w:t xml:space="preserve">These </w:t>
      </w:r>
      <w:r w:rsidR="002B1EA9" w:rsidRPr="00FD35D9">
        <w:t xml:space="preserve">treatments </w:t>
      </w:r>
      <w:r w:rsidRPr="00FD35D9">
        <w:t xml:space="preserve">may not work well enough for </w:t>
      </w:r>
      <w:r w:rsidR="00B5086F" w:rsidRPr="00FD35D9">
        <w:t>severe asthma with type</w:t>
      </w:r>
      <w:r w:rsidR="00F3117D">
        <w:t> </w:t>
      </w:r>
      <w:r w:rsidR="00B5086F" w:rsidRPr="00FD35D9">
        <w:t>2 inflammation</w:t>
      </w:r>
      <w:r w:rsidRPr="00FD35D9">
        <w:t xml:space="preserve">, which can be difficult to control. Some people </w:t>
      </w:r>
      <w:r w:rsidR="002B1EA9" w:rsidRPr="00FD35D9">
        <w:t xml:space="preserve">who have another type of </w:t>
      </w:r>
      <w:r w:rsidR="00B60985" w:rsidRPr="00FD35D9">
        <w:t xml:space="preserve">severe </w:t>
      </w:r>
      <w:r w:rsidR="002B1EA9" w:rsidRPr="00FD35D9">
        <w:t xml:space="preserve">asthma called eosinophilic asthma </w:t>
      </w:r>
      <w:r w:rsidR="00515B4C" w:rsidRPr="00FD35D9">
        <w:t>can</w:t>
      </w:r>
      <w:r w:rsidRPr="00FD35D9">
        <w:t xml:space="preserve"> have mepolizumab</w:t>
      </w:r>
      <w:r w:rsidR="00B5086F" w:rsidRPr="00FD35D9">
        <w:t>,</w:t>
      </w:r>
      <w:r w:rsidRPr="00FD35D9">
        <w:t xml:space="preserve"> reslizumab</w:t>
      </w:r>
      <w:r w:rsidR="00B5086F" w:rsidRPr="00FD35D9">
        <w:t xml:space="preserve"> or benralizumab</w:t>
      </w:r>
      <w:r w:rsidR="001E3496">
        <w:t>. These drugs</w:t>
      </w:r>
      <w:r w:rsidR="00F3117D">
        <w:t>, like dupilumab,</w:t>
      </w:r>
      <w:r w:rsidR="00F3117D" w:rsidRPr="00FD35D9">
        <w:t xml:space="preserve"> </w:t>
      </w:r>
      <w:r w:rsidRPr="00FD35D9">
        <w:t xml:space="preserve">are </w:t>
      </w:r>
      <w:r w:rsidR="00A73037">
        <w:t>biological</w:t>
      </w:r>
      <w:r w:rsidR="00B5086F" w:rsidRPr="00FD35D9">
        <w:t xml:space="preserve"> agents but work </w:t>
      </w:r>
      <w:r w:rsidR="00F3117D">
        <w:t>in a different way</w:t>
      </w:r>
      <w:r w:rsidRPr="00FD35D9">
        <w:t>.</w:t>
      </w:r>
    </w:p>
    <w:p w14:paraId="4DF34677" w14:textId="27CE891A" w:rsidR="00A51D99" w:rsidRPr="00FD35D9" w:rsidRDefault="00B5086F" w:rsidP="00950751">
      <w:pPr>
        <w:pStyle w:val="NICEnormal"/>
        <w:rPr>
          <w:highlight w:val="cyan"/>
        </w:rPr>
      </w:pPr>
      <w:r w:rsidRPr="00FD35D9">
        <w:t xml:space="preserve">Clinical trial results show that </w:t>
      </w:r>
      <w:r w:rsidR="001E3496">
        <w:t>hav</w:t>
      </w:r>
      <w:r w:rsidRPr="00FD35D9">
        <w:t xml:space="preserve">ing dupilumab plus standard </w:t>
      </w:r>
      <w:r w:rsidR="00A936A4">
        <w:t xml:space="preserve">asthma </w:t>
      </w:r>
      <w:r w:rsidRPr="00FD35D9">
        <w:t xml:space="preserve">treatment reduces exacerbations and the use of oral corticosteroids </w:t>
      </w:r>
      <w:r w:rsidR="00A3284C">
        <w:t>more than</w:t>
      </w:r>
      <w:r w:rsidRPr="00FD35D9">
        <w:t xml:space="preserve"> placebo</w:t>
      </w:r>
      <w:r w:rsidR="00CF1EE1" w:rsidRPr="00FD35D9">
        <w:t xml:space="preserve"> in people with </w:t>
      </w:r>
      <w:r w:rsidR="003D1CAC" w:rsidRPr="00FD35D9">
        <w:t>severe asthma with type</w:t>
      </w:r>
      <w:r w:rsidR="00A73037">
        <w:t> </w:t>
      </w:r>
      <w:r w:rsidR="003D1CAC" w:rsidRPr="00FD35D9">
        <w:t>2 inflammation</w:t>
      </w:r>
      <w:r w:rsidRPr="00FD35D9">
        <w:t xml:space="preserve">. There are no trials directly comparing dupilumab with mepolizumab, reslizumab or benralizumab. </w:t>
      </w:r>
      <w:r w:rsidR="00C6772B">
        <w:t>Comparing these drugs</w:t>
      </w:r>
      <w:r w:rsidR="00A936A4" w:rsidRPr="00FD35D9">
        <w:t xml:space="preserve"> </w:t>
      </w:r>
      <w:r w:rsidR="000F70C1" w:rsidRPr="00FD35D9">
        <w:t>i</w:t>
      </w:r>
      <w:r w:rsidRPr="00FD35D9">
        <w:t>ndirect</w:t>
      </w:r>
      <w:r w:rsidR="00C6772B">
        <w:t>ly</w:t>
      </w:r>
      <w:r w:rsidRPr="00FD35D9">
        <w:t xml:space="preserve"> </w:t>
      </w:r>
      <w:r w:rsidR="00A936A4">
        <w:t>suggests</w:t>
      </w:r>
      <w:r w:rsidR="00A936A4" w:rsidRPr="00FD35D9">
        <w:t xml:space="preserve"> </w:t>
      </w:r>
      <w:r w:rsidRPr="00FD35D9">
        <w:t xml:space="preserve">a reduction in asthma exacerbations </w:t>
      </w:r>
      <w:r w:rsidR="00A936A4">
        <w:t>with dupilumab</w:t>
      </w:r>
      <w:r w:rsidR="00A936A4" w:rsidRPr="00FD35D9">
        <w:t xml:space="preserve"> </w:t>
      </w:r>
      <w:r w:rsidR="000F70C1" w:rsidRPr="00FD35D9">
        <w:t xml:space="preserve">but </w:t>
      </w:r>
      <w:r w:rsidR="00A936A4">
        <w:t>no</w:t>
      </w:r>
      <w:r w:rsidR="007131C6" w:rsidRPr="00FD35D9">
        <w:t xml:space="preserve"> difference in other asthma symptoms.</w:t>
      </w:r>
    </w:p>
    <w:p w14:paraId="6DF7FB2A" w14:textId="04E1DE6E" w:rsidR="001F7253" w:rsidRPr="00FD35D9" w:rsidRDefault="00B5086F" w:rsidP="00950751">
      <w:pPr>
        <w:pStyle w:val="NICEnormal"/>
        <w:rPr>
          <w:highlight w:val="cyan"/>
        </w:rPr>
      </w:pPr>
      <w:r w:rsidRPr="00FD35D9">
        <w:t>The company</w:t>
      </w:r>
      <w:r w:rsidR="00223665">
        <w:t>’s</w:t>
      </w:r>
      <w:r w:rsidRPr="00FD35D9">
        <w:t xml:space="preserve"> population </w:t>
      </w:r>
      <w:r w:rsidR="00223665">
        <w:t xml:space="preserve">of people </w:t>
      </w:r>
      <w:r w:rsidR="00243589" w:rsidRPr="00FD35D9">
        <w:t>with type</w:t>
      </w:r>
      <w:r w:rsidR="00223665">
        <w:t> </w:t>
      </w:r>
      <w:r w:rsidR="00243589" w:rsidRPr="00FD35D9">
        <w:t xml:space="preserve">2 inflammation </w:t>
      </w:r>
      <w:r w:rsidRPr="00FD35D9">
        <w:t xml:space="preserve">is not suitable for considering the cost effectiveness of </w:t>
      </w:r>
      <w:r w:rsidR="001F7253" w:rsidRPr="00FD35D9">
        <w:t>dupilumab</w:t>
      </w:r>
      <w:r w:rsidRPr="00FD35D9">
        <w:t xml:space="preserve"> compared with standard care. This </w:t>
      </w:r>
      <w:r w:rsidRPr="00FD35D9">
        <w:lastRenderedPageBreak/>
        <w:t xml:space="preserve">is because it combines people eligible for </w:t>
      </w:r>
      <w:r w:rsidR="00A73037">
        <w:t>biological</w:t>
      </w:r>
      <w:r w:rsidR="001F7253" w:rsidRPr="00FD35D9">
        <w:t xml:space="preserve">s </w:t>
      </w:r>
      <w:r w:rsidR="006F7D74" w:rsidRPr="00FD35D9">
        <w:t>(</w:t>
      </w:r>
      <w:r w:rsidRPr="00FD35D9">
        <w:t>mepolizumab</w:t>
      </w:r>
      <w:r w:rsidR="001F7253" w:rsidRPr="00FD35D9">
        <w:t xml:space="preserve">, </w:t>
      </w:r>
      <w:r w:rsidRPr="00FD35D9">
        <w:t xml:space="preserve">reslizumab </w:t>
      </w:r>
      <w:r w:rsidR="001F7253" w:rsidRPr="00FD35D9">
        <w:t>or benralizumab</w:t>
      </w:r>
      <w:r w:rsidR="006F7D74" w:rsidRPr="00FD35D9">
        <w:t>)</w:t>
      </w:r>
      <w:r w:rsidR="001F7253" w:rsidRPr="00FD35D9">
        <w:t xml:space="preserve"> </w:t>
      </w:r>
      <w:r w:rsidRPr="00FD35D9">
        <w:t xml:space="preserve">with people not eligible for </w:t>
      </w:r>
      <w:r w:rsidR="00A73037">
        <w:t>biological</w:t>
      </w:r>
      <w:r w:rsidR="00707B3B" w:rsidRPr="00FD35D9">
        <w:t>s</w:t>
      </w:r>
      <w:r w:rsidR="00232B99">
        <w:t xml:space="preserve"> who</w:t>
      </w:r>
      <w:r w:rsidRPr="00FD35D9">
        <w:t xml:space="preserve"> can only be offered standard care. The cost</w:t>
      </w:r>
      <w:r w:rsidR="00CB74D3">
        <w:t>-effectiveness</w:t>
      </w:r>
      <w:r w:rsidRPr="00FD35D9">
        <w:t xml:space="preserve"> </w:t>
      </w:r>
      <w:r w:rsidR="00223665">
        <w:t>estimates for</w:t>
      </w:r>
      <w:r w:rsidRPr="00FD35D9">
        <w:t xml:space="preserve"> </w:t>
      </w:r>
      <w:r w:rsidR="001F7253" w:rsidRPr="00FD35D9">
        <w:t>dupilumab</w:t>
      </w:r>
      <w:r w:rsidRPr="00FD35D9">
        <w:t xml:space="preserve"> var</w:t>
      </w:r>
      <w:r w:rsidR="00223665">
        <w:t>y</w:t>
      </w:r>
      <w:r w:rsidRPr="00FD35D9">
        <w:t xml:space="preserve"> depending on whether </w:t>
      </w:r>
      <w:r w:rsidR="00223665">
        <w:t>people</w:t>
      </w:r>
      <w:r w:rsidR="00223665" w:rsidRPr="00FD35D9">
        <w:t xml:space="preserve"> </w:t>
      </w:r>
      <w:r w:rsidRPr="00FD35D9">
        <w:t>are eligible for mepolizumab</w:t>
      </w:r>
      <w:r w:rsidR="001F7253" w:rsidRPr="00FD35D9">
        <w:t>,</w:t>
      </w:r>
      <w:r w:rsidRPr="00FD35D9">
        <w:t xml:space="preserve"> reslizumab </w:t>
      </w:r>
      <w:r w:rsidR="001F7253" w:rsidRPr="00FD35D9">
        <w:t>or benralizumab</w:t>
      </w:r>
      <w:r w:rsidR="00D733A9" w:rsidRPr="00FD35D9">
        <w:t>,</w:t>
      </w:r>
      <w:r w:rsidR="001F7253" w:rsidRPr="00FD35D9">
        <w:t xml:space="preserve"> </w:t>
      </w:r>
      <w:r w:rsidRPr="00FD35D9">
        <w:t>and what their individual treatment options are.</w:t>
      </w:r>
      <w:r w:rsidR="00503EF6">
        <w:t xml:space="preserve"> Regardless, t</w:t>
      </w:r>
      <w:r w:rsidR="00B97F38" w:rsidRPr="00FD35D9">
        <w:t xml:space="preserve">he cost-effectiveness estimates for dupilumab are higher than </w:t>
      </w:r>
      <w:r w:rsidR="00204926">
        <w:t>what NICE</w:t>
      </w:r>
      <w:r w:rsidR="00B97F38" w:rsidRPr="00FD35D9">
        <w:t xml:space="preserve"> usually consider</w:t>
      </w:r>
      <w:r w:rsidR="00204926">
        <w:t>s</w:t>
      </w:r>
      <w:r w:rsidR="00B97F38" w:rsidRPr="00FD35D9">
        <w:t xml:space="preserve"> a cost-effective use of NHS resources.</w:t>
      </w:r>
      <w:r w:rsidR="001B41E3" w:rsidRPr="00FD35D9">
        <w:t xml:space="preserve"> </w:t>
      </w:r>
      <w:r w:rsidR="00232B99">
        <w:t>D</w:t>
      </w:r>
      <w:r w:rsidR="00B97F38" w:rsidRPr="00FD35D9">
        <w:t xml:space="preserve">upilumab cannot be recommended for treating </w:t>
      </w:r>
      <w:r w:rsidR="00707B3B" w:rsidRPr="00FD35D9">
        <w:t>inadequately controlled</w:t>
      </w:r>
      <w:r w:rsidR="00B97F38" w:rsidRPr="00FD35D9">
        <w:t xml:space="preserve"> severe</w:t>
      </w:r>
      <w:r w:rsidR="004871EB" w:rsidRPr="00FD35D9">
        <w:t xml:space="preserve"> </w:t>
      </w:r>
      <w:r w:rsidR="007131C6" w:rsidRPr="00FD35D9">
        <w:t>asthma with type</w:t>
      </w:r>
      <w:r w:rsidR="00503EF6">
        <w:t> </w:t>
      </w:r>
      <w:r w:rsidR="007131C6" w:rsidRPr="00FD35D9">
        <w:t>2 inflammation</w:t>
      </w:r>
      <w:r w:rsidR="00B97F38" w:rsidRPr="00FD35D9">
        <w:t>.</w:t>
      </w:r>
    </w:p>
    <w:p w14:paraId="2A840593" w14:textId="0014C215" w:rsidR="000F2D8A" w:rsidRPr="00FD35D9" w:rsidRDefault="00E06FDE" w:rsidP="003253AC">
      <w:pPr>
        <w:pStyle w:val="Numberedheading1"/>
      </w:pPr>
      <w:r w:rsidRPr="00FD35D9">
        <w:t>Information about</w:t>
      </w:r>
      <w:r w:rsidR="00CE3CDD" w:rsidRPr="00FD35D9">
        <w:t xml:space="preserve"> dupilumab</w:t>
      </w:r>
    </w:p>
    <w:p w14:paraId="25D6A55B" w14:textId="30C37BB8" w:rsidR="00874F36" w:rsidRPr="00FD35D9" w:rsidRDefault="00874F36" w:rsidP="00874F36">
      <w:pPr>
        <w:pStyle w:val="Heading2"/>
        <w:rPr>
          <w:lang w:val="en-GB"/>
        </w:rPr>
      </w:pPr>
      <w:r w:rsidRPr="00FD35D9">
        <w:rPr>
          <w:lang w:val="en-GB"/>
        </w:rPr>
        <w:t>Marketing authorisation indication</w:t>
      </w:r>
    </w:p>
    <w:p w14:paraId="02BB6C07" w14:textId="249374F3" w:rsidR="00105759" w:rsidRPr="00FD35D9" w:rsidRDefault="00105759" w:rsidP="00F06D62">
      <w:pPr>
        <w:pStyle w:val="Numberedlevel2text"/>
        <w:rPr>
          <w:rStyle w:val="NICEnormalChar"/>
          <w:szCs w:val="28"/>
        </w:rPr>
      </w:pPr>
      <w:r w:rsidRPr="00FD35D9">
        <w:rPr>
          <w:rStyle w:val="NICEnormalChar"/>
          <w:szCs w:val="28"/>
        </w:rPr>
        <w:t>Dupilumab (Dupixent, Sanofi)</w:t>
      </w:r>
      <w:r w:rsidR="001471F2" w:rsidRPr="00FD35D9">
        <w:rPr>
          <w:rStyle w:val="NICEnormalChar"/>
          <w:szCs w:val="28"/>
        </w:rPr>
        <w:t xml:space="preserve"> has a marketing authorisation</w:t>
      </w:r>
      <w:r w:rsidR="00531C29" w:rsidRPr="00FD35D9">
        <w:rPr>
          <w:rStyle w:val="NICEnormalChar"/>
          <w:szCs w:val="28"/>
        </w:rPr>
        <w:t xml:space="preserve"> ‘in adults and adolescents 12 years and older </w:t>
      </w:r>
      <w:r w:rsidR="001471F2" w:rsidRPr="00FD35D9">
        <w:rPr>
          <w:rStyle w:val="NICEnormalChar"/>
          <w:szCs w:val="28"/>
        </w:rPr>
        <w:t xml:space="preserve">as an add-on maintenance treatment </w:t>
      </w:r>
      <w:r w:rsidR="00531C29" w:rsidRPr="00FD35D9">
        <w:rPr>
          <w:rStyle w:val="NICEnormalChar"/>
          <w:szCs w:val="28"/>
        </w:rPr>
        <w:t xml:space="preserve">for </w:t>
      </w:r>
      <w:r w:rsidR="001471F2" w:rsidRPr="00FD35D9">
        <w:rPr>
          <w:rStyle w:val="NICEnormalChar"/>
          <w:szCs w:val="28"/>
        </w:rPr>
        <w:t>severe asthma with type</w:t>
      </w:r>
      <w:r w:rsidR="00531C29" w:rsidRPr="00FD35D9">
        <w:rPr>
          <w:rStyle w:val="NICEnormalChar"/>
          <w:szCs w:val="28"/>
        </w:rPr>
        <w:t> </w:t>
      </w:r>
      <w:r w:rsidR="001471F2" w:rsidRPr="00FD35D9">
        <w:rPr>
          <w:rStyle w:val="NICEnormalChar"/>
          <w:szCs w:val="28"/>
        </w:rPr>
        <w:t xml:space="preserve">2 inflammation characterised by raised blood eosinophils </w:t>
      </w:r>
      <w:r w:rsidR="001471F2" w:rsidRPr="008A211A">
        <w:rPr>
          <w:rStyle w:val="NICEnormalChar"/>
          <w:szCs w:val="28"/>
        </w:rPr>
        <w:t>and/or</w:t>
      </w:r>
      <w:r w:rsidR="001471F2" w:rsidRPr="00FD35D9">
        <w:rPr>
          <w:rStyle w:val="NICEnormalChar"/>
          <w:szCs w:val="28"/>
        </w:rPr>
        <w:t xml:space="preserve"> raised</w:t>
      </w:r>
      <w:r w:rsidR="00531C29" w:rsidRPr="00FD35D9">
        <w:rPr>
          <w:rStyle w:val="NICEnormalChar"/>
          <w:szCs w:val="28"/>
        </w:rPr>
        <w:t xml:space="preserve"> FeNO</w:t>
      </w:r>
      <w:r w:rsidR="001471F2" w:rsidRPr="00FD35D9">
        <w:rPr>
          <w:rStyle w:val="NICEnormalChar"/>
          <w:szCs w:val="28"/>
        </w:rPr>
        <w:t xml:space="preserve"> </w:t>
      </w:r>
      <w:r w:rsidR="00531C29" w:rsidRPr="00FD35D9">
        <w:rPr>
          <w:rStyle w:val="NICEnormalChar"/>
          <w:szCs w:val="28"/>
        </w:rPr>
        <w:t>[</w:t>
      </w:r>
      <w:r w:rsidR="001471F2" w:rsidRPr="00FD35D9">
        <w:rPr>
          <w:rStyle w:val="NICEnormalChar"/>
          <w:szCs w:val="28"/>
        </w:rPr>
        <w:t>fractional exhaled nitric oxide</w:t>
      </w:r>
      <w:r w:rsidR="00355503" w:rsidRPr="00FD35D9">
        <w:rPr>
          <w:rStyle w:val="NICEnormalChar"/>
          <w:szCs w:val="28"/>
        </w:rPr>
        <w:t>]…</w:t>
      </w:r>
      <w:r w:rsidR="001471F2" w:rsidRPr="00FD35D9">
        <w:rPr>
          <w:rStyle w:val="NICEnormalChar"/>
          <w:szCs w:val="28"/>
        </w:rPr>
        <w:t xml:space="preserve">who are inadequately controlled with high dose </w:t>
      </w:r>
      <w:r w:rsidR="00355503" w:rsidRPr="00FD35D9">
        <w:rPr>
          <w:rStyle w:val="NICEnormalChar"/>
          <w:szCs w:val="28"/>
        </w:rPr>
        <w:t>ICS [</w:t>
      </w:r>
      <w:r w:rsidR="001471F2" w:rsidRPr="00FD35D9">
        <w:rPr>
          <w:rStyle w:val="NICEnormalChar"/>
          <w:szCs w:val="28"/>
        </w:rPr>
        <w:t>inhaled corticostero</w:t>
      </w:r>
      <w:r w:rsidR="00A815D6" w:rsidRPr="00FD35D9">
        <w:rPr>
          <w:rStyle w:val="NICEnormalChar"/>
          <w:szCs w:val="28"/>
        </w:rPr>
        <w:t>i</w:t>
      </w:r>
      <w:r w:rsidR="001471F2" w:rsidRPr="00FD35D9">
        <w:rPr>
          <w:rStyle w:val="NICEnormalChar"/>
          <w:szCs w:val="28"/>
        </w:rPr>
        <w:t>d</w:t>
      </w:r>
      <w:r w:rsidR="00355503" w:rsidRPr="00FD35D9">
        <w:rPr>
          <w:rStyle w:val="NICEnormalChar"/>
          <w:szCs w:val="28"/>
        </w:rPr>
        <w:t>]</w:t>
      </w:r>
      <w:r w:rsidR="001471F2" w:rsidRPr="00FD35D9">
        <w:rPr>
          <w:rStyle w:val="NICEnormalChar"/>
          <w:szCs w:val="28"/>
        </w:rPr>
        <w:t xml:space="preserve"> plus another medicinal product for maintenance treatment</w:t>
      </w:r>
      <w:r w:rsidR="00355503" w:rsidRPr="00FD35D9">
        <w:rPr>
          <w:rStyle w:val="NICEnormalChar"/>
          <w:szCs w:val="28"/>
        </w:rPr>
        <w:t>’</w:t>
      </w:r>
      <w:r w:rsidR="001471F2" w:rsidRPr="00FD35D9">
        <w:rPr>
          <w:rStyle w:val="NICEnormalChar"/>
          <w:szCs w:val="28"/>
        </w:rPr>
        <w:t>.</w:t>
      </w:r>
      <w:r w:rsidR="00355503" w:rsidRPr="00FD35D9">
        <w:rPr>
          <w:rStyle w:val="NICEnormalChar"/>
          <w:szCs w:val="28"/>
        </w:rPr>
        <w:t xml:space="preserve"> The definition of type 2 inflammation is as in the </w:t>
      </w:r>
      <w:hyperlink r:id="rId10" w:history="1">
        <w:r w:rsidR="00355503" w:rsidRPr="00FD35D9">
          <w:rPr>
            <w:rStyle w:val="Hyperlink"/>
            <w:lang w:val="en-GB"/>
          </w:rPr>
          <w:t>Global Initiative for Asthma</w:t>
        </w:r>
      </w:hyperlink>
      <w:r w:rsidR="00355503" w:rsidRPr="00FD35D9">
        <w:rPr>
          <w:rStyle w:val="Hyperlink"/>
          <w:lang w:val="en-GB"/>
        </w:rPr>
        <w:t xml:space="preserve"> </w:t>
      </w:r>
      <w:r w:rsidR="00355503" w:rsidRPr="00FD35D9">
        <w:rPr>
          <w:rStyle w:val="NICEnormalChar"/>
          <w:szCs w:val="28"/>
        </w:rPr>
        <w:t>guideline.</w:t>
      </w:r>
    </w:p>
    <w:p w14:paraId="290211D9" w14:textId="77777777" w:rsidR="00874F36" w:rsidRPr="00FD35D9" w:rsidRDefault="00874F36" w:rsidP="00874F36">
      <w:pPr>
        <w:pStyle w:val="Heading2"/>
        <w:rPr>
          <w:lang w:val="en-GB"/>
        </w:rPr>
      </w:pPr>
      <w:r w:rsidRPr="00FD35D9">
        <w:rPr>
          <w:lang w:val="en-GB"/>
        </w:rPr>
        <w:t>Dosage in the marketing authorisation</w:t>
      </w:r>
    </w:p>
    <w:p w14:paraId="548F686D" w14:textId="72A21D29" w:rsidR="00F06D62" w:rsidRPr="00FD35D9" w:rsidRDefault="00F06D62" w:rsidP="00F06D62">
      <w:pPr>
        <w:pStyle w:val="Numberedlevel2text"/>
        <w:rPr>
          <w:lang w:val="en-GB"/>
        </w:rPr>
      </w:pPr>
      <w:r w:rsidRPr="00FD35D9">
        <w:rPr>
          <w:lang w:val="en-GB"/>
        </w:rPr>
        <w:t xml:space="preserve">The recommended </w:t>
      </w:r>
      <w:r w:rsidR="00651FE9">
        <w:rPr>
          <w:lang w:val="en-GB"/>
        </w:rPr>
        <w:t>starting</w:t>
      </w:r>
      <w:r w:rsidRPr="00FD35D9">
        <w:rPr>
          <w:lang w:val="en-GB"/>
        </w:rPr>
        <w:t xml:space="preserve"> dose of </w:t>
      </w:r>
      <w:r w:rsidR="00651FE9">
        <w:rPr>
          <w:lang w:val="en-GB"/>
        </w:rPr>
        <w:t xml:space="preserve">dupilumab is </w:t>
      </w:r>
      <w:r w:rsidRPr="00FD35D9">
        <w:rPr>
          <w:lang w:val="en-GB"/>
        </w:rPr>
        <w:t>400</w:t>
      </w:r>
      <w:r w:rsidR="00651FE9">
        <w:rPr>
          <w:lang w:val="en-GB"/>
        </w:rPr>
        <w:t> </w:t>
      </w:r>
      <w:r w:rsidRPr="00FD35D9">
        <w:rPr>
          <w:lang w:val="en-GB"/>
        </w:rPr>
        <w:t>mg</w:t>
      </w:r>
      <w:r w:rsidR="00651FE9">
        <w:rPr>
          <w:lang w:val="en-GB"/>
        </w:rPr>
        <w:t>,</w:t>
      </w:r>
      <w:r w:rsidRPr="00FD35D9">
        <w:rPr>
          <w:lang w:val="en-GB"/>
        </w:rPr>
        <w:t xml:space="preserve"> followed by 200</w:t>
      </w:r>
      <w:r w:rsidR="00651FE9">
        <w:rPr>
          <w:lang w:val="en-GB"/>
        </w:rPr>
        <w:t> </w:t>
      </w:r>
      <w:r w:rsidRPr="00FD35D9">
        <w:rPr>
          <w:lang w:val="en-GB"/>
        </w:rPr>
        <w:t>mg every other week</w:t>
      </w:r>
      <w:r w:rsidR="00651FE9">
        <w:rPr>
          <w:lang w:val="en-GB"/>
        </w:rPr>
        <w:t>,</w:t>
      </w:r>
      <w:r w:rsidRPr="00FD35D9">
        <w:rPr>
          <w:lang w:val="en-GB"/>
        </w:rPr>
        <w:t xml:space="preserve"> administered subcutaneously. For people with severe asthma on oral corticosteroids</w:t>
      </w:r>
      <w:r w:rsidR="00651FE9">
        <w:rPr>
          <w:lang w:val="en-GB"/>
        </w:rPr>
        <w:t>,</w:t>
      </w:r>
      <w:r w:rsidRPr="00FD35D9">
        <w:rPr>
          <w:lang w:val="en-GB"/>
        </w:rPr>
        <w:t xml:space="preserve"> or for </w:t>
      </w:r>
      <w:r w:rsidR="00651FE9">
        <w:rPr>
          <w:lang w:val="en-GB"/>
        </w:rPr>
        <w:t>people</w:t>
      </w:r>
      <w:r w:rsidR="00651FE9" w:rsidRPr="00FD35D9">
        <w:rPr>
          <w:lang w:val="en-GB"/>
        </w:rPr>
        <w:t xml:space="preserve"> </w:t>
      </w:r>
      <w:r w:rsidRPr="00FD35D9">
        <w:rPr>
          <w:lang w:val="en-GB"/>
        </w:rPr>
        <w:t xml:space="preserve">with severe asthma and co-morbid moderate-to-severe atopic dermatitis, a </w:t>
      </w:r>
      <w:r w:rsidR="00651FE9">
        <w:rPr>
          <w:lang w:val="en-GB"/>
        </w:rPr>
        <w:t>starting</w:t>
      </w:r>
      <w:r w:rsidR="00651FE9" w:rsidRPr="00FD35D9">
        <w:rPr>
          <w:lang w:val="en-GB"/>
        </w:rPr>
        <w:t xml:space="preserve"> </w:t>
      </w:r>
      <w:r w:rsidRPr="00FD35D9">
        <w:rPr>
          <w:lang w:val="en-GB"/>
        </w:rPr>
        <w:t>dose of 600</w:t>
      </w:r>
      <w:r w:rsidR="00651FE9">
        <w:rPr>
          <w:lang w:val="en-GB"/>
        </w:rPr>
        <w:t> </w:t>
      </w:r>
      <w:r w:rsidRPr="00FD35D9">
        <w:rPr>
          <w:lang w:val="en-GB"/>
        </w:rPr>
        <w:t>mg followed by 300</w:t>
      </w:r>
      <w:r w:rsidR="00651FE9">
        <w:rPr>
          <w:lang w:val="en-GB"/>
        </w:rPr>
        <w:t> </w:t>
      </w:r>
      <w:r w:rsidRPr="00FD35D9">
        <w:rPr>
          <w:lang w:val="en-GB"/>
        </w:rPr>
        <w:t xml:space="preserve">mg every other week </w:t>
      </w:r>
      <w:r w:rsidR="00651FE9">
        <w:rPr>
          <w:lang w:val="en-GB"/>
        </w:rPr>
        <w:t>can be administered</w:t>
      </w:r>
      <w:r w:rsidRPr="00FD35D9">
        <w:rPr>
          <w:lang w:val="en-GB"/>
        </w:rPr>
        <w:t xml:space="preserve">. Dupilumab is intended for long-term treatment. Treatment </w:t>
      </w:r>
      <w:r w:rsidR="00651FE9">
        <w:rPr>
          <w:lang w:val="en-GB"/>
        </w:rPr>
        <w:t>should be</w:t>
      </w:r>
      <w:r w:rsidR="00651FE9" w:rsidRPr="00FD35D9">
        <w:rPr>
          <w:lang w:val="en-GB"/>
        </w:rPr>
        <w:t xml:space="preserve"> </w:t>
      </w:r>
      <w:r w:rsidRPr="00FD35D9">
        <w:rPr>
          <w:lang w:val="en-GB"/>
        </w:rPr>
        <w:t>reviewed by the specialist at least annually.</w:t>
      </w:r>
    </w:p>
    <w:p w14:paraId="4F738C7F" w14:textId="28BA5DFB" w:rsidR="00874F36" w:rsidRPr="00FD35D9" w:rsidRDefault="00F06D62" w:rsidP="00F06D62">
      <w:pPr>
        <w:pStyle w:val="Numberedlevel2text"/>
        <w:rPr>
          <w:lang w:val="en-GB"/>
        </w:rPr>
      </w:pPr>
      <w:r w:rsidRPr="00FD35D9">
        <w:rPr>
          <w:lang w:val="en-GB"/>
        </w:rPr>
        <w:t>For full details of dos</w:t>
      </w:r>
      <w:r w:rsidR="00651FE9">
        <w:rPr>
          <w:lang w:val="en-GB"/>
        </w:rPr>
        <w:t>ag</w:t>
      </w:r>
      <w:r w:rsidRPr="00FD35D9">
        <w:rPr>
          <w:lang w:val="en-GB"/>
        </w:rPr>
        <w:t>e schedules, see the summary of product characteristics.</w:t>
      </w:r>
    </w:p>
    <w:p w14:paraId="5405BFB8" w14:textId="77777777" w:rsidR="00874F36" w:rsidRPr="00FD35D9" w:rsidRDefault="00874F36" w:rsidP="00874F36">
      <w:pPr>
        <w:pStyle w:val="Heading2"/>
        <w:rPr>
          <w:lang w:val="en-GB"/>
        </w:rPr>
      </w:pPr>
      <w:r w:rsidRPr="00FD35D9">
        <w:rPr>
          <w:lang w:val="en-GB"/>
        </w:rPr>
        <w:lastRenderedPageBreak/>
        <w:t>Price</w:t>
      </w:r>
    </w:p>
    <w:p w14:paraId="7B98C830" w14:textId="4F07DD3F" w:rsidR="00874F36" w:rsidRPr="00FD35D9" w:rsidRDefault="00F06D62" w:rsidP="00052E70">
      <w:pPr>
        <w:pStyle w:val="Numberedlevel2text"/>
        <w:rPr>
          <w:lang w:val="en-GB"/>
        </w:rPr>
      </w:pPr>
      <w:r w:rsidRPr="00FD35D9">
        <w:rPr>
          <w:lang w:val="en-GB"/>
        </w:rPr>
        <w:t>The list price of dupilumab is £1</w:t>
      </w:r>
      <w:r w:rsidR="00651FE9">
        <w:rPr>
          <w:lang w:val="en-GB"/>
        </w:rPr>
        <w:t>,</w:t>
      </w:r>
      <w:r w:rsidRPr="00FD35D9">
        <w:rPr>
          <w:lang w:val="en-GB"/>
        </w:rPr>
        <w:t>264.89 for 2</w:t>
      </w:r>
      <w:r w:rsidR="008305D4">
        <w:rPr>
          <w:lang w:val="en-GB"/>
        </w:rPr>
        <w:t> </w:t>
      </w:r>
      <w:r w:rsidRPr="00FD35D9">
        <w:rPr>
          <w:lang w:val="en-GB"/>
        </w:rPr>
        <w:t>prefilled syringes of either</w:t>
      </w:r>
      <w:r w:rsidR="00052E70" w:rsidRPr="00FD35D9">
        <w:rPr>
          <w:lang w:val="en-GB"/>
        </w:rPr>
        <w:t xml:space="preserve"> the 200 </w:t>
      </w:r>
      <w:r w:rsidRPr="00FD35D9">
        <w:rPr>
          <w:lang w:val="en-GB"/>
        </w:rPr>
        <w:t>mg</w:t>
      </w:r>
      <w:r w:rsidR="008305D4">
        <w:rPr>
          <w:lang w:val="en-GB"/>
        </w:rPr>
        <w:t xml:space="preserve"> per </w:t>
      </w:r>
      <w:r w:rsidRPr="00FD35D9">
        <w:rPr>
          <w:lang w:val="en-GB"/>
        </w:rPr>
        <w:t>1.44</w:t>
      </w:r>
      <w:r w:rsidR="008305D4">
        <w:rPr>
          <w:lang w:val="en-GB"/>
        </w:rPr>
        <w:t> </w:t>
      </w:r>
      <w:r w:rsidRPr="00FD35D9">
        <w:rPr>
          <w:lang w:val="en-GB"/>
        </w:rPr>
        <w:t xml:space="preserve">ml </w:t>
      </w:r>
      <w:r w:rsidR="00052E70" w:rsidRPr="00FD35D9">
        <w:rPr>
          <w:lang w:val="en-GB"/>
        </w:rPr>
        <w:t>or</w:t>
      </w:r>
      <w:r w:rsidRPr="00FD35D9">
        <w:rPr>
          <w:lang w:val="en-GB"/>
        </w:rPr>
        <w:t xml:space="preserve"> 300 mg</w:t>
      </w:r>
      <w:r w:rsidR="008305D4">
        <w:rPr>
          <w:lang w:val="en-GB"/>
        </w:rPr>
        <w:t xml:space="preserve"> per </w:t>
      </w:r>
      <w:r w:rsidRPr="00FD35D9">
        <w:rPr>
          <w:lang w:val="en-GB"/>
        </w:rPr>
        <w:t xml:space="preserve">2 ml </w:t>
      </w:r>
      <w:r w:rsidR="00052E70" w:rsidRPr="00FD35D9">
        <w:rPr>
          <w:lang w:val="en-GB"/>
        </w:rPr>
        <w:t>dose (</w:t>
      </w:r>
      <w:r w:rsidR="008305D4">
        <w:rPr>
          <w:lang w:val="en-GB"/>
        </w:rPr>
        <w:t xml:space="preserve">excluding VAT; </w:t>
      </w:r>
      <w:r w:rsidR="00052E70" w:rsidRPr="00FD35D9">
        <w:rPr>
          <w:lang w:val="en-GB"/>
        </w:rPr>
        <w:t>British National Formulary online accessed January 2020)</w:t>
      </w:r>
      <w:r w:rsidR="008305D4">
        <w:rPr>
          <w:lang w:val="en-GB"/>
        </w:rPr>
        <w:t>.</w:t>
      </w:r>
    </w:p>
    <w:p w14:paraId="7EBDF899" w14:textId="3C1EC37C" w:rsidR="00874F36" w:rsidRPr="00FD35D9" w:rsidRDefault="00874F36" w:rsidP="008A211A">
      <w:pPr>
        <w:pStyle w:val="Numberedlevel2text"/>
      </w:pPr>
      <w:bookmarkStart w:id="0" w:name="_Hlk24530292"/>
      <w:r w:rsidRPr="00FD35D9">
        <w:t>The company has a commercial arrangement</w:t>
      </w:r>
      <w:r w:rsidR="007A610E" w:rsidRPr="00FD35D9">
        <w:t>.</w:t>
      </w:r>
      <w:r w:rsidRPr="00FD35D9">
        <w:t xml:space="preserve"> This makes</w:t>
      </w:r>
      <w:r w:rsidR="00BD75AE" w:rsidRPr="00FD35D9">
        <w:t xml:space="preserve"> dupilumab</w:t>
      </w:r>
      <w:r w:rsidRPr="00FD35D9">
        <w:t xml:space="preserve"> available to the NHS</w:t>
      </w:r>
      <w:r w:rsidR="001026FC">
        <w:rPr>
          <w:lang w:val="en-GB"/>
        </w:rPr>
        <w:t xml:space="preserve"> for all indications</w:t>
      </w:r>
      <w:r w:rsidRPr="00FD35D9">
        <w:t xml:space="preserve"> with a discount and it would have also applied to this indication if the technology had been recommended. The size of the discount is commercial in confidence. It is the company’s responsibility to let relevant NHS organisations know details of the discount.</w:t>
      </w:r>
    </w:p>
    <w:bookmarkEnd w:id="0"/>
    <w:p w14:paraId="495B9169" w14:textId="77777777" w:rsidR="00C67912" w:rsidRPr="00FD35D9" w:rsidRDefault="00C67912" w:rsidP="00C67912">
      <w:pPr>
        <w:pStyle w:val="Numberedheading1"/>
      </w:pPr>
      <w:r w:rsidRPr="00FD35D9">
        <w:t>Committee discussion</w:t>
      </w:r>
    </w:p>
    <w:p w14:paraId="0EA6F281" w14:textId="44FD4798" w:rsidR="002B6F43" w:rsidRPr="00FD35D9" w:rsidRDefault="00651FE9" w:rsidP="002B6F43">
      <w:pPr>
        <w:spacing w:after="240" w:line="360" w:lineRule="auto"/>
        <w:rPr>
          <w:rFonts w:ascii="Arial" w:hAnsi="Arial"/>
        </w:rPr>
      </w:pPr>
      <w:r w:rsidRPr="00651FE9">
        <w:rPr>
          <w:rFonts w:ascii="Arial" w:hAnsi="Arial"/>
        </w:rPr>
        <w:t>The appraisal committee (section</w:t>
      </w:r>
      <w:r>
        <w:rPr>
          <w:rFonts w:ascii="Arial" w:hAnsi="Arial"/>
        </w:rPr>
        <w:t> 4</w:t>
      </w:r>
      <w:r w:rsidRPr="00651FE9">
        <w:rPr>
          <w:rFonts w:ascii="Arial" w:hAnsi="Arial"/>
        </w:rPr>
        <w:t xml:space="preserve">) considered evidence </w:t>
      </w:r>
      <w:r w:rsidR="001E13A5" w:rsidRPr="001E13A5">
        <w:rPr>
          <w:rFonts w:ascii="Arial" w:hAnsi="Arial"/>
        </w:rPr>
        <w:t xml:space="preserve">from </w:t>
      </w:r>
      <w:r w:rsidR="00DC5C0C">
        <w:rPr>
          <w:rFonts w:ascii="Arial" w:hAnsi="Arial"/>
        </w:rPr>
        <w:t>several</w:t>
      </w:r>
      <w:r w:rsidR="001E13A5" w:rsidRPr="001E13A5">
        <w:rPr>
          <w:rFonts w:ascii="Arial" w:hAnsi="Arial"/>
        </w:rPr>
        <w:t xml:space="preserve"> sources.</w:t>
      </w:r>
      <w:r w:rsidRPr="00651FE9">
        <w:rPr>
          <w:rFonts w:ascii="Arial" w:hAnsi="Arial"/>
        </w:rPr>
        <w:t xml:space="preserve"> </w:t>
      </w:r>
      <w:r w:rsidR="002B6F43" w:rsidRPr="00FD35D9">
        <w:rPr>
          <w:rFonts w:ascii="Arial" w:hAnsi="Arial"/>
        </w:rPr>
        <w:t xml:space="preserve">See the </w:t>
      </w:r>
      <w:hyperlink r:id="rId11" w:history="1">
        <w:r w:rsidR="002B6F43" w:rsidRPr="00FD35D9">
          <w:rPr>
            <w:rFonts w:ascii="Arial" w:hAnsi="Arial"/>
            <w:color w:val="0000FF"/>
            <w:u w:val="single"/>
          </w:rPr>
          <w:t>committee papers</w:t>
        </w:r>
      </w:hyperlink>
      <w:r w:rsidR="00D33A47">
        <w:rPr>
          <w:rFonts w:ascii="Arial" w:hAnsi="Arial"/>
          <w:color w:val="0000FF"/>
          <w:u w:val="single"/>
        </w:rPr>
        <w:t xml:space="preserve"> </w:t>
      </w:r>
      <w:r w:rsidR="00D33A47" w:rsidRPr="00D33A47">
        <w:rPr>
          <w:rFonts w:ascii="Arial" w:hAnsi="Arial"/>
        </w:rPr>
        <w:t>for full details of the evidence</w:t>
      </w:r>
      <w:r w:rsidR="002B6F43" w:rsidRPr="00FD35D9">
        <w:rPr>
          <w:rFonts w:ascii="Arial" w:hAnsi="Arial"/>
        </w:rPr>
        <w:t>.</w:t>
      </w:r>
    </w:p>
    <w:p w14:paraId="35B1FA0F" w14:textId="77777777" w:rsidR="002B6F43" w:rsidRPr="00FD35D9" w:rsidRDefault="002B6F43" w:rsidP="002B6F43">
      <w:pPr>
        <w:keepNext/>
        <w:spacing w:before="240" w:after="60" w:line="360" w:lineRule="auto"/>
        <w:outlineLvl w:val="1"/>
        <w:rPr>
          <w:rFonts w:ascii="Arial" w:hAnsi="Arial" w:cs="Arial"/>
          <w:b/>
          <w:bCs/>
          <w:i/>
          <w:iCs/>
          <w:sz w:val="28"/>
          <w:szCs w:val="28"/>
        </w:rPr>
      </w:pPr>
      <w:r w:rsidRPr="00FD35D9">
        <w:rPr>
          <w:rFonts w:ascii="Arial" w:hAnsi="Arial" w:cs="Arial"/>
          <w:b/>
          <w:bCs/>
          <w:i/>
          <w:iCs/>
          <w:sz w:val="28"/>
          <w:szCs w:val="28"/>
        </w:rPr>
        <w:t>New treatment option</w:t>
      </w:r>
    </w:p>
    <w:p w14:paraId="07D2D7F6" w14:textId="5017355C" w:rsidR="002B6F43" w:rsidRPr="00FD35D9" w:rsidRDefault="00DC5C0C" w:rsidP="002B6F43">
      <w:pPr>
        <w:keepNext/>
        <w:spacing w:before="240" w:after="60" w:line="360" w:lineRule="auto"/>
        <w:outlineLvl w:val="2"/>
        <w:rPr>
          <w:rFonts w:ascii="Arial" w:hAnsi="Arial" w:cs="Arial"/>
          <w:b/>
          <w:bCs/>
        </w:rPr>
      </w:pPr>
      <w:r>
        <w:rPr>
          <w:rFonts w:ascii="Arial" w:hAnsi="Arial" w:cs="Arial"/>
          <w:b/>
          <w:bCs/>
        </w:rPr>
        <w:t>A</w:t>
      </w:r>
      <w:r w:rsidR="002B6F43" w:rsidRPr="00FD35D9">
        <w:rPr>
          <w:rFonts w:ascii="Arial" w:hAnsi="Arial" w:cs="Arial"/>
          <w:b/>
          <w:bCs/>
        </w:rPr>
        <w:t xml:space="preserve">n additional treatment option that </w:t>
      </w:r>
      <w:r w:rsidR="000623EC" w:rsidRPr="000623EC">
        <w:rPr>
          <w:rFonts w:ascii="Arial" w:hAnsi="Arial" w:cs="Arial"/>
          <w:b/>
          <w:bCs/>
        </w:rPr>
        <w:t>lower</w:t>
      </w:r>
      <w:r w:rsidR="000623EC">
        <w:rPr>
          <w:rFonts w:ascii="Arial" w:hAnsi="Arial" w:cs="Arial"/>
          <w:b/>
          <w:bCs/>
        </w:rPr>
        <w:t>s</w:t>
      </w:r>
      <w:r w:rsidR="000623EC" w:rsidRPr="000623EC">
        <w:rPr>
          <w:rFonts w:ascii="Arial" w:hAnsi="Arial" w:cs="Arial"/>
          <w:b/>
          <w:bCs/>
        </w:rPr>
        <w:t xml:space="preserve"> the risk of exacerbations </w:t>
      </w:r>
      <w:r w:rsidR="000623EC">
        <w:rPr>
          <w:rFonts w:ascii="Arial" w:hAnsi="Arial" w:cs="Arial"/>
          <w:b/>
          <w:bCs/>
        </w:rPr>
        <w:t xml:space="preserve">and </w:t>
      </w:r>
      <w:r w:rsidR="002B6F43" w:rsidRPr="00FD35D9">
        <w:rPr>
          <w:rFonts w:ascii="Arial" w:hAnsi="Arial" w:cs="Arial"/>
          <w:b/>
          <w:bCs/>
        </w:rPr>
        <w:t>may reduce the need for oral corticosteroids</w:t>
      </w:r>
      <w:r>
        <w:rPr>
          <w:rFonts w:ascii="Arial" w:hAnsi="Arial" w:cs="Arial"/>
          <w:b/>
          <w:bCs/>
        </w:rPr>
        <w:t xml:space="preserve"> would be welcome</w:t>
      </w:r>
    </w:p>
    <w:p w14:paraId="3EB3A8EC" w14:textId="5C839B82" w:rsidR="002B6F43" w:rsidRPr="00FD35D9" w:rsidRDefault="00D24AD5" w:rsidP="00BD75AE">
      <w:pPr>
        <w:pStyle w:val="Numberedlevel2text"/>
        <w:rPr>
          <w:lang w:val="en-GB"/>
        </w:rPr>
      </w:pPr>
      <w:r>
        <w:rPr>
          <w:lang w:val="en-GB"/>
        </w:rPr>
        <w:t>S</w:t>
      </w:r>
      <w:r w:rsidR="002B6F43" w:rsidRPr="00FD35D9">
        <w:rPr>
          <w:lang w:val="en-GB"/>
        </w:rPr>
        <w:t xml:space="preserve">evere asthma is a distressing and socially isolating condition. </w:t>
      </w:r>
      <w:r>
        <w:rPr>
          <w:lang w:val="en-GB"/>
        </w:rPr>
        <w:t>T</w:t>
      </w:r>
      <w:r w:rsidR="002B6F43" w:rsidRPr="00FD35D9">
        <w:rPr>
          <w:lang w:val="en-GB"/>
        </w:rPr>
        <w:t>he patient expert</w:t>
      </w:r>
      <w:r>
        <w:rPr>
          <w:lang w:val="en-GB"/>
        </w:rPr>
        <w:t xml:space="preserve"> explained</w:t>
      </w:r>
      <w:r w:rsidR="002B6F43" w:rsidRPr="00FD35D9">
        <w:rPr>
          <w:lang w:val="en-GB"/>
        </w:rPr>
        <w:t xml:space="preserve"> that exacerbations can happen without warning, be life threatening, cause fear and result in hospitalisation. People are often unable to work</w:t>
      </w:r>
      <w:r w:rsidR="00AF0CC5">
        <w:rPr>
          <w:lang w:val="en-GB"/>
        </w:rPr>
        <w:t xml:space="preserve"> or</w:t>
      </w:r>
      <w:r w:rsidR="002B6F43" w:rsidRPr="00FD35D9">
        <w:rPr>
          <w:lang w:val="en-GB"/>
        </w:rPr>
        <w:t xml:space="preserve"> start a family</w:t>
      </w:r>
      <w:r w:rsidR="00AF0CC5">
        <w:rPr>
          <w:lang w:val="en-GB"/>
        </w:rPr>
        <w:t>,</w:t>
      </w:r>
      <w:r w:rsidR="002B6F43" w:rsidRPr="00FD35D9">
        <w:rPr>
          <w:lang w:val="en-GB"/>
        </w:rPr>
        <w:t xml:space="preserve"> and may need help with day-to-day activities because of the</w:t>
      </w:r>
      <w:r w:rsidR="00AF0CC5">
        <w:rPr>
          <w:lang w:val="en-GB"/>
        </w:rPr>
        <w:t>ir</w:t>
      </w:r>
      <w:r w:rsidR="002B6F43" w:rsidRPr="00FD35D9">
        <w:rPr>
          <w:lang w:val="en-GB"/>
        </w:rPr>
        <w:t xml:space="preserve"> symptoms. </w:t>
      </w:r>
      <w:r w:rsidR="005729E1">
        <w:rPr>
          <w:lang w:val="en-GB"/>
        </w:rPr>
        <w:t>The</w:t>
      </w:r>
      <w:r w:rsidR="00707B3B" w:rsidRPr="00FD35D9">
        <w:rPr>
          <w:lang w:val="en-GB"/>
        </w:rPr>
        <w:t xml:space="preserve"> </w:t>
      </w:r>
      <w:r w:rsidR="002B6F43" w:rsidRPr="00FD35D9">
        <w:rPr>
          <w:lang w:val="en-GB"/>
        </w:rPr>
        <w:t xml:space="preserve">clinical expert </w:t>
      </w:r>
      <w:r>
        <w:rPr>
          <w:lang w:val="en-GB"/>
        </w:rPr>
        <w:t>explained</w:t>
      </w:r>
      <w:r w:rsidR="00080F76">
        <w:rPr>
          <w:lang w:val="en-GB"/>
        </w:rPr>
        <w:t xml:space="preserve"> that</w:t>
      </w:r>
      <w:r w:rsidR="00DC5C0C">
        <w:rPr>
          <w:lang w:val="en-GB"/>
        </w:rPr>
        <w:t>,</w:t>
      </w:r>
      <w:r w:rsidR="00080F76">
        <w:rPr>
          <w:lang w:val="en-GB"/>
        </w:rPr>
        <w:t xml:space="preserve"> i</w:t>
      </w:r>
      <w:r w:rsidR="00080F76" w:rsidRPr="00080F76">
        <w:rPr>
          <w:lang w:val="en-GB"/>
        </w:rPr>
        <w:t xml:space="preserve">n addition to optimised inhaled </w:t>
      </w:r>
      <w:r w:rsidR="004B5E65" w:rsidRPr="00080F76">
        <w:rPr>
          <w:lang w:val="en-GB"/>
        </w:rPr>
        <w:t>treatment</w:t>
      </w:r>
      <w:r w:rsidR="004B5E65">
        <w:rPr>
          <w:lang w:val="en-GB"/>
        </w:rPr>
        <w:t>,</w:t>
      </w:r>
      <w:r w:rsidR="004B5E65" w:rsidRPr="00FD35D9">
        <w:rPr>
          <w:lang w:val="en-GB"/>
        </w:rPr>
        <w:t xml:space="preserve"> standard</w:t>
      </w:r>
      <w:r w:rsidR="002B6F43" w:rsidRPr="00FD35D9">
        <w:rPr>
          <w:lang w:val="en-GB"/>
        </w:rPr>
        <w:t xml:space="preserve"> treatment for severe asthma is oral systemic corticosteroids or</w:t>
      </w:r>
      <w:r w:rsidR="00707B3B" w:rsidRPr="00FD35D9">
        <w:rPr>
          <w:lang w:val="en-GB"/>
        </w:rPr>
        <w:t>,</w:t>
      </w:r>
      <w:r w:rsidR="002B6F43" w:rsidRPr="00FD35D9">
        <w:rPr>
          <w:lang w:val="en-GB"/>
        </w:rPr>
        <w:t xml:space="preserve"> </w:t>
      </w:r>
      <w:r w:rsidRPr="00FD35D9">
        <w:rPr>
          <w:lang w:val="en-GB"/>
        </w:rPr>
        <w:t xml:space="preserve">if the patient has eosinophilic asthma </w:t>
      </w:r>
      <w:r>
        <w:rPr>
          <w:lang w:val="en-GB"/>
        </w:rPr>
        <w:t xml:space="preserve">and </w:t>
      </w:r>
      <w:r w:rsidR="002B6F43" w:rsidRPr="00FD35D9">
        <w:rPr>
          <w:lang w:val="en-GB"/>
        </w:rPr>
        <w:t>depending on the blood eosinophil count, NICE recommended interleukin</w:t>
      </w:r>
      <w:r w:rsidR="002B6F43" w:rsidRPr="00FD35D9">
        <w:rPr>
          <w:lang w:val="en-GB"/>
        </w:rPr>
        <w:noBreakHyphen/>
        <w:t xml:space="preserve">5 inhibitors </w:t>
      </w:r>
      <w:r w:rsidR="00A73037">
        <w:rPr>
          <w:lang w:val="en-GB"/>
        </w:rPr>
        <w:t>biological</w:t>
      </w:r>
      <w:r w:rsidR="002B6F43" w:rsidRPr="00FD35D9">
        <w:rPr>
          <w:lang w:val="en-GB"/>
        </w:rPr>
        <w:t xml:space="preserve">s </w:t>
      </w:r>
      <w:hyperlink r:id="rId12" w:history="1">
        <w:r w:rsidR="002B6F43" w:rsidRPr="00FD35D9">
          <w:rPr>
            <w:color w:val="0000FF"/>
            <w:u w:val="single"/>
            <w:lang w:val="en-GB"/>
          </w:rPr>
          <w:t>benralizumab</w:t>
        </w:r>
      </w:hyperlink>
      <w:r w:rsidR="002B6F43" w:rsidRPr="00FD35D9">
        <w:rPr>
          <w:lang w:val="en-GB"/>
        </w:rPr>
        <w:t xml:space="preserve">, </w:t>
      </w:r>
      <w:hyperlink r:id="rId13" w:history="1">
        <w:r w:rsidR="002B6F43" w:rsidRPr="00FD35D9">
          <w:rPr>
            <w:color w:val="0000FF"/>
            <w:u w:val="single"/>
            <w:lang w:val="en-GB"/>
          </w:rPr>
          <w:t>mepolizumab</w:t>
        </w:r>
      </w:hyperlink>
      <w:r w:rsidR="002B6F43" w:rsidRPr="00FD35D9">
        <w:rPr>
          <w:lang w:val="en-GB"/>
        </w:rPr>
        <w:t xml:space="preserve"> and </w:t>
      </w:r>
      <w:hyperlink r:id="rId14" w:history="1">
        <w:r w:rsidR="002B6F43" w:rsidRPr="00FD35D9">
          <w:rPr>
            <w:rStyle w:val="Hyperlink"/>
            <w:lang w:val="en-GB"/>
          </w:rPr>
          <w:t>reslizumab</w:t>
        </w:r>
      </w:hyperlink>
      <w:r w:rsidR="002B6F43" w:rsidRPr="00FD35D9">
        <w:rPr>
          <w:lang w:val="en-GB"/>
        </w:rPr>
        <w:t>.</w:t>
      </w:r>
      <w:r w:rsidR="0010387E" w:rsidRPr="00FD35D9">
        <w:rPr>
          <w:lang w:val="en-GB"/>
        </w:rPr>
        <w:t xml:space="preserve"> </w:t>
      </w:r>
      <w:r w:rsidR="008B2848">
        <w:rPr>
          <w:lang w:val="en-GB"/>
        </w:rPr>
        <w:t>D</w:t>
      </w:r>
      <w:r w:rsidR="008B2848" w:rsidRPr="00FD35D9">
        <w:rPr>
          <w:lang w:val="en-GB"/>
        </w:rPr>
        <w:t>upilumab</w:t>
      </w:r>
      <w:r w:rsidR="00715F71" w:rsidRPr="00FD35D9">
        <w:rPr>
          <w:lang w:val="en-GB"/>
        </w:rPr>
        <w:t xml:space="preserve"> is the only licensed treatment for severe asthma with type</w:t>
      </w:r>
      <w:r w:rsidR="008B2848">
        <w:rPr>
          <w:lang w:val="en-GB"/>
        </w:rPr>
        <w:t> </w:t>
      </w:r>
      <w:r w:rsidR="00715F71" w:rsidRPr="00FD35D9">
        <w:rPr>
          <w:lang w:val="en-GB"/>
        </w:rPr>
        <w:t xml:space="preserve">2 inflammation. </w:t>
      </w:r>
      <w:r w:rsidR="008B2848">
        <w:rPr>
          <w:lang w:val="en-GB"/>
        </w:rPr>
        <w:t>A</w:t>
      </w:r>
      <w:r w:rsidR="002B6F43" w:rsidRPr="00FD35D9">
        <w:rPr>
          <w:lang w:val="en-GB"/>
        </w:rPr>
        <w:t>lthough a</w:t>
      </w:r>
      <w:r w:rsidR="008B2848">
        <w:rPr>
          <w:lang w:val="en-GB"/>
        </w:rPr>
        <w:t>sthma</w:t>
      </w:r>
      <w:r w:rsidR="002B6F43" w:rsidRPr="00FD35D9">
        <w:rPr>
          <w:lang w:val="en-GB"/>
        </w:rPr>
        <w:t xml:space="preserve"> can respond to systemic corticosteroids, the treatment </w:t>
      </w:r>
      <w:r w:rsidR="00C543ED">
        <w:rPr>
          <w:lang w:val="en-GB"/>
        </w:rPr>
        <w:t>can be</w:t>
      </w:r>
      <w:r w:rsidR="002B6F43" w:rsidRPr="00FD35D9">
        <w:rPr>
          <w:lang w:val="en-GB"/>
        </w:rPr>
        <w:t xml:space="preserve"> associated with long-term complications (such as diabetes mellitus, weight gain, bone loss, </w:t>
      </w:r>
      <w:r w:rsidR="002B6F43" w:rsidRPr="00FD35D9">
        <w:rPr>
          <w:lang w:val="en-GB"/>
        </w:rPr>
        <w:lastRenderedPageBreak/>
        <w:t xml:space="preserve">immunosuppression and </w:t>
      </w:r>
      <w:r w:rsidR="008B2848">
        <w:rPr>
          <w:lang w:val="en-GB"/>
        </w:rPr>
        <w:t xml:space="preserve">a </w:t>
      </w:r>
      <w:r w:rsidR="002B6F43" w:rsidRPr="00FD35D9">
        <w:rPr>
          <w:lang w:val="en-GB"/>
        </w:rPr>
        <w:t xml:space="preserve">negative </w:t>
      </w:r>
      <w:r w:rsidR="008B2848">
        <w:rPr>
          <w:lang w:val="en-GB"/>
        </w:rPr>
        <w:t>effect</w:t>
      </w:r>
      <w:r w:rsidR="008B2848" w:rsidRPr="00FD35D9">
        <w:rPr>
          <w:lang w:val="en-GB"/>
        </w:rPr>
        <w:t xml:space="preserve"> </w:t>
      </w:r>
      <w:r w:rsidR="002B6F43" w:rsidRPr="00FD35D9">
        <w:rPr>
          <w:lang w:val="en-GB"/>
        </w:rPr>
        <w:t xml:space="preserve">on mental health). The patient expert explained that patients would welcome treatment options that replace the need for corticosteroids. The clinical expert explained that </w:t>
      </w:r>
      <w:r w:rsidR="00AF0CC5">
        <w:rPr>
          <w:lang w:val="en-GB"/>
        </w:rPr>
        <w:t xml:space="preserve">a </w:t>
      </w:r>
      <w:r w:rsidR="006E48BD" w:rsidRPr="00FD35D9">
        <w:rPr>
          <w:lang w:val="en-GB"/>
        </w:rPr>
        <w:t xml:space="preserve">blood </w:t>
      </w:r>
      <w:r w:rsidR="002B6F43" w:rsidRPr="00FD35D9">
        <w:rPr>
          <w:lang w:val="en-GB"/>
        </w:rPr>
        <w:t>eosinophil</w:t>
      </w:r>
      <w:r w:rsidR="00091953" w:rsidRPr="00FD35D9">
        <w:rPr>
          <w:lang w:val="en-GB"/>
        </w:rPr>
        <w:t xml:space="preserve"> count</w:t>
      </w:r>
      <w:r w:rsidR="002B6F43" w:rsidRPr="00FD35D9">
        <w:rPr>
          <w:lang w:val="en-GB"/>
        </w:rPr>
        <w:t xml:space="preserve"> and fractional exhaled nitric oxide</w:t>
      </w:r>
      <w:r w:rsidR="008A1C43" w:rsidRPr="00FD35D9">
        <w:rPr>
          <w:lang w:val="en-GB"/>
        </w:rPr>
        <w:t xml:space="preserve"> (FeNO)</w:t>
      </w:r>
      <w:r w:rsidR="00091953" w:rsidRPr="00FD35D9">
        <w:rPr>
          <w:lang w:val="en-GB"/>
        </w:rPr>
        <w:t xml:space="preserve"> </w:t>
      </w:r>
      <w:r w:rsidR="00D83E33" w:rsidRPr="00FD35D9">
        <w:rPr>
          <w:lang w:val="en-GB"/>
        </w:rPr>
        <w:t>are used to help define subtypes of severe asthma and h</w:t>
      </w:r>
      <w:r w:rsidR="00213548" w:rsidRPr="00FD35D9">
        <w:rPr>
          <w:lang w:val="en-GB"/>
        </w:rPr>
        <w:t xml:space="preserve">elp predict </w:t>
      </w:r>
      <w:r w:rsidR="008B2848">
        <w:rPr>
          <w:lang w:val="en-GB"/>
        </w:rPr>
        <w:t xml:space="preserve">the </w:t>
      </w:r>
      <w:r w:rsidR="00213548" w:rsidRPr="00FD35D9">
        <w:rPr>
          <w:lang w:val="en-GB"/>
        </w:rPr>
        <w:t xml:space="preserve">people with severe asthma </w:t>
      </w:r>
      <w:r w:rsidR="008B2848">
        <w:rPr>
          <w:lang w:val="en-GB"/>
        </w:rPr>
        <w:t xml:space="preserve">who are </w:t>
      </w:r>
      <w:r w:rsidR="00213548" w:rsidRPr="00FD35D9">
        <w:rPr>
          <w:lang w:val="en-GB"/>
        </w:rPr>
        <w:t xml:space="preserve">at highest risk of </w:t>
      </w:r>
      <w:r w:rsidR="008B2848">
        <w:rPr>
          <w:lang w:val="en-GB"/>
        </w:rPr>
        <w:t xml:space="preserve">a </w:t>
      </w:r>
      <w:r w:rsidR="00213548" w:rsidRPr="00FD35D9">
        <w:rPr>
          <w:lang w:val="en-GB"/>
        </w:rPr>
        <w:t>future exacerbation</w:t>
      </w:r>
      <w:r w:rsidR="002B6F43" w:rsidRPr="00FD35D9">
        <w:rPr>
          <w:lang w:val="en-GB"/>
        </w:rPr>
        <w:t>.</w:t>
      </w:r>
      <w:r w:rsidR="006A73A6">
        <w:rPr>
          <w:lang w:val="en-GB"/>
        </w:rPr>
        <w:t xml:space="preserve"> </w:t>
      </w:r>
      <w:r w:rsidR="00DC5C0C">
        <w:rPr>
          <w:lang w:val="en-GB"/>
        </w:rPr>
        <w:t>In p</w:t>
      </w:r>
      <w:r w:rsidR="001E2DC1">
        <w:rPr>
          <w:lang w:val="en-GB"/>
        </w:rPr>
        <w:t>eople with severe asthma with type</w:t>
      </w:r>
      <w:r w:rsidR="00DC5C0C">
        <w:rPr>
          <w:lang w:val="en-GB"/>
        </w:rPr>
        <w:t> </w:t>
      </w:r>
      <w:r w:rsidR="001E2DC1">
        <w:rPr>
          <w:lang w:val="en-GB"/>
        </w:rPr>
        <w:t>2 inflammation</w:t>
      </w:r>
      <w:r w:rsidR="00DC5C0C">
        <w:rPr>
          <w:lang w:val="en-GB"/>
        </w:rPr>
        <w:t>, their condition</w:t>
      </w:r>
      <w:r w:rsidR="001E2DC1">
        <w:rPr>
          <w:lang w:val="en-GB"/>
        </w:rPr>
        <w:t xml:space="preserve"> do</w:t>
      </w:r>
      <w:r w:rsidR="00DC5C0C">
        <w:rPr>
          <w:lang w:val="en-GB"/>
        </w:rPr>
        <w:t>es</w:t>
      </w:r>
      <w:r w:rsidR="001E2DC1">
        <w:rPr>
          <w:lang w:val="en-GB"/>
        </w:rPr>
        <w:t xml:space="preserve"> not respond</w:t>
      </w:r>
      <w:r w:rsidR="00594783">
        <w:rPr>
          <w:lang w:val="en-GB"/>
        </w:rPr>
        <w:t xml:space="preserve"> to</w:t>
      </w:r>
      <w:r w:rsidR="00CC51BB">
        <w:rPr>
          <w:lang w:val="en-GB"/>
        </w:rPr>
        <w:t xml:space="preserve"> </w:t>
      </w:r>
      <w:r w:rsidR="002B6F43" w:rsidRPr="00FD35D9">
        <w:rPr>
          <w:lang w:val="en-GB"/>
        </w:rPr>
        <w:t>interleukin</w:t>
      </w:r>
      <w:r w:rsidR="002B6F43" w:rsidRPr="00FD35D9">
        <w:rPr>
          <w:lang w:val="en-GB"/>
        </w:rPr>
        <w:noBreakHyphen/>
        <w:t xml:space="preserve">5 inhibitors but </w:t>
      </w:r>
      <w:r w:rsidR="00E16F0A">
        <w:rPr>
          <w:lang w:val="en-GB"/>
        </w:rPr>
        <w:t>can respond</w:t>
      </w:r>
      <w:r w:rsidR="002B6F43" w:rsidRPr="00FD35D9">
        <w:rPr>
          <w:lang w:val="en-GB"/>
        </w:rPr>
        <w:t xml:space="preserve"> to interleukin</w:t>
      </w:r>
      <w:r w:rsidR="002B6F43" w:rsidRPr="00FD35D9">
        <w:rPr>
          <w:lang w:val="en-GB"/>
        </w:rPr>
        <w:noBreakHyphen/>
        <w:t xml:space="preserve">13 inhibitors such as dupilumab. The committee concluded that there </w:t>
      </w:r>
      <w:r w:rsidR="008B2848">
        <w:rPr>
          <w:lang w:val="en-GB"/>
        </w:rPr>
        <w:t>i</w:t>
      </w:r>
      <w:r w:rsidR="008B2848" w:rsidRPr="00FD35D9">
        <w:rPr>
          <w:lang w:val="en-GB"/>
        </w:rPr>
        <w:t xml:space="preserve">s </w:t>
      </w:r>
      <w:r w:rsidR="002B6F43" w:rsidRPr="00FD35D9">
        <w:rPr>
          <w:lang w:val="en-GB"/>
        </w:rPr>
        <w:t>a need for</w:t>
      </w:r>
      <w:r w:rsidR="00864FB1" w:rsidRPr="00FD35D9">
        <w:rPr>
          <w:lang w:val="en-GB"/>
        </w:rPr>
        <w:t xml:space="preserve"> new</w:t>
      </w:r>
      <w:r w:rsidR="002B6F43" w:rsidRPr="00FD35D9">
        <w:rPr>
          <w:lang w:val="en-GB"/>
        </w:rPr>
        <w:t xml:space="preserve"> treatments </w:t>
      </w:r>
      <w:r w:rsidR="00864FB1" w:rsidRPr="00FD35D9">
        <w:rPr>
          <w:lang w:val="en-GB"/>
        </w:rPr>
        <w:t xml:space="preserve">with a different mode of action </w:t>
      </w:r>
      <w:r w:rsidR="002B6F43" w:rsidRPr="00FD35D9">
        <w:rPr>
          <w:lang w:val="en-GB"/>
        </w:rPr>
        <w:t>for people with severe asthma with type</w:t>
      </w:r>
      <w:r w:rsidR="008B2848">
        <w:rPr>
          <w:lang w:val="en-GB"/>
        </w:rPr>
        <w:t> </w:t>
      </w:r>
      <w:r w:rsidR="002B6F43" w:rsidRPr="00FD35D9">
        <w:rPr>
          <w:lang w:val="en-GB"/>
        </w:rPr>
        <w:t>2 inflammation who</w:t>
      </w:r>
      <w:r w:rsidR="008B2848">
        <w:rPr>
          <w:lang w:val="en-GB"/>
        </w:rPr>
        <w:t>se asthma does</w:t>
      </w:r>
      <w:r w:rsidR="00864FB1" w:rsidRPr="00FD35D9">
        <w:rPr>
          <w:lang w:val="en-GB"/>
        </w:rPr>
        <w:t xml:space="preserve"> not respond</w:t>
      </w:r>
      <w:r w:rsidR="0075073A" w:rsidRPr="00FD35D9">
        <w:rPr>
          <w:lang w:val="en-GB"/>
        </w:rPr>
        <w:t xml:space="preserve"> with</w:t>
      </w:r>
      <w:r w:rsidR="00864FB1" w:rsidRPr="00FD35D9">
        <w:rPr>
          <w:lang w:val="en-GB"/>
        </w:rPr>
        <w:t xml:space="preserve"> </w:t>
      </w:r>
      <w:r w:rsidR="00403470" w:rsidRPr="00FD35D9">
        <w:rPr>
          <w:lang w:val="en-GB"/>
        </w:rPr>
        <w:t>current standard care</w:t>
      </w:r>
      <w:r w:rsidR="00AF0CC5">
        <w:rPr>
          <w:lang w:val="en-GB"/>
        </w:rPr>
        <w:t>,</w:t>
      </w:r>
      <w:r w:rsidR="00403470" w:rsidRPr="00FD35D9">
        <w:rPr>
          <w:lang w:val="en-GB"/>
        </w:rPr>
        <w:t xml:space="preserve"> </w:t>
      </w:r>
      <w:r w:rsidR="00864FB1" w:rsidRPr="00FD35D9">
        <w:rPr>
          <w:lang w:val="en-GB"/>
        </w:rPr>
        <w:t xml:space="preserve">and </w:t>
      </w:r>
      <w:r w:rsidR="008B2848">
        <w:rPr>
          <w:lang w:val="en-GB"/>
        </w:rPr>
        <w:t>for</w:t>
      </w:r>
      <w:r w:rsidR="008B2848" w:rsidRPr="00FD35D9">
        <w:rPr>
          <w:lang w:val="en-GB"/>
        </w:rPr>
        <w:t xml:space="preserve"> </w:t>
      </w:r>
      <w:r w:rsidR="00864FB1" w:rsidRPr="00FD35D9">
        <w:rPr>
          <w:lang w:val="en-GB"/>
        </w:rPr>
        <w:t xml:space="preserve">people </w:t>
      </w:r>
      <w:r w:rsidR="002B6F43" w:rsidRPr="00FD35D9">
        <w:rPr>
          <w:lang w:val="en-GB"/>
        </w:rPr>
        <w:t xml:space="preserve">not eligible for current NICE recommended </w:t>
      </w:r>
      <w:r w:rsidR="00F718D7">
        <w:rPr>
          <w:lang w:val="en-GB"/>
        </w:rPr>
        <w:t>biologic</w:t>
      </w:r>
      <w:r w:rsidR="00CC51BB">
        <w:rPr>
          <w:lang w:val="en-GB"/>
        </w:rPr>
        <w:t>als</w:t>
      </w:r>
      <w:r w:rsidR="002B6F43" w:rsidRPr="00FD35D9">
        <w:rPr>
          <w:lang w:val="en-GB"/>
        </w:rPr>
        <w:t>.</w:t>
      </w:r>
    </w:p>
    <w:p w14:paraId="0D643430" w14:textId="4AF9810E" w:rsidR="002B6F43" w:rsidRPr="00FD35D9" w:rsidRDefault="002B6F43" w:rsidP="002B6F43">
      <w:pPr>
        <w:keepNext/>
        <w:spacing w:before="240" w:after="60" w:line="360" w:lineRule="auto"/>
        <w:outlineLvl w:val="1"/>
        <w:rPr>
          <w:rFonts w:ascii="Arial" w:hAnsi="Arial" w:cs="Arial"/>
          <w:b/>
          <w:bCs/>
          <w:i/>
          <w:iCs/>
          <w:sz w:val="28"/>
          <w:szCs w:val="28"/>
        </w:rPr>
      </w:pPr>
      <w:r w:rsidRPr="00FD35D9">
        <w:rPr>
          <w:rFonts w:ascii="Arial" w:hAnsi="Arial" w:cs="Arial"/>
          <w:b/>
          <w:bCs/>
          <w:i/>
          <w:iCs/>
          <w:sz w:val="28"/>
          <w:szCs w:val="28"/>
        </w:rPr>
        <w:t>Clinical management</w:t>
      </w:r>
    </w:p>
    <w:p w14:paraId="5832CFBB" w14:textId="2585C075" w:rsidR="002B6F43" w:rsidRPr="00FD35D9" w:rsidRDefault="00CC51BB" w:rsidP="002B6F43">
      <w:pPr>
        <w:keepNext/>
        <w:spacing w:before="240" w:after="60" w:line="360" w:lineRule="auto"/>
        <w:outlineLvl w:val="2"/>
        <w:rPr>
          <w:rFonts w:ascii="Arial" w:hAnsi="Arial" w:cs="Arial"/>
          <w:b/>
          <w:bCs/>
        </w:rPr>
      </w:pPr>
      <w:r>
        <w:rPr>
          <w:rFonts w:ascii="Arial" w:hAnsi="Arial" w:cs="Arial"/>
          <w:b/>
          <w:bCs/>
        </w:rPr>
        <w:t xml:space="preserve">Severe </w:t>
      </w:r>
      <w:r w:rsidR="00051B6F">
        <w:rPr>
          <w:rFonts w:ascii="Arial" w:hAnsi="Arial" w:cs="Arial"/>
          <w:b/>
          <w:bCs/>
        </w:rPr>
        <w:t>a</w:t>
      </w:r>
      <w:r>
        <w:rPr>
          <w:rFonts w:ascii="Arial" w:hAnsi="Arial" w:cs="Arial"/>
          <w:b/>
          <w:bCs/>
        </w:rPr>
        <w:t xml:space="preserve">sthma with </w:t>
      </w:r>
      <w:r w:rsidR="00051B6F">
        <w:rPr>
          <w:rFonts w:ascii="Arial" w:hAnsi="Arial" w:cs="Arial"/>
          <w:b/>
          <w:bCs/>
        </w:rPr>
        <w:t>t</w:t>
      </w:r>
      <w:r w:rsidR="002B6F43" w:rsidRPr="00FD35D9">
        <w:rPr>
          <w:rFonts w:ascii="Arial" w:hAnsi="Arial" w:cs="Arial"/>
          <w:b/>
          <w:bCs/>
        </w:rPr>
        <w:t>ype</w:t>
      </w:r>
      <w:r w:rsidR="00C82467">
        <w:rPr>
          <w:rFonts w:ascii="Arial" w:hAnsi="Arial" w:cs="Arial"/>
          <w:b/>
          <w:bCs/>
        </w:rPr>
        <w:t> </w:t>
      </w:r>
      <w:r w:rsidR="002B6F43" w:rsidRPr="00FD35D9">
        <w:rPr>
          <w:rFonts w:ascii="Arial" w:hAnsi="Arial" w:cs="Arial"/>
          <w:b/>
          <w:bCs/>
        </w:rPr>
        <w:t>2 inflammation</w:t>
      </w:r>
      <w:r w:rsidR="00C82467">
        <w:rPr>
          <w:rFonts w:ascii="Arial" w:hAnsi="Arial" w:cs="Arial"/>
          <w:b/>
          <w:bCs/>
        </w:rPr>
        <w:t xml:space="preserve"> is a subtype of asthma</w:t>
      </w:r>
    </w:p>
    <w:p w14:paraId="7AD43F52" w14:textId="17351981" w:rsidR="005729E1" w:rsidRDefault="00A1237A" w:rsidP="005729E1">
      <w:pPr>
        <w:pStyle w:val="Numberedlevel2text"/>
        <w:rPr>
          <w:lang w:val="en-GB"/>
        </w:rPr>
      </w:pPr>
      <w:r>
        <w:rPr>
          <w:lang w:val="en-GB"/>
        </w:rPr>
        <w:t>Severe asthma with type</w:t>
      </w:r>
      <w:r w:rsidR="00051B6F">
        <w:rPr>
          <w:lang w:val="en-GB"/>
        </w:rPr>
        <w:t> </w:t>
      </w:r>
      <w:r>
        <w:rPr>
          <w:lang w:val="en-GB"/>
        </w:rPr>
        <w:t xml:space="preserve">2 </w:t>
      </w:r>
      <w:r w:rsidR="00CC51BB">
        <w:rPr>
          <w:lang w:val="en-GB"/>
        </w:rPr>
        <w:t>inflammation</w:t>
      </w:r>
      <w:r>
        <w:rPr>
          <w:lang w:val="en-GB"/>
        </w:rPr>
        <w:t xml:space="preserve"> is</w:t>
      </w:r>
      <w:r w:rsidR="002B6F43" w:rsidRPr="00FD35D9">
        <w:rPr>
          <w:lang w:val="en-GB"/>
        </w:rPr>
        <w:t xml:space="preserve"> associated with allergy, higher risk of exacerbations, hospitalisation, dependency on oral corticosteroids and increased risk of dying. The </w:t>
      </w:r>
      <w:hyperlink r:id="rId15" w:history="1">
        <w:r w:rsidR="005729E1">
          <w:rPr>
            <w:color w:val="0000FF"/>
            <w:u w:val="single"/>
            <w:lang w:val="en-GB"/>
          </w:rPr>
          <w:t>Global Initiative for Asthma (GINA) guideline on difficult to treat severe asthma</w:t>
        </w:r>
      </w:hyperlink>
      <w:r w:rsidR="002B6F43" w:rsidRPr="00FD35D9">
        <w:rPr>
          <w:lang w:val="en-GB"/>
        </w:rPr>
        <w:t xml:space="preserve"> (2019) lists 5</w:t>
      </w:r>
      <w:r w:rsidR="005729E1">
        <w:rPr>
          <w:lang w:val="en-GB"/>
        </w:rPr>
        <w:t> </w:t>
      </w:r>
      <w:r w:rsidR="002B6F43" w:rsidRPr="00FD35D9">
        <w:rPr>
          <w:lang w:val="en-GB"/>
        </w:rPr>
        <w:t xml:space="preserve">criteria in </w:t>
      </w:r>
      <w:r w:rsidR="00AF0CC5" w:rsidRPr="00163A6C">
        <w:t>its</w:t>
      </w:r>
      <w:r w:rsidR="00AF0CC5" w:rsidRPr="00FD35D9">
        <w:rPr>
          <w:lang w:val="en-GB"/>
        </w:rPr>
        <w:t xml:space="preserve"> </w:t>
      </w:r>
      <w:r w:rsidR="002B6F43" w:rsidRPr="00FD35D9">
        <w:rPr>
          <w:lang w:val="en-GB"/>
        </w:rPr>
        <w:t>definition of severe asthma with type</w:t>
      </w:r>
      <w:r w:rsidR="00E242D8">
        <w:rPr>
          <w:lang w:val="en-GB"/>
        </w:rPr>
        <w:t> </w:t>
      </w:r>
      <w:r w:rsidR="002B6F43" w:rsidRPr="00FD35D9">
        <w:rPr>
          <w:lang w:val="en-GB"/>
        </w:rPr>
        <w:t>2 inflammation</w:t>
      </w:r>
      <w:r w:rsidR="00864FB1" w:rsidRPr="00FD35D9">
        <w:rPr>
          <w:lang w:val="en-GB"/>
        </w:rPr>
        <w:t xml:space="preserve"> </w:t>
      </w:r>
      <w:r w:rsidR="005729E1">
        <w:rPr>
          <w:lang w:val="en-GB"/>
        </w:rPr>
        <w:t>that</w:t>
      </w:r>
      <w:r w:rsidR="005729E1" w:rsidRPr="00FD35D9">
        <w:rPr>
          <w:lang w:val="en-GB"/>
        </w:rPr>
        <w:t xml:space="preserve"> </w:t>
      </w:r>
      <w:r w:rsidR="00864FB1" w:rsidRPr="00FD35D9">
        <w:rPr>
          <w:lang w:val="en-GB"/>
        </w:rPr>
        <w:t>are prognostics markers</w:t>
      </w:r>
      <w:r w:rsidR="005729E1">
        <w:rPr>
          <w:lang w:val="en-GB"/>
        </w:rPr>
        <w:t>:</w:t>
      </w:r>
    </w:p>
    <w:p w14:paraId="07945047" w14:textId="351F0479" w:rsidR="005729E1" w:rsidRDefault="009B4D0D" w:rsidP="005729E1">
      <w:pPr>
        <w:pStyle w:val="Bulletindent1"/>
      </w:pPr>
      <w:r>
        <w:t xml:space="preserve">a </w:t>
      </w:r>
      <w:r w:rsidR="002B6F43" w:rsidRPr="00163A6C">
        <w:t xml:space="preserve">blood eosinophil </w:t>
      </w:r>
      <w:r w:rsidR="006970E2">
        <w:t xml:space="preserve">count </w:t>
      </w:r>
      <w:r w:rsidR="002B6F43" w:rsidRPr="00163A6C">
        <w:t xml:space="preserve">of 150 cells per </w:t>
      </w:r>
      <w:r w:rsidR="002B6F43" w:rsidRPr="005729E1">
        <w:rPr>
          <w:lang w:val="en-GB"/>
        </w:rPr>
        <w:t>microlitre or more</w:t>
      </w:r>
    </w:p>
    <w:p w14:paraId="0A43E7A8" w14:textId="77777777" w:rsidR="005729E1" w:rsidRDefault="008A1C43" w:rsidP="005729E1">
      <w:pPr>
        <w:pStyle w:val="Bulletindent1"/>
      </w:pPr>
      <w:r w:rsidRPr="00163A6C">
        <w:t>FeNO</w:t>
      </w:r>
      <w:r w:rsidR="002B6F43" w:rsidRPr="00163A6C">
        <w:t xml:space="preserve"> of 20 parts per billion or more</w:t>
      </w:r>
    </w:p>
    <w:p w14:paraId="743A9632" w14:textId="2416ECA4" w:rsidR="005729E1" w:rsidRDefault="002B6F43" w:rsidP="005729E1">
      <w:pPr>
        <w:pStyle w:val="Bulletindent1"/>
      </w:pPr>
      <w:r w:rsidRPr="00163A6C">
        <w:t>sputum eosinophil</w:t>
      </w:r>
      <w:r w:rsidR="006970E2">
        <w:t>s</w:t>
      </w:r>
      <w:r w:rsidRPr="00163A6C">
        <w:t xml:space="preserve"> of 2% or more</w:t>
      </w:r>
    </w:p>
    <w:p w14:paraId="020D6DFA" w14:textId="1E810887" w:rsidR="005729E1" w:rsidRDefault="002B6F43" w:rsidP="005729E1">
      <w:pPr>
        <w:pStyle w:val="Bulletindent1"/>
      </w:pPr>
      <w:r w:rsidRPr="00163A6C">
        <w:t>asthma that is clinically allergen driven</w:t>
      </w:r>
    </w:p>
    <w:p w14:paraId="30581EEA" w14:textId="5A800C55" w:rsidR="002B6F43" w:rsidRPr="00D160AD" w:rsidRDefault="004871EB" w:rsidP="006730F7">
      <w:pPr>
        <w:pStyle w:val="Bulletindent1last"/>
        <w:tabs>
          <w:tab w:val="clear" w:pos="1418"/>
        </w:tabs>
        <w:ind w:left="1134" w:firstLine="0"/>
      </w:pPr>
      <w:r w:rsidRPr="000C1709">
        <w:t>the</w:t>
      </w:r>
      <w:r w:rsidR="002B6F43" w:rsidRPr="000C1709">
        <w:t xml:space="preserve"> need for maintenance oral corticosteroids</w:t>
      </w:r>
      <w:r w:rsidR="005729E1" w:rsidRPr="000C1709">
        <w:t>.</w:t>
      </w:r>
      <w:r w:rsidR="005729E1">
        <w:br/>
      </w:r>
      <w:r w:rsidR="005729E1">
        <w:br/>
      </w:r>
      <w:r w:rsidRPr="000C1709">
        <w:t>GINA suggests that 1</w:t>
      </w:r>
      <w:r w:rsidR="005729E1">
        <w:t> </w:t>
      </w:r>
      <w:r w:rsidRPr="000C1709">
        <w:t xml:space="preserve">or more criterion can be used to make a diagnosis. </w:t>
      </w:r>
      <w:r w:rsidR="002B6F43" w:rsidRPr="00D160AD">
        <w:t xml:space="preserve">The clinical expert explained that raised blood eosinophils and </w:t>
      </w:r>
      <w:r w:rsidR="008A1C43" w:rsidRPr="00D160AD">
        <w:t xml:space="preserve">FeNO </w:t>
      </w:r>
      <w:r w:rsidR="002B6F43" w:rsidRPr="00D160AD">
        <w:t>are risk predictors for future exacerbations</w:t>
      </w:r>
      <w:r w:rsidR="005729E1">
        <w:t>. T</w:t>
      </w:r>
      <w:r w:rsidR="002B6F43" w:rsidRPr="000C1709">
        <w:t xml:space="preserve">hat is, the higher these </w:t>
      </w:r>
      <w:r w:rsidR="002B6F43" w:rsidRPr="000C1709">
        <w:lastRenderedPageBreak/>
        <w:t>biomarkers, the more likely you are to have an exacerbation</w:t>
      </w:r>
      <w:r w:rsidRPr="000C1709">
        <w:t>.</w:t>
      </w:r>
      <w:r w:rsidR="002B6F43" w:rsidRPr="00D160AD">
        <w:t xml:space="preserve"> The committee </w:t>
      </w:r>
      <w:r w:rsidR="0033322E">
        <w:t>concluded that</w:t>
      </w:r>
      <w:r w:rsidR="0033322E" w:rsidRPr="00D160AD">
        <w:t xml:space="preserve"> </w:t>
      </w:r>
      <w:r w:rsidR="002B6F43" w:rsidRPr="00D160AD">
        <w:t>this subtype of severe asthma</w:t>
      </w:r>
      <w:r w:rsidR="0033322E">
        <w:t xml:space="preserve"> exists</w:t>
      </w:r>
      <w:r w:rsidR="00A815D6" w:rsidRPr="00D160AD">
        <w:t>.</w:t>
      </w:r>
    </w:p>
    <w:p w14:paraId="3FA6B2A7" w14:textId="631E84DE" w:rsidR="002B6F43" w:rsidRPr="00FD35D9" w:rsidRDefault="005729E1" w:rsidP="002B6F43">
      <w:pPr>
        <w:keepNext/>
        <w:spacing w:before="240" w:after="60" w:line="360" w:lineRule="auto"/>
        <w:outlineLvl w:val="2"/>
        <w:rPr>
          <w:rFonts w:ascii="Arial" w:hAnsi="Arial" w:cs="Arial"/>
          <w:b/>
          <w:bCs/>
        </w:rPr>
      </w:pPr>
      <w:r>
        <w:rPr>
          <w:rFonts w:ascii="Arial" w:hAnsi="Arial" w:cs="Arial"/>
          <w:b/>
          <w:bCs/>
        </w:rPr>
        <w:t>B</w:t>
      </w:r>
      <w:r w:rsidRPr="005729E1">
        <w:rPr>
          <w:rFonts w:ascii="Arial" w:hAnsi="Arial" w:cs="Arial"/>
          <w:b/>
          <w:bCs/>
        </w:rPr>
        <w:t xml:space="preserve">lood eosinophil count and FeNO </w:t>
      </w:r>
      <w:r>
        <w:rPr>
          <w:rFonts w:ascii="Arial" w:hAnsi="Arial" w:cs="Arial"/>
          <w:b/>
          <w:bCs/>
        </w:rPr>
        <w:t>are</w:t>
      </w:r>
      <w:r w:rsidRPr="005729E1">
        <w:rPr>
          <w:rFonts w:ascii="Arial" w:hAnsi="Arial" w:cs="Arial"/>
          <w:b/>
          <w:bCs/>
        </w:rPr>
        <w:t xml:space="preserve"> common biomarkers for </w:t>
      </w:r>
      <w:r w:rsidR="00080F76">
        <w:rPr>
          <w:rFonts w:ascii="Arial" w:hAnsi="Arial" w:cs="Arial"/>
          <w:b/>
          <w:bCs/>
        </w:rPr>
        <w:t>d</w:t>
      </w:r>
      <w:r w:rsidR="00080F76" w:rsidRPr="002B6F43">
        <w:rPr>
          <w:rFonts w:ascii="Arial" w:hAnsi="Arial" w:cs="Arial"/>
          <w:b/>
          <w:bCs/>
        </w:rPr>
        <w:t>iagnosis</w:t>
      </w:r>
    </w:p>
    <w:p w14:paraId="79207A9E" w14:textId="34FBC7E5" w:rsidR="002B6F43" w:rsidRPr="004922E7" w:rsidRDefault="00785C8C" w:rsidP="004922E7">
      <w:pPr>
        <w:pStyle w:val="Numberedlevel2text"/>
        <w:rPr>
          <w:lang w:val="en-GB"/>
        </w:rPr>
      </w:pPr>
      <w:r>
        <w:t xml:space="preserve">The clinical expert explained that blood eosinophil counts and FeNO levels are routinely measured in </w:t>
      </w:r>
      <w:r w:rsidR="009505C2">
        <w:rPr>
          <w:lang w:val="en-GB"/>
        </w:rPr>
        <w:t>clinical practice</w:t>
      </w:r>
      <w:r w:rsidR="00051B6F">
        <w:rPr>
          <w:lang w:val="en-GB"/>
        </w:rPr>
        <w:t>. They also explained</w:t>
      </w:r>
      <w:r w:rsidR="00597175">
        <w:rPr>
          <w:lang w:val="en-GB"/>
        </w:rPr>
        <w:t xml:space="preserve"> that</w:t>
      </w:r>
      <w:r w:rsidR="00051B6F">
        <w:rPr>
          <w:lang w:val="en-GB"/>
        </w:rPr>
        <w:t>,</w:t>
      </w:r>
      <w:r w:rsidR="00597175">
        <w:rPr>
          <w:lang w:val="en-GB"/>
        </w:rPr>
        <w:t xml:space="preserve"> wh</w:t>
      </w:r>
      <w:r w:rsidRPr="00FD35D9">
        <w:rPr>
          <w:lang w:val="en-GB"/>
        </w:rPr>
        <w:t>il</w:t>
      </w:r>
      <w:r>
        <w:rPr>
          <w:lang w:val="en-GB"/>
        </w:rPr>
        <w:t>e</w:t>
      </w:r>
      <w:r w:rsidRPr="00FD35D9">
        <w:rPr>
          <w:lang w:val="en-GB"/>
        </w:rPr>
        <w:t xml:space="preserve"> blood eosinophils</w:t>
      </w:r>
      <w:r>
        <w:t xml:space="preserve"> counts</w:t>
      </w:r>
      <w:r w:rsidRPr="00FD35D9">
        <w:rPr>
          <w:lang w:val="en-GB"/>
        </w:rPr>
        <w:t xml:space="preserve"> </w:t>
      </w:r>
      <w:r>
        <w:t xml:space="preserve">are raised in </w:t>
      </w:r>
      <w:r w:rsidR="00A938C2">
        <w:rPr>
          <w:lang w:val="en-GB"/>
        </w:rPr>
        <w:t xml:space="preserve">both eosinophilic </w:t>
      </w:r>
      <w:r w:rsidR="004D4392">
        <w:rPr>
          <w:lang w:val="en-GB"/>
        </w:rPr>
        <w:t>asth</w:t>
      </w:r>
      <w:r w:rsidR="004D4392" w:rsidRPr="004922E7">
        <w:rPr>
          <w:lang w:val="en-GB"/>
        </w:rPr>
        <w:t xml:space="preserve">ma </w:t>
      </w:r>
      <w:r w:rsidR="00A938C2" w:rsidRPr="004922E7">
        <w:rPr>
          <w:lang w:val="en-GB"/>
        </w:rPr>
        <w:t xml:space="preserve">and </w:t>
      </w:r>
      <w:r>
        <w:t>asthma</w:t>
      </w:r>
      <w:r w:rsidR="004922E7">
        <w:rPr>
          <w:lang w:val="en-GB"/>
        </w:rPr>
        <w:t xml:space="preserve"> with type</w:t>
      </w:r>
      <w:r w:rsidR="00051B6F">
        <w:rPr>
          <w:lang w:val="en-GB"/>
        </w:rPr>
        <w:t> </w:t>
      </w:r>
      <w:r w:rsidR="004922E7">
        <w:rPr>
          <w:lang w:val="en-GB"/>
        </w:rPr>
        <w:t xml:space="preserve">2 </w:t>
      </w:r>
      <w:r w:rsidR="00CC51BB">
        <w:rPr>
          <w:lang w:val="en-GB"/>
        </w:rPr>
        <w:t>inflammation</w:t>
      </w:r>
      <w:r w:rsidRPr="004922E7">
        <w:rPr>
          <w:lang w:val="en-GB"/>
        </w:rPr>
        <w:t xml:space="preserve">, raised FeNO is more specific to </w:t>
      </w:r>
      <w:r>
        <w:t>type</w:t>
      </w:r>
      <w:r w:rsidR="00051B6F">
        <w:rPr>
          <w:lang w:val="en-GB"/>
        </w:rPr>
        <w:t> </w:t>
      </w:r>
      <w:r>
        <w:t xml:space="preserve">2 </w:t>
      </w:r>
      <w:r w:rsidRPr="004922E7">
        <w:rPr>
          <w:lang w:val="en-GB"/>
        </w:rPr>
        <w:t>inflammation</w:t>
      </w:r>
      <w:r w:rsidR="009845F5" w:rsidRPr="004922E7">
        <w:rPr>
          <w:lang w:val="en-GB"/>
        </w:rPr>
        <w:t>.</w:t>
      </w:r>
      <w:r w:rsidR="007B5578" w:rsidRPr="004922E7">
        <w:rPr>
          <w:lang w:val="en-GB"/>
        </w:rPr>
        <w:t xml:space="preserve"> </w:t>
      </w:r>
      <w:r w:rsidRPr="004922E7">
        <w:rPr>
          <w:lang w:val="en-GB"/>
        </w:rPr>
        <w:t xml:space="preserve">The committee noted the response of stakeholders during technical engagement that </w:t>
      </w:r>
      <w:r w:rsidRPr="006A0EAA">
        <w:rPr>
          <w:lang w:val="en-GB"/>
        </w:rPr>
        <w:t xml:space="preserve">a blood eosinophil count of </w:t>
      </w:r>
      <w:r w:rsidRPr="00081D64">
        <w:rPr>
          <w:lang w:val="en-GB"/>
        </w:rPr>
        <w:t>150</w:t>
      </w:r>
      <w:r w:rsidRPr="00262B29">
        <w:rPr>
          <w:lang w:val="en-GB"/>
        </w:rPr>
        <w:t> </w:t>
      </w:r>
      <w:r w:rsidRPr="00B15014">
        <w:rPr>
          <w:lang w:val="en-GB"/>
        </w:rPr>
        <w:t>cells per microlitre or more</w:t>
      </w:r>
      <w:r w:rsidRPr="004922E7">
        <w:rPr>
          <w:lang w:val="en-GB"/>
        </w:rPr>
        <w:t>, FeNO of 20 parts per billion or more, or both, could be used for identifying people with type 2 inflammation.</w:t>
      </w:r>
      <w:r>
        <w:t xml:space="preserve"> </w:t>
      </w:r>
      <w:r w:rsidR="00051B6F">
        <w:rPr>
          <w:lang w:val="en-GB"/>
        </w:rPr>
        <w:t>T</w:t>
      </w:r>
      <w:r>
        <w:t xml:space="preserve">he committee </w:t>
      </w:r>
      <w:r w:rsidR="00051B6F">
        <w:rPr>
          <w:lang w:val="en-GB"/>
        </w:rPr>
        <w:t>acknowledged</w:t>
      </w:r>
      <w:r>
        <w:t xml:space="preserve"> the complexity of diagnosing asthma subtypes</w:t>
      </w:r>
      <w:r w:rsidR="004922E7">
        <w:rPr>
          <w:lang w:val="en-GB"/>
        </w:rPr>
        <w:t>,</w:t>
      </w:r>
      <w:r>
        <w:t xml:space="preserve"> and the potential for overlap</w:t>
      </w:r>
      <w:r w:rsidR="00CC51BB">
        <w:rPr>
          <w:lang w:val="en-GB"/>
        </w:rPr>
        <w:t xml:space="preserve"> or misclassification</w:t>
      </w:r>
      <w:r>
        <w:t xml:space="preserve"> between the</w:t>
      </w:r>
      <w:r w:rsidR="00051B6F">
        <w:rPr>
          <w:lang w:val="en-GB"/>
        </w:rPr>
        <w:t>m, despite</w:t>
      </w:r>
      <w:r w:rsidR="00051B6F">
        <w:t xml:space="preserve"> the use of blood eosinophil counts and FeNO levels</w:t>
      </w:r>
      <w:r w:rsidR="00051B6F">
        <w:rPr>
          <w:lang w:val="en-GB"/>
        </w:rPr>
        <w:t>.</w:t>
      </w:r>
    </w:p>
    <w:p w14:paraId="6E0D0A50" w14:textId="39B6C0D5" w:rsidR="002B6F43" w:rsidRPr="00FD35D9" w:rsidRDefault="000C1709" w:rsidP="002B6F43">
      <w:pPr>
        <w:keepNext/>
        <w:spacing w:before="240" w:after="60" w:line="360" w:lineRule="auto"/>
        <w:outlineLvl w:val="2"/>
        <w:rPr>
          <w:rFonts w:ascii="Arial" w:hAnsi="Arial" w:cs="Arial"/>
          <w:b/>
          <w:bCs/>
        </w:rPr>
      </w:pPr>
      <w:r>
        <w:rPr>
          <w:rFonts w:ascii="Arial" w:hAnsi="Arial" w:cs="Arial"/>
          <w:b/>
          <w:bCs/>
        </w:rPr>
        <w:t>D</w:t>
      </w:r>
      <w:r w:rsidRPr="000C1709">
        <w:rPr>
          <w:rFonts w:ascii="Arial" w:hAnsi="Arial" w:cs="Arial"/>
          <w:b/>
          <w:bCs/>
        </w:rPr>
        <w:t>upilumab as add-on treatment is an option for managing uncontrolled severe asthma with type</w:t>
      </w:r>
      <w:r>
        <w:rPr>
          <w:rFonts w:ascii="Arial" w:hAnsi="Arial" w:cs="Arial"/>
          <w:b/>
          <w:bCs/>
        </w:rPr>
        <w:t> </w:t>
      </w:r>
      <w:r w:rsidRPr="000C1709">
        <w:rPr>
          <w:rFonts w:ascii="Arial" w:hAnsi="Arial" w:cs="Arial"/>
          <w:b/>
          <w:bCs/>
        </w:rPr>
        <w:t>2 inflammation</w:t>
      </w:r>
    </w:p>
    <w:p w14:paraId="05519647" w14:textId="53C22E12" w:rsidR="002B6F43" w:rsidRPr="00FD35D9" w:rsidRDefault="002B6F43" w:rsidP="00580724">
      <w:pPr>
        <w:pStyle w:val="Numberedlevel2text"/>
        <w:rPr>
          <w:lang w:val="en-GB"/>
        </w:rPr>
      </w:pPr>
      <w:r w:rsidRPr="00FD35D9">
        <w:rPr>
          <w:lang w:val="en-GB"/>
        </w:rPr>
        <w:t xml:space="preserve">The clinical expert explained that treatment for asthma in clinical practice follows the </w:t>
      </w:r>
      <w:hyperlink r:id="rId16" w:history="1">
        <w:r w:rsidR="000C1709">
          <w:rPr>
            <w:rStyle w:val="Hyperlink"/>
            <w:lang w:val="en-GB"/>
          </w:rPr>
          <w:t>NICE guideline on diagnosis, monitoring and chronic asthma management</w:t>
        </w:r>
      </w:hyperlink>
      <w:r w:rsidRPr="00FD35D9">
        <w:rPr>
          <w:lang w:val="en-GB"/>
        </w:rPr>
        <w:t xml:space="preserve"> and the</w:t>
      </w:r>
      <w:r w:rsidR="00756977" w:rsidRPr="00FD35D9">
        <w:rPr>
          <w:lang w:val="en-GB"/>
        </w:rPr>
        <w:t xml:space="preserve"> GINA </w:t>
      </w:r>
      <w:r w:rsidRPr="00FD35D9">
        <w:rPr>
          <w:lang w:val="en-GB"/>
        </w:rPr>
        <w:t xml:space="preserve">2019 guideline (which includes the use of </w:t>
      </w:r>
      <w:r w:rsidR="00A73037">
        <w:rPr>
          <w:lang w:val="en-GB"/>
        </w:rPr>
        <w:t>biological</w:t>
      </w:r>
      <w:r w:rsidRPr="00FD35D9">
        <w:rPr>
          <w:lang w:val="en-GB"/>
        </w:rPr>
        <w:t xml:space="preserve">s). If the asthma is still uncontrolled despite optimised </w:t>
      </w:r>
      <w:r w:rsidR="000C1709" w:rsidRPr="00FD35D9">
        <w:rPr>
          <w:lang w:val="en-GB"/>
        </w:rPr>
        <w:t xml:space="preserve">inhaled </w:t>
      </w:r>
      <w:r w:rsidRPr="00FD35D9">
        <w:rPr>
          <w:lang w:val="en-GB"/>
        </w:rPr>
        <w:t>therapy</w:t>
      </w:r>
      <w:r w:rsidR="00AD66DA" w:rsidRPr="00AD66DA">
        <w:t xml:space="preserve"> </w:t>
      </w:r>
      <w:r w:rsidR="009E0595">
        <w:rPr>
          <w:lang w:val="en-GB"/>
        </w:rPr>
        <w:t>that</w:t>
      </w:r>
      <w:r w:rsidR="009E0595" w:rsidRPr="00AD66DA">
        <w:rPr>
          <w:lang w:val="en-GB"/>
        </w:rPr>
        <w:t xml:space="preserve"> </w:t>
      </w:r>
      <w:r w:rsidR="00AD66DA" w:rsidRPr="00AD66DA">
        <w:rPr>
          <w:lang w:val="en-GB"/>
        </w:rPr>
        <w:t>includes corticosteroids</w:t>
      </w:r>
      <w:r w:rsidRPr="00FD35D9">
        <w:rPr>
          <w:lang w:val="en-GB"/>
        </w:rPr>
        <w:t>, then low</w:t>
      </w:r>
      <w:r w:rsidR="000C1709">
        <w:rPr>
          <w:lang w:val="en-GB"/>
        </w:rPr>
        <w:t>-</w:t>
      </w:r>
      <w:r w:rsidRPr="00FD35D9">
        <w:rPr>
          <w:lang w:val="en-GB"/>
        </w:rPr>
        <w:t xml:space="preserve">dose oral corticosteroids or </w:t>
      </w:r>
      <w:r w:rsidR="00A73037">
        <w:rPr>
          <w:lang w:val="en-GB"/>
        </w:rPr>
        <w:t>biological</w:t>
      </w:r>
      <w:r w:rsidRPr="00FD35D9">
        <w:rPr>
          <w:lang w:val="en-GB"/>
        </w:rPr>
        <w:t>s are added. The clinical and patient expert</w:t>
      </w:r>
      <w:r w:rsidR="00E11206" w:rsidRPr="00FD35D9">
        <w:rPr>
          <w:lang w:val="en-GB"/>
        </w:rPr>
        <w:t>s</w:t>
      </w:r>
      <w:r w:rsidRPr="00FD35D9">
        <w:rPr>
          <w:lang w:val="en-GB"/>
        </w:rPr>
        <w:t xml:space="preserve"> explained that </w:t>
      </w:r>
      <w:r w:rsidR="00A73037">
        <w:rPr>
          <w:lang w:val="en-GB"/>
        </w:rPr>
        <w:t>biological</w:t>
      </w:r>
      <w:r w:rsidRPr="00FD35D9">
        <w:rPr>
          <w:lang w:val="en-GB"/>
        </w:rPr>
        <w:t xml:space="preserve">s are preferred over oral corticosteroids </w:t>
      </w:r>
      <w:r w:rsidR="000C1709">
        <w:rPr>
          <w:lang w:val="en-GB"/>
        </w:rPr>
        <w:t>because they have</w:t>
      </w:r>
      <w:r w:rsidRPr="00FD35D9">
        <w:rPr>
          <w:lang w:val="en-GB"/>
        </w:rPr>
        <w:t xml:space="preserve"> </w:t>
      </w:r>
      <w:r w:rsidR="00AD66DA">
        <w:rPr>
          <w:lang w:val="en-GB"/>
        </w:rPr>
        <w:t>fewer</w:t>
      </w:r>
      <w:r w:rsidRPr="00FD35D9">
        <w:rPr>
          <w:lang w:val="en-GB"/>
        </w:rPr>
        <w:t xml:space="preserve"> debilitating side effects</w:t>
      </w:r>
      <w:r w:rsidR="00E11206" w:rsidRPr="00FD35D9">
        <w:rPr>
          <w:lang w:val="en-GB"/>
        </w:rPr>
        <w:t>.</w:t>
      </w:r>
      <w:r w:rsidRPr="00FD35D9">
        <w:rPr>
          <w:lang w:val="en-GB"/>
        </w:rPr>
        <w:t xml:space="preserve"> The choice of </w:t>
      </w:r>
      <w:r w:rsidR="00A73037">
        <w:rPr>
          <w:lang w:val="en-GB"/>
        </w:rPr>
        <w:t>biological</w:t>
      </w:r>
      <w:r w:rsidRPr="00FD35D9">
        <w:rPr>
          <w:lang w:val="en-GB"/>
        </w:rPr>
        <w:t xml:space="preserve"> depends on the subtype of asthma. For severe eosinophilic asthma, according to NICE technology appraisal</w:t>
      </w:r>
      <w:r w:rsidR="00AF0CC5">
        <w:rPr>
          <w:lang w:val="en-GB"/>
        </w:rPr>
        <w:t xml:space="preserve"> guidance</w:t>
      </w:r>
      <w:r w:rsidRPr="00FD35D9">
        <w:rPr>
          <w:lang w:val="en-GB"/>
        </w:rPr>
        <w:t xml:space="preserve"> for </w:t>
      </w:r>
      <w:hyperlink r:id="rId17" w:history="1">
        <w:r w:rsidRPr="00FD35D9">
          <w:rPr>
            <w:color w:val="0000FF"/>
            <w:u w:val="single"/>
            <w:lang w:val="en-GB"/>
          </w:rPr>
          <w:t>benralizumab</w:t>
        </w:r>
      </w:hyperlink>
      <w:r w:rsidRPr="00FD35D9">
        <w:rPr>
          <w:lang w:val="en-GB"/>
        </w:rPr>
        <w:t xml:space="preserve">, </w:t>
      </w:r>
      <w:hyperlink r:id="rId18" w:history="1">
        <w:r w:rsidRPr="00FD35D9">
          <w:rPr>
            <w:color w:val="0000FF"/>
            <w:u w:val="single"/>
            <w:lang w:val="en-GB"/>
          </w:rPr>
          <w:t>mepolizumab</w:t>
        </w:r>
      </w:hyperlink>
      <w:r w:rsidRPr="00FD35D9">
        <w:rPr>
          <w:lang w:val="en-GB"/>
        </w:rPr>
        <w:t xml:space="preserve"> and </w:t>
      </w:r>
      <w:hyperlink r:id="rId19" w:history="1">
        <w:r w:rsidRPr="00FD35D9">
          <w:rPr>
            <w:color w:val="0000FF"/>
            <w:u w:val="single"/>
            <w:lang w:val="en-GB"/>
          </w:rPr>
          <w:t>reslizumab</w:t>
        </w:r>
      </w:hyperlink>
      <w:r w:rsidR="000C1709">
        <w:rPr>
          <w:color w:val="0000FF"/>
          <w:u w:val="single"/>
          <w:lang w:val="en-GB"/>
        </w:rPr>
        <w:t>,</w:t>
      </w:r>
      <w:r w:rsidRPr="00FD35D9">
        <w:rPr>
          <w:lang w:val="en-GB"/>
        </w:rPr>
        <w:t xml:space="preserve"> the treatment of choice depends on the blood eosinophil count (300</w:t>
      </w:r>
      <w:r w:rsidR="000C1709">
        <w:rPr>
          <w:lang w:val="en-GB"/>
        </w:rPr>
        <w:t> </w:t>
      </w:r>
      <w:r w:rsidRPr="00FD35D9">
        <w:rPr>
          <w:lang w:val="en-GB"/>
        </w:rPr>
        <w:t>cell</w:t>
      </w:r>
      <w:r w:rsidR="000C1709">
        <w:rPr>
          <w:lang w:val="en-GB"/>
        </w:rPr>
        <w:t>s</w:t>
      </w:r>
      <w:r w:rsidRPr="00FD35D9">
        <w:rPr>
          <w:lang w:val="en-GB"/>
        </w:rPr>
        <w:t xml:space="preserve"> per microlitre or more</w:t>
      </w:r>
      <w:r w:rsidR="00AF0CC5">
        <w:rPr>
          <w:lang w:val="en-GB"/>
        </w:rPr>
        <w:t>,</w:t>
      </w:r>
      <w:r w:rsidRPr="00FD35D9">
        <w:rPr>
          <w:lang w:val="en-GB"/>
        </w:rPr>
        <w:t xml:space="preserve"> or 400</w:t>
      </w:r>
      <w:r w:rsidR="000C1709">
        <w:rPr>
          <w:lang w:val="en-GB"/>
        </w:rPr>
        <w:t> </w:t>
      </w:r>
      <w:r w:rsidRPr="00FD35D9">
        <w:rPr>
          <w:lang w:val="en-GB"/>
        </w:rPr>
        <w:t>cells per microlitre or more) and the number of exacerbations (3</w:t>
      </w:r>
      <w:r w:rsidR="000C1709">
        <w:rPr>
          <w:lang w:val="en-GB"/>
        </w:rPr>
        <w:t> </w:t>
      </w:r>
      <w:r w:rsidRPr="00FD35D9">
        <w:rPr>
          <w:lang w:val="en-GB"/>
        </w:rPr>
        <w:t>or</w:t>
      </w:r>
      <w:r w:rsidR="000C1709">
        <w:rPr>
          <w:lang w:val="en-GB"/>
        </w:rPr>
        <w:t> </w:t>
      </w:r>
      <w:r w:rsidRPr="00FD35D9">
        <w:rPr>
          <w:lang w:val="en-GB"/>
        </w:rPr>
        <w:t>4</w:t>
      </w:r>
      <w:r w:rsidR="00AF0CC5">
        <w:rPr>
          <w:lang w:val="en-GB"/>
        </w:rPr>
        <w:t>,</w:t>
      </w:r>
      <w:r w:rsidRPr="00FD35D9">
        <w:rPr>
          <w:lang w:val="en-GB"/>
        </w:rPr>
        <w:t xml:space="preserve"> or more) or the use of systemic corticosteroids. </w:t>
      </w:r>
      <w:hyperlink r:id="rId20" w:history="1">
        <w:r w:rsidR="00892787" w:rsidRPr="00FD35D9">
          <w:rPr>
            <w:rStyle w:val="Hyperlink"/>
            <w:lang w:val="en-GB"/>
          </w:rPr>
          <w:t>Omalizumab</w:t>
        </w:r>
      </w:hyperlink>
      <w:r w:rsidR="00892787" w:rsidRPr="00FD35D9">
        <w:rPr>
          <w:lang w:val="en-GB"/>
        </w:rPr>
        <w:t xml:space="preserve"> is another </w:t>
      </w:r>
      <w:r w:rsidR="00A73037">
        <w:rPr>
          <w:lang w:val="en-GB"/>
        </w:rPr>
        <w:t>biological</w:t>
      </w:r>
      <w:r w:rsidR="00892787" w:rsidRPr="00FD35D9">
        <w:rPr>
          <w:lang w:val="en-GB"/>
        </w:rPr>
        <w:t xml:space="preserve"> used for treating severe persistent allergic asthma</w:t>
      </w:r>
      <w:r w:rsidR="000C1709">
        <w:rPr>
          <w:lang w:val="en-GB"/>
        </w:rPr>
        <w:t>.</w:t>
      </w:r>
      <w:r w:rsidR="00AD66DA">
        <w:rPr>
          <w:lang w:val="en-GB"/>
        </w:rPr>
        <w:t xml:space="preserve"> However</w:t>
      </w:r>
      <w:r w:rsidR="00140AEE">
        <w:rPr>
          <w:lang w:val="en-GB"/>
        </w:rPr>
        <w:t>,</w:t>
      </w:r>
      <w:r w:rsidR="00AD66DA">
        <w:rPr>
          <w:lang w:val="en-GB"/>
        </w:rPr>
        <w:t xml:space="preserve"> it is not </w:t>
      </w:r>
      <w:r w:rsidR="007C5C0F">
        <w:rPr>
          <w:lang w:val="en-GB"/>
        </w:rPr>
        <w:t xml:space="preserve">used </w:t>
      </w:r>
      <w:r w:rsidR="00AD66DA">
        <w:rPr>
          <w:lang w:val="en-GB"/>
        </w:rPr>
        <w:t>for eosinophilic asthma</w:t>
      </w:r>
      <w:r w:rsidR="0034400F">
        <w:rPr>
          <w:lang w:val="en-GB"/>
        </w:rPr>
        <w:t xml:space="preserve"> </w:t>
      </w:r>
      <w:r w:rsidR="00892787" w:rsidRPr="00FD35D9">
        <w:rPr>
          <w:lang w:val="en-GB"/>
        </w:rPr>
        <w:lastRenderedPageBreak/>
        <w:t>(see section</w:t>
      </w:r>
      <w:r w:rsidR="000C1709">
        <w:rPr>
          <w:lang w:val="en-GB"/>
        </w:rPr>
        <w:t> </w:t>
      </w:r>
      <w:r w:rsidR="00892787" w:rsidRPr="00FD35D9">
        <w:rPr>
          <w:lang w:val="en-GB"/>
        </w:rPr>
        <w:t>3.6).</w:t>
      </w:r>
      <w:r w:rsidR="00892787" w:rsidRPr="00FD35D9" w:rsidDel="00892787">
        <w:rPr>
          <w:lang w:val="en-GB"/>
        </w:rPr>
        <w:t xml:space="preserve"> </w:t>
      </w:r>
      <w:r w:rsidRPr="00FD35D9">
        <w:rPr>
          <w:lang w:val="en-GB"/>
        </w:rPr>
        <w:t xml:space="preserve">There are currently no NICE recommended </w:t>
      </w:r>
      <w:r w:rsidR="00A73037">
        <w:rPr>
          <w:lang w:val="en-GB"/>
        </w:rPr>
        <w:t>biological</w:t>
      </w:r>
      <w:r w:rsidRPr="00FD35D9">
        <w:rPr>
          <w:lang w:val="en-GB"/>
        </w:rPr>
        <w:t>s for treating severe asthma with type</w:t>
      </w:r>
      <w:r w:rsidR="000C1709">
        <w:rPr>
          <w:lang w:val="en-GB"/>
        </w:rPr>
        <w:t> </w:t>
      </w:r>
      <w:r w:rsidRPr="00FD35D9">
        <w:rPr>
          <w:lang w:val="en-GB"/>
        </w:rPr>
        <w:t xml:space="preserve">2 inflammation. The committee </w:t>
      </w:r>
      <w:r w:rsidR="0033322E">
        <w:rPr>
          <w:lang w:val="en-GB"/>
        </w:rPr>
        <w:t>concluded</w:t>
      </w:r>
      <w:r w:rsidR="0033322E" w:rsidRPr="00FD35D9">
        <w:rPr>
          <w:lang w:val="en-GB"/>
        </w:rPr>
        <w:t xml:space="preserve"> </w:t>
      </w:r>
      <w:r w:rsidRPr="00FD35D9">
        <w:rPr>
          <w:lang w:val="en-GB"/>
        </w:rPr>
        <w:t xml:space="preserve">that </w:t>
      </w:r>
      <w:bookmarkStart w:id="1" w:name="_Hlk33023968"/>
      <w:r w:rsidR="00520E5E" w:rsidRPr="00FD35D9">
        <w:rPr>
          <w:lang w:val="en-GB"/>
        </w:rPr>
        <w:t xml:space="preserve">dupilumab as add-on treatment is an option for managing uncontrolled </w:t>
      </w:r>
      <w:r w:rsidRPr="00FD35D9">
        <w:rPr>
          <w:lang w:val="en-GB"/>
        </w:rPr>
        <w:t>severe asthma with type</w:t>
      </w:r>
      <w:r w:rsidR="00E04AF4">
        <w:rPr>
          <w:lang w:val="en-GB"/>
        </w:rPr>
        <w:t> </w:t>
      </w:r>
      <w:r w:rsidRPr="00FD35D9">
        <w:rPr>
          <w:lang w:val="en-GB"/>
        </w:rPr>
        <w:t>2 inflammation</w:t>
      </w:r>
      <w:bookmarkEnd w:id="1"/>
      <w:r w:rsidRPr="00FD35D9">
        <w:rPr>
          <w:lang w:val="en-GB"/>
        </w:rPr>
        <w:t>.</w:t>
      </w:r>
    </w:p>
    <w:p w14:paraId="25FED4F9" w14:textId="7E7B3260" w:rsidR="002B6F43" w:rsidRDefault="002B6F43" w:rsidP="002B6F43">
      <w:pPr>
        <w:keepNext/>
        <w:spacing w:before="240" w:after="60" w:line="360" w:lineRule="auto"/>
        <w:outlineLvl w:val="1"/>
        <w:rPr>
          <w:rFonts w:ascii="Arial" w:hAnsi="Arial" w:cs="Arial"/>
          <w:b/>
          <w:bCs/>
          <w:i/>
          <w:iCs/>
          <w:sz w:val="28"/>
          <w:szCs w:val="28"/>
        </w:rPr>
      </w:pPr>
      <w:r w:rsidRPr="00FD35D9">
        <w:rPr>
          <w:rFonts w:ascii="Arial" w:hAnsi="Arial" w:cs="Arial"/>
          <w:b/>
          <w:bCs/>
          <w:i/>
          <w:iCs/>
          <w:sz w:val="28"/>
          <w:szCs w:val="28"/>
        </w:rPr>
        <w:t>Population</w:t>
      </w:r>
      <w:r w:rsidR="00663FB8" w:rsidRPr="00FD35D9">
        <w:rPr>
          <w:rFonts w:ascii="Arial" w:hAnsi="Arial" w:cs="Arial"/>
          <w:b/>
          <w:bCs/>
          <w:i/>
          <w:iCs/>
          <w:sz w:val="28"/>
          <w:szCs w:val="28"/>
        </w:rPr>
        <w:t>s</w:t>
      </w:r>
    </w:p>
    <w:p w14:paraId="192EA85D" w14:textId="5400B2D9" w:rsidR="007C6DE4" w:rsidRPr="00FD35D9" w:rsidRDefault="007C6DE4" w:rsidP="00163A6C">
      <w:pPr>
        <w:pStyle w:val="Heading3"/>
        <w:rPr>
          <w:i/>
          <w:iCs/>
          <w:sz w:val="28"/>
          <w:szCs w:val="28"/>
        </w:rPr>
      </w:pPr>
      <w:r>
        <w:t>I</w:t>
      </w:r>
      <w:r w:rsidRPr="00FD35D9">
        <w:t xml:space="preserve">t </w:t>
      </w:r>
      <w:r>
        <w:t>is</w:t>
      </w:r>
      <w:r w:rsidRPr="00FD35D9">
        <w:t xml:space="preserve"> challenging to define </w:t>
      </w:r>
      <w:r>
        <w:t>which</w:t>
      </w:r>
      <w:r w:rsidRPr="00FD35D9">
        <w:t xml:space="preserve"> populations </w:t>
      </w:r>
      <w:r>
        <w:t>should be used for decision making</w:t>
      </w:r>
    </w:p>
    <w:p w14:paraId="0EC6112F" w14:textId="18A41F99" w:rsidR="001460E2" w:rsidRPr="00FD35D9" w:rsidRDefault="00663FB8" w:rsidP="001460E2">
      <w:pPr>
        <w:pStyle w:val="Numberedlevel2text"/>
        <w:rPr>
          <w:lang w:val="en-GB"/>
        </w:rPr>
      </w:pPr>
      <w:r w:rsidRPr="00FD35D9">
        <w:rPr>
          <w:lang w:val="en-GB"/>
        </w:rPr>
        <w:t>The</w:t>
      </w:r>
      <w:r w:rsidR="001D6628">
        <w:rPr>
          <w:lang w:val="en-GB"/>
        </w:rPr>
        <w:t>re a</w:t>
      </w:r>
      <w:r w:rsidRPr="00FD35D9">
        <w:rPr>
          <w:lang w:val="en-GB"/>
        </w:rPr>
        <w:t xml:space="preserve">re </w:t>
      </w:r>
      <w:r w:rsidR="001D6628">
        <w:rPr>
          <w:lang w:val="en-GB"/>
        </w:rPr>
        <w:t>several</w:t>
      </w:r>
      <w:r w:rsidRPr="00FD35D9">
        <w:rPr>
          <w:lang w:val="en-GB"/>
        </w:rPr>
        <w:t xml:space="preserve"> </w:t>
      </w:r>
      <w:r w:rsidR="006F0FC0" w:rsidRPr="00FD35D9">
        <w:rPr>
          <w:lang w:val="en-GB"/>
        </w:rPr>
        <w:t>subgroups</w:t>
      </w:r>
      <w:r w:rsidRPr="00FD35D9">
        <w:rPr>
          <w:lang w:val="en-GB"/>
        </w:rPr>
        <w:t xml:space="preserve"> to consider when deciding which population </w:t>
      </w:r>
      <w:r w:rsidR="001D6628">
        <w:rPr>
          <w:lang w:val="en-GB"/>
        </w:rPr>
        <w:t>to use</w:t>
      </w:r>
      <w:r w:rsidRPr="00FD35D9">
        <w:rPr>
          <w:lang w:val="en-GB"/>
        </w:rPr>
        <w:t xml:space="preserve"> for decision making. </w:t>
      </w:r>
      <w:r w:rsidR="00547207" w:rsidRPr="00FD35D9">
        <w:rPr>
          <w:lang w:val="en-GB"/>
        </w:rPr>
        <w:t xml:space="preserve">The committee </w:t>
      </w:r>
      <w:r w:rsidR="00622ADF" w:rsidRPr="00FD35D9">
        <w:rPr>
          <w:lang w:val="en-GB"/>
        </w:rPr>
        <w:t>consider</w:t>
      </w:r>
      <w:r w:rsidR="00F42686" w:rsidRPr="00FD35D9">
        <w:rPr>
          <w:lang w:val="en-GB"/>
        </w:rPr>
        <w:t>ed</w:t>
      </w:r>
      <w:r w:rsidR="00622ADF" w:rsidRPr="00FD35D9">
        <w:rPr>
          <w:lang w:val="en-GB"/>
        </w:rPr>
        <w:t xml:space="preserve"> whether the population would need to have a raised eosinophil count</w:t>
      </w:r>
      <w:r w:rsidR="00712043">
        <w:rPr>
          <w:lang w:val="en-GB"/>
        </w:rPr>
        <w:t>,</w:t>
      </w:r>
      <w:r w:rsidR="00622ADF" w:rsidRPr="00FD35D9">
        <w:rPr>
          <w:lang w:val="en-GB"/>
        </w:rPr>
        <w:t xml:space="preserve"> raised FeNO or both based on the ‘and/or’ wording in the marketing authorisation</w:t>
      </w:r>
      <w:r w:rsidR="00476AB4" w:rsidRPr="00FD35D9">
        <w:rPr>
          <w:lang w:val="en-GB"/>
        </w:rPr>
        <w:t xml:space="preserve"> and GINA</w:t>
      </w:r>
      <w:r w:rsidR="00086FC0" w:rsidRPr="00FD35D9">
        <w:rPr>
          <w:lang w:val="en-GB"/>
        </w:rPr>
        <w:t xml:space="preserve"> recommendations</w:t>
      </w:r>
      <w:r w:rsidR="00622ADF" w:rsidRPr="00FD35D9">
        <w:rPr>
          <w:lang w:val="en-GB"/>
        </w:rPr>
        <w:t xml:space="preserve"> for these biomarkers.</w:t>
      </w:r>
      <w:r w:rsidR="0023295F">
        <w:rPr>
          <w:lang w:val="en-GB"/>
        </w:rPr>
        <w:t xml:space="preserve"> </w:t>
      </w:r>
      <w:r w:rsidR="009C6687" w:rsidRPr="00FD35D9">
        <w:rPr>
          <w:lang w:val="en-GB"/>
        </w:rPr>
        <w:t xml:space="preserve">The committee also </w:t>
      </w:r>
      <w:r w:rsidR="001D6628">
        <w:rPr>
          <w:lang w:val="en-GB"/>
        </w:rPr>
        <w:t>acknowledged</w:t>
      </w:r>
      <w:r w:rsidR="001D6628" w:rsidRPr="00FD35D9">
        <w:rPr>
          <w:lang w:val="en-GB"/>
        </w:rPr>
        <w:t xml:space="preserve"> </w:t>
      </w:r>
      <w:r w:rsidR="00570359" w:rsidRPr="00FD35D9">
        <w:rPr>
          <w:lang w:val="en-GB"/>
        </w:rPr>
        <w:t xml:space="preserve">that there </w:t>
      </w:r>
      <w:r w:rsidR="001D6628">
        <w:rPr>
          <w:lang w:val="en-GB"/>
        </w:rPr>
        <w:t>a</w:t>
      </w:r>
      <w:r w:rsidR="001D6628" w:rsidRPr="00FD35D9">
        <w:rPr>
          <w:lang w:val="en-GB"/>
        </w:rPr>
        <w:t xml:space="preserve">re </w:t>
      </w:r>
      <w:r w:rsidR="00570359" w:rsidRPr="00FD35D9">
        <w:rPr>
          <w:lang w:val="en-GB"/>
        </w:rPr>
        <w:t>subgroups on or off maintenance oral corticosteroids</w:t>
      </w:r>
      <w:r w:rsidR="00712043">
        <w:rPr>
          <w:lang w:val="en-GB"/>
        </w:rPr>
        <w:t>,</w:t>
      </w:r>
      <w:r w:rsidR="00570359" w:rsidRPr="00FD35D9">
        <w:rPr>
          <w:lang w:val="en-GB"/>
        </w:rPr>
        <w:t xml:space="preserve"> or both (mixed proportions on and off oral corticosteroids)</w:t>
      </w:r>
      <w:r w:rsidR="001D6628">
        <w:rPr>
          <w:lang w:val="en-GB"/>
        </w:rPr>
        <w:t>,</w:t>
      </w:r>
      <w:r w:rsidR="00570359" w:rsidRPr="00FD35D9">
        <w:rPr>
          <w:lang w:val="en-GB"/>
        </w:rPr>
        <w:t xml:space="preserve"> and populations eligible or not eligible for </w:t>
      </w:r>
      <w:r w:rsidR="00A73037">
        <w:rPr>
          <w:lang w:val="en-GB"/>
        </w:rPr>
        <w:t>biological</w:t>
      </w:r>
      <w:r w:rsidR="00570359" w:rsidRPr="00FD35D9">
        <w:rPr>
          <w:lang w:val="en-GB"/>
        </w:rPr>
        <w:t>s.</w:t>
      </w:r>
      <w:r w:rsidR="00C65015" w:rsidRPr="00FD35D9">
        <w:rPr>
          <w:lang w:val="en-GB"/>
        </w:rPr>
        <w:t xml:space="preserve"> </w:t>
      </w:r>
      <w:r w:rsidR="00AC59C9" w:rsidRPr="00FD35D9">
        <w:rPr>
          <w:lang w:val="en-GB"/>
        </w:rPr>
        <w:t>In addition</w:t>
      </w:r>
      <w:r w:rsidR="003F1541" w:rsidRPr="00FD35D9">
        <w:rPr>
          <w:lang w:val="en-GB"/>
        </w:rPr>
        <w:t>,</w:t>
      </w:r>
      <w:r w:rsidR="00AC59C9" w:rsidRPr="00FD35D9">
        <w:rPr>
          <w:lang w:val="en-GB"/>
        </w:rPr>
        <w:t xml:space="preserve"> </w:t>
      </w:r>
      <w:r w:rsidR="001D6628">
        <w:rPr>
          <w:lang w:val="en-GB"/>
        </w:rPr>
        <w:t>it</w:t>
      </w:r>
      <w:r w:rsidR="00963B61" w:rsidRPr="00FD35D9">
        <w:rPr>
          <w:lang w:val="en-GB"/>
        </w:rPr>
        <w:t xml:space="preserve"> </w:t>
      </w:r>
      <w:r w:rsidR="00F42686" w:rsidRPr="00FD35D9">
        <w:rPr>
          <w:lang w:val="en-GB"/>
        </w:rPr>
        <w:t>acknowledged the</w:t>
      </w:r>
      <w:r w:rsidR="00086FC0" w:rsidRPr="00FD35D9">
        <w:rPr>
          <w:lang w:val="en-GB"/>
        </w:rPr>
        <w:t xml:space="preserve"> overlap between the populations in the marketing authorisation, trials and company decision problem</w:t>
      </w:r>
      <w:r w:rsidR="00963B61" w:rsidRPr="00FD35D9">
        <w:rPr>
          <w:lang w:val="en-GB"/>
        </w:rPr>
        <w:t>:</w:t>
      </w:r>
    </w:p>
    <w:p w14:paraId="56E1B28D" w14:textId="2636FE7E" w:rsidR="001460E2" w:rsidRPr="00FD35D9" w:rsidRDefault="001D6628" w:rsidP="001460E2">
      <w:pPr>
        <w:pStyle w:val="Bulletindent1"/>
        <w:rPr>
          <w:lang w:val="en-GB"/>
        </w:rPr>
      </w:pPr>
      <w:r>
        <w:rPr>
          <w:lang w:val="en-GB"/>
        </w:rPr>
        <w:t xml:space="preserve">The </w:t>
      </w:r>
      <w:r w:rsidR="00963B61" w:rsidRPr="00FD35D9">
        <w:rPr>
          <w:lang w:val="en-GB"/>
        </w:rPr>
        <w:t xml:space="preserve">marketing authorisation population </w:t>
      </w:r>
      <w:r>
        <w:rPr>
          <w:lang w:val="en-GB"/>
        </w:rPr>
        <w:t>is</w:t>
      </w:r>
      <w:r w:rsidRPr="00FD35D9">
        <w:rPr>
          <w:lang w:val="en-GB"/>
        </w:rPr>
        <w:t xml:space="preserve"> </w:t>
      </w:r>
      <w:r w:rsidR="00963B61" w:rsidRPr="00FD35D9">
        <w:rPr>
          <w:lang w:val="en-GB"/>
        </w:rPr>
        <w:t>broad</w:t>
      </w:r>
      <w:r>
        <w:rPr>
          <w:lang w:val="en-GB"/>
        </w:rPr>
        <w:t>,</w:t>
      </w:r>
      <w:r w:rsidR="00963B61" w:rsidRPr="00FD35D9">
        <w:rPr>
          <w:lang w:val="en-GB"/>
        </w:rPr>
        <w:t xml:space="preserve"> consisting of people with uncontrolled severe asthma with type</w:t>
      </w:r>
      <w:r>
        <w:rPr>
          <w:lang w:val="en-GB"/>
        </w:rPr>
        <w:t> </w:t>
      </w:r>
      <w:r w:rsidR="00963B61" w:rsidRPr="00FD35D9">
        <w:rPr>
          <w:lang w:val="en-GB"/>
        </w:rPr>
        <w:t>2 inflammation on high</w:t>
      </w:r>
      <w:r>
        <w:rPr>
          <w:lang w:val="en-GB"/>
        </w:rPr>
        <w:t>-</w:t>
      </w:r>
      <w:r w:rsidR="00963B61" w:rsidRPr="00FD35D9">
        <w:rPr>
          <w:lang w:val="en-GB"/>
        </w:rPr>
        <w:t xml:space="preserve">dose </w:t>
      </w:r>
      <w:r w:rsidR="00712043">
        <w:rPr>
          <w:lang w:val="en-GB"/>
        </w:rPr>
        <w:t>i</w:t>
      </w:r>
      <w:r w:rsidR="00963B61" w:rsidRPr="00FD35D9">
        <w:rPr>
          <w:lang w:val="en-GB"/>
        </w:rPr>
        <w:t>nhaled corticosteroids plus 1</w:t>
      </w:r>
      <w:r>
        <w:rPr>
          <w:lang w:val="en-GB"/>
        </w:rPr>
        <w:t> </w:t>
      </w:r>
      <w:r w:rsidR="00963B61" w:rsidRPr="00FD35D9">
        <w:rPr>
          <w:lang w:val="en-GB"/>
        </w:rPr>
        <w:t xml:space="preserve">maintenance treatment and with </w:t>
      </w:r>
      <w:r>
        <w:rPr>
          <w:lang w:val="en-GB"/>
        </w:rPr>
        <w:t>a</w:t>
      </w:r>
      <w:r w:rsidR="00712043">
        <w:rPr>
          <w:lang w:val="en-GB"/>
        </w:rPr>
        <w:t xml:space="preserve"> blood</w:t>
      </w:r>
      <w:r>
        <w:rPr>
          <w:lang w:val="en-GB"/>
        </w:rPr>
        <w:t xml:space="preserve"> </w:t>
      </w:r>
      <w:r w:rsidR="00963B61" w:rsidRPr="00FD35D9">
        <w:rPr>
          <w:lang w:val="en-GB"/>
        </w:rPr>
        <w:t xml:space="preserve">eosinophil count and FeNO as described by </w:t>
      </w:r>
      <w:r w:rsidR="00756977" w:rsidRPr="00FD35D9">
        <w:rPr>
          <w:lang w:val="en-GB"/>
        </w:rPr>
        <w:t>GINA</w:t>
      </w:r>
      <w:r>
        <w:rPr>
          <w:lang w:val="en-GB"/>
        </w:rPr>
        <w:t>.</w:t>
      </w:r>
    </w:p>
    <w:p w14:paraId="2954C0D9" w14:textId="3EEDD411" w:rsidR="001460E2" w:rsidRPr="00FD35D9" w:rsidRDefault="001D6628" w:rsidP="001460E2">
      <w:pPr>
        <w:pStyle w:val="Bulletindent1"/>
        <w:rPr>
          <w:lang w:val="en-GB"/>
        </w:rPr>
      </w:pPr>
      <w:r>
        <w:rPr>
          <w:lang w:val="en-GB"/>
        </w:rPr>
        <w:t>The c</w:t>
      </w:r>
      <w:r w:rsidR="002B6F43" w:rsidRPr="00FD35D9">
        <w:rPr>
          <w:lang w:val="en-GB"/>
        </w:rPr>
        <w:t>linical trial</w:t>
      </w:r>
      <w:r>
        <w:rPr>
          <w:lang w:val="en-GB"/>
        </w:rPr>
        <w:t>s</w:t>
      </w:r>
      <w:r w:rsidR="001460E2" w:rsidRPr="00FD35D9">
        <w:rPr>
          <w:lang w:val="en-GB"/>
        </w:rPr>
        <w:t xml:space="preserve"> </w:t>
      </w:r>
      <w:r w:rsidR="002B6F43" w:rsidRPr="00FD35D9">
        <w:rPr>
          <w:lang w:val="en-GB"/>
        </w:rPr>
        <w:t>(DRI12544, QUEST and VENTURE) recruited people with 1</w:t>
      </w:r>
      <w:r>
        <w:rPr>
          <w:lang w:val="en-GB"/>
        </w:rPr>
        <w:t> </w:t>
      </w:r>
      <w:r w:rsidR="002B6F43" w:rsidRPr="00FD35D9">
        <w:rPr>
          <w:lang w:val="en-GB"/>
        </w:rPr>
        <w:t xml:space="preserve">or more exacerbation in the previous year and no restrictions on blood eosinophils and </w:t>
      </w:r>
      <w:r w:rsidR="008A1C43" w:rsidRPr="00FD35D9">
        <w:rPr>
          <w:lang w:val="en-GB"/>
        </w:rPr>
        <w:t>FeNO</w:t>
      </w:r>
      <w:r>
        <w:rPr>
          <w:lang w:val="en-GB"/>
        </w:rPr>
        <w:t>.</w:t>
      </w:r>
    </w:p>
    <w:p w14:paraId="75753D76" w14:textId="75D6E3DD" w:rsidR="002B6F43" w:rsidRPr="00FD35D9" w:rsidRDefault="001D6628" w:rsidP="005D74E0">
      <w:pPr>
        <w:pStyle w:val="Bulletindent1"/>
        <w:rPr>
          <w:lang w:val="en-GB"/>
        </w:rPr>
      </w:pPr>
      <w:r>
        <w:rPr>
          <w:lang w:val="en-GB"/>
        </w:rPr>
        <w:t xml:space="preserve">The </w:t>
      </w:r>
      <w:r w:rsidR="002B6F43" w:rsidRPr="00FD35D9">
        <w:rPr>
          <w:lang w:val="en-GB"/>
        </w:rPr>
        <w:t>company</w:t>
      </w:r>
      <w:r w:rsidR="00476AB4" w:rsidRPr="00FD35D9">
        <w:rPr>
          <w:lang w:val="en-GB"/>
        </w:rPr>
        <w:t>’s decision problem (base</w:t>
      </w:r>
      <w:r>
        <w:rPr>
          <w:lang w:val="en-GB"/>
        </w:rPr>
        <w:t xml:space="preserve"> </w:t>
      </w:r>
      <w:r w:rsidR="00476AB4" w:rsidRPr="00FD35D9">
        <w:rPr>
          <w:lang w:val="en-GB"/>
        </w:rPr>
        <w:t>case) was in</w:t>
      </w:r>
      <w:r w:rsidR="003F1541" w:rsidRPr="00FD35D9">
        <w:rPr>
          <w:lang w:val="en-GB"/>
        </w:rPr>
        <w:t xml:space="preserve"> </w:t>
      </w:r>
      <w:r w:rsidR="002B6F43" w:rsidRPr="00FD35D9">
        <w:rPr>
          <w:lang w:val="en-GB"/>
        </w:rPr>
        <w:t xml:space="preserve">a subpopulation of people </w:t>
      </w:r>
      <w:r w:rsidR="00295BB2" w:rsidRPr="00FD35D9">
        <w:rPr>
          <w:lang w:val="en-GB"/>
        </w:rPr>
        <w:t xml:space="preserve">based on </w:t>
      </w:r>
      <w:r>
        <w:rPr>
          <w:lang w:val="en-GB"/>
        </w:rPr>
        <w:t xml:space="preserve">a </w:t>
      </w:r>
      <w:r w:rsidR="00295BB2" w:rsidRPr="00FD35D9">
        <w:rPr>
          <w:lang w:val="en-GB"/>
        </w:rPr>
        <w:t>posthoc analysis of the QUEST data (</w:t>
      </w:r>
      <w:r>
        <w:rPr>
          <w:lang w:val="en-GB"/>
        </w:rPr>
        <w:t xml:space="preserve">that is, a </w:t>
      </w:r>
      <w:r w:rsidR="002B6F43" w:rsidRPr="00FD35D9">
        <w:rPr>
          <w:lang w:val="en-GB"/>
        </w:rPr>
        <w:t>blood eosinophil count of 150</w:t>
      </w:r>
      <w:r>
        <w:rPr>
          <w:lang w:val="en-GB"/>
        </w:rPr>
        <w:t> </w:t>
      </w:r>
      <w:r w:rsidR="002B6F43" w:rsidRPr="00FD35D9">
        <w:rPr>
          <w:lang w:val="en-GB"/>
        </w:rPr>
        <w:t>cells per microlitre or more</w:t>
      </w:r>
      <w:r>
        <w:rPr>
          <w:lang w:val="en-GB"/>
        </w:rPr>
        <w:t>,</w:t>
      </w:r>
      <w:r w:rsidR="002B6F43" w:rsidRPr="00FD35D9">
        <w:rPr>
          <w:lang w:val="en-GB"/>
        </w:rPr>
        <w:t xml:space="preserve"> </w:t>
      </w:r>
      <w:r w:rsidR="008A1C43" w:rsidRPr="00FD35D9">
        <w:rPr>
          <w:lang w:val="en-GB"/>
        </w:rPr>
        <w:t xml:space="preserve">FeNO </w:t>
      </w:r>
      <w:r w:rsidR="002B6F43" w:rsidRPr="00FD35D9">
        <w:rPr>
          <w:lang w:val="en-GB"/>
        </w:rPr>
        <w:t>of 25</w:t>
      </w:r>
      <w:r>
        <w:rPr>
          <w:lang w:val="en-GB"/>
        </w:rPr>
        <w:t> </w:t>
      </w:r>
      <w:r w:rsidR="002B6F43" w:rsidRPr="00FD35D9">
        <w:rPr>
          <w:lang w:val="en-GB"/>
        </w:rPr>
        <w:t>parts per billion or more, 3</w:t>
      </w:r>
      <w:r>
        <w:rPr>
          <w:lang w:val="en-GB"/>
        </w:rPr>
        <w:t> </w:t>
      </w:r>
      <w:r w:rsidR="002B6F43" w:rsidRPr="00FD35D9">
        <w:rPr>
          <w:lang w:val="en-GB"/>
        </w:rPr>
        <w:t xml:space="preserve">or more exacerbations in the previous year </w:t>
      </w:r>
      <w:r w:rsidR="00295BB2" w:rsidRPr="00FD35D9">
        <w:rPr>
          <w:lang w:val="en-GB"/>
        </w:rPr>
        <w:t xml:space="preserve">and </w:t>
      </w:r>
      <w:r>
        <w:rPr>
          <w:lang w:val="en-GB"/>
        </w:rPr>
        <w:t>no</w:t>
      </w:r>
      <w:r w:rsidR="002B6F43" w:rsidRPr="00FD35D9">
        <w:rPr>
          <w:lang w:val="en-GB"/>
        </w:rPr>
        <w:t xml:space="preserve"> maintenance oral corticosteroids</w:t>
      </w:r>
      <w:r w:rsidR="00295BB2" w:rsidRPr="00FD35D9">
        <w:rPr>
          <w:lang w:val="en-GB"/>
        </w:rPr>
        <w:t>)</w:t>
      </w:r>
      <w:r w:rsidR="002B6F43" w:rsidRPr="00FD35D9">
        <w:rPr>
          <w:lang w:val="en-GB"/>
        </w:rPr>
        <w:t>. The company considered that this represent</w:t>
      </w:r>
      <w:r w:rsidR="00476AB4" w:rsidRPr="00FD35D9">
        <w:rPr>
          <w:lang w:val="en-GB"/>
        </w:rPr>
        <w:t>ed</w:t>
      </w:r>
      <w:r w:rsidR="002B6F43" w:rsidRPr="00FD35D9">
        <w:rPr>
          <w:lang w:val="en-GB"/>
        </w:rPr>
        <w:t xml:space="preserve"> people with more severe asthma, who </w:t>
      </w:r>
      <w:r w:rsidR="002B6F43" w:rsidRPr="00FD35D9">
        <w:rPr>
          <w:lang w:val="en-GB"/>
        </w:rPr>
        <w:lastRenderedPageBreak/>
        <w:t>it considers will get the most benefit from dupilumab.</w:t>
      </w:r>
      <w:r w:rsidR="00A73037">
        <w:rPr>
          <w:lang w:val="en-GB"/>
        </w:rPr>
        <w:br/>
      </w:r>
      <w:r w:rsidR="00A73037">
        <w:rPr>
          <w:lang w:val="en-GB"/>
        </w:rPr>
        <w:br/>
      </w:r>
      <w:r w:rsidR="00476AB4" w:rsidRPr="00FD35D9">
        <w:rPr>
          <w:lang w:val="en-GB"/>
        </w:rPr>
        <w:t>The</w:t>
      </w:r>
      <w:r w:rsidR="00AC59C9" w:rsidRPr="00FD35D9">
        <w:rPr>
          <w:lang w:val="en-GB"/>
        </w:rPr>
        <w:t xml:space="preserve"> committee agreed that it was</w:t>
      </w:r>
      <w:r w:rsidR="00476AB4" w:rsidRPr="00FD35D9">
        <w:rPr>
          <w:lang w:val="en-GB"/>
        </w:rPr>
        <w:t xml:space="preserve"> challeng</w:t>
      </w:r>
      <w:r w:rsidR="00AC59C9" w:rsidRPr="00FD35D9">
        <w:rPr>
          <w:lang w:val="en-GB"/>
        </w:rPr>
        <w:t>ing</w:t>
      </w:r>
      <w:r w:rsidR="00476AB4" w:rsidRPr="00FD35D9">
        <w:rPr>
          <w:lang w:val="en-GB"/>
        </w:rPr>
        <w:t xml:space="preserve"> </w:t>
      </w:r>
      <w:r w:rsidR="00AC59C9" w:rsidRPr="00FD35D9">
        <w:rPr>
          <w:lang w:val="en-GB"/>
        </w:rPr>
        <w:t>to</w:t>
      </w:r>
      <w:r w:rsidR="00476AB4" w:rsidRPr="00FD35D9">
        <w:rPr>
          <w:lang w:val="en-GB"/>
        </w:rPr>
        <w:t xml:space="preserve"> defin</w:t>
      </w:r>
      <w:r w:rsidR="00AC59C9" w:rsidRPr="00FD35D9">
        <w:rPr>
          <w:lang w:val="en-GB"/>
        </w:rPr>
        <w:t>e</w:t>
      </w:r>
      <w:r w:rsidR="00476AB4" w:rsidRPr="00FD35D9">
        <w:rPr>
          <w:lang w:val="en-GB"/>
        </w:rPr>
        <w:t xml:space="preserve"> the population</w:t>
      </w:r>
      <w:r w:rsidR="00F42686" w:rsidRPr="00FD35D9">
        <w:rPr>
          <w:lang w:val="en-GB"/>
        </w:rPr>
        <w:t>s</w:t>
      </w:r>
      <w:r w:rsidR="00476AB4" w:rsidRPr="00FD35D9">
        <w:rPr>
          <w:lang w:val="en-GB"/>
        </w:rPr>
        <w:t xml:space="preserve"> </w:t>
      </w:r>
      <w:r w:rsidR="007C6DE4">
        <w:rPr>
          <w:lang w:val="en-GB"/>
        </w:rPr>
        <w:t>because</w:t>
      </w:r>
      <w:r w:rsidR="007C6DE4" w:rsidRPr="00FD35D9">
        <w:rPr>
          <w:lang w:val="en-GB"/>
        </w:rPr>
        <w:t xml:space="preserve"> </w:t>
      </w:r>
      <w:r w:rsidR="00F42686" w:rsidRPr="00FD35D9">
        <w:rPr>
          <w:lang w:val="en-GB"/>
        </w:rPr>
        <w:t>they overlapped.</w:t>
      </w:r>
      <w:r w:rsidR="008F768D" w:rsidRPr="00FD35D9">
        <w:rPr>
          <w:lang w:val="en-GB"/>
        </w:rPr>
        <w:t xml:space="preserve"> </w:t>
      </w:r>
      <w:r w:rsidR="00EF368E">
        <w:rPr>
          <w:lang w:val="en-GB"/>
        </w:rPr>
        <w:t>It</w:t>
      </w:r>
      <w:r w:rsidR="00EF368E" w:rsidRPr="00FD35D9">
        <w:rPr>
          <w:lang w:val="en-GB"/>
        </w:rPr>
        <w:t xml:space="preserve"> </w:t>
      </w:r>
      <w:r w:rsidR="008F768D" w:rsidRPr="00FD35D9">
        <w:rPr>
          <w:lang w:val="en-GB"/>
        </w:rPr>
        <w:t>acknowledged that a mixed population on and off oral corticosteroids is not suitable</w:t>
      </w:r>
      <w:r w:rsidR="00086FC0" w:rsidRPr="00FD35D9">
        <w:rPr>
          <w:lang w:val="en-GB"/>
        </w:rPr>
        <w:t xml:space="preserve"> for decision making</w:t>
      </w:r>
      <w:r w:rsidR="001E13A5">
        <w:rPr>
          <w:lang w:val="en-GB"/>
        </w:rPr>
        <w:t xml:space="preserve">. </w:t>
      </w:r>
      <w:r w:rsidR="00140AEE">
        <w:rPr>
          <w:lang w:val="en-GB"/>
        </w:rPr>
        <w:t>T</w:t>
      </w:r>
      <w:r w:rsidR="005B2799">
        <w:rPr>
          <w:lang w:val="en-GB"/>
        </w:rPr>
        <w:t>he clinical expert</w:t>
      </w:r>
      <w:r w:rsidR="00140AEE">
        <w:rPr>
          <w:lang w:val="en-GB"/>
        </w:rPr>
        <w:t xml:space="preserve"> explained</w:t>
      </w:r>
      <w:r w:rsidR="005B2799">
        <w:rPr>
          <w:lang w:val="en-GB"/>
        </w:rPr>
        <w:t xml:space="preserve"> that maintenance treatment with oral </w:t>
      </w:r>
      <w:r w:rsidR="00140AEE">
        <w:rPr>
          <w:lang w:val="en-GB"/>
        </w:rPr>
        <w:t>corticosteroids</w:t>
      </w:r>
      <w:r w:rsidR="005B2799">
        <w:rPr>
          <w:lang w:val="en-GB"/>
        </w:rPr>
        <w:t xml:space="preserve"> is declining in clinical practice </w:t>
      </w:r>
      <w:r w:rsidR="00140AEE">
        <w:rPr>
          <w:lang w:val="en-GB"/>
        </w:rPr>
        <w:t xml:space="preserve">because </w:t>
      </w:r>
      <w:r w:rsidR="005B2799">
        <w:rPr>
          <w:lang w:val="en-GB"/>
        </w:rPr>
        <w:t>it has been displaced by the increased use of biological</w:t>
      </w:r>
      <w:r w:rsidR="005B2799" w:rsidRPr="00FD35D9">
        <w:rPr>
          <w:lang w:val="en-GB"/>
        </w:rPr>
        <w:t>s</w:t>
      </w:r>
      <w:r w:rsidR="005B2799">
        <w:rPr>
          <w:lang w:val="en-GB"/>
        </w:rPr>
        <w:t xml:space="preserve">. Therefore, there is uncertainty </w:t>
      </w:r>
      <w:r w:rsidR="00140AEE">
        <w:rPr>
          <w:lang w:val="en-GB"/>
        </w:rPr>
        <w:t xml:space="preserve">about </w:t>
      </w:r>
      <w:r w:rsidR="005B2799">
        <w:rPr>
          <w:lang w:val="en-GB"/>
        </w:rPr>
        <w:t xml:space="preserve">the proportion of people </w:t>
      </w:r>
      <w:r w:rsidR="00140AEE">
        <w:rPr>
          <w:lang w:val="en-GB"/>
        </w:rPr>
        <w:t xml:space="preserve">having </w:t>
      </w:r>
      <w:r w:rsidR="005B2799">
        <w:rPr>
          <w:lang w:val="en-GB"/>
        </w:rPr>
        <w:t xml:space="preserve">oral </w:t>
      </w:r>
      <w:r w:rsidR="00140AEE">
        <w:rPr>
          <w:lang w:val="en-GB"/>
        </w:rPr>
        <w:t>corticosteroids</w:t>
      </w:r>
      <w:r w:rsidR="005B2799">
        <w:rPr>
          <w:lang w:val="en-GB"/>
        </w:rPr>
        <w:t xml:space="preserve"> in clinical practice</w:t>
      </w:r>
      <w:r w:rsidR="00140AEE">
        <w:rPr>
          <w:lang w:val="en-GB"/>
        </w:rPr>
        <w:t>. This</w:t>
      </w:r>
      <w:r w:rsidR="005B2799">
        <w:rPr>
          <w:lang w:val="en-GB"/>
        </w:rPr>
        <w:t xml:space="preserve"> </w:t>
      </w:r>
      <w:r w:rsidR="001E13A5">
        <w:rPr>
          <w:lang w:val="en-GB"/>
        </w:rPr>
        <w:t>ha</w:t>
      </w:r>
      <w:r w:rsidR="00140AEE">
        <w:rPr>
          <w:lang w:val="en-GB"/>
        </w:rPr>
        <w:t>d</w:t>
      </w:r>
      <w:r w:rsidR="001E13A5">
        <w:rPr>
          <w:lang w:val="en-GB"/>
        </w:rPr>
        <w:t xml:space="preserve"> an </w:t>
      </w:r>
      <w:r w:rsidR="00140AEE">
        <w:rPr>
          <w:lang w:val="en-GB"/>
        </w:rPr>
        <w:t xml:space="preserve">effect </w:t>
      </w:r>
      <w:r w:rsidR="001E13A5">
        <w:rPr>
          <w:lang w:val="en-GB"/>
        </w:rPr>
        <w:t>on the cost effectiveness of dupilumab</w:t>
      </w:r>
      <w:r w:rsidR="005B2799">
        <w:rPr>
          <w:lang w:val="en-GB"/>
        </w:rPr>
        <w:t xml:space="preserve"> in the mixed population. </w:t>
      </w:r>
      <w:r w:rsidR="008F768D" w:rsidRPr="00FD35D9">
        <w:rPr>
          <w:lang w:val="en-GB"/>
        </w:rPr>
        <w:t>Also, the company’s decision</w:t>
      </w:r>
      <w:r w:rsidR="00EF368E">
        <w:rPr>
          <w:lang w:val="en-GB"/>
        </w:rPr>
        <w:t>-</w:t>
      </w:r>
      <w:r w:rsidR="008F768D" w:rsidRPr="00FD35D9">
        <w:rPr>
          <w:lang w:val="en-GB"/>
        </w:rPr>
        <w:t xml:space="preserve">problem population </w:t>
      </w:r>
      <w:r w:rsidR="00EF368E" w:rsidRPr="00FD35D9">
        <w:rPr>
          <w:lang w:val="en-GB"/>
        </w:rPr>
        <w:t>include</w:t>
      </w:r>
      <w:r w:rsidR="00EF368E">
        <w:rPr>
          <w:lang w:val="en-GB"/>
        </w:rPr>
        <w:t>d</w:t>
      </w:r>
      <w:r w:rsidR="00EF368E" w:rsidRPr="00FD35D9">
        <w:rPr>
          <w:lang w:val="en-GB"/>
        </w:rPr>
        <w:t xml:space="preserve"> </w:t>
      </w:r>
      <w:r w:rsidR="007C6DE4">
        <w:rPr>
          <w:lang w:val="en-GB"/>
        </w:rPr>
        <w:t xml:space="preserve">both </w:t>
      </w:r>
      <w:r w:rsidR="008F768D" w:rsidRPr="00FD35D9">
        <w:rPr>
          <w:lang w:val="en-GB"/>
        </w:rPr>
        <w:t xml:space="preserve">people who </w:t>
      </w:r>
      <w:r w:rsidR="00EF368E">
        <w:rPr>
          <w:lang w:val="en-GB"/>
        </w:rPr>
        <w:t>we</w:t>
      </w:r>
      <w:r w:rsidR="00EF368E" w:rsidRPr="00FD35D9">
        <w:rPr>
          <w:lang w:val="en-GB"/>
        </w:rPr>
        <w:t xml:space="preserve">re </w:t>
      </w:r>
      <w:r w:rsidR="008F768D" w:rsidRPr="00FD35D9">
        <w:rPr>
          <w:lang w:val="en-GB"/>
        </w:rPr>
        <w:t xml:space="preserve">and </w:t>
      </w:r>
      <w:r w:rsidR="007C6DE4">
        <w:rPr>
          <w:lang w:val="en-GB"/>
        </w:rPr>
        <w:t>were</w:t>
      </w:r>
      <w:r w:rsidR="008F768D" w:rsidRPr="00FD35D9">
        <w:rPr>
          <w:lang w:val="en-GB"/>
        </w:rPr>
        <w:t xml:space="preserve"> not eligible for </w:t>
      </w:r>
      <w:r w:rsidR="00A73037">
        <w:rPr>
          <w:lang w:val="en-GB"/>
        </w:rPr>
        <w:t>biological</w:t>
      </w:r>
      <w:r w:rsidR="007C6DE4">
        <w:rPr>
          <w:lang w:val="en-GB"/>
        </w:rPr>
        <w:t>s,</w:t>
      </w:r>
      <w:r w:rsidR="008F768D" w:rsidRPr="00FD35D9">
        <w:rPr>
          <w:lang w:val="en-GB"/>
        </w:rPr>
        <w:t xml:space="preserve"> for which the comparators would differ.</w:t>
      </w:r>
      <w:r w:rsidR="0033322E">
        <w:rPr>
          <w:lang w:val="en-GB"/>
        </w:rPr>
        <w:t xml:space="preserve"> </w:t>
      </w:r>
      <w:r w:rsidR="0033322E">
        <w:t>The committee concluded</w:t>
      </w:r>
      <w:r w:rsidR="00140AEE">
        <w:t xml:space="preserve"> that,</w:t>
      </w:r>
      <w:r w:rsidR="009473EE">
        <w:t xml:space="preserve"> if standard care is the comparator chosen</w:t>
      </w:r>
      <w:r w:rsidR="00140AEE">
        <w:t>,</w:t>
      </w:r>
      <w:r w:rsidR="009473EE">
        <w:t xml:space="preserve"> the</w:t>
      </w:r>
      <w:r w:rsidR="005D74E0">
        <w:t xml:space="preserve"> population not eligible for biologicals would be </w:t>
      </w:r>
      <w:r w:rsidR="00CF28A0">
        <w:t>the most suitable for decision making.</w:t>
      </w:r>
    </w:p>
    <w:p w14:paraId="6E0E253E" w14:textId="0BCE1C0A" w:rsidR="00520E5E" w:rsidRDefault="00520E5E" w:rsidP="00520E5E">
      <w:pPr>
        <w:pStyle w:val="Heading2"/>
        <w:rPr>
          <w:lang w:val="en-GB"/>
        </w:rPr>
      </w:pPr>
      <w:r w:rsidRPr="00FD35D9">
        <w:rPr>
          <w:lang w:val="en-GB"/>
        </w:rPr>
        <w:t>Comparators</w:t>
      </w:r>
    </w:p>
    <w:p w14:paraId="7D166314" w14:textId="7AE7D726" w:rsidR="007C6DE4" w:rsidRPr="00D160AD" w:rsidRDefault="007C6DE4" w:rsidP="00CF28A0">
      <w:pPr>
        <w:pStyle w:val="Heading3"/>
      </w:pPr>
      <w:r>
        <w:t>B</w:t>
      </w:r>
      <w:r w:rsidRPr="00FD35D9">
        <w:t>enralizumab, mepolizumab and reslizumab</w:t>
      </w:r>
      <w:r>
        <w:t xml:space="preserve"> are </w:t>
      </w:r>
      <w:r w:rsidRPr="00FD35D9">
        <w:t>appropriate comparators for dupilumab</w:t>
      </w:r>
    </w:p>
    <w:p w14:paraId="5CA7A469" w14:textId="0CFCC8B6" w:rsidR="001460E2" w:rsidRPr="00FD35D9" w:rsidRDefault="001460E2" w:rsidP="001460E2">
      <w:pPr>
        <w:pStyle w:val="Numberedlevel2text"/>
        <w:rPr>
          <w:lang w:val="en-GB"/>
        </w:rPr>
      </w:pPr>
      <w:r w:rsidRPr="00FD35D9">
        <w:rPr>
          <w:lang w:val="en-GB"/>
        </w:rPr>
        <w:t xml:space="preserve">The </w:t>
      </w:r>
      <w:r w:rsidR="00CF28A0">
        <w:rPr>
          <w:lang w:val="en-GB"/>
        </w:rPr>
        <w:t xml:space="preserve">clinical trial </w:t>
      </w:r>
      <w:r w:rsidRPr="00FD35D9">
        <w:rPr>
          <w:lang w:val="en-GB"/>
        </w:rPr>
        <w:t>population</w:t>
      </w:r>
      <w:r w:rsidR="002429B5" w:rsidRPr="00FD35D9">
        <w:rPr>
          <w:lang w:val="en-GB"/>
        </w:rPr>
        <w:t>s</w:t>
      </w:r>
      <w:r w:rsidRPr="00FD35D9">
        <w:rPr>
          <w:lang w:val="en-GB"/>
        </w:rPr>
        <w:t xml:space="preserve"> include</w:t>
      </w:r>
      <w:r w:rsidR="002429B5" w:rsidRPr="00FD35D9">
        <w:rPr>
          <w:lang w:val="en-GB"/>
        </w:rPr>
        <w:t>d</w:t>
      </w:r>
      <w:r w:rsidRPr="00FD35D9">
        <w:rPr>
          <w:lang w:val="en-GB"/>
        </w:rPr>
        <w:t xml:space="preserve"> people with differing severity of asthma (defined by eosinophil level</w:t>
      </w:r>
      <w:r w:rsidR="00FB2900" w:rsidRPr="00FD35D9">
        <w:rPr>
          <w:lang w:val="en-GB"/>
        </w:rPr>
        <w:t xml:space="preserve"> </w:t>
      </w:r>
      <w:r w:rsidRPr="00FD35D9">
        <w:rPr>
          <w:lang w:val="en-GB"/>
        </w:rPr>
        <w:t xml:space="preserve">and the number of exacerbations in the previous year). </w:t>
      </w:r>
      <w:r w:rsidR="00CF28A0">
        <w:rPr>
          <w:lang w:val="en-GB"/>
        </w:rPr>
        <w:t>These populations</w:t>
      </w:r>
      <w:r w:rsidRPr="00FD35D9">
        <w:rPr>
          <w:lang w:val="en-GB"/>
        </w:rPr>
        <w:t xml:space="preserve"> therefore include</w:t>
      </w:r>
      <w:r w:rsidR="002429B5" w:rsidRPr="00FD35D9">
        <w:rPr>
          <w:lang w:val="en-GB"/>
        </w:rPr>
        <w:t>d</w:t>
      </w:r>
      <w:r w:rsidRPr="00FD35D9">
        <w:rPr>
          <w:lang w:val="en-GB"/>
        </w:rPr>
        <w:t xml:space="preserve"> people who would be offered different treatment options in the NHS:</w:t>
      </w:r>
    </w:p>
    <w:p w14:paraId="265B2C9C" w14:textId="6E1AFDD6" w:rsidR="001460E2" w:rsidRPr="00FD35D9" w:rsidRDefault="001B03DB" w:rsidP="003F1541">
      <w:pPr>
        <w:pStyle w:val="Bulletindent1"/>
        <w:rPr>
          <w:lang w:val="en-GB"/>
        </w:rPr>
      </w:pPr>
      <w:r>
        <w:rPr>
          <w:lang w:val="en-GB"/>
        </w:rPr>
        <w:t>P</w:t>
      </w:r>
      <w:r w:rsidRPr="00FD35D9">
        <w:rPr>
          <w:lang w:val="en-GB"/>
        </w:rPr>
        <w:t xml:space="preserve">eople </w:t>
      </w:r>
      <w:r w:rsidR="001460E2" w:rsidRPr="00FD35D9">
        <w:rPr>
          <w:lang w:val="en-GB"/>
        </w:rPr>
        <w:t>with a blood eosinophil count of 300</w:t>
      </w:r>
      <w:r>
        <w:rPr>
          <w:lang w:val="en-GB"/>
        </w:rPr>
        <w:t> </w:t>
      </w:r>
      <w:r w:rsidR="001460E2" w:rsidRPr="00FD35D9">
        <w:rPr>
          <w:lang w:val="en-GB"/>
        </w:rPr>
        <w:t>cells per microlitre or more, who have had at least 4</w:t>
      </w:r>
      <w:r>
        <w:rPr>
          <w:lang w:val="en-GB"/>
        </w:rPr>
        <w:t> </w:t>
      </w:r>
      <w:r w:rsidR="001460E2" w:rsidRPr="00FD35D9">
        <w:rPr>
          <w:lang w:val="en-GB"/>
        </w:rPr>
        <w:t>exacerbations in the previous 12</w:t>
      </w:r>
      <w:r>
        <w:rPr>
          <w:lang w:val="en-GB"/>
        </w:rPr>
        <w:t> </w:t>
      </w:r>
      <w:r w:rsidR="001460E2" w:rsidRPr="00FD35D9">
        <w:rPr>
          <w:lang w:val="en-GB"/>
        </w:rPr>
        <w:t>months or who are taking oral corticosteroids, can have mepolizumab or benralizumab</w:t>
      </w:r>
      <w:r>
        <w:rPr>
          <w:lang w:val="en-GB"/>
        </w:rPr>
        <w:t>.</w:t>
      </w:r>
    </w:p>
    <w:p w14:paraId="12CB15B2" w14:textId="73B714CF" w:rsidR="001460E2" w:rsidRPr="00FD35D9" w:rsidRDefault="001B03DB" w:rsidP="003F1541">
      <w:pPr>
        <w:pStyle w:val="Bulletindent1"/>
        <w:rPr>
          <w:lang w:val="en-GB"/>
        </w:rPr>
      </w:pPr>
      <w:r>
        <w:rPr>
          <w:lang w:val="en-GB"/>
        </w:rPr>
        <w:t>P</w:t>
      </w:r>
      <w:r w:rsidR="001460E2" w:rsidRPr="00FD35D9">
        <w:rPr>
          <w:lang w:val="en-GB"/>
        </w:rPr>
        <w:t>eople with a blood eosinophil count of 400</w:t>
      </w:r>
      <w:r>
        <w:rPr>
          <w:lang w:val="en-GB"/>
        </w:rPr>
        <w:t> </w:t>
      </w:r>
      <w:r w:rsidR="001460E2" w:rsidRPr="00FD35D9">
        <w:rPr>
          <w:lang w:val="en-GB"/>
        </w:rPr>
        <w:t>cells per microlitre or more, who have had at least 3</w:t>
      </w:r>
      <w:r>
        <w:rPr>
          <w:lang w:val="en-GB"/>
        </w:rPr>
        <w:t> </w:t>
      </w:r>
      <w:r w:rsidR="001460E2" w:rsidRPr="00FD35D9">
        <w:rPr>
          <w:lang w:val="en-GB"/>
        </w:rPr>
        <w:t>exacerbations in the previous 12</w:t>
      </w:r>
      <w:r>
        <w:rPr>
          <w:lang w:val="en-GB"/>
        </w:rPr>
        <w:t> </w:t>
      </w:r>
      <w:r w:rsidR="001460E2" w:rsidRPr="00FD35D9">
        <w:rPr>
          <w:lang w:val="en-GB"/>
        </w:rPr>
        <w:t>months, can have reslizumab or benralizumab</w:t>
      </w:r>
      <w:r>
        <w:rPr>
          <w:lang w:val="en-GB"/>
        </w:rPr>
        <w:t>.</w:t>
      </w:r>
    </w:p>
    <w:p w14:paraId="21F1C745" w14:textId="579DF33D" w:rsidR="003F1541" w:rsidRPr="00FD35D9" w:rsidRDefault="001B03DB" w:rsidP="003F1541">
      <w:pPr>
        <w:pStyle w:val="Bulletindent1"/>
        <w:rPr>
          <w:lang w:val="en-GB"/>
        </w:rPr>
      </w:pPr>
      <w:r>
        <w:rPr>
          <w:lang w:val="en-GB"/>
        </w:rPr>
        <w:lastRenderedPageBreak/>
        <w:t>P</w:t>
      </w:r>
      <w:r w:rsidR="001460E2" w:rsidRPr="00FD35D9">
        <w:rPr>
          <w:lang w:val="en-GB"/>
        </w:rPr>
        <w:t xml:space="preserve">eople not eligible for </w:t>
      </w:r>
      <w:r w:rsidR="00A73037">
        <w:rPr>
          <w:lang w:val="en-GB"/>
        </w:rPr>
        <w:t>biological</w:t>
      </w:r>
      <w:r w:rsidR="001460E2" w:rsidRPr="00FD35D9">
        <w:rPr>
          <w:lang w:val="en-GB"/>
        </w:rPr>
        <w:t xml:space="preserve">s </w:t>
      </w:r>
      <w:r w:rsidR="00AE322B">
        <w:rPr>
          <w:lang w:val="en-GB"/>
        </w:rPr>
        <w:t xml:space="preserve">(defined below) </w:t>
      </w:r>
      <w:r>
        <w:rPr>
          <w:lang w:val="en-GB"/>
        </w:rPr>
        <w:t>are</w:t>
      </w:r>
      <w:r w:rsidR="001460E2" w:rsidRPr="00FD35D9">
        <w:rPr>
          <w:lang w:val="en-GB"/>
        </w:rPr>
        <w:t xml:space="preserve"> offered standard care:</w:t>
      </w:r>
    </w:p>
    <w:p w14:paraId="2CE4E49F" w14:textId="5F528B9F" w:rsidR="001460E2" w:rsidRPr="00FD35D9" w:rsidRDefault="001B03DB" w:rsidP="003F1541">
      <w:pPr>
        <w:pStyle w:val="Bulletindent2"/>
      </w:pPr>
      <w:r>
        <w:t xml:space="preserve">a </w:t>
      </w:r>
      <w:r w:rsidR="001460E2" w:rsidRPr="00FD35D9">
        <w:t>blood eosinophil count of between 150</w:t>
      </w:r>
      <w:r>
        <w:t> and</w:t>
      </w:r>
      <w:r w:rsidRPr="00FD35D9">
        <w:t xml:space="preserve"> </w:t>
      </w:r>
      <w:r w:rsidR="001460E2" w:rsidRPr="00FD35D9">
        <w:t>299</w:t>
      </w:r>
      <w:r>
        <w:t> </w:t>
      </w:r>
      <w:r w:rsidR="001460E2" w:rsidRPr="00FD35D9">
        <w:t>cell</w:t>
      </w:r>
      <w:r w:rsidR="008F768D" w:rsidRPr="00FD35D9">
        <w:t>s</w:t>
      </w:r>
      <w:r w:rsidR="001460E2" w:rsidRPr="00FD35D9">
        <w:t xml:space="preserve"> per microlitre and 4</w:t>
      </w:r>
      <w:r>
        <w:t> </w:t>
      </w:r>
      <w:r w:rsidR="001460E2" w:rsidRPr="00FD35D9">
        <w:t>or more exacerbations</w:t>
      </w:r>
    </w:p>
    <w:p w14:paraId="64236B58" w14:textId="03FBDDD2" w:rsidR="001460E2" w:rsidRPr="00FD35D9" w:rsidRDefault="001B03DB" w:rsidP="003F1541">
      <w:pPr>
        <w:pStyle w:val="Bulletindent2"/>
      </w:pPr>
      <w:r>
        <w:t xml:space="preserve">a </w:t>
      </w:r>
      <w:r w:rsidR="001460E2" w:rsidRPr="00FD35D9">
        <w:t>blood eosinophil count of between 150</w:t>
      </w:r>
      <w:r>
        <w:t> and</w:t>
      </w:r>
      <w:r w:rsidR="001460E2" w:rsidRPr="00FD35D9">
        <w:t xml:space="preserve"> 399</w:t>
      </w:r>
      <w:r>
        <w:t> </w:t>
      </w:r>
      <w:r w:rsidR="001460E2" w:rsidRPr="00FD35D9">
        <w:t>cell</w:t>
      </w:r>
      <w:r w:rsidR="008F768D" w:rsidRPr="00FD35D9">
        <w:t>s</w:t>
      </w:r>
      <w:r w:rsidR="001460E2" w:rsidRPr="00FD35D9">
        <w:t xml:space="preserve"> per microlitre and 3</w:t>
      </w:r>
      <w:r>
        <w:t> </w:t>
      </w:r>
      <w:r w:rsidR="001460E2" w:rsidRPr="00FD35D9">
        <w:t>or more exacerbations</w:t>
      </w:r>
    </w:p>
    <w:p w14:paraId="2D729652" w14:textId="61894F6A" w:rsidR="00520E5E" w:rsidRPr="00FD35D9" w:rsidRDefault="001B03DB" w:rsidP="00CF28A0">
      <w:pPr>
        <w:pStyle w:val="Bulletindent2"/>
      </w:pPr>
      <w:r>
        <w:t xml:space="preserve">a </w:t>
      </w:r>
      <w:r w:rsidR="001460E2" w:rsidRPr="00FD35D9">
        <w:t>blood eosinophil count of less than 150</w:t>
      </w:r>
      <w:r>
        <w:t> </w:t>
      </w:r>
      <w:r w:rsidR="001460E2" w:rsidRPr="00FD35D9">
        <w:t>cell</w:t>
      </w:r>
      <w:r w:rsidR="008F768D" w:rsidRPr="00FD35D9">
        <w:t>s</w:t>
      </w:r>
      <w:r w:rsidR="001460E2" w:rsidRPr="00FD35D9">
        <w:t xml:space="preserve"> per microlitre and FeNO of 25</w:t>
      </w:r>
      <w:r>
        <w:t> </w:t>
      </w:r>
      <w:r w:rsidR="001460E2" w:rsidRPr="00FD35D9">
        <w:t>parts per billion or more.</w:t>
      </w:r>
      <w:r w:rsidR="00A73037">
        <w:br/>
      </w:r>
      <w:r w:rsidR="00A73037">
        <w:br/>
      </w:r>
      <w:r w:rsidR="001460E2" w:rsidRPr="00FD35D9">
        <w:t xml:space="preserve">The committee </w:t>
      </w:r>
      <w:r>
        <w:t>highlighted</w:t>
      </w:r>
      <w:r w:rsidRPr="00FD35D9">
        <w:t xml:space="preserve"> </w:t>
      </w:r>
      <w:r w:rsidR="001460E2" w:rsidRPr="00FD35D9">
        <w:t xml:space="preserve">that omalizumab </w:t>
      </w:r>
      <w:r w:rsidR="00EB46FA">
        <w:t>wa</w:t>
      </w:r>
      <w:r w:rsidR="001460E2" w:rsidRPr="00FD35D9">
        <w:t xml:space="preserve">s not considered to be a relevant </w:t>
      </w:r>
      <w:r w:rsidR="00086FC0" w:rsidRPr="00FD35D9">
        <w:t>comparator</w:t>
      </w:r>
      <w:r>
        <w:t>. This was</w:t>
      </w:r>
      <w:r w:rsidR="00086FC0" w:rsidRPr="00FD35D9">
        <w:t xml:space="preserve"> because</w:t>
      </w:r>
      <w:r w:rsidR="002429B5" w:rsidRPr="00FD35D9">
        <w:t xml:space="preserve"> </w:t>
      </w:r>
      <w:r w:rsidR="00FB2900" w:rsidRPr="00FD35D9">
        <w:t>dupilumab does not have a specific indication for IgE-mediated asthma and IgE has not been shown to be a predictor o</w:t>
      </w:r>
      <w:r w:rsidR="00086FC0" w:rsidRPr="00FD35D9">
        <w:t>f</w:t>
      </w:r>
      <w:r w:rsidR="00FB2900" w:rsidRPr="00FD35D9">
        <w:t xml:space="preserve"> response to dupilumab. </w:t>
      </w:r>
      <w:r>
        <w:t>It</w:t>
      </w:r>
      <w:r w:rsidR="001460E2" w:rsidRPr="00FD35D9">
        <w:t xml:space="preserve"> concluded that benralizumab, mepolizumab</w:t>
      </w:r>
      <w:r w:rsidR="007C5C0F">
        <w:t>,</w:t>
      </w:r>
      <w:r w:rsidR="001460E2" w:rsidRPr="00FD35D9">
        <w:t>reslizumab</w:t>
      </w:r>
      <w:r w:rsidR="007C5C0F">
        <w:t xml:space="preserve"> and standard of care</w:t>
      </w:r>
      <w:r w:rsidR="001460E2" w:rsidRPr="00FD35D9">
        <w:t xml:space="preserve"> </w:t>
      </w:r>
      <w:r w:rsidR="00EB46FA">
        <w:t>we</w:t>
      </w:r>
      <w:r w:rsidR="00EB46FA" w:rsidRPr="00FD35D9">
        <w:t xml:space="preserve">re </w:t>
      </w:r>
      <w:r w:rsidR="001460E2" w:rsidRPr="00FD35D9">
        <w:t>appropriate comparators for dupilumab</w:t>
      </w:r>
      <w:r w:rsidR="00166D3A">
        <w:t>.</w:t>
      </w:r>
    </w:p>
    <w:p w14:paraId="4E58EFDF" w14:textId="554E58AB" w:rsidR="002B6F43" w:rsidRPr="00FD35D9" w:rsidRDefault="002B6F43" w:rsidP="002B6F43">
      <w:pPr>
        <w:keepNext/>
        <w:spacing w:before="240" w:after="60" w:line="360" w:lineRule="auto"/>
        <w:outlineLvl w:val="1"/>
        <w:rPr>
          <w:rFonts w:ascii="Arial" w:hAnsi="Arial" w:cs="Arial"/>
          <w:b/>
          <w:bCs/>
          <w:i/>
          <w:iCs/>
          <w:sz w:val="28"/>
          <w:szCs w:val="28"/>
        </w:rPr>
      </w:pPr>
      <w:r w:rsidRPr="00FD35D9">
        <w:rPr>
          <w:rFonts w:ascii="Arial" w:hAnsi="Arial" w:cs="Arial"/>
          <w:b/>
          <w:bCs/>
          <w:i/>
          <w:iCs/>
          <w:sz w:val="28"/>
          <w:szCs w:val="28"/>
        </w:rPr>
        <w:t>Clinical evidence</w:t>
      </w:r>
    </w:p>
    <w:p w14:paraId="44F71262" w14:textId="283AD4EE" w:rsidR="002B6F43" w:rsidRPr="00FD35D9" w:rsidRDefault="002B6F43" w:rsidP="002B6F43">
      <w:pPr>
        <w:keepNext/>
        <w:spacing w:before="240" w:after="60" w:line="360" w:lineRule="auto"/>
        <w:outlineLvl w:val="2"/>
        <w:rPr>
          <w:rFonts w:ascii="Arial" w:hAnsi="Arial" w:cs="Arial"/>
          <w:b/>
          <w:bCs/>
        </w:rPr>
      </w:pPr>
      <w:r w:rsidRPr="00FD35D9">
        <w:rPr>
          <w:rFonts w:ascii="Arial" w:hAnsi="Arial" w:cs="Arial"/>
          <w:b/>
          <w:bCs/>
        </w:rPr>
        <w:t>The evidence on clinical effectiveness is relevant to NHS</w:t>
      </w:r>
      <w:r w:rsidR="0033322E">
        <w:rPr>
          <w:rFonts w:ascii="Arial" w:hAnsi="Arial" w:cs="Arial"/>
          <w:b/>
          <w:bCs/>
        </w:rPr>
        <w:t xml:space="preserve"> </w:t>
      </w:r>
      <w:r w:rsidRPr="00FD35D9">
        <w:rPr>
          <w:rFonts w:ascii="Arial" w:hAnsi="Arial" w:cs="Arial"/>
          <w:b/>
          <w:bCs/>
        </w:rPr>
        <w:t>clinical practice</w:t>
      </w:r>
    </w:p>
    <w:p w14:paraId="5589014F" w14:textId="0F0AC4AD" w:rsidR="002B6F43" w:rsidRPr="00FD35D9" w:rsidRDefault="002B6F43" w:rsidP="003F1541">
      <w:pPr>
        <w:pStyle w:val="Numberedlevel2text"/>
        <w:rPr>
          <w:lang w:val="en-GB"/>
        </w:rPr>
      </w:pPr>
      <w:r w:rsidRPr="00FD35D9">
        <w:rPr>
          <w:lang w:val="en-GB"/>
        </w:rPr>
        <w:t xml:space="preserve">The company’s clinical evidence </w:t>
      </w:r>
      <w:r w:rsidR="001C7FC2" w:rsidRPr="00FD35D9">
        <w:rPr>
          <w:lang w:val="en-GB"/>
        </w:rPr>
        <w:t>c</w:t>
      </w:r>
      <w:r w:rsidR="001C7FC2">
        <w:rPr>
          <w:lang w:val="en-GB"/>
        </w:rPr>
        <w:t>ame</w:t>
      </w:r>
      <w:r w:rsidR="001C7FC2" w:rsidRPr="00FD35D9">
        <w:rPr>
          <w:lang w:val="en-GB"/>
        </w:rPr>
        <w:t xml:space="preserve"> </w:t>
      </w:r>
      <w:r w:rsidRPr="00FD35D9">
        <w:rPr>
          <w:lang w:val="en-GB"/>
        </w:rPr>
        <w:t>from 3 randomised-controlled trials, DRI12544, QUEST and VENTURE. These compared dupilumab with placebo in people aged 12</w:t>
      </w:r>
      <w:r w:rsidR="001C7FC2">
        <w:rPr>
          <w:lang w:val="en-GB"/>
        </w:rPr>
        <w:t> </w:t>
      </w:r>
      <w:r w:rsidRPr="00FD35D9">
        <w:rPr>
          <w:lang w:val="en-GB"/>
        </w:rPr>
        <w:t xml:space="preserve">years </w:t>
      </w:r>
      <w:r w:rsidR="007B604F" w:rsidRPr="00FD35D9">
        <w:rPr>
          <w:lang w:val="en-GB"/>
        </w:rPr>
        <w:t xml:space="preserve">and over </w:t>
      </w:r>
      <w:r w:rsidRPr="00FD35D9">
        <w:rPr>
          <w:lang w:val="en-GB"/>
        </w:rPr>
        <w:t>(except DRI12544,</w:t>
      </w:r>
      <w:r w:rsidR="001C7FC2">
        <w:rPr>
          <w:lang w:val="en-GB"/>
        </w:rPr>
        <w:t xml:space="preserve"> which </w:t>
      </w:r>
      <w:r w:rsidR="00712043">
        <w:rPr>
          <w:lang w:val="en-GB"/>
        </w:rPr>
        <w:t xml:space="preserve">only </w:t>
      </w:r>
      <w:r w:rsidR="001C7FC2">
        <w:rPr>
          <w:lang w:val="en-GB"/>
        </w:rPr>
        <w:t>included people aged</w:t>
      </w:r>
      <w:r w:rsidRPr="00FD35D9">
        <w:rPr>
          <w:lang w:val="en-GB"/>
        </w:rPr>
        <w:t xml:space="preserve"> 18</w:t>
      </w:r>
      <w:r w:rsidR="001C7FC2">
        <w:rPr>
          <w:lang w:val="en-GB"/>
        </w:rPr>
        <w:t> </w:t>
      </w:r>
      <w:r w:rsidRPr="00FD35D9">
        <w:rPr>
          <w:lang w:val="en-GB"/>
        </w:rPr>
        <w:t>years or over) with persistent asthma who had 1</w:t>
      </w:r>
      <w:r w:rsidR="001C7FC2">
        <w:rPr>
          <w:lang w:val="en-GB"/>
        </w:rPr>
        <w:t> </w:t>
      </w:r>
      <w:r w:rsidRPr="00FD35D9">
        <w:rPr>
          <w:lang w:val="en-GB"/>
        </w:rPr>
        <w:t>or more exacerbation</w:t>
      </w:r>
      <w:r w:rsidR="007B604F" w:rsidRPr="00FD35D9">
        <w:rPr>
          <w:lang w:val="en-GB"/>
        </w:rPr>
        <w:t>s</w:t>
      </w:r>
      <w:r w:rsidRPr="00FD35D9">
        <w:rPr>
          <w:lang w:val="en-GB"/>
        </w:rPr>
        <w:t xml:space="preserve"> in the previous year</w:t>
      </w:r>
      <w:r w:rsidR="001C7FC2">
        <w:rPr>
          <w:lang w:val="en-GB"/>
        </w:rPr>
        <w:t xml:space="preserve">. </w:t>
      </w:r>
      <w:r w:rsidR="00F855E7">
        <w:rPr>
          <w:lang w:val="en-GB"/>
        </w:rPr>
        <w:t>None of</w:t>
      </w:r>
      <w:r w:rsidR="001C7FC2">
        <w:rPr>
          <w:lang w:val="en-GB"/>
        </w:rPr>
        <w:t xml:space="preserve"> the trials had</w:t>
      </w:r>
      <w:r w:rsidRPr="00FD35D9">
        <w:rPr>
          <w:lang w:val="en-GB"/>
        </w:rPr>
        <w:t xml:space="preserve"> restriction</w:t>
      </w:r>
      <w:r w:rsidR="001C7FC2">
        <w:rPr>
          <w:lang w:val="en-GB"/>
        </w:rPr>
        <w:t>s</w:t>
      </w:r>
      <w:r w:rsidRPr="00FD35D9">
        <w:rPr>
          <w:lang w:val="en-GB"/>
        </w:rPr>
        <w:t xml:space="preserve"> on blood eosinophils or </w:t>
      </w:r>
      <w:r w:rsidR="001C7FC2">
        <w:rPr>
          <w:lang w:val="en-GB"/>
        </w:rPr>
        <w:t>FeNO</w:t>
      </w:r>
      <w:r w:rsidRPr="00FD35D9">
        <w:rPr>
          <w:lang w:val="en-GB"/>
        </w:rPr>
        <w:t>. DRI12544 and QUEST included people with moderate</w:t>
      </w:r>
      <w:r w:rsidR="00CB74D3">
        <w:rPr>
          <w:lang w:val="en-GB"/>
        </w:rPr>
        <w:t>-</w:t>
      </w:r>
      <w:r w:rsidRPr="00FD35D9">
        <w:rPr>
          <w:lang w:val="en-GB"/>
        </w:rPr>
        <w:t>to</w:t>
      </w:r>
      <w:r w:rsidR="00CB74D3">
        <w:rPr>
          <w:lang w:val="en-GB"/>
        </w:rPr>
        <w:t>-</w:t>
      </w:r>
      <w:r w:rsidRPr="00FD35D9">
        <w:rPr>
          <w:lang w:val="en-GB"/>
        </w:rPr>
        <w:t xml:space="preserve">severe asthma not on maintenance oral corticosteroids. VENTURE included people with severe </w:t>
      </w:r>
      <w:r w:rsidR="00884D3A">
        <w:rPr>
          <w:lang w:val="en-GB"/>
        </w:rPr>
        <w:t>cortico</w:t>
      </w:r>
      <w:r w:rsidRPr="00FD35D9">
        <w:rPr>
          <w:lang w:val="en-GB"/>
        </w:rPr>
        <w:t>steroid-dependent asthma (on maintenance corticosteroids). The 3</w:t>
      </w:r>
      <w:r w:rsidR="00F855E7">
        <w:rPr>
          <w:lang w:val="en-GB"/>
        </w:rPr>
        <w:t> </w:t>
      </w:r>
      <w:r w:rsidRPr="00FD35D9">
        <w:rPr>
          <w:lang w:val="en-GB"/>
        </w:rPr>
        <w:t xml:space="preserve">trials were conducted </w:t>
      </w:r>
      <w:r w:rsidR="00595A32" w:rsidRPr="00FD35D9">
        <w:rPr>
          <w:lang w:val="en-GB"/>
        </w:rPr>
        <w:t>globally,</w:t>
      </w:r>
      <w:r w:rsidRPr="00FD35D9">
        <w:rPr>
          <w:lang w:val="en-GB"/>
        </w:rPr>
        <w:t xml:space="preserve"> and QUEST was the only trial that included </w:t>
      </w:r>
      <w:r w:rsidR="001C7FC2">
        <w:rPr>
          <w:lang w:val="en-GB"/>
        </w:rPr>
        <w:t>people</w:t>
      </w:r>
      <w:r w:rsidR="001C7FC2" w:rsidRPr="00FD35D9">
        <w:rPr>
          <w:lang w:val="en-GB"/>
        </w:rPr>
        <w:t xml:space="preserve"> </w:t>
      </w:r>
      <w:r w:rsidRPr="00FD35D9">
        <w:rPr>
          <w:lang w:val="en-GB"/>
        </w:rPr>
        <w:t xml:space="preserve">from the UK. </w:t>
      </w:r>
      <w:r w:rsidR="001C7FC2">
        <w:rPr>
          <w:lang w:val="en-GB"/>
        </w:rPr>
        <w:t>T</w:t>
      </w:r>
      <w:r w:rsidRPr="00FD35D9">
        <w:rPr>
          <w:lang w:val="en-GB"/>
        </w:rPr>
        <w:t xml:space="preserve">he </w:t>
      </w:r>
      <w:r w:rsidR="001C7FC2">
        <w:rPr>
          <w:lang w:val="en-GB"/>
        </w:rPr>
        <w:t xml:space="preserve">trial </w:t>
      </w:r>
      <w:r w:rsidRPr="00FD35D9">
        <w:rPr>
          <w:lang w:val="en-GB"/>
        </w:rPr>
        <w:t>population</w:t>
      </w:r>
      <w:r w:rsidR="001C7FC2">
        <w:rPr>
          <w:lang w:val="en-GB"/>
        </w:rPr>
        <w:t>s were</w:t>
      </w:r>
      <w:r w:rsidRPr="00FD35D9">
        <w:rPr>
          <w:lang w:val="en-GB"/>
        </w:rPr>
        <w:t xml:space="preserve"> based on use of moderate</w:t>
      </w:r>
      <w:r w:rsidR="007F2EB3">
        <w:rPr>
          <w:lang w:val="en-GB"/>
        </w:rPr>
        <w:t>-</w:t>
      </w:r>
      <w:r w:rsidRPr="00FD35D9">
        <w:rPr>
          <w:lang w:val="en-GB"/>
        </w:rPr>
        <w:t>to</w:t>
      </w:r>
      <w:r w:rsidR="007F2EB3">
        <w:rPr>
          <w:lang w:val="en-GB"/>
        </w:rPr>
        <w:t>-</w:t>
      </w:r>
      <w:r w:rsidRPr="00FD35D9">
        <w:rPr>
          <w:lang w:val="en-GB"/>
        </w:rPr>
        <w:t>high dose</w:t>
      </w:r>
      <w:r w:rsidR="001C7FC2">
        <w:rPr>
          <w:lang w:val="en-GB"/>
        </w:rPr>
        <w:t>s of</w:t>
      </w:r>
      <w:r w:rsidRPr="00FD35D9">
        <w:rPr>
          <w:lang w:val="en-GB"/>
        </w:rPr>
        <w:t xml:space="preserve"> inhaled corticosteroids. </w:t>
      </w:r>
      <w:r w:rsidR="001C7FC2" w:rsidRPr="00FD35D9">
        <w:rPr>
          <w:lang w:val="en-GB"/>
        </w:rPr>
        <w:t>Th</w:t>
      </w:r>
      <w:r w:rsidR="001C7FC2">
        <w:rPr>
          <w:lang w:val="en-GB"/>
        </w:rPr>
        <w:t>is was because they included people from</w:t>
      </w:r>
      <w:r w:rsidR="001C7FC2" w:rsidRPr="00FD35D9">
        <w:rPr>
          <w:lang w:val="en-GB"/>
        </w:rPr>
        <w:t xml:space="preserve"> countries like </w:t>
      </w:r>
      <w:r w:rsidR="00846F39">
        <w:rPr>
          <w:lang w:val="en-GB"/>
        </w:rPr>
        <w:t>the US</w:t>
      </w:r>
      <w:r w:rsidR="001C7FC2" w:rsidRPr="00FD35D9">
        <w:rPr>
          <w:lang w:val="en-GB"/>
        </w:rPr>
        <w:t xml:space="preserve"> and Japan</w:t>
      </w:r>
      <w:r w:rsidR="001C7FC2">
        <w:rPr>
          <w:lang w:val="en-GB"/>
        </w:rPr>
        <w:t xml:space="preserve">, where </w:t>
      </w:r>
      <w:r w:rsidR="00681076">
        <w:rPr>
          <w:lang w:val="en-GB"/>
        </w:rPr>
        <w:t xml:space="preserve">the clinical expert stated that </w:t>
      </w:r>
      <w:r w:rsidR="001C7FC2">
        <w:rPr>
          <w:lang w:val="en-GB"/>
        </w:rPr>
        <w:t>there is reluctance</w:t>
      </w:r>
      <w:r w:rsidR="001C7FC2" w:rsidRPr="00FD35D9">
        <w:rPr>
          <w:lang w:val="en-GB"/>
        </w:rPr>
        <w:t xml:space="preserve"> to use high</w:t>
      </w:r>
      <w:r w:rsidR="001C7FC2">
        <w:rPr>
          <w:lang w:val="en-GB"/>
        </w:rPr>
        <w:t>-</w:t>
      </w:r>
      <w:r w:rsidR="001C7FC2" w:rsidRPr="00FD35D9">
        <w:rPr>
          <w:lang w:val="en-GB"/>
        </w:rPr>
        <w:t>dose inhaled corticosteroids</w:t>
      </w:r>
      <w:r w:rsidR="001C7FC2">
        <w:rPr>
          <w:lang w:val="en-GB"/>
        </w:rPr>
        <w:t>.</w:t>
      </w:r>
      <w:r w:rsidR="001C7FC2" w:rsidRPr="00FD35D9">
        <w:rPr>
          <w:lang w:val="en-GB"/>
        </w:rPr>
        <w:t xml:space="preserve"> </w:t>
      </w:r>
      <w:r w:rsidRPr="00FD35D9">
        <w:rPr>
          <w:lang w:val="en-GB"/>
        </w:rPr>
        <w:t xml:space="preserve">The </w:t>
      </w:r>
      <w:r w:rsidRPr="00FD35D9">
        <w:rPr>
          <w:lang w:val="en-GB"/>
        </w:rPr>
        <w:lastRenderedPageBreak/>
        <w:t xml:space="preserve">committee concluded that </w:t>
      </w:r>
      <w:r w:rsidR="00AE2B82" w:rsidRPr="00FD35D9">
        <w:rPr>
          <w:lang w:val="en-GB"/>
        </w:rPr>
        <w:t>there were some caveats</w:t>
      </w:r>
      <w:r w:rsidR="001C7FC2">
        <w:rPr>
          <w:lang w:val="en-GB"/>
        </w:rPr>
        <w:t>,</w:t>
      </w:r>
      <w:r w:rsidR="00AE2B82" w:rsidRPr="00FD35D9">
        <w:rPr>
          <w:lang w:val="en-GB"/>
        </w:rPr>
        <w:t xml:space="preserve"> but</w:t>
      </w:r>
      <w:r w:rsidR="00B42DC9" w:rsidRPr="00FD35D9">
        <w:rPr>
          <w:lang w:val="en-GB"/>
        </w:rPr>
        <w:t xml:space="preserve"> that </w:t>
      </w:r>
      <w:r w:rsidR="001C7FC2">
        <w:rPr>
          <w:lang w:val="en-GB"/>
        </w:rPr>
        <w:t>all</w:t>
      </w:r>
      <w:r w:rsidR="001C7FC2" w:rsidRPr="00FD35D9">
        <w:rPr>
          <w:lang w:val="en-GB"/>
        </w:rPr>
        <w:t xml:space="preserve"> </w:t>
      </w:r>
      <w:r w:rsidRPr="00FD35D9">
        <w:rPr>
          <w:lang w:val="en-GB"/>
        </w:rPr>
        <w:t>3</w:t>
      </w:r>
      <w:r w:rsidR="001C7FC2">
        <w:rPr>
          <w:lang w:val="en-GB"/>
        </w:rPr>
        <w:t> </w:t>
      </w:r>
      <w:r w:rsidRPr="00FD35D9">
        <w:rPr>
          <w:lang w:val="en-GB"/>
        </w:rPr>
        <w:t>trials included were relevant to NHS clinical practice.</w:t>
      </w:r>
    </w:p>
    <w:p w14:paraId="04040706" w14:textId="70B8C57B" w:rsidR="002B6F43" w:rsidRPr="00FD35D9" w:rsidRDefault="002B6F43" w:rsidP="002B6F43">
      <w:pPr>
        <w:keepNext/>
        <w:spacing w:before="240" w:after="60" w:line="360" w:lineRule="auto"/>
        <w:outlineLvl w:val="2"/>
        <w:rPr>
          <w:rFonts w:ascii="Arial" w:hAnsi="Arial" w:cs="Arial"/>
          <w:b/>
          <w:bCs/>
        </w:rPr>
      </w:pPr>
      <w:bookmarkStart w:id="2" w:name="_Hlk33026178"/>
      <w:r w:rsidRPr="00FD35D9">
        <w:rPr>
          <w:rFonts w:ascii="Arial" w:hAnsi="Arial" w:cs="Arial"/>
          <w:b/>
          <w:bCs/>
        </w:rPr>
        <w:t>Dupilumab is more clinically effective than standard care in the clinical trial populations</w:t>
      </w:r>
      <w:bookmarkEnd w:id="2"/>
      <w:r w:rsidR="0015211C">
        <w:rPr>
          <w:rFonts w:ascii="Arial" w:hAnsi="Arial" w:cs="Arial"/>
          <w:b/>
          <w:bCs/>
        </w:rPr>
        <w:t xml:space="preserve"> and is a </w:t>
      </w:r>
      <w:r w:rsidR="007C5C0F" w:rsidRPr="007C5C0F">
        <w:rPr>
          <w:rFonts w:ascii="Arial" w:hAnsi="Arial" w:cs="Arial"/>
          <w:b/>
          <w:bCs/>
        </w:rPr>
        <w:t xml:space="preserve">relatively </w:t>
      </w:r>
      <w:r w:rsidR="0015211C">
        <w:rPr>
          <w:rFonts w:ascii="Arial" w:hAnsi="Arial" w:cs="Arial"/>
          <w:b/>
          <w:bCs/>
        </w:rPr>
        <w:t>safe treatment</w:t>
      </w:r>
    </w:p>
    <w:p w14:paraId="3B8A29FD" w14:textId="209DC56C" w:rsidR="00BC1610" w:rsidRDefault="002B6F43" w:rsidP="00BD75AE">
      <w:pPr>
        <w:pStyle w:val="Numberedlevel2text"/>
        <w:rPr>
          <w:lang w:val="en-GB"/>
        </w:rPr>
      </w:pPr>
      <w:r w:rsidRPr="00FD35D9">
        <w:rPr>
          <w:lang w:val="en-GB"/>
        </w:rPr>
        <w:t>All primary outcomes were reported for the intention</w:t>
      </w:r>
      <w:r w:rsidR="0033322E">
        <w:rPr>
          <w:lang w:val="en-GB"/>
        </w:rPr>
        <w:t>-</w:t>
      </w:r>
      <w:r w:rsidRPr="00FD35D9">
        <w:rPr>
          <w:lang w:val="en-GB"/>
        </w:rPr>
        <w:t>to</w:t>
      </w:r>
      <w:r w:rsidR="0033322E">
        <w:rPr>
          <w:lang w:val="en-GB"/>
        </w:rPr>
        <w:t>-</w:t>
      </w:r>
      <w:r w:rsidRPr="00FD35D9">
        <w:rPr>
          <w:lang w:val="en-GB"/>
        </w:rPr>
        <w:t>treat population</w:t>
      </w:r>
      <w:r w:rsidR="00662054" w:rsidRPr="00FD35D9">
        <w:rPr>
          <w:lang w:val="en-GB"/>
        </w:rPr>
        <w:t xml:space="preserve"> in all 3</w:t>
      </w:r>
      <w:r w:rsidR="0033322E">
        <w:rPr>
          <w:lang w:val="en-GB"/>
        </w:rPr>
        <w:t> </w:t>
      </w:r>
      <w:r w:rsidR="00662054" w:rsidRPr="00FD35D9">
        <w:rPr>
          <w:lang w:val="en-GB"/>
        </w:rPr>
        <w:t>trials</w:t>
      </w:r>
      <w:r w:rsidRPr="00FD35D9">
        <w:rPr>
          <w:lang w:val="en-GB"/>
        </w:rPr>
        <w:t xml:space="preserve">. </w:t>
      </w:r>
      <w:r w:rsidR="00BC1610" w:rsidRPr="00FD35D9">
        <w:rPr>
          <w:lang w:val="en-GB"/>
        </w:rPr>
        <w:t>In QUEST</w:t>
      </w:r>
      <w:r w:rsidR="0033322E">
        <w:rPr>
          <w:lang w:val="en-GB"/>
        </w:rPr>
        <w:t>,</w:t>
      </w:r>
      <w:r w:rsidR="00BC1610" w:rsidRPr="00FD35D9">
        <w:rPr>
          <w:lang w:val="en-GB"/>
        </w:rPr>
        <w:t xml:space="preserve"> the first coprimary outcome was annualised rate of severe exacerbations. </w:t>
      </w:r>
      <w:r w:rsidR="00C43DF7">
        <w:rPr>
          <w:lang w:val="en-GB"/>
        </w:rPr>
        <w:t>T</w:t>
      </w:r>
      <w:r w:rsidR="0033322E">
        <w:rPr>
          <w:lang w:val="en-GB"/>
        </w:rPr>
        <w:t>h</w:t>
      </w:r>
      <w:r w:rsidR="00BC1610" w:rsidRPr="00FD35D9">
        <w:rPr>
          <w:lang w:val="en-GB"/>
        </w:rPr>
        <w:t xml:space="preserve">ere was a 47.7% (95% </w:t>
      </w:r>
      <w:r w:rsidR="0033322E">
        <w:rPr>
          <w:lang w:val="en-GB"/>
        </w:rPr>
        <w:t>confidence interval [</w:t>
      </w:r>
      <w:r w:rsidR="00BC1610" w:rsidRPr="00FD35D9">
        <w:rPr>
          <w:lang w:val="en-GB"/>
        </w:rPr>
        <w:t>CI</w:t>
      </w:r>
      <w:r w:rsidR="0033322E">
        <w:rPr>
          <w:lang w:val="en-GB"/>
        </w:rPr>
        <w:t>]</w:t>
      </w:r>
      <w:r w:rsidR="00BC1610" w:rsidRPr="00FD35D9">
        <w:rPr>
          <w:lang w:val="en-GB"/>
        </w:rPr>
        <w:t xml:space="preserve"> 33.8%</w:t>
      </w:r>
      <w:r w:rsidR="0033322E">
        <w:rPr>
          <w:lang w:val="en-GB"/>
        </w:rPr>
        <w:t> </w:t>
      </w:r>
      <w:r w:rsidR="00BC1610" w:rsidRPr="00FD35D9">
        <w:rPr>
          <w:lang w:val="en-GB"/>
        </w:rPr>
        <w:t>to</w:t>
      </w:r>
      <w:r w:rsidR="0033322E">
        <w:rPr>
          <w:lang w:val="en-GB"/>
        </w:rPr>
        <w:t> </w:t>
      </w:r>
      <w:r w:rsidR="00BC1610" w:rsidRPr="00FD35D9">
        <w:rPr>
          <w:lang w:val="en-GB"/>
        </w:rPr>
        <w:t xml:space="preserve">58.7%, p&lt;0.0001) lower rate of severe exacerbations in </w:t>
      </w:r>
      <w:r w:rsidR="0033322E">
        <w:rPr>
          <w:lang w:val="en-GB"/>
        </w:rPr>
        <w:t xml:space="preserve">the </w:t>
      </w:r>
      <w:r w:rsidR="00BC1610" w:rsidRPr="00FD35D9">
        <w:rPr>
          <w:lang w:val="en-GB"/>
        </w:rPr>
        <w:t xml:space="preserve">dupilumab group compared with placebo. </w:t>
      </w:r>
      <w:r w:rsidRPr="00FD35D9">
        <w:rPr>
          <w:lang w:val="en-GB"/>
        </w:rPr>
        <w:t>Change from baseline in the forced expiratory volume in 1</w:t>
      </w:r>
      <w:r w:rsidR="0033322E">
        <w:rPr>
          <w:lang w:val="en-GB"/>
        </w:rPr>
        <w:t> </w:t>
      </w:r>
      <w:r w:rsidRPr="00FD35D9">
        <w:rPr>
          <w:lang w:val="en-GB"/>
        </w:rPr>
        <w:t>second (FEV1) at 12</w:t>
      </w:r>
      <w:r w:rsidR="0033322E">
        <w:rPr>
          <w:lang w:val="en-GB"/>
        </w:rPr>
        <w:t> </w:t>
      </w:r>
      <w:r w:rsidRPr="00FD35D9">
        <w:rPr>
          <w:lang w:val="en-GB"/>
        </w:rPr>
        <w:t xml:space="preserve">weeks was the </w:t>
      </w:r>
      <w:r w:rsidR="00BC1610" w:rsidRPr="00FD35D9">
        <w:rPr>
          <w:lang w:val="en-GB"/>
        </w:rPr>
        <w:t xml:space="preserve">second coprimary outcomes in QUEST </w:t>
      </w:r>
      <w:r w:rsidR="007B604F" w:rsidRPr="00FD35D9">
        <w:rPr>
          <w:lang w:val="en-GB"/>
        </w:rPr>
        <w:t xml:space="preserve">and the </w:t>
      </w:r>
      <w:r w:rsidRPr="00FD35D9">
        <w:rPr>
          <w:lang w:val="en-GB"/>
        </w:rPr>
        <w:t>primary outcome in DRI12544</w:t>
      </w:r>
      <w:r w:rsidR="007B604F" w:rsidRPr="00FD35D9">
        <w:rPr>
          <w:lang w:val="en-GB"/>
        </w:rPr>
        <w:t>.</w:t>
      </w:r>
      <w:r w:rsidRPr="00FD35D9">
        <w:rPr>
          <w:lang w:val="en-GB"/>
        </w:rPr>
        <w:t xml:space="preserve"> </w:t>
      </w:r>
      <w:r w:rsidR="0033322E">
        <w:rPr>
          <w:lang w:val="en-GB"/>
        </w:rPr>
        <w:t>T</w:t>
      </w:r>
      <w:r w:rsidRPr="00FD35D9">
        <w:rPr>
          <w:lang w:val="en-GB"/>
        </w:rPr>
        <w:t>here was an increase in FEV1 at 12</w:t>
      </w:r>
      <w:r w:rsidR="0033322E">
        <w:rPr>
          <w:lang w:val="en-GB"/>
        </w:rPr>
        <w:t> </w:t>
      </w:r>
      <w:r w:rsidRPr="00FD35D9">
        <w:rPr>
          <w:lang w:val="en-GB"/>
        </w:rPr>
        <w:t>weeks when dupilumab was compared with placebo in DRI12544 (least squares [LS] mean difference 0.14</w:t>
      </w:r>
      <w:r w:rsidR="0033322E">
        <w:rPr>
          <w:lang w:val="en-GB"/>
        </w:rPr>
        <w:t> litre,</w:t>
      </w:r>
      <w:r w:rsidRPr="00FD35D9">
        <w:rPr>
          <w:lang w:val="en-GB"/>
        </w:rPr>
        <w:t xml:space="preserve"> 95%</w:t>
      </w:r>
      <w:r w:rsidR="0033322E">
        <w:rPr>
          <w:lang w:val="en-GB"/>
        </w:rPr>
        <w:t> </w:t>
      </w:r>
      <w:r w:rsidRPr="00FD35D9">
        <w:rPr>
          <w:lang w:val="en-GB"/>
        </w:rPr>
        <w:t>CI 0.08</w:t>
      </w:r>
      <w:r w:rsidR="0033322E">
        <w:rPr>
          <w:lang w:val="en-GB"/>
        </w:rPr>
        <w:t> to </w:t>
      </w:r>
      <w:r w:rsidRPr="00FD35D9">
        <w:rPr>
          <w:lang w:val="en-GB"/>
        </w:rPr>
        <w:t>0.19, p&lt;0.0001) and QUEST (LS mean difference 0.20</w:t>
      </w:r>
      <w:r w:rsidR="0033322E">
        <w:rPr>
          <w:lang w:val="en-GB"/>
        </w:rPr>
        <w:t xml:space="preserve"> litre, </w:t>
      </w:r>
      <w:r w:rsidRPr="00FD35D9">
        <w:rPr>
          <w:lang w:val="en-GB"/>
        </w:rPr>
        <w:t>95%</w:t>
      </w:r>
      <w:r w:rsidR="0033322E">
        <w:rPr>
          <w:lang w:val="en-GB"/>
        </w:rPr>
        <w:t> </w:t>
      </w:r>
      <w:r w:rsidRPr="00FD35D9">
        <w:rPr>
          <w:lang w:val="en-GB"/>
        </w:rPr>
        <w:t>CI 0.11</w:t>
      </w:r>
      <w:r w:rsidR="0033322E">
        <w:rPr>
          <w:lang w:val="en-GB"/>
        </w:rPr>
        <w:t> to </w:t>
      </w:r>
      <w:r w:rsidRPr="00FD35D9">
        <w:rPr>
          <w:lang w:val="en-GB"/>
        </w:rPr>
        <w:t>0.28, p&lt;0.0001)</w:t>
      </w:r>
      <w:r w:rsidR="0033322E">
        <w:rPr>
          <w:lang w:val="en-GB"/>
        </w:rPr>
        <w:t>.</w:t>
      </w:r>
      <w:r w:rsidRPr="00FD35D9">
        <w:rPr>
          <w:lang w:val="en-GB"/>
        </w:rPr>
        <w:t xml:space="preserve"> In VENTURE</w:t>
      </w:r>
      <w:r w:rsidR="0033322E">
        <w:rPr>
          <w:lang w:val="en-GB"/>
        </w:rPr>
        <w:t>,</w:t>
      </w:r>
      <w:r w:rsidRPr="00FD35D9">
        <w:rPr>
          <w:lang w:val="en-GB"/>
        </w:rPr>
        <w:t xml:space="preserve"> the primary outcome was the percentage reduction in oral</w:t>
      </w:r>
      <w:r w:rsidR="00CB74D3">
        <w:rPr>
          <w:lang w:val="en-GB"/>
        </w:rPr>
        <w:t xml:space="preserve"> </w:t>
      </w:r>
      <w:r w:rsidRPr="00FD35D9">
        <w:rPr>
          <w:lang w:val="en-GB"/>
        </w:rPr>
        <w:t xml:space="preserve">corticosteroid dose from baseline. </w:t>
      </w:r>
      <w:r w:rsidR="0033322E">
        <w:rPr>
          <w:lang w:val="en-GB"/>
        </w:rPr>
        <w:t>T</w:t>
      </w:r>
      <w:r w:rsidRPr="00FD35D9">
        <w:rPr>
          <w:lang w:val="en-GB"/>
        </w:rPr>
        <w:t>here was a greater reduction in oral corticosteroid use with dupilumab compared with placebo (LS mean difference 28</w:t>
      </w:r>
      <w:r w:rsidR="0033322E">
        <w:rPr>
          <w:lang w:val="en-GB"/>
        </w:rPr>
        <w:t> </w:t>
      </w:r>
      <w:r w:rsidRPr="00FD35D9">
        <w:rPr>
          <w:lang w:val="en-GB"/>
        </w:rPr>
        <w:t>mg</w:t>
      </w:r>
      <w:r w:rsidR="0033322E">
        <w:rPr>
          <w:lang w:val="en-GB"/>
        </w:rPr>
        <w:t>,</w:t>
      </w:r>
      <w:r w:rsidRPr="00FD35D9">
        <w:rPr>
          <w:lang w:val="en-GB"/>
        </w:rPr>
        <w:t xml:space="preserve"> 95%</w:t>
      </w:r>
      <w:r w:rsidR="0033322E">
        <w:rPr>
          <w:lang w:val="en-GB"/>
        </w:rPr>
        <w:t> </w:t>
      </w:r>
      <w:r w:rsidRPr="00FD35D9">
        <w:rPr>
          <w:lang w:val="en-GB"/>
        </w:rPr>
        <w:t>CI 1</w:t>
      </w:r>
      <w:r w:rsidR="00073227">
        <w:rPr>
          <w:lang w:val="en-GB"/>
        </w:rPr>
        <w:t>6</w:t>
      </w:r>
      <w:r w:rsidR="0033322E">
        <w:rPr>
          <w:lang w:val="en-GB"/>
        </w:rPr>
        <w:t> </w:t>
      </w:r>
      <w:r w:rsidRPr="00FD35D9">
        <w:rPr>
          <w:lang w:val="en-GB"/>
        </w:rPr>
        <w:t>to</w:t>
      </w:r>
      <w:r w:rsidR="0033322E">
        <w:rPr>
          <w:lang w:val="en-GB"/>
        </w:rPr>
        <w:t> </w:t>
      </w:r>
      <w:r w:rsidRPr="00FD35D9">
        <w:rPr>
          <w:lang w:val="en-GB"/>
        </w:rPr>
        <w:t>4</w:t>
      </w:r>
      <w:r w:rsidR="00073227">
        <w:rPr>
          <w:lang w:val="en-GB"/>
        </w:rPr>
        <w:t>1</w:t>
      </w:r>
      <w:r w:rsidRPr="00FD35D9">
        <w:rPr>
          <w:lang w:val="en-GB"/>
        </w:rPr>
        <w:t>, p&lt;0.0001) at 24</w:t>
      </w:r>
      <w:r w:rsidR="0033322E">
        <w:rPr>
          <w:lang w:val="en-GB"/>
        </w:rPr>
        <w:t> </w:t>
      </w:r>
      <w:r w:rsidRPr="00FD35D9">
        <w:rPr>
          <w:lang w:val="en-GB"/>
        </w:rPr>
        <w:t xml:space="preserve">weeks. </w:t>
      </w:r>
      <w:r w:rsidR="000F540B">
        <w:rPr>
          <w:lang w:val="en-GB"/>
        </w:rPr>
        <w:t>T</w:t>
      </w:r>
      <w:r w:rsidR="000F540B" w:rsidRPr="00FD35D9">
        <w:rPr>
          <w:lang w:val="en-GB"/>
        </w:rPr>
        <w:t xml:space="preserve">he proportion of </w:t>
      </w:r>
      <w:r w:rsidR="000F540B">
        <w:rPr>
          <w:lang w:val="en-GB"/>
        </w:rPr>
        <w:t>people</w:t>
      </w:r>
      <w:r w:rsidR="000F540B" w:rsidRPr="00FD35D9">
        <w:rPr>
          <w:lang w:val="en-GB"/>
        </w:rPr>
        <w:t xml:space="preserve"> with treatment-related adverse events was similar within each trial between </w:t>
      </w:r>
      <w:r w:rsidR="000F540B">
        <w:rPr>
          <w:lang w:val="en-GB"/>
        </w:rPr>
        <w:t>those having</w:t>
      </w:r>
      <w:r w:rsidR="000F540B" w:rsidRPr="00FD35D9">
        <w:rPr>
          <w:lang w:val="en-GB"/>
        </w:rPr>
        <w:t xml:space="preserve"> dupilumab and placebo.</w:t>
      </w:r>
      <w:r w:rsidR="0015211C" w:rsidRPr="0015211C">
        <w:rPr>
          <w:lang w:val="en-GB"/>
        </w:rPr>
        <w:t xml:space="preserve"> </w:t>
      </w:r>
      <w:r w:rsidR="0015211C" w:rsidRPr="00FD35D9">
        <w:rPr>
          <w:lang w:val="en-GB"/>
        </w:rPr>
        <w:t>In DRI12544 and QUEST</w:t>
      </w:r>
      <w:r w:rsidR="0015211C">
        <w:rPr>
          <w:lang w:val="en-GB"/>
        </w:rPr>
        <w:t xml:space="preserve">, </w:t>
      </w:r>
      <w:r w:rsidR="0015211C" w:rsidRPr="00FD35D9">
        <w:rPr>
          <w:lang w:val="en-GB"/>
        </w:rPr>
        <w:t xml:space="preserve">the proportion of </w:t>
      </w:r>
      <w:r w:rsidR="0015211C">
        <w:rPr>
          <w:lang w:val="en-GB"/>
        </w:rPr>
        <w:t>people</w:t>
      </w:r>
      <w:r w:rsidR="0015211C" w:rsidRPr="00FD35D9">
        <w:rPr>
          <w:lang w:val="en-GB"/>
        </w:rPr>
        <w:t xml:space="preserve"> with any treatment-related adverse events ranged from 74.7% to 84.1%</w:t>
      </w:r>
      <w:r w:rsidR="0015211C">
        <w:rPr>
          <w:lang w:val="en-GB"/>
        </w:rPr>
        <w:t>. I</w:t>
      </w:r>
      <w:r w:rsidR="0015211C" w:rsidRPr="00FD35D9">
        <w:rPr>
          <w:lang w:val="en-GB"/>
        </w:rPr>
        <w:t>n VENTURE</w:t>
      </w:r>
      <w:r w:rsidR="0015211C">
        <w:rPr>
          <w:lang w:val="en-GB"/>
        </w:rPr>
        <w:t>,</w:t>
      </w:r>
      <w:r w:rsidR="0015211C" w:rsidRPr="00FD35D9">
        <w:rPr>
          <w:lang w:val="en-GB"/>
        </w:rPr>
        <w:t xml:space="preserve"> a smaller proportion experienced any treatment-related adverse events (64.5% and 62.1% in the placebo and dupilumab arms respectively).</w:t>
      </w:r>
      <w:r w:rsidR="00573D03">
        <w:rPr>
          <w:lang w:val="en-GB"/>
        </w:rPr>
        <w:t xml:space="preserve"> </w:t>
      </w:r>
      <w:r w:rsidR="0033322E">
        <w:rPr>
          <w:lang w:val="en-GB"/>
        </w:rPr>
        <w:t>The committee concluded that d</w:t>
      </w:r>
      <w:r w:rsidR="0033322E" w:rsidRPr="0033322E">
        <w:rPr>
          <w:lang w:val="en-GB"/>
        </w:rPr>
        <w:t xml:space="preserve">upilumab </w:t>
      </w:r>
      <w:r w:rsidR="0033322E">
        <w:rPr>
          <w:lang w:val="en-GB"/>
        </w:rPr>
        <w:t>was</w:t>
      </w:r>
      <w:r w:rsidR="0033322E" w:rsidRPr="0033322E">
        <w:rPr>
          <w:lang w:val="en-GB"/>
        </w:rPr>
        <w:t xml:space="preserve"> more clinically effective than standard care in the clinical trial populations</w:t>
      </w:r>
      <w:r w:rsidR="0015211C">
        <w:rPr>
          <w:lang w:val="en-GB"/>
        </w:rPr>
        <w:t xml:space="preserve"> and is a </w:t>
      </w:r>
      <w:r w:rsidR="007C5C0F" w:rsidRPr="007C5C0F">
        <w:rPr>
          <w:lang w:val="en-GB"/>
        </w:rPr>
        <w:t xml:space="preserve">relatively </w:t>
      </w:r>
      <w:r w:rsidR="0015211C">
        <w:rPr>
          <w:lang w:val="en-GB"/>
        </w:rPr>
        <w:t>safe treatment</w:t>
      </w:r>
      <w:r w:rsidR="0033322E">
        <w:rPr>
          <w:lang w:val="en-GB"/>
        </w:rPr>
        <w:t>.</w:t>
      </w:r>
    </w:p>
    <w:p w14:paraId="7EF5DDDA" w14:textId="0BC60A6B" w:rsidR="001C7FC2" w:rsidRPr="00FD35D9" w:rsidRDefault="001C7FC2" w:rsidP="00CF28A0">
      <w:pPr>
        <w:pStyle w:val="Heading3"/>
      </w:pPr>
      <w:r>
        <w:t>D</w:t>
      </w:r>
      <w:r w:rsidRPr="001C7FC2">
        <w:t>upilumab is clinically effective as an addition to standard care</w:t>
      </w:r>
      <w:r w:rsidR="0015211C">
        <w:t xml:space="preserve"> in </w:t>
      </w:r>
      <w:r w:rsidR="00DC365F">
        <w:t>the</w:t>
      </w:r>
      <w:r w:rsidR="00B15399">
        <w:t xml:space="preserve"> post hoc</w:t>
      </w:r>
      <w:r w:rsidR="00DC365F">
        <w:t xml:space="preserve"> </w:t>
      </w:r>
      <w:r w:rsidR="0015211C">
        <w:t>subpopulation</w:t>
      </w:r>
    </w:p>
    <w:p w14:paraId="298E240F" w14:textId="7314F015" w:rsidR="002B6F43" w:rsidRPr="00FD35D9" w:rsidRDefault="00BC1610" w:rsidP="00BD75AE">
      <w:pPr>
        <w:pStyle w:val="Numberedlevel2text"/>
        <w:rPr>
          <w:lang w:val="en-GB"/>
        </w:rPr>
      </w:pPr>
      <w:r w:rsidRPr="00FD35D9">
        <w:rPr>
          <w:lang w:val="en-GB"/>
        </w:rPr>
        <w:t>T</w:t>
      </w:r>
      <w:r w:rsidR="002B6F43" w:rsidRPr="00FD35D9">
        <w:rPr>
          <w:lang w:val="en-GB"/>
        </w:rPr>
        <w:t>he company’s decision</w:t>
      </w:r>
      <w:r w:rsidR="00F855E7">
        <w:rPr>
          <w:lang w:val="en-GB"/>
        </w:rPr>
        <w:t>-</w:t>
      </w:r>
      <w:r w:rsidR="002B6F43" w:rsidRPr="00FD35D9">
        <w:rPr>
          <w:lang w:val="en-GB"/>
        </w:rPr>
        <w:t>problem subgroup analyses</w:t>
      </w:r>
      <w:r w:rsidRPr="00FD35D9">
        <w:rPr>
          <w:lang w:val="en-GB"/>
        </w:rPr>
        <w:t xml:space="preserve"> </w:t>
      </w:r>
      <w:r w:rsidR="00224C97" w:rsidRPr="00FD35D9">
        <w:rPr>
          <w:lang w:val="en-GB"/>
        </w:rPr>
        <w:t>focused on the</w:t>
      </w:r>
      <w:r w:rsidRPr="00FD35D9">
        <w:rPr>
          <w:lang w:val="en-GB"/>
        </w:rPr>
        <w:t xml:space="preserve"> </w:t>
      </w:r>
      <w:r w:rsidR="002B6F43" w:rsidRPr="00FD35D9">
        <w:rPr>
          <w:lang w:val="en-GB"/>
        </w:rPr>
        <w:t xml:space="preserve">annualised rate of severe exacerbations </w:t>
      </w:r>
      <w:r w:rsidR="00224C97" w:rsidRPr="00FD35D9">
        <w:rPr>
          <w:lang w:val="en-GB"/>
        </w:rPr>
        <w:t>for the posthoc population (</w:t>
      </w:r>
      <w:r w:rsidR="00F855E7">
        <w:rPr>
          <w:lang w:val="en-GB"/>
        </w:rPr>
        <w:t xml:space="preserve">that </w:t>
      </w:r>
      <w:r w:rsidR="00F855E7">
        <w:rPr>
          <w:lang w:val="en-GB"/>
        </w:rPr>
        <w:lastRenderedPageBreak/>
        <w:t xml:space="preserve">is, </w:t>
      </w:r>
      <w:r w:rsidR="007F2EB3">
        <w:rPr>
          <w:lang w:val="en-GB"/>
        </w:rPr>
        <w:t xml:space="preserve">people with </w:t>
      </w:r>
      <w:r w:rsidR="00F855E7">
        <w:rPr>
          <w:lang w:val="en-GB"/>
        </w:rPr>
        <w:t xml:space="preserve">a </w:t>
      </w:r>
      <w:r w:rsidR="00224C97" w:rsidRPr="00FD35D9">
        <w:rPr>
          <w:lang w:val="en-GB"/>
        </w:rPr>
        <w:t>blood eosinophil count of 150</w:t>
      </w:r>
      <w:r w:rsidR="00F855E7">
        <w:rPr>
          <w:lang w:val="en-GB"/>
        </w:rPr>
        <w:t> </w:t>
      </w:r>
      <w:r w:rsidR="00224C97" w:rsidRPr="00FD35D9">
        <w:rPr>
          <w:lang w:val="en-GB"/>
        </w:rPr>
        <w:t>cells per microlitre or more</w:t>
      </w:r>
      <w:r w:rsidR="00F855E7">
        <w:rPr>
          <w:lang w:val="en-GB"/>
        </w:rPr>
        <w:t>,</w:t>
      </w:r>
      <w:r w:rsidR="00224C97" w:rsidRPr="00FD35D9">
        <w:rPr>
          <w:lang w:val="en-GB"/>
        </w:rPr>
        <w:t xml:space="preserve"> FeNO of 25</w:t>
      </w:r>
      <w:r w:rsidR="00F855E7">
        <w:rPr>
          <w:lang w:val="en-GB"/>
        </w:rPr>
        <w:t> </w:t>
      </w:r>
      <w:r w:rsidR="00224C97" w:rsidRPr="00FD35D9">
        <w:rPr>
          <w:lang w:val="en-GB"/>
        </w:rPr>
        <w:t>parts per billion or more</w:t>
      </w:r>
      <w:r w:rsidR="00F855E7">
        <w:rPr>
          <w:lang w:val="en-GB"/>
        </w:rPr>
        <w:t xml:space="preserve"> and</w:t>
      </w:r>
      <w:r w:rsidR="00224C97" w:rsidRPr="00FD35D9">
        <w:rPr>
          <w:lang w:val="en-GB"/>
        </w:rPr>
        <w:t xml:space="preserve"> 3</w:t>
      </w:r>
      <w:r w:rsidR="00F855E7">
        <w:rPr>
          <w:lang w:val="en-GB"/>
        </w:rPr>
        <w:t> </w:t>
      </w:r>
      <w:r w:rsidR="00224C97" w:rsidRPr="00FD35D9">
        <w:rPr>
          <w:lang w:val="en-GB"/>
        </w:rPr>
        <w:t>or more exacerbations in the previous year) from</w:t>
      </w:r>
      <w:r w:rsidR="002B6F43" w:rsidRPr="00FD35D9">
        <w:rPr>
          <w:lang w:val="en-GB"/>
        </w:rPr>
        <w:t xml:space="preserve"> QUEST and VENTURE. </w:t>
      </w:r>
      <w:r w:rsidR="00F855E7">
        <w:rPr>
          <w:lang w:val="en-GB"/>
        </w:rPr>
        <w:t>D</w:t>
      </w:r>
      <w:r w:rsidR="002B6F43" w:rsidRPr="00FD35D9">
        <w:rPr>
          <w:lang w:val="en-GB"/>
        </w:rPr>
        <w:t>upilumab reduced the rate of severe exacerbations when compared with placebo</w:t>
      </w:r>
      <w:r w:rsidR="000F540B">
        <w:rPr>
          <w:lang w:val="en-GB"/>
        </w:rPr>
        <w:t xml:space="preserve"> within this subpopulation</w:t>
      </w:r>
      <w:r w:rsidR="002B6F43" w:rsidRPr="00FD35D9">
        <w:rPr>
          <w:lang w:val="en-GB"/>
        </w:rPr>
        <w:t xml:space="preserve"> in QUEST and VENTURE</w:t>
      </w:r>
      <w:r w:rsidR="007F2EB3">
        <w:rPr>
          <w:lang w:val="en-GB"/>
        </w:rPr>
        <w:t>,</w:t>
      </w:r>
      <w:r w:rsidR="00964399" w:rsidRPr="00FD35D9">
        <w:rPr>
          <w:lang w:val="en-GB"/>
        </w:rPr>
        <w:t xml:space="preserve"> </w:t>
      </w:r>
      <w:r w:rsidR="00F855E7">
        <w:rPr>
          <w:lang w:val="en-GB"/>
        </w:rPr>
        <w:t>although</w:t>
      </w:r>
      <w:r w:rsidR="00F855E7" w:rsidRPr="00FD35D9">
        <w:rPr>
          <w:lang w:val="en-GB"/>
        </w:rPr>
        <w:t xml:space="preserve"> </w:t>
      </w:r>
      <w:r w:rsidR="00964399" w:rsidRPr="00FD35D9">
        <w:rPr>
          <w:lang w:val="en-GB"/>
        </w:rPr>
        <w:t xml:space="preserve">in </w:t>
      </w:r>
      <w:r w:rsidR="008A34F1" w:rsidRPr="00FD35D9">
        <w:rPr>
          <w:lang w:val="en-GB"/>
        </w:rPr>
        <w:t xml:space="preserve">small posthoc </w:t>
      </w:r>
      <w:r w:rsidR="00964399" w:rsidRPr="00FD35D9">
        <w:rPr>
          <w:lang w:val="en-GB"/>
        </w:rPr>
        <w:t>subgroup</w:t>
      </w:r>
      <w:r w:rsidR="00F855E7">
        <w:rPr>
          <w:lang w:val="en-GB"/>
        </w:rPr>
        <w:t>s</w:t>
      </w:r>
      <w:r w:rsidR="00964399" w:rsidRPr="00FD35D9">
        <w:rPr>
          <w:lang w:val="en-GB"/>
        </w:rPr>
        <w:t xml:space="preserve"> </w:t>
      </w:r>
      <w:r w:rsidR="007C694B" w:rsidRPr="00FD35D9">
        <w:rPr>
          <w:lang w:val="en-GB"/>
        </w:rPr>
        <w:t xml:space="preserve">with </w:t>
      </w:r>
      <w:r w:rsidR="008F768D" w:rsidRPr="00FD35D9">
        <w:rPr>
          <w:lang w:val="en-GB"/>
        </w:rPr>
        <w:t>101</w:t>
      </w:r>
      <w:r w:rsidR="00F855E7">
        <w:rPr>
          <w:lang w:val="en-GB"/>
        </w:rPr>
        <w:t> </w:t>
      </w:r>
      <w:r w:rsidR="008F768D" w:rsidRPr="00FD35D9">
        <w:rPr>
          <w:lang w:val="en-GB"/>
        </w:rPr>
        <w:t>and 152</w:t>
      </w:r>
      <w:r w:rsidR="00F855E7">
        <w:rPr>
          <w:lang w:val="en-GB"/>
        </w:rPr>
        <w:t xml:space="preserve"> people </w:t>
      </w:r>
      <w:r w:rsidR="008F768D" w:rsidRPr="00FD35D9">
        <w:rPr>
          <w:lang w:val="en-GB"/>
        </w:rPr>
        <w:t>respectively</w:t>
      </w:r>
      <w:r w:rsidR="002B6F43" w:rsidRPr="00FD35D9">
        <w:rPr>
          <w:lang w:val="en-GB"/>
        </w:rPr>
        <w:t xml:space="preserve">. </w:t>
      </w:r>
      <w:r w:rsidR="00F855E7">
        <w:rPr>
          <w:lang w:val="en-GB"/>
        </w:rPr>
        <w:t>T</w:t>
      </w:r>
      <w:r w:rsidR="002B6F43" w:rsidRPr="00FD35D9">
        <w:rPr>
          <w:lang w:val="en-GB"/>
        </w:rPr>
        <w:t>here were improvements in the placebo groups for the primary outcomes</w:t>
      </w:r>
      <w:r w:rsidR="00964399" w:rsidRPr="00FD35D9">
        <w:rPr>
          <w:lang w:val="en-GB"/>
        </w:rPr>
        <w:t xml:space="preserve"> of the</w:t>
      </w:r>
      <w:r w:rsidR="00A9020A">
        <w:rPr>
          <w:lang w:val="en-GB"/>
        </w:rPr>
        <w:t>se</w:t>
      </w:r>
      <w:r w:rsidR="00964399" w:rsidRPr="00FD35D9">
        <w:rPr>
          <w:lang w:val="en-GB"/>
        </w:rPr>
        <w:t xml:space="preserve"> trials</w:t>
      </w:r>
      <w:r w:rsidR="007F2EB3">
        <w:rPr>
          <w:lang w:val="en-GB"/>
        </w:rPr>
        <w:t>. T</w:t>
      </w:r>
      <w:r w:rsidR="002B6F43" w:rsidRPr="00FD35D9">
        <w:rPr>
          <w:lang w:val="en-GB"/>
        </w:rPr>
        <w:t xml:space="preserve">his was possibly </w:t>
      </w:r>
      <w:r w:rsidR="00F855E7">
        <w:rPr>
          <w:lang w:val="en-GB"/>
        </w:rPr>
        <w:t>because of</w:t>
      </w:r>
      <w:r w:rsidR="002B6F43" w:rsidRPr="00FD35D9">
        <w:rPr>
          <w:lang w:val="en-GB"/>
        </w:rPr>
        <w:t xml:space="preserve"> regression </w:t>
      </w:r>
      <w:r w:rsidR="00964399" w:rsidRPr="00FD35D9">
        <w:rPr>
          <w:lang w:val="en-GB"/>
        </w:rPr>
        <w:t>t</w:t>
      </w:r>
      <w:r w:rsidR="002B6F43" w:rsidRPr="00FD35D9">
        <w:rPr>
          <w:lang w:val="en-GB"/>
        </w:rPr>
        <w:t xml:space="preserve">o the mean and </w:t>
      </w:r>
      <w:r w:rsidR="007F2EB3">
        <w:rPr>
          <w:lang w:val="en-GB"/>
        </w:rPr>
        <w:t xml:space="preserve">the </w:t>
      </w:r>
      <w:r w:rsidR="002B6F43" w:rsidRPr="00FD35D9">
        <w:rPr>
          <w:lang w:val="en-GB"/>
        </w:rPr>
        <w:t xml:space="preserve">placebo effect. The committee concluded that </w:t>
      </w:r>
      <w:bookmarkStart w:id="3" w:name="_Hlk33026383"/>
      <w:r w:rsidR="002B6F43" w:rsidRPr="00FD35D9">
        <w:rPr>
          <w:lang w:val="en-GB"/>
        </w:rPr>
        <w:t>dupilumab is clinically effective and safe as an addition to standard care</w:t>
      </w:r>
      <w:bookmarkEnd w:id="3"/>
      <w:r w:rsidR="002B6F43" w:rsidRPr="00FD35D9">
        <w:rPr>
          <w:lang w:val="en-GB"/>
        </w:rPr>
        <w:t xml:space="preserve"> in people with a blood eosinophil count of at least 150</w:t>
      </w:r>
      <w:r w:rsidR="00CD021C">
        <w:rPr>
          <w:lang w:val="en-GB"/>
        </w:rPr>
        <w:t> </w:t>
      </w:r>
      <w:r w:rsidR="002B6F43" w:rsidRPr="00FD35D9">
        <w:rPr>
          <w:lang w:val="en-GB"/>
        </w:rPr>
        <w:t xml:space="preserve">cells per microlitre or </w:t>
      </w:r>
      <w:r w:rsidR="00964399" w:rsidRPr="00FD35D9">
        <w:rPr>
          <w:lang w:val="en-GB"/>
        </w:rPr>
        <w:t>FeNO</w:t>
      </w:r>
      <w:r w:rsidR="002B6F43" w:rsidRPr="00FD35D9">
        <w:rPr>
          <w:lang w:val="en-GB"/>
        </w:rPr>
        <w:t xml:space="preserve"> of 25</w:t>
      </w:r>
      <w:r w:rsidR="00CD021C">
        <w:rPr>
          <w:lang w:val="en-GB"/>
        </w:rPr>
        <w:t> </w:t>
      </w:r>
      <w:r w:rsidR="002B6F43" w:rsidRPr="00FD35D9">
        <w:rPr>
          <w:lang w:val="en-GB"/>
        </w:rPr>
        <w:t>part</w:t>
      </w:r>
      <w:r w:rsidR="00892787" w:rsidRPr="00FD35D9">
        <w:rPr>
          <w:lang w:val="en-GB"/>
        </w:rPr>
        <w:t>s</w:t>
      </w:r>
      <w:r w:rsidR="002B6F43" w:rsidRPr="00FD35D9">
        <w:rPr>
          <w:lang w:val="en-GB"/>
        </w:rPr>
        <w:t xml:space="preserve"> per billion or more </w:t>
      </w:r>
      <w:r w:rsidR="0015211C">
        <w:rPr>
          <w:lang w:val="en-GB"/>
        </w:rPr>
        <w:t>a</w:t>
      </w:r>
      <w:r w:rsidR="0015211C" w:rsidRPr="0015211C">
        <w:rPr>
          <w:lang w:val="en-GB"/>
        </w:rPr>
        <w:t>nd 3</w:t>
      </w:r>
      <w:r w:rsidR="00B3739F">
        <w:rPr>
          <w:lang w:val="en-GB"/>
        </w:rPr>
        <w:t> </w:t>
      </w:r>
      <w:r w:rsidR="0015211C" w:rsidRPr="0015211C">
        <w:rPr>
          <w:lang w:val="en-GB"/>
        </w:rPr>
        <w:t>or more exacerbations in the previous yea</w:t>
      </w:r>
      <w:r w:rsidR="0015211C">
        <w:rPr>
          <w:lang w:val="en-GB"/>
        </w:rPr>
        <w:t xml:space="preserve">r </w:t>
      </w:r>
      <w:r w:rsidR="002B6F43" w:rsidRPr="00FD35D9">
        <w:rPr>
          <w:lang w:val="en-GB"/>
        </w:rPr>
        <w:t>who</w:t>
      </w:r>
      <w:r w:rsidR="0025002A" w:rsidRPr="00FD35D9">
        <w:rPr>
          <w:rStyle w:val="CommentReference"/>
          <w:rFonts w:ascii="Times New Roman" w:hAnsi="Times New Roman"/>
          <w:bCs w:val="0"/>
          <w:iCs w:val="0"/>
          <w:lang w:val="en-GB"/>
        </w:rPr>
        <w:t xml:space="preserve"> </w:t>
      </w:r>
      <w:r w:rsidR="00B95B76" w:rsidRPr="00FD35D9">
        <w:rPr>
          <w:rStyle w:val="CommentReference"/>
          <w:rFonts w:cs="Arial"/>
          <w:bCs w:val="0"/>
          <w:iCs w:val="0"/>
          <w:sz w:val="24"/>
          <w:szCs w:val="24"/>
          <w:lang w:val="en-GB"/>
        </w:rPr>
        <w:t xml:space="preserve">may or may not be </w:t>
      </w:r>
      <w:r w:rsidR="002B6F43" w:rsidRPr="00FD35D9">
        <w:rPr>
          <w:lang w:val="en-GB"/>
        </w:rPr>
        <w:t>taking maintenance oral corticosteroids.</w:t>
      </w:r>
    </w:p>
    <w:p w14:paraId="4D0A13BD" w14:textId="3BAA0776" w:rsidR="002B6F43" w:rsidRPr="00FD35D9" w:rsidRDefault="002B6F43" w:rsidP="002B6F43">
      <w:pPr>
        <w:keepNext/>
        <w:spacing w:before="240" w:after="60" w:line="360" w:lineRule="auto"/>
        <w:outlineLvl w:val="2"/>
        <w:rPr>
          <w:rFonts w:ascii="Arial" w:hAnsi="Arial" w:cs="Arial"/>
          <w:b/>
          <w:bCs/>
        </w:rPr>
      </w:pPr>
      <w:r w:rsidRPr="00FD35D9">
        <w:rPr>
          <w:rFonts w:ascii="Arial" w:hAnsi="Arial" w:cs="Arial"/>
          <w:b/>
          <w:bCs/>
        </w:rPr>
        <w:t xml:space="preserve">The clinical-effectiveness estimates for dupilumab are uncertain in the subgroup of people who are not currently eligible for </w:t>
      </w:r>
      <w:r w:rsidR="00A73037">
        <w:rPr>
          <w:rFonts w:ascii="Arial" w:hAnsi="Arial" w:cs="Arial"/>
          <w:b/>
          <w:bCs/>
        </w:rPr>
        <w:t>biological</w:t>
      </w:r>
      <w:r w:rsidRPr="00FD35D9">
        <w:rPr>
          <w:rFonts w:ascii="Arial" w:hAnsi="Arial" w:cs="Arial"/>
          <w:b/>
          <w:bCs/>
        </w:rPr>
        <w:t>s</w:t>
      </w:r>
    </w:p>
    <w:p w14:paraId="16A40DA8" w14:textId="0BA7C6C7" w:rsidR="002B6F43" w:rsidRPr="00FD35D9" w:rsidRDefault="002B6F43" w:rsidP="00BD75AE">
      <w:pPr>
        <w:pStyle w:val="Numberedlevel2text"/>
        <w:rPr>
          <w:lang w:val="en-GB"/>
        </w:rPr>
      </w:pPr>
      <w:r w:rsidRPr="00FD35D9">
        <w:rPr>
          <w:lang w:val="en-GB"/>
        </w:rPr>
        <w:t xml:space="preserve">The results </w:t>
      </w:r>
      <w:r w:rsidR="00094786">
        <w:rPr>
          <w:lang w:val="en-GB"/>
        </w:rPr>
        <w:t xml:space="preserve">for </w:t>
      </w:r>
      <w:r w:rsidR="00094786" w:rsidRPr="00FD35D9">
        <w:rPr>
          <w:lang w:val="en-GB"/>
        </w:rPr>
        <w:t xml:space="preserve">the clinical effectiveness of dupilumab </w:t>
      </w:r>
      <w:r w:rsidR="00094786">
        <w:rPr>
          <w:lang w:val="en-GB"/>
        </w:rPr>
        <w:t>in</w:t>
      </w:r>
      <w:r w:rsidR="00094786" w:rsidRPr="00FD35D9">
        <w:rPr>
          <w:lang w:val="en-GB"/>
        </w:rPr>
        <w:t xml:space="preserve"> people who would not currently be eligible for a </w:t>
      </w:r>
      <w:r w:rsidR="00094786">
        <w:rPr>
          <w:lang w:val="en-GB"/>
        </w:rPr>
        <w:t>biological</w:t>
      </w:r>
      <w:r w:rsidR="00094786" w:rsidRPr="00FD35D9">
        <w:rPr>
          <w:lang w:val="en-GB"/>
        </w:rPr>
        <w:t xml:space="preserve"> </w:t>
      </w:r>
      <w:r w:rsidRPr="00FD35D9">
        <w:rPr>
          <w:lang w:val="en-GB"/>
        </w:rPr>
        <w:t xml:space="preserve">were only available from QUEST </w:t>
      </w:r>
      <w:r w:rsidR="00094786" w:rsidRPr="00FD35D9">
        <w:rPr>
          <w:lang w:val="en-GB"/>
        </w:rPr>
        <w:t>for the annualised rate of severe exacerbations</w:t>
      </w:r>
      <w:r w:rsidR="00094786">
        <w:rPr>
          <w:lang w:val="en-GB"/>
        </w:rPr>
        <w:t>, and</w:t>
      </w:r>
      <w:r w:rsidR="00094786" w:rsidRPr="00FD35D9">
        <w:rPr>
          <w:lang w:val="en-GB"/>
        </w:rPr>
        <w:t xml:space="preserve"> </w:t>
      </w:r>
      <w:r w:rsidRPr="00FD35D9">
        <w:rPr>
          <w:lang w:val="en-GB"/>
        </w:rPr>
        <w:t>in a very small population</w:t>
      </w:r>
      <w:r w:rsidR="0025002A" w:rsidRPr="00FD35D9">
        <w:rPr>
          <w:lang w:val="en-GB"/>
        </w:rPr>
        <w:t xml:space="preserve"> (</w:t>
      </w:r>
      <w:r w:rsidR="00892787" w:rsidRPr="00FD35D9">
        <w:rPr>
          <w:lang w:val="en-GB"/>
        </w:rPr>
        <w:t>29</w:t>
      </w:r>
      <w:r w:rsidR="00803D09">
        <w:rPr>
          <w:lang w:val="en-GB"/>
        </w:rPr>
        <w:t> </w:t>
      </w:r>
      <w:r w:rsidR="00094786">
        <w:rPr>
          <w:lang w:val="en-GB"/>
        </w:rPr>
        <w:t>people</w:t>
      </w:r>
      <w:r w:rsidR="0025002A" w:rsidRPr="00FD35D9">
        <w:rPr>
          <w:lang w:val="en-GB"/>
        </w:rPr>
        <w:t xml:space="preserve"> </w:t>
      </w:r>
      <w:r w:rsidR="000F540B">
        <w:rPr>
          <w:lang w:val="en-GB"/>
        </w:rPr>
        <w:t>randomised to</w:t>
      </w:r>
      <w:r w:rsidR="0025002A" w:rsidRPr="00FD35D9">
        <w:rPr>
          <w:lang w:val="en-GB"/>
        </w:rPr>
        <w:t xml:space="preserve"> 200 mg dupilumab)</w:t>
      </w:r>
      <w:r w:rsidRPr="00FD35D9">
        <w:rPr>
          <w:lang w:val="en-GB"/>
        </w:rPr>
        <w:t xml:space="preserve">. </w:t>
      </w:r>
      <w:r w:rsidR="00094786">
        <w:rPr>
          <w:lang w:val="en-GB"/>
        </w:rPr>
        <w:t>D</w:t>
      </w:r>
      <w:r w:rsidRPr="00FD35D9">
        <w:rPr>
          <w:lang w:val="en-GB"/>
        </w:rPr>
        <w:t>upilumab reduced the rate of severe exacerbation compared with placeb</w:t>
      </w:r>
      <w:r w:rsidR="00B40977">
        <w:rPr>
          <w:lang w:val="en-GB"/>
        </w:rPr>
        <w:t>o</w:t>
      </w:r>
      <w:bookmarkStart w:id="4" w:name="_GoBack"/>
      <w:bookmarkEnd w:id="4"/>
      <w:r w:rsidR="00094786">
        <w:rPr>
          <w:lang w:val="en-GB"/>
        </w:rPr>
        <w:t>. The committee</w:t>
      </w:r>
      <w:r w:rsidR="00964399" w:rsidRPr="00FD35D9">
        <w:rPr>
          <w:lang w:val="en-GB"/>
        </w:rPr>
        <w:t xml:space="preserve"> concluded that these results were uncertain</w:t>
      </w:r>
      <w:r w:rsidR="002A3EDE" w:rsidRPr="00FD35D9">
        <w:rPr>
          <w:lang w:val="en-GB"/>
        </w:rPr>
        <w:t>.</w:t>
      </w:r>
    </w:p>
    <w:p w14:paraId="2EACB143" w14:textId="77777777" w:rsidR="002B6F43" w:rsidRPr="00FD35D9" w:rsidRDefault="002B6F43" w:rsidP="002B6F43">
      <w:pPr>
        <w:keepNext/>
        <w:spacing w:before="240" w:after="60" w:line="360" w:lineRule="auto"/>
        <w:outlineLvl w:val="2"/>
        <w:rPr>
          <w:rFonts w:ascii="Arial" w:hAnsi="Arial" w:cs="Arial"/>
          <w:b/>
          <w:bCs/>
        </w:rPr>
      </w:pPr>
      <w:bookmarkStart w:id="5" w:name="_Hlk32482303"/>
      <w:r w:rsidRPr="00FD35D9">
        <w:rPr>
          <w:rFonts w:ascii="Arial" w:hAnsi="Arial" w:cs="Arial"/>
          <w:b/>
          <w:bCs/>
        </w:rPr>
        <w:t>The clinical effectiveness of dupilumab compared with reslizumab, benralizumab and mepolizumab is uncertain</w:t>
      </w:r>
    </w:p>
    <w:p w14:paraId="321918E7" w14:textId="3901D4D4" w:rsidR="002B6F43" w:rsidRPr="00FD35D9" w:rsidRDefault="00094786" w:rsidP="00BD75AE">
      <w:pPr>
        <w:pStyle w:val="Numberedlevel2text"/>
        <w:rPr>
          <w:lang w:val="en-GB"/>
        </w:rPr>
      </w:pPr>
      <w:r>
        <w:rPr>
          <w:lang w:val="en-GB"/>
        </w:rPr>
        <w:t>T</w:t>
      </w:r>
      <w:r w:rsidR="002B6F43" w:rsidRPr="00FD35D9">
        <w:rPr>
          <w:lang w:val="en-GB"/>
        </w:rPr>
        <w:t>he</w:t>
      </w:r>
      <w:r w:rsidR="00984AE7" w:rsidRPr="00FD35D9">
        <w:rPr>
          <w:lang w:val="en-GB"/>
        </w:rPr>
        <w:t xml:space="preserve">re </w:t>
      </w:r>
      <w:r w:rsidR="00AF05C1" w:rsidRPr="00FD35D9">
        <w:rPr>
          <w:lang w:val="en-GB"/>
        </w:rPr>
        <w:t xml:space="preserve">are </w:t>
      </w:r>
      <w:r w:rsidR="00984AE7" w:rsidRPr="00FD35D9">
        <w:rPr>
          <w:lang w:val="en-GB"/>
        </w:rPr>
        <w:t>no head</w:t>
      </w:r>
      <w:r>
        <w:rPr>
          <w:lang w:val="en-GB"/>
        </w:rPr>
        <w:t>-</w:t>
      </w:r>
      <w:r w:rsidR="00984AE7" w:rsidRPr="00FD35D9">
        <w:rPr>
          <w:lang w:val="en-GB"/>
        </w:rPr>
        <w:t>to</w:t>
      </w:r>
      <w:r>
        <w:rPr>
          <w:lang w:val="en-GB"/>
        </w:rPr>
        <w:t>-</w:t>
      </w:r>
      <w:r w:rsidR="00984AE7" w:rsidRPr="00FD35D9">
        <w:rPr>
          <w:lang w:val="en-GB"/>
        </w:rPr>
        <w:t xml:space="preserve">head data comparing dupilumab with current </w:t>
      </w:r>
      <w:r w:rsidR="00A73037">
        <w:rPr>
          <w:lang w:val="en-GB"/>
        </w:rPr>
        <w:t>biological</w:t>
      </w:r>
      <w:r w:rsidR="00984AE7" w:rsidRPr="00FD35D9">
        <w:rPr>
          <w:lang w:val="en-GB"/>
        </w:rPr>
        <w:t>s</w:t>
      </w:r>
      <w:r w:rsidR="006A792C" w:rsidRPr="00FD35D9">
        <w:rPr>
          <w:lang w:val="en-GB"/>
        </w:rPr>
        <w:t>.</w:t>
      </w:r>
      <w:r w:rsidR="00A12F17" w:rsidRPr="00FD35D9">
        <w:rPr>
          <w:lang w:val="en-GB"/>
        </w:rPr>
        <w:t xml:space="preserve"> </w:t>
      </w:r>
      <w:r w:rsidR="006A792C" w:rsidRPr="00FD35D9">
        <w:rPr>
          <w:lang w:val="en-GB"/>
        </w:rPr>
        <w:t xml:space="preserve">The </w:t>
      </w:r>
      <w:r w:rsidR="002B6F43" w:rsidRPr="00FD35D9">
        <w:rPr>
          <w:lang w:val="en-GB"/>
        </w:rPr>
        <w:t>company provided 2</w:t>
      </w:r>
      <w:r>
        <w:rPr>
          <w:lang w:val="en-GB"/>
        </w:rPr>
        <w:t> </w:t>
      </w:r>
      <w:r w:rsidR="002B6F43" w:rsidRPr="00FD35D9">
        <w:rPr>
          <w:lang w:val="en-GB"/>
        </w:rPr>
        <w:t xml:space="preserve">methods </w:t>
      </w:r>
      <w:r w:rsidR="000F540B">
        <w:rPr>
          <w:lang w:val="en-GB"/>
        </w:rPr>
        <w:t xml:space="preserve">to </w:t>
      </w:r>
      <w:r w:rsidR="00984AE7" w:rsidRPr="00FD35D9">
        <w:rPr>
          <w:lang w:val="en-GB"/>
        </w:rPr>
        <w:t>compar</w:t>
      </w:r>
      <w:r w:rsidR="000F540B">
        <w:rPr>
          <w:lang w:val="en-GB"/>
        </w:rPr>
        <w:t>e</w:t>
      </w:r>
      <w:r w:rsidR="00984AE7" w:rsidRPr="00FD35D9">
        <w:rPr>
          <w:lang w:val="en-GB"/>
        </w:rPr>
        <w:t xml:space="preserve"> them</w:t>
      </w:r>
      <w:r w:rsidR="000F540B">
        <w:rPr>
          <w:lang w:val="en-GB"/>
        </w:rPr>
        <w:t xml:space="preserve"> indirectly</w:t>
      </w:r>
      <w:r>
        <w:rPr>
          <w:lang w:val="en-GB"/>
        </w:rPr>
        <w:t>:</w:t>
      </w:r>
      <w:r w:rsidR="002B6F43" w:rsidRPr="00FD35D9">
        <w:rPr>
          <w:lang w:val="en-GB"/>
        </w:rPr>
        <w:t xml:space="preserve"> the Bucher indirect treatment comparison </w:t>
      </w:r>
      <w:r w:rsidR="000F540B">
        <w:rPr>
          <w:lang w:val="en-GB"/>
        </w:rPr>
        <w:t xml:space="preserve">for the company’s base case </w:t>
      </w:r>
      <w:r w:rsidR="002B6F43" w:rsidRPr="00FD35D9">
        <w:rPr>
          <w:lang w:val="en-GB"/>
        </w:rPr>
        <w:t xml:space="preserve">and </w:t>
      </w:r>
      <w:r w:rsidR="000F540B">
        <w:rPr>
          <w:lang w:val="en-GB"/>
        </w:rPr>
        <w:t xml:space="preserve">in a scenario analysis, </w:t>
      </w:r>
      <w:r w:rsidR="00B874B6">
        <w:rPr>
          <w:lang w:val="en-GB"/>
        </w:rPr>
        <w:t xml:space="preserve">and </w:t>
      </w:r>
      <w:r w:rsidR="002B6F43" w:rsidRPr="00FD35D9">
        <w:rPr>
          <w:lang w:val="en-GB"/>
        </w:rPr>
        <w:t xml:space="preserve">the matched adjusted indirect treatment comparison. Both these methods matched </w:t>
      </w:r>
      <w:r>
        <w:rPr>
          <w:lang w:val="en-GB"/>
        </w:rPr>
        <w:t>people</w:t>
      </w:r>
      <w:r w:rsidRPr="00FD35D9">
        <w:rPr>
          <w:lang w:val="en-GB"/>
        </w:rPr>
        <w:t xml:space="preserve"> </w:t>
      </w:r>
      <w:r w:rsidR="002B6F43" w:rsidRPr="00FD35D9">
        <w:rPr>
          <w:lang w:val="en-GB"/>
        </w:rPr>
        <w:t>in the dupilumab trials to</w:t>
      </w:r>
      <w:r w:rsidR="000F540B">
        <w:rPr>
          <w:lang w:val="en-GB"/>
        </w:rPr>
        <w:t xml:space="preserve"> those in</w:t>
      </w:r>
      <w:r w:rsidR="002B6F43" w:rsidRPr="00FD35D9">
        <w:rPr>
          <w:lang w:val="en-GB"/>
        </w:rPr>
        <w:t xml:space="preserve"> the comparator trials. </w:t>
      </w:r>
      <w:r w:rsidR="009473EE">
        <w:rPr>
          <w:lang w:val="en-GB"/>
        </w:rPr>
        <w:t xml:space="preserve">The committee noted the </w:t>
      </w:r>
      <w:r w:rsidR="00595A32">
        <w:rPr>
          <w:lang w:val="en-GB"/>
        </w:rPr>
        <w:t>evidence review group’s (</w:t>
      </w:r>
      <w:r w:rsidR="009473EE">
        <w:rPr>
          <w:lang w:val="en-GB"/>
        </w:rPr>
        <w:t>ERG</w:t>
      </w:r>
      <w:r w:rsidR="00A5328C">
        <w:rPr>
          <w:lang w:val="en-GB"/>
        </w:rPr>
        <w:t>’s</w:t>
      </w:r>
      <w:r w:rsidR="00595A32">
        <w:rPr>
          <w:lang w:val="en-GB"/>
        </w:rPr>
        <w:t>)</w:t>
      </w:r>
      <w:r w:rsidR="00A5328C">
        <w:rPr>
          <w:lang w:val="en-GB"/>
        </w:rPr>
        <w:t xml:space="preserve"> view that the</w:t>
      </w:r>
      <w:r w:rsidR="002B6F43" w:rsidRPr="00FD35D9">
        <w:rPr>
          <w:lang w:val="en-GB"/>
        </w:rPr>
        <w:t xml:space="preserve"> results of these analyses need</w:t>
      </w:r>
      <w:r w:rsidR="00B874B6">
        <w:rPr>
          <w:lang w:val="en-GB"/>
        </w:rPr>
        <w:t>ed</w:t>
      </w:r>
      <w:r w:rsidR="002B6F43" w:rsidRPr="00FD35D9">
        <w:rPr>
          <w:lang w:val="en-GB"/>
        </w:rPr>
        <w:t xml:space="preserve"> to be interpreted with caution </w:t>
      </w:r>
      <w:r w:rsidR="00166795">
        <w:rPr>
          <w:lang w:val="en-GB"/>
        </w:rPr>
        <w:t>because</w:t>
      </w:r>
      <w:r w:rsidR="00166795" w:rsidRPr="00FD35D9">
        <w:rPr>
          <w:lang w:val="en-GB"/>
        </w:rPr>
        <w:t xml:space="preserve"> </w:t>
      </w:r>
      <w:r w:rsidR="002B6F43" w:rsidRPr="00FD35D9">
        <w:rPr>
          <w:lang w:val="en-GB"/>
        </w:rPr>
        <w:t xml:space="preserve">they were exploratory analyses. </w:t>
      </w:r>
      <w:r w:rsidR="00166795">
        <w:rPr>
          <w:lang w:val="en-GB"/>
        </w:rPr>
        <w:lastRenderedPageBreak/>
        <w:t>Nevertheless, t</w:t>
      </w:r>
      <w:r w:rsidR="002B6F43" w:rsidRPr="00FD35D9">
        <w:rPr>
          <w:lang w:val="en-GB"/>
        </w:rPr>
        <w:t>he ERG considered the</w:t>
      </w:r>
      <w:r w:rsidR="00166795">
        <w:rPr>
          <w:lang w:val="en-GB"/>
        </w:rPr>
        <w:t>m</w:t>
      </w:r>
      <w:r w:rsidR="002B6F43" w:rsidRPr="00FD35D9">
        <w:rPr>
          <w:lang w:val="en-GB"/>
        </w:rPr>
        <w:t xml:space="preserve"> to be the best available options to compare dupilumab with other </w:t>
      </w:r>
      <w:r w:rsidR="00A73037">
        <w:rPr>
          <w:lang w:val="en-GB"/>
        </w:rPr>
        <w:t>biological</w:t>
      </w:r>
      <w:r w:rsidR="002B6F43" w:rsidRPr="00FD35D9">
        <w:rPr>
          <w:lang w:val="en-GB"/>
        </w:rPr>
        <w:t>s. The Bucher indirect treatment comparison suggested that treatment with dupilumab 200</w:t>
      </w:r>
      <w:r w:rsidR="00D52B9B" w:rsidRPr="00FD35D9">
        <w:rPr>
          <w:lang w:val="en-GB"/>
        </w:rPr>
        <w:t> </w:t>
      </w:r>
      <w:r w:rsidR="002B6F43" w:rsidRPr="00FD35D9">
        <w:rPr>
          <w:lang w:val="en-GB"/>
        </w:rPr>
        <w:t xml:space="preserve">mg leads to a lower rate of severe exacerbations than mepolizumab, benralizumab and reslizumab. </w:t>
      </w:r>
      <w:r w:rsidR="00166795">
        <w:rPr>
          <w:lang w:val="en-GB"/>
        </w:rPr>
        <w:t>It</w:t>
      </w:r>
      <w:r w:rsidR="002B6F43" w:rsidRPr="00FD35D9">
        <w:rPr>
          <w:lang w:val="en-GB"/>
        </w:rPr>
        <w:t xml:space="preserve"> was </w:t>
      </w:r>
      <w:r w:rsidR="00166795">
        <w:rPr>
          <w:lang w:val="en-GB"/>
        </w:rPr>
        <w:t xml:space="preserve">also </w:t>
      </w:r>
      <w:r w:rsidR="002B6F43" w:rsidRPr="00FD35D9">
        <w:rPr>
          <w:lang w:val="en-GB"/>
        </w:rPr>
        <w:t xml:space="preserve">conducted for other outcomes, none of which showed </w:t>
      </w:r>
      <w:r w:rsidR="001137EB">
        <w:rPr>
          <w:lang w:val="en-GB"/>
        </w:rPr>
        <w:t>meaningful</w:t>
      </w:r>
      <w:r w:rsidR="002B6F43" w:rsidRPr="00FD35D9">
        <w:rPr>
          <w:lang w:val="en-GB"/>
        </w:rPr>
        <w:t xml:space="preserve"> results. </w:t>
      </w:r>
      <w:r w:rsidR="00AD66DA" w:rsidRPr="00FD35D9">
        <w:rPr>
          <w:lang w:val="en-GB"/>
        </w:rPr>
        <w:t xml:space="preserve">The committee </w:t>
      </w:r>
      <w:r w:rsidR="00AD66DA">
        <w:rPr>
          <w:lang w:val="en-GB"/>
        </w:rPr>
        <w:t>highlighted</w:t>
      </w:r>
      <w:r w:rsidR="00AD66DA" w:rsidRPr="00FD35D9">
        <w:rPr>
          <w:lang w:val="en-GB"/>
        </w:rPr>
        <w:t xml:space="preserve"> that there are no data on the efficacy of dupilumab in people </w:t>
      </w:r>
      <w:r w:rsidR="00AD66DA">
        <w:rPr>
          <w:lang w:val="en-GB"/>
        </w:rPr>
        <w:t xml:space="preserve">in whom </w:t>
      </w:r>
      <w:r w:rsidR="00AD66DA" w:rsidRPr="00FD35D9">
        <w:rPr>
          <w:lang w:val="en-GB"/>
        </w:rPr>
        <w:t>interleukin</w:t>
      </w:r>
      <w:r w:rsidR="00AD66DA" w:rsidRPr="00FD35D9">
        <w:rPr>
          <w:lang w:val="en-GB"/>
        </w:rPr>
        <w:noBreakHyphen/>
        <w:t xml:space="preserve">5 inhibitor </w:t>
      </w:r>
      <w:r w:rsidR="00AD66DA">
        <w:rPr>
          <w:lang w:val="en-GB"/>
        </w:rPr>
        <w:t>biological</w:t>
      </w:r>
      <w:r w:rsidR="00AD66DA" w:rsidRPr="00FD35D9">
        <w:rPr>
          <w:lang w:val="en-GB"/>
        </w:rPr>
        <w:t>s</w:t>
      </w:r>
      <w:r w:rsidR="00AD66DA" w:rsidRPr="00E04AF4">
        <w:rPr>
          <w:lang w:val="en-GB"/>
        </w:rPr>
        <w:t xml:space="preserve"> </w:t>
      </w:r>
      <w:r w:rsidR="00AD66DA">
        <w:rPr>
          <w:lang w:val="en-GB"/>
        </w:rPr>
        <w:t>have failed to control their asthma</w:t>
      </w:r>
      <w:r w:rsidR="00AD66DA" w:rsidRPr="00FD35D9">
        <w:rPr>
          <w:lang w:val="en-GB"/>
        </w:rPr>
        <w:t xml:space="preserve">. </w:t>
      </w:r>
      <w:r w:rsidR="002B6F43" w:rsidRPr="00FD35D9">
        <w:rPr>
          <w:lang w:val="en-GB"/>
        </w:rPr>
        <w:t xml:space="preserve">The committee therefore concluded that </w:t>
      </w:r>
      <w:r w:rsidR="007F2EB3">
        <w:rPr>
          <w:lang w:val="en-GB"/>
        </w:rPr>
        <w:t xml:space="preserve">there </w:t>
      </w:r>
      <w:r w:rsidR="00F018EB">
        <w:rPr>
          <w:lang w:val="en-GB"/>
        </w:rPr>
        <w:t xml:space="preserve">was still </w:t>
      </w:r>
      <w:r w:rsidR="002B6F43" w:rsidRPr="00FD35D9">
        <w:rPr>
          <w:lang w:val="en-GB"/>
        </w:rPr>
        <w:t xml:space="preserve">uncertainty about the clinical effectiveness of dupilumab compared with mepolizumab, benralizumab and reslizumab because the </w:t>
      </w:r>
      <w:r w:rsidR="00AF05C1" w:rsidRPr="00FD35D9">
        <w:rPr>
          <w:lang w:val="en-GB"/>
        </w:rPr>
        <w:t>results</w:t>
      </w:r>
      <w:r w:rsidR="002B6F43" w:rsidRPr="00FD35D9">
        <w:rPr>
          <w:lang w:val="en-GB"/>
        </w:rPr>
        <w:t xml:space="preserve"> </w:t>
      </w:r>
      <w:r w:rsidR="00166795">
        <w:rPr>
          <w:lang w:val="en-GB"/>
        </w:rPr>
        <w:t xml:space="preserve">of the indirect comparisons </w:t>
      </w:r>
      <w:r w:rsidR="00F018EB">
        <w:rPr>
          <w:lang w:val="en-GB"/>
        </w:rPr>
        <w:t>we</w:t>
      </w:r>
      <w:r w:rsidR="00F018EB" w:rsidRPr="00FD35D9">
        <w:rPr>
          <w:lang w:val="en-GB"/>
        </w:rPr>
        <w:t xml:space="preserve">re </w:t>
      </w:r>
      <w:r w:rsidR="002B6F43" w:rsidRPr="00FD35D9">
        <w:rPr>
          <w:lang w:val="en-GB"/>
        </w:rPr>
        <w:t>not robust.</w:t>
      </w:r>
      <w:bookmarkEnd w:id="5"/>
    </w:p>
    <w:p w14:paraId="05525EBB" w14:textId="616AE105" w:rsidR="00CF0102" w:rsidRPr="00FD35D9" w:rsidRDefault="00CF0102" w:rsidP="00264088">
      <w:pPr>
        <w:pStyle w:val="Heading2"/>
      </w:pPr>
      <w:r w:rsidRPr="001C1D1F">
        <w:t>The company’s</w:t>
      </w:r>
      <w:r w:rsidRPr="00FD35D9">
        <w:t xml:space="preserve"> economic model</w:t>
      </w:r>
    </w:p>
    <w:p w14:paraId="2A518467" w14:textId="77777777" w:rsidR="00D32334" w:rsidRPr="00FD35D9" w:rsidRDefault="00D32334" w:rsidP="00D32334">
      <w:pPr>
        <w:pStyle w:val="Heading3"/>
      </w:pPr>
      <w:bookmarkStart w:id="6" w:name="_Hlk32483576"/>
      <w:r w:rsidRPr="00FD35D9">
        <w:t>The model structure is appropriate for decision making</w:t>
      </w:r>
    </w:p>
    <w:p w14:paraId="67788C0B" w14:textId="39DC4930" w:rsidR="00D32334" w:rsidRPr="00FD35D9" w:rsidRDefault="000F540B" w:rsidP="00CF0102">
      <w:pPr>
        <w:pStyle w:val="Numberedlevel2text"/>
        <w:rPr>
          <w:lang w:val="en-GB"/>
        </w:rPr>
      </w:pPr>
      <w:bookmarkStart w:id="7" w:name="_Hlk33187645"/>
      <w:bookmarkEnd w:id="6"/>
      <w:r>
        <w:t>The company submitted a 4</w:t>
      </w:r>
      <w:r>
        <w:noBreakHyphen/>
        <w:t xml:space="preserve">state Markov model comparing </w:t>
      </w:r>
      <w:r>
        <w:rPr>
          <w:lang w:val="en-US"/>
        </w:rPr>
        <w:t xml:space="preserve">dupilumab with </w:t>
      </w:r>
      <w:r>
        <w:t xml:space="preserve">standard care in </w:t>
      </w:r>
      <w:r>
        <w:rPr>
          <w:lang w:val="en-GB"/>
        </w:rPr>
        <w:t xml:space="preserve">people </w:t>
      </w:r>
      <w:r>
        <w:t>with</w:t>
      </w:r>
      <w:r>
        <w:rPr>
          <w:lang w:val="en-US"/>
        </w:rPr>
        <w:t xml:space="preserve"> severe asthma and type</w:t>
      </w:r>
      <w:r w:rsidR="00EA3F0E">
        <w:rPr>
          <w:lang w:val="en-US"/>
        </w:rPr>
        <w:t> </w:t>
      </w:r>
      <w:r>
        <w:rPr>
          <w:lang w:val="en-US"/>
        </w:rPr>
        <w:t>2 inflammation</w:t>
      </w:r>
      <w:bookmarkEnd w:id="7"/>
      <w:r>
        <w:rPr>
          <w:lang w:val="en-US"/>
        </w:rPr>
        <w:t>.</w:t>
      </w:r>
      <w:r>
        <w:t xml:space="preserve"> The model consist</w:t>
      </w:r>
      <w:r>
        <w:rPr>
          <w:lang w:val="en-GB"/>
        </w:rPr>
        <w:t>ed</w:t>
      </w:r>
      <w:r>
        <w:t xml:space="preserve"> of </w:t>
      </w:r>
      <w:r>
        <w:rPr>
          <w:lang w:val="en-GB"/>
        </w:rPr>
        <w:t>4</w:t>
      </w:r>
      <w:r w:rsidR="00EA3F0E">
        <w:rPr>
          <w:lang w:val="en-GB"/>
        </w:rPr>
        <w:t> </w:t>
      </w:r>
      <w:r>
        <w:t>live health states: uncontrolled asthma; controlled asthma; moderate exacerbation; and severe exacerbation. In addition, the model include</w:t>
      </w:r>
      <w:r>
        <w:rPr>
          <w:lang w:val="en-GB"/>
        </w:rPr>
        <w:t>d</w:t>
      </w:r>
      <w:r>
        <w:t xml:space="preserve"> states for asthma-related deaths and death from other cause</w:t>
      </w:r>
      <w:r>
        <w:rPr>
          <w:lang w:val="en-GB"/>
        </w:rPr>
        <w:t xml:space="preserve">s. </w:t>
      </w:r>
      <w:r w:rsidR="00D32334" w:rsidRPr="000F540B">
        <w:t>Response to treatment was defined as a 50</w:t>
      </w:r>
      <w:r w:rsidR="00E9092A" w:rsidRPr="000F540B">
        <w:t>%</w:t>
      </w:r>
      <w:r w:rsidR="00D32334" w:rsidRPr="000F540B">
        <w:t xml:space="preserve"> o</w:t>
      </w:r>
      <w:r w:rsidR="00274460" w:rsidRPr="000F540B">
        <w:t>r</w:t>
      </w:r>
      <w:r w:rsidR="00D32334" w:rsidRPr="000F540B">
        <w:t xml:space="preserve"> greater reduction in the annual exacerbation rate</w:t>
      </w:r>
      <w:r w:rsidR="00E9092A" w:rsidRPr="000F540B">
        <w:t>,</w:t>
      </w:r>
      <w:r w:rsidR="00D32334" w:rsidRPr="000F540B">
        <w:t xml:space="preserve"> which was assessed at 52</w:t>
      </w:r>
      <w:r w:rsidR="00E9092A" w:rsidRPr="000F540B">
        <w:t> </w:t>
      </w:r>
      <w:r w:rsidR="00D32334" w:rsidRPr="000F540B">
        <w:t>weeks</w:t>
      </w:r>
      <w:r w:rsidR="007F2EB3" w:rsidRPr="000F540B">
        <w:t>. P</w:t>
      </w:r>
      <w:r w:rsidR="00D32334" w:rsidRPr="000F540B">
        <w:t>eople who</w:t>
      </w:r>
      <w:r w:rsidR="00E9092A" w:rsidRPr="000F540B">
        <w:t>se asthma</w:t>
      </w:r>
      <w:r w:rsidR="00D32334" w:rsidRPr="000F540B">
        <w:t xml:space="preserve"> responded continued on dupilumab and those who</w:t>
      </w:r>
      <w:r w:rsidR="00E9092A" w:rsidRPr="000F540B">
        <w:t>se</w:t>
      </w:r>
      <w:r w:rsidR="00D32334" w:rsidRPr="000F540B">
        <w:t xml:space="preserve"> did not transferred to stand</w:t>
      </w:r>
      <w:r w:rsidR="00D32334" w:rsidRPr="00FD35D9">
        <w:rPr>
          <w:lang w:val="en-GB"/>
        </w:rPr>
        <w:t>ard care. The</w:t>
      </w:r>
      <w:r>
        <w:rPr>
          <w:lang w:val="en-GB"/>
        </w:rPr>
        <w:t xml:space="preserve"> company derived the</w:t>
      </w:r>
      <w:r w:rsidR="00D32334" w:rsidRPr="00FD35D9">
        <w:rPr>
          <w:lang w:val="en-GB"/>
        </w:rPr>
        <w:t xml:space="preserve"> efficacy and clinical parameters in the model from the QUEST clinical trial. The committee concluded that the model structure </w:t>
      </w:r>
      <w:r w:rsidR="00F018EB">
        <w:rPr>
          <w:lang w:val="en-GB"/>
        </w:rPr>
        <w:t>wa</w:t>
      </w:r>
      <w:r w:rsidR="00D32334" w:rsidRPr="00FD35D9">
        <w:rPr>
          <w:lang w:val="en-GB"/>
        </w:rPr>
        <w:t>s appropriate for decision making.</w:t>
      </w:r>
    </w:p>
    <w:p w14:paraId="616E2E38" w14:textId="77777777" w:rsidR="00D32334" w:rsidRPr="00FD35D9" w:rsidRDefault="00D32334" w:rsidP="00264088">
      <w:pPr>
        <w:pStyle w:val="Heading2"/>
      </w:pPr>
      <w:r w:rsidRPr="00FD35D9">
        <w:lastRenderedPageBreak/>
        <w:t>Clinical inputs to the model</w:t>
      </w:r>
    </w:p>
    <w:p w14:paraId="2803BFCD" w14:textId="4DDE43EB" w:rsidR="00DC1B39" w:rsidRPr="00FD35D9" w:rsidRDefault="00B977A5" w:rsidP="00DC1B39">
      <w:pPr>
        <w:pStyle w:val="Heading3"/>
      </w:pPr>
      <w:bookmarkStart w:id="8" w:name="_Hlk32487519"/>
      <w:r w:rsidRPr="00FD35D9">
        <w:t xml:space="preserve">Estimates of </w:t>
      </w:r>
      <w:r w:rsidR="007367F4" w:rsidRPr="00FD35D9">
        <w:t xml:space="preserve">severe </w:t>
      </w:r>
      <w:r w:rsidRPr="00FD35D9">
        <w:t>a</w:t>
      </w:r>
      <w:r w:rsidR="00DC1B39" w:rsidRPr="00FD35D9">
        <w:t>sthma</w:t>
      </w:r>
      <w:r w:rsidR="007367F4" w:rsidRPr="00FD35D9">
        <w:t xml:space="preserve"> exacerbation rates</w:t>
      </w:r>
      <w:r w:rsidR="00A12F17" w:rsidRPr="00FD35D9">
        <w:t xml:space="preserve"> </w:t>
      </w:r>
      <w:r w:rsidR="004D1B24" w:rsidRPr="00FD35D9">
        <w:t xml:space="preserve">in the placebo arm of QUEST </w:t>
      </w:r>
      <w:r w:rsidR="00DC1B39" w:rsidRPr="00FD35D9">
        <w:t>do not reflect clinical practice in the NHS</w:t>
      </w:r>
    </w:p>
    <w:p w14:paraId="53969E00" w14:textId="4C408FA0" w:rsidR="00DE3B91" w:rsidRDefault="00DE3B91" w:rsidP="00CF0102">
      <w:pPr>
        <w:pStyle w:val="Numberedlevel2text"/>
        <w:rPr>
          <w:lang w:val="en-GB"/>
        </w:rPr>
      </w:pPr>
      <w:r w:rsidRPr="00DE3B91">
        <w:rPr>
          <w:lang w:val="en-GB"/>
        </w:rPr>
        <w:t>The committee noted that asthma-related mortality often drives cost effectiveness in asthma models. The annual severe exacerbation rate (2.39</w:t>
      </w:r>
      <w:r w:rsidR="00EA3F0E">
        <w:rPr>
          <w:lang w:val="en-GB"/>
        </w:rPr>
        <w:t> </w:t>
      </w:r>
      <w:r w:rsidRPr="00DE3B91">
        <w:rPr>
          <w:lang w:val="en-GB"/>
        </w:rPr>
        <w:t>exacerbations per year) in the placebo arm of the QUEST trial was lower than observed in clinical practice in the year before trial enrolment (4.46</w:t>
      </w:r>
      <w:r w:rsidR="00EA3F0E">
        <w:rPr>
          <w:lang w:val="en-GB"/>
        </w:rPr>
        <w:t> </w:t>
      </w:r>
      <w:r w:rsidRPr="00DE3B91">
        <w:rPr>
          <w:lang w:val="en-GB"/>
        </w:rPr>
        <w:t>exacerbations per year). The company estimated exacerbation rates from QUEST and VENTURE in the first year in its base case</w:t>
      </w:r>
      <w:r w:rsidR="00EA3F0E">
        <w:rPr>
          <w:lang w:val="en-GB"/>
        </w:rPr>
        <w:t>. However, it</w:t>
      </w:r>
      <w:r w:rsidRPr="00DE3B91">
        <w:rPr>
          <w:lang w:val="en-GB"/>
        </w:rPr>
        <w:t xml:space="preserve"> increased the number of severe exacerbations in subsequent years for both dupilumab and standard care by applying a multiplier</w:t>
      </w:r>
      <w:r w:rsidR="0001442D">
        <w:rPr>
          <w:lang w:val="en-GB"/>
        </w:rPr>
        <w:t>,</w:t>
      </w:r>
      <w:r w:rsidRPr="00DE3B91">
        <w:rPr>
          <w:lang w:val="en-GB"/>
        </w:rPr>
        <w:t xml:space="preserve"> which the company considered confidential. The company considered that this was appropriate because it had excluded people with a recent severe exacerbation from the QUEST trial. The ERG’s base case did not include </w:t>
      </w:r>
      <w:r w:rsidR="007C5C0F">
        <w:rPr>
          <w:lang w:val="en-GB"/>
        </w:rPr>
        <w:t xml:space="preserve">an exacerbation multiplier </w:t>
      </w:r>
      <w:r w:rsidRPr="00DE3B91">
        <w:rPr>
          <w:lang w:val="en-GB"/>
        </w:rPr>
        <w:t xml:space="preserve">and resulted in higher incremental cost effectiveness ratios (ICERs). The committee considered that the best measure of a difference was that </w:t>
      </w:r>
      <w:r w:rsidR="0001442D">
        <w:rPr>
          <w:lang w:val="en-GB"/>
        </w:rPr>
        <w:t>seen</w:t>
      </w:r>
      <w:r w:rsidR="0001442D" w:rsidRPr="00DE3B91">
        <w:rPr>
          <w:lang w:val="en-GB"/>
        </w:rPr>
        <w:t xml:space="preserve"> </w:t>
      </w:r>
      <w:r w:rsidRPr="00DE3B91">
        <w:rPr>
          <w:lang w:val="en-GB"/>
        </w:rPr>
        <w:t xml:space="preserve">between arms the trial. </w:t>
      </w:r>
      <w:r w:rsidR="0001442D">
        <w:rPr>
          <w:lang w:val="en-GB"/>
        </w:rPr>
        <w:t>It</w:t>
      </w:r>
      <w:r w:rsidRPr="00DE3B91">
        <w:rPr>
          <w:lang w:val="en-GB"/>
        </w:rPr>
        <w:t xml:space="preserve"> concluded that the it was not appropriate to inflate the rates of exacerbation.</w:t>
      </w:r>
    </w:p>
    <w:p w14:paraId="6E43478E" w14:textId="4F35C2B1" w:rsidR="004D1B24" w:rsidRPr="00FD35D9" w:rsidRDefault="00FF4AC3" w:rsidP="004D1B24">
      <w:pPr>
        <w:pStyle w:val="Heading3"/>
      </w:pPr>
      <w:bookmarkStart w:id="9" w:name="_Hlk33517190"/>
      <w:r>
        <w:t>T</w:t>
      </w:r>
      <w:r w:rsidR="00B75317" w:rsidRPr="00FD35D9">
        <w:t xml:space="preserve">he use of an exacerbation multiplier </w:t>
      </w:r>
      <w:r>
        <w:t>is not</w:t>
      </w:r>
      <w:r w:rsidR="00B75317" w:rsidRPr="00FD35D9">
        <w:t xml:space="preserve"> the best method of adjusting </w:t>
      </w:r>
      <w:r w:rsidR="007367F4" w:rsidRPr="00FD35D9">
        <w:t>severe asthma exacerbation rates</w:t>
      </w:r>
    </w:p>
    <w:p w14:paraId="0270D3CD" w14:textId="74B4524F" w:rsidR="006A2E0B" w:rsidRDefault="006A2E0B" w:rsidP="00CF0102">
      <w:pPr>
        <w:pStyle w:val="Numberedlevel2text"/>
        <w:rPr>
          <w:lang w:val="en-GB"/>
        </w:rPr>
      </w:pPr>
      <w:r>
        <w:rPr>
          <w:lang w:val="en-GB"/>
        </w:rPr>
        <w:t>During</w:t>
      </w:r>
      <w:r w:rsidR="00467E07" w:rsidRPr="00FD35D9">
        <w:rPr>
          <w:lang w:val="en-GB"/>
        </w:rPr>
        <w:t xml:space="preserve"> consultation on the technical report</w:t>
      </w:r>
      <w:r w:rsidR="001C1D1F">
        <w:rPr>
          <w:lang w:val="en-GB"/>
        </w:rPr>
        <w:t>,</w:t>
      </w:r>
      <w:r w:rsidR="00467E07" w:rsidRPr="00FD35D9">
        <w:rPr>
          <w:lang w:val="en-GB"/>
        </w:rPr>
        <w:t xml:space="preserve"> </w:t>
      </w:r>
      <w:r w:rsidR="001C1D1F" w:rsidRPr="00FD35D9">
        <w:rPr>
          <w:lang w:val="en-GB"/>
        </w:rPr>
        <w:t xml:space="preserve">the ERG and clinical experts </w:t>
      </w:r>
      <w:r>
        <w:rPr>
          <w:lang w:val="en-GB"/>
        </w:rPr>
        <w:t>stated</w:t>
      </w:r>
      <w:r w:rsidR="001C1D1F">
        <w:rPr>
          <w:lang w:val="en-GB"/>
        </w:rPr>
        <w:t xml:space="preserve"> tha</w:t>
      </w:r>
      <w:r>
        <w:rPr>
          <w:lang w:val="en-GB"/>
        </w:rPr>
        <w:t>t</w:t>
      </w:r>
      <w:r w:rsidR="001C1D1F" w:rsidRPr="00FD35D9">
        <w:rPr>
          <w:lang w:val="en-GB"/>
        </w:rPr>
        <w:t xml:space="preserve"> </w:t>
      </w:r>
      <w:r w:rsidR="00467E07" w:rsidRPr="00FD35D9">
        <w:rPr>
          <w:lang w:val="en-GB"/>
        </w:rPr>
        <w:t xml:space="preserve">an exacerbation multiplier would not necessarily give </w:t>
      </w:r>
      <w:r w:rsidR="002C6068" w:rsidRPr="00FD35D9">
        <w:rPr>
          <w:lang w:val="en-GB"/>
        </w:rPr>
        <w:t xml:space="preserve">a more clinically plausible </w:t>
      </w:r>
      <w:r w:rsidR="00467E07" w:rsidRPr="00FD35D9">
        <w:rPr>
          <w:lang w:val="en-GB"/>
        </w:rPr>
        <w:t>exacerbation rat</w:t>
      </w:r>
      <w:r w:rsidR="002C6068" w:rsidRPr="00FD35D9">
        <w:rPr>
          <w:lang w:val="en-GB"/>
        </w:rPr>
        <w:t>e for standard care</w:t>
      </w:r>
      <w:r w:rsidR="002A6405" w:rsidRPr="00FD35D9">
        <w:rPr>
          <w:lang w:val="en-GB"/>
        </w:rPr>
        <w:t>. A</w:t>
      </w:r>
      <w:r w:rsidR="002C6068" w:rsidRPr="00FD35D9">
        <w:rPr>
          <w:lang w:val="en-GB"/>
        </w:rPr>
        <w:t xml:space="preserve">nother </w:t>
      </w:r>
      <w:r w:rsidR="004F0217" w:rsidRPr="00FD35D9">
        <w:rPr>
          <w:lang w:val="en-GB"/>
        </w:rPr>
        <w:t xml:space="preserve">method of assessing the effectiveness of dupilumab </w:t>
      </w:r>
      <w:r w:rsidR="002A6405" w:rsidRPr="00FD35D9">
        <w:rPr>
          <w:lang w:val="en-GB"/>
        </w:rPr>
        <w:t>could have</w:t>
      </w:r>
      <w:r w:rsidR="004F0217" w:rsidRPr="00FD35D9">
        <w:rPr>
          <w:lang w:val="en-GB"/>
        </w:rPr>
        <w:t xml:space="preserve"> be</w:t>
      </w:r>
      <w:r w:rsidR="002A6405" w:rsidRPr="00FD35D9">
        <w:rPr>
          <w:lang w:val="en-GB"/>
        </w:rPr>
        <w:t>en</w:t>
      </w:r>
      <w:r w:rsidR="004F0217" w:rsidRPr="00FD35D9">
        <w:rPr>
          <w:lang w:val="en-GB"/>
        </w:rPr>
        <w:t xml:space="preserve"> to use</w:t>
      </w:r>
      <w:r w:rsidR="004D1B24" w:rsidRPr="00FD35D9">
        <w:rPr>
          <w:lang w:val="en-GB"/>
        </w:rPr>
        <w:t xml:space="preserve"> registry data for the baseline risk of exacerbations</w:t>
      </w:r>
      <w:r w:rsidR="001C1D1F">
        <w:rPr>
          <w:lang w:val="en-GB"/>
        </w:rPr>
        <w:t xml:space="preserve">. Then, </w:t>
      </w:r>
      <w:r w:rsidR="004F0217" w:rsidRPr="00FD35D9">
        <w:rPr>
          <w:lang w:val="en-GB"/>
        </w:rPr>
        <w:t xml:space="preserve">the efficacy of </w:t>
      </w:r>
      <w:r w:rsidR="004D1B24" w:rsidRPr="00FD35D9">
        <w:rPr>
          <w:lang w:val="en-GB"/>
        </w:rPr>
        <w:t>dupilumab</w:t>
      </w:r>
      <w:r w:rsidR="001C1D1F">
        <w:rPr>
          <w:lang w:val="en-GB"/>
        </w:rPr>
        <w:t xml:space="preserve"> could have been applied</w:t>
      </w:r>
      <w:r w:rsidR="004D1B24" w:rsidRPr="00FD35D9">
        <w:rPr>
          <w:lang w:val="en-GB"/>
        </w:rPr>
        <w:t xml:space="preserve"> </w:t>
      </w:r>
      <w:r w:rsidR="004F0217" w:rsidRPr="00FD35D9">
        <w:rPr>
          <w:lang w:val="en-GB"/>
        </w:rPr>
        <w:t>to this baseline risk</w:t>
      </w:r>
      <w:r w:rsidR="001C1D1F">
        <w:rPr>
          <w:lang w:val="en-GB"/>
        </w:rPr>
        <w:t>. However,</w:t>
      </w:r>
      <w:r w:rsidR="004F0217" w:rsidRPr="00FD35D9">
        <w:rPr>
          <w:lang w:val="en-GB"/>
        </w:rPr>
        <w:t xml:space="preserve"> </w:t>
      </w:r>
      <w:r w:rsidR="001C1D1F">
        <w:rPr>
          <w:lang w:val="en-GB"/>
        </w:rPr>
        <w:t xml:space="preserve">the </w:t>
      </w:r>
      <w:r w:rsidR="00A5328C">
        <w:rPr>
          <w:lang w:val="en-GB"/>
        </w:rPr>
        <w:t xml:space="preserve">registry </w:t>
      </w:r>
      <w:r w:rsidR="002A6405" w:rsidRPr="00FD35D9">
        <w:rPr>
          <w:lang w:val="en-GB"/>
        </w:rPr>
        <w:t xml:space="preserve">data from </w:t>
      </w:r>
      <w:r w:rsidR="004F0217" w:rsidRPr="00FD35D9">
        <w:rPr>
          <w:lang w:val="en-GB"/>
        </w:rPr>
        <w:t xml:space="preserve">the O’Neill </w:t>
      </w:r>
      <w:r w:rsidR="00546FCB">
        <w:rPr>
          <w:lang w:val="en-GB"/>
        </w:rPr>
        <w:t xml:space="preserve">et al. </w:t>
      </w:r>
      <w:r w:rsidR="004F0217" w:rsidRPr="00FD35D9">
        <w:rPr>
          <w:lang w:val="en-GB"/>
        </w:rPr>
        <w:t xml:space="preserve">study (2015) </w:t>
      </w:r>
      <w:r w:rsidR="00C94B1C">
        <w:rPr>
          <w:lang w:val="en-GB"/>
        </w:rPr>
        <w:t>is</w:t>
      </w:r>
      <w:r w:rsidR="004F0217" w:rsidRPr="00FD35D9">
        <w:rPr>
          <w:lang w:val="en-GB"/>
        </w:rPr>
        <w:t xml:space="preserve"> </w:t>
      </w:r>
      <w:r w:rsidR="002A6405" w:rsidRPr="00FD35D9">
        <w:rPr>
          <w:lang w:val="en-GB"/>
        </w:rPr>
        <w:t xml:space="preserve">several years </w:t>
      </w:r>
      <w:r w:rsidR="004F0217" w:rsidRPr="00FD35D9">
        <w:rPr>
          <w:lang w:val="en-GB"/>
        </w:rPr>
        <w:t>out of date</w:t>
      </w:r>
      <w:r w:rsidR="004D1B24" w:rsidRPr="00FD35D9">
        <w:rPr>
          <w:lang w:val="en-GB"/>
        </w:rPr>
        <w:t xml:space="preserve">. The committee </w:t>
      </w:r>
      <w:r w:rsidR="007367F4" w:rsidRPr="00FD35D9">
        <w:rPr>
          <w:lang w:val="en-GB"/>
        </w:rPr>
        <w:t>would have preferred to</w:t>
      </w:r>
      <w:r w:rsidR="00A12F17" w:rsidRPr="00FD35D9">
        <w:rPr>
          <w:lang w:val="en-GB"/>
        </w:rPr>
        <w:t xml:space="preserve"> </w:t>
      </w:r>
      <w:r w:rsidR="003738F7" w:rsidRPr="00FD35D9">
        <w:rPr>
          <w:lang w:val="en-GB"/>
        </w:rPr>
        <w:t xml:space="preserve">have </w:t>
      </w:r>
      <w:r w:rsidR="004F0217" w:rsidRPr="00FD35D9">
        <w:rPr>
          <w:lang w:val="en-GB"/>
        </w:rPr>
        <w:t>see</w:t>
      </w:r>
      <w:r w:rsidR="003738F7" w:rsidRPr="00FD35D9">
        <w:rPr>
          <w:lang w:val="en-GB"/>
        </w:rPr>
        <w:t>n</w:t>
      </w:r>
      <w:r w:rsidR="004F0217" w:rsidRPr="00FD35D9">
        <w:rPr>
          <w:lang w:val="en-GB"/>
        </w:rPr>
        <w:t xml:space="preserve"> the </w:t>
      </w:r>
      <w:r w:rsidR="001C1D1F">
        <w:rPr>
          <w:lang w:val="en-GB"/>
        </w:rPr>
        <w:t>effe</w:t>
      </w:r>
      <w:r w:rsidR="001C1D1F" w:rsidRPr="00FD35D9">
        <w:rPr>
          <w:lang w:val="en-GB"/>
        </w:rPr>
        <w:t xml:space="preserve">ct </w:t>
      </w:r>
      <w:r w:rsidR="004F0217" w:rsidRPr="00FD35D9">
        <w:rPr>
          <w:lang w:val="en-GB"/>
        </w:rPr>
        <w:t xml:space="preserve">of other means of adjusting </w:t>
      </w:r>
      <w:r w:rsidR="001C1D1F">
        <w:rPr>
          <w:lang w:val="en-GB"/>
        </w:rPr>
        <w:t xml:space="preserve">for </w:t>
      </w:r>
      <w:r w:rsidR="004F0217" w:rsidRPr="00FD35D9">
        <w:rPr>
          <w:lang w:val="en-GB"/>
        </w:rPr>
        <w:t>severe exacerbations</w:t>
      </w:r>
      <w:r>
        <w:rPr>
          <w:lang w:val="en-GB"/>
        </w:rPr>
        <w:t>, such as:</w:t>
      </w:r>
    </w:p>
    <w:p w14:paraId="45501CA7" w14:textId="4353F18C" w:rsidR="006A2E0B" w:rsidRDefault="00621EA8" w:rsidP="006A2E0B">
      <w:pPr>
        <w:pStyle w:val="Bulletindent1"/>
      </w:pPr>
      <w:r w:rsidRPr="00FD35D9">
        <w:lastRenderedPageBreak/>
        <w:t>the observed</w:t>
      </w:r>
      <w:r w:rsidR="002A6405" w:rsidRPr="00FD35D9">
        <w:t xml:space="preserve"> exacerbation rate</w:t>
      </w:r>
      <w:r w:rsidR="009F2BF9" w:rsidRPr="00FD35D9">
        <w:t>s</w:t>
      </w:r>
      <w:r w:rsidR="002A6405" w:rsidRPr="00FD35D9">
        <w:t xml:space="preserve"> from </w:t>
      </w:r>
      <w:r w:rsidR="009F2BF9" w:rsidRPr="00FD35D9">
        <w:t>more up</w:t>
      </w:r>
      <w:r w:rsidR="001C1D1F">
        <w:t>-</w:t>
      </w:r>
      <w:r w:rsidR="009F2BF9" w:rsidRPr="00FD35D9">
        <w:t>to</w:t>
      </w:r>
      <w:r w:rsidR="001C1D1F">
        <w:t>-</w:t>
      </w:r>
      <w:r w:rsidR="009F2BF9" w:rsidRPr="00FD35D9">
        <w:t>date registry data</w:t>
      </w:r>
      <w:r w:rsidRPr="00FD35D9">
        <w:t xml:space="preserve"> for standard care</w:t>
      </w:r>
    </w:p>
    <w:p w14:paraId="2E12DB62" w14:textId="4FB2E34E" w:rsidR="006A2E0B" w:rsidRDefault="002A6405" w:rsidP="006A2E0B">
      <w:pPr>
        <w:pStyle w:val="Bulletindent1last"/>
      </w:pPr>
      <w:r w:rsidRPr="00FD35D9">
        <w:t>the</w:t>
      </w:r>
      <w:r w:rsidR="00621EA8" w:rsidRPr="00FD35D9">
        <w:t xml:space="preserve"> treatment effect</w:t>
      </w:r>
      <w:r w:rsidRPr="00FD35D9">
        <w:t xml:space="preserve"> </w:t>
      </w:r>
      <w:r w:rsidR="00621EA8" w:rsidRPr="00FD35D9">
        <w:t xml:space="preserve">of </w:t>
      </w:r>
      <w:r w:rsidR="009F2BF9" w:rsidRPr="00FD35D9">
        <w:t>dupilumab</w:t>
      </w:r>
      <w:r w:rsidRPr="00FD35D9">
        <w:t xml:space="preserve"> </w:t>
      </w:r>
      <w:r w:rsidR="00621EA8" w:rsidRPr="00FD35D9">
        <w:t>from</w:t>
      </w:r>
      <w:r w:rsidR="0063589F" w:rsidRPr="00FD35D9">
        <w:t xml:space="preserve"> </w:t>
      </w:r>
      <w:r w:rsidRPr="00FD35D9">
        <w:t>QUEST</w:t>
      </w:r>
      <w:r w:rsidR="006A2E0B">
        <w:t xml:space="preserve"> and </w:t>
      </w:r>
      <w:r w:rsidR="00621EA8" w:rsidRPr="00FD35D9">
        <w:t>VENTURE</w:t>
      </w:r>
      <w:r w:rsidRPr="00FD35D9">
        <w:t xml:space="preserve"> </w:t>
      </w:r>
      <w:r w:rsidR="0063589F" w:rsidRPr="00FD35D9">
        <w:t>(</w:t>
      </w:r>
      <w:r w:rsidRPr="00FD35D9">
        <w:t xml:space="preserve">or </w:t>
      </w:r>
      <w:bookmarkStart w:id="10" w:name="_Hlk32521574"/>
      <w:r w:rsidRPr="00FD35D9">
        <w:t>more up</w:t>
      </w:r>
      <w:r w:rsidR="006A2E0B">
        <w:t>-</w:t>
      </w:r>
      <w:r w:rsidRPr="00FD35D9">
        <w:t>to</w:t>
      </w:r>
      <w:r w:rsidR="006A2E0B">
        <w:t>-</w:t>
      </w:r>
      <w:r w:rsidRPr="00FD35D9">
        <w:t>date registry data</w:t>
      </w:r>
      <w:bookmarkEnd w:id="10"/>
      <w:r w:rsidRPr="00FD35D9">
        <w:t xml:space="preserve">) </w:t>
      </w:r>
      <w:r w:rsidR="004F0217" w:rsidRPr="00FD35D9">
        <w:t>on the cost</w:t>
      </w:r>
      <w:r w:rsidR="00595A32">
        <w:t xml:space="preserve"> </w:t>
      </w:r>
      <w:r w:rsidR="004F0217" w:rsidRPr="00FD35D9">
        <w:t>effectiveness of dupilumab compared with standard care</w:t>
      </w:r>
      <w:r w:rsidR="009F2BF9" w:rsidRPr="00FD35D9">
        <w:t>.</w:t>
      </w:r>
      <w:r w:rsidR="006A2E0B">
        <w:br/>
      </w:r>
      <w:r w:rsidR="006A2E0B">
        <w:br/>
        <w:t>The committee</w:t>
      </w:r>
      <w:r w:rsidR="006A2E0B" w:rsidRPr="00FD35D9">
        <w:t xml:space="preserve"> </w:t>
      </w:r>
      <w:r w:rsidR="006A2E0B">
        <w:t>concluded that</w:t>
      </w:r>
      <w:r w:rsidR="006A2E0B" w:rsidRPr="00FD35D9">
        <w:t xml:space="preserve"> the exacerbation multiplier </w:t>
      </w:r>
      <w:r w:rsidR="006A2E0B">
        <w:t>might not have been</w:t>
      </w:r>
      <w:r w:rsidR="006A2E0B" w:rsidRPr="00FD35D9">
        <w:t xml:space="preserve"> the best method of adjusting </w:t>
      </w:r>
      <w:r w:rsidR="006A2E0B">
        <w:t xml:space="preserve">for </w:t>
      </w:r>
      <w:r w:rsidR="006A2E0B" w:rsidRPr="00FD35D9">
        <w:t>the rate of severe exacerbations in standard care.</w:t>
      </w:r>
    </w:p>
    <w:bookmarkEnd w:id="9"/>
    <w:p w14:paraId="283C1276" w14:textId="7CCC216C" w:rsidR="003738F7" w:rsidRPr="00FD35D9" w:rsidRDefault="007E5857" w:rsidP="00007131">
      <w:pPr>
        <w:pStyle w:val="Heading3"/>
      </w:pPr>
      <w:r>
        <w:t>It is unclear what the best</w:t>
      </w:r>
      <w:r w:rsidR="00EB025C" w:rsidRPr="00FD35D9">
        <w:t xml:space="preserve"> source</w:t>
      </w:r>
      <w:r>
        <w:t xml:space="preserve"> of data</w:t>
      </w:r>
      <w:r w:rsidR="00EB025C" w:rsidRPr="00FD35D9">
        <w:t xml:space="preserve"> </w:t>
      </w:r>
      <w:r w:rsidR="00542B53">
        <w:t xml:space="preserve">is </w:t>
      </w:r>
      <w:r w:rsidR="00EB025C" w:rsidRPr="00FD35D9">
        <w:t xml:space="preserve">to inform </w:t>
      </w:r>
      <w:r w:rsidR="004967E9" w:rsidRPr="00FD35D9">
        <w:t xml:space="preserve">the setting </w:t>
      </w:r>
      <w:r w:rsidR="0061353E">
        <w:t>of</w:t>
      </w:r>
      <w:r w:rsidR="0061353E" w:rsidRPr="00FD35D9">
        <w:t xml:space="preserve"> trea</w:t>
      </w:r>
      <w:r w:rsidR="0061353E">
        <w:t>tin</w:t>
      </w:r>
      <w:r w:rsidR="0061353E" w:rsidRPr="00FD35D9">
        <w:t>g exacerbations</w:t>
      </w:r>
    </w:p>
    <w:p w14:paraId="40602F1A" w14:textId="1D1DAA15" w:rsidR="00EB025C" w:rsidRDefault="00931FD6" w:rsidP="00467E07">
      <w:pPr>
        <w:pStyle w:val="Numberedlevel2text"/>
        <w:rPr>
          <w:lang w:val="en-GB"/>
        </w:rPr>
      </w:pPr>
      <w:r w:rsidRPr="00FD35D9">
        <w:rPr>
          <w:lang w:val="en-GB"/>
        </w:rPr>
        <w:t xml:space="preserve">The company assigned </w:t>
      </w:r>
      <w:r w:rsidR="00621EA8" w:rsidRPr="00FD35D9">
        <w:rPr>
          <w:lang w:val="en-GB"/>
        </w:rPr>
        <w:t xml:space="preserve">different </w:t>
      </w:r>
      <w:r w:rsidRPr="00FD35D9">
        <w:rPr>
          <w:lang w:val="en-GB"/>
        </w:rPr>
        <w:t>mortality rate</w:t>
      </w:r>
      <w:r w:rsidR="004F0314">
        <w:rPr>
          <w:lang w:val="en-GB"/>
        </w:rPr>
        <w:t>s</w:t>
      </w:r>
      <w:r w:rsidRPr="00FD35D9">
        <w:rPr>
          <w:lang w:val="en-GB"/>
        </w:rPr>
        <w:t xml:space="preserve"> to severe exacerbations treated</w:t>
      </w:r>
      <w:r w:rsidR="00621EA8" w:rsidRPr="00FD35D9">
        <w:rPr>
          <w:lang w:val="en-GB"/>
        </w:rPr>
        <w:t xml:space="preserve"> </w:t>
      </w:r>
      <w:r w:rsidR="004F0314">
        <w:rPr>
          <w:lang w:val="en-GB"/>
        </w:rPr>
        <w:t xml:space="preserve">in </w:t>
      </w:r>
      <w:r w:rsidR="00274460" w:rsidRPr="00FD35D9">
        <w:rPr>
          <w:lang w:val="en-GB"/>
        </w:rPr>
        <w:t>hospital emergency</w:t>
      </w:r>
      <w:r w:rsidRPr="00FD35D9">
        <w:rPr>
          <w:lang w:val="en-GB"/>
        </w:rPr>
        <w:t xml:space="preserve"> care</w:t>
      </w:r>
      <w:r w:rsidR="004F0314">
        <w:rPr>
          <w:lang w:val="en-GB"/>
        </w:rPr>
        <w:t>,</w:t>
      </w:r>
      <w:r w:rsidRPr="00FD35D9">
        <w:rPr>
          <w:lang w:val="en-GB"/>
        </w:rPr>
        <w:t xml:space="preserve"> </w:t>
      </w:r>
      <w:r w:rsidR="004F0314" w:rsidRPr="00FD35D9">
        <w:rPr>
          <w:lang w:val="en-GB"/>
        </w:rPr>
        <w:t>inpatient</w:t>
      </w:r>
      <w:r w:rsidR="004F0314">
        <w:rPr>
          <w:lang w:val="en-GB"/>
        </w:rPr>
        <w:t>s</w:t>
      </w:r>
      <w:r w:rsidR="004F0314" w:rsidRPr="00FD35D9">
        <w:rPr>
          <w:lang w:val="en-GB"/>
        </w:rPr>
        <w:t xml:space="preserve"> </w:t>
      </w:r>
      <w:r w:rsidRPr="00FD35D9">
        <w:rPr>
          <w:lang w:val="en-GB"/>
        </w:rPr>
        <w:t xml:space="preserve">and </w:t>
      </w:r>
      <w:r w:rsidR="004F0314">
        <w:rPr>
          <w:lang w:val="en-GB"/>
        </w:rPr>
        <w:t>general practice</w:t>
      </w:r>
      <w:r w:rsidRPr="00FD35D9">
        <w:rPr>
          <w:lang w:val="en-GB"/>
        </w:rPr>
        <w:t>.</w:t>
      </w:r>
      <w:r w:rsidR="000D4C30">
        <w:rPr>
          <w:lang w:val="en-GB"/>
        </w:rPr>
        <w:t xml:space="preserve"> </w:t>
      </w:r>
      <w:r w:rsidR="00542B53">
        <w:rPr>
          <w:lang w:val="en-GB"/>
        </w:rPr>
        <w:t>It</w:t>
      </w:r>
      <w:r w:rsidR="000D4C30">
        <w:rPr>
          <w:lang w:val="en-GB"/>
        </w:rPr>
        <w:t xml:space="preserve"> based</w:t>
      </w:r>
      <w:r w:rsidRPr="00FD35D9">
        <w:rPr>
          <w:lang w:val="en-GB"/>
        </w:rPr>
        <w:t xml:space="preserve"> </w:t>
      </w:r>
      <w:r w:rsidR="00CC6CC9">
        <w:rPr>
          <w:lang w:val="en-GB"/>
        </w:rPr>
        <w:t xml:space="preserve">the </w:t>
      </w:r>
      <w:r w:rsidR="000D4C30">
        <w:rPr>
          <w:lang w:val="en-GB"/>
        </w:rPr>
        <w:t>r</w:t>
      </w:r>
      <w:r w:rsidR="0049663F" w:rsidRPr="00FD35D9">
        <w:rPr>
          <w:lang w:val="en-GB"/>
        </w:rPr>
        <w:t xml:space="preserve">esource use associated with severe exacerbations in </w:t>
      </w:r>
      <w:r w:rsidR="00CC6CC9">
        <w:rPr>
          <w:lang w:val="en-GB"/>
        </w:rPr>
        <w:t>its</w:t>
      </w:r>
      <w:r w:rsidR="0049663F" w:rsidRPr="00FD35D9">
        <w:rPr>
          <w:lang w:val="en-GB"/>
        </w:rPr>
        <w:t xml:space="preserve"> </w:t>
      </w:r>
      <w:r w:rsidR="00621EA8" w:rsidRPr="00FD35D9">
        <w:rPr>
          <w:lang w:val="en-GB"/>
        </w:rPr>
        <w:t>original base case</w:t>
      </w:r>
      <w:r w:rsidR="0063589F" w:rsidRPr="00FD35D9">
        <w:rPr>
          <w:lang w:val="en-GB"/>
        </w:rPr>
        <w:t xml:space="preserve"> </w:t>
      </w:r>
      <w:r w:rsidR="000D4C30">
        <w:rPr>
          <w:lang w:val="en-US"/>
        </w:rPr>
        <w:t>on</w:t>
      </w:r>
      <w:r w:rsidR="0049663F" w:rsidRPr="00FD35D9">
        <w:rPr>
          <w:lang w:val="en-GB"/>
        </w:rPr>
        <w:t xml:space="preserve"> </w:t>
      </w:r>
      <w:r w:rsidR="00835557">
        <w:rPr>
          <w:lang w:val="en-GB"/>
        </w:rPr>
        <w:t xml:space="preserve">UK </w:t>
      </w:r>
      <w:r w:rsidR="005B2799">
        <w:rPr>
          <w:lang w:val="en-US"/>
        </w:rPr>
        <w:t xml:space="preserve">Difficult Asthma Registry </w:t>
      </w:r>
      <w:r w:rsidR="0049663F" w:rsidRPr="00FD35D9">
        <w:rPr>
          <w:lang w:val="en-GB"/>
        </w:rPr>
        <w:t xml:space="preserve">registry data </w:t>
      </w:r>
      <w:r w:rsidR="005B2799">
        <w:rPr>
          <w:lang w:val="en-GB"/>
        </w:rPr>
        <w:t>(</w:t>
      </w:r>
      <w:r w:rsidR="000D4C30">
        <w:rPr>
          <w:lang w:val="en-US"/>
        </w:rPr>
        <w:t>O’Neill 2015</w:t>
      </w:r>
      <w:r w:rsidRPr="00FD35D9">
        <w:rPr>
          <w:lang w:val="en-GB"/>
        </w:rPr>
        <w:t xml:space="preserve">). This assumed that </w:t>
      </w:r>
      <w:r w:rsidR="00467E07" w:rsidRPr="00FD35D9">
        <w:rPr>
          <w:lang w:val="en-GB"/>
        </w:rPr>
        <w:t>26.5% of severe exacerbations were treated in hospital (</w:t>
      </w:r>
      <w:r w:rsidRPr="00FD35D9">
        <w:rPr>
          <w:lang w:val="en-GB"/>
        </w:rPr>
        <w:t>7.8</w:t>
      </w:r>
      <w:r w:rsidR="00467E07" w:rsidRPr="00FD35D9">
        <w:rPr>
          <w:lang w:val="en-GB"/>
        </w:rPr>
        <w:t xml:space="preserve">% in </w:t>
      </w:r>
      <w:r w:rsidRPr="00FD35D9">
        <w:rPr>
          <w:lang w:val="en-GB"/>
        </w:rPr>
        <w:t>emergency care</w:t>
      </w:r>
      <w:r w:rsidR="00467E07" w:rsidRPr="00FD35D9">
        <w:rPr>
          <w:lang w:val="en-GB"/>
        </w:rPr>
        <w:t>,</w:t>
      </w:r>
      <w:r w:rsidRPr="00FD35D9">
        <w:rPr>
          <w:lang w:val="en-GB"/>
        </w:rPr>
        <w:t xml:space="preserve"> 18.7% </w:t>
      </w:r>
      <w:r w:rsidR="004F0314">
        <w:rPr>
          <w:lang w:val="en-GB"/>
        </w:rPr>
        <w:t>in</w:t>
      </w:r>
      <w:r w:rsidR="00467E07" w:rsidRPr="00FD35D9">
        <w:rPr>
          <w:lang w:val="en-GB"/>
        </w:rPr>
        <w:t xml:space="preserve"> inpatients</w:t>
      </w:r>
      <w:r w:rsidR="00CC6CC9">
        <w:rPr>
          <w:lang w:val="en-GB"/>
        </w:rPr>
        <w:t xml:space="preserve">) </w:t>
      </w:r>
      <w:r w:rsidR="00467E07" w:rsidRPr="00FD35D9">
        <w:rPr>
          <w:lang w:val="en-GB"/>
        </w:rPr>
        <w:t>and 74</w:t>
      </w:r>
      <w:r w:rsidR="002A0A8C">
        <w:rPr>
          <w:lang w:val="en-GB"/>
        </w:rPr>
        <w:t>.0</w:t>
      </w:r>
      <w:r w:rsidRPr="00FD35D9">
        <w:rPr>
          <w:lang w:val="en-GB"/>
        </w:rPr>
        <w:t xml:space="preserve">% </w:t>
      </w:r>
      <w:r w:rsidR="004F0314">
        <w:rPr>
          <w:lang w:val="en-GB"/>
        </w:rPr>
        <w:t>in general practice</w:t>
      </w:r>
      <w:r w:rsidRPr="00FD35D9">
        <w:rPr>
          <w:lang w:val="en-GB"/>
        </w:rPr>
        <w:t xml:space="preserve">. However, this </w:t>
      </w:r>
      <w:r w:rsidR="00266FD0" w:rsidRPr="00FD35D9">
        <w:rPr>
          <w:lang w:val="en-GB"/>
        </w:rPr>
        <w:t xml:space="preserve">was </w:t>
      </w:r>
      <w:r w:rsidRPr="00FD35D9">
        <w:rPr>
          <w:lang w:val="en-GB"/>
        </w:rPr>
        <w:t xml:space="preserve">higher </w:t>
      </w:r>
      <w:r w:rsidR="00266FD0" w:rsidRPr="00FD35D9">
        <w:rPr>
          <w:lang w:val="en-GB"/>
        </w:rPr>
        <w:t xml:space="preserve">than the </w:t>
      </w:r>
      <w:r w:rsidR="00467E07" w:rsidRPr="00FD35D9">
        <w:rPr>
          <w:lang w:val="en-GB"/>
        </w:rPr>
        <w:t>6.7%</w:t>
      </w:r>
      <w:r w:rsidRPr="00FD35D9">
        <w:rPr>
          <w:lang w:val="en-GB"/>
        </w:rPr>
        <w:t xml:space="preserve"> of </w:t>
      </w:r>
      <w:r w:rsidR="00266FD0" w:rsidRPr="00FD35D9">
        <w:rPr>
          <w:lang w:val="en-GB"/>
        </w:rPr>
        <w:t>severe exacerbations</w:t>
      </w:r>
      <w:r w:rsidR="00467E07" w:rsidRPr="00FD35D9">
        <w:rPr>
          <w:lang w:val="en-GB"/>
        </w:rPr>
        <w:t xml:space="preserve"> treated in hospital in the QUEST trial (3</w:t>
      </w:r>
      <w:r w:rsidR="00FC5515">
        <w:rPr>
          <w:lang w:val="en-GB"/>
        </w:rPr>
        <w:t>.0</w:t>
      </w:r>
      <w:r w:rsidR="00467E07" w:rsidRPr="00FD35D9">
        <w:rPr>
          <w:lang w:val="en-GB"/>
        </w:rPr>
        <w:t xml:space="preserve">% in emergency care, 3.7% </w:t>
      </w:r>
      <w:r w:rsidR="004F0314">
        <w:rPr>
          <w:lang w:val="en-GB"/>
        </w:rPr>
        <w:t>in</w:t>
      </w:r>
      <w:r w:rsidR="00467E07" w:rsidRPr="00FD35D9">
        <w:rPr>
          <w:lang w:val="en-GB"/>
        </w:rPr>
        <w:t xml:space="preserve"> inpatients</w:t>
      </w:r>
      <w:r w:rsidR="00CC6CC9">
        <w:rPr>
          <w:lang w:val="en-GB"/>
        </w:rPr>
        <w:t>)</w:t>
      </w:r>
      <w:r w:rsidR="00467E07" w:rsidRPr="00FD35D9">
        <w:rPr>
          <w:lang w:val="en-GB"/>
        </w:rPr>
        <w:t xml:space="preserve"> </w:t>
      </w:r>
      <w:r w:rsidR="002C6068" w:rsidRPr="00FD35D9">
        <w:rPr>
          <w:lang w:val="en-GB"/>
        </w:rPr>
        <w:t>and 93.3</w:t>
      </w:r>
      <w:r w:rsidR="00467E07" w:rsidRPr="00FD35D9">
        <w:rPr>
          <w:lang w:val="en-GB"/>
        </w:rPr>
        <w:t xml:space="preserve">% </w:t>
      </w:r>
      <w:r w:rsidR="004F0314">
        <w:rPr>
          <w:lang w:val="en-GB"/>
        </w:rPr>
        <w:t>in general practice</w:t>
      </w:r>
      <w:r w:rsidR="00467E07" w:rsidRPr="00FD35D9">
        <w:rPr>
          <w:lang w:val="en-GB"/>
        </w:rPr>
        <w:t xml:space="preserve">. </w:t>
      </w:r>
      <w:r w:rsidR="00AD0772" w:rsidRPr="00FD35D9">
        <w:rPr>
          <w:lang w:val="en-GB"/>
        </w:rPr>
        <w:t>The ERG base</w:t>
      </w:r>
      <w:r w:rsidR="00B3487C">
        <w:rPr>
          <w:lang w:val="en-GB"/>
        </w:rPr>
        <w:t>-</w:t>
      </w:r>
      <w:r w:rsidR="00AD0772" w:rsidRPr="00FD35D9">
        <w:rPr>
          <w:lang w:val="en-GB"/>
        </w:rPr>
        <w:t xml:space="preserve">case model used the QUEST data for the setting of severe exacerbations. </w:t>
      </w:r>
      <w:r w:rsidR="00B3487C">
        <w:rPr>
          <w:lang w:val="en-GB"/>
        </w:rPr>
        <w:t>D</w:t>
      </w:r>
      <w:r w:rsidR="00B3487C" w:rsidRPr="00FD35D9">
        <w:rPr>
          <w:lang w:val="en-GB"/>
        </w:rPr>
        <w:t>uring consultation on the technical report</w:t>
      </w:r>
      <w:r w:rsidR="00B3487C">
        <w:rPr>
          <w:lang w:val="en-GB"/>
        </w:rPr>
        <w:t>,</w:t>
      </w:r>
      <w:r w:rsidR="00B3487C" w:rsidRPr="00FD35D9">
        <w:rPr>
          <w:lang w:val="en-GB"/>
        </w:rPr>
        <w:t xml:space="preserve"> </w:t>
      </w:r>
      <w:r w:rsidR="004967E9" w:rsidRPr="00FD35D9">
        <w:rPr>
          <w:lang w:val="en-GB"/>
        </w:rPr>
        <w:t xml:space="preserve">the </w:t>
      </w:r>
      <w:r w:rsidR="00467E07" w:rsidRPr="00FD35D9">
        <w:rPr>
          <w:lang w:val="en-GB"/>
        </w:rPr>
        <w:t xml:space="preserve">ERG and clinical expert </w:t>
      </w:r>
      <w:r w:rsidR="00B3487C">
        <w:rPr>
          <w:lang w:val="en-GB"/>
        </w:rPr>
        <w:t xml:space="preserve">stated </w:t>
      </w:r>
      <w:r w:rsidR="002C6068" w:rsidRPr="00FD35D9">
        <w:rPr>
          <w:lang w:val="en-GB"/>
        </w:rPr>
        <w:t xml:space="preserve">that the clinical trials were a more reliable source of </w:t>
      </w:r>
      <w:r w:rsidR="004F0314" w:rsidRPr="00FD35D9">
        <w:rPr>
          <w:lang w:val="en-GB"/>
        </w:rPr>
        <w:t>th</w:t>
      </w:r>
      <w:r w:rsidR="004F0314">
        <w:rPr>
          <w:lang w:val="en-GB"/>
        </w:rPr>
        <w:t>ese</w:t>
      </w:r>
      <w:r w:rsidR="004F0314" w:rsidRPr="00FD35D9">
        <w:rPr>
          <w:lang w:val="en-GB"/>
        </w:rPr>
        <w:t xml:space="preserve"> </w:t>
      </w:r>
      <w:r w:rsidR="002C6068" w:rsidRPr="00FD35D9">
        <w:rPr>
          <w:lang w:val="en-GB"/>
        </w:rPr>
        <w:t xml:space="preserve">data. The clinical expert </w:t>
      </w:r>
      <w:r w:rsidR="00B3487C">
        <w:rPr>
          <w:lang w:val="en-GB"/>
        </w:rPr>
        <w:t xml:space="preserve">explained </w:t>
      </w:r>
      <w:r w:rsidR="002C6068" w:rsidRPr="00FD35D9">
        <w:rPr>
          <w:lang w:val="en-GB"/>
        </w:rPr>
        <w:t xml:space="preserve">that the number of patients treated in hospital </w:t>
      </w:r>
      <w:r w:rsidR="00EB025C" w:rsidRPr="00FD35D9">
        <w:rPr>
          <w:lang w:val="en-GB"/>
        </w:rPr>
        <w:t xml:space="preserve">in clinical practice </w:t>
      </w:r>
      <w:r w:rsidR="002C6068" w:rsidRPr="00FD35D9">
        <w:rPr>
          <w:lang w:val="en-GB"/>
        </w:rPr>
        <w:t xml:space="preserve">is likely to be higher than </w:t>
      </w:r>
      <w:r w:rsidR="00007131">
        <w:rPr>
          <w:lang w:val="en-GB"/>
        </w:rPr>
        <w:t>that seen</w:t>
      </w:r>
      <w:r w:rsidR="00007131" w:rsidRPr="00FD35D9">
        <w:rPr>
          <w:lang w:val="en-GB"/>
        </w:rPr>
        <w:t xml:space="preserve"> </w:t>
      </w:r>
      <w:r w:rsidR="002C6068" w:rsidRPr="00FD35D9">
        <w:rPr>
          <w:lang w:val="en-GB"/>
        </w:rPr>
        <w:t>in the trial</w:t>
      </w:r>
      <w:r w:rsidR="00007131">
        <w:rPr>
          <w:lang w:val="en-GB"/>
        </w:rPr>
        <w:t>. This was</w:t>
      </w:r>
      <w:r w:rsidR="002C6068" w:rsidRPr="00FD35D9">
        <w:rPr>
          <w:lang w:val="en-GB"/>
        </w:rPr>
        <w:t xml:space="preserve"> because </w:t>
      </w:r>
      <w:r w:rsidR="00EB025C" w:rsidRPr="00FD35D9">
        <w:rPr>
          <w:lang w:val="en-GB"/>
        </w:rPr>
        <w:t>patients in trial</w:t>
      </w:r>
      <w:r w:rsidR="009F2BF9" w:rsidRPr="00FD35D9">
        <w:rPr>
          <w:lang w:val="en-GB"/>
        </w:rPr>
        <w:t>s</w:t>
      </w:r>
      <w:r w:rsidR="00EB025C" w:rsidRPr="00FD35D9">
        <w:rPr>
          <w:lang w:val="en-GB"/>
        </w:rPr>
        <w:t xml:space="preserve"> are well monitored on </w:t>
      </w:r>
      <w:r w:rsidR="002C6068" w:rsidRPr="00FD35D9">
        <w:rPr>
          <w:lang w:val="en-GB"/>
        </w:rPr>
        <w:t xml:space="preserve">optimised </w:t>
      </w:r>
      <w:r w:rsidR="00EB025C" w:rsidRPr="00FD35D9">
        <w:rPr>
          <w:lang w:val="en-GB"/>
        </w:rPr>
        <w:t>treatment</w:t>
      </w:r>
      <w:r w:rsidR="004967E9" w:rsidRPr="00FD35D9">
        <w:rPr>
          <w:lang w:val="en-GB"/>
        </w:rPr>
        <w:t xml:space="preserve">, are more motivated </w:t>
      </w:r>
      <w:r w:rsidR="00EB025C" w:rsidRPr="00FD35D9">
        <w:rPr>
          <w:lang w:val="en-GB"/>
        </w:rPr>
        <w:t>and have</w:t>
      </w:r>
      <w:r w:rsidR="002C6068" w:rsidRPr="00FD35D9">
        <w:rPr>
          <w:lang w:val="en-GB"/>
        </w:rPr>
        <w:t xml:space="preserve"> better adherenc</w:t>
      </w:r>
      <w:r w:rsidR="00EB025C" w:rsidRPr="00FD35D9">
        <w:rPr>
          <w:lang w:val="en-GB"/>
        </w:rPr>
        <w:t>e</w:t>
      </w:r>
      <w:r w:rsidR="009F2BF9" w:rsidRPr="00FD35D9">
        <w:rPr>
          <w:lang w:val="en-GB"/>
        </w:rPr>
        <w:t xml:space="preserve"> to treatment</w:t>
      </w:r>
      <w:r w:rsidR="00EB025C" w:rsidRPr="00FD35D9">
        <w:rPr>
          <w:lang w:val="en-GB"/>
        </w:rPr>
        <w:t xml:space="preserve">. The committee concluded that </w:t>
      </w:r>
      <w:r w:rsidR="00542B53">
        <w:rPr>
          <w:lang w:val="en-GB"/>
        </w:rPr>
        <w:t xml:space="preserve">it </w:t>
      </w:r>
      <w:r w:rsidR="00A5328C">
        <w:rPr>
          <w:lang w:val="en-GB"/>
        </w:rPr>
        <w:t>would have preferred to have seen exploration of different sources of</w:t>
      </w:r>
      <w:r w:rsidR="00EB025C" w:rsidRPr="00FD35D9">
        <w:rPr>
          <w:lang w:val="en-GB"/>
        </w:rPr>
        <w:t xml:space="preserve"> data</w:t>
      </w:r>
      <w:r w:rsidR="00A5328C">
        <w:rPr>
          <w:lang w:val="en-GB"/>
        </w:rPr>
        <w:t>,</w:t>
      </w:r>
      <w:r w:rsidR="00EB025C" w:rsidRPr="00FD35D9">
        <w:rPr>
          <w:lang w:val="en-GB"/>
        </w:rPr>
        <w:t xml:space="preserve"> </w:t>
      </w:r>
      <w:r w:rsidR="00A5328C">
        <w:rPr>
          <w:lang w:val="en-GB"/>
        </w:rPr>
        <w:t>for the</w:t>
      </w:r>
      <w:r w:rsidR="00EB025C" w:rsidRPr="00FD35D9">
        <w:rPr>
          <w:lang w:val="en-GB"/>
        </w:rPr>
        <w:t xml:space="preserve"> </w:t>
      </w:r>
      <w:r w:rsidR="00A5328C">
        <w:rPr>
          <w:lang w:val="en-GB"/>
        </w:rPr>
        <w:t xml:space="preserve">setting of treating exacerbations, </w:t>
      </w:r>
      <w:r w:rsidR="00EB025C" w:rsidRPr="00FD35D9">
        <w:rPr>
          <w:lang w:val="en-GB"/>
        </w:rPr>
        <w:t>to inform the model.</w:t>
      </w:r>
    </w:p>
    <w:p w14:paraId="4E6B5BC2" w14:textId="4DDE2E8B" w:rsidR="00007131" w:rsidRPr="00FD35D9" w:rsidRDefault="00007131" w:rsidP="00264088">
      <w:pPr>
        <w:pStyle w:val="Heading3"/>
      </w:pPr>
      <w:r>
        <w:lastRenderedPageBreak/>
        <w:t>A</w:t>
      </w:r>
      <w:r w:rsidRPr="00FD35D9">
        <w:t>dditional analyses should include 10</w:t>
      </w:r>
      <w:r>
        <w:noBreakHyphen/>
      </w:r>
      <w:r w:rsidRPr="00FD35D9">
        <w:t>year mortality rates for dupilumab and standard care</w:t>
      </w:r>
      <w:r>
        <w:t>,</w:t>
      </w:r>
      <w:r w:rsidRPr="00FD35D9">
        <w:t xml:space="preserve"> and show the flow of patients though different health states</w:t>
      </w:r>
    </w:p>
    <w:p w14:paraId="3737A17C" w14:textId="1D9225B6" w:rsidR="00467E07" w:rsidRPr="00FD35D9" w:rsidRDefault="00007131" w:rsidP="00C23129">
      <w:pPr>
        <w:pStyle w:val="Numberedlevel2text"/>
        <w:rPr>
          <w:lang w:val="en-GB"/>
        </w:rPr>
      </w:pPr>
      <w:r>
        <w:rPr>
          <w:lang w:val="en-GB"/>
        </w:rPr>
        <w:t>T</w:t>
      </w:r>
      <w:r w:rsidR="00EB025C" w:rsidRPr="00FD35D9">
        <w:rPr>
          <w:lang w:val="en-GB"/>
        </w:rPr>
        <w:t xml:space="preserve">he ERG </w:t>
      </w:r>
      <w:r>
        <w:rPr>
          <w:lang w:val="en-GB"/>
        </w:rPr>
        <w:t xml:space="preserve">explained </w:t>
      </w:r>
      <w:r w:rsidR="00EB025C" w:rsidRPr="00FD35D9">
        <w:rPr>
          <w:lang w:val="en-GB"/>
        </w:rPr>
        <w:t>that the original company model (</w:t>
      </w:r>
      <w:r>
        <w:rPr>
          <w:lang w:val="en-GB"/>
        </w:rPr>
        <w:t>using the</w:t>
      </w:r>
      <w:r w:rsidR="00EB025C" w:rsidRPr="00FD35D9">
        <w:rPr>
          <w:lang w:val="en-GB"/>
        </w:rPr>
        <w:t xml:space="preserve"> confidential exacerbation multiplier) predicted 20% </w:t>
      </w:r>
      <w:r w:rsidR="00763A2B" w:rsidRPr="00FD35D9">
        <w:rPr>
          <w:lang w:val="en-GB"/>
        </w:rPr>
        <w:t xml:space="preserve">mortality over 10 years </w:t>
      </w:r>
      <w:r w:rsidR="00EB025C" w:rsidRPr="00FD35D9">
        <w:rPr>
          <w:lang w:val="en-GB"/>
        </w:rPr>
        <w:t xml:space="preserve">in the standard care arm. The committee </w:t>
      </w:r>
      <w:r w:rsidR="00840813" w:rsidRPr="00FD35D9">
        <w:rPr>
          <w:lang w:val="en-GB"/>
        </w:rPr>
        <w:t xml:space="preserve">questioned the clinical plausibility of this </w:t>
      </w:r>
      <w:r w:rsidR="00763A2B" w:rsidRPr="00FD35D9">
        <w:rPr>
          <w:lang w:val="en-GB"/>
        </w:rPr>
        <w:t xml:space="preserve">estimate </w:t>
      </w:r>
      <w:r>
        <w:rPr>
          <w:lang w:val="en-GB"/>
        </w:rPr>
        <w:t>because</w:t>
      </w:r>
      <w:r w:rsidRPr="00FD35D9">
        <w:rPr>
          <w:lang w:val="en-GB"/>
        </w:rPr>
        <w:t xml:space="preserve"> </w:t>
      </w:r>
      <w:r w:rsidR="00FD5902" w:rsidRPr="00FD35D9">
        <w:rPr>
          <w:lang w:val="en-GB"/>
        </w:rPr>
        <w:t xml:space="preserve">it </w:t>
      </w:r>
      <w:r w:rsidR="00840813" w:rsidRPr="00FD35D9">
        <w:rPr>
          <w:lang w:val="en-GB"/>
        </w:rPr>
        <w:t xml:space="preserve">seemed high compared with </w:t>
      </w:r>
      <w:r>
        <w:rPr>
          <w:lang w:val="en-GB"/>
        </w:rPr>
        <w:t xml:space="preserve">the </w:t>
      </w:r>
      <w:r w:rsidR="00840813" w:rsidRPr="00FD35D9">
        <w:rPr>
          <w:lang w:val="en-GB"/>
        </w:rPr>
        <w:t>approximate 1</w:t>
      </w:r>
      <w:r w:rsidR="008E2FC2" w:rsidRPr="00FD35D9">
        <w:rPr>
          <w:lang w:val="en-GB"/>
        </w:rPr>
        <w:t>,</w:t>
      </w:r>
      <w:r w:rsidR="00840813" w:rsidRPr="00FD35D9">
        <w:rPr>
          <w:lang w:val="en-GB"/>
        </w:rPr>
        <w:t>300 asthma</w:t>
      </w:r>
      <w:r>
        <w:rPr>
          <w:lang w:val="en-GB"/>
        </w:rPr>
        <w:t>-</w:t>
      </w:r>
      <w:r w:rsidR="004967E9" w:rsidRPr="00FD35D9">
        <w:rPr>
          <w:lang w:val="en-GB"/>
        </w:rPr>
        <w:t xml:space="preserve">related </w:t>
      </w:r>
      <w:r w:rsidR="00840813" w:rsidRPr="00FD35D9">
        <w:rPr>
          <w:lang w:val="en-GB"/>
        </w:rPr>
        <w:t>deaths a year</w:t>
      </w:r>
      <w:r w:rsidR="0063589F" w:rsidRPr="00FD35D9">
        <w:rPr>
          <w:lang w:val="en-GB"/>
        </w:rPr>
        <w:t xml:space="preserve"> in the UK</w:t>
      </w:r>
      <w:r w:rsidR="00840813" w:rsidRPr="00FD35D9">
        <w:rPr>
          <w:lang w:val="en-GB"/>
        </w:rPr>
        <w:t>. The higher death rate was a result of interaction between the exacerbation multiplier (see section</w:t>
      </w:r>
      <w:r>
        <w:rPr>
          <w:lang w:val="en-GB"/>
        </w:rPr>
        <w:t> </w:t>
      </w:r>
      <w:r w:rsidR="008E2FC2" w:rsidRPr="00FD35D9">
        <w:rPr>
          <w:lang w:val="en-GB"/>
        </w:rPr>
        <w:t>3.1</w:t>
      </w:r>
      <w:r w:rsidR="00C84211" w:rsidRPr="00FD35D9">
        <w:rPr>
          <w:lang w:val="en-GB"/>
        </w:rPr>
        <w:t>3</w:t>
      </w:r>
      <w:r w:rsidR="00840813" w:rsidRPr="00FD35D9">
        <w:rPr>
          <w:lang w:val="en-GB"/>
        </w:rPr>
        <w:t xml:space="preserve">) and </w:t>
      </w:r>
      <w:r w:rsidR="004967E9" w:rsidRPr="00FD35D9">
        <w:rPr>
          <w:lang w:val="en-GB"/>
        </w:rPr>
        <w:t xml:space="preserve">using </w:t>
      </w:r>
      <w:r w:rsidR="00840813" w:rsidRPr="00FD35D9">
        <w:rPr>
          <w:lang w:val="en-GB"/>
        </w:rPr>
        <w:t xml:space="preserve">registry data </w:t>
      </w:r>
      <w:r w:rsidR="004967E9" w:rsidRPr="00FD35D9">
        <w:rPr>
          <w:lang w:val="en-GB"/>
        </w:rPr>
        <w:t xml:space="preserve">to inform the </w:t>
      </w:r>
      <w:r w:rsidR="00840813" w:rsidRPr="00FD35D9">
        <w:rPr>
          <w:lang w:val="en-GB"/>
        </w:rPr>
        <w:t xml:space="preserve">setting of </w:t>
      </w:r>
      <w:r w:rsidR="00117E5E" w:rsidRPr="00FD35D9">
        <w:rPr>
          <w:lang w:val="en-GB"/>
        </w:rPr>
        <w:t>treat</w:t>
      </w:r>
      <w:r w:rsidR="0061353E">
        <w:rPr>
          <w:lang w:val="en-GB"/>
        </w:rPr>
        <w:t>ing</w:t>
      </w:r>
      <w:r w:rsidR="00117E5E" w:rsidRPr="00FD35D9">
        <w:rPr>
          <w:lang w:val="en-GB"/>
        </w:rPr>
        <w:t xml:space="preserve"> </w:t>
      </w:r>
      <w:r w:rsidR="00840813" w:rsidRPr="00FD35D9">
        <w:rPr>
          <w:lang w:val="en-GB"/>
        </w:rPr>
        <w:t>exacerbations (see section</w:t>
      </w:r>
      <w:r>
        <w:rPr>
          <w:lang w:val="en-GB"/>
        </w:rPr>
        <w:t> </w:t>
      </w:r>
      <w:r w:rsidR="008E2FC2" w:rsidRPr="00FD35D9">
        <w:rPr>
          <w:lang w:val="en-GB"/>
        </w:rPr>
        <w:t>3.1</w:t>
      </w:r>
      <w:r w:rsidR="00C84211" w:rsidRPr="00FD35D9">
        <w:rPr>
          <w:lang w:val="en-GB"/>
        </w:rPr>
        <w:t>5</w:t>
      </w:r>
      <w:r w:rsidR="00840813" w:rsidRPr="00FD35D9">
        <w:rPr>
          <w:lang w:val="en-GB"/>
        </w:rPr>
        <w:t>).</w:t>
      </w:r>
      <w:r w:rsidR="004967E9" w:rsidRPr="00FD35D9">
        <w:rPr>
          <w:lang w:val="en-GB"/>
        </w:rPr>
        <w:t xml:space="preserve"> </w:t>
      </w:r>
      <w:r w:rsidR="00A210C9" w:rsidRPr="00A210C9">
        <w:rPr>
          <w:lang w:val="en-GB"/>
        </w:rPr>
        <w:t>The committee concluded that the model did not offer plausible estimates</w:t>
      </w:r>
      <w:r w:rsidR="00C270DF">
        <w:rPr>
          <w:lang w:val="en-GB"/>
        </w:rPr>
        <w:t>, and</w:t>
      </w:r>
      <w:r w:rsidR="004967E9" w:rsidRPr="00FD35D9">
        <w:rPr>
          <w:lang w:val="en-GB"/>
        </w:rPr>
        <w:t xml:space="preserve"> that any additional analyses presented by the company should include 10</w:t>
      </w:r>
      <w:r>
        <w:rPr>
          <w:lang w:val="en-GB"/>
        </w:rPr>
        <w:noBreakHyphen/>
      </w:r>
      <w:r w:rsidR="004967E9" w:rsidRPr="00FD35D9">
        <w:rPr>
          <w:lang w:val="en-GB"/>
        </w:rPr>
        <w:t>year mortality rates for dupilumab and standard care</w:t>
      </w:r>
      <w:r>
        <w:rPr>
          <w:lang w:val="en-GB"/>
        </w:rPr>
        <w:t>. It also concluded that the</w:t>
      </w:r>
      <w:r w:rsidR="00C270DF">
        <w:rPr>
          <w:lang w:val="en-GB"/>
        </w:rPr>
        <w:t xml:space="preserve"> anal</w:t>
      </w:r>
      <w:r>
        <w:rPr>
          <w:lang w:val="en-GB"/>
        </w:rPr>
        <w:t>y</w:t>
      </w:r>
      <w:r w:rsidR="00C270DF">
        <w:rPr>
          <w:lang w:val="en-GB"/>
        </w:rPr>
        <w:t>ses</w:t>
      </w:r>
      <w:r>
        <w:rPr>
          <w:lang w:val="en-GB"/>
        </w:rPr>
        <w:t xml:space="preserve"> should</w:t>
      </w:r>
      <w:r w:rsidR="004967E9" w:rsidRPr="00FD35D9">
        <w:rPr>
          <w:lang w:val="en-GB"/>
        </w:rPr>
        <w:t xml:space="preserve"> show the flow of patients though different health states in the model for the purposes of model validation.</w:t>
      </w:r>
    </w:p>
    <w:bookmarkEnd w:id="8"/>
    <w:p w14:paraId="51F70FD6" w14:textId="257EC84C" w:rsidR="00226AE2" w:rsidRPr="00FD35D9" w:rsidRDefault="00226AE2" w:rsidP="00226AE2">
      <w:pPr>
        <w:pStyle w:val="Heading3"/>
      </w:pPr>
      <w:r w:rsidRPr="00FD35D9">
        <w:t xml:space="preserve">The population </w:t>
      </w:r>
      <w:r w:rsidR="00FF4AC3">
        <w:t>includ</w:t>
      </w:r>
      <w:r w:rsidR="00007131">
        <w:t>ing</w:t>
      </w:r>
      <w:r w:rsidR="00FF4AC3">
        <w:t xml:space="preserve"> people </w:t>
      </w:r>
      <w:r w:rsidRPr="00FD35D9">
        <w:t xml:space="preserve">with </w:t>
      </w:r>
      <w:r w:rsidR="00FF4AC3">
        <w:t xml:space="preserve">an </w:t>
      </w:r>
      <w:r w:rsidRPr="00FD35D9">
        <w:t xml:space="preserve">unmet need who are not eligible for </w:t>
      </w:r>
      <w:r w:rsidR="00A73037">
        <w:t>biological</w:t>
      </w:r>
      <w:r w:rsidRPr="00FD35D9">
        <w:t>s is the most relevant for decision making</w:t>
      </w:r>
    </w:p>
    <w:p w14:paraId="11D464CA" w14:textId="5C34C762" w:rsidR="002050E7" w:rsidRDefault="00226AE2" w:rsidP="00226AE2">
      <w:pPr>
        <w:pStyle w:val="Numberedlevel2text"/>
        <w:rPr>
          <w:lang w:val="en-GB"/>
        </w:rPr>
      </w:pPr>
      <w:r w:rsidRPr="00FD35D9">
        <w:rPr>
          <w:lang w:val="en-GB"/>
        </w:rPr>
        <w:t>The population the company proposed for consideration by the committee was broad</w:t>
      </w:r>
      <w:r w:rsidR="002050E7">
        <w:rPr>
          <w:lang w:val="en-GB"/>
        </w:rPr>
        <w:t>, including people who had:</w:t>
      </w:r>
    </w:p>
    <w:p w14:paraId="4EC2DF93" w14:textId="63B537D8" w:rsidR="002050E7" w:rsidRPr="0061353E" w:rsidRDefault="00226AE2" w:rsidP="002050E7">
      <w:pPr>
        <w:pStyle w:val="Bulletindent1"/>
        <w:rPr>
          <w:lang w:val="en-GB"/>
        </w:rPr>
      </w:pPr>
      <w:r w:rsidRPr="00264088">
        <w:t>a blood eosinophil count of at least 150</w:t>
      </w:r>
      <w:r w:rsidR="002050E7">
        <w:t> </w:t>
      </w:r>
      <w:r w:rsidRPr="00264088">
        <w:t>cells per microlitre or</w:t>
      </w:r>
    </w:p>
    <w:p w14:paraId="23E5D9E3" w14:textId="20068CE3" w:rsidR="002050E7" w:rsidRPr="00264088" w:rsidRDefault="00226AE2" w:rsidP="002050E7">
      <w:pPr>
        <w:pStyle w:val="Bulletindent1"/>
        <w:rPr>
          <w:lang w:val="en-GB"/>
        </w:rPr>
      </w:pPr>
      <w:r w:rsidRPr="00264088">
        <w:t>FeN</w:t>
      </w:r>
      <w:r w:rsidR="00770F7C" w:rsidRPr="00264088">
        <w:t>O</w:t>
      </w:r>
      <w:r w:rsidRPr="00264088">
        <w:t xml:space="preserve"> of 25</w:t>
      </w:r>
      <w:r w:rsidR="002050E7">
        <w:t> </w:t>
      </w:r>
      <w:r w:rsidR="00770F7C" w:rsidRPr="00264088">
        <w:t>parts per billion</w:t>
      </w:r>
      <w:r w:rsidRPr="00264088">
        <w:t xml:space="preserve"> or more</w:t>
      </w:r>
      <w:r w:rsidR="002050E7">
        <w:t>, and</w:t>
      </w:r>
    </w:p>
    <w:p w14:paraId="15B27996" w14:textId="5A62E43F" w:rsidR="002050E7" w:rsidRPr="0061353E" w:rsidRDefault="00226AE2" w:rsidP="002050E7">
      <w:pPr>
        <w:pStyle w:val="Bulletindent1"/>
        <w:rPr>
          <w:lang w:val="en-GB"/>
        </w:rPr>
      </w:pPr>
      <w:r w:rsidRPr="00264088">
        <w:t>3</w:t>
      </w:r>
      <w:r w:rsidR="002050E7">
        <w:t> </w:t>
      </w:r>
      <w:r w:rsidRPr="00264088">
        <w:t>or more exacerbations in the previous year and</w:t>
      </w:r>
    </w:p>
    <w:p w14:paraId="0E27651A" w14:textId="01B6BE53" w:rsidR="00226AE2" w:rsidRPr="00FD35D9" w:rsidRDefault="00226AE2" w:rsidP="00264088">
      <w:pPr>
        <w:pStyle w:val="Bulletindent1last"/>
      </w:pPr>
      <w:r w:rsidRPr="00583CE2">
        <w:t xml:space="preserve">not </w:t>
      </w:r>
      <w:r w:rsidR="002050E7">
        <w:t xml:space="preserve">been </w:t>
      </w:r>
      <w:r w:rsidRPr="00583CE2">
        <w:t>taking maintenance oral corticosteroids.</w:t>
      </w:r>
      <w:r w:rsidR="002050E7">
        <w:br/>
      </w:r>
      <w:r w:rsidR="002050E7">
        <w:br/>
      </w:r>
      <w:r w:rsidRPr="00FD35D9">
        <w:t>The company also provided exploratory analyses on the cost</w:t>
      </w:r>
      <w:r w:rsidR="00595A32">
        <w:t>-</w:t>
      </w:r>
      <w:r w:rsidRPr="00FD35D9">
        <w:t>effectiveness of dupilumab in the following 3</w:t>
      </w:r>
      <w:r w:rsidR="002050E7">
        <w:t> </w:t>
      </w:r>
      <w:r w:rsidRPr="00FD35D9">
        <w:t>populations:</w:t>
      </w:r>
    </w:p>
    <w:p w14:paraId="185E608D" w14:textId="5CD28DE3" w:rsidR="00226AE2" w:rsidRPr="00FD35D9" w:rsidRDefault="009A2A9D" w:rsidP="00226AE2">
      <w:pPr>
        <w:pStyle w:val="Bulletindent1"/>
        <w:rPr>
          <w:lang w:val="en-GB"/>
        </w:rPr>
      </w:pPr>
      <w:bookmarkStart w:id="11" w:name="_Hlk32491414"/>
      <w:r>
        <w:rPr>
          <w:lang w:val="en-GB"/>
        </w:rPr>
        <w:t>A</w:t>
      </w:r>
      <w:r w:rsidRPr="00FD35D9">
        <w:rPr>
          <w:lang w:val="en-GB"/>
        </w:rPr>
        <w:t xml:space="preserve"> </w:t>
      </w:r>
      <w:r w:rsidR="00226AE2" w:rsidRPr="00FD35D9">
        <w:rPr>
          <w:lang w:val="en-GB"/>
        </w:rPr>
        <w:t xml:space="preserve">mixed population </w:t>
      </w:r>
      <w:r>
        <w:rPr>
          <w:lang w:val="en-GB"/>
        </w:rPr>
        <w:t>that contained</w:t>
      </w:r>
      <w:r w:rsidRPr="00FD35D9">
        <w:rPr>
          <w:lang w:val="en-GB"/>
        </w:rPr>
        <w:t xml:space="preserve"> </w:t>
      </w:r>
      <w:r w:rsidR="00226AE2" w:rsidRPr="00FD35D9">
        <w:rPr>
          <w:lang w:val="en-GB"/>
        </w:rPr>
        <w:t xml:space="preserve">30% </w:t>
      </w:r>
      <w:r>
        <w:rPr>
          <w:lang w:val="en-GB"/>
        </w:rPr>
        <w:t xml:space="preserve">of </w:t>
      </w:r>
      <w:r w:rsidR="00226AE2" w:rsidRPr="00FD35D9">
        <w:rPr>
          <w:lang w:val="en-GB"/>
        </w:rPr>
        <w:t>p</w:t>
      </w:r>
      <w:r w:rsidR="00770F7C" w:rsidRPr="00FD35D9">
        <w:rPr>
          <w:lang w:val="en-GB"/>
        </w:rPr>
        <w:t>eople</w:t>
      </w:r>
      <w:r w:rsidR="00226AE2" w:rsidRPr="00FD35D9">
        <w:rPr>
          <w:lang w:val="en-GB"/>
        </w:rPr>
        <w:t xml:space="preserve"> </w:t>
      </w:r>
      <w:r>
        <w:rPr>
          <w:lang w:val="en-GB"/>
        </w:rPr>
        <w:t>having</w:t>
      </w:r>
      <w:r w:rsidR="00226AE2" w:rsidRPr="00FD35D9">
        <w:rPr>
          <w:lang w:val="en-GB"/>
        </w:rPr>
        <w:t xml:space="preserve"> maintenance </w:t>
      </w:r>
      <w:r w:rsidR="00770F7C" w:rsidRPr="00FD35D9">
        <w:rPr>
          <w:lang w:val="en-GB"/>
        </w:rPr>
        <w:t>oral corticostero</w:t>
      </w:r>
      <w:r w:rsidR="009643B9" w:rsidRPr="00FD35D9">
        <w:rPr>
          <w:lang w:val="en-GB"/>
        </w:rPr>
        <w:t>i</w:t>
      </w:r>
      <w:r w:rsidR="00770F7C" w:rsidRPr="00FD35D9">
        <w:rPr>
          <w:lang w:val="en-GB"/>
        </w:rPr>
        <w:t>ds</w:t>
      </w:r>
      <w:r w:rsidR="00226AE2" w:rsidRPr="00FD35D9">
        <w:rPr>
          <w:lang w:val="en-GB"/>
        </w:rPr>
        <w:t xml:space="preserve"> (</w:t>
      </w:r>
      <w:r>
        <w:rPr>
          <w:lang w:val="en-GB"/>
        </w:rPr>
        <w:t xml:space="preserve">with a </w:t>
      </w:r>
      <w:r w:rsidR="00226AE2" w:rsidRPr="00FD35D9">
        <w:rPr>
          <w:lang w:val="en-GB"/>
        </w:rPr>
        <w:t xml:space="preserve">blood </w:t>
      </w:r>
      <w:r w:rsidR="00770F7C" w:rsidRPr="00FD35D9">
        <w:rPr>
          <w:lang w:val="en-GB"/>
        </w:rPr>
        <w:t>eosinophil</w:t>
      </w:r>
      <w:r>
        <w:rPr>
          <w:lang w:val="en-GB"/>
        </w:rPr>
        <w:t xml:space="preserve"> count</w:t>
      </w:r>
      <w:r w:rsidR="00226AE2" w:rsidRPr="00FD35D9">
        <w:rPr>
          <w:lang w:val="en-GB"/>
        </w:rPr>
        <w:t xml:space="preserve"> of 150</w:t>
      </w:r>
      <w:r>
        <w:rPr>
          <w:lang w:val="en-GB"/>
        </w:rPr>
        <w:t> </w:t>
      </w:r>
      <w:r w:rsidR="00226AE2" w:rsidRPr="00FD35D9">
        <w:rPr>
          <w:lang w:val="en-GB"/>
        </w:rPr>
        <w:t>cells</w:t>
      </w:r>
      <w:r w:rsidR="009643B9" w:rsidRPr="00FD35D9">
        <w:rPr>
          <w:lang w:val="en-GB"/>
        </w:rPr>
        <w:t xml:space="preserve"> </w:t>
      </w:r>
      <w:r w:rsidR="00770F7C" w:rsidRPr="00FD35D9">
        <w:rPr>
          <w:lang w:val="en-GB"/>
        </w:rPr>
        <w:t>per microlitre</w:t>
      </w:r>
      <w:r w:rsidR="00226AE2" w:rsidRPr="00FD35D9">
        <w:rPr>
          <w:lang w:val="en-GB"/>
        </w:rPr>
        <w:t xml:space="preserve"> or more</w:t>
      </w:r>
      <w:r w:rsidR="0061353E">
        <w:rPr>
          <w:lang w:val="en-GB"/>
        </w:rPr>
        <w:t xml:space="preserve"> </w:t>
      </w:r>
      <w:r w:rsidR="0061353E" w:rsidRPr="007C5C0F">
        <w:rPr>
          <w:lang w:val="en-GB"/>
        </w:rPr>
        <w:t>or</w:t>
      </w:r>
      <w:r w:rsidR="00226AE2" w:rsidRPr="00FD35D9">
        <w:rPr>
          <w:lang w:val="en-GB"/>
        </w:rPr>
        <w:t xml:space="preserve"> FeNO o</w:t>
      </w:r>
      <w:r>
        <w:rPr>
          <w:lang w:val="en-GB"/>
        </w:rPr>
        <w:t>f</w:t>
      </w:r>
      <w:r w:rsidR="00226AE2" w:rsidRPr="00FD35D9">
        <w:rPr>
          <w:lang w:val="en-GB"/>
        </w:rPr>
        <w:t xml:space="preserve"> 25</w:t>
      </w:r>
      <w:r>
        <w:rPr>
          <w:lang w:val="en-GB"/>
        </w:rPr>
        <w:t> </w:t>
      </w:r>
      <w:r w:rsidR="00770F7C" w:rsidRPr="00FD35D9">
        <w:rPr>
          <w:lang w:val="en-GB"/>
        </w:rPr>
        <w:t xml:space="preserve">parts per billion </w:t>
      </w:r>
      <w:r w:rsidR="00226AE2" w:rsidRPr="00FD35D9">
        <w:rPr>
          <w:lang w:val="en-GB"/>
        </w:rPr>
        <w:t>or mor</w:t>
      </w:r>
      <w:r w:rsidR="004F0314">
        <w:rPr>
          <w:lang w:val="en-GB"/>
        </w:rPr>
        <w:t>e</w:t>
      </w:r>
      <w:r>
        <w:rPr>
          <w:lang w:val="en-GB"/>
        </w:rPr>
        <w:t>, and</w:t>
      </w:r>
      <w:r w:rsidR="00226AE2" w:rsidRPr="00FD35D9">
        <w:rPr>
          <w:lang w:val="en-GB"/>
        </w:rPr>
        <w:t xml:space="preserve"> 3</w:t>
      </w:r>
      <w:r w:rsidR="00770F7C" w:rsidRPr="00FD35D9">
        <w:rPr>
          <w:lang w:val="en-GB"/>
        </w:rPr>
        <w:t xml:space="preserve"> </w:t>
      </w:r>
      <w:r w:rsidR="00226AE2" w:rsidRPr="00FD35D9">
        <w:rPr>
          <w:lang w:val="en-GB"/>
        </w:rPr>
        <w:t>or more exacerbations)</w:t>
      </w:r>
    </w:p>
    <w:p w14:paraId="12AABCBA" w14:textId="0D982EAF" w:rsidR="009A2A9D" w:rsidRDefault="009A2A9D" w:rsidP="00226AE2">
      <w:pPr>
        <w:pStyle w:val="Bulletindent1"/>
        <w:rPr>
          <w:lang w:val="en-GB"/>
        </w:rPr>
      </w:pPr>
      <w:r>
        <w:rPr>
          <w:lang w:val="en-GB"/>
        </w:rPr>
        <w:lastRenderedPageBreak/>
        <w:t>A</w:t>
      </w:r>
      <w:r w:rsidRPr="00FD35D9">
        <w:rPr>
          <w:lang w:val="en-GB"/>
        </w:rPr>
        <w:t xml:space="preserve"> </w:t>
      </w:r>
      <w:r w:rsidR="00226AE2" w:rsidRPr="00FD35D9">
        <w:rPr>
          <w:lang w:val="en-GB"/>
        </w:rPr>
        <w:t xml:space="preserve">population not eligible for </w:t>
      </w:r>
      <w:r w:rsidR="00A73037">
        <w:rPr>
          <w:lang w:val="en-GB"/>
        </w:rPr>
        <w:t>biological</w:t>
      </w:r>
      <w:r w:rsidR="00226AE2" w:rsidRPr="00FD35D9">
        <w:rPr>
          <w:lang w:val="en-GB"/>
        </w:rPr>
        <w:t xml:space="preserve">s in whom standard care </w:t>
      </w:r>
      <w:r>
        <w:rPr>
          <w:lang w:val="en-GB"/>
        </w:rPr>
        <w:t>wa</w:t>
      </w:r>
      <w:r w:rsidR="00226AE2" w:rsidRPr="00FD35D9">
        <w:rPr>
          <w:lang w:val="en-GB"/>
        </w:rPr>
        <w:t xml:space="preserve">s the only </w:t>
      </w:r>
      <w:bookmarkEnd w:id="11"/>
      <w:r w:rsidR="00226AE2" w:rsidRPr="00FD35D9">
        <w:rPr>
          <w:lang w:val="en-GB"/>
        </w:rPr>
        <w:t>relevant comparator. This include</w:t>
      </w:r>
      <w:r>
        <w:rPr>
          <w:lang w:val="en-GB"/>
        </w:rPr>
        <w:t>d</w:t>
      </w:r>
      <w:r w:rsidR="00226AE2" w:rsidRPr="00FD35D9">
        <w:rPr>
          <w:lang w:val="en-GB"/>
        </w:rPr>
        <w:t xml:space="preserve"> 3</w:t>
      </w:r>
      <w:r>
        <w:rPr>
          <w:lang w:val="en-GB"/>
        </w:rPr>
        <w:t> </w:t>
      </w:r>
      <w:r w:rsidR="00226AE2" w:rsidRPr="00FD35D9">
        <w:rPr>
          <w:lang w:val="en-GB"/>
        </w:rPr>
        <w:t>groups</w:t>
      </w:r>
    </w:p>
    <w:p w14:paraId="495DC8A4" w14:textId="7171B966" w:rsidR="009A2A9D" w:rsidRDefault="009A2A9D" w:rsidP="009A2A9D">
      <w:pPr>
        <w:pStyle w:val="Bulletindent2"/>
      </w:pPr>
      <w:r>
        <w:t>people</w:t>
      </w:r>
      <w:r w:rsidRPr="00FD35D9">
        <w:t xml:space="preserve"> </w:t>
      </w:r>
      <w:r w:rsidR="00226AE2" w:rsidRPr="00FD35D9">
        <w:t>not eligible for mepolizumab or benralizumab (</w:t>
      </w:r>
      <w:r>
        <w:t xml:space="preserve">with a </w:t>
      </w:r>
      <w:r w:rsidR="00226AE2" w:rsidRPr="00FD35D9">
        <w:t xml:space="preserve">blood </w:t>
      </w:r>
      <w:r w:rsidR="009643B9" w:rsidRPr="00FD35D9">
        <w:t>eosinophil</w:t>
      </w:r>
      <w:r w:rsidR="00226AE2" w:rsidRPr="00FD35D9">
        <w:t xml:space="preserve"> </w:t>
      </w:r>
      <w:r>
        <w:t xml:space="preserve">count of </w:t>
      </w:r>
      <w:r w:rsidR="00226AE2" w:rsidRPr="00FD35D9">
        <w:t>150</w:t>
      </w:r>
      <w:r>
        <w:t> </w:t>
      </w:r>
      <w:r w:rsidR="00226AE2" w:rsidRPr="00FD35D9">
        <w:t>to 299</w:t>
      </w:r>
      <w:r>
        <w:t> </w:t>
      </w:r>
      <w:r w:rsidR="00226AE2" w:rsidRPr="00FD35D9">
        <w:t>cells</w:t>
      </w:r>
      <w:r w:rsidR="009643B9" w:rsidRPr="00FD35D9">
        <w:t xml:space="preserve"> per microlitre and </w:t>
      </w:r>
      <w:r w:rsidR="00881192" w:rsidRPr="00FD35D9">
        <w:t>3</w:t>
      </w:r>
      <w:r>
        <w:t> </w:t>
      </w:r>
      <w:r w:rsidR="00881192" w:rsidRPr="00FD35D9">
        <w:t>exacerbations</w:t>
      </w:r>
      <w:r w:rsidR="00226AE2" w:rsidRPr="00FD35D9">
        <w:t>)</w:t>
      </w:r>
    </w:p>
    <w:p w14:paraId="647DEF9E" w14:textId="29291442" w:rsidR="009A2A9D" w:rsidRDefault="009A2A9D" w:rsidP="009A2A9D">
      <w:pPr>
        <w:pStyle w:val="Bulletindent2"/>
      </w:pPr>
      <w:r>
        <w:t>people</w:t>
      </w:r>
      <w:r w:rsidR="00226AE2" w:rsidRPr="00FD35D9">
        <w:t xml:space="preserve"> not eligible for reslizumab or benralizumab (</w:t>
      </w:r>
      <w:r>
        <w:t xml:space="preserve">with a </w:t>
      </w:r>
      <w:r w:rsidR="00226AE2" w:rsidRPr="00FD35D9">
        <w:t xml:space="preserve">blood </w:t>
      </w:r>
      <w:r w:rsidR="009643B9" w:rsidRPr="00FD35D9">
        <w:t>eosinophil</w:t>
      </w:r>
      <w:r w:rsidR="00226AE2" w:rsidRPr="00FD35D9">
        <w:t xml:space="preserve"> </w:t>
      </w:r>
      <w:r>
        <w:t xml:space="preserve">count of </w:t>
      </w:r>
      <w:r w:rsidR="00226AE2" w:rsidRPr="00FD35D9">
        <w:t>150</w:t>
      </w:r>
      <w:r>
        <w:t> </w:t>
      </w:r>
      <w:r w:rsidR="00226AE2" w:rsidRPr="00FD35D9">
        <w:t>to 399</w:t>
      </w:r>
      <w:r w:rsidR="006970E2">
        <w:t> </w:t>
      </w:r>
      <w:r w:rsidR="00226AE2" w:rsidRPr="00FD35D9">
        <w:t>cells</w:t>
      </w:r>
      <w:r w:rsidR="009643B9" w:rsidRPr="00FD35D9">
        <w:t xml:space="preserve"> per microlitre</w:t>
      </w:r>
      <w:r w:rsidR="00226AE2" w:rsidRPr="00FD35D9">
        <w:t xml:space="preserve"> and </w:t>
      </w:r>
      <w:r w:rsidR="00881192" w:rsidRPr="00FD35D9">
        <w:t>4</w:t>
      </w:r>
      <w:r>
        <w:t> </w:t>
      </w:r>
      <w:r w:rsidR="00226AE2" w:rsidRPr="00FD35D9">
        <w:t>exacerbations</w:t>
      </w:r>
      <w:r w:rsidR="00881192" w:rsidRPr="00FD35D9">
        <w:t xml:space="preserve"> or more</w:t>
      </w:r>
      <w:r w:rsidR="00226AE2" w:rsidRPr="00FD35D9">
        <w:t>)</w:t>
      </w:r>
    </w:p>
    <w:p w14:paraId="77AACD59" w14:textId="149A1E80" w:rsidR="00226AE2" w:rsidRPr="00FD35D9" w:rsidRDefault="00226AE2" w:rsidP="00264088">
      <w:pPr>
        <w:pStyle w:val="Bulletindent2"/>
      </w:pPr>
      <w:r w:rsidRPr="00FD35D9">
        <w:t>people who only had raised FeNO (</w:t>
      </w:r>
      <w:r w:rsidR="004F0314">
        <w:t xml:space="preserve">with a </w:t>
      </w:r>
      <w:r w:rsidRPr="00FD35D9">
        <w:t xml:space="preserve">blood </w:t>
      </w:r>
      <w:r w:rsidR="00881192" w:rsidRPr="00FD35D9">
        <w:t>eosinophil</w:t>
      </w:r>
      <w:r w:rsidRPr="00FD35D9">
        <w:t xml:space="preserve"> </w:t>
      </w:r>
      <w:r w:rsidR="006970E2">
        <w:t xml:space="preserve">count of </w:t>
      </w:r>
      <w:r w:rsidRPr="00FD35D9">
        <w:t>less tha</w:t>
      </w:r>
      <w:r w:rsidR="00881192" w:rsidRPr="00FD35D9">
        <w:t>n</w:t>
      </w:r>
      <w:r w:rsidR="0061353E">
        <w:t xml:space="preserve"> </w:t>
      </w:r>
      <w:r w:rsidRPr="00FD35D9">
        <w:t>150</w:t>
      </w:r>
      <w:r w:rsidR="006970E2">
        <w:t> </w:t>
      </w:r>
      <w:r w:rsidRPr="00FD35D9">
        <w:t>cells</w:t>
      </w:r>
      <w:r w:rsidR="00881192" w:rsidRPr="00FD35D9">
        <w:t xml:space="preserve"> per microlitre and</w:t>
      </w:r>
      <w:r w:rsidRPr="00FD35D9">
        <w:t xml:space="preserve"> FeNO</w:t>
      </w:r>
      <w:r w:rsidR="00881192" w:rsidRPr="00FD35D9">
        <w:t xml:space="preserve"> 25</w:t>
      </w:r>
      <w:r w:rsidR="006970E2">
        <w:t> </w:t>
      </w:r>
      <w:r w:rsidR="00881192" w:rsidRPr="00FD35D9">
        <w:t>parts per billion or more</w:t>
      </w:r>
      <w:r w:rsidRPr="00FD35D9">
        <w:t>).</w:t>
      </w:r>
    </w:p>
    <w:p w14:paraId="1E06E9FA" w14:textId="3BEBCA02" w:rsidR="00226AE2" w:rsidRPr="00583CE2" w:rsidRDefault="009A2A9D" w:rsidP="00264088">
      <w:pPr>
        <w:pStyle w:val="Bulletindent1last"/>
      </w:pPr>
      <w:r>
        <w:t>A</w:t>
      </w:r>
      <w:r w:rsidR="00226AE2" w:rsidRPr="00FD35D9">
        <w:t xml:space="preserve"> population eligible for </w:t>
      </w:r>
      <w:r w:rsidR="00A73037">
        <w:t>biological</w:t>
      </w:r>
      <w:r w:rsidR="00226AE2" w:rsidRPr="00FD35D9">
        <w:t>s (</w:t>
      </w:r>
      <w:r>
        <w:t xml:space="preserve">either </w:t>
      </w:r>
      <w:r w:rsidRPr="00FD35D9">
        <w:t>mepolizumab or benralizumab eligible</w:t>
      </w:r>
      <w:r>
        <w:t xml:space="preserve">: with a </w:t>
      </w:r>
      <w:r w:rsidR="00226AE2" w:rsidRPr="00FD35D9">
        <w:t xml:space="preserve">blood </w:t>
      </w:r>
      <w:r w:rsidR="00881192" w:rsidRPr="00FD35D9">
        <w:t>eosinophil</w:t>
      </w:r>
      <w:r w:rsidR="00226AE2" w:rsidRPr="00FD35D9">
        <w:t xml:space="preserve"> </w:t>
      </w:r>
      <w:r>
        <w:t xml:space="preserve">count </w:t>
      </w:r>
      <w:r w:rsidR="00226AE2" w:rsidRPr="00FD35D9">
        <w:t>of 300</w:t>
      </w:r>
      <w:r w:rsidR="00881192" w:rsidRPr="00FD35D9">
        <w:t> </w:t>
      </w:r>
      <w:r w:rsidR="00226AE2" w:rsidRPr="00FD35D9">
        <w:t>cells</w:t>
      </w:r>
      <w:r w:rsidR="00881192" w:rsidRPr="00FD35D9">
        <w:t xml:space="preserve"> per microlitre</w:t>
      </w:r>
      <w:r w:rsidR="00226AE2" w:rsidRPr="00FD35D9">
        <w:t xml:space="preserve"> or more and 4</w:t>
      </w:r>
      <w:r>
        <w:t> </w:t>
      </w:r>
      <w:r w:rsidR="00226AE2" w:rsidRPr="00FD35D9">
        <w:t>or more exacerbations</w:t>
      </w:r>
      <w:r>
        <w:t>;</w:t>
      </w:r>
      <w:r w:rsidR="00226AE2" w:rsidRPr="00FD35D9">
        <w:t xml:space="preserve"> or </w:t>
      </w:r>
      <w:r w:rsidR="007B2262" w:rsidRPr="00FD35D9">
        <w:t>reslizumab or benralizumab eligible</w:t>
      </w:r>
      <w:r w:rsidR="007B2262">
        <w:t xml:space="preserve">: with </w:t>
      </w:r>
      <w:r>
        <w:t xml:space="preserve">a </w:t>
      </w:r>
      <w:r w:rsidR="00226AE2" w:rsidRPr="00FD35D9">
        <w:t xml:space="preserve">blood </w:t>
      </w:r>
      <w:r w:rsidR="00881192" w:rsidRPr="00FD35D9">
        <w:t xml:space="preserve">eosinophil </w:t>
      </w:r>
      <w:r>
        <w:t xml:space="preserve">count of </w:t>
      </w:r>
      <w:r w:rsidR="00226AE2" w:rsidRPr="00FD35D9">
        <w:t>400</w:t>
      </w:r>
      <w:r w:rsidR="00881192" w:rsidRPr="00FD35D9">
        <w:t> </w:t>
      </w:r>
      <w:r w:rsidR="00226AE2" w:rsidRPr="00FD35D9">
        <w:t>cells</w:t>
      </w:r>
      <w:r w:rsidR="00881192" w:rsidRPr="00FD35D9">
        <w:t xml:space="preserve"> per microlitre</w:t>
      </w:r>
      <w:r w:rsidR="00226AE2" w:rsidRPr="00FD35D9">
        <w:t xml:space="preserve"> or more and 3</w:t>
      </w:r>
      <w:r w:rsidR="007B2262">
        <w:t> </w:t>
      </w:r>
      <w:r w:rsidR="00226AE2" w:rsidRPr="00FD35D9">
        <w:t>or more exacerbations)</w:t>
      </w:r>
      <w:r w:rsidR="002050E7">
        <w:t>.</w:t>
      </w:r>
      <w:r w:rsidR="002050E7" w:rsidRPr="00583CE2">
        <w:br/>
      </w:r>
      <w:r w:rsidR="002050E7" w:rsidRPr="00583CE2">
        <w:br/>
      </w:r>
      <w:r w:rsidR="00226AE2" w:rsidRPr="00583CE2">
        <w:t>The broad population proposed by the company (</w:t>
      </w:r>
      <w:r w:rsidR="00F82776">
        <w:t xml:space="preserve">with a blood eosinophil count of </w:t>
      </w:r>
      <w:r w:rsidR="00226AE2" w:rsidRPr="00583CE2">
        <w:t>150</w:t>
      </w:r>
      <w:r w:rsidR="00F82776">
        <w:t> </w:t>
      </w:r>
      <w:r w:rsidR="00226AE2" w:rsidRPr="00583CE2">
        <w:t xml:space="preserve">cells per microlitre or more </w:t>
      </w:r>
      <w:r w:rsidR="00226AE2" w:rsidRPr="00264088">
        <w:rPr>
          <w:bCs/>
        </w:rPr>
        <w:t>or</w:t>
      </w:r>
      <w:r w:rsidR="00226AE2" w:rsidRPr="00583CE2">
        <w:t xml:space="preserve"> FeN</w:t>
      </w:r>
      <w:r w:rsidR="00770F7C" w:rsidRPr="00583CE2">
        <w:t>O</w:t>
      </w:r>
      <w:r w:rsidR="00226AE2" w:rsidRPr="00583CE2">
        <w:t xml:space="preserve"> of 25</w:t>
      </w:r>
      <w:r w:rsidR="00F82776">
        <w:t> </w:t>
      </w:r>
      <w:r w:rsidR="00770F7C" w:rsidRPr="00583CE2">
        <w:t>parts per billion</w:t>
      </w:r>
      <w:r w:rsidR="00F82776">
        <w:t>,</w:t>
      </w:r>
      <w:r w:rsidR="00226AE2" w:rsidRPr="00583CE2">
        <w:t xml:space="preserve"> and 3</w:t>
      </w:r>
      <w:r w:rsidR="00F82776">
        <w:t> </w:t>
      </w:r>
      <w:r w:rsidR="00226AE2" w:rsidRPr="00583CE2">
        <w:t>or more exacerbations in the previous year</w:t>
      </w:r>
      <w:r w:rsidR="00770F7C" w:rsidRPr="00583CE2">
        <w:t xml:space="preserve"> not on maintenance oral corticosteroids</w:t>
      </w:r>
      <w:r w:rsidR="00226AE2" w:rsidRPr="00583CE2">
        <w:t xml:space="preserve">) was not considered </w:t>
      </w:r>
      <w:r w:rsidR="00C76E0B">
        <w:t xml:space="preserve">by the committee </w:t>
      </w:r>
      <w:r w:rsidR="00226AE2" w:rsidRPr="00583CE2">
        <w:t>to be relevant for decision making</w:t>
      </w:r>
      <w:r w:rsidR="00F82776">
        <w:t>. This was</w:t>
      </w:r>
      <w:r w:rsidR="00226AE2" w:rsidRPr="00583CE2">
        <w:t xml:space="preserve"> because it combine</w:t>
      </w:r>
      <w:r w:rsidR="00F82776">
        <w:t>d</w:t>
      </w:r>
      <w:r w:rsidR="00226AE2" w:rsidRPr="00583CE2">
        <w:t xml:space="preserve"> </w:t>
      </w:r>
      <w:r w:rsidR="00F82776">
        <w:t xml:space="preserve">both </w:t>
      </w:r>
      <w:r w:rsidR="00226AE2" w:rsidRPr="00583CE2">
        <w:t xml:space="preserve">people eligible </w:t>
      </w:r>
      <w:r w:rsidR="00F82776">
        <w:t>and not eligible f</w:t>
      </w:r>
      <w:r w:rsidR="00226AE2" w:rsidRPr="00583CE2">
        <w:t xml:space="preserve">or </w:t>
      </w:r>
      <w:r w:rsidR="00A73037" w:rsidRPr="00583CE2">
        <w:t>biological</w:t>
      </w:r>
      <w:r w:rsidR="00226AE2" w:rsidRPr="00583CE2">
        <w:t>s (mepolizumab, reslizumab or benralizumab</w:t>
      </w:r>
      <w:r w:rsidR="00F82776">
        <w:t xml:space="preserve">; </w:t>
      </w:r>
      <w:r w:rsidR="00226AE2" w:rsidRPr="00583CE2">
        <w:t>see section</w:t>
      </w:r>
      <w:r w:rsidR="00DD0513">
        <w:t> </w:t>
      </w:r>
      <w:r w:rsidR="008E2FC2" w:rsidRPr="00583CE2">
        <w:t>3.</w:t>
      </w:r>
      <w:r w:rsidR="00C84211" w:rsidRPr="00583CE2">
        <w:t>5</w:t>
      </w:r>
      <w:r w:rsidR="008E2FC2" w:rsidRPr="00583CE2">
        <w:t>)</w:t>
      </w:r>
      <w:r w:rsidR="00226AE2" w:rsidRPr="00583CE2">
        <w:t xml:space="preserve"> The mixed population was also not</w:t>
      </w:r>
      <w:r w:rsidR="004F0314">
        <w:t xml:space="preserve"> considered to be</w:t>
      </w:r>
      <w:r w:rsidR="00226AE2" w:rsidRPr="00583CE2">
        <w:t xml:space="preserve"> relevant because of the declining use of maintenance oral corticosteroids in clinical practice with the rising use of NICE recommended </w:t>
      </w:r>
      <w:r w:rsidR="00A73037" w:rsidRPr="00583CE2">
        <w:t>biological</w:t>
      </w:r>
      <w:r w:rsidR="00226AE2" w:rsidRPr="00583CE2">
        <w:t>s (see section</w:t>
      </w:r>
      <w:r w:rsidR="00F82776">
        <w:t> </w:t>
      </w:r>
      <w:r w:rsidR="008E2FC2" w:rsidRPr="00583CE2">
        <w:t>3.</w:t>
      </w:r>
      <w:r w:rsidR="00C84211" w:rsidRPr="00583CE2">
        <w:t>5</w:t>
      </w:r>
      <w:r w:rsidR="008E2FC2" w:rsidRPr="00583CE2">
        <w:t>)</w:t>
      </w:r>
      <w:r w:rsidR="00226AE2" w:rsidRPr="00583CE2">
        <w:t xml:space="preserve">. </w:t>
      </w:r>
      <w:r w:rsidR="007E5857">
        <w:t>The committee concluded</w:t>
      </w:r>
      <w:r w:rsidR="00DD0513">
        <w:t xml:space="preserve"> that,</w:t>
      </w:r>
      <w:r w:rsidR="007E5857">
        <w:t xml:space="preserve"> if standard care is the comparator chosen</w:t>
      </w:r>
      <w:r w:rsidR="00DD0513">
        <w:t>,</w:t>
      </w:r>
      <w:r w:rsidR="007E5857">
        <w:t xml:space="preserve"> the population not eligible for biologicals would be the most suitable for decision making</w:t>
      </w:r>
      <w:r w:rsidR="00D31B5E">
        <w:t xml:space="preserve">. </w:t>
      </w:r>
      <w:r w:rsidR="009A6493">
        <w:t>T</w:t>
      </w:r>
      <w:r w:rsidR="00226AE2" w:rsidRPr="00583CE2">
        <w:t xml:space="preserve">he company provided evidence of </w:t>
      </w:r>
      <w:r w:rsidR="009A6493">
        <w:t>dupilumab’s</w:t>
      </w:r>
      <w:r w:rsidR="00226AE2" w:rsidRPr="00583CE2">
        <w:t xml:space="preserve"> clinical effectiveness in this population</w:t>
      </w:r>
      <w:r w:rsidR="009A6493">
        <w:t xml:space="preserve">. The committee </w:t>
      </w:r>
      <w:r w:rsidR="007E5857" w:rsidRPr="00583CE2">
        <w:t>noted the unmet need in these patients</w:t>
      </w:r>
      <w:r w:rsidR="009A6493">
        <w:t>, but highlighted that</w:t>
      </w:r>
      <w:r w:rsidR="00D31B5E">
        <w:t xml:space="preserve"> th</w:t>
      </w:r>
      <w:r w:rsidR="009A6493">
        <w:t>e evidence</w:t>
      </w:r>
      <w:r w:rsidR="00226AE2" w:rsidRPr="00583CE2">
        <w:t xml:space="preserve"> was based on </w:t>
      </w:r>
      <w:r w:rsidR="00226AE2" w:rsidRPr="00583CE2">
        <w:lastRenderedPageBreak/>
        <w:t>small patient numbers (see section</w:t>
      </w:r>
      <w:r w:rsidR="00D31B5E">
        <w:t> </w:t>
      </w:r>
      <w:r w:rsidR="008E2FC2" w:rsidRPr="00583CE2">
        <w:t>3.</w:t>
      </w:r>
      <w:r w:rsidR="00C84211" w:rsidRPr="00583CE2">
        <w:t>10</w:t>
      </w:r>
      <w:r w:rsidR="00226AE2" w:rsidRPr="00583CE2">
        <w:t xml:space="preserve">). It </w:t>
      </w:r>
      <w:r w:rsidR="00D31B5E">
        <w:t>also considered</w:t>
      </w:r>
      <w:r w:rsidR="00D31B5E" w:rsidRPr="00583CE2">
        <w:t xml:space="preserve"> </w:t>
      </w:r>
      <w:r w:rsidR="007E5857">
        <w:t>the evidence for</w:t>
      </w:r>
      <w:r w:rsidR="00226AE2" w:rsidRPr="00583CE2">
        <w:t xml:space="preserve"> the exploratory </w:t>
      </w:r>
      <w:r w:rsidR="00A73037" w:rsidRPr="00583CE2">
        <w:t>biological</w:t>
      </w:r>
      <w:r w:rsidR="00D31B5E">
        <w:t>-</w:t>
      </w:r>
      <w:r w:rsidR="00226AE2" w:rsidRPr="00583CE2">
        <w:t>eligible population</w:t>
      </w:r>
      <w:r w:rsidR="00D31B5E">
        <w:t>,</w:t>
      </w:r>
      <w:r w:rsidR="00226AE2" w:rsidRPr="00583CE2">
        <w:t xml:space="preserve"> but noted that this subgroup was not part of the company’s proposition.</w:t>
      </w:r>
    </w:p>
    <w:p w14:paraId="2B03B3CA" w14:textId="77777777" w:rsidR="00831990" w:rsidRPr="00FD35D9" w:rsidRDefault="00831990" w:rsidP="00831990">
      <w:pPr>
        <w:pStyle w:val="Heading2"/>
        <w:rPr>
          <w:lang w:val="en-GB"/>
        </w:rPr>
      </w:pPr>
      <w:r w:rsidRPr="00FD35D9">
        <w:rPr>
          <w:lang w:val="en-GB"/>
        </w:rPr>
        <w:t>The company’s base-case economic analysis</w:t>
      </w:r>
    </w:p>
    <w:p w14:paraId="4815216D" w14:textId="366FD3C7" w:rsidR="00831990" w:rsidRPr="00FD35D9" w:rsidRDefault="002A2FEB" w:rsidP="00831990">
      <w:pPr>
        <w:pStyle w:val="Heading3"/>
      </w:pPr>
      <w:r w:rsidRPr="00FD35D9">
        <w:t xml:space="preserve">The </w:t>
      </w:r>
      <w:r w:rsidR="009B4D0D">
        <w:t xml:space="preserve">company’s base-case </w:t>
      </w:r>
      <w:r w:rsidRPr="00FD35D9">
        <w:t>ICER</w:t>
      </w:r>
      <w:r w:rsidR="00831990" w:rsidRPr="00FD35D9">
        <w:t xml:space="preserve"> is £34,</w:t>
      </w:r>
      <w:r w:rsidR="006C2C92" w:rsidRPr="00FD35D9">
        <w:t>216</w:t>
      </w:r>
      <w:r w:rsidR="00831990" w:rsidRPr="00FD35D9">
        <w:t xml:space="preserve"> per QALY </w:t>
      </w:r>
      <w:r w:rsidR="0063589F" w:rsidRPr="00FD35D9">
        <w:t>gained for</w:t>
      </w:r>
      <w:r w:rsidR="006C2C92" w:rsidRPr="00FD35D9">
        <w:t xml:space="preserve"> </w:t>
      </w:r>
      <w:r w:rsidR="00FD5902" w:rsidRPr="00FD35D9">
        <w:t>dupilumab</w:t>
      </w:r>
      <w:r w:rsidR="006C2C92" w:rsidRPr="00FD35D9">
        <w:t xml:space="preserve"> </w:t>
      </w:r>
      <w:r w:rsidR="00831990" w:rsidRPr="00FD35D9">
        <w:t>compared with standard care</w:t>
      </w:r>
      <w:r w:rsidR="006C2C92" w:rsidRPr="00FD35D9">
        <w:t xml:space="preserve"> </w:t>
      </w:r>
      <w:r w:rsidR="0082487C" w:rsidRPr="00FD35D9">
        <w:t>in the proposed population</w:t>
      </w:r>
    </w:p>
    <w:p w14:paraId="3CA223D5" w14:textId="657E4940" w:rsidR="0082487C" w:rsidRDefault="00831990" w:rsidP="0082487C">
      <w:pPr>
        <w:pStyle w:val="Numberedlevel2text"/>
        <w:rPr>
          <w:lang w:val="en-GB"/>
        </w:rPr>
      </w:pPr>
      <w:r w:rsidRPr="00FD35D9">
        <w:rPr>
          <w:lang w:val="en-GB"/>
        </w:rPr>
        <w:t xml:space="preserve">The company’s base-case deterministic ICER for </w:t>
      </w:r>
      <w:r w:rsidR="00FD5902" w:rsidRPr="00FD35D9">
        <w:rPr>
          <w:lang w:val="en-GB"/>
        </w:rPr>
        <w:t xml:space="preserve">dupilumab </w:t>
      </w:r>
      <w:r w:rsidRPr="00FD35D9">
        <w:rPr>
          <w:lang w:val="en-GB"/>
        </w:rPr>
        <w:t xml:space="preserve">compared with standard care is £34,216 per </w:t>
      </w:r>
      <w:r w:rsidR="00FF4AC3">
        <w:rPr>
          <w:lang w:val="en-GB"/>
        </w:rPr>
        <w:t>quality-adjusted life year (</w:t>
      </w:r>
      <w:r w:rsidRPr="00FD35D9">
        <w:rPr>
          <w:lang w:val="en-GB"/>
        </w:rPr>
        <w:t>QALY</w:t>
      </w:r>
      <w:r w:rsidR="00FF4AC3">
        <w:rPr>
          <w:lang w:val="en-GB"/>
        </w:rPr>
        <w:t>)</w:t>
      </w:r>
      <w:r w:rsidRPr="00FD35D9">
        <w:rPr>
          <w:lang w:val="en-GB"/>
        </w:rPr>
        <w:t xml:space="preserve"> gained in the broad population (</w:t>
      </w:r>
      <w:r w:rsidR="009B4D0D">
        <w:rPr>
          <w:lang w:val="en-GB"/>
        </w:rPr>
        <w:t xml:space="preserve">that is, people with a blood eosinophil count of </w:t>
      </w:r>
      <w:r w:rsidRPr="00FD35D9">
        <w:rPr>
          <w:lang w:val="en-GB"/>
        </w:rPr>
        <w:t>at least 150</w:t>
      </w:r>
      <w:r w:rsidR="009B4D0D">
        <w:rPr>
          <w:lang w:val="en-GB"/>
        </w:rPr>
        <w:t> </w:t>
      </w:r>
      <w:r w:rsidRPr="00FD35D9">
        <w:rPr>
          <w:lang w:val="en-GB"/>
        </w:rPr>
        <w:t>cells per microlitre or FeN</w:t>
      </w:r>
      <w:r w:rsidR="00854AB2" w:rsidRPr="00FD35D9">
        <w:rPr>
          <w:lang w:val="en-GB"/>
        </w:rPr>
        <w:t>O</w:t>
      </w:r>
      <w:r w:rsidRPr="00FD35D9">
        <w:rPr>
          <w:lang w:val="en-GB"/>
        </w:rPr>
        <w:t xml:space="preserve"> of 25</w:t>
      </w:r>
      <w:r w:rsidR="009B4D0D">
        <w:rPr>
          <w:lang w:val="en-GB"/>
        </w:rPr>
        <w:t> </w:t>
      </w:r>
      <w:r w:rsidR="00854AB2" w:rsidRPr="00FD35D9">
        <w:rPr>
          <w:lang w:val="en-GB"/>
        </w:rPr>
        <w:t>parts per billion</w:t>
      </w:r>
      <w:r w:rsidRPr="00FD35D9">
        <w:rPr>
          <w:lang w:val="en-GB"/>
        </w:rPr>
        <w:t xml:space="preserve"> or more</w:t>
      </w:r>
      <w:r w:rsidR="009B4D0D">
        <w:rPr>
          <w:lang w:val="en-GB"/>
        </w:rPr>
        <w:t xml:space="preserve">, </w:t>
      </w:r>
      <w:r w:rsidRPr="00FD35D9">
        <w:rPr>
          <w:lang w:val="en-GB"/>
        </w:rPr>
        <w:t>3</w:t>
      </w:r>
      <w:r w:rsidR="009B4D0D">
        <w:rPr>
          <w:lang w:val="en-GB"/>
        </w:rPr>
        <w:t> </w:t>
      </w:r>
      <w:r w:rsidRPr="00FD35D9">
        <w:rPr>
          <w:lang w:val="en-GB"/>
        </w:rPr>
        <w:t xml:space="preserve">or more exacerbations in the previous year </w:t>
      </w:r>
      <w:r w:rsidR="009B4D0D">
        <w:rPr>
          <w:lang w:val="en-GB"/>
        </w:rPr>
        <w:t xml:space="preserve">and </w:t>
      </w:r>
      <w:r w:rsidRPr="00FD35D9">
        <w:rPr>
          <w:lang w:val="en-GB"/>
        </w:rPr>
        <w:t>not taking maintenance oral corticosteroids). This include</w:t>
      </w:r>
      <w:r w:rsidR="00117E5E">
        <w:rPr>
          <w:lang w:val="en-GB"/>
        </w:rPr>
        <w:t>d</w:t>
      </w:r>
      <w:r w:rsidRPr="00FD35D9">
        <w:rPr>
          <w:lang w:val="en-GB"/>
        </w:rPr>
        <w:t xml:space="preserve"> the confidential discount for dupilumab. </w:t>
      </w:r>
      <w:r w:rsidR="00274460" w:rsidRPr="00FD35D9">
        <w:rPr>
          <w:lang w:val="en-GB"/>
        </w:rPr>
        <w:t>The ERG’s base</w:t>
      </w:r>
      <w:r w:rsidR="009B4D0D">
        <w:rPr>
          <w:lang w:val="en-GB"/>
        </w:rPr>
        <w:t>-</w:t>
      </w:r>
      <w:r w:rsidR="00274460" w:rsidRPr="00FD35D9">
        <w:rPr>
          <w:lang w:val="en-GB"/>
        </w:rPr>
        <w:t>case ICER (which did not include an exacerbation multiplier and used the QUEST trial data for the setting of treat</w:t>
      </w:r>
      <w:r w:rsidR="007C5C0F">
        <w:rPr>
          <w:lang w:val="en-GB"/>
        </w:rPr>
        <w:t>ing</w:t>
      </w:r>
      <w:r w:rsidR="00274460" w:rsidRPr="00FD35D9">
        <w:rPr>
          <w:lang w:val="en-GB"/>
        </w:rPr>
        <w:t xml:space="preserve"> exacerbations) was £55,3</w:t>
      </w:r>
      <w:r w:rsidR="00E20D95">
        <w:rPr>
          <w:lang w:val="en-GB"/>
        </w:rPr>
        <w:t>4</w:t>
      </w:r>
      <w:r w:rsidR="00274460" w:rsidRPr="00FD35D9">
        <w:rPr>
          <w:lang w:val="en-GB"/>
        </w:rPr>
        <w:t xml:space="preserve">8 per QALY gained. </w:t>
      </w:r>
      <w:r w:rsidRPr="00FD35D9">
        <w:rPr>
          <w:lang w:val="en-GB"/>
        </w:rPr>
        <w:t xml:space="preserve">The committee </w:t>
      </w:r>
      <w:r w:rsidR="0082487C" w:rsidRPr="00FD35D9">
        <w:rPr>
          <w:lang w:val="en-GB"/>
        </w:rPr>
        <w:t>concluded that</w:t>
      </w:r>
      <w:r w:rsidRPr="00FD35D9">
        <w:rPr>
          <w:lang w:val="en-GB"/>
        </w:rPr>
        <w:t xml:space="preserve"> this combined population</w:t>
      </w:r>
      <w:r w:rsidR="009B4D0D">
        <w:rPr>
          <w:lang w:val="en-GB"/>
        </w:rPr>
        <w:t>,</w:t>
      </w:r>
      <w:r w:rsidRPr="00FD35D9">
        <w:rPr>
          <w:lang w:val="en-GB"/>
        </w:rPr>
        <w:t xml:space="preserve"> which included people who were and were not eligible for other </w:t>
      </w:r>
      <w:r w:rsidR="00A73037">
        <w:rPr>
          <w:lang w:val="en-GB"/>
        </w:rPr>
        <w:t>biological</w:t>
      </w:r>
      <w:r w:rsidRPr="00FD35D9">
        <w:rPr>
          <w:lang w:val="en-GB"/>
        </w:rPr>
        <w:t xml:space="preserve"> treatments </w:t>
      </w:r>
      <w:r w:rsidR="009B4D0D">
        <w:rPr>
          <w:lang w:val="en-GB"/>
        </w:rPr>
        <w:t>was</w:t>
      </w:r>
      <w:r w:rsidR="009B4D0D" w:rsidRPr="00FD35D9">
        <w:rPr>
          <w:lang w:val="en-GB"/>
        </w:rPr>
        <w:t xml:space="preserve"> </w:t>
      </w:r>
      <w:r w:rsidR="00FD5902" w:rsidRPr="00FD35D9">
        <w:rPr>
          <w:lang w:val="en-GB"/>
        </w:rPr>
        <w:t xml:space="preserve">not </w:t>
      </w:r>
      <w:r w:rsidRPr="00FD35D9">
        <w:rPr>
          <w:lang w:val="en-GB"/>
        </w:rPr>
        <w:t xml:space="preserve">relevant for decision making. </w:t>
      </w:r>
      <w:r w:rsidR="00117E5E">
        <w:rPr>
          <w:lang w:val="en-GB"/>
        </w:rPr>
        <w:t>It also concluded that</w:t>
      </w:r>
      <w:r w:rsidR="0082487C" w:rsidRPr="00FD35D9">
        <w:rPr>
          <w:lang w:val="en-GB"/>
        </w:rPr>
        <w:t xml:space="preserve"> dupilumab is not cost effective in </w:t>
      </w:r>
      <w:r w:rsidR="00117E5E">
        <w:rPr>
          <w:lang w:val="en-GB"/>
        </w:rPr>
        <w:t>company’s</w:t>
      </w:r>
      <w:r w:rsidR="00117E5E" w:rsidRPr="00FD35D9">
        <w:rPr>
          <w:lang w:val="en-GB"/>
        </w:rPr>
        <w:t xml:space="preserve"> </w:t>
      </w:r>
      <w:r w:rsidR="0082487C" w:rsidRPr="00FD35D9">
        <w:rPr>
          <w:lang w:val="en-GB"/>
        </w:rPr>
        <w:t>broad population.</w:t>
      </w:r>
    </w:p>
    <w:p w14:paraId="3F0727E0" w14:textId="75C9C40C" w:rsidR="00117E5E" w:rsidRPr="00FD35D9" w:rsidRDefault="00117E5E" w:rsidP="00264088">
      <w:pPr>
        <w:pStyle w:val="Heading3"/>
      </w:pPr>
      <w:r>
        <w:t>D</w:t>
      </w:r>
      <w:r w:rsidRPr="00FD35D9">
        <w:t xml:space="preserve">upilumab </w:t>
      </w:r>
      <w:r>
        <w:t>can</w:t>
      </w:r>
      <w:r w:rsidRPr="00FD35D9">
        <w:t xml:space="preserve">not be recommended for treating severe asthma </w:t>
      </w:r>
      <w:r>
        <w:t>with</w:t>
      </w:r>
      <w:r w:rsidRPr="00FD35D9">
        <w:t xml:space="preserve"> type</w:t>
      </w:r>
      <w:r>
        <w:t> </w:t>
      </w:r>
      <w:r w:rsidRPr="00FD35D9">
        <w:t>2 inflammation</w:t>
      </w:r>
    </w:p>
    <w:p w14:paraId="7EB250F7" w14:textId="331A1918" w:rsidR="007367F4" w:rsidRDefault="007367F4" w:rsidP="007367F4">
      <w:pPr>
        <w:pStyle w:val="Numberedlevel2text"/>
        <w:rPr>
          <w:lang w:val="en-GB"/>
        </w:rPr>
      </w:pPr>
      <w:r w:rsidRPr="00FD35D9">
        <w:rPr>
          <w:lang w:val="en-GB"/>
        </w:rPr>
        <w:t xml:space="preserve">The committee considered the most relevant population </w:t>
      </w:r>
      <w:r w:rsidR="00117E5E">
        <w:rPr>
          <w:lang w:val="en-GB"/>
        </w:rPr>
        <w:t xml:space="preserve">for decision making </w:t>
      </w:r>
      <w:r w:rsidRPr="00FD35D9">
        <w:rPr>
          <w:lang w:val="en-GB"/>
        </w:rPr>
        <w:t xml:space="preserve">to be people not eligible </w:t>
      </w:r>
      <w:r w:rsidR="00117E5E">
        <w:rPr>
          <w:lang w:val="en-GB"/>
        </w:rPr>
        <w:t xml:space="preserve">for </w:t>
      </w:r>
      <w:r w:rsidRPr="00FD35D9">
        <w:rPr>
          <w:lang w:val="en-GB"/>
        </w:rPr>
        <w:t xml:space="preserve">other </w:t>
      </w:r>
      <w:r w:rsidR="00A73037">
        <w:rPr>
          <w:lang w:val="en-GB"/>
        </w:rPr>
        <w:t>biological</w:t>
      </w:r>
      <w:r w:rsidRPr="00FD35D9">
        <w:rPr>
          <w:lang w:val="en-GB"/>
        </w:rPr>
        <w:t>s (because the</w:t>
      </w:r>
      <w:r w:rsidR="00117E5E">
        <w:rPr>
          <w:lang w:val="en-GB"/>
        </w:rPr>
        <w:t>ir</w:t>
      </w:r>
      <w:r w:rsidRPr="00FD35D9">
        <w:rPr>
          <w:lang w:val="en-GB"/>
        </w:rPr>
        <w:t xml:space="preserve"> eosinophil or exacerbation level</w:t>
      </w:r>
      <w:r w:rsidR="00117E5E">
        <w:rPr>
          <w:lang w:val="en-GB"/>
        </w:rPr>
        <w:t>s</w:t>
      </w:r>
      <w:r w:rsidRPr="00FD35D9">
        <w:rPr>
          <w:lang w:val="en-GB"/>
        </w:rPr>
        <w:t xml:space="preserve"> in the previous year </w:t>
      </w:r>
      <w:r w:rsidR="00117E5E">
        <w:rPr>
          <w:lang w:val="en-GB"/>
        </w:rPr>
        <w:t>were</w:t>
      </w:r>
      <w:r w:rsidR="00117E5E" w:rsidRPr="00FD35D9">
        <w:rPr>
          <w:lang w:val="en-GB"/>
        </w:rPr>
        <w:t xml:space="preserve"> </w:t>
      </w:r>
      <w:r w:rsidRPr="00FD35D9">
        <w:rPr>
          <w:lang w:val="en-GB"/>
        </w:rPr>
        <w:t>too low)</w:t>
      </w:r>
      <w:r w:rsidR="00117E5E">
        <w:rPr>
          <w:lang w:val="en-GB"/>
        </w:rPr>
        <w:t>,</w:t>
      </w:r>
      <w:r w:rsidRPr="00FD35D9">
        <w:rPr>
          <w:lang w:val="en-GB"/>
        </w:rPr>
        <w:t xml:space="preserve"> and </w:t>
      </w:r>
      <w:r w:rsidR="00117E5E">
        <w:rPr>
          <w:lang w:val="en-GB"/>
        </w:rPr>
        <w:t xml:space="preserve">that </w:t>
      </w:r>
      <w:r w:rsidRPr="00FD35D9">
        <w:rPr>
          <w:lang w:val="en-GB"/>
        </w:rPr>
        <w:t xml:space="preserve">this is where there is </w:t>
      </w:r>
      <w:r w:rsidR="00117E5E">
        <w:rPr>
          <w:lang w:val="en-GB"/>
        </w:rPr>
        <w:t xml:space="preserve">a </w:t>
      </w:r>
      <w:r w:rsidRPr="00FD35D9">
        <w:rPr>
          <w:lang w:val="en-GB"/>
        </w:rPr>
        <w:t>significant unmet need. The company’s combined ICER for people not eligible for reslizumab (</w:t>
      </w:r>
      <w:r w:rsidR="00117E5E">
        <w:rPr>
          <w:lang w:val="en-GB"/>
        </w:rPr>
        <w:t xml:space="preserve">that is, with a </w:t>
      </w:r>
      <w:r w:rsidRPr="00FD35D9">
        <w:rPr>
          <w:lang w:val="en-GB"/>
        </w:rPr>
        <w:t xml:space="preserve">blood eosinophil </w:t>
      </w:r>
      <w:r w:rsidR="00117E5E">
        <w:rPr>
          <w:lang w:val="en-GB"/>
        </w:rPr>
        <w:t xml:space="preserve">count of </w:t>
      </w:r>
      <w:r w:rsidRPr="00FD35D9">
        <w:rPr>
          <w:lang w:val="en-GB"/>
        </w:rPr>
        <w:t>150</w:t>
      </w:r>
      <w:r w:rsidR="00117E5E">
        <w:rPr>
          <w:lang w:val="en-GB"/>
        </w:rPr>
        <w:t> </w:t>
      </w:r>
      <w:r w:rsidRPr="00FD35D9">
        <w:rPr>
          <w:lang w:val="en-GB"/>
        </w:rPr>
        <w:t>to 399</w:t>
      </w:r>
      <w:r w:rsidR="00117E5E">
        <w:rPr>
          <w:lang w:val="en-GB"/>
        </w:rPr>
        <w:t> </w:t>
      </w:r>
      <w:r w:rsidRPr="00FD35D9">
        <w:rPr>
          <w:lang w:val="en-GB"/>
        </w:rPr>
        <w:t>cells per microlitre</w:t>
      </w:r>
      <w:r w:rsidR="00657F64">
        <w:rPr>
          <w:lang w:val="en-GB"/>
        </w:rPr>
        <w:t>,</w:t>
      </w:r>
      <w:r w:rsidRPr="00FD35D9">
        <w:rPr>
          <w:lang w:val="en-GB"/>
        </w:rPr>
        <w:t xml:space="preserve"> FeNO of 25</w:t>
      </w:r>
      <w:r w:rsidR="00117E5E">
        <w:rPr>
          <w:lang w:val="en-GB"/>
        </w:rPr>
        <w:t> </w:t>
      </w:r>
      <w:r w:rsidRPr="00FD35D9">
        <w:rPr>
          <w:lang w:val="en-GB"/>
        </w:rPr>
        <w:t>parts per billion</w:t>
      </w:r>
      <w:r w:rsidR="00117E5E">
        <w:rPr>
          <w:lang w:val="en-GB"/>
        </w:rPr>
        <w:t xml:space="preserve"> and</w:t>
      </w:r>
      <w:r w:rsidRPr="00FD35D9">
        <w:rPr>
          <w:lang w:val="en-GB"/>
        </w:rPr>
        <w:t xml:space="preserve"> 3</w:t>
      </w:r>
      <w:r w:rsidR="00117E5E">
        <w:rPr>
          <w:lang w:val="en-GB"/>
        </w:rPr>
        <w:t> </w:t>
      </w:r>
      <w:r w:rsidRPr="00FD35D9">
        <w:rPr>
          <w:lang w:val="en-GB"/>
        </w:rPr>
        <w:t>or more exacerbations) and those not eligible for mepolizumab (</w:t>
      </w:r>
      <w:r w:rsidR="00117E5E">
        <w:rPr>
          <w:lang w:val="en-GB"/>
        </w:rPr>
        <w:t xml:space="preserve">that is, with a </w:t>
      </w:r>
      <w:r w:rsidRPr="00FD35D9">
        <w:rPr>
          <w:lang w:val="en-GB"/>
        </w:rPr>
        <w:t xml:space="preserve">blood eosinophil </w:t>
      </w:r>
      <w:r w:rsidR="00117E5E">
        <w:rPr>
          <w:lang w:val="en-GB"/>
        </w:rPr>
        <w:t xml:space="preserve">count of </w:t>
      </w:r>
      <w:r w:rsidRPr="00FD35D9">
        <w:rPr>
          <w:lang w:val="en-GB"/>
        </w:rPr>
        <w:t>150</w:t>
      </w:r>
      <w:r w:rsidR="00117E5E">
        <w:rPr>
          <w:lang w:val="en-GB"/>
        </w:rPr>
        <w:t> </w:t>
      </w:r>
      <w:r w:rsidRPr="00FD35D9">
        <w:rPr>
          <w:lang w:val="en-GB"/>
        </w:rPr>
        <w:t>to 299</w:t>
      </w:r>
      <w:r w:rsidR="00117E5E">
        <w:rPr>
          <w:lang w:val="en-GB"/>
        </w:rPr>
        <w:t> </w:t>
      </w:r>
      <w:r w:rsidRPr="00FD35D9">
        <w:rPr>
          <w:lang w:val="en-GB"/>
        </w:rPr>
        <w:t>cells per microlitre</w:t>
      </w:r>
      <w:r w:rsidR="00657F64">
        <w:rPr>
          <w:lang w:val="en-GB"/>
        </w:rPr>
        <w:t>,</w:t>
      </w:r>
      <w:r w:rsidRPr="00FD35D9">
        <w:rPr>
          <w:lang w:val="en-GB"/>
        </w:rPr>
        <w:t xml:space="preserve"> FeNO </w:t>
      </w:r>
      <w:r w:rsidR="00117E5E">
        <w:rPr>
          <w:lang w:val="en-GB"/>
        </w:rPr>
        <w:t xml:space="preserve">of </w:t>
      </w:r>
      <w:r w:rsidRPr="00FD35D9">
        <w:rPr>
          <w:lang w:val="en-GB"/>
        </w:rPr>
        <w:t>25</w:t>
      </w:r>
      <w:r w:rsidR="00117E5E">
        <w:rPr>
          <w:lang w:val="en-GB"/>
        </w:rPr>
        <w:t> </w:t>
      </w:r>
      <w:r w:rsidRPr="00FD35D9">
        <w:rPr>
          <w:lang w:val="en-GB"/>
        </w:rPr>
        <w:t>parts per billion or more</w:t>
      </w:r>
      <w:r w:rsidR="00117E5E">
        <w:rPr>
          <w:lang w:val="en-GB"/>
        </w:rPr>
        <w:t>, and</w:t>
      </w:r>
      <w:r w:rsidRPr="00FD35D9">
        <w:rPr>
          <w:lang w:val="en-GB"/>
        </w:rPr>
        <w:t xml:space="preserve"> 4</w:t>
      </w:r>
      <w:r w:rsidR="00117E5E">
        <w:rPr>
          <w:lang w:val="en-GB"/>
        </w:rPr>
        <w:t> </w:t>
      </w:r>
      <w:r w:rsidRPr="00FD35D9">
        <w:rPr>
          <w:lang w:val="en-GB"/>
        </w:rPr>
        <w:t xml:space="preserve">or more </w:t>
      </w:r>
      <w:r w:rsidRPr="00FD35D9">
        <w:rPr>
          <w:lang w:val="en-GB"/>
        </w:rPr>
        <w:lastRenderedPageBreak/>
        <w:t>exacerbations)</w:t>
      </w:r>
      <w:r w:rsidR="006A54F2">
        <w:rPr>
          <w:lang w:val="en-GB"/>
        </w:rPr>
        <w:t>,</w:t>
      </w:r>
      <w:r w:rsidRPr="00FD35D9">
        <w:rPr>
          <w:lang w:val="en-GB"/>
        </w:rPr>
        <w:t xml:space="preserve"> which include</w:t>
      </w:r>
      <w:r w:rsidR="006A54F2">
        <w:rPr>
          <w:lang w:val="en-GB"/>
        </w:rPr>
        <w:t>d</w:t>
      </w:r>
      <w:r w:rsidRPr="00FD35D9">
        <w:rPr>
          <w:lang w:val="en-GB"/>
        </w:rPr>
        <w:t xml:space="preserve"> the confidential discount for dupilumab</w:t>
      </w:r>
      <w:r w:rsidR="006A54F2">
        <w:rPr>
          <w:lang w:val="en-GB"/>
        </w:rPr>
        <w:t>,</w:t>
      </w:r>
      <w:r w:rsidRPr="00FD35D9">
        <w:rPr>
          <w:lang w:val="en-GB"/>
        </w:rPr>
        <w:t xml:space="preserve"> was £50,558 per QALY gained</w:t>
      </w:r>
      <w:r w:rsidR="006A54F2">
        <w:rPr>
          <w:lang w:val="en-GB"/>
        </w:rPr>
        <w:t>. The</w:t>
      </w:r>
      <w:r w:rsidRPr="00FD35D9">
        <w:rPr>
          <w:lang w:val="en-GB"/>
        </w:rPr>
        <w:t xml:space="preserve"> ERG</w:t>
      </w:r>
      <w:r w:rsidR="006A54F2">
        <w:rPr>
          <w:lang w:val="en-GB"/>
        </w:rPr>
        <w:t>’s</w:t>
      </w:r>
      <w:r w:rsidRPr="00FD35D9">
        <w:rPr>
          <w:lang w:val="en-GB"/>
        </w:rPr>
        <w:t xml:space="preserve"> ICER</w:t>
      </w:r>
      <w:r w:rsidR="006A54F2">
        <w:rPr>
          <w:lang w:val="en-GB"/>
        </w:rPr>
        <w:t xml:space="preserve"> for the same population was</w:t>
      </w:r>
      <w:r w:rsidRPr="00FD35D9">
        <w:rPr>
          <w:lang w:val="en-GB"/>
        </w:rPr>
        <w:t xml:space="preserve"> £81,676 per QALY gained). </w:t>
      </w:r>
      <w:r w:rsidR="00117E5E">
        <w:rPr>
          <w:lang w:val="en-GB"/>
        </w:rPr>
        <w:t>T</w:t>
      </w:r>
      <w:r w:rsidRPr="00FD35D9">
        <w:rPr>
          <w:lang w:val="en-GB"/>
        </w:rPr>
        <w:t xml:space="preserve">he committee concluded that dupilumab </w:t>
      </w:r>
      <w:r w:rsidR="00657F64" w:rsidRPr="00FD35D9">
        <w:rPr>
          <w:lang w:val="en-GB"/>
        </w:rPr>
        <w:t>does not represent a cost-effective use of resources</w:t>
      </w:r>
      <w:r w:rsidR="00657F64">
        <w:rPr>
          <w:lang w:val="en-GB"/>
        </w:rPr>
        <w:t xml:space="preserve">, so </w:t>
      </w:r>
      <w:r w:rsidRPr="00FD35D9">
        <w:rPr>
          <w:lang w:val="en-GB"/>
        </w:rPr>
        <w:t xml:space="preserve">could not be recommended for treating severe asthma </w:t>
      </w:r>
      <w:r w:rsidR="00117E5E">
        <w:rPr>
          <w:lang w:val="en-GB"/>
        </w:rPr>
        <w:t>with</w:t>
      </w:r>
      <w:r w:rsidRPr="00FD35D9">
        <w:rPr>
          <w:lang w:val="en-GB"/>
        </w:rPr>
        <w:t xml:space="preserve"> type</w:t>
      </w:r>
      <w:r w:rsidR="00117E5E">
        <w:rPr>
          <w:lang w:val="en-GB"/>
        </w:rPr>
        <w:t> </w:t>
      </w:r>
      <w:r w:rsidRPr="00FD35D9">
        <w:rPr>
          <w:lang w:val="en-GB"/>
        </w:rPr>
        <w:t xml:space="preserve">2 inflammation </w:t>
      </w:r>
    </w:p>
    <w:p w14:paraId="415BC2CF" w14:textId="4B8ACEEF" w:rsidR="00FD00CC" w:rsidRPr="00FD35D9" w:rsidRDefault="00FD00CC" w:rsidP="00780475">
      <w:pPr>
        <w:pStyle w:val="Heading3"/>
      </w:pPr>
      <w:bookmarkStart w:id="12" w:name="_Hlk33617777"/>
      <w:r>
        <w:t>T</w:t>
      </w:r>
      <w:r w:rsidRPr="00FD00CC">
        <w:t>he ICERs for dupilumab compared with each biological greatly exceeded what is normally considered to be a cost</w:t>
      </w:r>
      <w:r w:rsidR="00D47597">
        <w:t>-</w:t>
      </w:r>
      <w:r w:rsidRPr="00FD00CC">
        <w:t>effective use of NHS resources</w:t>
      </w:r>
    </w:p>
    <w:bookmarkEnd w:id="12"/>
    <w:p w14:paraId="219A8E30" w14:textId="53D440D7" w:rsidR="00E20D95" w:rsidRDefault="00E57FF2" w:rsidP="00A61B53">
      <w:pPr>
        <w:pStyle w:val="Numberedlevel2text"/>
        <w:rPr>
          <w:lang w:val="en-GB"/>
        </w:rPr>
      </w:pPr>
      <w:r w:rsidRPr="00E20D95">
        <w:rPr>
          <w:lang w:val="en-GB"/>
        </w:rPr>
        <w:t>T</w:t>
      </w:r>
      <w:r w:rsidR="0082487C" w:rsidRPr="00E20D95">
        <w:rPr>
          <w:lang w:val="en-GB"/>
        </w:rPr>
        <w:t>he cost</w:t>
      </w:r>
      <w:r w:rsidRPr="00E20D95">
        <w:rPr>
          <w:lang w:val="en-GB"/>
        </w:rPr>
        <w:t>-</w:t>
      </w:r>
      <w:r w:rsidR="0082487C" w:rsidRPr="00E20D95">
        <w:rPr>
          <w:lang w:val="en-GB"/>
        </w:rPr>
        <w:t xml:space="preserve">effectiveness </w:t>
      </w:r>
      <w:r w:rsidRPr="00E20D95">
        <w:rPr>
          <w:lang w:val="en-GB"/>
        </w:rPr>
        <w:t xml:space="preserve">estimates </w:t>
      </w:r>
      <w:r w:rsidR="0082487C" w:rsidRPr="00E20D95">
        <w:rPr>
          <w:lang w:val="en-GB"/>
        </w:rPr>
        <w:t>for the explor</w:t>
      </w:r>
      <w:r w:rsidR="006C2C92" w:rsidRPr="00E20D95">
        <w:rPr>
          <w:lang w:val="en-GB"/>
        </w:rPr>
        <w:t>atory analys</w:t>
      </w:r>
      <w:r w:rsidR="0082487C" w:rsidRPr="00E20D95">
        <w:rPr>
          <w:lang w:val="en-GB"/>
        </w:rPr>
        <w:t>e</w:t>
      </w:r>
      <w:r w:rsidR="006C2C92" w:rsidRPr="00E20D95">
        <w:rPr>
          <w:lang w:val="en-GB"/>
        </w:rPr>
        <w:t xml:space="preserve">s of </w:t>
      </w:r>
      <w:r w:rsidR="00831990" w:rsidRPr="00E20D95">
        <w:rPr>
          <w:lang w:val="en-GB"/>
        </w:rPr>
        <w:t xml:space="preserve">dupilumab compared with </w:t>
      </w:r>
      <w:r w:rsidR="00A73037" w:rsidRPr="00E20D95">
        <w:rPr>
          <w:lang w:val="en-GB"/>
        </w:rPr>
        <w:t>biological</w:t>
      </w:r>
      <w:r w:rsidR="00831990" w:rsidRPr="00E20D95">
        <w:rPr>
          <w:lang w:val="en-GB"/>
        </w:rPr>
        <w:t xml:space="preserve">s </w:t>
      </w:r>
      <w:r w:rsidR="006C2C92" w:rsidRPr="00E20D95">
        <w:rPr>
          <w:lang w:val="en-GB"/>
        </w:rPr>
        <w:t xml:space="preserve">in the </w:t>
      </w:r>
      <w:r w:rsidR="00A73037" w:rsidRPr="00E20D95">
        <w:rPr>
          <w:lang w:val="en-GB"/>
        </w:rPr>
        <w:t>biological</w:t>
      </w:r>
      <w:r w:rsidR="00CB74D3" w:rsidRPr="00E20D95">
        <w:rPr>
          <w:lang w:val="en-GB"/>
        </w:rPr>
        <w:t>-</w:t>
      </w:r>
      <w:r w:rsidR="006C2C92" w:rsidRPr="00E20D95">
        <w:rPr>
          <w:lang w:val="en-GB"/>
        </w:rPr>
        <w:t xml:space="preserve">eligible populations </w:t>
      </w:r>
      <w:r w:rsidR="00831990" w:rsidRPr="00E20D95">
        <w:rPr>
          <w:lang w:val="en-GB"/>
        </w:rPr>
        <w:t>include</w:t>
      </w:r>
      <w:r w:rsidRPr="00E20D95">
        <w:rPr>
          <w:lang w:val="en-GB"/>
        </w:rPr>
        <w:t>d</w:t>
      </w:r>
      <w:r w:rsidR="00831990" w:rsidRPr="00E20D95">
        <w:rPr>
          <w:lang w:val="en-GB"/>
        </w:rPr>
        <w:t xml:space="preserve"> the confidential discount for dupilumab and comparator </w:t>
      </w:r>
      <w:r w:rsidR="00A73037" w:rsidRPr="00E20D95">
        <w:rPr>
          <w:lang w:val="en-GB"/>
        </w:rPr>
        <w:t>biological</w:t>
      </w:r>
      <w:r w:rsidR="00831990" w:rsidRPr="00E20D95">
        <w:rPr>
          <w:lang w:val="en-GB"/>
        </w:rPr>
        <w:t>s</w:t>
      </w:r>
      <w:r w:rsidRPr="00E20D95">
        <w:rPr>
          <w:lang w:val="en-GB"/>
        </w:rPr>
        <w:t xml:space="preserve"> so are confidential and cannot be reported</w:t>
      </w:r>
      <w:r w:rsidR="0082487C" w:rsidRPr="00E20D95">
        <w:rPr>
          <w:lang w:val="en-GB"/>
        </w:rPr>
        <w:t xml:space="preserve">. </w:t>
      </w:r>
      <w:r w:rsidRPr="00E20D95">
        <w:rPr>
          <w:lang w:val="en-GB"/>
        </w:rPr>
        <w:t xml:space="preserve">However, </w:t>
      </w:r>
      <w:bookmarkStart w:id="13" w:name="_Hlk33110580"/>
      <w:r w:rsidRPr="00E20D95">
        <w:rPr>
          <w:lang w:val="en-GB"/>
        </w:rPr>
        <w:t>t</w:t>
      </w:r>
      <w:r w:rsidR="0082487C" w:rsidRPr="00E20D95">
        <w:rPr>
          <w:lang w:val="en-GB"/>
        </w:rPr>
        <w:t>he ICER</w:t>
      </w:r>
      <w:r w:rsidRPr="00E20D95">
        <w:rPr>
          <w:lang w:val="en-GB"/>
        </w:rPr>
        <w:t>s</w:t>
      </w:r>
      <w:r w:rsidR="0082487C" w:rsidRPr="00E20D95">
        <w:rPr>
          <w:lang w:val="en-GB"/>
        </w:rPr>
        <w:t xml:space="preserve"> for dupilumab compared with each </w:t>
      </w:r>
      <w:r w:rsidR="00A73037" w:rsidRPr="00E20D95">
        <w:rPr>
          <w:lang w:val="en-GB"/>
        </w:rPr>
        <w:t>biological</w:t>
      </w:r>
      <w:r w:rsidR="00831990" w:rsidRPr="00E20D95">
        <w:rPr>
          <w:lang w:val="en-GB"/>
        </w:rPr>
        <w:t xml:space="preserve"> greatly exceeded </w:t>
      </w:r>
      <w:r w:rsidR="006C2C92" w:rsidRPr="00E20D95">
        <w:rPr>
          <w:lang w:val="en-GB"/>
        </w:rPr>
        <w:t xml:space="preserve">what </w:t>
      </w:r>
      <w:r w:rsidRPr="00E20D95">
        <w:rPr>
          <w:lang w:val="en-GB"/>
        </w:rPr>
        <w:t>i</w:t>
      </w:r>
      <w:r w:rsidR="006C2C92" w:rsidRPr="00E20D95">
        <w:rPr>
          <w:lang w:val="en-GB"/>
        </w:rPr>
        <w:t xml:space="preserve">s normally considered </w:t>
      </w:r>
      <w:r w:rsidR="002A2FEB" w:rsidRPr="00E20D95">
        <w:rPr>
          <w:lang w:val="en-GB"/>
        </w:rPr>
        <w:t xml:space="preserve">to be a </w:t>
      </w:r>
      <w:r w:rsidR="006C2C92" w:rsidRPr="00E20D95">
        <w:rPr>
          <w:lang w:val="en-GB"/>
        </w:rPr>
        <w:t>cost</w:t>
      </w:r>
      <w:r w:rsidR="00900256" w:rsidRPr="00E20D95">
        <w:rPr>
          <w:lang w:val="en-GB"/>
        </w:rPr>
        <w:t>-</w:t>
      </w:r>
      <w:r w:rsidR="006C2C92" w:rsidRPr="00E20D95">
        <w:rPr>
          <w:lang w:val="en-GB"/>
        </w:rPr>
        <w:t>effective</w:t>
      </w:r>
      <w:r w:rsidR="00274460" w:rsidRPr="00E20D95">
        <w:rPr>
          <w:lang w:val="en-GB"/>
        </w:rPr>
        <w:t xml:space="preserve"> use of resources</w:t>
      </w:r>
      <w:r w:rsidR="006C2C92" w:rsidRPr="00E20D95">
        <w:rPr>
          <w:lang w:val="en-GB"/>
        </w:rPr>
        <w:t xml:space="preserve"> in the NHS</w:t>
      </w:r>
      <w:bookmarkEnd w:id="13"/>
      <w:r w:rsidR="006C2C92" w:rsidRPr="00E20D95">
        <w:rPr>
          <w:lang w:val="en-GB"/>
        </w:rPr>
        <w:t>. Furthermore, the company had not proposed</w:t>
      </w:r>
      <w:r w:rsidRPr="00E20D95">
        <w:rPr>
          <w:lang w:val="en-GB"/>
        </w:rPr>
        <w:t xml:space="preserve"> comparing</w:t>
      </w:r>
      <w:r w:rsidR="006C2C92" w:rsidRPr="00E20D95">
        <w:rPr>
          <w:lang w:val="en-GB"/>
        </w:rPr>
        <w:t xml:space="preserve"> </w:t>
      </w:r>
      <w:r w:rsidR="002A2FEB" w:rsidRPr="00E20D95">
        <w:rPr>
          <w:lang w:val="en-GB"/>
        </w:rPr>
        <w:t>dupilumab</w:t>
      </w:r>
      <w:r w:rsidR="006C2C92" w:rsidRPr="00E20D95">
        <w:rPr>
          <w:lang w:val="en-GB"/>
        </w:rPr>
        <w:t xml:space="preserve"> with </w:t>
      </w:r>
      <w:r w:rsidR="00A73037" w:rsidRPr="00E20D95">
        <w:rPr>
          <w:lang w:val="en-GB"/>
        </w:rPr>
        <w:t>biological</w:t>
      </w:r>
      <w:r w:rsidR="006C2C92" w:rsidRPr="00E20D95">
        <w:rPr>
          <w:lang w:val="en-GB"/>
        </w:rPr>
        <w:t xml:space="preserve">s in its decision problem. </w:t>
      </w:r>
      <w:r w:rsidR="00E20D95" w:rsidRPr="00E20D95">
        <w:rPr>
          <w:lang w:val="en-GB"/>
        </w:rPr>
        <w:t xml:space="preserve">There was also considerable uncertainty in the ICERs for the population eligible for biologicals. This was because the efficacy data came from an indirect treatment comparison that was based on small patient numbers. </w:t>
      </w:r>
      <w:r w:rsidR="00FD00CC" w:rsidRPr="00E20D95">
        <w:rPr>
          <w:lang w:val="en-GB"/>
        </w:rPr>
        <w:t xml:space="preserve">The committee concluded that </w:t>
      </w:r>
      <w:r w:rsidR="00780475" w:rsidRPr="00E20D95">
        <w:rPr>
          <w:lang w:val="en-GB"/>
        </w:rPr>
        <w:t>dupilumab does not represent a cost-effective use of resources when compared with other biologicals.</w:t>
      </w:r>
    </w:p>
    <w:p w14:paraId="0AA2863E" w14:textId="094D32C7" w:rsidR="005B2799" w:rsidRPr="00E20D95" w:rsidRDefault="00F04B0C" w:rsidP="00FB033D">
      <w:pPr>
        <w:pStyle w:val="Heading3"/>
      </w:pPr>
      <w:r>
        <w:t>Alternative modelling methods may more accurately estimate the cost effectiveness of dupilumab</w:t>
      </w:r>
    </w:p>
    <w:p w14:paraId="09ADDFB2" w14:textId="4EE19ED3" w:rsidR="00076FD9" w:rsidRPr="00E57FF2" w:rsidRDefault="00E57FF2" w:rsidP="00E57FF2">
      <w:pPr>
        <w:pStyle w:val="Numberedlevel2text"/>
        <w:rPr>
          <w:lang w:val="en-GB"/>
        </w:rPr>
      </w:pPr>
      <w:r w:rsidRPr="00E57FF2">
        <w:rPr>
          <w:lang w:val="en-GB"/>
        </w:rPr>
        <w:t>T</w:t>
      </w:r>
      <w:r w:rsidR="00274460" w:rsidRPr="00E57FF2">
        <w:rPr>
          <w:lang w:val="en-GB"/>
        </w:rPr>
        <w:t xml:space="preserve">here may </w:t>
      </w:r>
      <w:r w:rsidR="000A6F50">
        <w:rPr>
          <w:lang w:val="en-GB"/>
        </w:rPr>
        <w:t xml:space="preserve">have </w:t>
      </w:r>
      <w:r w:rsidR="00274460" w:rsidRPr="00E57FF2">
        <w:rPr>
          <w:lang w:val="en-GB"/>
        </w:rPr>
        <w:t>be</w:t>
      </w:r>
      <w:r w:rsidR="000A6F50">
        <w:rPr>
          <w:lang w:val="en-GB"/>
        </w:rPr>
        <w:t>en</w:t>
      </w:r>
      <w:r w:rsidR="00274460" w:rsidRPr="00E57FF2">
        <w:rPr>
          <w:lang w:val="en-GB"/>
        </w:rPr>
        <w:t xml:space="preserve"> more appropriate ways to model </w:t>
      </w:r>
      <w:r>
        <w:rPr>
          <w:lang w:val="en-GB"/>
        </w:rPr>
        <w:t xml:space="preserve">the </w:t>
      </w:r>
      <w:r w:rsidR="00274460" w:rsidRPr="00E57FF2">
        <w:rPr>
          <w:lang w:val="en-GB"/>
        </w:rPr>
        <w:t>exacerbation</w:t>
      </w:r>
      <w:r w:rsidRPr="00E57FF2">
        <w:rPr>
          <w:lang w:val="en-GB"/>
        </w:rPr>
        <w:t>s</w:t>
      </w:r>
      <w:r>
        <w:rPr>
          <w:lang w:val="en-GB"/>
        </w:rPr>
        <w:t xml:space="preserve"> rate </w:t>
      </w:r>
      <w:r w:rsidR="00274460" w:rsidRPr="00E57FF2">
        <w:rPr>
          <w:lang w:val="en-GB"/>
        </w:rPr>
        <w:t>in the placebo arm</w:t>
      </w:r>
      <w:r w:rsidR="00BA3E58" w:rsidRPr="00E57FF2">
        <w:rPr>
          <w:lang w:val="en-GB"/>
        </w:rPr>
        <w:t xml:space="preserve">, </w:t>
      </w:r>
      <w:r w:rsidR="00274460" w:rsidRPr="00E57FF2">
        <w:rPr>
          <w:lang w:val="en-GB"/>
        </w:rPr>
        <w:t>so that it better reflect</w:t>
      </w:r>
      <w:r w:rsidR="000A6F50">
        <w:rPr>
          <w:lang w:val="en-GB"/>
        </w:rPr>
        <w:t>ed</w:t>
      </w:r>
      <w:r w:rsidR="00274460" w:rsidRPr="00E57FF2">
        <w:rPr>
          <w:lang w:val="en-GB"/>
        </w:rPr>
        <w:t xml:space="preserve"> </w:t>
      </w:r>
      <w:r w:rsidR="00F37C11" w:rsidRPr="00E57FF2">
        <w:rPr>
          <w:lang w:val="en-GB"/>
        </w:rPr>
        <w:t xml:space="preserve">the exacerbation rate </w:t>
      </w:r>
      <w:r w:rsidRPr="00E57FF2">
        <w:rPr>
          <w:lang w:val="en-GB"/>
        </w:rPr>
        <w:t xml:space="preserve">with standard care </w:t>
      </w:r>
      <w:r w:rsidR="00F37C11" w:rsidRPr="00E57FF2">
        <w:rPr>
          <w:lang w:val="en-GB"/>
        </w:rPr>
        <w:t>in clinical practice.</w:t>
      </w:r>
      <w:r w:rsidR="004752B3" w:rsidRPr="00E57FF2">
        <w:rPr>
          <w:lang w:val="en-GB"/>
        </w:rPr>
        <w:t xml:space="preserve"> </w:t>
      </w:r>
      <w:r w:rsidR="00076FD9" w:rsidRPr="00E57FF2">
        <w:rPr>
          <w:lang w:val="en-GB"/>
        </w:rPr>
        <w:t xml:space="preserve">The committee would have liked to have seen alternative </w:t>
      </w:r>
      <w:r w:rsidR="00BA3E58" w:rsidRPr="00E57FF2">
        <w:rPr>
          <w:lang w:val="en-GB"/>
        </w:rPr>
        <w:t xml:space="preserve">modelling </w:t>
      </w:r>
      <w:r w:rsidR="00076FD9" w:rsidRPr="00E57FF2">
        <w:rPr>
          <w:lang w:val="en-GB"/>
        </w:rPr>
        <w:t>methods for adjusting the severe exacerbation rate in the placebo arm (see section</w:t>
      </w:r>
      <w:r w:rsidR="00D160AD" w:rsidRPr="00E57FF2">
        <w:rPr>
          <w:lang w:val="en-GB"/>
        </w:rPr>
        <w:t> </w:t>
      </w:r>
      <w:r w:rsidR="00D86DD3" w:rsidRPr="00E57FF2">
        <w:rPr>
          <w:lang w:val="en-GB"/>
        </w:rPr>
        <w:t>3.1</w:t>
      </w:r>
      <w:r w:rsidR="00C84211" w:rsidRPr="00E57FF2">
        <w:rPr>
          <w:lang w:val="en-GB"/>
        </w:rPr>
        <w:t>3</w:t>
      </w:r>
      <w:r w:rsidR="00076FD9" w:rsidRPr="00E57FF2">
        <w:rPr>
          <w:lang w:val="en-GB"/>
        </w:rPr>
        <w:t xml:space="preserve">). </w:t>
      </w:r>
      <w:r w:rsidR="00741173">
        <w:rPr>
          <w:lang w:val="en-GB"/>
        </w:rPr>
        <w:t>Also</w:t>
      </w:r>
      <w:r w:rsidR="002A2FEB" w:rsidRPr="00E57FF2">
        <w:rPr>
          <w:lang w:val="en-GB"/>
        </w:rPr>
        <w:t>,</w:t>
      </w:r>
      <w:r w:rsidR="00AD0772" w:rsidRPr="00E57FF2">
        <w:rPr>
          <w:lang w:val="en-GB"/>
        </w:rPr>
        <w:t xml:space="preserve"> it </w:t>
      </w:r>
      <w:r w:rsidR="00076FD9" w:rsidRPr="00E57FF2">
        <w:rPr>
          <w:lang w:val="en-GB"/>
        </w:rPr>
        <w:t xml:space="preserve">would </w:t>
      </w:r>
      <w:r w:rsidR="002A2FEB" w:rsidRPr="00E57FF2">
        <w:rPr>
          <w:lang w:val="en-GB"/>
        </w:rPr>
        <w:t>like</w:t>
      </w:r>
      <w:r w:rsidR="00076FD9" w:rsidRPr="00E57FF2">
        <w:rPr>
          <w:lang w:val="en-GB"/>
        </w:rPr>
        <w:t xml:space="preserve"> to have seen the </w:t>
      </w:r>
      <w:r>
        <w:rPr>
          <w:lang w:val="en-GB"/>
        </w:rPr>
        <w:t>effect</w:t>
      </w:r>
      <w:r w:rsidRPr="00E57FF2">
        <w:rPr>
          <w:lang w:val="en-GB"/>
        </w:rPr>
        <w:t xml:space="preserve"> </w:t>
      </w:r>
      <w:r w:rsidR="00076FD9" w:rsidRPr="00E57FF2">
        <w:rPr>
          <w:lang w:val="en-GB"/>
        </w:rPr>
        <w:t>of alternative modelling of exacerbations</w:t>
      </w:r>
      <w:r w:rsidR="000A6F50">
        <w:rPr>
          <w:lang w:val="en-GB"/>
        </w:rPr>
        <w:t>,</w:t>
      </w:r>
      <w:r w:rsidR="00076FD9" w:rsidRPr="00E57FF2">
        <w:rPr>
          <w:lang w:val="en-GB"/>
        </w:rPr>
        <w:t xml:space="preserve"> and of using QUEST or updated registry data</w:t>
      </w:r>
      <w:r w:rsidR="000A6F50">
        <w:rPr>
          <w:lang w:val="en-GB"/>
        </w:rPr>
        <w:t>,</w:t>
      </w:r>
      <w:r w:rsidR="00076FD9" w:rsidRPr="00E57FF2">
        <w:rPr>
          <w:lang w:val="en-GB"/>
        </w:rPr>
        <w:t xml:space="preserve"> on the ICER in people not eligible for </w:t>
      </w:r>
      <w:r w:rsidR="00A73037" w:rsidRPr="00E57FF2">
        <w:rPr>
          <w:lang w:val="en-GB"/>
        </w:rPr>
        <w:t>biological</w:t>
      </w:r>
      <w:r w:rsidR="00076FD9" w:rsidRPr="00E57FF2">
        <w:rPr>
          <w:lang w:val="en-GB"/>
        </w:rPr>
        <w:t>s at different exacerbation thresholds</w:t>
      </w:r>
      <w:r w:rsidR="000A6F50">
        <w:rPr>
          <w:lang w:val="en-GB"/>
        </w:rPr>
        <w:t>. For example</w:t>
      </w:r>
      <w:r w:rsidR="00076FD9" w:rsidRPr="00E57FF2">
        <w:rPr>
          <w:lang w:val="en-GB"/>
        </w:rPr>
        <w:t>:</w:t>
      </w:r>
    </w:p>
    <w:p w14:paraId="0B2D2171" w14:textId="35BE3947" w:rsidR="00076FD9" w:rsidRPr="00FD35D9" w:rsidRDefault="000A6F50" w:rsidP="00076FD9">
      <w:pPr>
        <w:pStyle w:val="Bulletindent1"/>
        <w:rPr>
          <w:lang w:val="en-GB"/>
        </w:rPr>
      </w:pPr>
      <w:r>
        <w:rPr>
          <w:lang w:val="en-GB"/>
        </w:rPr>
        <w:lastRenderedPageBreak/>
        <w:t xml:space="preserve">people with a </w:t>
      </w:r>
      <w:r w:rsidR="00076FD9" w:rsidRPr="00FD35D9">
        <w:rPr>
          <w:lang w:val="en-GB"/>
        </w:rPr>
        <w:t xml:space="preserve">blood </w:t>
      </w:r>
      <w:r w:rsidR="00854AB2" w:rsidRPr="00FD35D9">
        <w:rPr>
          <w:lang w:val="en-GB"/>
        </w:rPr>
        <w:t xml:space="preserve">eosinophil </w:t>
      </w:r>
      <w:r>
        <w:rPr>
          <w:lang w:val="en-GB"/>
        </w:rPr>
        <w:t xml:space="preserve">count </w:t>
      </w:r>
      <w:r w:rsidR="00076FD9" w:rsidRPr="00FD35D9">
        <w:rPr>
          <w:lang w:val="en-GB"/>
        </w:rPr>
        <w:t>of 150</w:t>
      </w:r>
      <w:r>
        <w:rPr>
          <w:lang w:val="en-GB"/>
        </w:rPr>
        <w:t> </w:t>
      </w:r>
      <w:r w:rsidR="00076FD9" w:rsidRPr="00FD35D9">
        <w:rPr>
          <w:lang w:val="en-GB"/>
        </w:rPr>
        <w:t>cells</w:t>
      </w:r>
      <w:r w:rsidR="00854AB2" w:rsidRPr="00FD35D9">
        <w:rPr>
          <w:lang w:val="en-GB"/>
        </w:rPr>
        <w:t xml:space="preserve"> per microlitre</w:t>
      </w:r>
      <w:r w:rsidR="00076FD9" w:rsidRPr="00FD35D9">
        <w:rPr>
          <w:lang w:val="en-GB"/>
        </w:rPr>
        <w:t xml:space="preserve"> or more</w:t>
      </w:r>
      <w:r>
        <w:rPr>
          <w:lang w:val="en-GB"/>
        </w:rPr>
        <w:t>,</w:t>
      </w:r>
      <w:r w:rsidR="00741173">
        <w:rPr>
          <w:lang w:val="en-GB"/>
        </w:rPr>
        <w:t xml:space="preserve"> or</w:t>
      </w:r>
      <w:r w:rsidR="00076FD9" w:rsidRPr="00FD35D9">
        <w:rPr>
          <w:b/>
          <w:bCs/>
          <w:lang w:val="en-GB"/>
        </w:rPr>
        <w:t xml:space="preserve"> </w:t>
      </w:r>
      <w:r w:rsidR="00076FD9" w:rsidRPr="00FD35D9">
        <w:rPr>
          <w:lang w:val="en-GB"/>
        </w:rPr>
        <w:t>FeNO o</w:t>
      </w:r>
      <w:r>
        <w:rPr>
          <w:lang w:val="en-GB"/>
        </w:rPr>
        <w:t>f</w:t>
      </w:r>
      <w:r w:rsidR="00076FD9" w:rsidRPr="00FD35D9">
        <w:rPr>
          <w:lang w:val="en-GB"/>
        </w:rPr>
        <w:t xml:space="preserve"> 25</w:t>
      </w:r>
      <w:r>
        <w:rPr>
          <w:lang w:val="en-GB"/>
        </w:rPr>
        <w:t> </w:t>
      </w:r>
      <w:r w:rsidR="00854AB2" w:rsidRPr="00FD35D9">
        <w:rPr>
          <w:lang w:val="en-GB"/>
        </w:rPr>
        <w:t xml:space="preserve">parts per billion </w:t>
      </w:r>
      <w:r w:rsidR="00076FD9" w:rsidRPr="00FD35D9">
        <w:rPr>
          <w:lang w:val="en-GB"/>
        </w:rPr>
        <w:t>or more</w:t>
      </w:r>
      <w:r>
        <w:rPr>
          <w:lang w:val="en-GB"/>
        </w:rPr>
        <w:t xml:space="preserve"> and</w:t>
      </w:r>
      <w:r w:rsidR="00076FD9" w:rsidRPr="00FD35D9">
        <w:rPr>
          <w:lang w:val="en-GB"/>
        </w:rPr>
        <w:t xml:space="preserve"> 3 exacerbations</w:t>
      </w:r>
    </w:p>
    <w:p w14:paraId="2202A08B" w14:textId="2B8F4EE8" w:rsidR="000A6F50" w:rsidRDefault="000A6F50" w:rsidP="000A6F50">
      <w:pPr>
        <w:pStyle w:val="Bulletindent1last"/>
      </w:pPr>
      <w:r>
        <w:t xml:space="preserve">people with a </w:t>
      </w:r>
      <w:r w:rsidR="004752B3" w:rsidRPr="00FD35D9">
        <w:t xml:space="preserve">blood </w:t>
      </w:r>
      <w:r w:rsidR="00854AB2" w:rsidRPr="00FD35D9">
        <w:t xml:space="preserve">eosinophil </w:t>
      </w:r>
      <w:r>
        <w:t xml:space="preserve">count </w:t>
      </w:r>
      <w:r w:rsidR="004752B3" w:rsidRPr="00FD35D9">
        <w:t>of 150</w:t>
      </w:r>
      <w:r>
        <w:t> </w:t>
      </w:r>
      <w:r w:rsidR="004752B3" w:rsidRPr="00FD35D9">
        <w:t>cells</w:t>
      </w:r>
      <w:r w:rsidR="00854AB2" w:rsidRPr="00FD35D9">
        <w:t xml:space="preserve"> per microlitre</w:t>
      </w:r>
      <w:r w:rsidR="004752B3" w:rsidRPr="00FD35D9">
        <w:t xml:space="preserve"> or more</w:t>
      </w:r>
      <w:r>
        <w:t>,</w:t>
      </w:r>
      <w:r w:rsidR="004752B3" w:rsidRPr="00780475">
        <w:t xml:space="preserve"> </w:t>
      </w:r>
      <w:r w:rsidR="00741173">
        <w:t xml:space="preserve">or </w:t>
      </w:r>
      <w:r w:rsidR="004752B3" w:rsidRPr="00FD35D9">
        <w:t>FeNO o</w:t>
      </w:r>
      <w:r>
        <w:t>f</w:t>
      </w:r>
      <w:r w:rsidR="004752B3" w:rsidRPr="00FD35D9">
        <w:t xml:space="preserve"> 25</w:t>
      </w:r>
      <w:r>
        <w:t> </w:t>
      </w:r>
      <w:r w:rsidR="00854AB2" w:rsidRPr="00FD35D9">
        <w:t xml:space="preserve">parts per billion </w:t>
      </w:r>
      <w:r w:rsidR="004752B3" w:rsidRPr="00FD35D9">
        <w:t>or more</w:t>
      </w:r>
      <w:r w:rsidR="004F199A">
        <w:t>,</w:t>
      </w:r>
      <w:r w:rsidR="004752B3" w:rsidRPr="00FD35D9">
        <w:t xml:space="preserve"> </w:t>
      </w:r>
      <w:r>
        <w:t>and</w:t>
      </w:r>
      <w:r w:rsidRPr="00FD35D9">
        <w:t xml:space="preserve"> </w:t>
      </w:r>
      <w:r w:rsidR="00256830" w:rsidRPr="00FD35D9">
        <w:t>4</w:t>
      </w:r>
      <w:r>
        <w:t> </w:t>
      </w:r>
      <w:r w:rsidR="004752B3" w:rsidRPr="00FD35D9">
        <w:t>or more exacerbations</w:t>
      </w:r>
      <w:r>
        <w:t>.</w:t>
      </w:r>
      <w:r>
        <w:br/>
      </w:r>
      <w:r>
        <w:br/>
        <w:t>The committee also thought that a</w:t>
      </w:r>
      <w:r w:rsidR="004752B3" w:rsidRPr="00FD35D9">
        <w:t>ny further analysis should be accompanied by</w:t>
      </w:r>
      <w:r>
        <w:t>:</w:t>
      </w:r>
    </w:p>
    <w:p w14:paraId="29956950" w14:textId="5A323F29" w:rsidR="000A6F50" w:rsidRDefault="004752B3" w:rsidP="00780475">
      <w:pPr>
        <w:pStyle w:val="Bulletindent1"/>
      </w:pPr>
      <w:r w:rsidRPr="00FD35D9">
        <w:t>data on the 10</w:t>
      </w:r>
      <w:r w:rsidR="000A6F50">
        <w:noBreakHyphen/>
      </w:r>
      <w:r w:rsidRPr="00FD35D9">
        <w:t>year modelled mortality in the dupilumab and standard care arm</w:t>
      </w:r>
    </w:p>
    <w:p w14:paraId="2A45A13F" w14:textId="4DA254A5" w:rsidR="00C67912" w:rsidRPr="00741173" w:rsidRDefault="002A2FEB" w:rsidP="00780475">
      <w:pPr>
        <w:pStyle w:val="Bulletindent1last"/>
      </w:pPr>
      <w:r w:rsidRPr="00FD35D9">
        <w:t>an evaluation</w:t>
      </w:r>
      <w:r w:rsidR="004752B3" w:rsidRPr="00FD35D9">
        <w:t xml:space="preserve"> of whether the output is consistent with the current UK asthma mortality rate.</w:t>
      </w:r>
      <w:r w:rsidR="000A6F50">
        <w:br/>
      </w:r>
      <w:r w:rsidR="000A6F50">
        <w:br/>
      </w:r>
      <w:r w:rsidR="005F3814" w:rsidRPr="00FD35D9">
        <w:t>The committee was also interested in the results for people who had raised eosinophils or FeNO</w:t>
      </w:r>
      <w:r w:rsidR="000A6F50">
        <w:t>,</w:t>
      </w:r>
      <w:r w:rsidR="005F3814" w:rsidRPr="00FD35D9">
        <w:t xml:space="preserve"> and those in whom both were </w:t>
      </w:r>
      <w:r w:rsidR="005F3814" w:rsidRPr="00741173">
        <w:t>raised.</w:t>
      </w:r>
      <w:r w:rsidR="00FD00CC" w:rsidRPr="00741173">
        <w:t xml:space="preserve"> It concluded</w:t>
      </w:r>
      <w:r w:rsidR="00780475" w:rsidRPr="00741173">
        <w:t xml:space="preserve"> that </w:t>
      </w:r>
      <w:r w:rsidR="00362C4E">
        <w:t>any further analysis should use alternative methods of modelling exacerbations in standard care and explore different exacerbation thresholds</w:t>
      </w:r>
      <w:r w:rsidR="00780475" w:rsidRPr="00741173">
        <w:t>.</w:t>
      </w:r>
    </w:p>
    <w:p w14:paraId="2FDF5FBD" w14:textId="0845FC8A" w:rsidR="00C67912" w:rsidRPr="00FD35D9" w:rsidRDefault="00537712" w:rsidP="00C67912">
      <w:pPr>
        <w:pStyle w:val="Heading2"/>
        <w:rPr>
          <w:lang w:val="en-GB"/>
        </w:rPr>
      </w:pPr>
      <w:r w:rsidRPr="00FD35D9">
        <w:rPr>
          <w:lang w:val="en-GB"/>
        </w:rPr>
        <w:t>Other factors</w:t>
      </w:r>
    </w:p>
    <w:p w14:paraId="22606038" w14:textId="3DF983FE" w:rsidR="00537712" w:rsidRPr="00FD35D9" w:rsidRDefault="00FF4AC3" w:rsidP="00D05C8E">
      <w:pPr>
        <w:pStyle w:val="Heading3"/>
      </w:pPr>
      <w:r>
        <w:t>A</w:t>
      </w:r>
      <w:r w:rsidR="00537712" w:rsidRPr="00FD35D9">
        <w:t xml:space="preserve">dditional benefits </w:t>
      </w:r>
      <w:r w:rsidR="00D05C8E" w:rsidRPr="00FD35D9">
        <w:t>in people with severe asthma and type</w:t>
      </w:r>
      <w:r>
        <w:t> </w:t>
      </w:r>
      <w:r w:rsidR="00D05C8E" w:rsidRPr="00FD35D9">
        <w:t>2 inflammation</w:t>
      </w:r>
      <w:r>
        <w:t>,</w:t>
      </w:r>
      <w:r w:rsidR="00D05C8E" w:rsidRPr="00FD35D9">
        <w:t xml:space="preserve"> </w:t>
      </w:r>
      <w:r>
        <w:t xml:space="preserve">and </w:t>
      </w:r>
      <w:r w:rsidR="00D05C8E" w:rsidRPr="00FD35D9">
        <w:t>nasal polyps or atopic dermatitis</w:t>
      </w:r>
      <w:r w:rsidR="00307761">
        <w:t>,</w:t>
      </w:r>
      <w:r w:rsidR="00D05C8E" w:rsidRPr="00FD35D9">
        <w:t xml:space="preserve"> </w:t>
      </w:r>
      <w:r>
        <w:t>may</w:t>
      </w:r>
      <w:r w:rsidR="00D05C8E" w:rsidRPr="00FD35D9">
        <w:t xml:space="preserve"> </w:t>
      </w:r>
      <w:r w:rsidR="00537712" w:rsidRPr="00FD35D9">
        <w:t>not</w:t>
      </w:r>
      <w:r>
        <w:t xml:space="preserve"> have been</w:t>
      </w:r>
      <w:r w:rsidR="00537712" w:rsidRPr="00FD35D9">
        <w:t xml:space="preserve"> adequately captured</w:t>
      </w:r>
    </w:p>
    <w:p w14:paraId="5D6F3A58" w14:textId="3ED154B1" w:rsidR="0087525B" w:rsidRPr="00FD35D9" w:rsidRDefault="00D05C8E" w:rsidP="0087525B">
      <w:pPr>
        <w:pStyle w:val="Numberedlevel2text"/>
        <w:rPr>
          <w:lang w:val="en-GB"/>
        </w:rPr>
      </w:pPr>
      <w:r w:rsidRPr="00FD35D9">
        <w:rPr>
          <w:lang w:val="en-GB"/>
        </w:rPr>
        <w:t>The committee recognised that there is an unmet need for people with severe asthma caused by type</w:t>
      </w:r>
      <w:r w:rsidR="00307761">
        <w:rPr>
          <w:lang w:val="en-GB"/>
        </w:rPr>
        <w:t> </w:t>
      </w:r>
      <w:r w:rsidRPr="00FD35D9">
        <w:rPr>
          <w:lang w:val="en-GB"/>
        </w:rPr>
        <w:t>2 inflammation. The committee also heard that dupilumab is effective in people with comorbidities (</w:t>
      </w:r>
      <w:r w:rsidR="00307761">
        <w:rPr>
          <w:lang w:val="en-GB"/>
        </w:rPr>
        <w:t xml:space="preserve">such as </w:t>
      </w:r>
      <w:r w:rsidRPr="00FD35D9">
        <w:rPr>
          <w:lang w:val="en-GB"/>
        </w:rPr>
        <w:t>nasal polyps and atopic dermatitis)</w:t>
      </w:r>
      <w:r w:rsidR="00307761">
        <w:rPr>
          <w:lang w:val="en-GB"/>
        </w:rPr>
        <w:t xml:space="preserve">. It concluded that </w:t>
      </w:r>
      <w:r w:rsidRPr="00FD35D9">
        <w:rPr>
          <w:lang w:val="en-GB"/>
        </w:rPr>
        <w:t>these additional benefits of dupilumab had not been captured in the QALY calculation.</w:t>
      </w:r>
    </w:p>
    <w:p w14:paraId="53326051" w14:textId="1E6E1CAB" w:rsidR="0087525B" w:rsidRPr="00FD35D9" w:rsidRDefault="0087525B" w:rsidP="0087525B">
      <w:pPr>
        <w:pStyle w:val="Heading3"/>
      </w:pPr>
      <w:r w:rsidRPr="00FD35D9">
        <w:t xml:space="preserve">There </w:t>
      </w:r>
      <w:r w:rsidR="00BA3E58" w:rsidRPr="00FD35D9">
        <w:t>are</w:t>
      </w:r>
      <w:r w:rsidR="00A41308" w:rsidRPr="00FD35D9">
        <w:t xml:space="preserve"> </w:t>
      </w:r>
      <w:r w:rsidR="00256830" w:rsidRPr="00FD35D9">
        <w:t xml:space="preserve">limited </w:t>
      </w:r>
      <w:r w:rsidRPr="00FD35D9">
        <w:t xml:space="preserve">data available </w:t>
      </w:r>
      <w:r w:rsidR="008C28A1">
        <w:t>on dupilumab for young people</w:t>
      </w:r>
    </w:p>
    <w:p w14:paraId="58C1C8D7" w14:textId="679622CB" w:rsidR="0087525B" w:rsidRPr="00FD35D9" w:rsidRDefault="0087525B" w:rsidP="0087525B">
      <w:pPr>
        <w:pStyle w:val="Numberedlevel2text"/>
        <w:rPr>
          <w:lang w:val="en-GB"/>
        </w:rPr>
      </w:pPr>
      <w:bookmarkStart w:id="14" w:name="_Hlk33002950"/>
      <w:r w:rsidRPr="00FD35D9">
        <w:rPr>
          <w:lang w:val="en-GB"/>
        </w:rPr>
        <w:t>Dupilumab is licensed in people aged 12</w:t>
      </w:r>
      <w:r w:rsidR="00916453">
        <w:rPr>
          <w:lang w:val="en-GB"/>
        </w:rPr>
        <w:t> </w:t>
      </w:r>
      <w:r w:rsidRPr="00FD35D9">
        <w:rPr>
          <w:lang w:val="en-GB"/>
        </w:rPr>
        <w:t>years and over. The clinical trials included a small number of people aged</w:t>
      </w:r>
      <w:r w:rsidR="00580724" w:rsidRPr="00FD35D9">
        <w:rPr>
          <w:lang w:val="en-GB"/>
        </w:rPr>
        <w:t xml:space="preserve"> </w:t>
      </w:r>
      <w:r w:rsidR="00916453">
        <w:rPr>
          <w:lang w:val="en-GB"/>
        </w:rPr>
        <w:t>under</w:t>
      </w:r>
      <w:r w:rsidR="00580724" w:rsidRPr="00FD35D9">
        <w:rPr>
          <w:lang w:val="en-GB"/>
        </w:rPr>
        <w:t xml:space="preserve"> </w:t>
      </w:r>
      <w:r w:rsidRPr="00FD35D9">
        <w:rPr>
          <w:lang w:val="en-GB"/>
        </w:rPr>
        <w:t>18</w:t>
      </w:r>
      <w:r w:rsidR="00916453">
        <w:rPr>
          <w:lang w:val="en-GB"/>
        </w:rPr>
        <w:t> </w:t>
      </w:r>
      <w:r w:rsidRPr="00FD35D9">
        <w:rPr>
          <w:lang w:val="en-GB"/>
        </w:rPr>
        <w:t>years</w:t>
      </w:r>
      <w:r w:rsidR="00ED122D" w:rsidRPr="00FD35D9">
        <w:rPr>
          <w:lang w:val="en-GB"/>
        </w:rPr>
        <w:t xml:space="preserve"> (n=</w:t>
      </w:r>
      <w:r w:rsidR="00580724" w:rsidRPr="00FD35D9">
        <w:rPr>
          <w:lang w:val="en-GB"/>
        </w:rPr>
        <w:t>52</w:t>
      </w:r>
      <w:r w:rsidR="00ED122D" w:rsidRPr="00FD35D9">
        <w:rPr>
          <w:lang w:val="en-GB"/>
        </w:rPr>
        <w:t>, QUEST</w:t>
      </w:r>
      <w:r w:rsidR="00916453">
        <w:rPr>
          <w:lang w:val="en-GB"/>
        </w:rPr>
        <w:t>;</w:t>
      </w:r>
      <w:r w:rsidR="00580724" w:rsidRPr="00FD35D9">
        <w:rPr>
          <w:lang w:val="en-GB"/>
        </w:rPr>
        <w:t xml:space="preserve"> n=3, VENTURE</w:t>
      </w:r>
      <w:r w:rsidR="00ED122D" w:rsidRPr="00FD35D9">
        <w:rPr>
          <w:lang w:val="en-GB"/>
        </w:rPr>
        <w:t>)</w:t>
      </w:r>
      <w:r w:rsidR="00916453">
        <w:rPr>
          <w:lang w:val="en-GB"/>
        </w:rPr>
        <w:t>,</w:t>
      </w:r>
      <w:r w:rsidRPr="00FD35D9">
        <w:rPr>
          <w:lang w:val="en-GB"/>
        </w:rPr>
        <w:t xml:space="preserve"> and the company did not provide a subgroup analysis </w:t>
      </w:r>
      <w:r w:rsidRPr="00FD35D9">
        <w:rPr>
          <w:lang w:val="en-GB"/>
        </w:rPr>
        <w:lastRenderedPageBreak/>
        <w:t xml:space="preserve">for this age </w:t>
      </w:r>
      <w:r w:rsidR="00256830" w:rsidRPr="00FD35D9">
        <w:rPr>
          <w:lang w:val="en-GB"/>
        </w:rPr>
        <w:t>group</w:t>
      </w:r>
      <w:r w:rsidRPr="00FD35D9">
        <w:rPr>
          <w:lang w:val="en-GB"/>
        </w:rPr>
        <w:t xml:space="preserve">. There is an unmet need in this population </w:t>
      </w:r>
      <w:r w:rsidR="00ED122D" w:rsidRPr="00FD35D9">
        <w:rPr>
          <w:lang w:val="en-GB"/>
        </w:rPr>
        <w:t>with uncontrolled severe asthma with type</w:t>
      </w:r>
      <w:r w:rsidR="00916453">
        <w:rPr>
          <w:lang w:val="en-GB"/>
        </w:rPr>
        <w:t> </w:t>
      </w:r>
      <w:r w:rsidR="00ED122D" w:rsidRPr="00FD35D9">
        <w:rPr>
          <w:lang w:val="en-GB"/>
        </w:rPr>
        <w:t xml:space="preserve">2 inflammation. Current NICE recommended </w:t>
      </w:r>
      <w:r w:rsidR="00A73037">
        <w:rPr>
          <w:lang w:val="en-GB"/>
        </w:rPr>
        <w:t>biological</w:t>
      </w:r>
      <w:r w:rsidR="00ED122D" w:rsidRPr="00FD35D9">
        <w:rPr>
          <w:lang w:val="en-GB"/>
        </w:rPr>
        <w:t>s are licensed for eosinophilic asthma only</w:t>
      </w:r>
      <w:r w:rsidR="00916453">
        <w:rPr>
          <w:lang w:val="en-GB"/>
        </w:rPr>
        <w:t>,</w:t>
      </w:r>
      <w:r w:rsidR="00ED122D" w:rsidRPr="00FD35D9">
        <w:rPr>
          <w:lang w:val="en-GB"/>
        </w:rPr>
        <w:t xml:space="preserve"> so would not routinely be used for </w:t>
      </w:r>
      <w:r w:rsidR="00916453">
        <w:rPr>
          <w:lang w:val="en-GB"/>
        </w:rPr>
        <w:t xml:space="preserve">asthma with </w:t>
      </w:r>
      <w:r w:rsidR="00ED122D" w:rsidRPr="00FD35D9">
        <w:rPr>
          <w:lang w:val="en-GB"/>
        </w:rPr>
        <w:t>type</w:t>
      </w:r>
      <w:r w:rsidR="00916453">
        <w:rPr>
          <w:lang w:val="en-GB"/>
        </w:rPr>
        <w:t> </w:t>
      </w:r>
      <w:r w:rsidR="00ED122D" w:rsidRPr="00FD35D9">
        <w:rPr>
          <w:lang w:val="en-GB"/>
        </w:rPr>
        <w:t>2 inflammation</w:t>
      </w:r>
      <w:r w:rsidR="00E00A4F">
        <w:rPr>
          <w:lang w:val="en-GB"/>
        </w:rPr>
        <w:t xml:space="preserve"> (if defined by </w:t>
      </w:r>
      <w:r w:rsidR="00C812AC">
        <w:rPr>
          <w:lang w:val="en-GB"/>
        </w:rPr>
        <w:t xml:space="preserve">blood </w:t>
      </w:r>
      <w:r w:rsidR="00E00A4F">
        <w:rPr>
          <w:lang w:val="en-GB"/>
        </w:rPr>
        <w:t>eosinophil</w:t>
      </w:r>
      <w:r w:rsidR="00C812AC">
        <w:rPr>
          <w:lang w:val="en-GB"/>
        </w:rPr>
        <w:t xml:space="preserve"> counts</w:t>
      </w:r>
      <w:r w:rsidR="00E00A4F">
        <w:rPr>
          <w:lang w:val="en-GB"/>
        </w:rPr>
        <w:t>)</w:t>
      </w:r>
      <w:r w:rsidR="00ED122D" w:rsidRPr="00FD35D9">
        <w:rPr>
          <w:lang w:val="en-GB"/>
        </w:rPr>
        <w:t xml:space="preserve">. Mepolizumab is currently the only other </w:t>
      </w:r>
      <w:r w:rsidR="00A73037">
        <w:rPr>
          <w:lang w:val="en-GB"/>
        </w:rPr>
        <w:t>biological</w:t>
      </w:r>
      <w:r w:rsidR="00ED122D" w:rsidRPr="00FD35D9">
        <w:rPr>
          <w:lang w:val="en-GB"/>
        </w:rPr>
        <w:t xml:space="preserve"> that is licensed for treating children aged 6 years or </w:t>
      </w:r>
      <w:r w:rsidR="00916453">
        <w:rPr>
          <w:lang w:val="en-GB"/>
        </w:rPr>
        <w:t>over</w:t>
      </w:r>
      <w:r w:rsidR="00916453" w:rsidRPr="00FD35D9">
        <w:rPr>
          <w:lang w:val="en-GB"/>
        </w:rPr>
        <w:t xml:space="preserve"> </w:t>
      </w:r>
      <w:r w:rsidR="00ED122D" w:rsidRPr="00FD35D9">
        <w:rPr>
          <w:lang w:val="en-GB"/>
        </w:rPr>
        <w:t>for severe refractory eosinophilic asthma</w:t>
      </w:r>
      <w:r w:rsidR="00916453">
        <w:rPr>
          <w:lang w:val="en-GB"/>
        </w:rPr>
        <w:t>. H</w:t>
      </w:r>
      <w:r w:rsidR="00ED122D" w:rsidRPr="00FD35D9">
        <w:rPr>
          <w:lang w:val="en-GB"/>
        </w:rPr>
        <w:t>owever</w:t>
      </w:r>
      <w:r w:rsidR="00741173">
        <w:rPr>
          <w:lang w:val="en-GB"/>
        </w:rPr>
        <w:t xml:space="preserve"> </w:t>
      </w:r>
      <w:hyperlink r:id="rId21" w:history="1">
        <w:r w:rsidR="00ED122D" w:rsidRPr="00916453">
          <w:rPr>
            <w:rStyle w:val="Hyperlink"/>
            <w:lang w:val="en-GB"/>
          </w:rPr>
          <w:t>NICE</w:t>
        </w:r>
        <w:r w:rsidR="00916453" w:rsidRPr="00916453">
          <w:rPr>
            <w:rStyle w:val="Hyperlink"/>
            <w:lang w:val="en-GB"/>
          </w:rPr>
          <w:t>’s</w:t>
        </w:r>
        <w:r w:rsidR="00ED122D" w:rsidRPr="00916453">
          <w:rPr>
            <w:rStyle w:val="Hyperlink"/>
            <w:lang w:val="en-GB"/>
          </w:rPr>
          <w:t xml:space="preserve"> technology appraisal </w:t>
        </w:r>
        <w:r w:rsidR="00916453" w:rsidRPr="00916453">
          <w:rPr>
            <w:rStyle w:val="Hyperlink"/>
            <w:lang w:val="en-GB"/>
          </w:rPr>
          <w:t xml:space="preserve">guidance on </w:t>
        </w:r>
        <w:r w:rsidR="00ED122D" w:rsidRPr="00916453">
          <w:rPr>
            <w:rStyle w:val="Hyperlink"/>
            <w:lang w:val="en-GB"/>
          </w:rPr>
          <w:t>mepolizumab</w:t>
        </w:r>
      </w:hyperlink>
      <w:r w:rsidR="00ED122D" w:rsidRPr="00FD35D9">
        <w:rPr>
          <w:lang w:val="en-GB"/>
        </w:rPr>
        <w:t xml:space="preserve"> </w:t>
      </w:r>
      <w:r w:rsidR="00E00A4F">
        <w:rPr>
          <w:lang w:val="en-GB"/>
        </w:rPr>
        <w:t>recommends</w:t>
      </w:r>
      <w:r w:rsidR="00B81721">
        <w:rPr>
          <w:lang w:val="en-GB"/>
        </w:rPr>
        <w:t xml:space="preserve"> it</w:t>
      </w:r>
      <w:r w:rsidR="00741173">
        <w:rPr>
          <w:lang w:val="en-GB"/>
        </w:rPr>
        <w:t xml:space="preserve"> </w:t>
      </w:r>
      <w:r w:rsidR="00ED122D" w:rsidRPr="00FD35D9">
        <w:rPr>
          <w:lang w:val="en-GB"/>
        </w:rPr>
        <w:t xml:space="preserve">for use in adults. The committee </w:t>
      </w:r>
      <w:r w:rsidR="00916453">
        <w:rPr>
          <w:lang w:val="en-GB"/>
        </w:rPr>
        <w:t xml:space="preserve">concluded that there are limited data available </w:t>
      </w:r>
      <w:r w:rsidR="008C28A1">
        <w:rPr>
          <w:lang w:val="en-GB"/>
        </w:rPr>
        <w:t>for dupilumab in</w:t>
      </w:r>
      <w:r w:rsidR="00916453">
        <w:rPr>
          <w:lang w:val="en-GB"/>
        </w:rPr>
        <w:t xml:space="preserve"> </w:t>
      </w:r>
      <w:r w:rsidR="008C28A1">
        <w:rPr>
          <w:lang w:val="en-GB"/>
        </w:rPr>
        <w:t>young</w:t>
      </w:r>
      <w:r w:rsidR="00916453">
        <w:rPr>
          <w:lang w:val="en-GB"/>
        </w:rPr>
        <w:t xml:space="preserve"> </w:t>
      </w:r>
      <w:r w:rsidR="008C28A1">
        <w:rPr>
          <w:lang w:val="en-GB"/>
        </w:rPr>
        <w:t>people</w:t>
      </w:r>
      <w:r w:rsidR="00916453">
        <w:rPr>
          <w:lang w:val="en-GB"/>
        </w:rPr>
        <w:t xml:space="preserve">, and </w:t>
      </w:r>
      <w:r w:rsidR="00ED122D" w:rsidRPr="00FD35D9">
        <w:rPr>
          <w:lang w:val="en-GB"/>
        </w:rPr>
        <w:t>acknowledged this during decision making.</w:t>
      </w:r>
    </w:p>
    <w:bookmarkEnd w:id="14"/>
    <w:p w14:paraId="0885AE37" w14:textId="105A50DD" w:rsidR="001F0C45" w:rsidRPr="00FD35D9" w:rsidRDefault="00E8798E" w:rsidP="00C67912">
      <w:pPr>
        <w:pStyle w:val="Heading2"/>
        <w:rPr>
          <w:lang w:val="en-GB"/>
        </w:rPr>
      </w:pPr>
      <w:r w:rsidRPr="00FD35D9">
        <w:rPr>
          <w:lang w:val="en-GB"/>
        </w:rPr>
        <w:t>Conclusion</w:t>
      </w:r>
    </w:p>
    <w:p w14:paraId="0FA48AE7" w14:textId="02674B5E" w:rsidR="00C67912" w:rsidRPr="00FD35D9" w:rsidRDefault="001F0C45" w:rsidP="00E8798E">
      <w:pPr>
        <w:pStyle w:val="Heading3"/>
      </w:pPr>
      <w:r w:rsidRPr="00FD35D9">
        <w:t>Dupilumab is not recommended</w:t>
      </w:r>
      <w:r w:rsidR="008C28A1">
        <w:t xml:space="preserve"> for treating severe asthma with type 2 inflammation</w:t>
      </w:r>
    </w:p>
    <w:p w14:paraId="367170B2" w14:textId="68B4929A" w:rsidR="00FC7762" w:rsidRPr="00FD35D9" w:rsidRDefault="001F0C45" w:rsidP="00E8798E">
      <w:pPr>
        <w:pStyle w:val="Numberedlevel2text"/>
        <w:rPr>
          <w:lang w:val="en-GB"/>
        </w:rPr>
      </w:pPr>
      <w:r w:rsidRPr="00FD35D9">
        <w:rPr>
          <w:lang w:val="en-GB"/>
        </w:rPr>
        <w:t xml:space="preserve">The committee </w:t>
      </w:r>
      <w:r w:rsidR="008C28A1">
        <w:rPr>
          <w:lang w:val="en-GB"/>
        </w:rPr>
        <w:t>acknowledged</w:t>
      </w:r>
      <w:r w:rsidR="008C28A1" w:rsidRPr="00FD35D9">
        <w:rPr>
          <w:lang w:val="en-GB"/>
        </w:rPr>
        <w:t xml:space="preserve"> </w:t>
      </w:r>
      <w:r w:rsidRPr="00FD35D9">
        <w:rPr>
          <w:lang w:val="en-GB"/>
        </w:rPr>
        <w:t>that dupilumab is effective for preventing exacerbations in people with severe asthma with type</w:t>
      </w:r>
      <w:r w:rsidR="008C28A1">
        <w:rPr>
          <w:lang w:val="en-GB"/>
        </w:rPr>
        <w:t> </w:t>
      </w:r>
      <w:r w:rsidRPr="00FD35D9">
        <w:rPr>
          <w:lang w:val="en-GB"/>
        </w:rPr>
        <w:t>2 inflammation</w:t>
      </w:r>
      <w:r w:rsidR="00E00A4F">
        <w:rPr>
          <w:lang w:val="en-GB"/>
        </w:rPr>
        <w:t xml:space="preserve"> compared with standard care</w:t>
      </w:r>
      <w:r w:rsidRPr="00FD35D9">
        <w:rPr>
          <w:lang w:val="en-GB"/>
        </w:rPr>
        <w:t xml:space="preserve">. However, the cost-effectiveness estimates for dupilumab compared with standard care and people eligible for </w:t>
      </w:r>
      <w:r w:rsidR="00A73037">
        <w:rPr>
          <w:lang w:val="en-GB"/>
        </w:rPr>
        <w:t>biological</w:t>
      </w:r>
      <w:r w:rsidRPr="00FD35D9">
        <w:rPr>
          <w:lang w:val="en-GB"/>
        </w:rPr>
        <w:t xml:space="preserve">s were high. The committee identified several uncertainties </w:t>
      </w:r>
      <w:r w:rsidR="00BA3E58" w:rsidRPr="00FD35D9">
        <w:rPr>
          <w:lang w:val="en-GB"/>
        </w:rPr>
        <w:t>in</w:t>
      </w:r>
      <w:r w:rsidRPr="00FD35D9">
        <w:rPr>
          <w:lang w:val="en-GB"/>
        </w:rPr>
        <w:t xml:space="preserve"> the modelling assumptions, particularly about severe exacerbation rates and the source</w:t>
      </w:r>
      <w:r w:rsidR="00BA3E58" w:rsidRPr="00FD35D9">
        <w:rPr>
          <w:lang w:val="en-GB"/>
        </w:rPr>
        <w:t xml:space="preserve"> of data</w:t>
      </w:r>
      <w:r w:rsidRPr="00FD35D9">
        <w:rPr>
          <w:lang w:val="en-GB"/>
        </w:rPr>
        <w:t xml:space="preserve"> to inform the setting </w:t>
      </w:r>
      <w:r w:rsidR="00741173">
        <w:rPr>
          <w:lang w:val="en-GB"/>
        </w:rPr>
        <w:t>for treating</w:t>
      </w:r>
      <w:r w:rsidRPr="00FD35D9">
        <w:rPr>
          <w:lang w:val="en-GB"/>
        </w:rPr>
        <w:t xml:space="preserve"> exacerbations. These </w:t>
      </w:r>
      <w:r w:rsidR="008C28A1">
        <w:rPr>
          <w:lang w:val="en-GB"/>
        </w:rPr>
        <w:t xml:space="preserve">uncertainties </w:t>
      </w:r>
      <w:r w:rsidRPr="00FD35D9">
        <w:rPr>
          <w:lang w:val="en-GB"/>
        </w:rPr>
        <w:t>result</w:t>
      </w:r>
      <w:r w:rsidR="008C28A1">
        <w:rPr>
          <w:lang w:val="en-GB"/>
        </w:rPr>
        <w:t>ed</w:t>
      </w:r>
      <w:r w:rsidRPr="00FD35D9">
        <w:rPr>
          <w:lang w:val="en-GB"/>
        </w:rPr>
        <w:t xml:space="preserve"> in </w:t>
      </w:r>
      <w:r w:rsidR="00DE3B91">
        <w:rPr>
          <w:lang w:val="en-GB"/>
        </w:rPr>
        <w:t>uncertainty</w:t>
      </w:r>
      <w:r w:rsidR="00E71FDB" w:rsidRPr="00FD35D9">
        <w:rPr>
          <w:lang w:val="en-GB"/>
        </w:rPr>
        <w:t xml:space="preserve"> </w:t>
      </w:r>
      <w:r w:rsidRPr="00FD35D9">
        <w:rPr>
          <w:lang w:val="en-GB"/>
        </w:rPr>
        <w:t>about the true ICER. Therefore, the committee was unable to recommend dupilumab as a cost-effective treatment for use in the NHS</w:t>
      </w:r>
      <w:r w:rsidR="008C28A1">
        <w:rPr>
          <w:lang w:val="en-GB"/>
        </w:rPr>
        <w:t xml:space="preserve"> </w:t>
      </w:r>
      <w:r w:rsidR="008C28A1" w:rsidRPr="00FD35D9">
        <w:rPr>
          <w:lang w:val="en-GB"/>
        </w:rPr>
        <w:t>for treating severe asthma with type 2 inflammation</w:t>
      </w:r>
      <w:r w:rsidRPr="00FD35D9">
        <w:rPr>
          <w:lang w:val="en-GB"/>
        </w:rPr>
        <w:t>.</w:t>
      </w:r>
    </w:p>
    <w:p w14:paraId="4DCE4F07" w14:textId="77777777" w:rsidR="000F2D8A" w:rsidRPr="00FD35D9" w:rsidRDefault="000F2D8A" w:rsidP="00887068">
      <w:pPr>
        <w:pStyle w:val="Numberedheading1"/>
      </w:pPr>
      <w:r w:rsidRPr="00FD35D9">
        <w:rPr>
          <w:noProof/>
        </w:rPr>
        <w:t>Proposed date</w:t>
      </w:r>
      <w:r w:rsidRPr="00FD35D9">
        <w:t xml:space="preserve"> for review of guidance</w:t>
      </w:r>
    </w:p>
    <w:p w14:paraId="7EBAA55E" w14:textId="40D5653E" w:rsidR="00C67912" w:rsidRPr="00FD35D9" w:rsidRDefault="0017090E" w:rsidP="00887068">
      <w:pPr>
        <w:pStyle w:val="Numberedlevel2text"/>
        <w:rPr>
          <w:lang w:val="en-GB"/>
        </w:rPr>
      </w:pPr>
      <w:r w:rsidRPr="00FD35D9">
        <w:rPr>
          <w:lang w:val="en-GB"/>
        </w:rPr>
        <w:t xml:space="preserve">NICE proposes that the guidance on this technology is considered for review </w:t>
      </w:r>
      <w:r w:rsidR="006B6B5F" w:rsidRPr="00FD35D9">
        <w:rPr>
          <w:lang w:val="en-GB"/>
        </w:rPr>
        <w:t xml:space="preserve">by the </w:t>
      </w:r>
      <w:r w:rsidR="000A2EAA" w:rsidRPr="00FD35D9">
        <w:rPr>
          <w:lang w:val="en-GB"/>
        </w:rPr>
        <w:t>g</w:t>
      </w:r>
      <w:r w:rsidR="006B6B5F" w:rsidRPr="00FD35D9">
        <w:rPr>
          <w:lang w:val="en-GB"/>
        </w:rPr>
        <w:t xml:space="preserve">uidance </w:t>
      </w:r>
      <w:r w:rsidR="000A2EAA" w:rsidRPr="00FD35D9">
        <w:rPr>
          <w:lang w:val="en-GB"/>
        </w:rPr>
        <w:t>e</w:t>
      </w:r>
      <w:r w:rsidR="006B6B5F" w:rsidRPr="00FD35D9">
        <w:rPr>
          <w:lang w:val="en-GB"/>
        </w:rPr>
        <w:t>xecutive</w:t>
      </w:r>
      <w:r w:rsidR="0049573F" w:rsidRPr="00FD35D9">
        <w:rPr>
          <w:lang w:val="en-GB"/>
        </w:rPr>
        <w:t xml:space="preserve"> 3</w:t>
      </w:r>
      <w:r w:rsidR="00102F67" w:rsidRPr="00FD35D9">
        <w:rPr>
          <w:lang w:val="en-GB"/>
        </w:rPr>
        <w:t> </w:t>
      </w:r>
      <w:r w:rsidR="0049573F" w:rsidRPr="00FD35D9">
        <w:rPr>
          <w:lang w:val="en-GB"/>
        </w:rPr>
        <w:t>years after publication of the guidance</w:t>
      </w:r>
      <w:r w:rsidRPr="00FD35D9">
        <w:rPr>
          <w:lang w:val="en-GB"/>
        </w:rPr>
        <w:t>. NICE welcome</w:t>
      </w:r>
      <w:r w:rsidR="00F871F6" w:rsidRPr="00FD35D9">
        <w:rPr>
          <w:lang w:val="en-GB"/>
        </w:rPr>
        <w:t>s</w:t>
      </w:r>
      <w:r w:rsidRPr="00FD35D9">
        <w:rPr>
          <w:lang w:val="en-GB"/>
        </w:rPr>
        <w:t xml:space="preserve"> comment on this proposed date. </w:t>
      </w:r>
      <w:r w:rsidR="000F2D8A" w:rsidRPr="00FD35D9">
        <w:rPr>
          <w:lang w:val="en-GB"/>
        </w:rPr>
        <w:t xml:space="preserve">The </w:t>
      </w:r>
      <w:r w:rsidR="000A2EAA" w:rsidRPr="00FD35D9">
        <w:rPr>
          <w:lang w:val="en-GB"/>
        </w:rPr>
        <w:t>g</w:t>
      </w:r>
      <w:r w:rsidR="000F2D8A" w:rsidRPr="00FD35D9">
        <w:rPr>
          <w:lang w:val="en-GB"/>
        </w:rPr>
        <w:t xml:space="preserve">uidance </w:t>
      </w:r>
      <w:r w:rsidR="000A2EAA" w:rsidRPr="00FD35D9">
        <w:rPr>
          <w:lang w:val="en-GB"/>
        </w:rPr>
        <w:t>e</w:t>
      </w:r>
      <w:r w:rsidR="000F2D8A" w:rsidRPr="00FD35D9">
        <w:rPr>
          <w:lang w:val="en-GB"/>
        </w:rPr>
        <w:t xml:space="preserve">xecutive will </w:t>
      </w:r>
      <w:r w:rsidR="006128B7" w:rsidRPr="00FD35D9">
        <w:rPr>
          <w:lang w:val="en-GB"/>
        </w:rPr>
        <w:t xml:space="preserve">decide </w:t>
      </w:r>
      <w:r w:rsidR="000F2D8A" w:rsidRPr="00FD35D9">
        <w:rPr>
          <w:lang w:val="en-GB"/>
        </w:rPr>
        <w:t>whether the technology should be reviewed</w:t>
      </w:r>
      <w:r w:rsidR="006128B7" w:rsidRPr="00FD35D9">
        <w:rPr>
          <w:lang w:val="en-GB"/>
        </w:rPr>
        <w:t xml:space="preserve"> based </w:t>
      </w:r>
      <w:r w:rsidR="006128B7" w:rsidRPr="00FD35D9">
        <w:rPr>
          <w:lang w:val="en-GB"/>
        </w:rPr>
        <w:lastRenderedPageBreak/>
        <w:t xml:space="preserve">on </w:t>
      </w:r>
      <w:r w:rsidR="000F2D8A" w:rsidRPr="00FD35D9">
        <w:rPr>
          <w:lang w:val="en-GB"/>
        </w:rPr>
        <w:t xml:space="preserve">information gathered by </w:t>
      </w:r>
      <w:r w:rsidR="00B56EFF" w:rsidRPr="00FD35D9">
        <w:rPr>
          <w:lang w:val="en-GB"/>
        </w:rPr>
        <w:t>NICE</w:t>
      </w:r>
      <w:r w:rsidR="000F2D8A" w:rsidRPr="00FD35D9">
        <w:rPr>
          <w:lang w:val="en-GB"/>
        </w:rPr>
        <w:t>, and in consultation with consultees and commentators.</w:t>
      </w:r>
    </w:p>
    <w:p w14:paraId="21DE5E2B" w14:textId="0FD4DE8B" w:rsidR="000F2D8A" w:rsidRPr="00FD35D9" w:rsidRDefault="00B011A8" w:rsidP="00255BB2">
      <w:pPr>
        <w:pStyle w:val="NICEnormal"/>
      </w:pPr>
      <w:r w:rsidRPr="00FD35D9">
        <w:t>Sanjeev Patel</w:t>
      </w:r>
      <w:r w:rsidR="00887068" w:rsidRPr="00FD35D9">
        <w:br/>
      </w:r>
      <w:r w:rsidR="000F2D8A" w:rsidRPr="00FD35D9">
        <w:t xml:space="preserve">Chair, </w:t>
      </w:r>
      <w:r w:rsidR="001032BC" w:rsidRPr="00FD35D9">
        <w:t>a</w:t>
      </w:r>
      <w:r w:rsidR="000F2D8A" w:rsidRPr="00FD35D9">
        <w:t xml:space="preserve">ppraisal </w:t>
      </w:r>
      <w:r w:rsidR="001032BC" w:rsidRPr="00FD35D9">
        <w:t>c</w:t>
      </w:r>
      <w:r w:rsidR="000F2D8A" w:rsidRPr="00FD35D9">
        <w:t>ommittee</w:t>
      </w:r>
      <w:r w:rsidR="00887068" w:rsidRPr="00FD35D9">
        <w:br/>
      </w:r>
      <w:r w:rsidR="001B619E">
        <w:t>March</w:t>
      </w:r>
      <w:r w:rsidR="001B619E" w:rsidRPr="00FD35D9">
        <w:t xml:space="preserve"> </w:t>
      </w:r>
      <w:r w:rsidR="00A647A9" w:rsidRPr="00FD35D9">
        <w:t>2020</w:t>
      </w:r>
    </w:p>
    <w:p w14:paraId="6ACF6A44" w14:textId="77777777" w:rsidR="001F01E5" w:rsidRPr="00FD35D9" w:rsidRDefault="001F01E5" w:rsidP="001F01E5">
      <w:pPr>
        <w:pStyle w:val="Numberedheading1"/>
      </w:pPr>
      <w:r w:rsidRPr="00FD35D9">
        <w:t>Appraisal committee members and NICE project team</w:t>
      </w:r>
    </w:p>
    <w:p w14:paraId="322C99F5" w14:textId="77777777" w:rsidR="001F01E5" w:rsidRPr="00FD35D9" w:rsidRDefault="001F01E5" w:rsidP="001F01E5">
      <w:pPr>
        <w:pStyle w:val="Heading2"/>
        <w:rPr>
          <w:lang w:val="en-GB"/>
        </w:rPr>
      </w:pPr>
      <w:r w:rsidRPr="00FD35D9">
        <w:rPr>
          <w:lang w:val="en-GB"/>
        </w:rPr>
        <w:t>Appraisal committee members</w:t>
      </w:r>
    </w:p>
    <w:p w14:paraId="741B0B2A" w14:textId="39633C8E" w:rsidR="00742089" w:rsidRPr="00FD35D9" w:rsidRDefault="00742089" w:rsidP="00742089">
      <w:pPr>
        <w:pStyle w:val="NICEnormal"/>
        <w:rPr>
          <w:rFonts w:eastAsia="Calibri"/>
        </w:rPr>
      </w:pPr>
      <w:r w:rsidRPr="00FD35D9">
        <w:t>The 4</w:t>
      </w:r>
      <w:r w:rsidR="00583CE2">
        <w:t> </w:t>
      </w:r>
      <w:r w:rsidRPr="00FD35D9">
        <w:t xml:space="preserve">technology appraisal committees are standing advisory committees of NICE. This topic was considered by </w:t>
      </w:r>
      <w:hyperlink r:id="rId22" w:history="1">
        <w:r w:rsidRPr="00FD35D9">
          <w:rPr>
            <w:rStyle w:val="Hyperlink"/>
          </w:rPr>
          <w:t>committee</w:t>
        </w:r>
        <w:r w:rsidR="00583CE2">
          <w:rPr>
            <w:rStyle w:val="Hyperlink"/>
          </w:rPr>
          <w:t> </w:t>
        </w:r>
        <w:r w:rsidR="00DA493E" w:rsidRPr="00FD35D9">
          <w:rPr>
            <w:rStyle w:val="Hyperlink"/>
          </w:rPr>
          <w:t>B</w:t>
        </w:r>
      </w:hyperlink>
      <w:r w:rsidR="00C77A9D" w:rsidRPr="00FD35D9">
        <w:t>.</w:t>
      </w:r>
    </w:p>
    <w:p w14:paraId="4C884F2E" w14:textId="2F16EDBA" w:rsidR="00742089" w:rsidRPr="00FD35D9" w:rsidRDefault="00742089" w:rsidP="00742089">
      <w:pPr>
        <w:pStyle w:val="NICEnormal"/>
      </w:pPr>
      <w:r w:rsidRPr="00FD35D9">
        <w:t>Committee members are asked to declare any interests in the technology to be appraised. If it is considered there is a conflict of interest, the member is excluded from participating further in that appraisal.</w:t>
      </w:r>
    </w:p>
    <w:p w14:paraId="24527A8B" w14:textId="77777777" w:rsidR="001F01E5" w:rsidRPr="00FD35D9" w:rsidRDefault="00742089" w:rsidP="001F01E5">
      <w:pPr>
        <w:pStyle w:val="NICEnormal"/>
      </w:pPr>
      <w:r w:rsidRPr="00FD35D9">
        <w:t xml:space="preserve">The </w:t>
      </w:r>
      <w:hyperlink r:id="rId23" w:history="1">
        <w:r w:rsidRPr="00FD35D9">
          <w:rPr>
            <w:rStyle w:val="Hyperlink"/>
            <w:rFonts w:eastAsia="Calibri"/>
          </w:rPr>
          <w:t>minutes</w:t>
        </w:r>
      </w:hyperlink>
      <w:r w:rsidRPr="00FD35D9">
        <w:t xml:space="preserve"> of each appraisal committee meeting, which include the names of the members who attended and their declarations of interests, are posted on the NICE website.</w:t>
      </w:r>
    </w:p>
    <w:p w14:paraId="337C33B0" w14:textId="77777777" w:rsidR="00DD0F85" w:rsidRPr="00FD35D9" w:rsidRDefault="00DD0F85" w:rsidP="00DD0F85">
      <w:pPr>
        <w:pStyle w:val="NICEnormal"/>
      </w:pPr>
      <w:r w:rsidRPr="00FD35D9">
        <w:t>Committee members are asked to declare any interests in the technology to be appraised. If it is considered there is a conflict of interest, the member is excluded from participating further in that appraisal.</w:t>
      </w:r>
    </w:p>
    <w:p w14:paraId="3ED7B217" w14:textId="77777777" w:rsidR="001F01E5" w:rsidRPr="00FD35D9" w:rsidRDefault="001F01E5" w:rsidP="001F01E5">
      <w:pPr>
        <w:pStyle w:val="Heading2"/>
        <w:rPr>
          <w:lang w:val="en-GB"/>
        </w:rPr>
      </w:pPr>
      <w:r w:rsidRPr="00FD35D9">
        <w:rPr>
          <w:lang w:val="en-GB"/>
        </w:rPr>
        <w:t>NICE project team</w:t>
      </w:r>
    </w:p>
    <w:p w14:paraId="73D7FD4F" w14:textId="3A8B1805" w:rsidR="001F01E5" w:rsidRPr="00FD35D9" w:rsidRDefault="001F01E5" w:rsidP="001F01E5">
      <w:pPr>
        <w:pStyle w:val="NICEnormal"/>
      </w:pPr>
      <w:r w:rsidRPr="00FD35D9">
        <w:t>Each technology appraisal is assigned to a team consisting of 1</w:t>
      </w:r>
      <w:r w:rsidR="00583CE2">
        <w:t> </w:t>
      </w:r>
      <w:r w:rsidRPr="00FD35D9">
        <w:t>or more health technology analysts (who act as technical leads for the appraisal), a technical adviser and a project manager.</w:t>
      </w:r>
    </w:p>
    <w:p w14:paraId="1EB5A140" w14:textId="4798B6B6" w:rsidR="00C77A9D" w:rsidRPr="00FD35D9" w:rsidRDefault="00C77A9D" w:rsidP="00C77A9D">
      <w:pPr>
        <w:spacing w:after="240" w:line="360" w:lineRule="auto"/>
        <w:rPr>
          <w:rFonts w:ascii="Arial" w:hAnsi="Arial"/>
        </w:rPr>
      </w:pPr>
      <w:bookmarkStart w:id="15" w:name="Text45"/>
      <w:r w:rsidRPr="00FD35D9">
        <w:rPr>
          <w:rFonts w:ascii="Arial" w:hAnsi="Arial"/>
          <w:b/>
        </w:rPr>
        <w:t>Shelly Patel</w:t>
      </w:r>
      <w:r w:rsidRPr="00FD35D9">
        <w:rPr>
          <w:rFonts w:ascii="Arial" w:hAnsi="Arial"/>
        </w:rPr>
        <w:br/>
        <w:t>Technical lead</w:t>
      </w:r>
    </w:p>
    <w:p w14:paraId="38F7E540" w14:textId="7C2B1CD0" w:rsidR="00C77A9D" w:rsidRPr="00FD35D9" w:rsidRDefault="00C77A9D" w:rsidP="00C77A9D">
      <w:pPr>
        <w:spacing w:after="240" w:line="360" w:lineRule="auto"/>
        <w:rPr>
          <w:rFonts w:ascii="Arial" w:hAnsi="Arial"/>
        </w:rPr>
      </w:pPr>
      <w:r w:rsidRPr="00FD35D9">
        <w:rPr>
          <w:rFonts w:ascii="Arial" w:hAnsi="Arial"/>
          <w:b/>
        </w:rPr>
        <w:lastRenderedPageBreak/>
        <w:t>Eleanor Donegan</w:t>
      </w:r>
      <w:r w:rsidRPr="00FD35D9">
        <w:rPr>
          <w:rFonts w:ascii="Arial" w:hAnsi="Arial"/>
        </w:rPr>
        <w:br/>
        <w:t>Technical adviser</w:t>
      </w:r>
    </w:p>
    <w:p w14:paraId="1922894A" w14:textId="500DD421" w:rsidR="00C77A9D" w:rsidRPr="00FD35D9" w:rsidRDefault="00C44702" w:rsidP="00C77A9D">
      <w:pPr>
        <w:spacing w:after="240" w:line="360" w:lineRule="auto"/>
        <w:rPr>
          <w:rFonts w:ascii="Arial" w:hAnsi="Arial"/>
        </w:rPr>
      </w:pPr>
      <w:r w:rsidRPr="00FD35D9">
        <w:rPr>
          <w:rFonts w:ascii="Arial" w:hAnsi="Arial"/>
          <w:b/>
        </w:rPr>
        <w:t>Joanne Ekeledo</w:t>
      </w:r>
      <w:r w:rsidR="00C77A9D" w:rsidRPr="00FD35D9">
        <w:rPr>
          <w:rFonts w:ascii="Arial" w:hAnsi="Arial"/>
        </w:rPr>
        <w:br/>
        <w:t>Project manager</w:t>
      </w:r>
      <w:bookmarkEnd w:id="15"/>
    </w:p>
    <w:p w14:paraId="0AE8C178" w14:textId="77777777" w:rsidR="001F01E5" w:rsidRPr="00FD35D9" w:rsidRDefault="001F01E5" w:rsidP="002646AF">
      <w:pPr>
        <w:pStyle w:val="NICEnormal"/>
      </w:pPr>
      <w:r w:rsidRPr="00FD35D9">
        <w:t xml:space="preserve">ISBN: </w:t>
      </w:r>
      <w:r w:rsidRPr="00FD35D9">
        <w:rPr>
          <w:highlight w:val="green"/>
        </w:rPr>
        <w:t>[to be added at publication]</w:t>
      </w:r>
    </w:p>
    <w:sectPr w:rsidR="001F01E5" w:rsidRPr="00FD35D9" w:rsidSect="00682578">
      <w:headerReference w:type="default" r:id="rId24"/>
      <w:footerReference w:type="default" r:id="rId25"/>
      <w:pgSz w:w="11907" w:h="16840" w:code="9"/>
      <w:pgMar w:top="1440" w:right="1440" w:bottom="1440" w:left="1440" w:header="709" w:footer="709" w:gutter="0"/>
      <w:pgNumType w:start="1" w:chapStyle="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8EFF4" w14:textId="77777777" w:rsidR="00DB55C4" w:rsidRDefault="00DB55C4">
      <w:r>
        <w:separator/>
      </w:r>
    </w:p>
  </w:endnote>
  <w:endnote w:type="continuationSeparator" w:id="0">
    <w:p w14:paraId="084CAA8A" w14:textId="77777777" w:rsidR="00DB55C4" w:rsidRDefault="00DB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F3DBE" w14:textId="7CB5F6A7" w:rsidR="00DB55C4" w:rsidRPr="003D33FB" w:rsidRDefault="00DB55C4" w:rsidP="00541499">
    <w:pPr>
      <w:pStyle w:val="NICEnormalsinglespacing"/>
      <w:spacing w:after="120"/>
      <w:rPr>
        <w:sz w:val="18"/>
        <w:szCs w:val="18"/>
      </w:rPr>
    </w:pPr>
    <w:r w:rsidRPr="003D33FB">
      <w:rPr>
        <w:sz w:val="18"/>
        <w:szCs w:val="18"/>
      </w:rPr>
      <w:t xml:space="preserve">Appraisal consultation document – </w:t>
    </w:r>
    <w:r w:rsidRPr="00AF0CC5">
      <w:rPr>
        <w:sz w:val="18"/>
        <w:szCs w:val="18"/>
      </w:rPr>
      <w:t>Dupilumab for treating severe asthma with type 2 inflammation</w:t>
    </w:r>
    <w:r w:rsidRPr="00AF0CC5" w:rsidDel="00AF0CC5">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41F0714C" w14:textId="6702C07B" w:rsidR="00DB55C4" w:rsidRDefault="00DB55C4" w:rsidP="00541499">
    <w:pPr>
      <w:pStyle w:val="NICEnormalsinglespacing"/>
      <w:spacing w:after="120"/>
      <w:rPr>
        <w:sz w:val="18"/>
        <w:szCs w:val="18"/>
      </w:rPr>
    </w:pPr>
    <w:r w:rsidRPr="003D33FB">
      <w:rPr>
        <w:sz w:val="18"/>
        <w:szCs w:val="18"/>
      </w:rPr>
      <w:t xml:space="preserve">Issue date: </w:t>
    </w:r>
    <w:r>
      <w:rPr>
        <w:sz w:val="18"/>
        <w:szCs w:val="18"/>
      </w:rPr>
      <w:t>March 2020</w:t>
    </w:r>
  </w:p>
  <w:p w14:paraId="40375131" w14:textId="6F9F1602" w:rsidR="00DB55C4" w:rsidRPr="003D33FB" w:rsidRDefault="00DB55C4" w:rsidP="00541499">
    <w:pPr>
      <w:pStyle w:val="NICEnormalsinglespacing"/>
      <w:spacing w:after="120"/>
      <w:rPr>
        <w:sz w:val="18"/>
        <w:szCs w:val="18"/>
      </w:rPr>
    </w:pPr>
    <w:r>
      <w:rPr>
        <w:sz w:val="18"/>
        <w:szCs w:val="18"/>
      </w:rPr>
      <w:t xml:space="preserve">© NICE 2020. All rights reserved. Subject to </w:t>
    </w:r>
    <w:hyperlink r:id="rId1" w:history="1">
      <w:r>
        <w:rPr>
          <w:rStyle w:val="Hyperlink"/>
          <w:sz w:val="18"/>
          <w:szCs w:val="18"/>
        </w:rPr>
        <w:t>Notice of rights</w:t>
      </w:r>
    </w:hyperlink>
    <w:r w:rsidRPr="00AB1BB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64FE5" w14:textId="77777777" w:rsidR="00DB55C4" w:rsidRDefault="00DB55C4">
      <w:r>
        <w:separator/>
      </w:r>
    </w:p>
  </w:footnote>
  <w:footnote w:type="continuationSeparator" w:id="0">
    <w:p w14:paraId="47196A43" w14:textId="77777777" w:rsidR="00DB55C4" w:rsidRDefault="00DB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E0C75" w14:textId="77777777" w:rsidR="00DB55C4" w:rsidRPr="0066179F" w:rsidRDefault="00DB55C4" w:rsidP="0066179F">
    <w:pPr>
      <w:pStyle w:val="Header"/>
      <w:jc w:val="right"/>
      <w:rPr>
        <w:b/>
      </w:rPr>
    </w:pPr>
    <w:r w:rsidRPr="0066179F">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C054F13"/>
    <w:multiLevelType w:val="hybridMultilevel"/>
    <w:tmpl w:val="F182C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3ED8471C"/>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color w:val="auto"/>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0"/>
  </w:num>
  <w:num w:numId="3">
    <w:abstractNumId w:val="7"/>
  </w:num>
  <w:num w:numId="4">
    <w:abstractNumId w:val="8"/>
  </w:num>
  <w:num w:numId="5">
    <w:abstractNumId w:val="0"/>
  </w:num>
  <w:num w:numId="6">
    <w:abstractNumId w:val="3"/>
  </w:num>
  <w:num w:numId="7">
    <w:abstractNumId w:val="4"/>
  </w:num>
  <w:num w:numId="8">
    <w:abstractNumId w:val="5"/>
  </w:num>
  <w:num w:numId="9">
    <w:abstractNumId w:val="6"/>
  </w:num>
  <w:num w:numId="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num>
  <w:num w:numId="15">
    <w:abstractNumId w:val="6"/>
  </w:num>
  <w:num w:numId="16">
    <w:abstractNumId w:val="6"/>
  </w:num>
  <w:num w:numId="17">
    <w:abstractNumId w:val="6"/>
  </w:num>
  <w:num w:numId="18">
    <w:abstractNumId w:val="6"/>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10"/>
    <w:rsid w:val="000005B9"/>
    <w:rsid w:val="00000973"/>
    <w:rsid w:val="0000303A"/>
    <w:rsid w:val="00005B83"/>
    <w:rsid w:val="00007131"/>
    <w:rsid w:val="00010822"/>
    <w:rsid w:val="000119FB"/>
    <w:rsid w:val="000140B6"/>
    <w:rsid w:val="0001442D"/>
    <w:rsid w:val="00014FFB"/>
    <w:rsid w:val="000164FA"/>
    <w:rsid w:val="00020D2F"/>
    <w:rsid w:val="00021681"/>
    <w:rsid w:val="0002380D"/>
    <w:rsid w:val="000246BB"/>
    <w:rsid w:val="00025E90"/>
    <w:rsid w:val="00026416"/>
    <w:rsid w:val="00027909"/>
    <w:rsid w:val="000309A0"/>
    <w:rsid w:val="000323CF"/>
    <w:rsid w:val="00032A6E"/>
    <w:rsid w:val="0003601B"/>
    <w:rsid w:val="00036C56"/>
    <w:rsid w:val="00040868"/>
    <w:rsid w:val="00040A51"/>
    <w:rsid w:val="00042B82"/>
    <w:rsid w:val="00043302"/>
    <w:rsid w:val="00043F89"/>
    <w:rsid w:val="00045BA3"/>
    <w:rsid w:val="00046989"/>
    <w:rsid w:val="0004792B"/>
    <w:rsid w:val="000513C4"/>
    <w:rsid w:val="00051774"/>
    <w:rsid w:val="00051B6F"/>
    <w:rsid w:val="00051EA1"/>
    <w:rsid w:val="00052BB0"/>
    <w:rsid w:val="00052E70"/>
    <w:rsid w:val="00055E5C"/>
    <w:rsid w:val="00057387"/>
    <w:rsid w:val="000614BD"/>
    <w:rsid w:val="000623EC"/>
    <w:rsid w:val="00062B0E"/>
    <w:rsid w:val="00062D82"/>
    <w:rsid w:val="000641D1"/>
    <w:rsid w:val="0006577E"/>
    <w:rsid w:val="00065FA9"/>
    <w:rsid w:val="000669D9"/>
    <w:rsid w:val="00067680"/>
    <w:rsid w:val="000709FE"/>
    <w:rsid w:val="00073227"/>
    <w:rsid w:val="00073512"/>
    <w:rsid w:val="000746AA"/>
    <w:rsid w:val="00075CFF"/>
    <w:rsid w:val="00076D04"/>
    <w:rsid w:val="00076FD9"/>
    <w:rsid w:val="00077811"/>
    <w:rsid w:val="00077AB0"/>
    <w:rsid w:val="00080F76"/>
    <w:rsid w:val="00081D27"/>
    <w:rsid w:val="00081D64"/>
    <w:rsid w:val="00084663"/>
    <w:rsid w:val="00085620"/>
    <w:rsid w:val="00086FC0"/>
    <w:rsid w:val="00091782"/>
    <w:rsid w:val="000918B0"/>
    <w:rsid w:val="00091953"/>
    <w:rsid w:val="00091F2B"/>
    <w:rsid w:val="00092046"/>
    <w:rsid w:val="00094786"/>
    <w:rsid w:val="0009525B"/>
    <w:rsid w:val="000967BC"/>
    <w:rsid w:val="00096CDA"/>
    <w:rsid w:val="000A22BE"/>
    <w:rsid w:val="000A2EAA"/>
    <w:rsid w:val="000A6F50"/>
    <w:rsid w:val="000B058E"/>
    <w:rsid w:val="000B3DCF"/>
    <w:rsid w:val="000B5A5C"/>
    <w:rsid w:val="000C0321"/>
    <w:rsid w:val="000C1459"/>
    <w:rsid w:val="000C1709"/>
    <w:rsid w:val="000C4E7C"/>
    <w:rsid w:val="000D24AA"/>
    <w:rsid w:val="000D34D0"/>
    <w:rsid w:val="000D35E2"/>
    <w:rsid w:val="000D4C30"/>
    <w:rsid w:val="000D605D"/>
    <w:rsid w:val="000E13BE"/>
    <w:rsid w:val="000E15AB"/>
    <w:rsid w:val="000E4733"/>
    <w:rsid w:val="000E7525"/>
    <w:rsid w:val="000F18D8"/>
    <w:rsid w:val="000F2D8A"/>
    <w:rsid w:val="000F3504"/>
    <w:rsid w:val="000F4CC3"/>
    <w:rsid w:val="000F540B"/>
    <w:rsid w:val="000F5744"/>
    <w:rsid w:val="000F70C1"/>
    <w:rsid w:val="00100915"/>
    <w:rsid w:val="0010123E"/>
    <w:rsid w:val="00101F34"/>
    <w:rsid w:val="001026FC"/>
    <w:rsid w:val="00102F67"/>
    <w:rsid w:val="001032BC"/>
    <w:rsid w:val="0010387E"/>
    <w:rsid w:val="00103D34"/>
    <w:rsid w:val="001051BB"/>
    <w:rsid w:val="00105759"/>
    <w:rsid w:val="0010762C"/>
    <w:rsid w:val="001137EB"/>
    <w:rsid w:val="00114C2C"/>
    <w:rsid w:val="00115A26"/>
    <w:rsid w:val="00116EFF"/>
    <w:rsid w:val="00117E5E"/>
    <w:rsid w:val="00121C68"/>
    <w:rsid w:val="001240DF"/>
    <w:rsid w:val="00127FDF"/>
    <w:rsid w:val="00131D12"/>
    <w:rsid w:val="00132522"/>
    <w:rsid w:val="00133011"/>
    <w:rsid w:val="001335D1"/>
    <w:rsid w:val="00133741"/>
    <w:rsid w:val="00133F5A"/>
    <w:rsid w:val="00136D00"/>
    <w:rsid w:val="00140AEE"/>
    <w:rsid w:val="00141829"/>
    <w:rsid w:val="001448A4"/>
    <w:rsid w:val="001460E2"/>
    <w:rsid w:val="001471F2"/>
    <w:rsid w:val="0015211C"/>
    <w:rsid w:val="0015353C"/>
    <w:rsid w:val="00154F35"/>
    <w:rsid w:val="0015534A"/>
    <w:rsid w:val="001569C3"/>
    <w:rsid w:val="00160462"/>
    <w:rsid w:val="001608B7"/>
    <w:rsid w:val="00161AA0"/>
    <w:rsid w:val="00162C59"/>
    <w:rsid w:val="00163A6C"/>
    <w:rsid w:val="00163B56"/>
    <w:rsid w:val="00166795"/>
    <w:rsid w:val="00166D3A"/>
    <w:rsid w:val="0016710D"/>
    <w:rsid w:val="0017090E"/>
    <w:rsid w:val="00172D35"/>
    <w:rsid w:val="00174C82"/>
    <w:rsid w:val="001753D7"/>
    <w:rsid w:val="001778F2"/>
    <w:rsid w:val="00181D1B"/>
    <w:rsid w:val="00182049"/>
    <w:rsid w:val="00183A66"/>
    <w:rsid w:val="001859C4"/>
    <w:rsid w:val="00185FF4"/>
    <w:rsid w:val="00187A15"/>
    <w:rsid w:val="001906C2"/>
    <w:rsid w:val="00192321"/>
    <w:rsid w:val="0019384E"/>
    <w:rsid w:val="001956FC"/>
    <w:rsid w:val="00195D32"/>
    <w:rsid w:val="00197E7B"/>
    <w:rsid w:val="001A0F29"/>
    <w:rsid w:val="001A175E"/>
    <w:rsid w:val="001A2A4A"/>
    <w:rsid w:val="001A3F6D"/>
    <w:rsid w:val="001A4A92"/>
    <w:rsid w:val="001A52CC"/>
    <w:rsid w:val="001A5E81"/>
    <w:rsid w:val="001B03DB"/>
    <w:rsid w:val="001B1B70"/>
    <w:rsid w:val="001B2E51"/>
    <w:rsid w:val="001B33D5"/>
    <w:rsid w:val="001B41E3"/>
    <w:rsid w:val="001B461D"/>
    <w:rsid w:val="001B5564"/>
    <w:rsid w:val="001B619E"/>
    <w:rsid w:val="001C127D"/>
    <w:rsid w:val="001C1D1F"/>
    <w:rsid w:val="001C2013"/>
    <w:rsid w:val="001C5B4D"/>
    <w:rsid w:val="001C5DBB"/>
    <w:rsid w:val="001C6D6B"/>
    <w:rsid w:val="001C725B"/>
    <w:rsid w:val="001C73A6"/>
    <w:rsid w:val="001C7FC2"/>
    <w:rsid w:val="001D149C"/>
    <w:rsid w:val="001D21A0"/>
    <w:rsid w:val="001D21D4"/>
    <w:rsid w:val="001D6628"/>
    <w:rsid w:val="001D6B7D"/>
    <w:rsid w:val="001D71DD"/>
    <w:rsid w:val="001E13A5"/>
    <w:rsid w:val="001E1693"/>
    <w:rsid w:val="001E2038"/>
    <w:rsid w:val="001E24FB"/>
    <w:rsid w:val="001E287A"/>
    <w:rsid w:val="001E2DC1"/>
    <w:rsid w:val="001E3496"/>
    <w:rsid w:val="001E388C"/>
    <w:rsid w:val="001E392F"/>
    <w:rsid w:val="001E3FE4"/>
    <w:rsid w:val="001E434F"/>
    <w:rsid w:val="001E580C"/>
    <w:rsid w:val="001F01E5"/>
    <w:rsid w:val="001F0C45"/>
    <w:rsid w:val="001F309B"/>
    <w:rsid w:val="001F41E7"/>
    <w:rsid w:val="001F60E0"/>
    <w:rsid w:val="001F7253"/>
    <w:rsid w:val="0020150B"/>
    <w:rsid w:val="00201791"/>
    <w:rsid w:val="00203A2D"/>
    <w:rsid w:val="002043CB"/>
    <w:rsid w:val="00204926"/>
    <w:rsid w:val="002050E7"/>
    <w:rsid w:val="00205B95"/>
    <w:rsid w:val="00206BC2"/>
    <w:rsid w:val="00207CF1"/>
    <w:rsid w:val="00210F1F"/>
    <w:rsid w:val="00211D91"/>
    <w:rsid w:val="00213548"/>
    <w:rsid w:val="00216084"/>
    <w:rsid w:val="0022351F"/>
    <w:rsid w:val="00223665"/>
    <w:rsid w:val="002238EA"/>
    <w:rsid w:val="00224C97"/>
    <w:rsid w:val="00226AE2"/>
    <w:rsid w:val="002279FE"/>
    <w:rsid w:val="002316F1"/>
    <w:rsid w:val="002322F9"/>
    <w:rsid w:val="0023295F"/>
    <w:rsid w:val="00232B99"/>
    <w:rsid w:val="00235CAB"/>
    <w:rsid w:val="00236409"/>
    <w:rsid w:val="0023641F"/>
    <w:rsid w:val="00237BAC"/>
    <w:rsid w:val="00240CA9"/>
    <w:rsid w:val="002429B5"/>
    <w:rsid w:val="00243589"/>
    <w:rsid w:val="00243A31"/>
    <w:rsid w:val="00244E0C"/>
    <w:rsid w:val="002455A9"/>
    <w:rsid w:val="00246124"/>
    <w:rsid w:val="0025002A"/>
    <w:rsid w:val="00254FB6"/>
    <w:rsid w:val="00255BB2"/>
    <w:rsid w:val="00256830"/>
    <w:rsid w:val="002577E0"/>
    <w:rsid w:val="0026147A"/>
    <w:rsid w:val="00262B29"/>
    <w:rsid w:val="00263745"/>
    <w:rsid w:val="00264088"/>
    <w:rsid w:val="002646AF"/>
    <w:rsid w:val="002656A7"/>
    <w:rsid w:val="00265D15"/>
    <w:rsid w:val="00266FD0"/>
    <w:rsid w:val="00270265"/>
    <w:rsid w:val="00270ABE"/>
    <w:rsid w:val="002718EA"/>
    <w:rsid w:val="002727F4"/>
    <w:rsid w:val="00274460"/>
    <w:rsid w:val="0027459F"/>
    <w:rsid w:val="0027560D"/>
    <w:rsid w:val="002760B9"/>
    <w:rsid w:val="00276198"/>
    <w:rsid w:val="00276C00"/>
    <w:rsid w:val="00276D0F"/>
    <w:rsid w:val="002821FC"/>
    <w:rsid w:val="00282D7E"/>
    <w:rsid w:val="00283CB6"/>
    <w:rsid w:val="00283FE5"/>
    <w:rsid w:val="002911FD"/>
    <w:rsid w:val="00291318"/>
    <w:rsid w:val="00291512"/>
    <w:rsid w:val="00295216"/>
    <w:rsid w:val="00295BB2"/>
    <w:rsid w:val="002964A4"/>
    <w:rsid w:val="00296E88"/>
    <w:rsid w:val="002A0A8C"/>
    <w:rsid w:val="002A0AD7"/>
    <w:rsid w:val="002A2FEB"/>
    <w:rsid w:val="002A3EDE"/>
    <w:rsid w:val="002A49A7"/>
    <w:rsid w:val="002A4C83"/>
    <w:rsid w:val="002A6125"/>
    <w:rsid w:val="002A618E"/>
    <w:rsid w:val="002A6405"/>
    <w:rsid w:val="002A6F25"/>
    <w:rsid w:val="002B1EA9"/>
    <w:rsid w:val="002B4CC7"/>
    <w:rsid w:val="002B6F43"/>
    <w:rsid w:val="002B7667"/>
    <w:rsid w:val="002C081B"/>
    <w:rsid w:val="002C1619"/>
    <w:rsid w:val="002C32B4"/>
    <w:rsid w:val="002C434B"/>
    <w:rsid w:val="002C6068"/>
    <w:rsid w:val="002C6F15"/>
    <w:rsid w:val="002D25C4"/>
    <w:rsid w:val="002D40D9"/>
    <w:rsid w:val="002D6CB0"/>
    <w:rsid w:val="002D7665"/>
    <w:rsid w:val="002D7718"/>
    <w:rsid w:val="002D7AB1"/>
    <w:rsid w:val="002E2333"/>
    <w:rsid w:val="002E5ECB"/>
    <w:rsid w:val="002E66FD"/>
    <w:rsid w:val="002E7D59"/>
    <w:rsid w:val="002F0CF7"/>
    <w:rsid w:val="002F0DAB"/>
    <w:rsid w:val="002F217A"/>
    <w:rsid w:val="002F4C51"/>
    <w:rsid w:val="002F66E5"/>
    <w:rsid w:val="002F6861"/>
    <w:rsid w:val="002F6E07"/>
    <w:rsid w:val="00301919"/>
    <w:rsid w:val="003028A8"/>
    <w:rsid w:val="00302FD9"/>
    <w:rsid w:val="00304085"/>
    <w:rsid w:val="00305AC6"/>
    <w:rsid w:val="00306D78"/>
    <w:rsid w:val="00307761"/>
    <w:rsid w:val="003115CE"/>
    <w:rsid w:val="00311B95"/>
    <w:rsid w:val="003134AD"/>
    <w:rsid w:val="003152B1"/>
    <w:rsid w:val="00315E8F"/>
    <w:rsid w:val="0031664C"/>
    <w:rsid w:val="00320FA0"/>
    <w:rsid w:val="003253AC"/>
    <w:rsid w:val="00325DDA"/>
    <w:rsid w:val="0032656E"/>
    <w:rsid w:val="00327372"/>
    <w:rsid w:val="003311BE"/>
    <w:rsid w:val="003330E6"/>
    <w:rsid w:val="0033322E"/>
    <w:rsid w:val="00335807"/>
    <w:rsid w:val="00335FF9"/>
    <w:rsid w:val="00336E51"/>
    <w:rsid w:val="0033727F"/>
    <w:rsid w:val="00341216"/>
    <w:rsid w:val="0034207F"/>
    <w:rsid w:val="00342D92"/>
    <w:rsid w:val="00343C29"/>
    <w:rsid w:val="0034400F"/>
    <w:rsid w:val="00344774"/>
    <w:rsid w:val="00346492"/>
    <w:rsid w:val="00355503"/>
    <w:rsid w:val="00360B5F"/>
    <w:rsid w:val="00362686"/>
    <w:rsid w:val="00362C4E"/>
    <w:rsid w:val="00363FC6"/>
    <w:rsid w:val="0036482D"/>
    <w:rsid w:val="00365BD5"/>
    <w:rsid w:val="00366AC1"/>
    <w:rsid w:val="00367BF2"/>
    <w:rsid w:val="003738F7"/>
    <w:rsid w:val="00374EE9"/>
    <w:rsid w:val="00376F7D"/>
    <w:rsid w:val="00377C11"/>
    <w:rsid w:val="0038165F"/>
    <w:rsid w:val="00382E4B"/>
    <w:rsid w:val="00383079"/>
    <w:rsid w:val="00386A4E"/>
    <w:rsid w:val="0039306F"/>
    <w:rsid w:val="003A1DC0"/>
    <w:rsid w:val="003A3974"/>
    <w:rsid w:val="003A3BD8"/>
    <w:rsid w:val="003A4D65"/>
    <w:rsid w:val="003A6681"/>
    <w:rsid w:val="003A7701"/>
    <w:rsid w:val="003B011A"/>
    <w:rsid w:val="003B257B"/>
    <w:rsid w:val="003B2745"/>
    <w:rsid w:val="003B4445"/>
    <w:rsid w:val="003B4625"/>
    <w:rsid w:val="003B46F6"/>
    <w:rsid w:val="003B60EC"/>
    <w:rsid w:val="003B7F9C"/>
    <w:rsid w:val="003C0F49"/>
    <w:rsid w:val="003C1E8F"/>
    <w:rsid w:val="003C3214"/>
    <w:rsid w:val="003C36AC"/>
    <w:rsid w:val="003C4515"/>
    <w:rsid w:val="003D135F"/>
    <w:rsid w:val="003D16A7"/>
    <w:rsid w:val="003D1C36"/>
    <w:rsid w:val="003D1CAC"/>
    <w:rsid w:val="003D33FB"/>
    <w:rsid w:val="003D51A9"/>
    <w:rsid w:val="003D66B4"/>
    <w:rsid w:val="003E1AD6"/>
    <w:rsid w:val="003E3313"/>
    <w:rsid w:val="003F1541"/>
    <w:rsid w:val="003F3FDC"/>
    <w:rsid w:val="003F7C16"/>
    <w:rsid w:val="00402891"/>
    <w:rsid w:val="00403470"/>
    <w:rsid w:val="004045D8"/>
    <w:rsid w:val="0040523D"/>
    <w:rsid w:val="00407076"/>
    <w:rsid w:val="00407810"/>
    <w:rsid w:val="00412C6E"/>
    <w:rsid w:val="00413630"/>
    <w:rsid w:val="0041505D"/>
    <w:rsid w:val="00416188"/>
    <w:rsid w:val="00417C70"/>
    <w:rsid w:val="0042012D"/>
    <w:rsid w:val="00420B13"/>
    <w:rsid w:val="004234B2"/>
    <w:rsid w:val="004310B2"/>
    <w:rsid w:val="00432C98"/>
    <w:rsid w:val="00434677"/>
    <w:rsid w:val="00442951"/>
    <w:rsid w:val="00443146"/>
    <w:rsid w:val="00445DC1"/>
    <w:rsid w:val="00447C6C"/>
    <w:rsid w:val="004502D2"/>
    <w:rsid w:val="004515E4"/>
    <w:rsid w:val="00452B8C"/>
    <w:rsid w:val="004533FD"/>
    <w:rsid w:val="00453522"/>
    <w:rsid w:val="00455CE4"/>
    <w:rsid w:val="004573BE"/>
    <w:rsid w:val="004607A7"/>
    <w:rsid w:val="004617E5"/>
    <w:rsid w:val="00462652"/>
    <w:rsid w:val="004631F5"/>
    <w:rsid w:val="004669B5"/>
    <w:rsid w:val="00467D12"/>
    <w:rsid w:val="00467E07"/>
    <w:rsid w:val="004734CF"/>
    <w:rsid w:val="00473734"/>
    <w:rsid w:val="004741F9"/>
    <w:rsid w:val="004746F4"/>
    <w:rsid w:val="004752B3"/>
    <w:rsid w:val="00476AB4"/>
    <w:rsid w:val="004820E9"/>
    <w:rsid w:val="0048361F"/>
    <w:rsid w:val="004871EB"/>
    <w:rsid w:val="004922E7"/>
    <w:rsid w:val="004937F3"/>
    <w:rsid w:val="004941B0"/>
    <w:rsid w:val="0049573F"/>
    <w:rsid w:val="0049663F"/>
    <w:rsid w:val="004967E9"/>
    <w:rsid w:val="004A0844"/>
    <w:rsid w:val="004A3B51"/>
    <w:rsid w:val="004A6B96"/>
    <w:rsid w:val="004B00E7"/>
    <w:rsid w:val="004B095A"/>
    <w:rsid w:val="004B12DD"/>
    <w:rsid w:val="004B1354"/>
    <w:rsid w:val="004B2C8F"/>
    <w:rsid w:val="004B514C"/>
    <w:rsid w:val="004B5E65"/>
    <w:rsid w:val="004B6779"/>
    <w:rsid w:val="004B6DCC"/>
    <w:rsid w:val="004B7239"/>
    <w:rsid w:val="004C064F"/>
    <w:rsid w:val="004C37C2"/>
    <w:rsid w:val="004C450A"/>
    <w:rsid w:val="004C778F"/>
    <w:rsid w:val="004D1A9F"/>
    <w:rsid w:val="004D1B24"/>
    <w:rsid w:val="004D4392"/>
    <w:rsid w:val="004D7C92"/>
    <w:rsid w:val="004E0B59"/>
    <w:rsid w:val="004E36A3"/>
    <w:rsid w:val="004E479D"/>
    <w:rsid w:val="004E55FE"/>
    <w:rsid w:val="004E58F0"/>
    <w:rsid w:val="004E5C60"/>
    <w:rsid w:val="004E5FAE"/>
    <w:rsid w:val="004E65EF"/>
    <w:rsid w:val="004E781A"/>
    <w:rsid w:val="004E7FFB"/>
    <w:rsid w:val="004F0217"/>
    <w:rsid w:val="004F0314"/>
    <w:rsid w:val="004F0DAC"/>
    <w:rsid w:val="004F0E41"/>
    <w:rsid w:val="004F15AB"/>
    <w:rsid w:val="004F199A"/>
    <w:rsid w:val="004F1DD2"/>
    <w:rsid w:val="004F500D"/>
    <w:rsid w:val="004F752B"/>
    <w:rsid w:val="00500C65"/>
    <w:rsid w:val="00501960"/>
    <w:rsid w:val="0050276F"/>
    <w:rsid w:val="00503EF6"/>
    <w:rsid w:val="00507549"/>
    <w:rsid w:val="00507EDD"/>
    <w:rsid w:val="00514B17"/>
    <w:rsid w:val="00515B4C"/>
    <w:rsid w:val="0052027F"/>
    <w:rsid w:val="00520E5E"/>
    <w:rsid w:val="00523C12"/>
    <w:rsid w:val="0052507B"/>
    <w:rsid w:val="00525984"/>
    <w:rsid w:val="00526BDE"/>
    <w:rsid w:val="00526C07"/>
    <w:rsid w:val="00531624"/>
    <w:rsid w:val="00531BA7"/>
    <w:rsid w:val="00531C29"/>
    <w:rsid w:val="00533411"/>
    <w:rsid w:val="0053387C"/>
    <w:rsid w:val="00535ABA"/>
    <w:rsid w:val="00535D8B"/>
    <w:rsid w:val="00536BF2"/>
    <w:rsid w:val="005373A5"/>
    <w:rsid w:val="00537712"/>
    <w:rsid w:val="00537774"/>
    <w:rsid w:val="00541499"/>
    <w:rsid w:val="0054154C"/>
    <w:rsid w:val="005415D6"/>
    <w:rsid w:val="005426A7"/>
    <w:rsid w:val="00542B53"/>
    <w:rsid w:val="005432CF"/>
    <w:rsid w:val="00544ABD"/>
    <w:rsid w:val="005456B1"/>
    <w:rsid w:val="00546FCB"/>
    <w:rsid w:val="0054719F"/>
    <w:rsid w:val="00547207"/>
    <w:rsid w:val="005548F6"/>
    <w:rsid w:val="005556BD"/>
    <w:rsid w:val="005565FE"/>
    <w:rsid w:val="005567AF"/>
    <w:rsid w:val="00556D13"/>
    <w:rsid w:val="005575A0"/>
    <w:rsid w:val="00560393"/>
    <w:rsid w:val="00561164"/>
    <w:rsid w:val="005620B3"/>
    <w:rsid w:val="00562D61"/>
    <w:rsid w:val="0056452D"/>
    <w:rsid w:val="005648EE"/>
    <w:rsid w:val="00566183"/>
    <w:rsid w:val="00570359"/>
    <w:rsid w:val="005718EA"/>
    <w:rsid w:val="005729E1"/>
    <w:rsid w:val="00573D03"/>
    <w:rsid w:val="00574ACA"/>
    <w:rsid w:val="00575FB6"/>
    <w:rsid w:val="005779D4"/>
    <w:rsid w:val="00580146"/>
    <w:rsid w:val="005803CE"/>
    <w:rsid w:val="00580724"/>
    <w:rsid w:val="005826BE"/>
    <w:rsid w:val="00583CE2"/>
    <w:rsid w:val="00584049"/>
    <w:rsid w:val="0058413D"/>
    <w:rsid w:val="005879DE"/>
    <w:rsid w:val="00587E26"/>
    <w:rsid w:val="00591708"/>
    <w:rsid w:val="00594783"/>
    <w:rsid w:val="00594B95"/>
    <w:rsid w:val="00595120"/>
    <w:rsid w:val="00595A32"/>
    <w:rsid w:val="00596E8D"/>
    <w:rsid w:val="00597175"/>
    <w:rsid w:val="005A09AA"/>
    <w:rsid w:val="005A5D58"/>
    <w:rsid w:val="005A69E0"/>
    <w:rsid w:val="005A6BC7"/>
    <w:rsid w:val="005B12F2"/>
    <w:rsid w:val="005B14B1"/>
    <w:rsid w:val="005B2546"/>
    <w:rsid w:val="005B26C1"/>
    <w:rsid w:val="005B2799"/>
    <w:rsid w:val="005B4CE5"/>
    <w:rsid w:val="005B6B96"/>
    <w:rsid w:val="005B77BE"/>
    <w:rsid w:val="005C051F"/>
    <w:rsid w:val="005C2153"/>
    <w:rsid w:val="005C22B1"/>
    <w:rsid w:val="005C272C"/>
    <w:rsid w:val="005C6084"/>
    <w:rsid w:val="005C642C"/>
    <w:rsid w:val="005C734C"/>
    <w:rsid w:val="005C762E"/>
    <w:rsid w:val="005C79D8"/>
    <w:rsid w:val="005C7D88"/>
    <w:rsid w:val="005D098C"/>
    <w:rsid w:val="005D31D4"/>
    <w:rsid w:val="005D3C87"/>
    <w:rsid w:val="005D4DDA"/>
    <w:rsid w:val="005D74E0"/>
    <w:rsid w:val="005D7A80"/>
    <w:rsid w:val="005E169E"/>
    <w:rsid w:val="005E4070"/>
    <w:rsid w:val="005E4BEB"/>
    <w:rsid w:val="005E546D"/>
    <w:rsid w:val="005E777E"/>
    <w:rsid w:val="005E77C1"/>
    <w:rsid w:val="005F15B2"/>
    <w:rsid w:val="005F3814"/>
    <w:rsid w:val="005F7B77"/>
    <w:rsid w:val="006007BA"/>
    <w:rsid w:val="00603C94"/>
    <w:rsid w:val="00603E31"/>
    <w:rsid w:val="00605F1D"/>
    <w:rsid w:val="0060662A"/>
    <w:rsid w:val="00611591"/>
    <w:rsid w:val="00611D6D"/>
    <w:rsid w:val="00612789"/>
    <w:rsid w:val="00612866"/>
    <w:rsid w:val="006128B7"/>
    <w:rsid w:val="0061353E"/>
    <w:rsid w:val="00614BDA"/>
    <w:rsid w:val="00615E48"/>
    <w:rsid w:val="00617C09"/>
    <w:rsid w:val="00620FDD"/>
    <w:rsid w:val="00621B58"/>
    <w:rsid w:val="00621EA8"/>
    <w:rsid w:val="006220B9"/>
    <w:rsid w:val="00622ADF"/>
    <w:rsid w:val="00623F6F"/>
    <w:rsid w:val="006259B8"/>
    <w:rsid w:val="006259BD"/>
    <w:rsid w:val="00625F50"/>
    <w:rsid w:val="006331B4"/>
    <w:rsid w:val="00633618"/>
    <w:rsid w:val="006343F3"/>
    <w:rsid w:val="006344A4"/>
    <w:rsid w:val="0063589F"/>
    <w:rsid w:val="00635F61"/>
    <w:rsid w:val="00636583"/>
    <w:rsid w:val="00642902"/>
    <w:rsid w:val="00642906"/>
    <w:rsid w:val="00642BBF"/>
    <w:rsid w:val="006432A5"/>
    <w:rsid w:val="006434F0"/>
    <w:rsid w:val="00643B03"/>
    <w:rsid w:val="00643DB2"/>
    <w:rsid w:val="00644119"/>
    <w:rsid w:val="006457EF"/>
    <w:rsid w:val="00646852"/>
    <w:rsid w:val="00646F42"/>
    <w:rsid w:val="0064772D"/>
    <w:rsid w:val="006504F8"/>
    <w:rsid w:val="00651535"/>
    <w:rsid w:val="00651614"/>
    <w:rsid w:val="00651FE9"/>
    <w:rsid w:val="006525B5"/>
    <w:rsid w:val="00652D74"/>
    <w:rsid w:val="00652DB1"/>
    <w:rsid w:val="00656EA7"/>
    <w:rsid w:val="006570A7"/>
    <w:rsid w:val="00657509"/>
    <w:rsid w:val="00657F64"/>
    <w:rsid w:val="0066179F"/>
    <w:rsid w:val="00662054"/>
    <w:rsid w:val="0066238A"/>
    <w:rsid w:val="00663FB8"/>
    <w:rsid w:val="006642D3"/>
    <w:rsid w:val="00664D65"/>
    <w:rsid w:val="006656E7"/>
    <w:rsid w:val="00667122"/>
    <w:rsid w:val="0067039F"/>
    <w:rsid w:val="00672EFB"/>
    <w:rsid w:val="006730F7"/>
    <w:rsid w:val="006759F6"/>
    <w:rsid w:val="00676683"/>
    <w:rsid w:val="00681076"/>
    <w:rsid w:val="00681321"/>
    <w:rsid w:val="00682578"/>
    <w:rsid w:val="00685750"/>
    <w:rsid w:val="00686E17"/>
    <w:rsid w:val="0069257D"/>
    <w:rsid w:val="00692ED8"/>
    <w:rsid w:val="00693903"/>
    <w:rsid w:val="00694535"/>
    <w:rsid w:val="00695B23"/>
    <w:rsid w:val="006970E2"/>
    <w:rsid w:val="00697201"/>
    <w:rsid w:val="006A08F0"/>
    <w:rsid w:val="006A0EAA"/>
    <w:rsid w:val="006A2D99"/>
    <w:rsid w:val="006A2E0B"/>
    <w:rsid w:val="006A368C"/>
    <w:rsid w:val="006A480D"/>
    <w:rsid w:val="006A54F2"/>
    <w:rsid w:val="006A6751"/>
    <w:rsid w:val="006A69DB"/>
    <w:rsid w:val="006A721F"/>
    <w:rsid w:val="006A73A6"/>
    <w:rsid w:val="006A792C"/>
    <w:rsid w:val="006B29B6"/>
    <w:rsid w:val="006B4833"/>
    <w:rsid w:val="006B5BC4"/>
    <w:rsid w:val="006B6132"/>
    <w:rsid w:val="006B678A"/>
    <w:rsid w:val="006B6B5F"/>
    <w:rsid w:val="006B71F3"/>
    <w:rsid w:val="006C0934"/>
    <w:rsid w:val="006C0AC6"/>
    <w:rsid w:val="006C0DD3"/>
    <w:rsid w:val="006C2C92"/>
    <w:rsid w:val="006C2DBF"/>
    <w:rsid w:val="006C3205"/>
    <w:rsid w:val="006C36EF"/>
    <w:rsid w:val="006C4915"/>
    <w:rsid w:val="006C5FE7"/>
    <w:rsid w:val="006C626E"/>
    <w:rsid w:val="006C6296"/>
    <w:rsid w:val="006C6561"/>
    <w:rsid w:val="006C65CD"/>
    <w:rsid w:val="006C791B"/>
    <w:rsid w:val="006C7C86"/>
    <w:rsid w:val="006D23A6"/>
    <w:rsid w:val="006D2AC1"/>
    <w:rsid w:val="006D629C"/>
    <w:rsid w:val="006D73F1"/>
    <w:rsid w:val="006E09FE"/>
    <w:rsid w:val="006E0EC7"/>
    <w:rsid w:val="006E146E"/>
    <w:rsid w:val="006E1B4A"/>
    <w:rsid w:val="006E2A4A"/>
    <w:rsid w:val="006E2C34"/>
    <w:rsid w:val="006E40EC"/>
    <w:rsid w:val="006E48BD"/>
    <w:rsid w:val="006E68CD"/>
    <w:rsid w:val="006E6A8E"/>
    <w:rsid w:val="006F0FC0"/>
    <w:rsid w:val="006F1A64"/>
    <w:rsid w:val="006F4071"/>
    <w:rsid w:val="006F6348"/>
    <w:rsid w:val="006F727F"/>
    <w:rsid w:val="006F7D74"/>
    <w:rsid w:val="00703D5F"/>
    <w:rsid w:val="00706D45"/>
    <w:rsid w:val="00707B3B"/>
    <w:rsid w:val="00707CA0"/>
    <w:rsid w:val="00711205"/>
    <w:rsid w:val="0071173A"/>
    <w:rsid w:val="00712043"/>
    <w:rsid w:val="007131C6"/>
    <w:rsid w:val="00714136"/>
    <w:rsid w:val="00714611"/>
    <w:rsid w:val="00714683"/>
    <w:rsid w:val="00715BC7"/>
    <w:rsid w:val="00715F71"/>
    <w:rsid w:val="007213A1"/>
    <w:rsid w:val="00724F6F"/>
    <w:rsid w:val="00727779"/>
    <w:rsid w:val="00730AA5"/>
    <w:rsid w:val="00731A9D"/>
    <w:rsid w:val="00731B05"/>
    <w:rsid w:val="00732519"/>
    <w:rsid w:val="0073337E"/>
    <w:rsid w:val="007367F4"/>
    <w:rsid w:val="00737FD4"/>
    <w:rsid w:val="00740CEE"/>
    <w:rsid w:val="00741173"/>
    <w:rsid w:val="00742089"/>
    <w:rsid w:val="00745ED4"/>
    <w:rsid w:val="0074720C"/>
    <w:rsid w:val="0075073A"/>
    <w:rsid w:val="00750FDB"/>
    <w:rsid w:val="0075402C"/>
    <w:rsid w:val="00755744"/>
    <w:rsid w:val="00756977"/>
    <w:rsid w:val="0075706D"/>
    <w:rsid w:val="00757B24"/>
    <w:rsid w:val="007610CE"/>
    <w:rsid w:val="00761449"/>
    <w:rsid w:val="007636AC"/>
    <w:rsid w:val="00763A2B"/>
    <w:rsid w:val="00764256"/>
    <w:rsid w:val="00767ED7"/>
    <w:rsid w:val="00770F7C"/>
    <w:rsid w:val="0077555F"/>
    <w:rsid w:val="00780475"/>
    <w:rsid w:val="00781423"/>
    <w:rsid w:val="00785C8C"/>
    <w:rsid w:val="00792CDE"/>
    <w:rsid w:val="007939FC"/>
    <w:rsid w:val="00797158"/>
    <w:rsid w:val="007A1B41"/>
    <w:rsid w:val="007A47A5"/>
    <w:rsid w:val="007A4EEE"/>
    <w:rsid w:val="007A610E"/>
    <w:rsid w:val="007A63DC"/>
    <w:rsid w:val="007A6CAC"/>
    <w:rsid w:val="007B2262"/>
    <w:rsid w:val="007B4A58"/>
    <w:rsid w:val="007B5578"/>
    <w:rsid w:val="007B604F"/>
    <w:rsid w:val="007B61A7"/>
    <w:rsid w:val="007B6D15"/>
    <w:rsid w:val="007C083E"/>
    <w:rsid w:val="007C0BAA"/>
    <w:rsid w:val="007C0DEC"/>
    <w:rsid w:val="007C43DD"/>
    <w:rsid w:val="007C5C0F"/>
    <w:rsid w:val="007C68B0"/>
    <w:rsid w:val="007C694B"/>
    <w:rsid w:val="007C6DE4"/>
    <w:rsid w:val="007D034D"/>
    <w:rsid w:val="007D097C"/>
    <w:rsid w:val="007D1641"/>
    <w:rsid w:val="007E0E8D"/>
    <w:rsid w:val="007E1F70"/>
    <w:rsid w:val="007E3C5F"/>
    <w:rsid w:val="007E4953"/>
    <w:rsid w:val="007E5857"/>
    <w:rsid w:val="007E7689"/>
    <w:rsid w:val="007F2EB3"/>
    <w:rsid w:val="007F44F6"/>
    <w:rsid w:val="007F6B30"/>
    <w:rsid w:val="00800667"/>
    <w:rsid w:val="00801121"/>
    <w:rsid w:val="008028ED"/>
    <w:rsid w:val="00802FAA"/>
    <w:rsid w:val="00803582"/>
    <w:rsid w:val="00803D09"/>
    <w:rsid w:val="008048B0"/>
    <w:rsid w:val="008056BA"/>
    <w:rsid w:val="008056E7"/>
    <w:rsid w:val="00805B96"/>
    <w:rsid w:val="008065BE"/>
    <w:rsid w:val="008067DD"/>
    <w:rsid w:val="00807BC3"/>
    <w:rsid w:val="00811B6B"/>
    <w:rsid w:val="00814937"/>
    <w:rsid w:val="00814DEF"/>
    <w:rsid w:val="008205F9"/>
    <w:rsid w:val="00821512"/>
    <w:rsid w:val="0082287D"/>
    <w:rsid w:val="0082487C"/>
    <w:rsid w:val="00824C92"/>
    <w:rsid w:val="008305D4"/>
    <w:rsid w:val="00831990"/>
    <w:rsid w:val="00832511"/>
    <w:rsid w:val="00832C5F"/>
    <w:rsid w:val="0083423D"/>
    <w:rsid w:val="008349D2"/>
    <w:rsid w:val="00835557"/>
    <w:rsid w:val="0083566D"/>
    <w:rsid w:val="008357DE"/>
    <w:rsid w:val="00836EAC"/>
    <w:rsid w:val="00840813"/>
    <w:rsid w:val="008418F5"/>
    <w:rsid w:val="00841A9A"/>
    <w:rsid w:val="00842A58"/>
    <w:rsid w:val="00844641"/>
    <w:rsid w:val="00846A13"/>
    <w:rsid w:val="00846BCB"/>
    <w:rsid w:val="00846F39"/>
    <w:rsid w:val="00847B70"/>
    <w:rsid w:val="008505C3"/>
    <w:rsid w:val="00850C11"/>
    <w:rsid w:val="008513E7"/>
    <w:rsid w:val="00852913"/>
    <w:rsid w:val="00854AB2"/>
    <w:rsid w:val="00856481"/>
    <w:rsid w:val="00856887"/>
    <w:rsid w:val="00857B99"/>
    <w:rsid w:val="0086472B"/>
    <w:rsid w:val="008649F8"/>
    <w:rsid w:val="00864FB1"/>
    <w:rsid w:val="00867FDE"/>
    <w:rsid w:val="00870FE9"/>
    <w:rsid w:val="0087185B"/>
    <w:rsid w:val="0087328A"/>
    <w:rsid w:val="00874F36"/>
    <w:rsid w:val="008750E2"/>
    <w:rsid w:val="0087525B"/>
    <w:rsid w:val="00876665"/>
    <w:rsid w:val="00876779"/>
    <w:rsid w:val="0087734B"/>
    <w:rsid w:val="0088008C"/>
    <w:rsid w:val="008801F1"/>
    <w:rsid w:val="008804C5"/>
    <w:rsid w:val="0088099B"/>
    <w:rsid w:val="00881192"/>
    <w:rsid w:val="00882F9A"/>
    <w:rsid w:val="00884258"/>
    <w:rsid w:val="00884D3A"/>
    <w:rsid w:val="00885566"/>
    <w:rsid w:val="008868CE"/>
    <w:rsid w:val="0088700E"/>
    <w:rsid w:val="00887068"/>
    <w:rsid w:val="0089166E"/>
    <w:rsid w:val="00891982"/>
    <w:rsid w:val="00891AF6"/>
    <w:rsid w:val="008920B2"/>
    <w:rsid w:val="00892787"/>
    <w:rsid w:val="008A1C43"/>
    <w:rsid w:val="008A211A"/>
    <w:rsid w:val="008A3427"/>
    <w:rsid w:val="008A34B5"/>
    <w:rsid w:val="008A34F1"/>
    <w:rsid w:val="008A7A3A"/>
    <w:rsid w:val="008A7DA7"/>
    <w:rsid w:val="008A7F55"/>
    <w:rsid w:val="008B11C8"/>
    <w:rsid w:val="008B1FF9"/>
    <w:rsid w:val="008B2848"/>
    <w:rsid w:val="008B2FFB"/>
    <w:rsid w:val="008B526D"/>
    <w:rsid w:val="008B5A22"/>
    <w:rsid w:val="008B6491"/>
    <w:rsid w:val="008C14E2"/>
    <w:rsid w:val="008C1B72"/>
    <w:rsid w:val="008C28A1"/>
    <w:rsid w:val="008C6478"/>
    <w:rsid w:val="008C68DB"/>
    <w:rsid w:val="008C754F"/>
    <w:rsid w:val="008C7E44"/>
    <w:rsid w:val="008D0542"/>
    <w:rsid w:val="008D1C5E"/>
    <w:rsid w:val="008D22AE"/>
    <w:rsid w:val="008D2853"/>
    <w:rsid w:val="008D4722"/>
    <w:rsid w:val="008D62D8"/>
    <w:rsid w:val="008E2FC2"/>
    <w:rsid w:val="008E34FE"/>
    <w:rsid w:val="008E4C37"/>
    <w:rsid w:val="008E6413"/>
    <w:rsid w:val="008E65C3"/>
    <w:rsid w:val="008E7585"/>
    <w:rsid w:val="008F60A8"/>
    <w:rsid w:val="008F768D"/>
    <w:rsid w:val="00900256"/>
    <w:rsid w:val="00900782"/>
    <w:rsid w:val="00901786"/>
    <w:rsid w:val="009029B4"/>
    <w:rsid w:val="00902E6C"/>
    <w:rsid w:val="00903F5D"/>
    <w:rsid w:val="00904823"/>
    <w:rsid w:val="00906C04"/>
    <w:rsid w:val="00910D22"/>
    <w:rsid w:val="00910DFD"/>
    <w:rsid w:val="00911F5B"/>
    <w:rsid w:val="00916453"/>
    <w:rsid w:val="00916C4E"/>
    <w:rsid w:val="00917344"/>
    <w:rsid w:val="00917A30"/>
    <w:rsid w:val="009212D5"/>
    <w:rsid w:val="00921B24"/>
    <w:rsid w:val="00921D99"/>
    <w:rsid w:val="00923174"/>
    <w:rsid w:val="00924568"/>
    <w:rsid w:val="00924CAB"/>
    <w:rsid w:val="009263BF"/>
    <w:rsid w:val="009264EA"/>
    <w:rsid w:val="0092657D"/>
    <w:rsid w:val="009279F6"/>
    <w:rsid w:val="00927AFF"/>
    <w:rsid w:val="00931FD6"/>
    <w:rsid w:val="00933910"/>
    <w:rsid w:val="0093655E"/>
    <w:rsid w:val="00936DBF"/>
    <w:rsid w:val="00940EFE"/>
    <w:rsid w:val="0094366C"/>
    <w:rsid w:val="0094534D"/>
    <w:rsid w:val="009468C7"/>
    <w:rsid w:val="009473EE"/>
    <w:rsid w:val="00947BAC"/>
    <w:rsid w:val="009505C2"/>
    <w:rsid w:val="00950751"/>
    <w:rsid w:val="009520C9"/>
    <w:rsid w:val="00953968"/>
    <w:rsid w:val="00953ADF"/>
    <w:rsid w:val="0095434A"/>
    <w:rsid w:val="00963978"/>
    <w:rsid w:val="00963B61"/>
    <w:rsid w:val="00964399"/>
    <w:rsid w:val="009643B9"/>
    <w:rsid w:val="0096542D"/>
    <w:rsid w:val="00965476"/>
    <w:rsid w:val="00965CB5"/>
    <w:rsid w:val="009737B1"/>
    <w:rsid w:val="00975DD7"/>
    <w:rsid w:val="00981B48"/>
    <w:rsid w:val="00982AE4"/>
    <w:rsid w:val="009845F5"/>
    <w:rsid w:val="00984AE7"/>
    <w:rsid w:val="00986AD4"/>
    <w:rsid w:val="00986DC8"/>
    <w:rsid w:val="009875B7"/>
    <w:rsid w:val="00993555"/>
    <w:rsid w:val="009946F8"/>
    <w:rsid w:val="0099532C"/>
    <w:rsid w:val="00996ECF"/>
    <w:rsid w:val="009A0DE7"/>
    <w:rsid w:val="009A1881"/>
    <w:rsid w:val="009A2A9D"/>
    <w:rsid w:val="009A6493"/>
    <w:rsid w:val="009A70FF"/>
    <w:rsid w:val="009A7EF6"/>
    <w:rsid w:val="009B0D61"/>
    <w:rsid w:val="009B4D0D"/>
    <w:rsid w:val="009B4FFB"/>
    <w:rsid w:val="009B5F75"/>
    <w:rsid w:val="009B621A"/>
    <w:rsid w:val="009B710F"/>
    <w:rsid w:val="009B7275"/>
    <w:rsid w:val="009C20EF"/>
    <w:rsid w:val="009C45D9"/>
    <w:rsid w:val="009C5C68"/>
    <w:rsid w:val="009C6687"/>
    <w:rsid w:val="009C6F32"/>
    <w:rsid w:val="009D1740"/>
    <w:rsid w:val="009D1DCB"/>
    <w:rsid w:val="009D240C"/>
    <w:rsid w:val="009D2B9B"/>
    <w:rsid w:val="009D3ECC"/>
    <w:rsid w:val="009D526A"/>
    <w:rsid w:val="009D76C9"/>
    <w:rsid w:val="009E0595"/>
    <w:rsid w:val="009E3187"/>
    <w:rsid w:val="009E4D9E"/>
    <w:rsid w:val="009F2748"/>
    <w:rsid w:val="009F2BF9"/>
    <w:rsid w:val="00A005EB"/>
    <w:rsid w:val="00A020B2"/>
    <w:rsid w:val="00A02477"/>
    <w:rsid w:val="00A04252"/>
    <w:rsid w:val="00A057F2"/>
    <w:rsid w:val="00A06657"/>
    <w:rsid w:val="00A068EE"/>
    <w:rsid w:val="00A11F71"/>
    <w:rsid w:val="00A1237A"/>
    <w:rsid w:val="00A12B67"/>
    <w:rsid w:val="00A12F17"/>
    <w:rsid w:val="00A13439"/>
    <w:rsid w:val="00A13F87"/>
    <w:rsid w:val="00A173D6"/>
    <w:rsid w:val="00A202DE"/>
    <w:rsid w:val="00A210C9"/>
    <w:rsid w:val="00A2157E"/>
    <w:rsid w:val="00A21F19"/>
    <w:rsid w:val="00A22F1F"/>
    <w:rsid w:val="00A239BD"/>
    <w:rsid w:val="00A24025"/>
    <w:rsid w:val="00A2579D"/>
    <w:rsid w:val="00A30D5F"/>
    <w:rsid w:val="00A30EDD"/>
    <w:rsid w:val="00A31713"/>
    <w:rsid w:val="00A31CD7"/>
    <w:rsid w:val="00A3284C"/>
    <w:rsid w:val="00A32B6F"/>
    <w:rsid w:val="00A342AC"/>
    <w:rsid w:val="00A354AB"/>
    <w:rsid w:val="00A41308"/>
    <w:rsid w:val="00A41CB8"/>
    <w:rsid w:val="00A42059"/>
    <w:rsid w:val="00A44681"/>
    <w:rsid w:val="00A4765F"/>
    <w:rsid w:val="00A50BAD"/>
    <w:rsid w:val="00A51D99"/>
    <w:rsid w:val="00A5328C"/>
    <w:rsid w:val="00A537E4"/>
    <w:rsid w:val="00A53999"/>
    <w:rsid w:val="00A53A17"/>
    <w:rsid w:val="00A53D91"/>
    <w:rsid w:val="00A54C61"/>
    <w:rsid w:val="00A57C04"/>
    <w:rsid w:val="00A6159B"/>
    <w:rsid w:val="00A62C30"/>
    <w:rsid w:val="00A647A9"/>
    <w:rsid w:val="00A64AE3"/>
    <w:rsid w:val="00A65EF3"/>
    <w:rsid w:val="00A66142"/>
    <w:rsid w:val="00A66402"/>
    <w:rsid w:val="00A67D76"/>
    <w:rsid w:val="00A722CC"/>
    <w:rsid w:val="00A72585"/>
    <w:rsid w:val="00A73037"/>
    <w:rsid w:val="00A7343D"/>
    <w:rsid w:val="00A75434"/>
    <w:rsid w:val="00A76017"/>
    <w:rsid w:val="00A76457"/>
    <w:rsid w:val="00A77792"/>
    <w:rsid w:val="00A8011E"/>
    <w:rsid w:val="00A815D6"/>
    <w:rsid w:val="00A8648E"/>
    <w:rsid w:val="00A86D3D"/>
    <w:rsid w:val="00A87DE1"/>
    <w:rsid w:val="00A9020A"/>
    <w:rsid w:val="00A90EA0"/>
    <w:rsid w:val="00A917CF"/>
    <w:rsid w:val="00A93367"/>
    <w:rsid w:val="00A936A4"/>
    <w:rsid w:val="00A938C2"/>
    <w:rsid w:val="00A95B5D"/>
    <w:rsid w:val="00A9659E"/>
    <w:rsid w:val="00A968F6"/>
    <w:rsid w:val="00A9796E"/>
    <w:rsid w:val="00AA0D56"/>
    <w:rsid w:val="00AA4F0F"/>
    <w:rsid w:val="00AA574F"/>
    <w:rsid w:val="00AA5E9B"/>
    <w:rsid w:val="00AA7004"/>
    <w:rsid w:val="00AA76DA"/>
    <w:rsid w:val="00AB173B"/>
    <w:rsid w:val="00AB1BB0"/>
    <w:rsid w:val="00AB2169"/>
    <w:rsid w:val="00AB2948"/>
    <w:rsid w:val="00AB39FA"/>
    <w:rsid w:val="00AB46EA"/>
    <w:rsid w:val="00AB6F67"/>
    <w:rsid w:val="00AC1B5E"/>
    <w:rsid w:val="00AC42A4"/>
    <w:rsid w:val="00AC574D"/>
    <w:rsid w:val="00AC59C9"/>
    <w:rsid w:val="00AC6C62"/>
    <w:rsid w:val="00AC7A93"/>
    <w:rsid w:val="00AD0772"/>
    <w:rsid w:val="00AD2043"/>
    <w:rsid w:val="00AD3919"/>
    <w:rsid w:val="00AD443D"/>
    <w:rsid w:val="00AD5718"/>
    <w:rsid w:val="00AD66DA"/>
    <w:rsid w:val="00AD6933"/>
    <w:rsid w:val="00AD6B7B"/>
    <w:rsid w:val="00AD6F63"/>
    <w:rsid w:val="00AD7BE5"/>
    <w:rsid w:val="00AE2B82"/>
    <w:rsid w:val="00AE2E09"/>
    <w:rsid w:val="00AE322B"/>
    <w:rsid w:val="00AE3A36"/>
    <w:rsid w:val="00AE6276"/>
    <w:rsid w:val="00AE7003"/>
    <w:rsid w:val="00AF05C1"/>
    <w:rsid w:val="00AF0CC5"/>
    <w:rsid w:val="00AF35EA"/>
    <w:rsid w:val="00AF3FBB"/>
    <w:rsid w:val="00AF59A2"/>
    <w:rsid w:val="00B011A8"/>
    <w:rsid w:val="00B01758"/>
    <w:rsid w:val="00B01F01"/>
    <w:rsid w:val="00B021C6"/>
    <w:rsid w:val="00B02702"/>
    <w:rsid w:val="00B02F60"/>
    <w:rsid w:val="00B03328"/>
    <w:rsid w:val="00B06CBB"/>
    <w:rsid w:val="00B0703D"/>
    <w:rsid w:val="00B10339"/>
    <w:rsid w:val="00B10A67"/>
    <w:rsid w:val="00B11BDD"/>
    <w:rsid w:val="00B13378"/>
    <w:rsid w:val="00B14CF3"/>
    <w:rsid w:val="00B15014"/>
    <w:rsid w:val="00B15181"/>
    <w:rsid w:val="00B15399"/>
    <w:rsid w:val="00B16EA8"/>
    <w:rsid w:val="00B177C1"/>
    <w:rsid w:val="00B17D12"/>
    <w:rsid w:val="00B3487C"/>
    <w:rsid w:val="00B3739F"/>
    <w:rsid w:val="00B378F4"/>
    <w:rsid w:val="00B407D1"/>
    <w:rsid w:val="00B40977"/>
    <w:rsid w:val="00B40D0B"/>
    <w:rsid w:val="00B41978"/>
    <w:rsid w:val="00B42B4A"/>
    <w:rsid w:val="00B42DC9"/>
    <w:rsid w:val="00B44BC9"/>
    <w:rsid w:val="00B44FBD"/>
    <w:rsid w:val="00B464CC"/>
    <w:rsid w:val="00B47040"/>
    <w:rsid w:val="00B47EFB"/>
    <w:rsid w:val="00B503F7"/>
    <w:rsid w:val="00B50625"/>
    <w:rsid w:val="00B5086F"/>
    <w:rsid w:val="00B528B3"/>
    <w:rsid w:val="00B5304F"/>
    <w:rsid w:val="00B56EFF"/>
    <w:rsid w:val="00B6033C"/>
    <w:rsid w:val="00B60985"/>
    <w:rsid w:val="00B61A4D"/>
    <w:rsid w:val="00B65CB3"/>
    <w:rsid w:val="00B6782B"/>
    <w:rsid w:val="00B743C2"/>
    <w:rsid w:val="00B75317"/>
    <w:rsid w:val="00B76533"/>
    <w:rsid w:val="00B76ABD"/>
    <w:rsid w:val="00B771C2"/>
    <w:rsid w:val="00B774DB"/>
    <w:rsid w:val="00B77E77"/>
    <w:rsid w:val="00B81721"/>
    <w:rsid w:val="00B81C78"/>
    <w:rsid w:val="00B8229E"/>
    <w:rsid w:val="00B86859"/>
    <w:rsid w:val="00B86A95"/>
    <w:rsid w:val="00B874B6"/>
    <w:rsid w:val="00B9094A"/>
    <w:rsid w:val="00B91357"/>
    <w:rsid w:val="00B95B76"/>
    <w:rsid w:val="00B97028"/>
    <w:rsid w:val="00B977A5"/>
    <w:rsid w:val="00B97F38"/>
    <w:rsid w:val="00BA005C"/>
    <w:rsid w:val="00BA0E6C"/>
    <w:rsid w:val="00BA1AFD"/>
    <w:rsid w:val="00BA1D1B"/>
    <w:rsid w:val="00BA3921"/>
    <w:rsid w:val="00BA3E58"/>
    <w:rsid w:val="00BA4F6D"/>
    <w:rsid w:val="00BA564B"/>
    <w:rsid w:val="00BA62B8"/>
    <w:rsid w:val="00BB004C"/>
    <w:rsid w:val="00BB047B"/>
    <w:rsid w:val="00BB0F00"/>
    <w:rsid w:val="00BB41EB"/>
    <w:rsid w:val="00BB6398"/>
    <w:rsid w:val="00BB6AE1"/>
    <w:rsid w:val="00BB781C"/>
    <w:rsid w:val="00BB7C09"/>
    <w:rsid w:val="00BB7F06"/>
    <w:rsid w:val="00BC006D"/>
    <w:rsid w:val="00BC0267"/>
    <w:rsid w:val="00BC1610"/>
    <w:rsid w:val="00BC18D2"/>
    <w:rsid w:val="00BC2816"/>
    <w:rsid w:val="00BC2C23"/>
    <w:rsid w:val="00BC517F"/>
    <w:rsid w:val="00BC6D48"/>
    <w:rsid w:val="00BD0359"/>
    <w:rsid w:val="00BD0372"/>
    <w:rsid w:val="00BD3811"/>
    <w:rsid w:val="00BD44D2"/>
    <w:rsid w:val="00BD4C1E"/>
    <w:rsid w:val="00BD4C6D"/>
    <w:rsid w:val="00BD75AE"/>
    <w:rsid w:val="00BE0FF7"/>
    <w:rsid w:val="00BE1970"/>
    <w:rsid w:val="00BE37BA"/>
    <w:rsid w:val="00BE4A56"/>
    <w:rsid w:val="00BE4DC3"/>
    <w:rsid w:val="00BF1D01"/>
    <w:rsid w:val="00BF562B"/>
    <w:rsid w:val="00BF5A31"/>
    <w:rsid w:val="00BF77A3"/>
    <w:rsid w:val="00C016A5"/>
    <w:rsid w:val="00C04D1B"/>
    <w:rsid w:val="00C062C6"/>
    <w:rsid w:val="00C06827"/>
    <w:rsid w:val="00C0734B"/>
    <w:rsid w:val="00C11E5A"/>
    <w:rsid w:val="00C12263"/>
    <w:rsid w:val="00C139CA"/>
    <w:rsid w:val="00C13ACD"/>
    <w:rsid w:val="00C1762A"/>
    <w:rsid w:val="00C1793E"/>
    <w:rsid w:val="00C17FD0"/>
    <w:rsid w:val="00C206E2"/>
    <w:rsid w:val="00C23129"/>
    <w:rsid w:val="00C231FD"/>
    <w:rsid w:val="00C23323"/>
    <w:rsid w:val="00C270DF"/>
    <w:rsid w:val="00C3009C"/>
    <w:rsid w:val="00C3058F"/>
    <w:rsid w:val="00C3168D"/>
    <w:rsid w:val="00C32FDA"/>
    <w:rsid w:val="00C33108"/>
    <w:rsid w:val="00C33791"/>
    <w:rsid w:val="00C34331"/>
    <w:rsid w:val="00C36339"/>
    <w:rsid w:val="00C37225"/>
    <w:rsid w:val="00C37836"/>
    <w:rsid w:val="00C3797A"/>
    <w:rsid w:val="00C40D08"/>
    <w:rsid w:val="00C43877"/>
    <w:rsid w:val="00C43DF7"/>
    <w:rsid w:val="00C44702"/>
    <w:rsid w:val="00C44AC8"/>
    <w:rsid w:val="00C45003"/>
    <w:rsid w:val="00C460E7"/>
    <w:rsid w:val="00C468FA"/>
    <w:rsid w:val="00C51429"/>
    <w:rsid w:val="00C52F4F"/>
    <w:rsid w:val="00C543ED"/>
    <w:rsid w:val="00C54F90"/>
    <w:rsid w:val="00C63CE5"/>
    <w:rsid w:val="00C649F8"/>
    <w:rsid w:val="00C65015"/>
    <w:rsid w:val="00C65204"/>
    <w:rsid w:val="00C6772B"/>
    <w:rsid w:val="00C67912"/>
    <w:rsid w:val="00C715E3"/>
    <w:rsid w:val="00C744AF"/>
    <w:rsid w:val="00C75CD7"/>
    <w:rsid w:val="00C75F8A"/>
    <w:rsid w:val="00C76E0B"/>
    <w:rsid w:val="00C77A9D"/>
    <w:rsid w:val="00C812AC"/>
    <w:rsid w:val="00C816EA"/>
    <w:rsid w:val="00C82467"/>
    <w:rsid w:val="00C83188"/>
    <w:rsid w:val="00C83FD7"/>
    <w:rsid w:val="00C84211"/>
    <w:rsid w:val="00C85C5B"/>
    <w:rsid w:val="00C909CB"/>
    <w:rsid w:val="00C90E41"/>
    <w:rsid w:val="00C93DA9"/>
    <w:rsid w:val="00C94B1C"/>
    <w:rsid w:val="00C94CF5"/>
    <w:rsid w:val="00C94F0A"/>
    <w:rsid w:val="00CA0299"/>
    <w:rsid w:val="00CA1186"/>
    <w:rsid w:val="00CA2C26"/>
    <w:rsid w:val="00CA5438"/>
    <w:rsid w:val="00CA6802"/>
    <w:rsid w:val="00CA78F6"/>
    <w:rsid w:val="00CB09AA"/>
    <w:rsid w:val="00CB74D3"/>
    <w:rsid w:val="00CC4AF5"/>
    <w:rsid w:val="00CC51BB"/>
    <w:rsid w:val="00CC5867"/>
    <w:rsid w:val="00CC6CC9"/>
    <w:rsid w:val="00CC73CA"/>
    <w:rsid w:val="00CD021C"/>
    <w:rsid w:val="00CD1DD7"/>
    <w:rsid w:val="00CD2D91"/>
    <w:rsid w:val="00CD406D"/>
    <w:rsid w:val="00CD51E5"/>
    <w:rsid w:val="00CD7225"/>
    <w:rsid w:val="00CD77E8"/>
    <w:rsid w:val="00CE0399"/>
    <w:rsid w:val="00CE3CDD"/>
    <w:rsid w:val="00CE5693"/>
    <w:rsid w:val="00CE7AA8"/>
    <w:rsid w:val="00CE7AE7"/>
    <w:rsid w:val="00CF0102"/>
    <w:rsid w:val="00CF1EE1"/>
    <w:rsid w:val="00CF28A0"/>
    <w:rsid w:val="00CF4011"/>
    <w:rsid w:val="00CF7A03"/>
    <w:rsid w:val="00D0162D"/>
    <w:rsid w:val="00D01D6E"/>
    <w:rsid w:val="00D04800"/>
    <w:rsid w:val="00D05460"/>
    <w:rsid w:val="00D05C8E"/>
    <w:rsid w:val="00D06C38"/>
    <w:rsid w:val="00D07B96"/>
    <w:rsid w:val="00D104EA"/>
    <w:rsid w:val="00D116A2"/>
    <w:rsid w:val="00D1406E"/>
    <w:rsid w:val="00D1422A"/>
    <w:rsid w:val="00D1494B"/>
    <w:rsid w:val="00D160AD"/>
    <w:rsid w:val="00D161EB"/>
    <w:rsid w:val="00D20519"/>
    <w:rsid w:val="00D2452A"/>
    <w:rsid w:val="00D24AD5"/>
    <w:rsid w:val="00D2550C"/>
    <w:rsid w:val="00D26035"/>
    <w:rsid w:val="00D26910"/>
    <w:rsid w:val="00D27186"/>
    <w:rsid w:val="00D30385"/>
    <w:rsid w:val="00D31347"/>
    <w:rsid w:val="00D3135E"/>
    <w:rsid w:val="00D31B5E"/>
    <w:rsid w:val="00D32009"/>
    <w:rsid w:val="00D32334"/>
    <w:rsid w:val="00D33A47"/>
    <w:rsid w:val="00D3612A"/>
    <w:rsid w:val="00D37703"/>
    <w:rsid w:val="00D37F25"/>
    <w:rsid w:val="00D44A49"/>
    <w:rsid w:val="00D44FDB"/>
    <w:rsid w:val="00D46110"/>
    <w:rsid w:val="00D47597"/>
    <w:rsid w:val="00D50571"/>
    <w:rsid w:val="00D5180A"/>
    <w:rsid w:val="00D52099"/>
    <w:rsid w:val="00D52B9B"/>
    <w:rsid w:val="00D53391"/>
    <w:rsid w:val="00D539F7"/>
    <w:rsid w:val="00D546E7"/>
    <w:rsid w:val="00D56C3A"/>
    <w:rsid w:val="00D6338D"/>
    <w:rsid w:val="00D6502E"/>
    <w:rsid w:val="00D65B52"/>
    <w:rsid w:val="00D70AFE"/>
    <w:rsid w:val="00D70D08"/>
    <w:rsid w:val="00D73161"/>
    <w:rsid w:val="00D733A9"/>
    <w:rsid w:val="00D737BC"/>
    <w:rsid w:val="00D7603E"/>
    <w:rsid w:val="00D761EF"/>
    <w:rsid w:val="00D76348"/>
    <w:rsid w:val="00D803D1"/>
    <w:rsid w:val="00D80527"/>
    <w:rsid w:val="00D81AD5"/>
    <w:rsid w:val="00D831B1"/>
    <w:rsid w:val="00D83810"/>
    <w:rsid w:val="00D83E33"/>
    <w:rsid w:val="00D83E54"/>
    <w:rsid w:val="00D84378"/>
    <w:rsid w:val="00D856CE"/>
    <w:rsid w:val="00D856E5"/>
    <w:rsid w:val="00D86DD3"/>
    <w:rsid w:val="00D903C9"/>
    <w:rsid w:val="00D91771"/>
    <w:rsid w:val="00D91ECC"/>
    <w:rsid w:val="00D9207E"/>
    <w:rsid w:val="00D949FC"/>
    <w:rsid w:val="00D955E2"/>
    <w:rsid w:val="00D961A4"/>
    <w:rsid w:val="00D979FC"/>
    <w:rsid w:val="00D97C30"/>
    <w:rsid w:val="00DA477E"/>
    <w:rsid w:val="00DA493E"/>
    <w:rsid w:val="00DA4CCB"/>
    <w:rsid w:val="00DA622B"/>
    <w:rsid w:val="00DA635F"/>
    <w:rsid w:val="00DA7A6A"/>
    <w:rsid w:val="00DB158B"/>
    <w:rsid w:val="00DB40F0"/>
    <w:rsid w:val="00DB5574"/>
    <w:rsid w:val="00DB55C4"/>
    <w:rsid w:val="00DB73C9"/>
    <w:rsid w:val="00DC053D"/>
    <w:rsid w:val="00DC1B39"/>
    <w:rsid w:val="00DC280A"/>
    <w:rsid w:val="00DC365F"/>
    <w:rsid w:val="00DC4A55"/>
    <w:rsid w:val="00DC5289"/>
    <w:rsid w:val="00DC5B4B"/>
    <w:rsid w:val="00DC5C0C"/>
    <w:rsid w:val="00DC6282"/>
    <w:rsid w:val="00DC7AEB"/>
    <w:rsid w:val="00DD0513"/>
    <w:rsid w:val="00DD0F85"/>
    <w:rsid w:val="00DD192A"/>
    <w:rsid w:val="00DD2A02"/>
    <w:rsid w:val="00DD5C70"/>
    <w:rsid w:val="00DD5FE7"/>
    <w:rsid w:val="00DD6769"/>
    <w:rsid w:val="00DE3B91"/>
    <w:rsid w:val="00DE3F8D"/>
    <w:rsid w:val="00DE4667"/>
    <w:rsid w:val="00DE643F"/>
    <w:rsid w:val="00DE644A"/>
    <w:rsid w:val="00DE65DB"/>
    <w:rsid w:val="00DE7BCC"/>
    <w:rsid w:val="00DE7FAB"/>
    <w:rsid w:val="00DF05EF"/>
    <w:rsid w:val="00DF2EBE"/>
    <w:rsid w:val="00DF4636"/>
    <w:rsid w:val="00DF66DC"/>
    <w:rsid w:val="00E0005F"/>
    <w:rsid w:val="00E00566"/>
    <w:rsid w:val="00E00A4F"/>
    <w:rsid w:val="00E03C31"/>
    <w:rsid w:val="00E04AF4"/>
    <w:rsid w:val="00E06FDE"/>
    <w:rsid w:val="00E0748A"/>
    <w:rsid w:val="00E07BE2"/>
    <w:rsid w:val="00E07F60"/>
    <w:rsid w:val="00E11206"/>
    <w:rsid w:val="00E125F1"/>
    <w:rsid w:val="00E12BD1"/>
    <w:rsid w:val="00E157A4"/>
    <w:rsid w:val="00E16F0A"/>
    <w:rsid w:val="00E17498"/>
    <w:rsid w:val="00E20D95"/>
    <w:rsid w:val="00E20F72"/>
    <w:rsid w:val="00E242D8"/>
    <w:rsid w:val="00E24BC1"/>
    <w:rsid w:val="00E3013A"/>
    <w:rsid w:val="00E306E7"/>
    <w:rsid w:val="00E32870"/>
    <w:rsid w:val="00E353AD"/>
    <w:rsid w:val="00E37127"/>
    <w:rsid w:val="00E3726C"/>
    <w:rsid w:val="00E4159A"/>
    <w:rsid w:val="00E416D7"/>
    <w:rsid w:val="00E42B11"/>
    <w:rsid w:val="00E456E4"/>
    <w:rsid w:val="00E4622C"/>
    <w:rsid w:val="00E4658C"/>
    <w:rsid w:val="00E507B7"/>
    <w:rsid w:val="00E51FFB"/>
    <w:rsid w:val="00E536E0"/>
    <w:rsid w:val="00E53F7B"/>
    <w:rsid w:val="00E54A95"/>
    <w:rsid w:val="00E56D5B"/>
    <w:rsid w:val="00E57FF2"/>
    <w:rsid w:val="00E625EB"/>
    <w:rsid w:val="00E6396F"/>
    <w:rsid w:val="00E64DB7"/>
    <w:rsid w:val="00E6652B"/>
    <w:rsid w:val="00E66596"/>
    <w:rsid w:val="00E67697"/>
    <w:rsid w:val="00E7095B"/>
    <w:rsid w:val="00E71FDB"/>
    <w:rsid w:val="00E824F8"/>
    <w:rsid w:val="00E83D70"/>
    <w:rsid w:val="00E83EF3"/>
    <w:rsid w:val="00E85BD6"/>
    <w:rsid w:val="00E868E1"/>
    <w:rsid w:val="00E8732E"/>
    <w:rsid w:val="00E877D5"/>
    <w:rsid w:val="00E8798E"/>
    <w:rsid w:val="00E9029F"/>
    <w:rsid w:val="00E907B4"/>
    <w:rsid w:val="00E9092A"/>
    <w:rsid w:val="00EA3F0E"/>
    <w:rsid w:val="00EA616F"/>
    <w:rsid w:val="00EA6EF3"/>
    <w:rsid w:val="00EB025C"/>
    <w:rsid w:val="00EB02C5"/>
    <w:rsid w:val="00EB0795"/>
    <w:rsid w:val="00EB1EFE"/>
    <w:rsid w:val="00EB2762"/>
    <w:rsid w:val="00EB3C59"/>
    <w:rsid w:val="00EB46FA"/>
    <w:rsid w:val="00EC63DC"/>
    <w:rsid w:val="00ED111F"/>
    <w:rsid w:val="00ED122D"/>
    <w:rsid w:val="00ED5C02"/>
    <w:rsid w:val="00ED797F"/>
    <w:rsid w:val="00EE0576"/>
    <w:rsid w:val="00EE058F"/>
    <w:rsid w:val="00EE0607"/>
    <w:rsid w:val="00EE1453"/>
    <w:rsid w:val="00EE2914"/>
    <w:rsid w:val="00EE2A97"/>
    <w:rsid w:val="00EE2E9F"/>
    <w:rsid w:val="00EE45B3"/>
    <w:rsid w:val="00EE53C3"/>
    <w:rsid w:val="00EE58D9"/>
    <w:rsid w:val="00EF022B"/>
    <w:rsid w:val="00EF1596"/>
    <w:rsid w:val="00EF368E"/>
    <w:rsid w:val="00EF5718"/>
    <w:rsid w:val="00F00B4D"/>
    <w:rsid w:val="00F018EB"/>
    <w:rsid w:val="00F04B0C"/>
    <w:rsid w:val="00F05A87"/>
    <w:rsid w:val="00F05B39"/>
    <w:rsid w:val="00F06D62"/>
    <w:rsid w:val="00F10FA6"/>
    <w:rsid w:val="00F12A8F"/>
    <w:rsid w:val="00F17928"/>
    <w:rsid w:val="00F179E3"/>
    <w:rsid w:val="00F20620"/>
    <w:rsid w:val="00F215BF"/>
    <w:rsid w:val="00F21BBA"/>
    <w:rsid w:val="00F21F6D"/>
    <w:rsid w:val="00F26A9F"/>
    <w:rsid w:val="00F3117D"/>
    <w:rsid w:val="00F3199A"/>
    <w:rsid w:val="00F31CA6"/>
    <w:rsid w:val="00F329FB"/>
    <w:rsid w:val="00F33FA9"/>
    <w:rsid w:val="00F35935"/>
    <w:rsid w:val="00F36F10"/>
    <w:rsid w:val="00F37C11"/>
    <w:rsid w:val="00F409A9"/>
    <w:rsid w:val="00F40C38"/>
    <w:rsid w:val="00F42686"/>
    <w:rsid w:val="00F4489C"/>
    <w:rsid w:val="00F44B83"/>
    <w:rsid w:val="00F467F9"/>
    <w:rsid w:val="00F5355B"/>
    <w:rsid w:val="00F53D9C"/>
    <w:rsid w:val="00F5789E"/>
    <w:rsid w:val="00F62396"/>
    <w:rsid w:val="00F648C7"/>
    <w:rsid w:val="00F6672F"/>
    <w:rsid w:val="00F667E5"/>
    <w:rsid w:val="00F66E3A"/>
    <w:rsid w:val="00F67213"/>
    <w:rsid w:val="00F676DD"/>
    <w:rsid w:val="00F67D94"/>
    <w:rsid w:val="00F7026F"/>
    <w:rsid w:val="00F7175D"/>
    <w:rsid w:val="00F718D7"/>
    <w:rsid w:val="00F7205A"/>
    <w:rsid w:val="00F72EB9"/>
    <w:rsid w:val="00F759D6"/>
    <w:rsid w:val="00F75F90"/>
    <w:rsid w:val="00F765C7"/>
    <w:rsid w:val="00F76E78"/>
    <w:rsid w:val="00F8101D"/>
    <w:rsid w:val="00F82776"/>
    <w:rsid w:val="00F82BA6"/>
    <w:rsid w:val="00F835C5"/>
    <w:rsid w:val="00F845F1"/>
    <w:rsid w:val="00F852E6"/>
    <w:rsid w:val="00F855E7"/>
    <w:rsid w:val="00F86FAC"/>
    <w:rsid w:val="00F871F6"/>
    <w:rsid w:val="00F87563"/>
    <w:rsid w:val="00F92A9F"/>
    <w:rsid w:val="00F940DE"/>
    <w:rsid w:val="00F952D1"/>
    <w:rsid w:val="00FA0842"/>
    <w:rsid w:val="00FA21A0"/>
    <w:rsid w:val="00FA5F08"/>
    <w:rsid w:val="00FA714E"/>
    <w:rsid w:val="00FB0065"/>
    <w:rsid w:val="00FB033D"/>
    <w:rsid w:val="00FB11B5"/>
    <w:rsid w:val="00FB17F6"/>
    <w:rsid w:val="00FB2900"/>
    <w:rsid w:val="00FB3C1B"/>
    <w:rsid w:val="00FB3C73"/>
    <w:rsid w:val="00FB4EFE"/>
    <w:rsid w:val="00FC09CF"/>
    <w:rsid w:val="00FC26FF"/>
    <w:rsid w:val="00FC3592"/>
    <w:rsid w:val="00FC3F99"/>
    <w:rsid w:val="00FC406D"/>
    <w:rsid w:val="00FC4B8A"/>
    <w:rsid w:val="00FC5515"/>
    <w:rsid w:val="00FC7762"/>
    <w:rsid w:val="00FD00CC"/>
    <w:rsid w:val="00FD1136"/>
    <w:rsid w:val="00FD35D9"/>
    <w:rsid w:val="00FD5902"/>
    <w:rsid w:val="00FD6254"/>
    <w:rsid w:val="00FD6B75"/>
    <w:rsid w:val="00FD6C25"/>
    <w:rsid w:val="00FD7489"/>
    <w:rsid w:val="00FE69B8"/>
    <w:rsid w:val="00FF38E3"/>
    <w:rsid w:val="00FF4AC3"/>
    <w:rsid w:val="00FF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812CB"/>
  <w15:chartTrackingRefBased/>
  <w15:docId w15:val="{D6946911-59AE-4B8C-8096-D68958A8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174C82"/>
    <w:pPr>
      <w:spacing w:after="240" w:line="360" w:lineRule="auto"/>
    </w:pPr>
    <w:rPr>
      <w:rFonts w:ascii="Arial" w:hAnsi="Arial"/>
      <w:sz w:val="24"/>
      <w:szCs w:val="24"/>
      <w:lang w:eastAsia="en-US"/>
    </w:rPr>
  </w:style>
  <w:style w:type="character" w:customStyle="1" w:styleId="NICEnormalChar">
    <w:name w:val="NICE normal Char"/>
    <w:link w:val="NICEnormal"/>
    <w:rsid w:val="00174C82"/>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F765C7"/>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9"/>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5"/>
      </w:numPr>
      <w:spacing w:after="0"/>
    </w:pPr>
    <w:rPr>
      <w:lang w:val="en-US"/>
    </w:rPr>
  </w:style>
  <w:style w:type="character" w:customStyle="1" w:styleId="Bulletindent1Char">
    <w:name w:val="Bullet indent 1 Char"/>
    <w:link w:val="Bulletindent1"/>
    <w:rsid w:val="00F86FAC"/>
    <w:rPr>
      <w:rFonts w:ascii="Arial" w:hAnsi="Arial"/>
      <w:sz w:val="24"/>
      <w:szCs w:val="24"/>
      <w:lang w:val="en-US"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ormal"/>
    <w:link w:val="Numberedlevel2textChar"/>
    <w:qFormat/>
    <w:rsid w:val="00F765C7"/>
    <w:pPr>
      <w:numPr>
        <w:ilvl w:val="1"/>
        <w:numId w:val="9"/>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EE2914"/>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7"/>
      </w:numPr>
    </w:pPr>
    <w:rPr>
      <w:rFonts w:cs="Arial"/>
    </w:r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table" w:styleId="TableGrid">
    <w:name w:val="Table Grid"/>
    <w:basedOn w:val="TableNormal"/>
    <w:rsid w:val="00BB0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1DD7"/>
    <w:rPr>
      <w:color w:val="0000FF"/>
      <w:u w:val="single"/>
    </w:rPr>
  </w:style>
  <w:style w:type="paragraph" w:styleId="BalloonText">
    <w:name w:val="Balloon Text"/>
    <w:basedOn w:val="Normal"/>
    <w:link w:val="BalloonTextChar"/>
    <w:semiHidden/>
    <w:rsid w:val="003253AC"/>
    <w:rPr>
      <w:rFonts w:ascii="Tahoma" w:hAnsi="Tahoma" w:cs="Tahoma"/>
      <w:sz w:val="16"/>
      <w:szCs w:val="16"/>
    </w:rPr>
  </w:style>
  <w:style w:type="character" w:styleId="CommentReference">
    <w:name w:val="annotation reference"/>
    <w:uiPriority w:val="99"/>
    <w:rsid w:val="00283FE5"/>
    <w:rPr>
      <w:sz w:val="16"/>
      <w:szCs w:val="16"/>
    </w:rPr>
  </w:style>
  <w:style w:type="paragraph" w:styleId="CommentText">
    <w:name w:val="annotation text"/>
    <w:basedOn w:val="Normal"/>
    <w:link w:val="CommentTextChar"/>
    <w:rsid w:val="00283FE5"/>
    <w:rPr>
      <w:sz w:val="20"/>
      <w:szCs w:val="20"/>
    </w:rPr>
  </w:style>
  <w:style w:type="paragraph" w:styleId="CommentSubject">
    <w:name w:val="annotation subject"/>
    <w:basedOn w:val="CommentText"/>
    <w:next w:val="CommentText"/>
    <w:link w:val="CommentSubjectChar"/>
    <w:semiHidden/>
    <w:rsid w:val="00283FE5"/>
    <w:rPr>
      <w:b/>
      <w:bCs/>
    </w:rPr>
  </w:style>
  <w:style w:type="paragraph" w:customStyle="1" w:styleId="Title1">
    <w:name w:val="Title 1"/>
    <w:basedOn w:val="Normal"/>
    <w:qFormat/>
    <w:rsid w:val="00F765C7"/>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132522"/>
    <w:rPr>
      <w:lang w:val="en-US"/>
    </w:rPr>
  </w:style>
  <w:style w:type="paragraph" w:customStyle="1" w:styleId="Documentissuedate">
    <w:name w:val="Document issue date"/>
    <w:basedOn w:val="NICEnormal"/>
    <w:qFormat/>
    <w:rsid w:val="00132522"/>
    <w:rPr>
      <w:lang w:val="en-US"/>
    </w:rPr>
  </w:style>
  <w:style w:type="character" w:styleId="FollowedHyperlink">
    <w:name w:val="FollowedHyperlink"/>
    <w:rsid w:val="00CD51E5"/>
    <w:rPr>
      <w:color w:val="800080"/>
      <w:u w:val="single"/>
    </w:rPr>
  </w:style>
  <w:style w:type="character" w:customStyle="1" w:styleId="CommentTextChar">
    <w:name w:val="Comment Text Char"/>
    <w:link w:val="CommentText"/>
    <w:rsid w:val="00DE65DB"/>
    <w:rPr>
      <w:lang w:eastAsia="en-US"/>
    </w:rPr>
  </w:style>
  <w:style w:type="character" w:styleId="Strong">
    <w:name w:val="Strong"/>
    <w:uiPriority w:val="22"/>
    <w:qFormat/>
    <w:rsid w:val="00B464CC"/>
    <w:rPr>
      <w:b/>
      <w:bCs/>
    </w:rPr>
  </w:style>
  <w:style w:type="paragraph" w:styleId="NormalWeb">
    <w:name w:val="Normal (Web)"/>
    <w:basedOn w:val="Normal"/>
    <w:uiPriority w:val="99"/>
    <w:unhideWhenUsed/>
    <w:rsid w:val="00B464CC"/>
    <w:pPr>
      <w:spacing w:after="180"/>
    </w:pPr>
    <w:rPr>
      <w:lang w:eastAsia="en-GB"/>
    </w:rPr>
  </w:style>
  <w:style w:type="character" w:customStyle="1" w:styleId="Bulletleft1lastChar">
    <w:name w:val="Bullet left 1 last Char"/>
    <w:link w:val="Bulletleft1last"/>
    <w:rsid w:val="001F01E5"/>
    <w:rPr>
      <w:rFonts w:ascii="Arial" w:hAnsi="Arial" w:cs="Arial"/>
      <w:sz w:val="24"/>
      <w:szCs w:val="24"/>
      <w:lang w:eastAsia="en-US"/>
    </w:rPr>
  </w:style>
  <w:style w:type="paragraph" w:styleId="FootnoteText">
    <w:name w:val="footnote text"/>
    <w:basedOn w:val="Normal"/>
    <w:link w:val="FootnoteTextChar"/>
    <w:rsid w:val="001E1693"/>
    <w:rPr>
      <w:sz w:val="20"/>
      <w:szCs w:val="20"/>
    </w:rPr>
  </w:style>
  <w:style w:type="character" w:customStyle="1" w:styleId="FootnoteTextChar">
    <w:name w:val="Footnote Text Char"/>
    <w:link w:val="FootnoteText"/>
    <w:rsid w:val="001E1693"/>
    <w:rPr>
      <w:lang w:eastAsia="en-US"/>
    </w:rPr>
  </w:style>
  <w:style w:type="character" w:styleId="FootnoteReference">
    <w:name w:val="footnote reference"/>
    <w:rsid w:val="001E1693"/>
    <w:rPr>
      <w:vertAlign w:val="superscript"/>
    </w:rPr>
  </w:style>
  <w:style w:type="paragraph" w:styleId="Revision">
    <w:name w:val="Revision"/>
    <w:hidden/>
    <w:uiPriority w:val="99"/>
    <w:semiHidden/>
    <w:rsid w:val="00B6033C"/>
    <w:rPr>
      <w:sz w:val="24"/>
      <w:szCs w:val="24"/>
      <w:lang w:eastAsia="en-US"/>
    </w:rPr>
  </w:style>
  <w:style w:type="character" w:customStyle="1" w:styleId="Heading3Char">
    <w:name w:val="Heading 3 Char"/>
    <w:link w:val="Heading3"/>
    <w:rsid w:val="00A8011E"/>
    <w:rPr>
      <w:rFonts w:ascii="Arial" w:hAnsi="Arial" w:cs="Arial"/>
      <w:b/>
      <w:bCs/>
      <w:sz w:val="24"/>
      <w:szCs w:val="24"/>
      <w:lang w:eastAsia="en-US"/>
    </w:rPr>
  </w:style>
  <w:style w:type="character" w:styleId="UnresolvedMention">
    <w:name w:val="Unresolved Mention"/>
    <w:basedOn w:val="DefaultParagraphFont"/>
    <w:uiPriority w:val="99"/>
    <w:semiHidden/>
    <w:unhideWhenUsed/>
    <w:rsid w:val="001471F2"/>
    <w:rPr>
      <w:color w:val="605E5C"/>
      <w:shd w:val="clear" w:color="auto" w:fill="E1DFDD"/>
    </w:rPr>
  </w:style>
  <w:style w:type="character" w:customStyle="1" w:styleId="Heading4Char">
    <w:name w:val="Heading 4 Char"/>
    <w:basedOn w:val="DefaultParagraphFont"/>
    <w:link w:val="Heading4"/>
    <w:rsid w:val="00E12BD1"/>
    <w:rPr>
      <w:rFonts w:ascii="Arial" w:hAnsi="Arial"/>
      <w:b/>
      <w:bCs/>
      <w:i/>
      <w:sz w:val="24"/>
      <w:szCs w:val="28"/>
      <w:lang w:eastAsia="en-US"/>
    </w:rPr>
  </w:style>
  <w:style w:type="character" w:customStyle="1" w:styleId="HeaderChar">
    <w:name w:val="Header Char"/>
    <w:basedOn w:val="DefaultParagraphFont"/>
    <w:link w:val="Header"/>
    <w:rsid w:val="00E12BD1"/>
    <w:rPr>
      <w:rFonts w:ascii="Arial" w:hAnsi="Arial"/>
      <w:sz w:val="24"/>
      <w:szCs w:val="24"/>
      <w:lang w:eastAsia="en-US"/>
    </w:rPr>
  </w:style>
  <w:style w:type="character" w:customStyle="1" w:styleId="FooterChar">
    <w:name w:val="Footer Char"/>
    <w:basedOn w:val="DefaultParagraphFont"/>
    <w:link w:val="Footer"/>
    <w:rsid w:val="00E12BD1"/>
    <w:rPr>
      <w:rFonts w:ascii="Arial" w:hAnsi="Arial"/>
      <w:sz w:val="24"/>
      <w:szCs w:val="24"/>
      <w:lang w:eastAsia="en-US"/>
    </w:rPr>
  </w:style>
  <w:style w:type="character" w:customStyle="1" w:styleId="BalloonTextChar">
    <w:name w:val="Balloon Text Char"/>
    <w:basedOn w:val="DefaultParagraphFont"/>
    <w:link w:val="BalloonText"/>
    <w:semiHidden/>
    <w:rsid w:val="00E12BD1"/>
    <w:rPr>
      <w:rFonts w:ascii="Tahoma" w:hAnsi="Tahoma" w:cs="Tahoma"/>
      <w:sz w:val="16"/>
      <w:szCs w:val="16"/>
      <w:lang w:eastAsia="en-US"/>
    </w:rPr>
  </w:style>
  <w:style w:type="character" w:customStyle="1" w:styleId="CommentTextChar1">
    <w:name w:val="Comment Text Char1"/>
    <w:basedOn w:val="DefaultParagraphFont"/>
    <w:uiPriority w:val="99"/>
    <w:semiHidden/>
    <w:rsid w:val="00E12BD1"/>
    <w:rPr>
      <w:lang w:eastAsia="en-US"/>
    </w:rPr>
  </w:style>
  <w:style w:type="character" w:customStyle="1" w:styleId="CommentSubjectChar">
    <w:name w:val="Comment Subject Char"/>
    <w:basedOn w:val="CommentTextChar1"/>
    <w:link w:val="CommentSubject"/>
    <w:semiHidden/>
    <w:rsid w:val="00E12BD1"/>
    <w:rPr>
      <w:b/>
      <w:bCs/>
      <w:lang w:eastAsia="en-US"/>
    </w:rPr>
  </w:style>
  <w:style w:type="paragraph" w:styleId="ListParagraph">
    <w:name w:val="List Paragraph"/>
    <w:basedOn w:val="Normal"/>
    <w:uiPriority w:val="34"/>
    <w:qFormat/>
    <w:rsid w:val="00E12BD1"/>
    <w:pPr>
      <w:ind w:left="720"/>
      <w:contextualSpacing/>
    </w:pPr>
    <w:rPr>
      <w:lang w:eastAsia="en-GB"/>
    </w:rPr>
  </w:style>
  <w:style w:type="character" w:customStyle="1" w:styleId="TabletextChar">
    <w:name w:val="Table text Char"/>
    <w:link w:val="Tabletext"/>
    <w:rsid w:val="00E12BD1"/>
    <w:rPr>
      <w:rFonts w:ascii="Arial" w:hAnsi="Arial"/>
      <w:sz w:val="22"/>
      <w:szCs w:val="24"/>
      <w:lang w:eastAsia="en-US"/>
    </w:rPr>
  </w:style>
  <w:style w:type="paragraph" w:customStyle="1" w:styleId="numbered-paragraph">
    <w:name w:val="numbered-paragraph"/>
    <w:basedOn w:val="Normal"/>
    <w:rsid w:val="00E12BD1"/>
    <w:pPr>
      <w:spacing w:after="180"/>
    </w:pPr>
    <w:rPr>
      <w:lang w:eastAsia="en-GB"/>
    </w:rPr>
  </w:style>
  <w:style w:type="paragraph" w:customStyle="1" w:styleId="Default">
    <w:name w:val="Default"/>
    <w:rsid w:val="00E12BD1"/>
    <w:pPr>
      <w:autoSpaceDE w:val="0"/>
      <w:autoSpaceDN w:val="0"/>
      <w:adjustRightInd w:val="0"/>
    </w:pPr>
    <w:rPr>
      <w:rFonts w:ascii="Arial" w:hAnsi="Arial" w:cs="Arial"/>
      <w:color w:val="000000"/>
      <w:sz w:val="24"/>
      <w:szCs w:val="24"/>
    </w:rPr>
  </w:style>
  <w:style w:type="paragraph" w:styleId="NoSpacing">
    <w:name w:val="No Spacing"/>
    <w:uiPriority w:val="1"/>
    <w:qFormat/>
    <w:rsid w:val="00580724"/>
    <w:rPr>
      <w:sz w:val="24"/>
      <w:szCs w:val="24"/>
      <w:lang w:eastAsia="en-US"/>
    </w:rPr>
  </w:style>
  <w:style w:type="character" w:customStyle="1" w:styleId="apple-converted-space">
    <w:name w:val="apple-converted-space"/>
    <w:basedOn w:val="DefaultParagraphFont"/>
    <w:rsid w:val="0008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96946">
      <w:bodyDiv w:val="1"/>
      <w:marLeft w:val="0"/>
      <w:marRight w:val="0"/>
      <w:marTop w:val="0"/>
      <w:marBottom w:val="0"/>
      <w:divBdr>
        <w:top w:val="none" w:sz="0" w:space="0" w:color="auto"/>
        <w:left w:val="none" w:sz="0" w:space="0" w:color="auto"/>
        <w:bottom w:val="none" w:sz="0" w:space="0" w:color="auto"/>
        <w:right w:val="none" w:sz="0" w:space="0" w:color="auto"/>
      </w:divBdr>
    </w:div>
    <w:div w:id="135880288">
      <w:bodyDiv w:val="1"/>
      <w:marLeft w:val="0"/>
      <w:marRight w:val="0"/>
      <w:marTop w:val="0"/>
      <w:marBottom w:val="0"/>
      <w:divBdr>
        <w:top w:val="none" w:sz="0" w:space="0" w:color="auto"/>
        <w:left w:val="none" w:sz="0" w:space="0" w:color="auto"/>
        <w:bottom w:val="none" w:sz="0" w:space="0" w:color="auto"/>
        <w:right w:val="none" w:sz="0" w:space="0" w:color="auto"/>
      </w:divBdr>
    </w:div>
    <w:div w:id="175269990">
      <w:bodyDiv w:val="1"/>
      <w:marLeft w:val="0"/>
      <w:marRight w:val="0"/>
      <w:marTop w:val="0"/>
      <w:marBottom w:val="0"/>
      <w:divBdr>
        <w:top w:val="none" w:sz="0" w:space="0" w:color="auto"/>
        <w:left w:val="none" w:sz="0" w:space="0" w:color="auto"/>
        <w:bottom w:val="none" w:sz="0" w:space="0" w:color="auto"/>
        <w:right w:val="none" w:sz="0" w:space="0" w:color="auto"/>
      </w:divBdr>
      <w:divsChild>
        <w:div w:id="1426417655">
          <w:marLeft w:val="0"/>
          <w:marRight w:val="0"/>
          <w:marTop w:val="0"/>
          <w:marBottom w:val="0"/>
          <w:divBdr>
            <w:top w:val="none" w:sz="0" w:space="0" w:color="auto"/>
            <w:left w:val="none" w:sz="0" w:space="0" w:color="auto"/>
            <w:bottom w:val="none" w:sz="0" w:space="0" w:color="auto"/>
            <w:right w:val="none" w:sz="0" w:space="0" w:color="auto"/>
          </w:divBdr>
          <w:divsChild>
            <w:div w:id="1076440122">
              <w:marLeft w:val="0"/>
              <w:marRight w:val="0"/>
              <w:marTop w:val="0"/>
              <w:marBottom w:val="0"/>
              <w:divBdr>
                <w:top w:val="none" w:sz="0" w:space="0" w:color="auto"/>
                <w:left w:val="none" w:sz="0" w:space="0" w:color="auto"/>
                <w:bottom w:val="none" w:sz="0" w:space="0" w:color="auto"/>
                <w:right w:val="none" w:sz="0" w:space="0" w:color="auto"/>
              </w:divBdr>
              <w:divsChild>
                <w:div w:id="2120904533">
                  <w:marLeft w:val="0"/>
                  <w:marRight w:val="0"/>
                  <w:marTop w:val="0"/>
                  <w:marBottom w:val="0"/>
                  <w:divBdr>
                    <w:top w:val="none" w:sz="0" w:space="0" w:color="auto"/>
                    <w:left w:val="none" w:sz="0" w:space="0" w:color="auto"/>
                    <w:bottom w:val="none" w:sz="0" w:space="0" w:color="auto"/>
                    <w:right w:val="none" w:sz="0" w:space="0" w:color="auto"/>
                  </w:divBdr>
                  <w:divsChild>
                    <w:div w:id="1078408629">
                      <w:marLeft w:val="0"/>
                      <w:marRight w:val="0"/>
                      <w:marTop w:val="0"/>
                      <w:marBottom w:val="0"/>
                      <w:divBdr>
                        <w:top w:val="none" w:sz="0" w:space="0" w:color="auto"/>
                        <w:left w:val="none" w:sz="0" w:space="0" w:color="auto"/>
                        <w:bottom w:val="none" w:sz="0" w:space="0" w:color="auto"/>
                        <w:right w:val="none" w:sz="0" w:space="0" w:color="auto"/>
                      </w:divBdr>
                      <w:divsChild>
                        <w:div w:id="216204613">
                          <w:marLeft w:val="0"/>
                          <w:marRight w:val="0"/>
                          <w:marTop w:val="0"/>
                          <w:marBottom w:val="0"/>
                          <w:divBdr>
                            <w:top w:val="none" w:sz="0" w:space="0" w:color="auto"/>
                            <w:left w:val="none" w:sz="0" w:space="0" w:color="auto"/>
                            <w:bottom w:val="none" w:sz="0" w:space="0" w:color="auto"/>
                            <w:right w:val="none" w:sz="0" w:space="0" w:color="auto"/>
                          </w:divBdr>
                          <w:divsChild>
                            <w:div w:id="1529488884">
                              <w:marLeft w:val="360"/>
                              <w:marRight w:val="360"/>
                              <w:marTop w:val="0"/>
                              <w:marBottom w:val="0"/>
                              <w:divBdr>
                                <w:top w:val="none" w:sz="0" w:space="0" w:color="auto"/>
                                <w:left w:val="none" w:sz="0" w:space="0" w:color="auto"/>
                                <w:bottom w:val="none" w:sz="0" w:space="0" w:color="auto"/>
                                <w:right w:val="none" w:sz="0" w:space="0" w:color="auto"/>
                              </w:divBdr>
                              <w:divsChild>
                                <w:div w:id="808520690">
                                  <w:marLeft w:val="0"/>
                                  <w:marRight w:val="0"/>
                                  <w:marTop w:val="0"/>
                                  <w:marBottom w:val="0"/>
                                  <w:divBdr>
                                    <w:top w:val="none" w:sz="0" w:space="0" w:color="auto"/>
                                    <w:left w:val="none" w:sz="0" w:space="0" w:color="auto"/>
                                    <w:bottom w:val="none" w:sz="0" w:space="0" w:color="auto"/>
                                    <w:right w:val="none" w:sz="0" w:space="0" w:color="auto"/>
                                  </w:divBdr>
                                  <w:divsChild>
                                    <w:div w:id="1698265258">
                                      <w:marLeft w:val="0"/>
                                      <w:marRight w:val="0"/>
                                      <w:marTop w:val="0"/>
                                      <w:marBottom w:val="300"/>
                                      <w:divBdr>
                                        <w:top w:val="none" w:sz="0" w:space="0" w:color="auto"/>
                                        <w:left w:val="none" w:sz="0" w:space="0" w:color="auto"/>
                                        <w:bottom w:val="none" w:sz="0" w:space="0" w:color="auto"/>
                                        <w:right w:val="none" w:sz="0" w:space="0" w:color="auto"/>
                                      </w:divBdr>
                                      <w:divsChild>
                                        <w:div w:id="632752271">
                                          <w:marLeft w:val="0"/>
                                          <w:marRight w:val="0"/>
                                          <w:marTop w:val="0"/>
                                          <w:marBottom w:val="0"/>
                                          <w:divBdr>
                                            <w:top w:val="none" w:sz="0" w:space="0" w:color="auto"/>
                                            <w:left w:val="none" w:sz="0" w:space="0" w:color="auto"/>
                                            <w:bottom w:val="none" w:sz="0" w:space="0" w:color="auto"/>
                                            <w:right w:val="none" w:sz="0" w:space="0" w:color="auto"/>
                                          </w:divBdr>
                                          <w:divsChild>
                                            <w:div w:id="852763074">
                                              <w:marLeft w:val="0"/>
                                              <w:marRight w:val="0"/>
                                              <w:marTop w:val="0"/>
                                              <w:marBottom w:val="0"/>
                                              <w:divBdr>
                                                <w:top w:val="none" w:sz="0" w:space="0" w:color="auto"/>
                                                <w:left w:val="none" w:sz="0" w:space="0" w:color="auto"/>
                                                <w:bottom w:val="none" w:sz="0" w:space="0" w:color="auto"/>
                                                <w:right w:val="none" w:sz="0" w:space="0" w:color="auto"/>
                                              </w:divBdr>
                                              <w:divsChild>
                                                <w:div w:id="1727608230">
                                                  <w:marLeft w:val="0"/>
                                                  <w:marRight w:val="0"/>
                                                  <w:marTop w:val="0"/>
                                                  <w:marBottom w:val="0"/>
                                                  <w:divBdr>
                                                    <w:top w:val="none" w:sz="0" w:space="0" w:color="auto"/>
                                                    <w:left w:val="none" w:sz="0" w:space="0" w:color="auto"/>
                                                    <w:bottom w:val="none" w:sz="0" w:space="0" w:color="auto"/>
                                                    <w:right w:val="none" w:sz="0" w:space="0" w:color="auto"/>
                                                  </w:divBdr>
                                                  <w:divsChild>
                                                    <w:div w:id="1760252793">
                                                      <w:marLeft w:val="0"/>
                                                      <w:marRight w:val="0"/>
                                                      <w:marTop w:val="0"/>
                                                      <w:marBottom w:val="0"/>
                                                      <w:divBdr>
                                                        <w:top w:val="none" w:sz="0" w:space="0" w:color="auto"/>
                                                        <w:left w:val="none" w:sz="0" w:space="0" w:color="auto"/>
                                                        <w:bottom w:val="none" w:sz="0" w:space="0" w:color="auto"/>
                                                        <w:right w:val="none" w:sz="0" w:space="0" w:color="auto"/>
                                                      </w:divBdr>
                                                      <w:divsChild>
                                                        <w:div w:id="16810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3897258">
      <w:bodyDiv w:val="1"/>
      <w:marLeft w:val="0"/>
      <w:marRight w:val="0"/>
      <w:marTop w:val="0"/>
      <w:marBottom w:val="0"/>
      <w:divBdr>
        <w:top w:val="none" w:sz="0" w:space="0" w:color="auto"/>
        <w:left w:val="none" w:sz="0" w:space="0" w:color="auto"/>
        <w:bottom w:val="none" w:sz="0" w:space="0" w:color="auto"/>
        <w:right w:val="none" w:sz="0" w:space="0" w:color="auto"/>
      </w:divBdr>
    </w:div>
    <w:div w:id="443698219">
      <w:bodyDiv w:val="1"/>
      <w:marLeft w:val="0"/>
      <w:marRight w:val="0"/>
      <w:marTop w:val="0"/>
      <w:marBottom w:val="0"/>
      <w:divBdr>
        <w:top w:val="none" w:sz="0" w:space="0" w:color="auto"/>
        <w:left w:val="none" w:sz="0" w:space="0" w:color="auto"/>
        <w:bottom w:val="none" w:sz="0" w:space="0" w:color="auto"/>
        <w:right w:val="none" w:sz="0" w:space="0" w:color="auto"/>
      </w:divBdr>
    </w:div>
    <w:div w:id="561913604">
      <w:bodyDiv w:val="1"/>
      <w:marLeft w:val="0"/>
      <w:marRight w:val="0"/>
      <w:marTop w:val="0"/>
      <w:marBottom w:val="0"/>
      <w:divBdr>
        <w:top w:val="none" w:sz="0" w:space="0" w:color="auto"/>
        <w:left w:val="none" w:sz="0" w:space="0" w:color="auto"/>
        <w:bottom w:val="none" w:sz="0" w:space="0" w:color="auto"/>
        <w:right w:val="none" w:sz="0" w:space="0" w:color="auto"/>
      </w:divBdr>
    </w:div>
    <w:div w:id="792678886">
      <w:bodyDiv w:val="1"/>
      <w:marLeft w:val="0"/>
      <w:marRight w:val="0"/>
      <w:marTop w:val="0"/>
      <w:marBottom w:val="0"/>
      <w:divBdr>
        <w:top w:val="none" w:sz="0" w:space="0" w:color="auto"/>
        <w:left w:val="none" w:sz="0" w:space="0" w:color="auto"/>
        <w:bottom w:val="none" w:sz="0" w:space="0" w:color="auto"/>
        <w:right w:val="none" w:sz="0" w:space="0" w:color="auto"/>
      </w:divBdr>
    </w:div>
    <w:div w:id="919369111">
      <w:bodyDiv w:val="1"/>
      <w:marLeft w:val="0"/>
      <w:marRight w:val="0"/>
      <w:marTop w:val="0"/>
      <w:marBottom w:val="0"/>
      <w:divBdr>
        <w:top w:val="none" w:sz="0" w:space="0" w:color="auto"/>
        <w:left w:val="none" w:sz="0" w:space="0" w:color="auto"/>
        <w:bottom w:val="none" w:sz="0" w:space="0" w:color="auto"/>
        <w:right w:val="none" w:sz="0" w:space="0" w:color="auto"/>
      </w:divBdr>
    </w:div>
    <w:div w:id="1266424895">
      <w:bodyDiv w:val="1"/>
      <w:marLeft w:val="0"/>
      <w:marRight w:val="0"/>
      <w:marTop w:val="0"/>
      <w:marBottom w:val="0"/>
      <w:divBdr>
        <w:top w:val="none" w:sz="0" w:space="0" w:color="auto"/>
        <w:left w:val="none" w:sz="0" w:space="0" w:color="auto"/>
        <w:bottom w:val="none" w:sz="0" w:space="0" w:color="auto"/>
        <w:right w:val="none" w:sz="0" w:space="0" w:color="auto"/>
      </w:divBdr>
    </w:div>
    <w:div w:id="1358893988">
      <w:bodyDiv w:val="1"/>
      <w:marLeft w:val="0"/>
      <w:marRight w:val="0"/>
      <w:marTop w:val="0"/>
      <w:marBottom w:val="0"/>
      <w:divBdr>
        <w:top w:val="none" w:sz="0" w:space="0" w:color="auto"/>
        <w:left w:val="none" w:sz="0" w:space="0" w:color="auto"/>
        <w:bottom w:val="none" w:sz="0" w:space="0" w:color="auto"/>
        <w:right w:val="none" w:sz="0" w:space="0" w:color="auto"/>
      </w:divBdr>
      <w:divsChild>
        <w:div w:id="1392197802">
          <w:marLeft w:val="0"/>
          <w:marRight w:val="0"/>
          <w:marTop w:val="0"/>
          <w:marBottom w:val="0"/>
          <w:divBdr>
            <w:top w:val="none" w:sz="0" w:space="0" w:color="auto"/>
            <w:left w:val="none" w:sz="0" w:space="0" w:color="auto"/>
            <w:bottom w:val="none" w:sz="0" w:space="0" w:color="auto"/>
            <w:right w:val="none" w:sz="0" w:space="0" w:color="auto"/>
          </w:divBdr>
          <w:divsChild>
            <w:div w:id="568923039">
              <w:marLeft w:val="0"/>
              <w:marRight w:val="0"/>
              <w:marTop w:val="0"/>
              <w:marBottom w:val="0"/>
              <w:divBdr>
                <w:top w:val="none" w:sz="0" w:space="0" w:color="auto"/>
                <w:left w:val="none" w:sz="0" w:space="0" w:color="auto"/>
                <w:bottom w:val="none" w:sz="0" w:space="0" w:color="auto"/>
                <w:right w:val="none" w:sz="0" w:space="0" w:color="auto"/>
              </w:divBdr>
              <w:divsChild>
                <w:div w:id="1811944907">
                  <w:marLeft w:val="0"/>
                  <w:marRight w:val="0"/>
                  <w:marTop w:val="0"/>
                  <w:marBottom w:val="0"/>
                  <w:divBdr>
                    <w:top w:val="none" w:sz="0" w:space="0" w:color="auto"/>
                    <w:left w:val="none" w:sz="0" w:space="0" w:color="auto"/>
                    <w:bottom w:val="none" w:sz="0" w:space="0" w:color="auto"/>
                    <w:right w:val="none" w:sz="0" w:space="0" w:color="auto"/>
                  </w:divBdr>
                  <w:divsChild>
                    <w:div w:id="610363682">
                      <w:marLeft w:val="0"/>
                      <w:marRight w:val="0"/>
                      <w:marTop w:val="0"/>
                      <w:marBottom w:val="0"/>
                      <w:divBdr>
                        <w:top w:val="none" w:sz="0" w:space="0" w:color="auto"/>
                        <w:left w:val="none" w:sz="0" w:space="0" w:color="auto"/>
                        <w:bottom w:val="none" w:sz="0" w:space="0" w:color="auto"/>
                        <w:right w:val="none" w:sz="0" w:space="0" w:color="auto"/>
                      </w:divBdr>
                      <w:divsChild>
                        <w:div w:id="973408381">
                          <w:marLeft w:val="0"/>
                          <w:marRight w:val="0"/>
                          <w:marTop w:val="0"/>
                          <w:marBottom w:val="0"/>
                          <w:divBdr>
                            <w:top w:val="none" w:sz="0" w:space="0" w:color="auto"/>
                            <w:left w:val="none" w:sz="0" w:space="0" w:color="auto"/>
                            <w:bottom w:val="none" w:sz="0" w:space="0" w:color="auto"/>
                            <w:right w:val="none" w:sz="0" w:space="0" w:color="auto"/>
                          </w:divBdr>
                          <w:divsChild>
                            <w:div w:id="1253664073">
                              <w:marLeft w:val="360"/>
                              <w:marRight w:val="360"/>
                              <w:marTop w:val="0"/>
                              <w:marBottom w:val="0"/>
                              <w:divBdr>
                                <w:top w:val="none" w:sz="0" w:space="0" w:color="auto"/>
                                <w:left w:val="none" w:sz="0" w:space="0" w:color="auto"/>
                                <w:bottom w:val="none" w:sz="0" w:space="0" w:color="auto"/>
                                <w:right w:val="none" w:sz="0" w:space="0" w:color="auto"/>
                              </w:divBdr>
                              <w:divsChild>
                                <w:div w:id="1101023102">
                                  <w:marLeft w:val="0"/>
                                  <w:marRight w:val="0"/>
                                  <w:marTop w:val="0"/>
                                  <w:marBottom w:val="0"/>
                                  <w:divBdr>
                                    <w:top w:val="none" w:sz="0" w:space="0" w:color="auto"/>
                                    <w:left w:val="none" w:sz="0" w:space="0" w:color="auto"/>
                                    <w:bottom w:val="none" w:sz="0" w:space="0" w:color="auto"/>
                                    <w:right w:val="none" w:sz="0" w:space="0" w:color="auto"/>
                                  </w:divBdr>
                                  <w:divsChild>
                                    <w:div w:id="746457374">
                                      <w:marLeft w:val="0"/>
                                      <w:marRight w:val="0"/>
                                      <w:marTop w:val="0"/>
                                      <w:marBottom w:val="300"/>
                                      <w:divBdr>
                                        <w:top w:val="none" w:sz="0" w:space="0" w:color="auto"/>
                                        <w:left w:val="none" w:sz="0" w:space="0" w:color="auto"/>
                                        <w:bottom w:val="none" w:sz="0" w:space="0" w:color="auto"/>
                                        <w:right w:val="none" w:sz="0" w:space="0" w:color="auto"/>
                                      </w:divBdr>
                                      <w:divsChild>
                                        <w:div w:id="2063433481">
                                          <w:marLeft w:val="0"/>
                                          <w:marRight w:val="0"/>
                                          <w:marTop w:val="0"/>
                                          <w:marBottom w:val="0"/>
                                          <w:divBdr>
                                            <w:top w:val="none" w:sz="0" w:space="0" w:color="auto"/>
                                            <w:left w:val="none" w:sz="0" w:space="0" w:color="auto"/>
                                            <w:bottom w:val="none" w:sz="0" w:space="0" w:color="auto"/>
                                            <w:right w:val="none" w:sz="0" w:space="0" w:color="auto"/>
                                          </w:divBdr>
                                          <w:divsChild>
                                            <w:div w:id="657465022">
                                              <w:marLeft w:val="0"/>
                                              <w:marRight w:val="0"/>
                                              <w:marTop w:val="0"/>
                                              <w:marBottom w:val="0"/>
                                              <w:divBdr>
                                                <w:top w:val="none" w:sz="0" w:space="0" w:color="auto"/>
                                                <w:left w:val="none" w:sz="0" w:space="0" w:color="auto"/>
                                                <w:bottom w:val="none" w:sz="0" w:space="0" w:color="auto"/>
                                                <w:right w:val="none" w:sz="0" w:space="0" w:color="auto"/>
                                              </w:divBdr>
                                              <w:divsChild>
                                                <w:div w:id="1257859858">
                                                  <w:marLeft w:val="0"/>
                                                  <w:marRight w:val="0"/>
                                                  <w:marTop w:val="0"/>
                                                  <w:marBottom w:val="0"/>
                                                  <w:divBdr>
                                                    <w:top w:val="none" w:sz="0" w:space="0" w:color="auto"/>
                                                    <w:left w:val="none" w:sz="0" w:space="0" w:color="auto"/>
                                                    <w:bottom w:val="none" w:sz="0" w:space="0" w:color="auto"/>
                                                    <w:right w:val="none" w:sz="0" w:space="0" w:color="auto"/>
                                                  </w:divBdr>
                                                  <w:divsChild>
                                                    <w:div w:id="648706612">
                                                      <w:marLeft w:val="0"/>
                                                      <w:marRight w:val="0"/>
                                                      <w:marTop w:val="0"/>
                                                      <w:marBottom w:val="0"/>
                                                      <w:divBdr>
                                                        <w:top w:val="none" w:sz="0" w:space="0" w:color="auto"/>
                                                        <w:left w:val="none" w:sz="0" w:space="0" w:color="auto"/>
                                                        <w:bottom w:val="none" w:sz="0" w:space="0" w:color="auto"/>
                                                        <w:right w:val="none" w:sz="0" w:space="0" w:color="auto"/>
                                                      </w:divBdr>
                                                      <w:divsChild>
                                                        <w:div w:id="1470853632">
                                                          <w:marLeft w:val="0"/>
                                                          <w:marRight w:val="0"/>
                                                          <w:marTop w:val="0"/>
                                                          <w:marBottom w:val="0"/>
                                                          <w:divBdr>
                                                            <w:top w:val="none" w:sz="0" w:space="0" w:color="auto"/>
                                                            <w:left w:val="none" w:sz="0" w:space="0" w:color="auto"/>
                                                            <w:bottom w:val="none" w:sz="0" w:space="0" w:color="auto"/>
                                                            <w:right w:val="none" w:sz="0" w:space="0" w:color="auto"/>
                                                          </w:divBdr>
                                                        </w:div>
                                                        <w:div w:id="16232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951940">
      <w:bodyDiv w:val="1"/>
      <w:marLeft w:val="0"/>
      <w:marRight w:val="0"/>
      <w:marTop w:val="0"/>
      <w:marBottom w:val="0"/>
      <w:divBdr>
        <w:top w:val="none" w:sz="0" w:space="0" w:color="auto"/>
        <w:left w:val="none" w:sz="0" w:space="0" w:color="auto"/>
        <w:bottom w:val="none" w:sz="0" w:space="0" w:color="auto"/>
        <w:right w:val="none" w:sz="0" w:space="0" w:color="auto"/>
      </w:divBdr>
    </w:div>
    <w:div w:id="1527909748">
      <w:bodyDiv w:val="1"/>
      <w:marLeft w:val="0"/>
      <w:marRight w:val="0"/>
      <w:marTop w:val="0"/>
      <w:marBottom w:val="0"/>
      <w:divBdr>
        <w:top w:val="none" w:sz="0" w:space="0" w:color="auto"/>
        <w:left w:val="none" w:sz="0" w:space="0" w:color="auto"/>
        <w:bottom w:val="none" w:sz="0" w:space="0" w:color="auto"/>
        <w:right w:val="none" w:sz="0" w:space="0" w:color="auto"/>
      </w:divBdr>
    </w:div>
    <w:div w:id="1591084074">
      <w:bodyDiv w:val="1"/>
      <w:marLeft w:val="0"/>
      <w:marRight w:val="0"/>
      <w:marTop w:val="0"/>
      <w:marBottom w:val="0"/>
      <w:divBdr>
        <w:top w:val="none" w:sz="0" w:space="0" w:color="auto"/>
        <w:left w:val="none" w:sz="0" w:space="0" w:color="auto"/>
        <w:bottom w:val="none" w:sz="0" w:space="0" w:color="auto"/>
        <w:right w:val="none" w:sz="0" w:space="0" w:color="auto"/>
      </w:divBdr>
    </w:div>
    <w:div w:id="1702626207">
      <w:bodyDiv w:val="1"/>
      <w:marLeft w:val="0"/>
      <w:marRight w:val="0"/>
      <w:marTop w:val="0"/>
      <w:marBottom w:val="0"/>
      <w:divBdr>
        <w:top w:val="none" w:sz="0" w:space="0" w:color="auto"/>
        <w:left w:val="none" w:sz="0" w:space="0" w:color="auto"/>
        <w:bottom w:val="none" w:sz="0" w:space="0" w:color="auto"/>
        <w:right w:val="none" w:sz="0" w:space="0" w:color="auto"/>
      </w:divBdr>
    </w:div>
    <w:div w:id="1726100668">
      <w:bodyDiv w:val="1"/>
      <w:marLeft w:val="0"/>
      <w:marRight w:val="0"/>
      <w:marTop w:val="0"/>
      <w:marBottom w:val="0"/>
      <w:divBdr>
        <w:top w:val="none" w:sz="0" w:space="0" w:color="auto"/>
        <w:left w:val="none" w:sz="0" w:space="0" w:color="auto"/>
        <w:bottom w:val="none" w:sz="0" w:space="0" w:color="auto"/>
        <w:right w:val="none" w:sz="0" w:space="0" w:color="auto"/>
      </w:divBdr>
    </w:div>
    <w:div w:id="1819305582">
      <w:bodyDiv w:val="1"/>
      <w:marLeft w:val="0"/>
      <w:marRight w:val="0"/>
      <w:marTop w:val="0"/>
      <w:marBottom w:val="0"/>
      <w:divBdr>
        <w:top w:val="none" w:sz="0" w:space="0" w:color="auto"/>
        <w:left w:val="none" w:sz="0" w:space="0" w:color="auto"/>
        <w:bottom w:val="none" w:sz="0" w:space="0" w:color="auto"/>
        <w:right w:val="none" w:sz="0" w:space="0" w:color="auto"/>
      </w:divBdr>
    </w:div>
    <w:div w:id="1822429979">
      <w:bodyDiv w:val="1"/>
      <w:marLeft w:val="0"/>
      <w:marRight w:val="0"/>
      <w:marTop w:val="0"/>
      <w:marBottom w:val="0"/>
      <w:divBdr>
        <w:top w:val="none" w:sz="0" w:space="0" w:color="auto"/>
        <w:left w:val="none" w:sz="0" w:space="0" w:color="auto"/>
        <w:bottom w:val="none" w:sz="0" w:space="0" w:color="auto"/>
        <w:right w:val="none" w:sz="0" w:space="0" w:color="auto"/>
      </w:divBdr>
    </w:div>
    <w:div w:id="1878008704">
      <w:bodyDiv w:val="1"/>
      <w:marLeft w:val="0"/>
      <w:marRight w:val="0"/>
      <w:marTop w:val="0"/>
      <w:marBottom w:val="0"/>
      <w:divBdr>
        <w:top w:val="none" w:sz="0" w:space="0" w:color="auto"/>
        <w:left w:val="none" w:sz="0" w:space="0" w:color="auto"/>
        <w:bottom w:val="none" w:sz="0" w:space="0" w:color="auto"/>
        <w:right w:val="none" w:sz="0" w:space="0" w:color="auto"/>
      </w:divBdr>
    </w:div>
    <w:div w:id="1917668346">
      <w:bodyDiv w:val="1"/>
      <w:marLeft w:val="0"/>
      <w:marRight w:val="0"/>
      <w:marTop w:val="0"/>
      <w:marBottom w:val="0"/>
      <w:divBdr>
        <w:top w:val="none" w:sz="0" w:space="0" w:color="auto"/>
        <w:left w:val="none" w:sz="0" w:space="0" w:color="auto"/>
        <w:bottom w:val="none" w:sz="0" w:space="0" w:color="auto"/>
        <w:right w:val="none" w:sz="0" w:space="0" w:color="auto"/>
      </w:divBdr>
    </w:div>
    <w:div w:id="21337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276/documents" TargetMode="External"/><Relationship Id="rId13" Type="http://schemas.openxmlformats.org/officeDocument/2006/relationships/hyperlink" Target="https://www.nice.org.uk/guidance/ta431" TargetMode="External"/><Relationship Id="rId18" Type="http://schemas.openxmlformats.org/officeDocument/2006/relationships/hyperlink" Target="https://www.nice.org.uk/guidance/ta43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ice.org.uk/guidance/ta431" TargetMode="External"/><Relationship Id="rId7" Type="http://schemas.openxmlformats.org/officeDocument/2006/relationships/endnotes" Target="endnotes.xml"/><Relationship Id="rId12" Type="http://schemas.openxmlformats.org/officeDocument/2006/relationships/hyperlink" Target="https://www.nice.org.uk/guidance/ta565" TargetMode="External"/><Relationship Id="rId17" Type="http://schemas.openxmlformats.org/officeDocument/2006/relationships/hyperlink" Target="https://www.nice.org.uk/guidance/ta5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ice.org.uk/guidance/ng80" TargetMode="External"/><Relationship Id="rId20" Type="http://schemas.openxmlformats.org/officeDocument/2006/relationships/hyperlink" Target="https://www.nice.org.uk/guidance/ta2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indevelopment/gid-ta10276/Document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inasthma.org/difficult-to-treat-and-severe-asthma-guide/" TargetMode="External"/><Relationship Id="rId23" Type="http://schemas.openxmlformats.org/officeDocument/2006/relationships/hyperlink" Target="https://www.nice.org.uk/get-involved/meetings-in-public/technology-appraisal-committee" TargetMode="External"/><Relationship Id="rId10" Type="http://schemas.openxmlformats.org/officeDocument/2006/relationships/hyperlink" Target="https://ginasthma.org/severeasthma/" TargetMode="External"/><Relationship Id="rId19" Type="http://schemas.openxmlformats.org/officeDocument/2006/relationships/hyperlink" Target="https://www.nice.org.uk/guidance/ta479"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uidance/ta278" TargetMode="External"/><Relationship Id="rId22" Type="http://schemas.openxmlformats.org/officeDocument/2006/relationships/hyperlink" Target="https://www.nice.org.uk/Get-Involved/Meetings-in-public/Technology-appraisal-Committee/Committee-B-Member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81783-F546-4507-B431-BB075B2B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92DCCE67</Template>
  <TotalTime>6</TotalTime>
  <Pages>23</Pages>
  <Words>5961</Words>
  <Characters>34205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40086</CharactersWithSpaces>
  <SharedDoc>false</SharedDoc>
  <HLinks>
    <vt:vector size="132" baseType="variant">
      <vt:variant>
        <vt:i4>3211303</vt:i4>
      </vt:variant>
      <vt:variant>
        <vt:i4>417</vt:i4>
      </vt:variant>
      <vt:variant>
        <vt:i4>0</vt:i4>
      </vt:variant>
      <vt:variant>
        <vt:i4>5</vt:i4>
      </vt:variant>
      <vt:variant>
        <vt:lpwstr>https://www.nice.org.uk/get-involved/meetings-in-public/technology-appraisal-committee</vt:lpwstr>
      </vt:variant>
      <vt:variant>
        <vt:lpwstr/>
      </vt:variant>
      <vt:variant>
        <vt:i4>3211303</vt:i4>
      </vt:variant>
      <vt:variant>
        <vt:i4>414</vt:i4>
      </vt:variant>
      <vt:variant>
        <vt:i4>0</vt:i4>
      </vt:variant>
      <vt:variant>
        <vt:i4>5</vt:i4>
      </vt:variant>
      <vt:variant>
        <vt:lpwstr>https://www.nice.org.uk/get-involved/meetings-in-public/technology-appraisal-committee</vt:lpwstr>
      </vt:variant>
      <vt:variant>
        <vt:lpwstr/>
      </vt:variant>
      <vt:variant>
        <vt:i4>2687086</vt:i4>
      </vt:variant>
      <vt:variant>
        <vt:i4>411</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402</vt:i4>
      </vt:variant>
      <vt:variant>
        <vt:i4>0</vt:i4>
      </vt:variant>
      <vt:variant>
        <vt:i4>5</vt:i4>
      </vt:variant>
      <vt:variant>
        <vt:lpwstr>https://www.nice.org.uk/about/what-we-do/our-programmes/nice-guidance/nice-technology-appraisal-guidance/cancer-drugs-fund</vt:lpwstr>
      </vt:variant>
      <vt:variant>
        <vt:lpwstr/>
      </vt:variant>
      <vt:variant>
        <vt:i4>65542</vt:i4>
      </vt:variant>
      <vt:variant>
        <vt:i4>375</vt:i4>
      </vt:variant>
      <vt:variant>
        <vt:i4>0</vt:i4>
      </vt:variant>
      <vt:variant>
        <vt:i4>5</vt:i4>
      </vt:variant>
      <vt:variant>
        <vt:lpwstr>https://www.england.nhs.uk/cancer/cdf/cancer-drugs-fund-list/</vt:lpwstr>
      </vt:variant>
      <vt:variant>
        <vt:lpwstr/>
      </vt:variant>
      <vt:variant>
        <vt:i4>2818165</vt:i4>
      </vt:variant>
      <vt:variant>
        <vt:i4>372</vt:i4>
      </vt:variant>
      <vt:variant>
        <vt:i4>0</vt:i4>
      </vt:variant>
      <vt:variant>
        <vt:i4>5</vt:i4>
      </vt:variant>
      <vt:variant>
        <vt:lpwstr>https://www.england.nhs.uk/cancer/cdf/</vt:lpwstr>
      </vt:variant>
      <vt:variant>
        <vt:lpwstr/>
      </vt:variant>
      <vt:variant>
        <vt:i4>2818165</vt:i4>
      </vt:variant>
      <vt:variant>
        <vt:i4>369</vt:i4>
      </vt:variant>
      <vt:variant>
        <vt:i4>0</vt:i4>
      </vt:variant>
      <vt:variant>
        <vt:i4>5</vt:i4>
      </vt:variant>
      <vt:variant>
        <vt:lpwstr>https://www.england.nhs.uk/cancer/cdf/</vt:lpwstr>
      </vt:variant>
      <vt:variant>
        <vt:lpwstr/>
      </vt:variant>
      <vt:variant>
        <vt:i4>65542</vt:i4>
      </vt:variant>
      <vt:variant>
        <vt:i4>354</vt:i4>
      </vt:variant>
      <vt:variant>
        <vt:i4>0</vt:i4>
      </vt:variant>
      <vt:variant>
        <vt:i4>5</vt:i4>
      </vt:variant>
      <vt:variant>
        <vt:lpwstr>https://www.england.nhs.uk/cancer/cdf/cancer-drugs-fund-list/</vt:lpwstr>
      </vt:variant>
      <vt:variant>
        <vt:lpwstr/>
      </vt:variant>
      <vt:variant>
        <vt:i4>2818165</vt:i4>
      </vt:variant>
      <vt:variant>
        <vt:i4>351</vt:i4>
      </vt:variant>
      <vt:variant>
        <vt:i4>0</vt:i4>
      </vt:variant>
      <vt:variant>
        <vt:i4>5</vt:i4>
      </vt:variant>
      <vt:variant>
        <vt:lpwstr>https://www.england.nhs.uk/cancer/cdf/</vt:lpwstr>
      </vt:variant>
      <vt:variant>
        <vt:lpwstr/>
      </vt:variant>
      <vt:variant>
        <vt:i4>4522076</vt:i4>
      </vt:variant>
      <vt:variant>
        <vt:i4>342</vt:i4>
      </vt:variant>
      <vt:variant>
        <vt:i4>0</vt:i4>
      </vt:variant>
      <vt:variant>
        <vt:i4>5</vt:i4>
      </vt:variant>
      <vt:variant>
        <vt:lpwstr>http://www.legislation.gov.uk/uksi/2013/259/contents/made</vt:lpwstr>
      </vt:variant>
      <vt:variant>
        <vt:lpwstr/>
      </vt:variant>
      <vt:variant>
        <vt:i4>852042</vt:i4>
      </vt:variant>
      <vt:variant>
        <vt:i4>339</vt:i4>
      </vt:variant>
      <vt:variant>
        <vt:i4>0</vt:i4>
      </vt:variant>
      <vt:variant>
        <vt:i4>5</vt:i4>
      </vt:variant>
      <vt:variant>
        <vt:lpwstr>https://www.gov.uk/government/publications/early-access-to-medicines-scheme-eams-how-the-scheme-works</vt:lpwstr>
      </vt:variant>
      <vt:variant>
        <vt:lpwstr/>
      </vt:variant>
      <vt:variant>
        <vt:i4>1572937</vt:i4>
      </vt:variant>
      <vt:variant>
        <vt:i4>333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327</vt:i4>
      </vt:variant>
      <vt:variant>
        <vt:i4>0</vt:i4>
      </vt:variant>
      <vt:variant>
        <vt:i4>5</vt:i4>
      </vt:variant>
      <vt:variant>
        <vt:lpwstr>http://www.legislation.gov.uk/uksi/2013/259/contents/made</vt:lpwstr>
      </vt:variant>
      <vt:variant>
        <vt:lpwstr/>
      </vt:variant>
      <vt:variant>
        <vt:i4>7274531</vt:i4>
      </vt:variant>
      <vt:variant>
        <vt:i4>291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288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273</vt:i4>
      </vt:variant>
      <vt:variant>
        <vt:i4>0</vt:i4>
      </vt:variant>
      <vt:variant>
        <vt:i4>5</vt:i4>
      </vt:variant>
      <vt:variant>
        <vt:lpwstr>https://www.nice.org.uk/process/pmg9/chapter/the-appraisal-of-the-evidence-and-structured-decision-making</vt:lpwstr>
      </vt:variant>
      <vt:variant>
        <vt:lpwstr/>
      </vt:variant>
      <vt:variant>
        <vt:i4>5373979</vt:i4>
      </vt:variant>
      <vt:variant>
        <vt:i4>246</vt:i4>
      </vt:variant>
      <vt:variant>
        <vt:i4>0</vt:i4>
      </vt:variant>
      <vt:variant>
        <vt:i4>5</vt:i4>
      </vt:variant>
      <vt:variant>
        <vt:lpwstr>https://www.nice.org.uk/process/pmg9/chapter/the-appraisal-of-the-evidence-and-structured-decision-making</vt:lpwstr>
      </vt:variant>
      <vt:variant>
        <vt:lpwstr/>
      </vt:variant>
      <vt:variant>
        <vt:i4>5701707</vt:i4>
      </vt:variant>
      <vt:variant>
        <vt:i4>168</vt:i4>
      </vt:variant>
      <vt:variant>
        <vt:i4>0</vt:i4>
      </vt:variant>
      <vt:variant>
        <vt:i4>5</vt:i4>
      </vt:variant>
      <vt:variant>
        <vt:lpwstr>http://www.nice.org.uk/Guidance/GID-xxxxxx/Documents</vt:lpwstr>
      </vt:variant>
      <vt:variant>
        <vt:lpwstr/>
      </vt:variant>
      <vt:variant>
        <vt:i4>2162708</vt:i4>
      </vt:variant>
      <vt:variant>
        <vt:i4>114</vt:i4>
      </vt:variant>
      <vt:variant>
        <vt:i4>0</vt:i4>
      </vt:variant>
      <vt:variant>
        <vt:i4>5</vt:i4>
      </vt:variant>
      <vt:variant>
        <vt:lpwstr>\\nice.nhs.uk\Data\Global\NICE\NICE Templates\Tech App</vt:lpwstr>
      </vt:variant>
      <vt:variant>
        <vt:lpwstr/>
      </vt:variant>
      <vt:variant>
        <vt:i4>1507346</vt:i4>
      </vt:variant>
      <vt:variant>
        <vt:i4>18</vt:i4>
      </vt:variant>
      <vt:variant>
        <vt:i4>0</vt:i4>
      </vt:variant>
      <vt:variant>
        <vt:i4>5</vt:i4>
      </vt:variant>
      <vt:variant>
        <vt:lpwstr>http://www.nice.org.uk/article/pmg19/chapter/Foreword</vt:lpwstr>
      </vt:variant>
      <vt:variant>
        <vt:lpwstr/>
      </vt:variant>
      <vt:variant>
        <vt:i4>6488110</vt:i4>
      </vt:variant>
      <vt:variant>
        <vt:i4>9</vt:i4>
      </vt:variant>
      <vt:variant>
        <vt:i4>0</vt:i4>
      </vt:variant>
      <vt:variant>
        <vt:i4>5</vt:i4>
      </vt:variant>
      <vt:variant>
        <vt:lpwstr>http://www.nice.org.uk/guidance/indevelopment/gid-tagXXX/documents</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Shelly Patel</dc:creator>
  <cp:keywords/>
  <cp:lastModifiedBy>Eleanor Donegan</cp:lastModifiedBy>
  <cp:revision>3</cp:revision>
  <cp:lastPrinted>2020-02-11T15:26:00Z</cp:lastPrinted>
  <dcterms:created xsi:type="dcterms:W3CDTF">2020-03-02T15:51:00Z</dcterms:created>
  <dcterms:modified xsi:type="dcterms:W3CDTF">2020-03-02T15:56:00Z</dcterms:modified>
</cp:coreProperties>
</file>