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13133935" w:rsidR="009B0E59" w:rsidRPr="009B0E59" w:rsidRDefault="009B0E59" w:rsidP="00192685">
      <w:pPr>
        <w:pStyle w:val="Heading1"/>
        <w:rPr>
          <w:lang w:eastAsia="en-GB"/>
        </w:rPr>
      </w:pPr>
      <w:r w:rsidRPr="009B0E59">
        <w:rPr>
          <w:lang w:eastAsia="en-GB"/>
        </w:rPr>
        <w:t xml:space="preserve">Indicator </w:t>
      </w:r>
      <w:r w:rsidR="00000367">
        <w:rPr>
          <w:lang w:eastAsia="en-GB"/>
        </w:rPr>
        <w:t>IND229</w:t>
      </w:r>
    </w:p>
    <w:p w14:paraId="03F98C83" w14:textId="7B48BE6B" w:rsidR="00C2144A" w:rsidRDefault="009B5A37" w:rsidP="006A0D55">
      <w:pPr>
        <w:pStyle w:val="Paragraph"/>
        <w:rPr>
          <w:b/>
          <w:bCs/>
          <w:lang w:eastAsia="en-GB"/>
        </w:rPr>
      </w:pPr>
      <w:r w:rsidRPr="009B5A37">
        <w:rPr>
          <w:lang w:eastAsia="en-GB"/>
        </w:rPr>
        <w:t>The percentage of patients with a cardiovascular disease risk assessment score of 10% or more who are currently treated with a lipid lowering therapy</w:t>
      </w:r>
      <w:r w:rsidR="00C2144A" w:rsidRPr="00C2144A">
        <w:rPr>
          <w:lang w:eastAsia="en-GB"/>
        </w:rPr>
        <w:t>.</w:t>
      </w:r>
    </w:p>
    <w:p w14:paraId="6CBA005E" w14:textId="4248F55B" w:rsidR="00236060" w:rsidRDefault="00236060" w:rsidP="00192685">
      <w:pPr>
        <w:pStyle w:val="Heading1"/>
      </w:pPr>
      <w:r>
        <w:t xml:space="preserve">Indicator type </w:t>
      </w:r>
    </w:p>
    <w:p w14:paraId="753A72A5" w14:textId="77777777" w:rsidR="00236060" w:rsidRDefault="00236060" w:rsidP="00236060">
      <w:pPr>
        <w:pStyle w:val="Paragraph"/>
      </w:pPr>
      <w:r w:rsidRPr="00C2144A">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D266CF4" w:rsidR="002338EB" w:rsidRPr="002338EB" w:rsidRDefault="002338EB" w:rsidP="002338EB">
            <w:pPr>
              <w:pStyle w:val="Paragraph"/>
              <w:spacing w:before="120" w:after="120" w:line="240" w:lineRule="auto"/>
              <w:rPr>
                <w:highlight w:val="lightGray"/>
              </w:rPr>
            </w:pPr>
            <w:r w:rsidRPr="00C2144A">
              <w:rPr>
                <w:rFonts w:cs="Arial"/>
                <w:sz w:val="22"/>
                <w:szCs w:val="22"/>
              </w:rPr>
              <w:t xml:space="preserve">The </w:t>
            </w:r>
            <w:hyperlink r:id="rId7" w:history="1">
              <w:r w:rsidRPr="00C2144A">
                <w:rPr>
                  <w:rFonts w:cs="Arial"/>
                  <w:color w:val="0000FF"/>
                  <w:sz w:val="22"/>
                  <w:szCs w:val="22"/>
                  <w:u w:val="single"/>
                </w:rPr>
                <w:t>NHS Long Term Plan</w:t>
              </w:r>
            </w:hyperlink>
            <w:r w:rsidRPr="00C2144A">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C2144A" w:rsidRDefault="002338EB" w:rsidP="002338EB">
            <w:pPr>
              <w:spacing w:before="120" w:after="120"/>
              <w:rPr>
                <w:rFonts w:ascii="Arial" w:hAnsi="Arial" w:cs="Arial"/>
                <w:color w:val="000000"/>
                <w:kern w:val="24"/>
                <w:sz w:val="22"/>
                <w:szCs w:val="22"/>
                <w:lang w:val="en-US"/>
              </w:rPr>
            </w:pPr>
            <w:r w:rsidRPr="00C2144A">
              <w:rPr>
                <w:rFonts w:ascii="Arial" w:hAnsi="Arial" w:cs="Arial"/>
                <w:color w:val="000000"/>
                <w:kern w:val="24"/>
                <w:sz w:val="22"/>
                <w:szCs w:val="22"/>
                <w:lang w:val="en-US"/>
              </w:rPr>
              <w:t>The indicator reflects a specific priority area identified by NHS England.</w:t>
            </w:r>
          </w:p>
          <w:p w14:paraId="272CA0EC" w14:textId="77777777" w:rsidR="002338EB" w:rsidRPr="002338EB" w:rsidRDefault="002338EB" w:rsidP="002338EB">
            <w:pPr>
              <w:pStyle w:val="Paragraph"/>
              <w:spacing w:before="120" w:after="120" w:line="240" w:lineRule="auto"/>
              <w:rPr>
                <w:highlight w:val="lightGray"/>
              </w:rPr>
            </w:pPr>
          </w:p>
        </w:tc>
      </w:tr>
      <w:tr w:rsidR="00735337" w14:paraId="2E2CE1C4" w14:textId="77777777" w:rsidTr="002338EB">
        <w:tc>
          <w:tcPr>
            <w:tcW w:w="5949" w:type="dxa"/>
          </w:tcPr>
          <w:p w14:paraId="378D38FD" w14:textId="0A1308C2" w:rsidR="00735337" w:rsidRPr="00C2144A" w:rsidRDefault="009B5A37" w:rsidP="009B5A37">
            <w:pPr>
              <w:spacing w:before="120" w:after="120"/>
              <w:rPr>
                <w:rFonts w:ascii="Arial" w:hAnsi="Arial" w:cs="Arial"/>
                <w:sz w:val="22"/>
                <w:szCs w:val="22"/>
              </w:rPr>
            </w:pPr>
            <w:r w:rsidRPr="009B5A37">
              <w:rPr>
                <w:rFonts w:ascii="Arial" w:hAnsi="Arial" w:cs="Arial"/>
                <w:sz w:val="22"/>
                <w:szCs w:val="22"/>
              </w:rPr>
              <w:t xml:space="preserve">The </w:t>
            </w:r>
            <w:hyperlink r:id="rId8" w:history="1">
              <w:r w:rsidRPr="009B5A37">
                <w:rPr>
                  <w:rStyle w:val="Hyperlink"/>
                  <w:rFonts w:ascii="Arial" w:hAnsi="Arial" w:cs="Arial"/>
                  <w:sz w:val="22"/>
                  <w:szCs w:val="22"/>
                </w:rPr>
                <w:t>CVDPREVENT Second Annual Audit Report</w:t>
              </w:r>
            </w:hyperlink>
            <w:r w:rsidRPr="009B5A37">
              <w:rPr>
                <w:rFonts w:ascii="Arial" w:hAnsi="Arial" w:cs="Arial"/>
                <w:sz w:val="22"/>
                <w:szCs w:val="22"/>
              </w:rPr>
              <w:t xml:space="preserve"> found</w:t>
            </w:r>
            <w:r>
              <w:rPr>
                <w:rFonts w:ascii="Arial" w:hAnsi="Arial" w:cs="Arial"/>
                <w:sz w:val="22"/>
                <w:szCs w:val="22"/>
              </w:rPr>
              <w:t xml:space="preserve"> </w:t>
            </w:r>
            <w:r w:rsidRPr="009B5A37">
              <w:rPr>
                <w:rFonts w:ascii="Arial" w:hAnsi="Arial" w:cs="Arial"/>
                <w:sz w:val="22"/>
                <w:szCs w:val="22"/>
              </w:rPr>
              <w:t>that the percentage of patients with a QRISK score of 10%</w:t>
            </w:r>
            <w:r>
              <w:rPr>
                <w:rFonts w:ascii="Arial" w:hAnsi="Arial" w:cs="Arial"/>
                <w:sz w:val="22"/>
                <w:szCs w:val="22"/>
              </w:rPr>
              <w:t xml:space="preserve"> </w:t>
            </w:r>
            <w:r w:rsidRPr="009B5A37">
              <w:rPr>
                <w:rFonts w:ascii="Arial" w:hAnsi="Arial" w:cs="Arial"/>
                <w:sz w:val="22"/>
                <w:szCs w:val="22"/>
              </w:rPr>
              <w:t>or more on lipid lowering therapy was 44.5%.</w:t>
            </w:r>
            <w:r>
              <w:rPr>
                <w:rFonts w:ascii="Arial" w:hAnsi="Arial" w:cs="Arial"/>
                <w:sz w:val="22"/>
                <w:szCs w:val="22"/>
              </w:rPr>
              <w:t xml:space="preserve"> </w:t>
            </w:r>
            <w:r w:rsidRPr="009B5A37">
              <w:rPr>
                <w:rFonts w:ascii="Arial" w:hAnsi="Arial" w:cs="Arial"/>
                <w:sz w:val="22"/>
                <w:szCs w:val="22"/>
              </w:rPr>
              <w:t>This also varied by gender (44.2% for females, 42.4% for</w:t>
            </w:r>
            <w:r>
              <w:rPr>
                <w:rFonts w:ascii="Arial" w:hAnsi="Arial" w:cs="Arial"/>
                <w:sz w:val="22"/>
                <w:szCs w:val="22"/>
              </w:rPr>
              <w:t xml:space="preserve"> </w:t>
            </w:r>
            <w:r w:rsidRPr="009B5A37">
              <w:rPr>
                <w:rFonts w:ascii="Arial" w:hAnsi="Arial" w:cs="Arial"/>
                <w:sz w:val="22"/>
                <w:szCs w:val="22"/>
              </w:rPr>
              <w:t>males), ethnicity (Asian ethnic most likely at 56.1%) and</w:t>
            </w:r>
            <w:r>
              <w:rPr>
                <w:rFonts w:ascii="Arial" w:hAnsi="Arial" w:cs="Arial"/>
                <w:sz w:val="22"/>
                <w:szCs w:val="22"/>
              </w:rPr>
              <w:t xml:space="preserve"> </w:t>
            </w:r>
            <w:r w:rsidRPr="009B5A37">
              <w:rPr>
                <w:rFonts w:ascii="Arial" w:hAnsi="Arial" w:cs="Arial"/>
                <w:sz w:val="22"/>
                <w:szCs w:val="22"/>
              </w:rPr>
              <w:t>socio-economic status (49.3% in the most deprived</w:t>
            </w:r>
            <w:r>
              <w:rPr>
                <w:rFonts w:ascii="Arial" w:hAnsi="Arial" w:cs="Arial"/>
                <w:sz w:val="22"/>
                <w:szCs w:val="22"/>
              </w:rPr>
              <w:t xml:space="preserve"> </w:t>
            </w:r>
            <w:r w:rsidRPr="009B5A37">
              <w:rPr>
                <w:rFonts w:ascii="Arial" w:hAnsi="Arial" w:cs="Arial"/>
                <w:sz w:val="22"/>
                <w:szCs w:val="22"/>
              </w:rPr>
              <w:t>quintile, and 39.2% in the least deprived quintile). There</w:t>
            </w:r>
            <w:r>
              <w:rPr>
                <w:rFonts w:ascii="Arial" w:hAnsi="Arial" w:cs="Arial"/>
                <w:sz w:val="22"/>
                <w:szCs w:val="22"/>
              </w:rPr>
              <w:t xml:space="preserve"> </w:t>
            </w:r>
            <w:r w:rsidRPr="009B5A37">
              <w:rPr>
                <w:rFonts w:ascii="Arial" w:hAnsi="Arial" w:cs="Arial"/>
                <w:sz w:val="22"/>
                <w:szCs w:val="22"/>
              </w:rPr>
              <w:t>was variation across CCGs, ranging from 35.5% to 52.6%</w:t>
            </w:r>
            <w:r>
              <w:rPr>
                <w:rFonts w:ascii="Arial" w:hAnsi="Arial" w:cs="Arial"/>
                <w:sz w:val="22"/>
                <w:szCs w:val="22"/>
              </w:rPr>
              <w:t xml:space="preserve"> </w:t>
            </w:r>
            <w:r w:rsidRPr="009B5A37">
              <w:rPr>
                <w:rFonts w:ascii="Arial" w:hAnsi="Arial" w:cs="Arial"/>
                <w:sz w:val="22"/>
                <w:szCs w:val="22"/>
              </w:rPr>
              <w:t>of patients.</w:t>
            </w:r>
            <w:r w:rsidR="00A53E22">
              <w:rPr>
                <w:rFonts w:ascii="Arial" w:hAnsi="Arial" w:cs="Arial"/>
                <w:sz w:val="22"/>
                <w:szCs w:val="22"/>
              </w:rPr>
              <w:t xml:space="preserve"> Data to </w:t>
            </w:r>
            <w:r w:rsidR="007772EC">
              <w:rPr>
                <w:rFonts w:ascii="Arial" w:hAnsi="Arial" w:cs="Arial"/>
                <w:sz w:val="22"/>
                <w:szCs w:val="22"/>
              </w:rPr>
              <w:t>June</w:t>
            </w:r>
            <w:r w:rsidR="00EB3ED9">
              <w:rPr>
                <w:rFonts w:ascii="Arial" w:hAnsi="Arial" w:cs="Arial"/>
                <w:sz w:val="22"/>
                <w:szCs w:val="22"/>
              </w:rPr>
              <w:t xml:space="preserve"> 2024</w:t>
            </w:r>
            <w:r w:rsidR="00A53E22">
              <w:rPr>
                <w:rFonts w:ascii="Arial" w:hAnsi="Arial" w:cs="Arial"/>
                <w:sz w:val="22"/>
                <w:szCs w:val="22"/>
              </w:rPr>
              <w:t xml:space="preserve"> showed achievement for England of 5</w:t>
            </w:r>
            <w:r w:rsidR="00EB3ED9">
              <w:rPr>
                <w:rFonts w:ascii="Arial" w:hAnsi="Arial" w:cs="Arial"/>
                <w:sz w:val="22"/>
                <w:szCs w:val="22"/>
              </w:rPr>
              <w:t>3</w:t>
            </w:r>
            <w:r w:rsidR="00A53E22">
              <w:rPr>
                <w:rFonts w:ascii="Arial" w:hAnsi="Arial" w:cs="Arial"/>
                <w:sz w:val="22"/>
                <w:szCs w:val="22"/>
              </w:rPr>
              <w:t>.</w:t>
            </w:r>
            <w:r w:rsidR="007772EC">
              <w:rPr>
                <w:rFonts w:ascii="Arial" w:hAnsi="Arial" w:cs="Arial"/>
                <w:sz w:val="22"/>
                <w:szCs w:val="22"/>
              </w:rPr>
              <w:t>58</w:t>
            </w:r>
            <w:r w:rsidR="00A53E22">
              <w:rPr>
                <w:rFonts w:ascii="Arial" w:hAnsi="Arial" w:cs="Arial"/>
                <w:sz w:val="22"/>
                <w:szCs w:val="22"/>
              </w:rPr>
              <w:t>%.</w:t>
            </w:r>
          </w:p>
        </w:tc>
        <w:tc>
          <w:tcPr>
            <w:tcW w:w="3118" w:type="dxa"/>
          </w:tcPr>
          <w:p w14:paraId="3C8B1CA2" w14:textId="329C0820" w:rsidR="00735337" w:rsidRPr="00C2144A" w:rsidRDefault="00735337" w:rsidP="00735337">
            <w:pPr>
              <w:spacing w:before="120" w:after="120"/>
              <w:rPr>
                <w:rFonts w:ascii="Arial" w:hAnsi="Arial" w:cs="Arial"/>
                <w:color w:val="000000"/>
                <w:kern w:val="24"/>
                <w:sz w:val="22"/>
                <w:szCs w:val="22"/>
                <w:lang w:val="en-US"/>
              </w:rPr>
            </w:pPr>
            <w:r w:rsidRPr="00C2144A">
              <w:rPr>
                <w:rFonts w:ascii="Arial" w:hAnsi="Arial" w:cs="Arial"/>
                <w:color w:val="000000"/>
                <w:kern w:val="24"/>
                <w:sz w:val="22"/>
                <w:szCs w:val="22"/>
                <w:lang w:val="en-US"/>
              </w:rPr>
              <w:t>The indicator relates to an area where there is variation in practice.</w:t>
            </w:r>
          </w:p>
          <w:p w14:paraId="3FD01E72" w14:textId="745900FE" w:rsidR="00735337" w:rsidRPr="002338EB" w:rsidRDefault="00735337" w:rsidP="00735337">
            <w:pPr>
              <w:pStyle w:val="Paragraph"/>
              <w:spacing w:before="120" w:after="120" w:line="240" w:lineRule="auto"/>
              <w:rPr>
                <w:highlight w:val="lightGray"/>
              </w:rPr>
            </w:pPr>
            <w:r w:rsidRPr="00C2144A">
              <w:rPr>
                <w:rFonts w:cs="Arial"/>
                <w:color w:val="000000"/>
                <w:kern w:val="24"/>
                <w:sz w:val="22"/>
                <w:szCs w:val="22"/>
                <w:lang w:val="en-US"/>
              </w:rPr>
              <w:t>The indicator</w:t>
            </w:r>
            <w:r w:rsidR="00C2144A">
              <w:rPr>
                <w:rFonts w:cs="Arial"/>
                <w:color w:val="000000"/>
                <w:kern w:val="24"/>
                <w:sz w:val="22"/>
                <w:szCs w:val="22"/>
                <w:lang w:val="en-US"/>
              </w:rPr>
              <w:t xml:space="preserve"> </w:t>
            </w:r>
            <w:r w:rsidR="007577BC">
              <w:rPr>
                <w:rFonts w:cs="Arial"/>
                <w:color w:val="000000"/>
                <w:kern w:val="24"/>
                <w:sz w:val="22"/>
                <w:szCs w:val="22"/>
                <w:lang w:val="en-US"/>
              </w:rPr>
              <w:t xml:space="preserve">addresses </w:t>
            </w:r>
            <w:r w:rsidRPr="00C2144A">
              <w:rPr>
                <w:rFonts w:cs="Arial"/>
                <w:color w:val="000000"/>
                <w:kern w:val="24"/>
                <w:sz w:val="22"/>
                <w:szCs w:val="22"/>
                <w:lang w:val="en-US"/>
              </w:rPr>
              <w:t xml:space="preserve"> under-treatment.</w:t>
            </w:r>
          </w:p>
        </w:tc>
      </w:tr>
      <w:tr w:rsidR="00735337" w14:paraId="373D8AA4" w14:textId="77777777" w:rsidTr="002338EB">
        <w:tc>
          <w:tcPr>
            <w:tcW w:w="5949" w:type="dxa"/>
          </w:tcPr>
          <w:p w14:paraId="40A2EA38" w14:textId="421B193C" w:rsidR="00735337" w:rsidRPr="00C2144A" w:rsidRDefault="009B5A37" w:rsidP="009B5A37">
            <w:pPr>
              <w:spacing w:before="120" w:after="120"/>
              <w:rPr>
                <w:rFonts w:ascii="Arial" w:hAnsi="Arial" w:cs="Arial"/>
                <w:sz w:val="22"/>
                <w:szCs w:val="22"/>
              </w:rPr>
            </w:pPr>
            <w:r w:rsidRPr="009B5A37">
              <w:rPr>
                <w:rFonts w:ascii="Arial" w:hAnsi="Arial" w:cs="Arial"/>
                <w:sz w:val="22"/>
                <w:szCs w:val="22"/>
              </w:rPr>
              <w:t>Lipid lowering therapies can help lower LDL cholesterol as</w:t>
            </w:r>
            <w:r>
              <w:rPr>
                <w:rFonts w:ascii="Arial" w:hAnsi="Arial" w:cs="Arial"/>
                <w:sz w:val="22"/>
                <w:szCs w:val="22"/>
              </w:rPr>
              <w:t xml:space="preserve"> </w:t>
            </w:r>
            <w:r w:rsidRPr="009B5A37">
              <w:rPr>
                <w:rFonts w:ascii="Arial" w:hAnsi="Arial" w:cs="Arial"/>
                <w:sz w:val="22"/>
                <w:szCs w:val="22"/>
              </w:rPr>
              <w:t>part of primary prevention of CVD if lifestyle interventions</w:t>
            </w:r>
            <w:r>
              <w:rPr>
                <w:rFonts w:ascii="Arial" w:hAnsi="Arial" w:cs="Arial"/>
                <w:sz w:val="22"/>
                <w:szCs w:val="22"/>
              </w:rPr>
              <w:t xml:space="preserve"> </w:t>
            </w:r>
            <w:r w:rsidRPr="009B5A37">
              <w:rPr>
                <w:rFonts w:ascii="Arial" w:hAnsi="Arial" w:cs="Arial"/>
                <w:sz w:val="22"/>
                <w:szCs w:val="22"/>
              </w:rPr>
              <w:t>are ineffective or inappropriate. Atorvastatin 20 mg is</w:t>
            </w:r>
            <w:r>
              <w:rPr>
                <w:rFonts w:ascii="Arial" w:hAnsi="Arial" w:cs="Arial"/>
                <w:sz w:val="22"/>
                <w:szCs w:val="22"/>
              </w:rPr>
              <w:t xml:space="preserve"> </w:t>
            </w:r>
            <w:r w:rsidRPr="009B5A37">
              <w:rPr>
                <w:rFonts w:ascii="Arial" w:hAnsi="Arial" w:cs="Arial"/>
                <w:sz w:val="22"/>
                <w:szCs w:val="22"/>
              </w:rPr>
              <w:t>recommended as first line therapy for the primary</w:t>
            </w:r>
            <w:r>
              <w:rPr>
                <w:rFonts w:ascii="Arial" w:hAnsi="Arial" w:cs="Arial"/>
                <w:sz w:val="22"/>
                <w:szCs w:val="22"/>
              </w:rPr>
              <w:t xml:space="preserve"> </w:t>
            </w:r>
            <w:r w:rsidRPr="009B5A37">
              <w:rPr>
                <w:rFonts w:ascii="Arial" w:hAnsi="Arial" w:cs="Arial"/>
                <w:sz w:val="22"/>
                <w:szCs w:val="22"/>
              </w:rPr>
              <w:t>prevention of CVD to people who have a 10% or more</w:t>
            </w:r>
            <w:r>
              <w:rPr>
                <w:rFonts w:ascii="Arial" w:hAnsi="Arial" w:cs="Arial"/>
                <w:sz w:val="22"/>
                <w:szCs w:val="22"/>
              </w:rPr>
              <w:t xml:space="preserve"> </w:t>
            </w:r>
            <w:r w:rsidRPr="009B5A37">
              <w:rPr>
                <w:rFonts w:ascii="Arial" w:hAnsi="Arial" w:cs="Arial"/>
                <w:sz w:val="22"/>
                <w:szCs w:val="22"/>
              </w:rPr>
              <w:t>10</w:t>
            </w:r>
            <w:r w:rsidRPr="009B5A37">
              <w:rPr>
                <w:rFonts w:ascii="Cambria Math" w:hAnsi="Cambria Math" w:cs="Cambria Math"/>
                <w:sz w:val="22"/>
                <w:szCs w:val="22"/>
              </w:rPr>
              <w:t>‑</w:t>
            </w:r>
            <w:r w:rsidRPr="009B5A37">
              <w:rPr>
                <w:rFonts w:ascii="Arial" w:hAnsi="Arial" w:cs="Arial"/>
                <w:sz w:val="22"/>
                <w:szCs w:val="22"/>
              </w:rPr>
              <w:t>year risk of developing CVD.</w:t>
            </w:r>
          </w:p>
        </w:tc>
        <w:tc>
          <w:tcPr>
            <w:tcW w:w="3118" w:type="dxa"/>
          </w:tcPr>
          <w:p w14:paraId="380FC230" w14:textId="77777777" w:rsidR="00735337" w:rsidRPr="00C2144A" w:rsidRDefault="00735337" w:rsidP="00735337">
            <w:pPr>
              <w:spacing w:before="120" w:after="120"/>
              <w:rPr>
                <w:rFonts w:ascii="Arial" w:hAnsi="Arial" w:cs="Arial"/>
                <w:color w:val="000000"/>
                <w:kern w:val="24"/>
                <w:sz w:val="22"/>
                <w:szCs w:val="22"/>
                <w:lang w:val="en-US"/>
              </w:rPr>
            </w:pPr>
            <w:r w:rsidRPr="00C2144A">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0C5D9A4" w14:textId="1429C503" w:rsidR="00CF1326" w:rsidRPr="005257DF" w:rsidRDefault="00CF1326" w:rsidP="005257DF">
            <w:pPr>
              <w:pStyle w:val="ListParagraph"/>
              <w:numPr>
                <w:ilvl w:val="0"/>
                <w:numId w:val="41"/>
              </w:numPr>
              <w:rPr>
                <w:rFonts w:ascii="Arial" w:hAnsi="Arial" w:cs="Arial"/>
                <w:color w:val="000000"/>
                <w:kern w:val="24"/>
                <w:sz w:val="22"/>
                <w:szCs w:val="22"/>
                <w:lang w:eastAsia="en-GB"/>
              </w:rPr>
            </w:pPr>
            <w:hyperlink r:id="rId9" w:history="1">
              <w:r w:rsidRPr="005257DF">
                <w:rPr>
                  <w:rStyle w:val="Hyperlink"/>
                  <w:rFonts w:ascii="Arial" w:hAnsi="Arial" w:cs="Arial"/>
                  <w:kern w:val="24"/>
                  <w:sz w:val="22"/>
                  <w:szCs w:val="22"/>
                  <w:lang w:eastAsia="en-GB"/>
                </w:rPr>
                <w:t>Cardiovascular disease: risk assessment and reduction, including lipid modification. NICE guideline NG238</w:t>
              </w:r>
            </w:hyperlink>
            <w:r w:rsidRPr="005257DF">
              <w:rPr>
                <w:rFonts w:ascii="Arial" w:hAnsi="Arial" w:cs="Arial"/>
                <w:color w:val="000000"/>
                <w:kern w:val="24"/>
                <w:sz w:val="22"/>
                <w:szCs w:val="22"/>
                <w:lang w:eastAsia="en-GB"/>
              </w:rPr>
              <w:t xml:space="preserve"> (2023), recommendation</w:t>
            </w:r>
            <w:r w:rsidR="00553290">
              <w:rPr>
                <w:rFonts w:ascii="Arial" w:hAnsi="Arial" w:cs="Arial"/>
                <w:color w:val="000000"/>
                <w:kern w:val="24"/>
                <w:sz w:val="22"/>
                <w:szCs w:val="22"/>
                <w:lang w:eastAsia="en-GB"/>
              </w:rPr>
              <w:t>s</w:t>
            </w:r>
            <w:r w:rsidRPr="005257DF">
              <w:rPr>
                <w:rFonts w:ascii="Arial" w:hAnsi="Arial" w:cs="Arial"/>
                <w:color w:val="000000"/>
                <w:kern w:val="24"/>
                <w:sz w:val="22"/>
                <w:szCs w:val="22"/>
                <w:lang w:eastAsia="en-GB"/>
              </w:rPr>
              <w:t xml:space="preserve"> 1.6.7</w:t>
            </w:r>
            <w:r w:rsidR="00553290">
              <w:rPr>
                <w:rFonts w:ascii="Arial" w:hAnsi="Arial" w:cs="Arial"/>
                <w:color w:val="000000"/>
                <w:kern w:val="24"/>
                <w:sz w:val="22"/>
                <w:szCs w:val="22"/>
                <w:lang w:eastAsia="en-GB"/>
              </w:rPr>
              <w:t>, 1.6.13, 1.10.1 and 1.10.2</w:t>
            </w:r>
          </w:p>
          <w:p w14:paraId="213B4E42" w14:textId="6D71D28B" w:rsidR="00CF1326" w:rsidRPr="005257DF" w:rsidRDefault="00CF1326" w:rsidP="005257DF">
            <w:pPr>
              <w:pStyle w:val="ListParagraph"/>
              <w:numPr>
                <w:ilvl w:val="0"/>
                <w:numId w:val="41"/>
              </w:numPr>
              <w:rPr>
                <w:rFonts w:ascii="Arial" w:hAnsi="Arial" w:cs="Arial"/>
                <w:color w:val="000000"/>
                <w:kern w:val="24"/>
                <w:sz w:val="22"/>
                <w:szCs w:val="22"/>
                <w:lang w:eastAsia="en-GB"/>
              </w:rPr>
            </w:pPr>
            <w:hyperlink r:id="rId10" w:history="1">
              <w:proofErr w:type="spellStart"/>
              <w:r w:rsidRPr="005257DF">
                <w:rPr>
                  <w:rStyle w:val="Hyperlink"/>
                  <w:rFonts w:ascii="Arial" w:hAnsi="Arial" w:cs="Arial"/>
                  <w:kern w:val="24"/>
                  <w:sz w:val="22"/>
                  <w:szCs w:val="22"/>
                  <w:lang w:eastAsia="en-GB"/>
                </w:rPr>
                <w:t>Bempedoic</w:t>
              </w:r>
              <w:proofErr w:type="spellEnd"/>
              <w:r w:rsidRPr="005257DF">
                <w:rPr>
                  <w:rStyle w:val="Hyperlink"/>
                  <w:rFonts w:ascii="Arial" w:hAnsi="Arial" w:cs="Arial"/>
                  <w:kern w:val="24"/>
                  <w:sz w:val="22"/>
                  <w:szCs w:val="22"/>
                  <w:lang w:eastAsia="en-GB"/>
                </w:rPr>
                <w:t xml:space="preserve"> acid with ezetimibe for treating primary hypercholesterolaemia or mixed dyslipidaemia. NICE technology appraisal TA694</w:t>
              </w:r>
            </w:hyperlink>
            <w:r w:rsidRPr="005257DF">
              <w:rPr>
                <w:rFonts w:ascii="Arial" w:hAnsi="Arial" w:cs="Arial"/>
                <w:color w:val="000000"/>
                <w:kern w:val="24"/>
                <w:sz w:val="22"/>
                <w:szCs w:val="22"/>
                <w:lang w:eastAsia="en-GB"/>
              </w:rPr>
              <w:t xml:space="preserve"> (2021)</w:t>
            </w:r>
          </w:p>
          <w:p w14:paraId="5675CA52" w14:textId="62C5EC47" w:rsidR="005257DF" w:rsidRPr="005257DF" w:rsidRDefault="005257DF" w:rsidP="005257DF">
            <w:pPr>
              <w:pStyle w:val="ListParagraph"/>
              <w:numPr>
                <w:ilvl w:val="0"/>
                <w:numId w:val="41"/>
              </w:numPr>
              <w:rPr>
                <w:rFonts w:ascii="Arial" w:hAnsi="Arial" w:cs="Arial"/>
                <w:color w:val="000000"/>
                <w:kern w:val="24"/>
                <w:sz w:val="22"/>
                <w:szCs w:val="22"/>
                <w:lang w:eastAsia="en-GB"/>
              </w:rPr>
            </w:pPr>
            <w:hyperlink r:id="rId11" w:history="1">
              <w:proofErr w:type="spellStart"/>
              <w:r w:rsidRPr="005257DF">
                <w:rPr>
                  <w:rStyle w:val="Hyperlink"/>
                  <w:rFonts w:ascii="Arial" w:hAnsi="Arial" w:cs="Arial"/>
                  <w:kern w:val="24"/>
                  <w:sz w:val="22"/>
                  <w:szCs w:val="22"/>
                  <w:lang w:eastAsia="en-GB"/>
                </w:rPr>
                <w:t>Evolocumab</w:t>
              </w:r>
              <w:proofErr w:type="spellEnd"/>
              <w:r w:rsidRPr="005257DF">
                <w:rPr>
                  <w:rStyle w:val="Hyperlink"/>
                  <w:rFonts w:ascii="Arial" w:hAnsi="Arial" w:cs="Arial"/>
                  <w:kern w:val="24"/>
                  <w:sz w:val="22"/>
                  <w:szCs w:val="22"/>
                  <w:lang w:eastAsia="en-GB"/>
                </w:rPr>
                <w:t xml:space="preserve"> for treating primary hypercholesterolaemia and mixed dyslipidaemia. NICE technology appraisal guidance 394</w:t>
              </w:r>
            </w:hyperlink>
            <w:r w:rsidRPr="005257DF">
              <w:rPr>
                <w:rFonts w:ascii="Arial" w:hAnsi="Arial" w:cs="Arial"/>
                <w:color w:val="000000"/>
                <w:kern w:val="24"/>
                <w:sz w:val="22"/>
                <w:szCs w:val="22"/>
                <w:lang w:eastAsia="en-GB"/>
              </w:rPr>
              <w:t xml:space="preserve"> (2016)</w:t>
            </w:r>
          </w:p>
          <w:p w14:paraId="122B2394" w14:textId="7143A8C8" w:rsidR="005257DF" w:rsidRPr="005257DF" w:rsidRDefault="005257DF" w:rsidP="005257DF">
            <w:pPr>
              <w:pStyle w:val="ListParagraph"/>
              <w:numPr>
                <w:ilvl w:val="0"/>
                <w:numId w:val="41"/>
              </w:numPr>
              <w:rPr>
                <w:rFonts w:ascii="Arial" w:hAnsi="Arial" w:cs="Arial"/>
                <w:color w:val="000000"/>
                <w:kern w:val="24"/>
                <w:sz w:val="22"/>
                <w:szCs w:val="22"/>
                <w:lang w:eastAsia="en-GB"/>
              </w:rPr>
            </w:pPr>
            <w:hyperlink r:id="rId12" w:history="1">
              <w:r w:rsidRPr="005257DF">
                <w:rPr>
                  <w:rStyle w:val="Hyperlink"/>
                  <w:rFonts w:ascii="Arial" w:hAnsi="Arial" w:cs="Arial"/>
                  <w:kern w:val="24"/>
                  <w:sz w:val="22"/>
                  <w:szCs w:val="22"/>
                  <w:lang w:eastAsia="en-GB"/>
                </w:rPr>
                <w:t>Alirocumab for treating primary hypercholesterolaemia and mixed dyslipidaemia. NICE technology appraisal guidance 393</w:t>
              </w:r>
            </w:hyperlink>
            <w:r w:rsidRPr="005257DF">
              <w:rPr>
                <w:rFonts w:ascii="Arial" w:hAnsi="Arial" w:cs="Arial"/>
                <w:color w:val="000000"/>
                <w:kern w:val="24"/>
                <w:sz w:val="22"/>
                <w:szCs w:val="22"/>
                <w:lang w:eastAsia="en-GB"/>
              </w:rPr>
              <w:t xml:space="preserve"> (2016)</w:t>
            </w:r>
          </w:p>
          <w:p w14:paraId="1359C26D" w14:textId="68BDCDDB" w:rsidR="00C2144A" w:rsidRPr="00C2144A" w:rsidRDefault="00CF1326" w:rsidP="005257DF">
            <w:pPr>
              <w:pStyle w:val="Paragraph"/>
              <w:numPr>
                <w:ilvl w:val="0"/>
                <w:numId w:val="41"/>
              </w:numPr>
              <w:spacing w:before="0" w:after="120"/>
              <w:ind w:left="357" w:hanging="357"/>
            </w:pPr>
            <w:hyperlink r:id="rId13" w:history="1">
              <w:r w:rsidRPr="00CF1326">
                <w:rPr>
                  <w:rStyle w:val="Hyperlink"/>
                  <w:rFonts w:cs="Arial"/>
                  <w:kern w:val="24"/>
                  <w:sz w:val="22"/>
                  <w:szCs w:val="22"/>
                  <w:lang w:eastAsia="en-GB"/>
                </w:rPr>
                <w:t>Ezetimibe for treating primary heterozygous-familial and non-familial hypercholesterolaemia. NICE technology appraisal TA385</w:t>
              </w:r>
            </w:hyperlink>
            <w:r w:rsidRPr="00CF1326">
              <w:rPr>
                <w:rFonts w:cs="Arial"/>
                <w:color w:val="000000"/>
                <w:kern w:val="24"/>
                <w:sz w:val="22"/>
                <w:szCs w:val="22"/>
                <w:lang w:eastAsia="en-GB"/>
              </w:rPr>
              <w:t xml:space="preserve"> (2016)</w:t>
            </w:r>
          </w:p>
        </w:tc>
        <w:tc>
          <w:tcPr>
            <w:tcW w:w="3118" w:type="dxa"/>
          </w:tcPr>
          <w:p w14:paraId="0D72329A" w14:textId="54F94FB4" w:rsidR="002338EB" w:rsidRPr="00C2144A" w:rsidRDefault="002338EB" w:rsidP="002338EB">
            <w:pPr>
              <w:spacing w:before="120" w:after="120"/>
              <w:rPr>
                <w:rFonts w:ascii="Arial" w:hAnsi="Arial" w:cs="Arial"/>
                <w:color w:val="000000"/>
                <w:kern w:val="24"/>
                <w:sz w:val="22"/>
                <w:szCs w:val="22"/>
                <w:lang w:val="en-US"/>
              </w:rPr>
            </w:pPr>
            <w:r w:rsidRPr="00C2144A">
              <w:rPr>
                <w:rFonts w:ascii="Arial" w:hAnsi="Arial" w:cs="Arial"/>
                <w:color w:val="000000"/>
                <w:kern w:val="24"/>
                <w:sz w:val="22"/>
                <w:szCs w:val="22"/>
                <w:lang w:val="en-US"/>
              </w:rPr>
              <w:lastRenderedPageBreak/>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C2144A">
              <w:rPr>
                <w:rFonts w:cs="Arial"/>
                <w:color w:val="000000"/>
                <w:kern w:val="24"/>
                <w:sz w:val="22"/>
                <w:szCs w:val="22"/>
                <w:lang w:val="en-US"/>
              </w:rPr>
              <w:lastRenderedPageBreak/>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41C848E6" w14:textId="77777777" w:rsidR="00CF1326" w:rsidRPr="00CF1326" w:rsidRDefault="00CF1326" w:rsidP="00CF1326">
            <w:pPr>
              <w:spacing w:before="120" w:after="120"/>
              <w:rPr>
                <w:rFonts w:ascii="Arial" w:hAnsi="Arial" w:cs="Arial"/>
                <w:color w:val="000000"/>
                <w:kern w:val="24"/>
                <w:sz w:val="22"/>
                <w:szCs w:val="22"/>
                <w:lang w:eastAsia="en-GB"/>
              </w:rPr>
            </w:pPr>
            <w:r w:rsidRPr="00CF1326">
              <w:rPr>
                <w:rFonts w:ascii="Arial" w:hAnsi="Arial" w:cs="Arial"/>
                <w:color w:val="000000"/>
                <w:kern w:val="24"/>
                <w:sz w:val="22"/>
                <w:szCs w:val="22"/>
                <w:lang w:eastAsia="en-GB"/>
              </w:rPr>
              <w:t>Numerator: The number in the denominator who are currently treated with a lipid lowering therapy.</w:t>
            </w:r>
          </w:p>
          <w:p w14:paraId="3BA176B2" w14:textId="77777777" w:rsidR="00CF1326" w:rsidRPr="00CF1326" w:rsidRDefault="00CF1326" w:rsidP="00CF1326">
            <w:pPr>
              <w:spacing w:before="120" w:after="120"/>
              <w:rPr>
                <w:rFonts w:ascii="Arial" w:hAnsi="Arial" w:cs="Arial"/>
                <w:color w:val="000000"/>
                <w:kern w:val="24"/>
                <w:sz w:val="22"/>
                <w:szCs w:val="22"/>
                <w:lang w:eastAsia="en-GB"/>
              </w:rPr>
            </w:pPr>
            <w:r w:rsidRPr="00CF1326">
              <w:rPr>
                <w:rFonts w:ascii="Arial" w:hAnsi="Arial" w:cs="Arial"/>
                <w:color w:val="000000"/>
                <w:kern w:val="24"/>
                <w:sz w:val="22"/>
                <w:szCs w:val="22"/>
                <w:lang w:eastAsia="en-GB"/>
              </w:rPr>
              <w:t>Denominator: The number of patients with a last recorded cardiovascular disease risk score of 10% or more.</w:t>
            </w:r>
          </w:p>
          <w:p w14:paraId="3C536E05" w14:textId="77777777" w:rsidR="00CF1326" w:rsidRPr="00CF1326" w:rsidRDefault="00CF1326" w:rsidP="00CF1326">
            <w:pPr>
              <w:spacing w:before="120" w:after="120"/>
              <w:rPr>
                <w:rFonts w:ascii="Arial" w:hAnsi="Arial" w:cs="Arial"/>
                <w:color w:val="000000"/>
                <w:kern w:val="24"/>
                <w:sz w:val="22"/>
                <w:szCs w:val="22"/>
                <w:lang w:eastAsia="en-GB"/>
              </w:rPr>
            </w:pPr>
            <w:r w:rsidRPr="00CF1326">
              <w:rPr>
                <w:rFonts w:ascii="Arial" w:hAnsi="Arial" w:cs="Arial"/>
                <w:color w:val="000000"/>
                <w:kern w:val="24"/>
                <w:sz w:val="22"/>
                <w:szCs w:val="22"/>
                <w:lang w:eastAsia="en-GB"/>
              </w:rPr>
              <w:t>Calculation: Numerator divided by the denominator, multiplied by 100.</w:t>
            </w:r>
          </w:p>
          <w:p w14:paraId="67B08A1C" w14:textId="4C1F0DE2" w:rsidR="00CF1326" w:rsidRPr="00CF1326" w:rsidRDefault="00CF1326" w:rsidP="00CF1326">
            <w:pPr>
              <w:spacing w:before="120" w:after="120"/>
              <w:rPr>
                <w:rFonts w:ascii="Arial" w:hAnsi="Arial" w:cs="Arial"/>
                <w:color w:val="000000"/>
                <w:kern w:val="24"/>
                <w:sz w:val="22"/>
                <w:szCs w:val="22"/>
                <w:lang w:eastAsia="en-GB"/>
              </w:rPr>
            </w:pPr>
            <w:r w:rsidRPr="00CF1326">
              <w:rPr>
                <w:rFonts w:ascii="Arial" w:hAnsi="Arial" w:cs="Arial"/>
                <w:color w:val="000000"/>
                <w:kern w:val="24"/>
                <w:sz w:val="22"/>
                <w:szCs w:val="22"/>
                <w:lang w:eastAsia="en-GB"/>
              </w:rPr>
              <w:t xml:space="preserve">Definitions: Current treatment with a lipid lowering therapy is defined as prescription of a statin or non-statin lipid lowering therapy in the last 6 months of the reporting period. </w:t>
            </w:r>
          </w:p>
          <w:p w14:paraId="67458611" w14:textId="77777777" w:rsidR="00DA5ED4" w:rsidRDefault="00CF1326" w:rsidP="00CF1326">
            <w:pPr>
              <w:spacing w:before="120" w:after="120"/>
              <w:rPr>
                <w:rFonts w:ascii="Arial" w:hAnsi="Arial" w:cs="Arial"/>
                <w:color w:val="000000"/>
                <w:kern w:val="24"/>
                <w:sz w:val="22"/>
                <w:szCs w:val="22"/>
                <w:lang w:eastAsia="en-GB"/>
              </w:rPr>
            </w:pPr>
            <w:r w:rsidRPr="00CF1326">
              <w:rPr>
                <w:rFonts w:ascii="Arial" w:hAnsi="Arial" w:cs="Arial"/>
                <w:color w:val="000000"/>
                <w:kern w:val="24"/>
                <w:sz w:val="22"/>
                <w:szCs w:val="22"/>
                <w:lang w:eastAsia="en-GB"/>
              </w:rPr>
              <w:t xml:space="preserve">Exclusions: </w:t>
            </w:r>
          </w:p>
          <w:p w14:paraId="7AAF3B45" w14:textId="62842D06" w:rsidR="00CF1326" w:rsidRPr="0099402A" w:rsidRDefault="00CF1326" w:rsidP="0099402A">
            <w:pPr>
              <w:pStyle w:val="ListParagraph"/>
              <w:numPr>
                <w:ilvl w:val="0"/>
                <w:numId w:val="42"/>
              </w:numPr>
              <w:spacing w:before="120" w:after="120"/>
              <w:rPr>
                <w:rFonts w:ascii="Arial" w:hAnsi="Arial" w:cs="Arial"/>
                <w:color w:val="000000"/>
                <w:kern w:val="24"/>
                <w:sz w:val="22"/>
                <w:szCs w:val="22"/>
                <w:lang w:eastAsia="en-GB"/>
              </w:rPr>
            </w:pPr>
            <w:r w:rsidRPr="0099402A">
              <w:rPr>
                <w:rFonts w:ascii="Arial" w:hAnsi="Arial" w:cs="Arial"/>
                <w:color w:val="000000"/>
                <w:kern w:val="24"/>
                <w:sz w:val="22"/>
                <w:szCs w:val="22"/>
                <w:lang w:eastAsia="en-GB"/>
              </w:rPr>
              <w:t xml:space="preserve">People with diagnosed cardiovascular disease (see indicator </w:t>
            </w:r>
            <w:r w:rsidR="007772EC" w:rsidRPr="0099402A">
              <w:rPr>
                <w:rFonts w:ascii="Arial" w:hAnsi="Arial" w:cs="Arial"/>
                <w:color w:val="000000"/>
                <w:kern w:val="24"/>
                <w:sz w:val="22"/>
                <w:szCs w:val="22"/>
                <w:lang w:eastAsia="en-GB"/>
              </w:rPr>
              <w:t>IND230</w:t>
            </w:r>
            <w:r w:rsidRPr="0099402A">
              <w:rPr>
                <w:rFonts w:ascii="Arial" w:hAnsi="Arial" w:cs="Arial"/>
                <w:color w:val="000000"/>
                <w:kern w:val="24"/>
                <w:sz w:val="22"/>
                <w:szCs w:val="22"/>
                <w:lang w:eastAsia="en-GB"/>
              </w:rPr>
              <w:t>). Cardiovascular disease is defined as angina, previous myocardial infarction, revascularisation, stroke or TIA or symptomatic peripheral arterial disease.</w:t>
            </w:r>
          </w:p>
          <w:p w14:paraId="04DD41DC" w14:textId="77777777" w:rsidR="00DA5ED4" w:rsidRPr="0099402A" w:rsidRDefault="00DA5ED4" w:rsidP="0099402A">
            <w:pPr>
              <w:pStyle w:val="ListParagraph"/>
              <w:numPr>
                <w:ilvl w:val="0"/>
                <w:numId w:val="42"/>
              </w:numPr>
              <w:spacing w:before="120" w:after="120"/>
              <w:rPr>
                <w:rFonts w:ascii="Arial" w:hAnsi="Arial" w:cs="Arial"/>
                <w:color w:val="000000"/>
                <w:kern w:val="24"/>
                <w:sz w:val="22"/>
                <w:szCs w:val="22"/>
                <w:lang w:eastAsia="en-GB"/>
              </w:rPr>
            </w:pPr>
            <w:r w:rsidRPr="0099402A">
              <w:rPr>
                <w:rFonts w:ascii="Arial" w:hAnsi="Arial" w:cs="Arial"/>
                <w:color w:val="000000"/>
                <w:kern w:val="24"/>
                <w:sz w:val="22"/>
                <w:szCs w:val="22"/>
                <w:lang w:eastAsia="en-GB"/>
              </w:rPr>
              <w:t>Patients aged 24 and under (QRISK3 is not validated in people under 25 years).</w:t>
            </w:r>
          </w:p>
          <w:p w14:paraId="373450F1" w14:textId="77777777" w:rsidR="00DA5ED4" w:rsidRPr="0099402A" w:rsidRDefault="00DA5ED4" w:rsidP="0099402A">
            <w:pPr>
              <w:pStyle w:val="ListParagraph"/>
              <w:numPr>
                <w:ilvl w:val="0"/>
                <w:numId w:val="42"/>
              </w:numPr>
              <w:spacing w:before="120" w:after="120"/>
              <w:rPr>
                <w:rFonts w:ascii="Arial" w:hAnsi="Arial" w:cs="Arial"/>
                <w:color w:val="000000"/>
                <w:kern w:val="24"/>
                <w:sz w:val="22"/>
                <w:szCs w:val="22"/>
                <w:lang w:eastAsia="en-GB"/>
              </w:rPr>
            </w:pPr>
            <w:r w:rsidRPr="0099402A">
              <w:rPr>
                <w:rFonts w:ascii="Arial" w:hAnsi="Arial" w:cs="Arial"/>
                <w:color w:val="000000"/>
                <w:kern w:val="24"/>
                <w:sz w:val="22"/>
                <w:szCs w:val="22"/>
                <w:lang w:eastAsia="en-GB"/>
              </w:rPr>
              <w:t xml:space="preserve">Patients aged 85 and older (QRISK3 is not validated in people over 84 years). </w:t>
            </w:r>
          </w:p>
          <w:p w14:paraId="1A8C1D16" w14:textId="2F81C3DF" w:rsidR="00735337" w:rsidRPr="002338EB" w:rsidRDefault="00CF1326" w:rsidP="00CF1326">
            <w:pPr>
              <w:pStyle w:val="Paragraph"/>
              <w:spacing w:before="120" w:after="120" w:line="240" w:lineRule="auto"/>
              <w:rPr>
                <w:highlight w:val="lightGray"/>
              </w:rPr>
            </w:pPr>
            <w:r w:rsidRPr="00CF1326">
              <w:rPr>
                <w:rFonts w:cs="Arial"/>
                <w:color w:val="000000"/>
                <w:kern w:val="24"/>
                <w:sz w:val="22"/>
                <w:szCs w:val="22"/>
                <w:lang w:eastAsia="en-GB"/>
              </w:rPr>
              <w:t>Personalised care adjustments or exception reporting should be considered to account for situations where the patient declines, does not attend or if lipid lowering therapy is not appropriate.</w:t>
            </w:r>
          </w:p>
        </w:tc>
        <w:tc>
          <w:tcPr>
            <w:tcW w:w="3118" w:type="dxa"/>
          </w:tcPr>
          <w:p w14:paraId="1439227D" w14:textId="5A1A009F" w:rsidR="002338EB" w:rsidRPr="00C2144A" w:rsidRDefault="002338EB" w:rsidP="002338EB">
            <w:pPr>
              <w:spacing w:before="120" w:after="120"/>
              <w:rPr>
                <w:rFonts w:ascii="Arial" w:hAnsi="Arial" w:cs="Arial"/>
                <w:color w:val="000000"/>
                <w:kern w:val="24"/>
                <w:sz w:val="22"/>
                <w:szCs w:val="22"/>
              </w:rPr>
            </w:pPr>
            <w:r w:rsidRPr="00C2144A">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55EBFF12" w:rsidR="002C1326" w:rsidRPr="002338EB" w:rsidRDefault="00F3442A" w:rsidP="00526C0E">
            <w:pPr>
              <w:pStyle w:val="Paragraph"/>
              <w:spacing w:before="120" w:after="120" w:line="240" w:lineRule="auto"/>
              <w:rPr>
                <w:highlight w:val="lightGray"/>
              </w:rPr>
            </w:pPr>
            <w:r w:rsidRPr="00C2144A">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CF1326">
              <w:rPr>
                <w:rFonts w:cs="Arial"/>
                <w:color w:val="000000"/>
                <w:kern w:val="24"/>
                <w:sz w:val="22"/>
                <w:szCs w:val="22"/>
              </w:rPr>
              <w:t xml:space="preserve">CVD Prevent data up to </w:t>
            </w:r>
            <w:r w:rsidR="007772EC">
              <w:rPr>
                <w:rFonts w:cs="Arial"/>
                <w:color w:val="000000"/>
                <w:kern w:val="24"/>
                <w:sz w:val="22"/>
                <w:szCs w:val="22"/>
              </w:rPr>
              <w:t xml:space="preserve">June </w:t>
            </w:r>
            <w:r w:rsidR="00A53E22">
              <w:rPr>
                <w:rFonts w:cs="Arial"/>
                <w:color w:val="000000"/>
                <w:kern w:val="24"/>
                <w:sz w:val="22"/>
                <w:szCs w:val="22"/>
              </w:rPr>
              <w:t>202</w:t>
            </w:r>
            <w:r w:rsidR="007772EC">
              <w:rPr>
                <w:rFonts w:cs="Arial"/>
                <w:color w:val="000000"/>
                <w:kern w:val="24"/>
                <w:sz w:val="22"/>
                <w:szCs w:val="22"/>
              </w:rPr>
              <w:t>4</w:t>
            </w:r>
            <w:r w:rsidR="00C2144A" w:rsidRPr="00C2144A">
              <w:rPr>
                <w:rFonts w:cs="Arial"/>
                <w:color w:val="000000"/>
                <w:kern w:val="24"/>
                <w:sz w:val="22"/>
                <w:szCs w:val="22"/>
              </w:rPr>
              <w:t xml:space="preserve"> </w:t>
            </w:r>
            <w:r w:rsidRPr="00C2144A">
              <w:rPr>
                <w:rFonts w:cs="Arial"/>
                <w:color w:val="000000"/>
                <w:kern w:val="24"/>
                <w:sz w:val="22"/>
                <w:szCs w:val="22"/>
              </w:rPr>
              <w:t xml:space="preserve">compared with ONS population statistics shows that an </w:t>
            </w:r>
            <w:r w:rsidRPr="00C2144A">
              <w:rPr>
                <w:rFonts w:cs="Arial"/>
                <w:color w:val="000000"/>
                <w:kern w:val="24"/>
                <w:sz w:val="22"/>
                <w:szCs w:val="22"/>
              </w:rPr>
              <w:lastRenderedPageBreak/>
              <w:t xml:space="preserve">average practice with 10,000 patients would have around </w:t>
            </w:r>
            <w:r w:rsidR="00A53E22">
              <w:rPr>
                <w:rFonts w:cs="Arial"/>
                <w:color w:val="000000"/>
                <w:kern w:val="24"/>
                <w:sz w:val="22"/>
                <w:szCs w:val="22"/>
              </w:rPr>
              <w:t>1</w:t>
            </w:r>
            <w:r w:rsidR="004D23AF">
              <w:rPr>
                <w:rFonts w:cs="Arial"/>
                <w:color w:val="000000"/>
                <w:kern w:val="24"/>
                <w:sz w:val="22"/>
                <w:szCs w:val="22"/>
              </w:rPr>
              <w:t>006</w:t>
            </w:r>
            <w:r w:rsidR="00A53E22" w:rsidRPr="00C2144A">
              <w:rPr>
                <w:rFonts w:cs="Arial"/>
                <w:color w:val="000000"/>
                <w:kern w:val="24"/>
                <w:sz w:val="22"/>
                <w:szCs w:val="22"/>
              </w:rPr>
              <w:t xml:space="preserve"> </w:t>
            </w:r>
            <w:r w:rsidRPr="00C2144A">
              <w:rPr>
                <w:rFonts w:cs="Arial"/>
                <w:color w:val="000000"/>
                <w:kern w:val="24"/>
                <w:sz w:val="22"/>
                <w:szCs w:val="22"/>
              </w:rPr>
              <w:t>eligible patients.</w:t>
            </w:r>
          </w:p>
        </w:tc>
        <w:tc>
          <w:tcPr>
            <w:tcW w:w="3118" w:type="dxa"/>
          </w:tcPr>
          <w:p w14:paraId="1567BE59" w14:textId="6CC24754" w:rsidR="002338EB" w:rsidRPr="00C2144A" w:rsidRDefault="002338EB" w:rsidP="00526C0E">
            <w:pPr>
              <w:pStyle w:val="Paragraph"/>
              <w:spacing w:before="120" w:after="120" w:line="240" w:lineRule="auto"/>
              <w:rPr>
                <w:rFonts w:cs="Arial"/>
                <w:color w:val="000000"/>
                <w:kern w:val="24"/>
                <w:sz w:val="22"/>
                <w:szCs w:val="22"/>
              </w:rPr>
            </w:pPr>
            <w:r w:rsidRPr="00C2144A">
              <w:rPr>
                <w:rFonts w:cs="Arial"/>
                <w:color w:val="000000"/>
                <w:kern w:val="24"/>
                <w:sz w:val="22"/>
                <w:szCs w:val="22"/>
              </w:rPr>
              <w:lastRenderedPageBreak/>
              <w:t xml:space="preserve">The indicator </w:t>
            </w:r>
            <w:r w:rsidR="002C1326" w:rsidRPr="00C2144A">
              <w:rPr>
                <w:rFonts w:cs="Arial"/>
                <w:color w:val="000000"/>
                <w:kern w:val="24"/>
                <w:sz w:val="22"/>
                <w:szCs w:val="22"/>
              </w:rPr>
              <w:t>does</w:t>
            </w:r>
            <w:r w:rsidR="00C2144A">
              <w:rPr>
                <w:rFonts w:cs="Arial"/>
                <w:color w:val="000000"/>
                <w:kern w:val="24"/>
                <w:sz w:val="22"/>
                <w:szCs w:val="22"/>
              </w:rPr>
              <w:t xml:space="preserve"> </w:t>
            </w:r>
            <w:r w:rsidRPr="00C2144A">
              <w:rPr>
                <w:rFonts w:cs="Arial"/>
                <w:color w:val="000000"/>
                <w:kern w:val="24"/>
                <w:sz w:val="22"/>
                <w:szCs w:val="22"/>
              </w:rPr>
              <w:t>outline minimum numbers of patients needed to be confident in the assessment of variation.</w:t>
            </w:r>
          </w:p>
          <w:p w14:paraId="38DE6D48" w14:textId="2E86C0F7" w:rsidR="000C4A97" w:rsidRPr="002338EB" w:rsidRDefault="000C4A97" w:rsidP="00526C0E">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3F60F64C" w:rsidR="00735337" w:rsidRPr="00F81076" w:rsidRDefault="00F81076" w:rsidP="00735337">
            <w:pPr>
              <w:pStyle w:val="Paragraph"/>
              <w:spacing w:before="120" w:after="120" w:line="240" w:lineRule="auto"/>
            </w:pPr>
            <w:r w:rsidRPr="00F81076">
              <w:rPr>
                <w:rFonts w:cs="Arial"/>
                <w:sz w:val="22"/>
                <w:szCs w:val="22"/>
              </w:rPr>
              <w:t>Data can be collected from GP systems using SNOMED</w:t>
            </w:r>
            <w:r w:rsidR="008E0899">
              <w:rPr>
                <w:rFonts w:cs="Arial"/>
                <w:sz w:val="22"/>
                <w:szCs w:val="22"/>
              </w:rPr>
              <w:t xml:space="preserve"> coding</w:t>
            </w:r>
            <w:r w:rsidRPr="00F81076">
              <w:rPr>
                <w:rFonts w:cs="Arial"/>
                <w:sz w:val="22"/>
                <w:szCs w:val="22"/>
              </w:rPr>
              <w:t>.</w:t>
            </w:r>
            <w:r w:rsidR="00735337" w:rsidRPr="00F81076">
              <w:rPr>
                <w:rFonts w:cs="Arial"/>
                <w:sz w:val="22"/>
                <w:szCs w:val="22"/>
              </w:rPr>
              <w:t xml:space="preserve"> </w:t>
            </w:r>
          </w:p>
        </w:tc>
        <w:tc>
          <w:tcPr>
            <w:tcW w:w="3118" w:type="dxa"/>
          </w:tcPr>
          <w:p w14:paraId="7E07F302" w14:textId="5F984164" w:rsidR="00735337" w:rsidRPr="00F81076" w:rsidRDefault="00735337" w:rsidP="00735337">
            <w:pPr>
              <w:spacing w:before="120" w:after="120"/>
              <w:rPr>
                <w:rFonts w:ascii="Arial" w:hAnsi="Arial" w:cs="Arial"/>
                <w:color w:val="000000"/>
                <w:kern w:val="24"/>
                <w:sz w:val="22"/>
                <w:szCs w:val="22"/>
              </w:rPr>
            </w:pPr>
            <w:r w:rsidRPr="00F81076">
              <w:rPr>
                <w:rFonts w:ascii="Arial" w:hAnsi="Arial" w:cs="Arial"/>
                <w:color w:val="000000"/>
                <w:kern w:val="24"/>
                <w:sz w:val="22"/>
                <w:szCs w:val="22"/>
              </w:rPr>
              <w:t>The indicator is repeatable.</w:t>
            </w:r>
          </w:p>
          <w:p w14:paraId="3BEFE1B2" w14:textId="77777777" w:rsidR="00735337" w:rsidRPr="00F81076" w:rsidRDefault="00735337" w:rsidP="00735337">
            <w:pPr>
              <w:pStyle w:val="Paragraph"/>
              <w:spacing w:before="120" w:after="120" w:line="240" w:lineRule="auto"/>
            </w:pPr>
          </w:p>
        </w:tc>
      </w:tr>
      <w:tr w:rsidR="00735337" w14:paraId="2FE27CD6" w14:textId="77777777" w:rsidTr="001C517D">
        <w:tc>
          <w:tcPr>
            <w:tcW w:w="5949" w:type="dxa"/>
          </w:tcPr>
          <w:p w14:paraId="6B3D2BF0" w14:textId="74021FF5" w:rsidR="00735337" w:rsidRDefault="00166A42" w:rsidP="00CF1326">
            <w:pPr>
              <w:pStyle w:val="tabletext2"/>
              <w:rPr>
                <w:highlight w:val="lightGray"/>
              </w:rPr>
            </w:pPr>
            <w:r>
              <w:rPr>
                <w:rFonts w:cs="Arial"/>
                <w:sz w:val="22"/>
                <w:szCs w:val="22"/>
              </w:rPr>
              <w:t>Existing d</w:t>
            </w:r>
            <w:r w:rsidRPr="00194FD2">
              <w:rPr>
                <w:rFonts w:cs="Arial"/>
                <w:sz w:val="22"/>
                <w:szCs w:val="22"/>
              </w:rPr>
              <w:t xml:space="preserve">ata fields </w:t>
            </w:r>
            <w:r>
              <w:rPr>
                <w:rFonts w:cs="Arial"/>
                <w:sz w:val="22"/>
                <w:szCs w:val="22"/>
              </w:rPr>
              <w:t>and code clusters are used in diabetes and cholesterol indicators in the 2024/25 QOF.</w:t>
            </w:r>
          </w:p>
        </w:tc>
        <w:tc>
          <w:tcPr>
            <w:tcW w:w="3118" w:type="dxa"/>
          </w:tcPr>
          <w:p w14:paraId="501A7677" w14:textId="77777777" w:rsidR="00735337" w:rsidRPr="00F81076" w:rsidRDefault="00735337" w:rsidP="00735337">
            <w:pPr>
              <w:spacing w:before="120" w:after="120"/>
              <w:rPr>
                <w:rFonts w:ascii="Arial" w:hAnsi="Arial" w:cs="Arial"/>
                <w:color w:val="000000"/>
                <w:kern w:val="24"/>
                <w:sz w:val="22"/>
                <w:szCs w:val="22"/>
              </w:rPr>
            </w:pPr>
            <w:r w:rsidRPr="00F81076">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F81076">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25FA965A" w14:textId="75182907" w:rsidR="00CF1326" w:rsidRPr="00CF1326" w:rsidRDefault="00CF1326" w:rsidP="00CF1326">
            <w:pPr>
              <w:spacing w:before="120" w:after="120"/>
              <w:rPr>
                <w:rFonts w:ascii="Arial" w:hAnsi="Arial" w:cs="Arial"/>
                <w:sz w:val="22"/>
                <w:szCs w:val="22"/>
              </w:rPr>
            </w:pPr>
            <w:r w:rsidRPr="00CF1326">
              <w:rPr>
                <w:rFonts w:ascii="Arial" w:hAnsi="Arial" w:cs="Arial"/>
                <w:sz w:val="22"/>
                <w:szCs w:val="22"/>
              </w:rPr>
              <w:t>Patients refusing lipid modifying therapy could affect the</w:t>
            </w:r>
            <w:r>
              <w:rPr>
                <w:rFonts w:ascii="Arial" w:hAnsi="Arial" w:cs="Arial"/>
                <w:sz w:val="22"/>
                <w:szCs w:val="22"/>
              </w:rPr>
              <w:t xml:space="preserve"> </w:t>
            </w:r>
            <w:r w:rsidRPr="00CF1326">
              <w:rPr>
                <w:rFonts w:ascii="Arial" w:hAnsi="Arial" w:cs="Arial"/>
                <w:sz w:val="22"/>
                <w:szCs w:val="22"/>
              </w:rPr>
              <w:t>ability of clinicians to perform against the indicator.</w:t>
            </w:r>
          </w:p>
          <w:p w14:paraId="009E37A6" w14:textId="62461E56" w:rsidR="00735337" w:rsidRPr="00F81076" w:rsidRDefault="00CF1326" w:rsidP="00CF1326">
            <w:pPr>
              <w:spacing w:before="120" w:after="120"/>
              <w:rPr>
                <w:rFonts w:ascii="Arial" w:hAnsi="Arial" w:cs="Arial"/>
                <w:sz w:val="22"/>
                <w:szCs w:val="22"/>
              </w:rPr>
            </w:pPr>
            <w:r w:rsidRPr="00CF1326">
              <w:rPr>
                <w:rFonts w:ascii="Arial" w:hAnsi="Arial" w:cs="Arial"/>
                <w:sz w:val="22"/>
                <w:szCs w:val="22"/>
              </w:rPr>
              <w:t xml:space="preserve">Personalised care adjustments </w:t>
            </w:r>
            <w:proofErr w:type="gramStart"/>
            <w:r w:rsidRPr="00CF1326">
              <w:rPr>
                <w:rFonts w:ascii="Arial" w:hAnsi="Arial" w:cs="Arial"/>
                <w:sz w:val="22"/>
                <w:szCs w:val="22"/>
              </w:rPr>
              <w:t>are able to</w:t>
            </w:r>
            <w:proofErr w:type="gramEnd"/>
            <w:r w:rsidRPr="00CF1326">
              <w:rPr>
                <w:rFonts w:ascii="Arial" w:hAnsi="Arial" w:cs="Arial"/>
                <w:sz w:val="22"/>
                <w:szCs w:val="22"/>
              </w:rPr>
              <w:t xml:space="preserve"> be used if lipid</w:t>
            </w:r>
            <w:r>
              <w:rPr>
                <w:rFonts w:ascii="Arial" w:hAnsi="Arial" w:cs="Arial"/>
                <w:sz w:val="22"/>
                <w:szCs w:val="22"/>
              </w:rPr>
              <w:t xml:space="preserve"> </w:t>
            </w:r>
            <w:r w:rsidRPr="00CF1326">
              <w:rPr>
                <w:rFonts w:ascii="Arial" w:hAnsi="Arial" w:cs="Arial"/>
                <w:sz w:val="22"/>
                <w:szCs w:val="22"/>
              </w:rPr>
              <w:t>modifying therapy is contra-indicated or declined</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F81076">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49037013" w:rsidR="00735337" w:rsidRPr="00F81076" w:rsidRDefault="00F81076" w:rsidP="00F81076">
            <w:pPr>
              <w:pStyle w:val="Paragraph"/>
              <w:spacing w:before="120" w:after="120"/>
              <w:rPr>
                <w:rFonts w:cs="Arial"/>
                <w:sz w:val="22"/>
                <w:szCs w:val="22"/>
              </w:rPr>
            </w:pPr>
            <w:r w:rsidRPr="00F81076">
              <w:rPr>
                <w:rFonts w:cs="Arial"/>
                <w:sz w:val="22"/>
                <w:szCs w:val="22"/>
              </w:rPr>
              <w:t>Data can be extracted and used to compare practice</w:t>
            </w:r>
            <w:r>
              <w:rPr>
                <w:rFonts w:cs="Arial"/>
                <w:sz w:val="22"/>
                <w:szCs w:val="22"/>
              </w:rPr>
              <w:t xml:space="preserve"> </w:t>
            </w:r>
            <w:r w:rsidRPr="00F81076">
              <w:rPr>
                <w:rFonts w:cs="Arial"/>
                <w:sz w:val="22"/>
                <w:szCs w:val="22"/>
              </w:rPr>
              <w:t>within the GP practice or with other GP practices.</w:t>
            </w:r>
          </w:p>
        </w:tc>
        <w:tc>
          <w:tcPr>
            <w:tcW w:w="3118" w:type="dxa"/>
          </w:tcPr>
          <w:p w14:paraId="2909F55A" w14:textId="21D748CB" w:rsidR="00735337" w:rsidRPr="00A47852" w:rsidRDefault="00735337" w:rsidP="00735337">
            <w:pPr>
              <w:pStyle w:val="Paragraph"/>
              <w:spacing w:before="120" w:after="120" w:line="240" w:lineRule="auto"/>
              <w:rPr>
                <w:highlight w:val="lightGray"/>
              </w:rPr>
            </w:pPr>
            <w:r w:rsidRPr="00F81076">
              <w:rPr>
                <w:rFonts w:cs="Arial"/>
                <w:color w:val="000000"/>
                <w:kern w:val="24"/>
                <w:sz w:val="22"/>
                <w:szCs w:val="22"/>
              </w:rPr>
              <w:t>The results of the indicator can be used to improve practice</w:t>
            </w:r>
            <w:r w:rsidR="00F81076" w:rsidRPr="00F81076">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4612976C" w14:textId="76E44194" w:rsidR="00CF1326" w:rsidRPr="00CF1326" w:rsidRDefault="00CF1326" w:rsidP="00CF1326">
            <w:pPr>
              <w:pStyle w:val="tabletext2"/>
              <w:rPr>
                <w:sz w:val="22"/>
                <w:szCs w:val="22"/>
              </w:rPr>
            </w:pPr>
            <w:r w:rsidRPr="00CF1326">
              <w:rPr>
                <w:sz w:val="22"/>
                <w:szCs w:val="22"/>
              </w:rPr>
              <w:t>In consultation some stakeholders felt that a CVD risk</w:t>
            </w:r>
            <w:r>
              <w:rPr>
                <w:sz w:val="22"/>
                <w:szCs w:val="22"/>
              </w:rPr>
              <w:t xml:space="preserve"> </w:t>
            </w:r>
            <w:r w:rsidRPr="00CF1326">
              <w:rPr>
                <w:sz w:val="22"/>
                <w:szCs w:val="22"/>
              </w:rPr>
              <w:t>assessment score of 10% or more captured a high number</w:t>
            </w:r>
            <w:r>
              <w:rPr>
                <w:sz w:val="22"/>
                <w:szCs w:val="22"/>
              </w:rPr>
              <w:t xml:space="preserve"> </w:t>
            </w:r>
            <w:r w:rsidRPr="00CF1326">
              <w:rPr>
                <w:sz w:val="22"/>
                <w:szCs w:val="22"/>
              </w:rPr>
              <w:t xml:space="preserve">of </w:t>
            </w:r>
            <w:r w:rsidR="0099402A" w:rsidRPr="00CF1326">
              <w:rPr>
                <w:sz w:val="22"/>
                <w:szCs w:val="22"/>
              </w:rPr>
              <w:t>patients and</w:t>
            </w:r>
            <w:r w:rsidRPr="00CF1326">
              <w:rPr>
                <w:sz w:val="22"/>
                <w:szCs w:val="22"/>
              </w:rPr>
              <w:t xml:space="preserve"> might have a significant impact on primary</w:t>
            </w:r>
            <w:r>
              <w:rPr>
                <w:sz w:val="22"/>
                <w:szCs w:val="22"/>
              </w:rPr>
              <w:t xml:space="preserve"> </w:t>
            </w:r>
            <w:r w:rsidRPr="00CF1326">
              <w:rPr>
                <w:sz w:val="22"/>
                <w:szCs w:val="22"/>
              </w:rPr>
              <w:t>care workload. Some stakeholders felt that the indicator</w:t>
            </w:r>
            <w:r>
              <w:rPr>
                <w:sz w:val="22"/>
                <w:szCs w:val="22"/>
              </w:rPr>
              <w:t xml:space="preserve"> </w:t>
            </w:r>
            <w:r w:rsidRPr="00CF1326">
              <w:rPr>
                <w:sz w:val="22"/>
                <w:szCs w:val="22"/>
              </w:rPr>
              <w:t>should focus on statins only.</w:t>
            </w:r>
          </w:p>
          <w:p w14:paraId="5247F77B" w14:textId="77777777" w:rsidR="00CF1326" w:rsidRPr="00CF1326" w:rsidRDefault="00CF1326" w:rsidP="00CF1326">
            <w:pPr>
              <w:pStyle w:val="tabletext2"/>
              <w:rPr>
                <w:sz w:val="22"/>
                <w:szCs w:val="22"/>
              </w:rPr>
            </w:pPr>
          </w:p>
          <w:p w14:paraId="5D0DDE27" w14:textId="500993BB" w:rsidR="00A47852" w:rsidRPr="00F81076" w:rsidRDefault="00CF1326" w:rsidP="00CF1326">
            <w:pPr>
              <w:pStyle w:val="tabletext2"/>
              <w:rPr>
                <w:sz w:val="22"/>
                <w:szCs w:val="22"/>
              </w:rPr>
            </w:pPr>
            <w:r w:rsidRPr="00CF1326">
              <w:rPr>
                <w:sz w:val="22"/>
                <w:szCs w:val="22"/>
              </w:rPr>
              <w:t>The committee agreed that a 10% or more threshold was</w:t>
            </w:r>
            <w:r>
              <w:rPr>
                <w:sz w:val="22"/>
                <w:szCs w:val="22"/>
              </w:rPr>
              <w:t xml:space="preserve"> </w:t>
            </w:r>
            <w:r w:rsidRPr="00CF1326">
              <w:rPr>
                <w:sz w:val="22"/>
                <w:szCs w:val="22"/>
              </w:rPr>
              <w:t>appropriate as it aligned with NICE guidance and that</w:t>
            </w:r>
            <w:r>
              <w:rPr>
                <w:sz w:val="22"/>
                <w:szCs w:val="22"/>
              </w:rPr>
              <w:t xml:space="preserve"> </w:t>
            </w:r>
            <w:r w:rsidRPr="00CF1326">
              <w:rPr>
                <w:sz w:val="22"/>
                <w:szCs w:val="22"/>
              </w:rPr>
              <w:t>early intervention was key for positive health outcome.</w:t>
            </w:r>
            <w:r>
              <w:rPr>
                <w:sz w:val="22"/>
                <w:szCs w:val="22"/>
              </w:rPr>
              <w:t xml:space="preserve"> </w:t>
            </w:r>
            <w:r w:rsidRPr="00CF1326">
              <w:rPr>
                <w:sz w:val="22"/>
                <w:szCs w:val="22"/>
              </w:rPr>
              <w:t>Workload implications were considered, and it was agreed</w:t>
            </w:r>
            <w:r>
              <w:rPr>
                <w:sz w:val="22"/>
                <w:szCs w:val="22"/>
              </w:rPr>
              <w:t xml:space="preserve"> </w:t>
            </w:r>
            <w:r w:rsidRPr="00CF1326">
              <w:rPr>
                <w:sz w:val="22"/>
                <w:szCs w:val="22"/>
              </w:rPr>
              <w:t>that the long-term workload increase would be far greater</w:t>
            </w:r>
            <w:r>
              <w:rPr>
                <w:sz w:val="22"/>
                <w:szCs w:val="22"/>
              </w:rPr>
              <w:t xml:space="preserve"> </w:t>
            </w:r>
            <w:r w:rsidRPr="00CF1326">
              <w:rPr>
                <w:sz w:val="22"/>
                <w:szCs w:val="22"/>
              </w:rPr>
              <w:lastRenderedPageBreak/>
              <w:t>without early intervention, and could be split between</w:t>
            </w:r>
            <w:r>
              <w:rPr>
                <w:sz w:val="22"/>
                <w:szCs w:val="22"/>
              </w:rPr>
              <w:t xml:space="preserve"> </w:t>
            </w:r>
            <w:r w:rsidRPr="00CF1326">
              <w:rPr>
                <w:sz w:val="22"/>
                <w:szCs w:val="22"/>
              </w:rPr>
              <w:t>different primary care roles to reduce impact.</w:t>
            </w:r>
            <w:r>
              <w:rPr>
                <w:sz w:val="22"/>
                <w:szCs w:val="22"/>
              </w:rPr>
              <w:t xml:space="preserve"> </w:t>
            </w:r>
            <w:r w:rsidRPr="00CF1326">
              <w:rPr>
                <w:sz w:val="22"/>
                <w:szCs w:val="22"/>
              </w:rPr>
              <w:t>The committee considered limiting the indicator to statins</w:t>
            </w:r>
            <w:r>
              <w:rPr>
                <w:sz w:val="22"/>
                <w:szCs w:val="22"/>
              </w:rPr>
              <w:t xml:space="preserve"> </w:t>
            </w:r>
            <w:r w:rsidRPr="00CF1326">
              <w:rPr>
                <w:sz w:val="22"/>
                <w:szCs w:val="22"/>
              </w:rPr>
              <w:t>only, and agreed that while statins would be first line</w:t>
            </w:r>
            <w:r>
              <w:rPr>
                <w:sz w:val="22"/>
                <w:szCs w:val="22"/>
              </w:rPr>
              <w:t xml:space="preserve"> </w:t>
            </w:r>
            <w:r w:rsidRPr="00CF1326">
              <w:rPr>
                <w:sz w:val="22"/>
                <w:szCs w:val="22"/>
              </w:rPr>
              <w:t>treatment, there needs to be consideration for other</w:t>
            </w:r>
            <w:r>
              <w:rPr>
                <w:sz w:val="22"/>
                <w:szCs w:val="22"/>
              </w:rPr>
              <w:t xml:space="preserve"> </w:t>
            </w:r>
            <w:r w:rsidRPr="00CF1326">
              <w:rPr>
                <w:sz w:val="22"/>
                <w:szCs w:val="22"/>
              </w:rPr>
              <w:t>treatment options, and chose to retain the wording of lipid</w:t>
            </w:r>
            <w:r>
              <w:rPr>
                <w:sz w:val="22"/>
                <w:szCs w:val="22"/>
              </w:rPr>
              <w:t xml:space="preserve"> </w:t>
            </w:r>
            <w:r w:rsidRPr="00CF1326">
              <w:rPr>
                <w:sz w:val="22"/>
                <w:szCs w:val="22"/>
              </w:rPr>
              <w:t>modifying therapy.</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CF1326">
              <w:rPr>
                <w:rFonts w:cs="Arial"/>
                <w:color w:val="000000"/>
                <w:kern w:val="24"/>
                <w:sz w:val="22"/>
                <w:szCs w:val="22"/>
              </w:rPr>
              <w:lastRenderedPageBreak/>
              <w:t>The indicator has an acceptable risk of unintended consequences.</w:t>
            </w:r>
          </w:p>
        </w:tc>
      </w:tr>
    </w:tbl>
    <w:p w14:paraId="763A6D9B" w14:textId="48F79B0E" w:rsidR="006C3D61" w:rsidRDefault="006C3D61" w:rsidP="00192685">
      <w:pPr>
        <w:pStyle w:val="Heading1"/>
      </w:pPr>
      <w:r>
        <w:t>NICE indicator advisory committee recommendation</w:t>
      </w:r>
    </w:p>
    <w:p w14:paraId="1743DB3A" w14:textId="4106E803" w:rsidR="0077603D" w:rsidRPr="00407F14" w:rsidRDefault="0077603D" w:rsidP="00F81076">
      <w:pPr>
        <w:pStyle w:val="Paragraph"/>
      </w:pPr>
      <w:r w:rsidRPr="00F81076">
        <w:t xml:space="preserve">The NICE indicator advisory committee approved this indicator for publication on the menu. </w:t>
      </w:r>
    </w:p>
    <w:p w14:paraId="123085F8" w14:textId="46F76CC2" w:rsidR="00D73835" w:rsidRDefault="00D73835" w:rsidP="003605D5">
      <w:pPr>
        <w:pStyle w:val="Heading1"/>
      </w:pPr>
    </w:p>
    <w:sectPr w:rsidR="00D73835" w:rsidSect="003E4657">
      <w:headerReference w:type="default" r:id="rId14"/>
      <w:footerReference w:type="default" r:id="rId15"/>
      <w:footerReference w:type="first" r:id="rId16"/>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4E58A4F5" w:rsidR="00BB14CA" w:rsidRPr="008C1C95" w:rsidRDefault="00BB14CA" w:rsidP="008C1C9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4599" w14:textId="63ECFD2D" w:rsidR="001E684D" w:rsidRDefault="001E684D" w:rsidP="0099402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E2624B"/>
    <w:multiLevelType w:val="hybridMultilevel"/>
    <w:tmpl w:val="F3E6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1235580"/>
    <w:multiLevelType w:val="hybridMultilevel"/>
    <w:tmpl w:val="9228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3"/>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2"/>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1"/>
  </w:num>
  <w:num w:numId="39" w16cid:durableId="1357119577">
    <w:abstractNumId w:val="21"/>
  </w:num>
  <w:num w:numId="40" w16cid:durableId="1472091102">
    <w:abstractNumId w:val="3"/>
  </w:num>
  <w:num w:numId="41" w16cid:durableId="2037460385">
    <w:abstractNumId w:val="13"/>
  </w:num>
  <w:num w:numId="42" w16cid:durableId="69569569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0367"/>
    <w:rsid w:val="00000720"/>
    <w:rsid w:val="000007A2"/>
    <w:rsid w:val="00001DF1"/>
    <w:rsid w:val="00002AC5"/>
    <w:rsid w:val="00011FC6"/>
    <w:rsid w:val="0001222B"/>
    <w:rsid w:val="00015441"/>
    <w:rsid w:val="00015EFC"/>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1B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A42"/>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34B"/>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84D"/>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38DE"/>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388"/>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31DC"/>
    <w:rsid w:val="004150FB"/>
    <w:rsid w:val="0041757B"/>
    <w:rsid w:val="00420952"/>
    <w:rsid w:val="00422E2D"/>
    <w:rsid w:val="00423C0E"/>
    <w:rsid w:val="00423DB4"/>
    <w:rsid w:val="0042425C"/>
    <w:rsid w:val="004247FB"/>
    <w:rsid w:val="004271A0"/>
    <w:rsid w:val="0042742A"/>
    <w:rsid w:val="004306C0"/>
    <w:rsid w:val="00431F8B"/>
    <w:rsid w:val="00440CCA"/>
    <w:rsid w:val="00442D76"/>
    <w:rsid w:val="004433B2"/>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55E9"/>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4B0D"/>
    <w:rsid w:val="004B5F89"/>
    <w:rsid w:val="004B686A"/>
    <w:rsid w:val="004B688D"/>
    <w:rsid w:val="004B7792"/>
    <w:rsid w:val="004C101D"/>
    <w:rsid w:val="004C3670"/>
    <w:rsid w:val="004C3BFD"/>
    <w:rsid w:val="004C5C89"/>
    <w:rsid w:val="004D1267"/>
    <w:rsid w:val="004D23AF"/>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7DF"/>
    <w:rsid w:val="00525DD1"/>
    <w:rsid w:val="00526C0E"/>
    <w:rsid w:val="00527619"/>
    <w:rsid w:val="00527A29"/>
    <w:rsid w:val="005343E1"/>
    <w:rsid w:val="005353CB"/>
    <w:rsid w:val="00535CCD"/>
    <w:rsid w:val="00535E67"/>
    <w:rsid w:val="00545970"/>
    <w:rsid w:val="00550783"/>
    <w:rsid w:val="005508EE"/>
    <w:rsid w:val="00553290"/>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10E"/>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3B4A"/>
    <w:rsid w:val="0068417E"/>
    <w:rsid w:val="00684913"/>
    <w:rsid w:val="00684E13"/>
    <w:rsid w:val="00685588"/>
    <w:rsid w:val="006862FD"/>
    <w:rsid w:val="00686D56"/>
    <w:rsid w:val="006921E1"/>
    <w:rsid w:val="00692F13"/>
    <w:rsid w:val="006937D0"/>
    <w:rsid w:val="00693996"/>
    <w:rsid w:val="006948AC"/>
    <w:rsid w:val="00696325"/>
    <w:rsid w:val="006966FC"/>
    <w:rsid w:val="006A0D55"/>
    <w:rsid w:val="006A2C36"/>
    <w:rsid w:val="006A5E06"/>
    <w:rsid w:val="006B17FD"/>
    <w:rsid w:val="006B44E2"/>
    <w:rsid w:val="006C0C61"/>
    <w:rsid w:val="006C3D61"/>
    <w:rsid w:val="006D4325"/>
    <w:rsid w:val="006D55A6"/>
    <w:rsid w:val="006D6BD0"/>
    <w:rsid w:val="006E09CB"/>
    <w:rsid w:val="006E2124"/>
    <w:rsid w:val="006E23A2"/>
    <w:rsid w:val="006E2B7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577BC"/>
    <w:rsid w:val="00760E09"/>
    <w:rsid w:val="00762D25"/>
    <w:rsid w:val="00762FFF"/>
    <w:rsid w:val="00763FE4"/>
    <w:rsid w:val="007646C3"/>
    <w:rsid w:val="007647C1"/>
    <w:rsid w:val="0076595B"/>
    <w:rsid w:val="007662E4"/>
    <w:rsid w:val="0076743A"/>
    <w:rsid w:val="00770B9A"/>
    <w:rsid w:val="007718E7"/>
    <w:rsid w:val="00774422"/>
    <w:rsid w:val="0077603D"/>
    <w:rsid w:val="007772EC"/>
    <w:rsid w:val="007813D2"/>
    <w:rsid w:val="007825BE"/>
    <w:rsid w:val="007831FB"/>
    <w:rsid w:val="007839C3"/>
    <w:rsid w:val="00783E53"/>
    <w:rsid w:val="00785266"/>
    <w:rsid w:val="00785616"/>
    <w:rsid w:val="00785DD1"/>
    <w:rsid w:val="007910D0"/>
    <w:rsid w:val="00791BB8"/>
    <w:rsid w:val="00792D69"/>
    <w:rsid w:val="007969DF"/>
    <w:rsid w:val="00796B64"/>
    <w:rsid w:val="0079772A"/>
    <w:rsid w:val="007977F2"/>
    <w:rsid w:val="007A7EF0"/>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1DB"/>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0899"/>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02A"/>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A37"/>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22"/>
    <w:rsid w:val="00A53E97"/>
    <w:rsid w:val="00A54F81"/>
    <w:rsid w:val="00A60794"/>
    <w:rsid w:val="00A611CE"/>
    <w:rsid w:val="00A614C6"/>
    <w:rsid w:val="00A669ED"/>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C7D49"/>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0FBD"/>
    <w:rsid w:val="00C026AC"/>
    <w:rsid w:val="00C0570D"/>
    <w:rsid w:val="00C130C8"/>
    <w:rsid w:val="00C13168"/>
    <w:rsid w:val="00C13F60"/>
    <w:rsid w:val="00C14404"/>
    <w:rsid w:val="00C17D6A"/>
    <w:rsid w:val="00C203C9"/>
    <w:rsid w:val="00C2144A"/>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B83"/>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26"/>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5ED4"/>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795"/>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3ED9"/>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2981"/>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446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3AC1"/>
    <w:rsid w:val="00F7531F"/>
    <w:rsid w:val="00F762D8"/>
    <w:rsid w:val="00F76DAF"/>
    <w:rsid w:val="00F7721E"/>
    <w:rsid w:val="00F77823"/>
    <w:rsid w:val="00F77F03"/>
    <w:rsid w:val="00F77FD4"/>
    <w:rsid w:val="00F81076"/>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686911226">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benchmarking.nhs.uk/cvdprevent-outputs" TargetMode="External"/><Relationship Id="rId13" Type="http://schemas.openxmlformats.org/officeDocument/2006/relationships/hyperlink" Target="https://www.nice.org.uk/guidance/ta3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e.org.uk/guidance/ta39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39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ta694"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2025-08-21T14:57:00Z</dcterms:created>
  <dcterms:modified xsi:type="dcterms:W3CDTF">2025-08-21T15:09:00Z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2025-08-21T15:09:13Z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29b12433-abdd-4dde-8828-b4549482d591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