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49C94" w14:textId="77777777" w:rsidR="003B0466" w:rsidRDefault="003B0466" w:rsidP="00363276">
      <w:pPr>
        <w:pStyle w:val="Title"/>
        <w:rPr>
          <w:sz w:val="40"/>
          <w:szCs w:val="40"/>
        </w:rPr>
      </w:pPr>
      <w:r>
        <w:rPr>
          <w:sz w:val="40"/>
          <w:szCs w:val="40"/>
        </w:rPr>
        <w:t xml:space="preserve">Indicator development programme </w:t>
      </w:r>
    </w:p>
    <w:p w14:paraId="6C6B43FC" w14:textId="1BCEA38A" w:rsidR="00482C01" w:rsidRPr="003B0466" w:rsidRDefault="009B0E59" w:rsidP="00363276">
      <w:pPr>
        <w:pStyle w:val="Title"/>
        <w:rPr>
          <w:sz w:val="40"/>
          <w:szCs w:val="40"/>
        </w:rPr>
      </w:pPr>
      <w:r w:rsidRPr="003B0466">
        <w:rPr>
          <w:sz w:val="40"/>
          <w:szCs w:val="40"/>
        </w:rPr>
        <w:t>NICE indicator v</w:t>
      </w:r>
      <w:r w:rsidR="00192B09" w:rsidRPr="003B0466">
        <w:rPr>
          <w:sz w:val="40"/>
          <w:szCs w:val="40"/>
        </w:rPr>
        <w:t>alidity assessment</w:t>
      </w:r>
    </w:p>
    <w:p w14:paraId="047E7BC9" w14:textId="447DFAD8" w:rsidR="009B0E59" w:rsidRPr="009B0E59" w:rsidRDefault="009B0E59" w:rsidP="00192685">
      <w:pPr>
        <w:pStyle w:val="Heading1"/>
        <w:rPr>
          <w:lang w:eastAsia="en-GB"/>
        </w:rPr>
      </w:pPr>
      <w:r w:rsidRPr="009B0E59">
        <w:rPr>
          <w:lang w:eastAsia="en-GB"/>
        </w:rPr>
        <w:t xml:space="preserve">Indicator </w:t>
      </w:r>
      <w:r w:rsidR="00192D52">
        <w:rPr>
          <w:lang w:eastAsia="en-GB"/>
        </w:rPr>
        <w:t>I</w:t>
      </w:r>
      <w:r w:rsidR="00AD4C4E">
        <w:rPr>
          <w:lang w:eastAsia="en-GB"/>
        </w:rPr>
        <w:t>N</w:t>
      </w:r>
      <w:r w:rsidR="00192D52">
        <w:rPr>
          <w:lang w:eastAsia="en-GB"/>
        </w:rPr>
        <w:t>D273</w:t>
      </w:r>
    </w:p>
    <w:p w14:paraId="344AC7C2" w14:textId="77777777" w:rsidR="00061870" w:rsidRDefault="00061870" w:rsidP="00192685">
      <w:pPr>
        <w:pStyle w:val="Heading1"/>
        <w:rPr>
          <w:b w:val="0"/>
          <w:bCs w:val="0"/>
          <w:kern w:val="0"/>
          <w:sz w:val="24"/>
          <w:szCs w:val="24"/>
          <w:lang w:eastAsia="en-GB"/>
        </w:rPr>
      </w:pPr>
      <w:r w:rsidRPr="00061870">
        <w:rPr>
          <w:b w:val="0"/>
          <w:bCs w:val="0"/>
          <w:kern w:val="0"/>
          <w:sz w:val="24"/>
          <w:szCs w:val="24"/>
          <w:lang w:eastAsia="en-GB"/>
        </w:rPr>
        <w:t>The percentage of patients with asthma on the register, who have had an asthma review in the preceding 12 months that includes an assessment of asthma control, a recording of the number of exacerbations and a written personalised action plan</w:t>
      </w:r>
    </w:p>
    <w:p w14:paraId="6CBA005E" w14:textId="753CB077" w:rsidR="00236060" w:rsidRDefault="00236060" w:rsidP="00192685">
      <w:pPr>
        <w:pStyle w:val="Heading1"/>
      </w:pPr>
      <w:r>
        <w:t xml:space="preserve">Indicator type </w:t>
      </w:r>
    </w:p>
    <w:p w14:paraId="753A72A5" w14:textId="77777777" w:rsidR="00236060" w:rsidRDefault="00236060" w:rsidP="00236060">
      <w:pPr>
        <w:pStyle w:val="Paragraph"/>
      </w:pPr>
      <w:r w:rsidRPr="00061870">
        <w:t>General practice indicator suitable for use in the Quality and Outcomes Framework.</w:t>
      </w:r>
    </w:p>
    <w:p w14:paraId="7C25BFBC" w14:textId="7A0D5670"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0"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6F338971" w14:textId="72409E9F" w:rsidR="00391EEE" w:rsidRPr="002338EB" w:rsidRDefault="002338EB" w:rsidP="00391EEE">
            <w:pPr>
              <w:pStyle w:val="Paragraph"/>
              <w:spacing w:before="120" w:after="120" w:line="240" w:lineRule="auto"/>
              <w:rPr>
                <w:highlight w:val="lightGray"/>
              </w:rPr>
            </w:pPr>
            <w:r w:rsidRPr="00445B49">
              <w:rPr>
                <w:rFonts w:cs="Arial"/>
                <w:sz w:val="22"/>
                <w:szCs w:val="22"/>
              </w:rPr>
              <w:t xml:space="preserve">The </w:t>
            </w:r>
            <w:hyperlink r:id="rId7" w:history="1">
              <w:r w:rsidRPr="00391EEE">
                <w:rPr>
                  <w:rStyle w:val="Hyperlink"/>
                  <w:rFonts w:cs="Arial"/>
                  <w:sz w:val="22"/>
                  <w:szCs w:val="22"/>
                </w:rPr>
                <w:t>NHS Long Term Plan</w:t>
              </w:r>
            </w:hyperlink>
            <w:r w:rsidRPr="00445B49">
              <w:rPr>
                <w:rFonts w:cs="Arial"/>
                <w:sz w:val="22"/>
                <w:szCs w:val="22"/>
              </w:rPr>
              <w:t xml:space="preserve"> identifies </w:t>
            </w:r>
            <w:r w:rsidR="00445B49">
              <w:rPr>
                <w:rFonts w:cs="Arial"/>
                <w:sz w:val="22"/>
                <w:szCs w:val="22"/>
              </w:rPr>
              <w:t xml:space="preserve">that ensuring </w:t>
            </w:r>
            <w:r w:rsidR="00445B49" w:rsidRPr="00445B49">
              <w:rPr>
                <w:rFonts w:cs="Arial"/>
                <w:sz w:val="22"/>
                <w:szCs w:val="22"/>
              </w:rPr>
              <w:t>patients with respiratory disease receive and use the right medication, including educating patients on the correct use of inhalers</w:t>
            </w:r>
            <w:r w:rsidR="00445B49">
              <w:rPr>
                <w:rFonts w:cs="Arial"/>
                <w:sz w:val="22"/>
                <w:szCs w:val="22"/>
              </w:rPr>
              <w:t xml:space="preserve"> is a key priority for the improvement of care quality and outcomes.</w:t>
            </w:r>
            <w:r w:rsidR="00391EEE">
              <w:rPr>
                <w:rFonts w:cs="Arial"/>
                <w:sz w:val="22"/>
                <w:szCs w:val="22"/>
              </w:rPr>
              <w:t xml:space="preserve"> </w:t>
            </w:r>
            <w:hyperlink r:id="rId8" w:history="1">
              <w:r w:rsidR="00391EEE" w:rsidRPr="00391EEE">
                <w:rPr>
                  <w:rStyle w:val="Hyperlink"/>
                  <w:rFonts w:cs="Arial"/>
                  <w:sz w:val="22"/>
                  <w:szCs w:val="22"/>
                </w:rPr>
                <w:t>NHS England</w:t>
              </w:r>
            </w:hyperlink>
            <w:r w:rsidR="00391EEE" w:rsidRPr="00391EEE">
              <w:rPr>
                <w:rFonts w:cs="Arial"/>
                <w:sz w:val="22"/>
                <w:szCs w:val="22"/>
              </w:rPr>
              <w:t xml:space="preserve"> is working to design and develop tools and programmes that will support patients to manage their condition themselves and receive personalised care</w:t>
            </w:r>
            <w:r w:rsidR="00391EEE">
              <w:rPr>
                <w:rFonts w:cs="Arial"/>
                <w:sz w:val="22"/>
                <w:szCs w:val="22"/>
              </w:rPr>
              <w:t>.</w:t>
            </w:r>
          </w:p>
        </w:tc>
        <w:tc>
          <w:tcPr>
            <w:tcW w:w="3118" w:type="dxa"/>
          </w:tcPr>
          <w:p w14:paraId="062E903B" w14:textId="19F53F68" w:rsidR="002338EB" w:rsidRPr="00391EEE" w:rsidRDefault="002338EB" w:rsidP="002338EB">
            <w:pPr>
              <w:spacing w:before="120" w:after="120"/>
              <w:rPr>
                <w:rFonts w:ascii="Arial" w:hAnsi="Arial" w:cs="Arial"/>
                <w:color w:val="000000"/>
                <w:kern w:val="24"/>
                <w:sz w:val="22"/>
                <w:szCs w:val="22"/>
                <w:lang w:val="en-US"/>
              </w:rPr>
            </w:pPr>
            <w:r w:rsidRPr="00391EEE">
              <w:rPr>
                <w:rFonts w:ascii="Arial" w:hAnsi="Arial" w:cs="Arial"/>
                <w:color w:val="000000"/>
                <w:kern w:val="24"/>
                <w:sz w:val="22"/>
                <w:szCs w:val="22"/>
                <w:lang w:val="en-US"/>
              </w:rPr>
              <w:t>The indicator reflects a specific priority area identified by NHS England.</w:t>
            </w:r>
          </w:p>
          <w:p w14:paraId="272CA0EC" w14:textId="77777777" w:rsidR="002338EB" w:rsidRPr="002338EB" w:rsidRDefault="002338EB" w:rsidP="002338EB">
            <w:pPr>
              <w:pStyle w:val="Paragraph"/>
              <w:spacing w:before="120" w:after="120" w:line="240" w:lineRule="auto"/>
              <w:rPr>
                <w:highlight w:val="lightGray"/>
              </w:rPr>
            </w:pPr>
          </w:p>
        </w:tc>
      </w:tr>
      <w:tr w:rsidR="00735337" w14:paraId="2E2CE1C4" w14:textId="77777777" w:rsidTr="007B496C">
        <w:trPr>
          <w:trHeight w:val="2451"/>
        </w:trPr>
        <w:tc>
          <w:tcPr>
            <w:tcW w:w="5949" w:type="dxa"/>
          </w:tcPr>
          <w:p w14:paraId="668FB17D" w14:textId="6A8818B4" w:rsidR="002558ED" w:rsidRPr="007B496C" w:rsidRDefault="002558ED" w:rsidP="002558ED">
            <w:pPr>
              <w:spacing w:before="120" w:after="120"/>
              <w:rPr>
                <w:rFonts w:ascii="Arial" w:hAnsi="Arial" w:cs="Arial"/>
                <w:sz w:val="22"/>
                <w:szCs w:val="22"/>
              </w:rPr>
            </w:pPr>
            <w:r w:rsidRPr="007B496C">
              <w:rPr>
                <w:rFonts w:ascii="Arial" w:hAnsi="Arial" w:cs="Arial"/>
                <w:sz w:val="22"/>
                <w:szCs w:val="22"/>
              </w:rPr>
              <w:t xml:space="preserve">An indicator on asthma reviews has been included in NHS </w:t>
            </w:r>
            <w:r w:rsidR="00871BE2" w:rsidRPr="007B496C">
              <w:rPr>
                <w:rFonts w:ascii="Arial" w:hAnsi="Arial" w:cs="Arial"/>
                <w:sz w:val="22"/>
                <w:szCs w:val="22"/>
              </w:rPr>
              <w:t>England’s</w:t>
            </w:r>
            <w:r w:rsidRPr="007B496C">
              <w:rPr>
                <w:rFonts w:ascii="Arial" w:hAnsi="Arial" w:cs="Arial"/>
                <w:sz w:val="22"/>
                <w:szCs w:val="22"/>
              </w:rPr>
              <w:t xml:space="preserve"> QOF since 2020/21. Results for AST00</w:t>
            </w:r>
            <w:r w:rsidR="00871BE2" w:rsidRPr="007B496C">
              <w:rPr>
                <w:rFonts w:ascii="Arial" w:hAnsi="Arial" w:cs="Arial"/>
                <w:sz w:val="22"/>
                <w:szCs w:val="22"/>
              </w:rPr>
              <w:t>7</w:t>
            </w:r>
            <w:r w:rsidRPr="007B496C">
              <w:rPr>
                <w:rFonts w:ascii="Arial" w:hAnsi="Arial" w:cs="Arial"/>
                <w:sz w:val="22"/>
                <w:szCs w:val="22"/>
              </w:rPr>
              <w:t xml:space="preserve"> in 202</w:t>
            </w:r>
            <w:r w:rsidR="00871BE2" w:rsidRPr="007B496C">
              <w:rPr>
                <w:rFonts w:ascii="Arial" w:hAnsi="Arial" w:cs="Arial"/>
                <w:sz w:val="22"/>
                <w:szCs w:val="22"/>
              </w:rPr>
              <w:t>3</w:t>
            </w:r>
            <w:r w:rsidRPr="007B496C">
              <w:rPr>
                <w:rFonts w:ascii="Arial" w:hAnsi="Arial" w:cs="Arial"/>
                <w:sz w:val="22"/>
                <w:szCs w:val="22"/>
              </w:rPr>
              <w:t>/2</w:t>
            </w:r>
            <w:r w:rsidR="00871BE2" w:rsidRPr="007B496C">
              <w:rPr>
                <w:rFonts w:ascii="Arial" w:hAnsi="Arial" w:cs="Arial"/>
                <w:sz w:val="22"/>
                <w:szCs w:val="22"/>
              </w:rPr>
              <w:t>4</w:t>
            </w:r>
            <w:r w:rsidRPr="007B496C">
              <w:rPr>
                <w:rFonts w:ascii="Arial" w:hAnsi="Arial" w:cs="Arial"/>
                <w:sz w:val="22"/>
                <w:szCs w:val="22"/>
              </w:rPr>
              <w:t xml:space="preserve"> show:</w:t>
            </w:r>
          </w:p>
          <w:p w14:paraId="32FCE6CD" w14:textId="73253DC8" w:rsidR="00871BE2" w:rsidRPr="007B496C" w:rsidRDefault="00871BE2" w:rsidP="00871BE2">
            <w:pPr>
              <w:pStyle w:val="ListParagraph"/>
              <w:numPr>
                <w:ilvl w:val="0"/>
                <w:numId w:val="42"/>
              </w:numPr>
              <w:spacing w:before="120" w:after="120"/>
              <w:rPr>
                <w:rFonts w:ascii="Arial" w:hAnsi="Arial" w:cs="Arial"/>
                <w:sz w:val="22"/>
                <w:szCs w:val="22"/>
              </w:rPr>
            </w:pPr>
            <w:r w:rsidRPr="007B496C">
              <w:rPr>
                <w:rFonts w:ascii="Arial" w:hAnsi="Arial" w:cs="Arial"/>
                <w:sz w:val="22"/>
                <w:szCs w:val="22"/>
              </w:rPr>
              <w:t xml:space="preserve">An average of </w:t>
            </w:r>
            <w:r w:rsidR="000023FF" w:rsidRPr="007B496C">
              <w:rPr>
                <w:rFonts w:ascii="Arial" w:hAnsi="Arial" w:cs="Arial"/>
                <w:sz w:val="22"/>
                <w:szCs w:val="22"/>
              </w:rPr>
              <w:t>614</w:t>
            </w:r>
            <w:r w:rsidRPr="007B496C">
              <w:rPr>
                <w:rFonts w:ascii="Arial" w:hAnsi="Arial" w:cs="Arial"/>
                <w:sz w:val="22"/>
                <w:szCs w:val="22"/>
              </w:rPr>
              <w:t xml:space="preserve"> patients per practice on the asthma register</w:t>
            </w:r>
          </w:p>
          <w:p w14:paraId="2B2F12AD" w14:textId="739455BF" w:rsidR="00871BE2" w:rsidRPr="007B496C" w:rsidRDefault="00871BE2" w:rsidP="00871BE2">
            <w:pPr>
              <w:pStyle w:val="ListParagraph"/>
              <w:numPr>
                <w:ilvl w:val="0"/>
                <w:numId w:val="42"/>
              </w:numPr>
              <w:spacing w:before="120" w:after="120"/>
              <w:rPr>
                <w:rFonts w:ascii="Arial" w:hAnsi="Arial" w:cs="Arial"/>
                <w:sz w:val="22"/>
                <w:szCs w:val="22"/>
              </w:rPr>
            </w:pPr>
            <w:r w:rsidRPr="007B496C">
              <w:rPr>
                <w:rFonts w:ascii="Arial" w:hAnsi="Arial" w:cs="Arial"/>
                <w:sz w:val="22"/>
                <w:szCs w:val="22"/>
              </w:rPr>
              <w:t xml:space="preserve">A national achievement rate of </w:t>
            </w:r>
            <w:r w:rsidR="000023FF" w:rsidRPr="007B496C">
              <w:rPr>
                <w:rFonts w:ascii="Arial" w:hAnsi="Arial" w:cs="Arial"/>
                <w:sz w:val="22"/>
                <w:szCs w:val="22"/>
              </w:rPr>
              <w:t>81</w:t>
            </w:r>
            <w:r w:rsidRPr="007B496C">
              <w:rPr>
                <w:rFonts w:ascii="Arial" w:hAnsi="Arial" w:cs="Arial"/>
                <w:sz w:val="22"/>
                <w:szCs w:val="22"/>
              </w:rPr>
              <w:t>%</w:t>
            </w:r>
          </w:p>
          <w:p w14:paraId="47EC4646" w14:textId="69885456" w:rsidR="00871BE2" w:rsidRPr="007B496C" w:rsidRDefault="00871BE2" w:rsidP="00871BE2">
            <w:pPr>
              <w:pStyle w:val="ListParagraph"/>
              <w:numPr>
                <w:ilvl w:val="0"/>
                <w:numId w:val="42"/>
              </w:numPr>
              <w:spacing w:before="120" w:after="120"/>
              <w:rPr>
                <w:rFonts w:ascii="Arial" w:hAnsi="Arial" w:cs="Arial"/>
                <w:sz w:val="22"/>
                <w:szCs w:val="22"/>
              </w:rPr>
            </w:pPr>
            <w:r w:rsidRPr="007B496C">
              <w:rPr>
                <w:rFonts w:ascii="Arial" w:hAnsi="Arial" w:cs="Arial"/>
                <w:sz w:val="22"/>
                <w:szCs w:val="22"/>
              </w:rPr>
              <w:t xml:space="preserve">A national intervention rate of </w:t>
            </w:r>
            <w:r w:rsidR="000023FF" w:rsidRPr="007B496C">
              <w:rPr>
                <w:rFonts w:ascii="Arial" w:hAnsi="Arial" w:cs="Arial"/>
                <w:sz w:val="22"/>
                <w:szCs w:val="22"/>
              </w:rPr>
              <w:t>65</w:t>
            </w:r>
            <w:r w:rsidRPr="007B496C">
              <w:rPr>
                <w:rFonts w:ascii="Arial" w:hAnsi="Arial" w:cs="Arial"/>
                <w:sz w:val="22"/>
                <w:szCs w:val="22"/>
              </w:rPr>
              <w:t>%</w:t>
            </w:r>
          </w:p>
          <w:p w14:paraId="378D38FD" w14:textId="2F7B49C4" w:rsidR="00871BE2" w:rsidRPr="007B496C" w:rsidRDefault="00871BE2" w:rsidP="007B496C">
            <w:pPr>
              <w:pStyle w:val="ListParagraph"/>
              <w:numPr>
                <w:ilvl w:val="0"/>
                <w:numId w:val="42"/>
              </w:numPr>
              <w:spacing w:before="120" w:after="120"/>
            </w:pPr>
            <w:r w:rsidRPr="007B496C">
              <w:rPr>
                <w:rFonts w:ascii="Arial" w:hAnsi="Arial" w:cs="Arial"/>
                <w:sz w:val="22"/>
                <w:szCs w:val="22"/>
              </w:rPr>
              <w:t xml:space="preserve">A personalised care adjustment (PCA) rate of </w:t>
            </w:r>
            <w:r w:rsidR="000023FF" w:rsidRPr="007B496C">
              <w:rPr>
                <w:rFonts w:ascii="Arial" w:hAnsi="Arial" w:cs="Arial"/>
                <w:sz w:val="22"/>
                <w:szCs w:val="22"/>
              </w:rPr>
              <w:t>20</w:t>
            </w:r>
            <w:r w:rsidRPr="007B496C">
              <w:rPr>
                <w:rFonts w:ascii="Arial" w:hAnsi="Arial" w:cs="Arial"/>
                <w:sz w:val="22"/>
                <w:szCs w:val="22"/>
              </w:rPr>
              <w:t>%.</w:t>
            </w:r>
          </w:p>
        </w:tc>
        <w:tc>
          <w:tcPr>
            <w:tcW w:w="3118" w:type="dxa"/>
          </w:tcPr>
          <w:p w14:paraId="3C8B1CA2" w14:textId="77777777" w:rsidR="00735337" w:rsidRPr="002338EB" w:rsidRDefault="00735337" w:rsidP="00735337">
            <w:pPr>
              <w:spacing w:before="120" w:after="120"/>
              <w:rPr>
                <w:rFonts w:ascii="Arial" w:hAnsi="Arial" w:cs="Arial"/>
                <w:color w:val="000000"/>
                <w:kern w:val="24"/>
                <w:sz w:val="22"/>
                <w:szCs w:val="22"/>
                <w:highlight w:val="lightGray"/>
                <w:lang w:val="en-US"/>
              </w:rPr>
            </w:pPr>
            <w:r w:rsidRPr="00871BE2">
              <w:rPr>
                <w:rFonts w:ascii="Arial" w:hAnsi="Arial" w:cs="Arial"/>
                <w:color w:val="000000"/>
                <w:kern w:val="24"/>
                <w:sz w:val="22"/>
                <w:szCs w:val="22"/>
                <w:lang w:val="en-US"/>
              </w:rPr>
              <w:t>The indicator relates to an area where there is known variation in practice.</w:t>
            </w:r>
          </w:p>
          <w:p w14:paraId="3FD01E72" w14:textId="0A8631D7" w:rsidR="00735337" w:rsidRPr="002338EB" w:rsidRDefault="00735337" w:rsidP="00735337">
            <w:pPr>
              <w:pStyle w:val="Paragraph"/>
              <w:spacing w:before="120" w:after="120" w:line="240" w:lineRule="auto"/>
              <w:rPr>
                <w:highlight w:val="lightGray"/>
              </w:rPr>
            </w:pPr>
          </w:p>
        </w:tc>
      </w:tr>
      <w:tr w:rsidR="00735337" w14:paraId="373D8AA4" w14:textId="77777777" w:rsidTr="002338EB">
        <w:tc>
          <w:tcPr>
            <w:tcW w:w="5949" w:type="dxa"/>
          </w:tcPr>
          <w:p w14:paraId="40A2EA38" w14:textId="368A43D5" w:rsidR="00735337" w:rsidRPr="007B496C" w:rsidRDefault="00C114DD" w:rsidP="00735337">
            <w:pPr>
              <w:spacing w:before="120" w:after="120"/>
              <w:rPr>
                <w:rFonts w:ascii="Arial" w:hAnsi="Arial" w:cs="Arial"/>
                <w:sz w:val="22"/>
                <w:szCs w:val="22"/>
              </w:rPr>
            </w:pPr>
            <w:r w:rsidRPr="007B496C">
              <w:rPr>
                <w:rFonts w:ascii="Arial" w:hAnsi="Arial" w:cs="Arial"/>
                <w:sz w:val="22"/>
                <w:szCs w:val="22"/>
              </w:rPr>
              <w:t>The i</w:t>
            </w:r>
            <w:r w:rsidR="00640851" w:rsidRPr="007B496C">
              <w:rPr>
                <w:rFonts w:ascii="Arial" w:hAnsi="Arial" w:cs="Arial"/>
                <w:sz w:val="22"/>
                <w:szCs w:val="22"/>
              </w:rPr>
              <w:t>n</w:t>
            </w:r>
            <w:r w:rsidRPr="007B496C">
              <w:rPr>
                <w:rFonts w:ascii="Arial" w:hAnsi="Arial" w:cs="Arial"/>
                <w:sz w:val="22"/>
                <w:szCs w:val="22"/>
              </w:rPr>
              <w:t>dicator will help identify people at increased risk of poor outcomes so that support can be provided based on information from their review to help them self-manage their asthma and maximise their future health.</w:t>
            </w:r>
          </w:p>
        </w:tc>
        <w:tc>
          <w:tcPr>
            <w:tcW w:w="3118" w:type="dxa"/>
          </w:tcPr>
          <w:p w14:paraId="380FC230" w14:textId="77777777" w:rsidR="00735337" w:rsidRPr="00C114DD" w:rsidRDefault="00735337" w:rsidP="00735337">
            <w:pPr>
              <w:spacing w:before="120" w:after="120"/>
              <w:rPr>
                <w:rFonts w:ascii="Arial" w:hAnsi="Arial" w:cs="Arial"/>
                <w:color w:val="000000"/>
                <w:kern w:val="24"/>
                <w:sz w:val="22"/>
                <w:szCs w:val="22"/>
                <w:lang w:val="en-US"/>
              </w:rPr>
            </w:pPr>
            <w:r w:rsidRPr="00C114DD">
              <w:rPr>
                <w:rFonts w:ascii="Arial" w:hAnsi="Arial" w:cs="Arial"/>
                <w:color w:val="000000"/>
                <w:kern w:val="24"/>
                <w:sz w:val="22"/>
                <w:szCs w:val="22"/>
                <w:lang w:val="en-US"/>
              </w:rPr>
              <w:t>The indicator will lead to a meaningful improvement in patient outcomes.</w:t>
            </w:r>
          </w:p>
          <w:p w14:paraId="45004AAC" w14:textId="77777777" w:rsidR="00735337" w:rsidRPr="002338EB" w:rsidRDefault="00735337" w:rsidP="00735337">
            <w:pPr>
              <w:spacing w:before="120" w:after="120"/>
              <w:rPr>
                <w:rFonts w:ascii="Arial" w:hAnsi="Arial" w:cs="Arial"/>
                <w:color w:val="000000"/>
                <w:kern w:val="24"/>
                <w:sz w:val="22"/>
                <w:szCs w:val="22"/>
                <w:highlight w:val="lightGray"/>
                <w:lang w:val="en-US"/>
              </w:rPr>
            </w:pPr>
          </w:p>
        </w:tc>
      </w:tr>
      <w:bookmarkEnd w:id="0"/>
    </w:tbl>
    <w:p w14:paraId="7408AD42" w14:textId="77777777" w:rsidR="002338EB" w:rsidRDefault="002338EB" w:rsidP="002338EB">
      <w:pPr>
        <w:pStyle w:val="Heading3"/>
      </w:pPr>
    </w:p>
    <w:p w14:paraId="5BA69987" w14:textId="6FA6FB6E"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1C517D">
        <w:tc>
          <w:tcPr>
            <w:tcW w:w="5949" w:type="dxa"/>
          </w:tcPr>
          <w:p w14:paraId="1359C26D" w14:textId="56E7508F" w:rsidR="002338EB" w:rsidRPr="002338EB" w:rsidRDefault="00394617" w:rsidP="002338EB">
            <w:pPr>
              <w:pStyle w:val="Paragraph"/>
              <w:spacing w:before="120" w:after="120" w:line="240" w:lineRule="auto"/>
              <w:rPr>
                <w:highlight w:val="lightGray"/>
              </w:rPr>
            </w:pPr>
            <w:hyperlink r:id="rId9" w:history="1">
              <w:r w:rsidR="00FF3DB4" w:rsidRPr="00E8210C">
                <w:rPr>
                  <w:rStyle w:val="Hyperlink"/>
                  <w:rFonts w:cs="Arial"/>
                  <w:kern w:val="24"/>
                  <w:sz w:val="22"/>
                  <w:szCs w:val="22"/>
                  <w:lang w:eastAsia="en-GB"/>
                </w:rPr>
                <w:t xml:space="preserve">Asthma: diagnosis, monitoring and chronic asthma management. </w:t>
              </w:r>
              <w:r w:rsidR="001B51B0" w:rsidRPr="00E8210C">
                <w:rPr>
                  <w:rStyle w:val="Hyperlink"/>
                  <w:rFonts w:cs="Arial"/>
                  <w:kern w:val="24"/>
                  <w:sz w:val="22"/>
                  <w:szCs w:val="22"/>
                  <w:lang w:eastAsia="en-GB"/>
                </w:rPr>
                <w:t>BTS</w:t>
              </w:r>
              <w:r w:rsidR="00FF3DB4" w:rsidRPr="00E8210C">
                <w:rPr>
                  <w:rStyle w:val="Hyperlink"/>
                  <w:rFonts w:cs="Arial"/>
                  <w:kern w:val="24"/>
                  <w:sz w:val="22"/>
                  <w:szCs w:val="22"/>
                  <w:lang w:eastAsia="en-GB"/>
                </w:rPr>
                <w:t>, NICE and SIGN guideline NG</w:t>
              </w:r>
              <w:r w:rsidR="00E8210C" w:rsidRPr="00E8210C">
                <w:rPr>
                  <w:rStyle w:val="Hyperlink"/>
                  <w:rFonts w:cs="Arial"/>
                  <w:kern w:val="24"/>
                  <w:sz w:val="22"/>
                  <w:szCs w:val="22"/>
                  <w:lang w:eastAsia="en-GB"/>
                </w:rPr>
                <w:t>245</w:t>
              </w:r>
            </w:hyperlink>
            <w:r w:rsidR="00FF3DB4" w:rsidRPr="00FF3DB4">
              <w:rPr>
                <w:rFonts w:cs="Arial"/>
                <w:color w:val="000000"/>
                <w:kern w:val="24"/>
                <w:sz w:val="22"/>
                <w:szCs w:val="22"/>
                <w:lang w:eastAsia="en-GB"/>
              </w:rPr>
              <w:t xml:space="preserve"> </w:t>
            </w:r>
            <w:r w:rsidR="00FF3DB4" w:rsidRPr="00FF3DB4">
              <w:rPr>
                <w:rFonts w:cs="Arial"/>
                <w:color w:val="000000"/>
                <w:kern w:val="24"/>
                <w:sz w:val="22"/>
                <w:szCs w:val="22"/>
                <w:lang w:eastAsia="en-GB"/>
              </w:rPr>
              <w:lastRenderedPageBreak/>
              <w:t>(2024)</w:t>
            </w:r>
            <w:r w:rsidR="00FF3DB4">
              <w:rPr>
                <w:rFonts w:cs="Arial"/>
                <w:color w:val="000000"/>
                <w:kern w:val="24"/>
                <w:sz w:val="22"/>
                <w:szCs w:val="22"/>
                <w:lang w:eastAsia="en-GB"/>
              </w:rPr>
              <w:t xml:space="preserve">, recommendations </w:t>
            </w:r>
            <w:r w:rsidR="00FF3DB4" w:rsidRPr="00FF3DB4">
              <w:rPr>
                <w:rFonts w:cs="Arial"/>
                <w:color w:val="000000"/>
                <w:kern w:val="24"/>
                <w:sz w:val="22"/>
                <w:szCs w:val="22"/>
                <w:lang w:eastAsia="en-GB"/>
              </w:rPr>
              <w:t>1.5.1, 1.5.2, 1.14.1, 1.14.2, and 1.16.1</w:t>
            </w:r>
          </w:p>
        </w:tc>
        <w:tc>
          <w:tcPr>
            <w:tcW w:w="3118" w:type="dxa"/>
          </w:tcPr>
          <w:p w14:paraId="0D72329A" w14:textId="54F94FB4" w:rsidR="002338EB" w:rsidRPr="00FF3DB4" w:rsidRDefault="002338EB" w:rsidP="002338EB">
            <w:pPr>
              <w:spacing w:before="120" w:after="120"/>
              <w:rPr>
                <w:rFonts w:ascii="Arial" w:hAnsi="Arial" w:cs="Arial"/>
                <w:color w:val="000000"/>
                <w:kern w:val="24"/>
                <w:sz w:val="22"/>
                <w:szCs w:val="22"/>
                <w:lang w:val="en-US"/>
              </w:rPr>
            </w:pPr>
            <w:r w:rsidRPr="00FF3DB4">
              <w:rPr>
                <w:rFonts w:ascii="Arial" w:hAnsi="Arial" w:cs="Arial"/>
                <w:color w:val="000000"/>
                <w:kern w:val="24"/>
                <w:sz w:val="22"/>
                <w:szCs w:val="22"/>
                <w:lang w:val="en-US"/>
              </w:rPr>
              <w:lastRenderedPageBreak/>
              <w:t xml:space="preserve">The indicator is derived from a high-quality evidence base. </w:t>
            </w:r>
          </w:p>
          <w:p w14:paraId="75848804" w14:textId="533ED76E" w:rsidR="002338EB" w:rsidRPr="002338EB" w:rsidRDefault="002338EB" w:rsidP="002338EB">
            <w:pPr>
              <w:pStyle w:val="Paragraph"/>
              <w:spacing w:before="120" w:after="120" w:line="240" w:lineRule="auto"/>
              <w:rPr>
                <w:highlight w:val="lightGray"/>
              </w:rPr>
            </w:pPr>
          </w:p>
        </w:tc>
      </w:tr>
    </w:tbl>
    <w:p w14:paraId="3393013A" w14:textId="29A2DB06" w:rsidR="002338EB" w:rsidRDefault="002338EB" w:rsidP="002338EB">
      <w:pPr>
        <w:pStyle w:val="Paragraph"/>
      </w:pPr>
    </w:p>
    <w:p w14:paraId="67B93D8F" w14:textId="6D992C33"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11CC97AE" w14:textId="1C436E3A" w:rsidR="00BE1F45" w:rsidRPr="005C6D09" w:rsidRDefault="002338EB" w:rsidP="00BE1F45">
            <w:pPr>
              <w:spacing w:before="120" w:after="120"/>
              <w:rPr>
                <w:rFonts w:ascii="Arial" w:hAnsi="Arial" w:cs="Arial"/>
                <w:color w:val="000000"/>
                <w:kern w:val="24"/>
                <w:sz w:val="22"/>
                <w:szCs w:val="22"/>
              </w:rPr>
            </w:pPr>
            <w:r w:rsidRPr="005C6D09">
              <w:rPr>
                <w:rFonts w:ascii="Arial" w:hAnsi="Arial" w:cs="Arial"/>
                <w:color w:val="000000"/>
                <w:kern w:val="24"/>
                <w:sz w:val="22"/>
                <w:szCs w:val="22"/>
              </w:rPr>
              <w:t xml:space="preserve">Numerator: </w:t>
            </w:r>
            <w:r w:rsidR="005C6D09" w:rsidRPr="005C6D09">
              <w:rPr>
                <w:rFonts w:ascii="Arial" w:hAnsi="Arial" w:cs="Arial"/>
                <w:color w:val="000000"/>
                <w:kern w:val="24"/>
                <w:sz w:val="22"/>
                <w:szCs w:val="22"/>
              </w:rPr>
              <w:t>The number of patients in the denominator who have had an asthma review in the preceding 12 months that included an assessment of asthma control, a recording of the number of exacerbations and a written personalised action plan</w:t>
            </w:r>
            <w:r w:rsidR="00BE1F45" w:rsidRPr="005C6D09">
              <w:rPr>
                <w:rFonts w:ascii="Arial" w:hAnsi="Arial" w:cs="Arial"/>
                <w:color w:val="000000"/>
                <w:kern w:val="24"/>
                <w:sz w:val="22"/>
                <w:szCs w:val="22"/>
              </w:rPr>
              <w:t>.</w:t>
            </w:r>
          </w:p>
          <w:p w14:paraId="424261B6" w14:textId="176E8C44" w:rsidR="002338EB" w:rsidRPr="005C6D09" w:rsidRDefault="00BE1F45" w:rsidP="00BE1F45">
            <w:pPr>
              <w:spacing w:before="120" w:after="120"/>
              <w:rPr>
                <w:rFonts w:ascii="Arial" w:hAnsi="Arial" w:cs="Arial"/>
                <w:color w:val="000000"/>
                <w:kern w:val="24"/>
                <w:sz w:val="22"/>
                <w:szCs w:val="22"/>
              </w:rPr>
            </w:pPr>
            <w:r w:rsidRPr="005C6D09">
              <w:rPr>
                <w:rFonts w:ascii="Arial" w:hAnsi="Arial" w:cs="Arial"/>
                <w:color w:val="000000"/>
                <w:kern w:val="24"/>
                <w:sz w:val="22"/>
                <w:szCs w:val="22"/>
              </w:rPr>
              <w:t xml:space="preserve">Denominator: </w:t>
            </w:r>
            <w:r w:rsidR="005C6D09" w:rsidRPr="005C6D09">
              <w:rPr>
                <w:rFonts w:ascii="Arial" w:hAnsi="Arial" w:cs="Arial"/>
                <w:color w:val="000000"/>
                <w:kern w:val="24"/>
                <w:sz w:val="22"/>
                <w:szCs w:val="22"/>
              </w:rPr>
              <w:t>The number of patients on the asthma register</w:t>
            </w:r>
            <w:r w:rsidR="002338EB" w:rsidRPr="005C6D09">
              <w:rPr>
                <w:rFonts w:ascii="Arial" w:hAnsi="Arial" w:cs="Arial"/>
                <w:color w:val="000000"/>
                <w:kern w:val="24"/>
                <w:sz w:val="22"/>
                <w:szCs w:val="22"/>
              </w:rPr>
              <w:t xml:space="preserve">. </w:t>
            </w:r>
          </w:p>
          <w:p w14:paraId="65AFDE55" w14:textId="31D49F81" w:rsidR="001A3CA6" w:rsidRPr="005C6D09" w:rsidRDefault="001A3CA6" w:rsidP="00BE1F45">
            <w:pPr>
              <w:spacing w:before="120" w:after="120"/>
              <w:rPr>
                <w:rFonts w:ascii="Arial" w:hAnsi="Arial" w:cs="Arial"/>
                <w:color w:val="000000"/>
                <w:kern w:val="24"/>
                <w:sz w:val="22"/>
                <w:szCs w:val="22"/>
              </w:rPr>
            </w:pPr>
            <w:r w:rsidRPr="005C6D09">
              <w:rPr>
                <w:rFonts w:ascii="Arial" w:hAnsi="Arial" w:cs="Arial"/>
                <w:color w:val="000000"/>
                <w:kern w:val="24"/>
                <w:sz w:val="22"/>
                <w:szCs w:val="22"/>
              </w:rPr>
              <w:t xml:space="preserve">Exclusions: </w:t>
            </w:r>
            <w:r w:rsidR="005C6D09" w:rsidRPr="005C6D09">
              <w:rPr>
                <w:rFonts w:ascii="Arial" w:hAnsi="Arial" w:cs="Arial"/>
                <w:color w:val="000000"/>
                <w:kern w:val="24"/>
                <w:sz w:val="22"/>
                <w:szCs w:val="22"/>
              </w:rPr>
              <w:t>Children under 5 years</w:t>
            </w:r>
          </w:p>
          <w:p w14:paraId="1A8C1D16" w14:textId="7951CA68" w:rsidR="00735337" w:rsidRPr="002338EB" w:rsidRDefault="005C6D09" w:rsidP="002338EB">
            <w:pPr>
              <w:pStyle w:val="Paragraph"/>
              <w:spacing w:before="120" w:after="120" w:line="240" w:lineRule="auto"/>
              <w:rPr>
                <w:highlight w:val="lightGray"/>
              </w:rPr>
            </w:pPr>
            <w:r w:rsidRPr="005C6D09">
              <w:rPr>
                <w:rFonts w:cs="Arial"/>
                <w:color w:val="000000"/>
                <w:kern w:val="24"/>
                <w:sz w:val="22"/>
                <w:szCs w:val="22"/>
              </w:rPr>
              <w:t xml:space="preserve">Personalised care adjustments or exception reporting should be considered to account for situations where the patient declines, does not attend or </w:t>
            </w:r>
            <w:r w:rsidR="00640851">
              <w:rPr>
                <w:rFonts w:cs="Arial"/>
                <w:color w:val="000000"/>
                <w:kern w:val="24"/>
                <w:sz w:val="22"/>
                <w:szCs w:val="22"/>
              </w:rPr>
              <w:t>if an annual review</w:t>
            </w:r>
            <w:r w:rsidRPr="005C6D09">
              <w:rPr>
                <w:rFonts w:cs="Arial"/>
                <w:color w:val="000000"/>
                <w:kern w:val="24"/>
                <w:sz w:val="22"/>
                <w:szCs w:val="22"/>
              </w:rPr>
              <w:t xml:space="preserve"> is not appropriate.</w:t>
            </w:r>
          </w:p>
        </w:tc>
        <w:tc>
          <w:tcPr>
            <w:tcW w:w="3118" w:type="dxa"/>
          </w:tcPr>
          <w:p w14:paraId="1439227D" w14:textId="5A1A009F" w:rsidR="002338EB" w:rsidRPr="005C6D09" w:rsidRDefault="002338EB" w:rsidP="002338EB">
            <w:pPr>
              <w:spacing w:before="120" w:after="120"/>
              <w:rPr>
                <w:rFonts w:ascii="Arial" w:hAnsi="Arial" w:cs="Arial"/>
                <w:color w:val="000000"/>
                <w:kern w:val="24"/>
                <w:sz w:val="22"/>
                <w:szCs w:val="22"/>
              </w:rPr>
            </w:pPr>
            <w:r w:rsidRPr="005C6D09">
              <w:rPr>
                <w:rFonts w:ascii="Arial" w:hAnsi="Arial" w:cs="Arial"/>
                <w:color w:val="000000"/>
                <w:kern w:val="24"/>
                <w:sz w:val="22"/>
                <w:szCs w:val="22"/>
              </w:rPr>
              <w:t>The indicator has defined components necessary to construct the indicator, including numerator, denominator and exclusions.</w:t>
            </w:r>
          </w:p>
          <w:p w14:paraId="0C449702" w14:textId="77777777" w:rsidR="002338EB" w:rsidRPr="002338EB" w:rsidRDefault="002338EB" w:rsidP="002338EB">
            <w:pPr>
              <w:pStyle w:val="Paragraph"/>
              <w:spacing w:before="120" w:after="120" w:line="240" w:lineRule="auto"/>
              <w:rPr>
                <w:highlight w:val="lightGray"/>
              </w:rPr>
            </w:pPr>
          </w:p>
        </w:tc>
      </w:tr>
      <w:tr w:rsidR="002338EB" w14:paraId="48133640" w14:textId="77777777" w:rsidTr="001C517D">
        <w:tc>
          <w:tcPr>
            <w:tcW w:w="5949" w:type="dxa"/>
          </w:tcPr>
          <w:p w14:paraId="4B4889E2" w14:textId="5C4B5041" w:rsidR="002C1326" w:rsidRPr="002338EB" w:rsidRDefault="00F3442A" w:rsidP="00683744">
            <w:pPr>
              <w:pStyle w:val="Paragraph"/>
              <w:spacing w:before="120" w:after="120"/>
              <w:rPr>
                <w:highlight w:val="lightGray"/>
              </w:rPr>
            </w:pPr>
            <w:r w:rsidRPr="007E7A51">
              <w:rPr>
                <w:rFonts w:cs="Arial"/>
                <w:color w:val="000000"/>
                <w:kern w:val="24"/>
                <w:sz w:val="22"/>
                <w:szCs w:val="22"/>
              </w:rPr>
              <w:t xml:space="preserve">To be classified as suitable for use in QOF, there should be an average minimum population of more than 20 patients per practice eligible for inclusion in the denominator prior to application of personalised care adjustments. </w:t>
            </w:r>
            <w:r w:rsidR="007E7A51" w:rsidRPr="007E7A51">
              <w:rPr>
                <w:rFonts w:cs="Arial"/>
                <w:color w:val="000000"/>
                <w:kern w:val="24"/>
                <w:sz w:val="22"/>
                <w:szCs w:val="22"/>
              </w:rPr>
              <w:t xml:space="preserve">The expected population is estimated to be at least </w:t>
            </w:r>
            <w:r w:rsidR="007E7A51">
              <w:rPr>
                <w:rFonts w:cs="Arial"/>
                <w:color w:val="000000"/>
                <w:kern w:val="24"/>
                <w:sz w:val="22"/>
                <w:szCs w:val="22"/>
              </w:rPr>
              <w:t>614</w:t>
            </w:r>
            <w:r w:rsidR="007E7A51" w:rsidRPr="007E7A51">
              <w:rPr>
                <w:rFonts w:cs="Arial"/>
                <w:color w:val="000000"/>
                <w:kern w:val="24"/>
                <w:sz w:val="22"/>
                <w:szCs w:val="22"/>
              </w:rPr>
              <w:t xml:space="preserve"> patients per average practice with 10,000 patients (using 2023/24 QOF data on ‘denominator plus PCAs’ for AST0</w:t>
            </w:r>
            <w:r w:rsidR="007E7A51">
              <w:rPr>
                <w:rFonts w:cs="Arial"/>
                <w:color w:val="000000"/>
                <w:kern w:val="24"/>
                <w:sz w:val="22"/>
                <w:szCs w:val="22"/>
              </w:rPr>
              <w:t>07</w:t>
            </w:r>
            <w:r w:rsidR="007E7A51" w:rsidRPr="007E7A51">
              <w:rPr>
                <w:rFonts w:cs="Arial"/>
                <w:color w:val="000000"/>
                <w:kern w:val="24"/>
                <w:sz w:val="22"/>
                <w:szCs w:val="22"/>
              </w:rPr>
              <w:t>)</w:t>
            </w:r>
            <w:r w:rsidR="00683744">
              <w:rPr>
                <w:rFonts w:cs="Arial"/>
                <w:color w:val="000000"/>
                <w:kern w:val="24"/>
                <w:sz w:val="22"/>
                <w:szCs w:val="22"/>
              </w:rPr>
              <w:t>.</w:t>
            </w:r>
          </w:p>
        </w:tc>
        <w:tc>
          <w:tcPr>
            <w:tcW w:w="3118" w:type="dxa"/>
          </w:tcPr>
          <w:p w14:paraId="1567BE59" w14:textId="610D4647" w:rsidR="002338EB" w:rsidRPr="007E7A51" w:rsidRDefault="002338EB" w:rsidP="002338EB">
            <w:pPr>
              <w:pStyle w:val="Paragraph"/>
              <w:spacing w:before="120" w:after="120" w:line="240" w:lineRule="auto"/>
              <w:rPr>
                <w:rFonts w:cs="Arial"/>
                <w:color w:val="000000"/>
                <w:kern w:val="24"/>
                <w:sz w:val="22"/>
                <w:szCs w:val="22"/>
              </w:rPr>
            </w:pPr>
            <w:r w:rsidRPr="007E7A51">
              <w:rPr>
                <w:rFonts w:cs="Arial"/>
                <w:color w:val="000000"/>
                <w:kern w:val="24"/>
                <w:sz w:val="22"/>
                <w:szCs w:val="22"/>
              </w:rPr>
              <w:t xml:space="preserve">The indicator </w:t>
            </w:r>
            <w:r w:rsidR="002C1326" w:rsidRPr="007E7A51">
              <w:rPr>
                <w:rFonts w:cs="Arial"/>
                <w:color w:val="000000"/>
                <w:kern w:val="24"/>
                <w:sz w:val="22"/>
                <w:szCs w:val="22"/>
              </w:rPr>
              <w:t>does</w:t>
            </w:r>
            <w:r w:rsidRPr="007E7A51">
              <w:rPr>
                <w:rFonts w:cs="Arial"/>
                <w:color w:val="000000"/>
                <w:kern w:val="24"/>
                <w:sz w:val="22"/>
                <w:szCs w:val="22"/>
              </w:rPr>
              <w:t xml:space="preserve"> outline minimum numbers of patients needed to be confident in the assessment of variation.</w:t>
            </w:r>
          </w:p>
          <w:p w14:paraId="38DE6D48" w14:textId="5CB684B0" w:rsidR="000C4A97" w:rsidRPr="002338EB" w:rsidRDefault="000C4A97" w:rsidP="002338EB">
            <w:pPr>
              <w:pStyle w:val="Paragraph"/>
              <w:spacing w:before="120" w:after="120" w:line="240" w:lineRule="auto"/>
              <w:rPr>
                <w:highlight w:val="lightGray"/>
              </w:rPr>
            </w:pPr>
          </w:p>
        </w:tc>
      </w:tr>
    </w:tbl>
    <w:p w14:paraId="1F89E1DD" w14:textId="24151FF3" w:rsidR="002338EB" w:rsidRDefault="002338EB" w:rsidP="002338EB">
      <w:pPr>
        <w:pStyle w:val="Paragraph"/>
      </w:pPr>
    </w:p>
    <w:p w14:paraId="597779EE" w14:textId="5E0747D0" w:rsidR="002338EB" w:rsidRDefault="002338EB" w:rsidP="00192685">
      <w:pPr>
        <w:pStyle w:val="Heading1"/>
      </w:pPr>
      <w:r>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3ABE91E5" w14:textId="5C9B0C41" w:rsidR="00735337" w:rsidRPr="00735337" w:rsidRDefault="00305BE2" w:rsidP="00735337">
            <w:pPr>
              <w:pStyle w:val="Paragraph"/>
              <w:spacing w:before="120" w:after="120" w:line="240" w:lineRule="auto"/>
              <w:rPr>
                <w:highlight w:val="lightGray"/>
              </w:rPr>
            </w:pPr>
            <w:r w:rsidRPr="00305BE2">
              <w:rPr>
                <w:rFonts w:cs="Arial"/>
                <w:sz w:val="22"/>
                <w:szCs w:val="22"/>
              </w:rPr>
              <w:t>Data can be collected from GP systems using SNOMED coding.</w:t>
            </w:r>
          </w:p>
        </w:tc>
        <w:tc>
          <w:tcPr>
            <w:tcW w:w="3118" w:type="dxa"/>
          </w:tcPr>
          <w:p w14:paraId="7E07F302" w14:textId="5F984164" w:rsidR="00735337" w:rsidRPr="00305BE2" w:rsidRDefault="00735337" w:rsidP="00735337">
            <w:pPr>
              <w:spacing w:before="120" w:after="120"/>
              <w:rPr>
                <w:rFonts w:ascii="Arial" w:hAnsi="Arial" w:cs="Arial"/>
                <w:color w:val="000000"/>
                <w:kern w:val="24"/>
                <w:sz w:val="22"/>
                <w:szCs w:val="22"/>
              </w:rPr>
            </w:pPr>
            <w:r w:rsidRPr="00305BE2">
              <w:rPr>
                <w:rFonts w:ascii="Arial" w:hAnsi="Arial" w:cs="Arial"/>
                <w:color w:val="000000"/>
                <w:kern w:val="24"/>
                <w:sz w:val="22"/>
                <w:szCs w:val="22"/>
              </w:rPr>
              <w:t>The indicator is repeatable.</w:t>
            </w:r>
          </w:p>
          <w:p w14:paraId="3BEFE1B2" w14:textId="77777777" w:rsidR="00735337" w:rsidRPr="00305BE2" w:rsidRDefault="00735337" w:rsidP="00735337">
            <w:pPr>
              <w:pStyle w:val="Paragraph"/>
              <w:spacing w:before="120" w:after="120" w:line="240" w:lineRule="auto"/>
            </w:pPr>
          </w:p>
        </w:tc>
      </w:tr>
      <w:tr w:rsidR="00735337" w14:paraId="2FE27CD6" w14:textId="77777777" w:rsidTr="001C517D">
        <w:tc>
          <w:tcPr>
            <w:tcW w:w="5949" w:type="dxa"/>
          </w:tcPr>
          <w:p w14:paraId="3833189C" w14:textId="77777777" w:rsidR="00735337" w:rsidRDefault="00F30976" w:rsidP="00F30976">
            <w:pPr>
              <w:spacing w:before="120" w:after="120"/>
              <w:contextualSpacing/>
              <w:rPr>
                <w:rFonts w:ascii="Arial" w:hAnsi="Arial" w:cs="Arial"/>
                <w:sz w:val="22"/>
                <w:szCs w:val="22"/>
              </w:rPr>
            </w:pPr>
            <w:r w:rsidRPr="00F30976">
              <w:rPr>
                <w:rFonts w:ascii="Arial" w:hAnsi="Arial" w:cs="Arial"/>
                <w:sz w:val="22"/>
                <w:szCs w:val="22"/>
              </w:rPr>
              <w:t>The current QOF indicator AST0</w:t>
            </w:r>
            <w:r>
              <w:rPr>
                <w:rFonts w:ascii="Arial" w:hAnsi="Arial" w:cs="Arial"/>
                <w:sz w:val="22"/>
                <w:szCs w:val="22"/>
              </w:rPr>
              <w:t>07</w:t>
            </w:r>
            <w:r w:rsidRPr="00F30976">
              <w:rPr>
                <w:rFonts w:ascii="Arial" w:hAnsi="Arial" w:cs="Arial"/>
                <w:sz w:val="22"/>
                <w:szCs w:val="22"/>
              </w:rPr>
              <w:t xml:space="preserve"> uses the following code clusters</w:t>
            </w:r>
            <w:r>
              <w:rPr>
                <w:rFonts w:ascii="Arial" w:hAnsi="Arial" w:cs="Arial"/>
                <w:sz w:val="22"/>
                <w:szCs w:val="22"/>
              </w:rPr>
              <w:t>:</w:t>
            </w:r>
          </w:p>
          <w:p w14:paraId="439210BD" w14:textId="77777777" w:rsidR="00F30976" w:rsidRDefault="00F30976" w:rsidP="00F30976">
            <w:pPr>
              <w:spacing w:before="120" w:after="120"/>
              <w:contextualSpacing/>
              <w:rPr>
                <w:rFonts w:ascii="Arial" w:hAnsi="Arial" w:cs="Arial"/>
                <w:sz w:val="22"/>
                <w:szCs w:val="22"/>
              </w:rPr>
            </w:pPr>
          </w:p>
          <w:p w14:paraId="177C4B9F" w14:textId="4DDD43A3" w:rsidR="00F30976" w:rsidRDefault="00F30976" w:rsidP="00F30976">
            <w:pPr>
              <w:spacing w:before="120" w:after="120"/>
              <w:contextualSpacing/>
              <w:rPr>
                <w:rFonts w:ascii="Arial" w:hAnsi="Arial" w:cs="Arial"/>
                <w:sz w:val="22"/>
                <w:szCs w:val="22"/>
              </w:rPr>
            </w:pPr>
            <w:r w:rsidRPr="00F30976">
              <w:rPr>
                <w:rFonts w:ascii="Arial" w:hAnsi="Arial" w:cs="Arial"/>
                <w:sz w:val="22"/>
                <w:szCs w:val="22"/>
              </w:rPr>
              <w:t>ASTINVITE_COD</w:t>
            </w:r>
            <w:r>
              <w:rPr>
                <w:rFonts w:ascii="Arial" w:hAnsi="Arial" w:cs="Arial"/>
                <w:sz w:val="22"/>
                <w:szCs w:val="22"/>
              </w:rPr>
              <w:t>- invitations for an asthma care review</w:t>
            </w:r>
          </w:p>
          <w:p w14:paraId="7CAA35DB" w14:textId="6FE332B9" w:rsidR="00F30976" w:rsidRDefault="00F30976" w:rsidP="00F30976">
            <w:pPr>
              <w:spacing w:before="120" w:after="120"/>
              <w:contextualSpacing/>
              <w:rPr>
                <w:rFonts w:ascii="Arial" w:hAnsi="Arial" w:cs="Arial"/>
                <w:sz w:val="22"/>
                <w:szCs w:val="22"/>
              </w:rPr>
            </w:pPr>
            <w:r w:rsidRPr="00F30976">
              <w:rPr>
                <w:rFonts w:ascii="Arial" w:hAnsi="Arial" w:cs="Arial"/>
                <w:sz w:val="22"/>
                <w:szCs w:val="22"/>
              </w:rPr>
              <w:t>ASTEXACB_COD</w:t>
            </w:r>
            <w:r>
              <w:rPr>
                <w:rFonts w:ascii="Arial" w:hAnsi="Arial" w:cs="Arial"/>
                <w:sz w:val="22"/>
                <w:szCs w:val="22"/>
              </w:rPr>
              <w:t xml:space="preserve">= Number of exacerbations </w:t>
            </w:r>
          </w:p>
          <w:p w14:paraId="37A60553" w14:textId="107EE9FC" w:rsidR="00F30976" w:rsidRDefault="00F30976" w:rsidP="00F30976">
            <w:pPr>
              <w:spacing w:before="120" w:after="120"/>
              <w:contextualSpacing/>
              <w:rPr>
                <w:rFonts w:ascii="Arial" w:hAnsi="Arial" w:cs="Arial"/>
                <w:sz w:val="22"/>
                <w:szCs w:val="22"/>
                <w:highlight w:val="lightGray"/>
              </w:rPr>
            </w:pPr>
            <w:r w:rsidRPr="00F30976">
              <w:rPr>
                <w:rFonts w:ascii="Arial" w:hAnsi="Arial" w:cs="Arial"/>
                <w:sz w:val="22"/>
                <w:szCs w:val="22"/>
              </w:rPr>
              <w:t>WRITPASTP_COD</w:t>
            </w:r>
            <w:r>
              <w:rPr>
                <w:rFonts w:ascii="Arial" w:hAnsi="Arial" w:cs="Arial"/>
                <w:sz w:val="22"/>
                <w:szCs w:val="22"/>
              </w:rPr>
              <w:t xml:space="preserve">- Personalised asthma plans </w:t>
            </w:r>
          </w:p>
          <w:p w14:paraId="6B3D2BF0" w14:textId="2DB5AC2F" w:rsidR="00F30976" w:rsidRDefault="00F30976" w:rsidP="00F30976">
            <w:pPr>
              <w:spacing w:before="120" w:after="120"/>
              <w:contextualSpacing/>
              <w:rPr>
                <w:rFonts w:ascii="Arial" w:hAnsi="Arial" w:cs="Arial"/>
                <w:sz w:val="22"/>
                <w:szCs w:val="22"/>
                <w:highlight w:val="lightGray"/>
              </w:rPr>
            </w:pPr>
          </w:p>
        </w:tc>
        <w:tc>
          <w:tcPr>
            <w:tcW w:w="3118" w:type="dxa"/>
          </w:tcPr>
          <w:p w14:paraId="24CB8CBA" w14:textId="284E71C7" w:rsidR="00735337" w:rsidRPr="00735337" w:rsidRDefault="00735337" w:rsidP="00735337">
            <w:pPr>
              <w:spacing w:before="120" w:after="120"/>
              <w:rPr>
                <w:rFonts w:ascii="Arial" w:hAnsi="Arial" w:cs="Arial"/>
                <w:color w:val="000000"/>
                <w:kern w:val="24"/>
                <w:sz w:val="22"/>
                <w:szCs w:val="22"/>
                <w:highlight w:val="lightGray"/>
              </w:rPr>
            </w:pPr>
            <w:r w:rsidRPr="00F30976">
              <w:rPr>
                <w:rFonts w:ascii="Arial" w:hAnsi="Arial" w:cs="Arial"/>
                <w:color w:val="000000"/>
                <w:kern w:val="24"/>
                <w:sz w:val="22"/>
                <w:szCs w:val="22"/>
              </w:rPr>
              <w:t>The indicator uses existing data fields.</w:t>
            </w:r>
          </w:p>
        </w:tc>
      </w:tr>
    </w:tbl>
    <w:p w14:paraId="585AE468" w14:textId="31F94E90" w:rsidR="002338EB" w:rsidRDefault="002338EB" w:rsidP="002338EB">
      <w:pPr>
        <w:pStyle w:val="Paragraph"/>
      </w:pPr>
    </w:p>
    <w:p w14:paraId="4447A98D" w14:textId="06B983E4" w:rsidR="002338EB" w:rsidRDefault="002338EB" w:rsidP="00192685">
      <w:pPr>
        <w:pStyle w:val="Heading1"/>
      </w:pPr>
      <w:r>
        <w:lastRenderedPageBreak/>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001C517D">
        <w:tc>
          <w:tcPr>
            <w:tcW w:w="5949" w:type="dxa"/>
          </w:tcPr>
          <w:p w14:paraId="009E37A6" w14:textId="5CDBB21D" w:rsidR="00735337" w:rsidRPr="00A47852" w:rsidRDefault="006C6FE0" w:rsidP="00735337">
            <w:pPr>
              <w:pStyle w:val="Paragraph"/>
              <w:spacing w:before="120" w:after="120" w:line="240" w:lineRule="auto"/>
              <w:rPr>
                <w:highlight w:val="lightGray"/>
              </w:rPr>
            </w:pPr>
            <w:r w:rsidRPr="006C6FE0">
              <w:rPr>
                <w:rFonts w:cs="Arial"/>
                <w:sz w:val="22"/>
                <w:szCs w:val="22"/>
              </w:rPr>
              <w:t xml:space="preserve">No concerns </w:t>
            </w:r>
            <w:r>
              <w:rPr>
                <w:rFonts w:cs="Arial"/>
                <w:sz w:val="22"/>
                <w:szCs w:val="22"/>
              </w:rPr>
              <w:t>about attribution were raised during consultation on the previous version of the indicator in 2019</w:t>
            </w:r>
            <w:r w:rsidR="00176D02">
              <w:rPr>
                <w:rFonts w:cs="Arial"/>
                <w:sz w:val="22"/>
                <w:szCs w:val="22"/>
              </w:rPr>
              <w:t xml:space="preserve"> or by the indicator advisory committee</w:t>
            </w:r>
            <w:r>
              <w:rPr>
                <w:rFonts w:cs="Arial"/>
                <w:sz w:val="22"/>
                <w:szCs w:val="22"/>
              </w:rPr>
              <w:t>.</w:t>
            </w:r>
          </w:p>
        </w:tc>
        <w:tc>
          <w:tcPr>
            <w:tcW w:w="3118" w:type="dxa"/>
          </w:tcPr>
          <w:p w14:paraId="50C98A36" w14:textId="14C32902" w:rsidR="00735337" w:rsidRPr="00A47852" w:rsidRDefault="00735337" w:rsidP="00735337">
            <w:pPr>
              <w:pStyle w:val="Paragraph"/>
              <w:spacing w:before="120" w:after="120" w:line="240" w:lineRule="auto"/>
              <w:rPr>
                <w:highlight w:val="lightGray"/>
              </w:rPr>
            </w:pPr>
            <w:r w:rsidRPr="006C6FE0">
              <w:rPr>
                <w:rFonts w:cs="Arial"/>
                <w:color w:val="000000"/>
                <w:kern w:val="24"/>
                <w:sz w:val="22"/>
                <w:szCs w:val="22"/>
              </w:rPr>
              <w:t>The indicator assesses performance that is attributable to or within the control of the audience</w:t>
            </w:r>
          </w:p>
        </w:tc>
      </w:tr>
      <w:tr w:rsidR="00735337" w14:paraId="7E164FBD" w14:textId="77777777" w:rsidTr="001C517D">
        <w:tc>
          <w:tcPr>
            <w:tcW w:w="5949" w:type="dxa"/>
          </w:tcPr>
          <w:p w14:paraId="3AF0200A" w14:textId="3C4444E1" w:rsidR="00735337" w:rsidRPr="00A47852" w:rsidRDefault="008160B1" w:rsidP="00735337">
            <w:pPr>
              <w:pStyle w:val="Paragraph"/>
              <w:spacing w:before="120" w:after="120" w:line="240" w:lineRule="auto"/>
              <w:rPr>
                <w:highlight w:val="lightGray"/>
              </w:rPr>
            </w:pPr>
            <w:r w:rsidRPr="008160B1">
              <w:rPr>
                <w:rFonts w:cs="Arial"/>
                <w:sz w:val="22"/>
                <w:szCs w:val="22"/>
              </w:rPr>
              <w:t>Data can be extracted and used to compare practice within the GP practice or with other GP practices.</w:t>
            </w:r>
          </w:p>
        </w:tc>
        <w:tc>
          <w:tcPr>
            <w:tcW w:w="3118" w:type="dxa"/>
          </w:tcPr>
          <w:p w14:paraId="2909F55A" w14:textId="47E3BE2F" w:rsidR="00735337" w:rsidRPr="00A47852" w:rsidRDefault="00735337" w:rsidP="00735337">
            <w:pPr>
              <w:pStyle w:val="Paragraph"/>
              <w:spacing w:before="120" w:after="120" w:line="240" w:lineRule="auto"/>
              <w:rPr>
                <w:highlight w:val="lightGray"/>
              </w:rPr>
            </w:pPr>
            <w:r w:rsidRPr="008160B1">
              <w:rPr>
                <w:rFonts w:cs="Arial"/>
                <w:color w:val="000000"/>
                <w:kern w:val="24"/>
                <w:sz w:val="22"/>
                <w:szCs w:val="22"/>
              </w:rPr>
              <w:t>The results of the indicator can be used to improve practice</w:t>
            </w:r>
            <w:r w:rsidR="008160B1">
              <w:rPr>
                <w:rFonts w:cs="Arial"/>
                <w:color w:val="000000"/>
                <w:kern w:val="24"/>
                <w:sz w:val="22"/>
                <w:szCs w:val="22"/>
              </w:rPr>
              <w:t>.</w:t>
            </w:r>
          </w:p>
        </w:tc>
      </w:tr>
    </w:tbl>
    <w:p w14:paraId="359B1BDB" w14:textId="49E7FB46" w:rsidR="002338EB" w:rsidRDefault="002338EB" w:rsidP="002338EB">
      <w:pPr>
        <w:pStyle w:val="Paragraph"/>
      </w:pPr>
    </w:p>
    <w:p w14:paraId="639F934E" w14:textId="090BF21C"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001C517D">
        <w:tc>
          <w:tcPr>
            <w:tcW w:w="5949" w:type="dxa"/>
          </w:tcPr>
          <w:p w14:paraId="5D0DDE27" w14:textId="12538C92" w:rsidR="00A47852" w:rsidRPr="00A47852" w:rsidRDefault="00A82B18" w:rsidP="00A47852">
            <w:pPr>
              <w:pStyle w:val="Paragraph"/>
              <w:spacing w:before="120" w:after="120" w:line="240" w:lineRule="auto"/>
              <w:rPr>
                <w:highlight w:val="lightGray"/>
              </w:rPr>
            </w:pPr>
            <w:r>
              <w:rPr>
                <w:rFonts w:cs="Arial"/>
                <w:color w:val="000000"/>
                <w:kern w:val="24"/>
                <w:sz w:val="22"/>
                <w:szCs w:val="22"/>
                <w:lang w:eastAsia="en-GB"/>
              </w:rPr>
              <w:t xml:space="preserve">A stakeholder raised a concern during the 2019 consultation about the potential for the indicator to increase consultation time with the patient. These reviews are now well established in current practice. </w:t>
            </w:r>
          </w:p>
        </w:tc>
        <w:tc>
          <w:tcPr>
            <w:tcW w:w="3118" w:type="dxa"/>
          </w:tcPr>
          <w:p w14:paraId="29FB2923" w14:textId="4EE07B97" w:rsidR="00A47852" w:rsidRPr="00A47852" w:rsidRDefault="00A47852" w:rsidP="00A47852">
            <w:pPr>
              <w:pStyle w:val="Paragraph"/>
              <w:spacing w:before="120" w:after="120" w:line="240" w:lineRule="auto"/>
              <w:rPr>
                <w:highlight w:val="lightGray"/>
              </w:rPr>
            </w:pPr>
            <w:r w:rsidRPr="00176D02">
              <w:rPr>
                <w:rFonts w:cs="Arial"/>
                <w:color w:val="000000"/>
                <w:kern w:val="24"/>
                <w:sz w:val="22"/>
                <w:szCs w:val="22"/>
              </w:rPr>
              <w:t>The indicator has an acceptable risk of unintended consequences.</w:t>
            </w:r>
          </w:p>
        </w:tc>
      </w:tr>
    </w:tbl>
    <w:p w14:paraId="017EA4B6" w14:textId="72819A2E" w:rsidR="002338EB" w:rsidRDefault="002338EB" w:rsidP="002338EB">
      <w:pPr>
        <w:pStyle w:val="Paragraph"/>
      </w:pPr>
    </w:p>
    <w:p w14:paraId="7104BC2A" w14:textId="5DB37A63" w:rsidR="002338EB" w:rsidRDefault="002338EB" w:rsidP="002338EB">
      <w:pPr>
        <w:pStyle w:val="Paragraph"/>
      </w:pPr>
    </w:p>
    <w:sectPr w:rsidR="002338EB" w:rsidSect="003E4657">
      <w:headerReference w:type="default" r:id="rId10"/>
      <w:footerReference w:type="default" r:id="rId11"/>
      <w:headerReference w:type="first" r:id="rId12"/>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2B07A" w14:textId="3589D1B0" w:rsidR="00BB14CA" w:rsidRPr="008C1C95" w:rsidRDefault="00176D02" w:rsidP="008C1C95">
    <w:pPr>
      <w:pStyle w:val="Footer"/>
      <w:jc w:val="right"/>
    </w:pPr>
    <w:r>
      <w:t>I</w:t>
    </w:r>
    <w:r w:rsidR="00394617">
      <w:t>N</w:t>
    </w:r>
    <w:r>
      <w:t>D</w:t>
    </w:r>
    <w:r w:rsidR="00192D52">
      <w:t>273</w:t>
    </w:r>
    <w:r w:rsidR="009B0E59">
      <w:t xml:space="preserve">: Validity assessment </w:t>
    </w:r>
    <w:r>
      <w:t>November 2024</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BF3D4" w14:textId="0B792A5C" w:rsidR="00BB14CA" w:rsidRDefault="00BB14CA" w:rsidP="003E4657">
    <w:pPr>
      <w:pStyle w:val="Header"/>
      <w:tabs>
        <w:tab w:val="left" w:pos="2768"/>
        <w:tab w:val="center" w:pos="4156"/>
      </w:tabs>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8D4DC" w14:textId="45388732" w:rsidR="003E4657" w:rsidRDefault="003E4657">
    <w:pPr>
      <w:pStyle w:val="Header"/>
    </w:pPr>
    <w:r w:rsidRPr="003E4657">
      <w:rPr>
        <w:rFonts w:ascii="Times New Roman" w:hAnsi="Times New Roman"/>
        <w:noProof/>
        <w:lang w:eastAsia="en-GB"/>
      </w:rPr>
      <w:drawing>
        <wp:inline distT="0" distB="0" distL="0" distR="0" wp14:anchorId="24A76EB2" wp14:editId="36581ACC">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59B7408"/>
    <w:multiLevelType w:val="hybridMultilevel"/>
    <w:tmpl w:val="6D5A9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2"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780ACA"/>
    <w:multiLevelType w:val="hybridMultilevel"/>
    <w:tmpl w:val="5B8CA510"/>
    <w:lvl w:ilvl="0" w:tplc="705C1DE0">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78238192">
    <w:abstractNumId w:val="32"/>
  </w:num>
  <w:num w:numId="2" w16cid:durableId="233853175">
    <w:abstractNumId w:val="11"/>
  </w:num>
  <w:num w:numId="3" w16cid:durableId="1529370562">
    <w:abstractNumId w:val="28"/>
  </w:num>
  <w:num w:numId="4" w16cid:durableId="657612754">
    <w:abstractNumId w:val="12"/>
  </w:num>
  <w:num w:numId="5" w16cid:durableId="1193808871">
    <w:abstractNumId w:val="25"/>
  </w:num>
  <w:num w:numId="6" w16cid:durableId="781268177">
    <w:abstractNumId w:val="1"/>
  </w:num>
  <w:num w:numId="7" w16cid:durableId="201872007">
    <w:abstractNumId w:val="10"/>
  </w:num>
  <w:num w:numId="8" w16cid:durableId="1295333019">
    <w:abstractNumId w:val="23"/>
  </w:num>
  <w:num w:numId="9" w16cid:durableId="513112173">
    <w:abstractNumId w:val="24"/>
  </w:num>
  <w:num w:numId="10" w16cid:durableId="2049523386">
    <w:abstractNumId w:val="5"/>
  </w:num>
  <w:num w:numId="11" w16cid:durableId="1370840847">
    <w:abstractNumId w:val="7"/>
  </w:num>
  <w:num w:numId="12" w16cid:durableId="1021859395">
    <w:abstractNumId w:val="2"/>
  </w:num>
  <w:num w:numId="13" w16cid:durableId="1167093030">
    <w:abstractNumId w:val="31"/>
  </w:num>
  <w:num w:numId="14" w16cid:durableId="1771392860">
    <w:abstractNumId w:val="15"/>
  </w:num>
  <w:num w:numId="15" w16cid:durableId="1260019971">
    <w:abstractNumId w:val="9"/>
  </w:num>
  <w:num w:numId="16" w16cid:durableId="546987736">
    <w:abstractNumId w:val="20"/>
  </w:num>
  <w:num w:numId="17" w16cid:durableId="2137412053">
    <w:abstractNumId w:val="17"/>
  </w:num>
  <w:num w:numId="18" w16cid:durableId="2039037637">
    <w:abstractNumId w:val="22"/>
  </w:num>
  <w:num w:numId="19" w16cid:durableId="1939945119">
    <w:abstractNumId w:val="26"/>
  </w:num>
  <w:num w:numId="20" w16cid:durableId="1057584041">
    <w:abstractNumId w:val="6"/>
  </w:num>
  <w:num w:numId="21" w16cid:durableId="1439716324">
    <w:abstractNumId w:val="29"/>
  </w:num>
  <w:num w:numId="22" w16cid:durableId="321355733">
    <w:abstractNumId w:val="0"/>
  </w:num>
  <w:num w:numId="23" w16cid:durableId="317730129">
    <w:abstractNumId w:val="4"/>
  </w:num>
  <w:num w:numId="24" w16cid:durableId="480850916">
    <w:abstractNumId w:val="27"/>
  </w:num>
  <w:num w:numId="25" w16cid:durableId="130027160">
    <w:abstractNumId w:val="19"/>
  </w:num>
  <w:num w:numId="26" w16cid:durableId="58794158">
    <w:abstractNumId w:val="18"/>
  </w:num>
  <w:num w:numId="27" w16cid:durableId="21445449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5674182">
    <w:abstractNumId w:val="8"/>
  </w:num>
  <w:num w:numId="29" w16cid:durableId="1249540939">
    <w:abstractNumId w:val="5"/>
  </w:num>
  <w:num w:numId="30" w16cid:durableId="1681851572">
    <w:abstractNumId w:val="14"/>
  </w:num>
  <w:num w:numId="31" w16cid:durableId="1344086205">
    <w:abstractNumId w:val="5"/>
  </w:num>
  <w:num w:numId="32" w16cid:durableId="1152327747">
    <w:abstractNumId w:val="5"/>
  </w:num>
  <w:num w:numId="33" w16cid:durableId="1533374662">
    <w:abstractNumId w:val="5"/>
  </w:num>
  <w:num w:numId="34" w16cid:durableId="827785448">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5142198">
    <w:abstractNumId w:val="5"/>
  </w:num>
  <w:num w:numId="36" w16cid:durableId="1121265795">
    <w:abstractNumId w:val="5"/>
  </w:num>
  <w:num w:numId="37" w16cid:durableId="1261986610">
    <w:abstractNumId w:val="5"/>
  </w:num>
  <w:num w:numId="38" w16cid:durableId="413625216">
    <w:abstractNumId w:val="30"/>
  </w:num>
  <w:num w:numId="39" w16cid:durableId="1357119577">
    <w:abstractNumId w:val="21"/>
  </w:num>
  <w:num w:numId="40" w16cid:durableId="1472091102">
    <w:abstractNumId w:val="3"/>
  </w:num>
  <w:num w:numId="41" w16cid:durableId="223030078">
    <w:abstractNumId w:val="13"/>
  </w:num>
  <w:num w:numId="42" w16cid:durableId="757555147">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64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3FF"/>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1870"/>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188"/>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A97"/>
    <w:rsid w:val="000C4D57"/>
    <w:rsid w:val="000C4EE8"/>
    <w:rsid w:val="000C7A5D"/>
    <w:rsid w:val="000D04B0"/>
    <w:rsid w:val="000D1487"/>
    <w:rsid w:val="000D3776"/>
    <w:rsid w:val="000E0E0D"/>
    <w:rsid w:val="000E4899"/>
    <w:rsid w:val="000E69CD"/>
    <w:rsid w:val="000E7E3C"/>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5596"/>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6401"/>
    <w:rsid w:val="00176D02"/>
    <w:rsid w:val="00177200"/>
    <w:rsid w:val="001779E5"/>
    <w:rsid w:val="00182263"/>
    <w:rsid w:val="0018281C"/>
    <w:rsid w:val="00185F6B"/>
    <w:rsid w:val="00187570"/>
    <w:rsid w:val="00192188"/>
    <w:rsid w:val="00192685"/>
    <w:rsid w:val="00192B09"/>
    <w:rsid w:val="00192D52"/>
    <w:rsid w:val="001936A7"/>
    <w:rsid w:val="00193D4B"/>
    <w:rsid w:val="00194E6C"/>
    <w:rsid w:val="00196653"/>
    <w:rsid w:val="00196E29"/>
    <w:rsid w:val="001976DA"/>
    <w:rsid w:val="001A056C"/>
    <w:rsid w:val="001A23E4"/>
    <w:rsid w:val="001A281B"/>
    <w:rsid w:val="001A3011"/>
    <w:rsid w:val="001A3CA6"/>
    <w:rsid w:val="001A48E7"/>
    <w:rsid w:val="001A73CD"/>
    <w:rsid w:val="001B06E1"/>
    <w:rsid w:val="001B1619"/>
    <w:rsid w:val="001B187B"/>
    <w:rsid w:val="001B3C11"/>
    <w:rsid w:val="001B3DA1"/>
    <w:rsid w:val="001B3FEC"/>
    <w:rsid w:val="001B51B0"/>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957"/>
    <w:rsid w:val="001F1D2D"/>
    <w:rsid w:val="001F3C47"/>
    <w:rsid w:val="001F6AB0"/>
    <w:rsid w:val="00201090"/>
    <w:rsid w:val="0020340C"/>
    <w:rsid w:val="00203B08"/>
    <w:rsid w:val="00204572"/>
    <w:rsid w:val="0020569E"/>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6060"/>
    <w:rsid w:val="00236B76"/>
    <w:rsid w:val="002408EA"/>
    <w:rsid w:val="00241410"/>
    <w:rsid w:val="00245808"/>
    <w:rsid w:val="002549B2"/>
    <w:rsid w:val="002558ED"/>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616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05BE2"/>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EEE"/>
    <w:rsid w:val="00391F56"/>
    <w:rsid w:val="00394617"/>
    <w:rsid w:val="003953C7"/>
    <w:rsid w:val="003A03DC"/>
    <w:rsid w:val="003A1975"/>
    <w:rsid w:val="003A1DE1"/>
    <w:rsid w:val="003A39A0"/>
    <w:rsid w:val="003A3E2A"/>
    <w:rsid w:val="003B0286"/>
    <w:rsid w:val="003B046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E4657"/>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5B49"/>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152E"/>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FFF"/>
    <w:rsid w:val="0056705D"/>
    <w:rsid w:val="00571370"/>
    <w:rsid w:val="005734A7"/>
    <w:rsid w:val="00575207"/>
    <w:rsid w:val="00577C83"/>
    <w:rsid w:val="00580FF4"/>
    <w:rsid w:val="00583913"/>
    <w:rsid w:val="005842A7"/>
    <w:rsid w:val="00584C95"/>
    <w:rsid w:val="00584CC9"/>
    <w:rsid w:val="00585C10"/>
    <w:rsid w:val="00585FCF"/>
    <w:rsid w:val="00586210"/>
    <w:rsid w:val="00586316"/>
    <w:rsid w:val="00590E29"/>
    <w:rsid w:val="00592E4F"/>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6D09"/>
    <w:rsid w:val="005C7DB5"/>
    <w:rsid w:val="005D15B9"/>
    <w:rsid w:val="005D1E0A"/>
    <w:rsid w:val="005D352A"/>
    <w:rsid w:val="005D48F9"/>
    <w:rsid w:val="005D4C95"/>
    <w:rsid w:val="005E0AC1"/>
    <w:rsid w:val="005E2508"/>
    <w:rsid w:val="005E437F"/>
    <w:rsid w:val="005E58ED"/>
    <w:rsid w:val="005E62A7"/>
    <w:rsid w:val="005E6B30"/>
    <w:rsid w:val="005F25FD"/>
    <w:rsid w:val="005F3989"/>
    <w:rsid w:val="005F3C5C"/>
    <w:rsid w:val="005F3C69"/>
    <w:rsid w:val="005F5AFD"/>
    <w:rsid w:val="005F6BB8"/>
    <w:rsid w:val="005F6F0A"/>
    <w:rsid w:val="005F7681"/>
    <w:rsid w:val="00601291"/>
    <w:rsid w:val="0060351B"/>
    <w:rsid w:val="00607959"/>
    <w:rsid w:val="0061221F"/>
    <w:rsid w:val="00614078"/>
    <w:rsid w:val="006150A0"/>
    <w:rsid w:val="0062228B"/>
    <w:rsid w:val="00624430"/>
    <w:rsid w:val="00625AEE"/>
    <w:rsid w:val="00627687"/>
    <w:rsid w:val="006276D1"/>
    <w:rsid w:val="006279C2"/>
    <w:rsid w:val="0063630F"/>
    <w:rsid w:val="00637F2A"/>
    <w:rsid w:val="00640851"/>
    <w:rsid w:val="00642C45"/>
    <w:rsid w:val="0064313B"/>
    <w:rsid w:val="0064319B"/>
    <w:rsid w:val="006434DF"/>
    <w:rsid w:val="0064604F"/>
    <w:rsid w:val="00647800"/>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3744"/>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C6FE0"/>
    <w:rsid w:val="006D4325"/>
    <w:rsid w:val="006D55A6"/>
    <w:rsid w:val="006D6BD0"/>
    <w:rsid w:val="006E09CB"/>
    <w:rsid w:val="006E2124"/>
    <w:rsid w:val="006E23A2"/>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B1A6C"/>
    <w:rsid w:val="007B49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E7A51"/>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60B1"/>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B3D"/>
    <w:rsid w:val="00862879"/>
    <w:rsid w:val="00865C6A"/>
    <w:rsid w:val="00865CE7"/>
    <w:rsid w:val="0086701C"/>
    <w:rsid w:val="00867262"/>
    <w:rsid w:val="00870BDD"/>
    <w:rsid w:val="008717F1"/>
    <w:rsid w:val="00871BE2"/>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2E17"/>
    <w:rsid w:val="008B4B98"/>
    <w:rsid w:val="008B6501"/>
    <w:rsid w:val="008C183F"/>
    <w:rsid w:val="008C1C95"/>
    <w:rsid w:val="008C3D9F"/>
    <w:rsid w:val="008C4122"/>
    <w:rsid w:val="008C669E"/>
    <w:rsid w:val="008D0D92"/>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4384"/>
    <w:rsid w:val="00974D81"/>
    <w:rsid w:val="00976903"/>
    <w:rsid w:val="009775BE"/>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3F8C"/>
    <w:rsid w:val="009B4063"/>
    <w:rsid w:val="009B52E5"/>
    <w:rsid w:val="009B5C5F"/>
    <w:rsid w:val="009B6AF7"/>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E"/>
    <w:rsid w:val="00A47852"/>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2B18"/>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4C4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1898"/>
    <w:rsid w:val="00BE1F45"/>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14D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E5520"/>
    <w:rsid w:val="00CF0BB4"/>
    <w:rsid w:val="00CF1333"/>
    <w:rsid w:val="00CF1BB4"/>
    <w:rsid w:val="00CF2FF8"/>
    <w:rsid w:val="00CF3F6B"/>
    <w:rsid w:val="00CF4851"/>
    <w:rsid w:val="00CF58B7"/>
    <w:rsid w:val="00CF5DD6"/>
    <w:rsid w:val="00CF6387"/>
    <w:rsid w:val="00D0069F"/>
    <w:rsid w:val="00D007C0"/>
    <w:rsid w:val="00D05493"/>
    <w:rsid w:val="00D103E1"/>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1DAB"/>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2EDE"/>
    <w:rsid w:val="00E745BB"/>
    <w:rsid w:val="00E8010A"/>
    <w:rsid w:val="00E8210C"/>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3F70"/>
    <w:rsid w:val="00F25246"/>
    <w:rsid w:val="00F307D6"/>
    <w:rsid w:val="00F30976"/>
    <w:rsid w:val="00F31A8E"/>
    <w:rsid w:val="00F32C2D"/>
    <w:rsid w:val="00F33A4C"/>
    <w:rsid w:val="00F3442A"/>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3DB4"/>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o:shapelayout v:ext="edit">
      <o:idmap v:ext="edit" data="1"/>
    </o:shapelayout>
  </w:shapeDefaults>
  <w:decimalSymbol w:val="."/>
  <w:listSeparator w:val=","/>
  <w14:docId w14:val="0327BEC1"/>
  <w15:docId w15:val="{20AC67FB-90EE-4B36-BA8C-7634210E8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ourwork/clinical-policy/respiratory-disea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ongtermplan.nhs.u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ice.org.uk/guidance/ng245"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Carr</dc:creator>
  <cp:keywords/>
  <cp:lastModifiedBy>Melanie Carr</cp:lastModifiedBy>
  <cp:revision>3</cp:revision>
  <dcterms:created xsi:type="dcterms:W3CDTF">2024-10-30T11:50:00Z</dcterms:created>
  <dcterms:modified xsi:type="dcterms:W3CDTF">2024-10-30T11:50:00Z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2023-09-07T13:02:35Z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0373a104-3282-4345-91ba-1d011afc0572</vt:lpwstr>
  </property>
  <property fmtid="{D5CDD505-2E9C-101B-9397-08002B2CF9AE}" pid="8" name="MSIP_Label_c69d85d5-6d9e-4305-a294-1f636ec0f2d6_ContentBits">
    <vt:lpwstr>0</vt:lpwstr>
  </property>
</Properties>
</file>