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2927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  <w:bookmarkStart w:id="0" w:name="_Hlk161153965"/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16734C03" w14:textId="77777777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7325CB45" w14:textId="433CFC3F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Indicator development programme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6603986B" w14:textId="73DB8BB3" w:rsidR="00A82E2A" w:rsidRDefault="00516724" w:rsidP="00A82E2A">
      <w:pPr>
        <w:pStyle w:val="Heading1"/>
        <w:jc w:val="center"/>
      </w:pPr>
      <w:r>
        <w:t>IND27</w:t>
      </w:r>
      <w:r w:rsidR="00BC36A0">
        <w:t>5</w:t>
      </w:r>
      <w:r w:rsidR="00A82E2A">
        <w:t xml:space="preserve"> </w:t>
      </w:r>
      <w:r w:rsidR="000A7286" w:rsidRPr="000A7286">
        <w:t>Diabetes: lipid-lowering therapies for primary prevention of CVD (40 years and over)</w:t>
      </w:r>
    </w:p>
    <w:p w14:paraId="32FB3755" w14:textId="77777777" w:rsidR="00A82E2A" w:rsidRDefault="00A82E2A" w:rsidP="00A82E2A">
      <w:pPr>
        <w:pStyle w:val="Paragraphnonumbers"/>
      </w:pPr>
      <w:r w:rsidRPr="0078563E">
        <w:t xml:space="preserve">The </w:t>
      </w:r>
      <w:r>
        <w:t>considerations and potential impact on</w:t>
      </w:r>
      <w:r w:rsidRPr="0078563E">
        <w:t xml:space="preserve"> equality </w:t>
      </w:r>
      <w:r>
        <w:t xml:space="preserve">and health inequalities </w:t>
      </w:r>
      <w:r w:rsidRPr="0078563E">
        <w:t>ha</w:t>
      </w:r>
      <w:r>
        <w:t>ve</w:t>
      </w:r>
      <w:r w:rsidRPr="0078563E">
        <w:t xml:space="preserve"> been </w:t>
      </w:r>
      <w:r>
        <w:t>considered</w:t>
      </w:r>
      <w:r w:rsidRPr="0078563E">
        <w:t xml:space="preserve"> </w:t>
      </w:r>
      <w:r>
        <w:t>throughout the</w:t>
      </w:r>
      <w:r w:rsidRPr="0078563E">
        <w:t xml:space="preserve"> </w:t>
      </w:r>
      <w:r>
        <w:t>indicator</w:t>
      </w:r>
      <w:r w:rsidRPr="0078563E">
        <w:t xml:space="preserve"> development</w:t>
      </w:r>
      <w:r>
        <w:t xml:space="preserve">, process </w:t>
      </w:r>
      <w:r w:rsidRPr="0078563E">
        <w:t>according to the principles of the NICE equality policy</w:t>
      </w:r>
      <w:r>
        <w:t xml:space="preserve"> and those outlined in </w:t>
      </w:r>
      <w:hyperlink r:id="rId7" w:anchor="how-we-develop-indicators" w:history="1">
        <w:r>
          <w:rPr>
            <w:rStyle w:val="Hyperlink"/>
          </w:rPr>
          <w:t>Indicators process guide</w:t>
        </w:r>
      </w:hyperlink>
      <w:r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7E9D3265" w14:textId="2015B8CF" w:rsidR="00570494" w:rsidRDefault="003778FE" w:rsidP="0096171A">
      <w:pPr>
        <w:pStyle w:val="Heading1"/>
      </w:pPr>
      <w:bookmarkStart w:id="2" w:name="_Toc138944320"/>
      <w:bookmarkEnd w:id="0"/>
      <w:r>
        <w:lastRenderedPageBreak/>
        <w:t xml:space="preserve">STAGE </w:t>
      </w:r>
      <w:r w:rsidR="006320D4">
        <w:t>1</w:t>
      </w:r>
      <w:r w:rsidR="009C60B5">
        <w:t>.</w:t>
      </w:r>
      <w:r w:rsidR="00840E51">
        <w:t xml:space="preserve"> </w:t>
      </w:r>
      <w:bookmarkEnd w:id="2"/>
      <w:r w:rsidR="00803C1C">
        <w:t>Consultation</w:t>
      </w:r>
      <w:r w:rsidR="00840E51">
        <w:t xml:space="preserve"> </w:t>
      </w:r>
      <w:r w:rsidR="005F14B5">
        <w:t xml:space="preserve">  </w:t>
      </w:r>
      <w:bookmarkEnd w:id="1"/>
      <w:r w:rsidR="005F14B5">
        <w:t xml:space="preserve"> </w:t>
      </w:r>
    </w:p>
    <w:p w14:paraId="37E13E1C" w14:textId="35EF34B2" w:rsidR="006210D3" w:rsidRPr="006210D3" w:rsidRDefault="006210D3" w:rsidP="004C5A80">
      <w:pPr>
        <w:pStyle w:val="Heading2"/>
        <w:spacing w:after="240"/>
      </w:pPr>
    </w:p>
    <w:tbl>
      <w:tblPr>
        <w:tblpPr w:leftFromText="180" w:rightFromText="180" w:vertAnchor="text" w:tblpY="10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1"/>
      </w:tblGrid>
      <w:tr w:rsidR="00EB653E" w:rsidRPr="0078563E" w14:paraId="7E9143B1" w14:textId="77777777" w:rsidTr="00E3419E">
        <w:trPr>
          <w:trHeight w:val="383"/>
        </w:trPr>
        <w:tc>
          <w:tcPr>
            <w:tcW w:w="9721" w:type="dxa"/>
            <w:shd w:val="clear" w:color="auto" w:fill="auto"/>
          </w:tcPr>
          <w:p w14:paraId="5AEE2F16" w14:textId="1EA79626" w:rsidR="00EB653E" w:rsidRPr="00451133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3" w:name="_Hlk110604024"/>
            <w:r>
              <w:t xml:space="preserve"> </w:t>
            </w:r>
            <w:r w:rsidR="00EB653E">
              <w:t>What</w:t>
            </w:r>
            <w:r w:rsidR="00025DBE">
              <w:t xml:space="preserve"> approaches have</w:t>
            </w:r>
            <w:r w:rsidR="00EB653E">
              <w:t xml:space="preserve"> been </w:t>
            </w:r>
            <w:r w:rsidR="00025DBE">
              <w:t>used</w:t>
            </w:r>
            <w:r w:rsidR="00EB653E">
              <w:t xml:space="preserve"> to identify potential equality and health inequalities issues</w:t>
            </w:r>
            <w:r w:rsidR="00D14D16">
              <w:t xml:space="preserve"> </w:t>
            </w:r>
            <w:r w:rsidR="00EB653E">
              <w:t>during</w:t>
            </w:r>
            <w:r w:rsidR="00D14D16">
              <w:t xml:space="preserve"> </w:t>
            </w:r>
            <w:r w:rsidR="00007662">
              <w:t xml:space="preserve">indicator </w:t>
            </w:r>
            <w:r w:rsidR="00EB653E">
              <w:t>development?</w:t>
            </w:r>
            <w:bookmarkEnd w:id="3"/>
          </w:p>
        </w:tc>
      </w:tr>
      <w:tr w:rsidR="00EB653E" w:rsidRPr="0078563E" w14:paraId="0F41CE24" w14:textId="77777777" w:rsidTr="00CB04ED">
        <w:trPr>
          <w:trHeight w:val="949"/>
        </w:trPr>
        <w:tc>
          <w:tcPr>
            <w:tcW w:w="9721" w:type="dxa"/>
            <w:shd w:val="clear" w:color="auto" w:fill="auto"/>
          </w:tcPr>
          <w:p w14:paraId="75350D07" w14:textId="20A2986E" w:rsidR="00EB653E" w:rsidRPr="00CB04ED" w:rsidRDefault="00CB04ED" w:rsidP="00D20EB1">
            <w:pPr>
              <w:pStyle w:val="Paragraphnonumbers"/>
            </w:pPr>
            <w:r w:rsidRPr="00CB04ED">
              <w:t xml:space="preserve">Identified </w:t>
            </w:r>
            <w:r>
              <w:t>relevant issues from the committee discussion for the original indicator IND18</w:t>
            </w:r>
            <w:r w:rsidR="000A7286">
              <w:t>3</w:t>
            </w:r>
            <w:r>
              <w:t>.</w:t>
            </w:r>
          </w:p>
        </w:tc>
      </w:tr>
    </w:tbl>
    <w:p w14:paraId="6A8DF3A6" w14:textId="77777777" w:rsidR="008A6492" w:rsidRDefault="008A6492" w:rsidP="00C14F15">
      <w:pPr>
        <w:pStyle w:val="Paragraphnonumbers"/>
        <w:rPr>
          <w:rFonts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96171A" w:rsidRPr="00094590" w14:paraId="05C1ABEF" w14:textId="77777777" w:rsidTr="0096171A">
        <w:tc>
          <w:tcPr>
            <w:tcW w:w="9704" w:type="dxa"/>
            <w:shd w:val="clear" w:color="auto" w:fill="auto"/>
          </w:tcPr>
          <w:p w14:paraId="38E008E3" w14:textId="70414319" w:rsidR="001553E9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4" w:name="_Hlk110604289"/>
            <w:r>
              <w:t xml:space="preserve"> </w:t>
            </w:r>
            <w:r w:rsidR="0096171A">
              <w:t>What</w:t>
            </w:r>
            <w:r w:rsidR="0096171A" w:rsidRPr="0078563E">
              <w:t xml:space="preserve"> potential equality</w:t>
            </w:r>
            <w:r w:rsidR="0096171A">
              <w:t xml:space="preserve"> and health inequalities</w:t>
            </w:r>
            <w:r w:rsidR="0096171A" w:rsidRPr="0078563E">
              <w:t xml:space="preserve"> issues </w:t>
            </w:r>
            <w:r w:rsidR="0096171A">
              <w:t xml:space="preserve">have </w:t>
            </w:r>
            <w:r w:rsidR="0096171A" w:rsidRPr="0078563E">
              <w:t xml:space="preserve">been identified during </w:t>
            </w:r>
            <w:r w:rsidR="008022B3">
              <w:t xml:space="preserve">indicator </w:t>
            </w:r>
            <w:r w:rsidR="0096171A" w:rsidRPr="0078563E">
              <w:t>development?</w:t>
            </w:r>
            <w:bookmarkEnd w:id="4"/>
          </w:p>
        </w:tc>
      </w:tr>
      <w:tr w:rsidR="00694918" w:rsidRPr="00094590" w14:paraId="2B9FDC2E" w14:textId="77777777" w:rsidTr="00CB04ED">
        <w:trPr>
          <w:trHeight w:val="719"/>
        </w:trPr>
        <w:tc>
          <w:tcPr>
            <w:tcW w:w="9704" w:type="dxa"/>
            <w:shd w:val="clear" w:color="auto" w:fill="auto"/>
          </w:tcPr>
          <w:p w14:paraId="64A867B8" w14:textId="4D4B5775" w:rsidR="00EF1567" w:rsidRPr="00247034" w:rsidRDefault="00CB04ED" w:rsidP="00CB04ED">
            <w:pPr>
              <w:pStyle w:val="Paragraph"/>
              <w:rPr>
                <w:i/>
                <w:iCs/>
              </w:rPr>
            </w:pPr>
            <w:r w:rsidRPr="00CB04ED">
              <w:t xml:space="preserve">There was concern during development that there </w:t>
            </w:r>
            <w:r w:rsidR="00121A3D">
              <w:t>was</w:t>
            </w:r>
            <w:r w:rsidRPr="00CB04ED">
              <w:t xml:space="preserve"> limited evidence on the benefits or risks of statins for older people with moderate or severe frailty. </w:t>
            </w:r>
            <w:r w:rsidR="00061605" w:rsidRPr="00061605">
              <w:t>People with diabetes and more complex care needs may be at risk of overtreatment. A focus on primary prevention of cardiovascular disease in people with diabetes without moderate or severe frailty aims to reduce under-treatment and support better control of biomedical targets through individualised, patient-centred care</w:t>
            </w:r>
            <w:r w:rsidR="00061605">
              <w:t>.</w:t>
            </w:r>
          </w:p>
        </w:tc>
      </w:tr>
    </w:tbl>
    <w:p w14:paraId="4D5EAE97" w14:textId="77777777" w:rsidR="001045C2" w:rsidRPr="0078563E" w:rsidRDefault="001045C2" w:rsidP="001045C2">
      <w:pPr>
        <w:pStyle w:val="Paragraphnonumbers"/>
        <w:spacing w:after="0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045C2" w14:paraId="35BC4E44" w14:textId="77777777" w:rsidTr="0028668F">
        <w:trPr>
          <w:trHeight w:val="598"/>
        </w:trPr>
        <w:tc>
          <w:tcPr>
            <w:tcW w:w="9781" w:type="dxa"/>
            <w:shd w:val="clear" w:color="auto" w:fill="auto"/>
          </w:tcPr>
          <w:p w14:paraId="445CC347" w14:textId="52F034A3" w:rsidR="001045C2" w:rsidRDefault="001045C2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r>
              <w:br w:type="page"/>
            </w:r>
            <w:r w:rsidRPr="00BF1C2F">
              <w:t xml:space="preserve"> </w:t>
            </w:r>
            <w:bookmarkStart w:id="5" w:name="_Hlk110608933"/>
            <w:r>
              <w:t xml:space="preserve"> </w:t>
            </w:r>
            <w:bookmarkStart w:id="6" w:name="_Hlk161151855"/>
            <w:r w:rsidRPr="000C6FAB">
              <w:t xml:space="preserve">How have the committee’s considerations of equality and health inequalities issues identified in </w:t>
            </w:r>
            <w:r>
              <w:t xml:space="preserve">1.2 </w:t>
            </w:r>
            <w:r w:rsidRPr="000C6FAB">
              <w:t>been reflected in the</w:t>
            </w:r>
            <w:r>
              <w:t xml:space="preserve"> indicator</w:t>
            </w:r>
            <w:r w:rsidRPr="000C6FAB">
              <w:t xml:space="preserve">? </w:t>
            </w:r>
            <w:bookmarkEnd w:id="6"/>
            <w:r w:rsidRPr="000C6FAB">
              <w:t xml:space="preserve"> </w:t>
            </w:r>
            <w:bookmarkEnd w:id="5"/>
          </w:p>
        </w:tc>
      </w:tr>
      <w:tr w:rsidR="001045C2" w14:paraId="42AB715D" w14:textId="77777777" w:rsidTr="00121A3D">
        <w:trPr>
          <w:trHeight w:val="702"/>
        </w:trPr>
        <w:tc>
          <w:tcPr>
            <w:tcW w:w="9781" w:type="dxa"/>
            <w:shd w:val="clear" w:color="auto" w:fill="auto"/>
          </w:tcPr>
          <w:p w14:paraId="14134785" w14:textId="33550001" w:rsidR="001045C2" w:rsidRPr="00121A3D" w:rsidRDefault="00121A3D" w:rsidP="0028668F">
            <w:pPr>
              <w:pStyle w:val="Paragraph"/>
            </w:pPr>
            <w:r w:rsidRPr="00121A3D">
              <w:t>It was agreed to exclude people with moderate or severe frailty from the denominator.</w:t>
            </w:r>
          </w:p>
        </w:tc>
      </w:tr>
    </w:tbl>
    <w:p w14:paraId="700D6814" w14:textId="77777777" w:rsidR="001045C2" w:rsidRDefault="001045C2" w:rsidP="00C14F15">
      <w:pPr>
        <w:pStyle w:val="Paragraphnonumbers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585B" w14:paraId="34FB5E67" w14:textId="77777777" w:rsidTr="0028668F">
        <w:trPr>
          <w:trHeight w:val="408"/>
        </w:trPr>
        <w:tc>
          <w:tcPr>
            <w:tcW w:w="9781" w:type="dxa"/>
            <w:shd w:val="clear" w:color="auto" w:fill="auto"/>
          </w:tcPr>
          <w:p w14:paraId="0CD07A95" w14:textId="77777777" w:rsidR="009D585B" w:rsidRPr="00750D21" w:rsidRDefault="009D585B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bookmarkStart w:id="7" w:name="_Hlk110610089"/>
            <w:r w:rsidRPr="007A114F">
              <w:rPr>
                <w:rFonts w:cs="Arial"/>
              </w:rPr>
              <w:t xml:space="preserve">Could any </w:t>
            </w:r>
            <w:r>
              <w:rPr>
                <w:rFonts w:cs="Arial"/>
              </w:rPr>
              <w:t>indicators</w:t>
            </w:r>
            <w:r w:rsidRPr="007A11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potentially increase inequalities?</w:t>
            </w:r>
            <w:bookmarkEnd w:id="7"/>
          </w:p>
        </w:tc>
      </w:tr>
      <w:tr w:rsidR="009D585B" w14:paraId="7394CF93" w14:textId="77777777" w:rsidTr="00121A3D">
        <w:trPr>
          <w:trHeight w:val="698"/>
        </w:trPr>
        <w:tc>
          <w:tcPr>
            <w:tcW w:w="9781" w:type="dxa"/>
            <w:shd w:val="clear" w:color="auto" w:fill="auto"/>
          </w:tcPr>
          <w:p w14:paraId="2A6158B5" w14:textId="30796FE3" w:rsidR="009D585B" w:rsidRPr="00121A3D" w:rsidRDefault="00121A3D" w:rsidP="0028668F">
            <w:pPr>
              <w:pStyle w:val="Paragraph"/>
            </w:pPr>
            <w:r w:rsidRPr="00121A3D">
              <w:rPr>
                <w:rFonts w:cs="Arial"/>
              </w:rPr>
              <w:t>The indicator should not increase inequalities.</w:t>
            </w:r>
          </w:p>
        </w:tc>
      </w:tr>
    </w:tbl>
    <w:p w14:paraId="6F46DE71" w14:textId="77777777" w:rsidR="009D585B" w:rsidRDefault="009D585B" w:rsidP="00C14F15">
      <w:pPr>
        <w:pStyle w:val="Paragraphnonumbers"/>
        <w:rPr>
          <w:rFonts w:cs="Arial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537554" w:rsidRPr="000D39D9" w14:paraId="3BAF4986" w14:textId="77777777" w:rsidTr="001553E9">
        <w:trPr>
          <w:trHeight w:val="557"/>
        </w:trPr>
        <w:tc>
          <w:tcPr>
            <w:tcW w:w="9703" w:type="dxa"/>
            <w:shd w:val="clear" w:color="auto" w:fill="auto"/>
          </w:tcPr>
          <w:p w14:paraId="62E9BAC7" w14:textId="63C818FD" w:rsidR="00537554" w:rsidRPr="000D39D9" w:rsidRDefault="007E632E" w:rsidP="00242ABB">
            <w:pPr>
              <w:pStyle w:val="Paragraph"/>
              <w:numPr>
                <w:ilvl w:val="1"/>
                <w:numId w:val="35"/>
              </w:numPr>
            </w:pPr>
            <w:r w:rsidRPr="00482EF3">
              <w:t xml:space="preserve">Based on the equality and health inequalities issues identified in </w:t>
            </w:r>
            <w:r>
              <w:t>1</w:t>
            </w:r>
            <w:r w:rsidRPr="00482EF3">
              <w:t>.2</w:t>
            </w:r>
            <w:r>
              <w:t xml:space="preserve"> </w:t>
            </w:r>
            <w:r w:rsidRPr="00482EF3">
              <w:t xml:space="preserve">do you have </w:t>
            </w:r>
            <w:r w:rsidRPr="003D03EE">
              <w:t>representation from relevant stakeholder groups</w:t>
            </w:r>
            <w:r w:rsidRPr="00482EF3">
              <w:t xml:space="preserve"> for the </w:t>
            </w:r>
            <w:r w:rsidR="00BB1D6D">
              <w:t>indicator</w:t>
            </w:r>
            <w:r w:rsidRPr="00482EF3">
              <w:t xml:space="preserve"> consultation process, including groups who are known to be affected by these issues? If not, what plans are in place to ensure relevant stakeholders are represented and included?  </w:t>
            </w:r>
          </w:p>
        </w:tc>
      </w:tr>
      <w:tr w:rsidR="00451133" w:rsidRPr="000D39D9" w14:paraId="12784EF4" w14:textId="77777777" w:rsidTr="00577E13">
        <w:trPr>
          <w:trHeight w:val="469"/>
        </w:trPr>
        <w:tc>
          <w:tcPr>
            <w:tcW w:w="9703" w:type="dxa"/>
            <w:shd w:val="clear" w:color="auto" w:fill="auto"/>
          </w:tcPr>
          <w:p w14:paraId="50727B6D" w14:textId="21040502" w:rsidR="00F96E99" w:rsidRDefault="00577E13" w:rsidP="00577E13">
            <w:pPr>
              <w:pStyle w:val="Paragraph"/>
              <w:spacing w:after="0"/>
              <w:rPr>
                <w:i/>
                <w:iCs/>
              </w:rPr>
            </w:pPr>
            <w:r w:rsidRPr="00577E13">
              <w:t xml:space="preserve">Relevant </w:t>
            </w:r>
            <w:r>
              <w:t>groups were invited to respond to consultation.</w:t>
            </w:r>
          </w:p>
          <w:p w14:paraId="4EA45C5E" w14:textId="1038DC63" w:rsidR="00451133" w:rsidRPr="00DA13AC" w:rsidRDefault="00F96E99" w:rsidP="00DA13AC">
            <w:pPr>
              <w:tabs>
                <w:tab w:val="left" w:pos="6270"/>
              </w:tabs>
              <w:rPr>
                <w:i/>
              </w:rPr>
            </w:pPr>
            <w:r>
              <w:tab/>
            </w:r>
          </w:p>
        </w:tc>
      </w:tr>
    </w:tbl>
    <w:p w14:paraId="2C79A116" w14:textId="77777777" w:rsidR="00843091" w:rsidRPr="000D39D9" w:rsidRDefault="00843091" w:rsidP="00C14F15">
      <w:pPr>
        <w:pStyle w:val="Paragraphnonumbers"/>
        <w:rPr>
          <w:rFonts w:cs="Arial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843091" w:rsidRPr="00094590" w14:paraId="129495E1" w14:textId="77777777" w:rsidTr="003D03EE">
        <w:trPr>
          <w:trHeight w:val="838"/>
        </w:trPr>
        <w:tc>
          <w:tcPr>
            <w:tcW w:w="9731" w:type="dxa"/>
            <w:shd w:val="clear" w:color="auto" w:fill="auto"/>
          </w:tcPr>
          <w:p w14:paraId="0B9FF55D" w14:textId="191E4C66" w:rsidR="00843091" w:rsidRDefault="00242ABB" w:rsidP="00242ABB">
            <w:pPr>
              <w:pStyle w:val="Paragraph"/>
              <w:numPr>
                <w:ilvl w:val="1"/>
                <w:numId w:val="35"/>
              </w:numPr>
            </w:pPr>
            <w:r>
              <w:rPr>
                <w:rFonts w:cs="Arial"/>
              </w:rPr>
              <w:lastRenderedPageBreak/>
              <w:t xml:space="preserve"> </w:t>
            </w:r>
            <w:bookmarkStart w:id="8" w:name="_Hlk161151815"/>
            <w:r w:rsidR="00843091" w:rsidRPr="00094590">
              <w:rPr>
                <w:rFonts w:cs="Arial"/>
              </w:rPr>
              <w:t xml:space="preserve">Has it been proposed to exclude any population groups from </w:t>
            </w:r>
            <w:r w:rsidR="006320D4">
              <w:rPr>
                <w:rFonts w:cs="Arial"/>
              </w:rPr>
              <w:t xml:space="preserve">coverage by the </w:t>
            </w:r>
            <w:r w:rsidR="00BB1D6D">
              <w:rPr>
                <w:rFonts w:cs="Arial"/>
              </w:rPr>
              <w:t>indicator</w:t>
            </w:r>
            <w:r w:rsidR="00843091" w:rsidRPr="00094590">
              <w:rPr>
                <w:rFonts w:cs="Arial"/>
              </w:rPr>
              <w:t>? If yes,</w:t>
            </w:r>
            <w:r>
              <w:rPr>
                <w:rFonts w:cs="Arial"/>
              </w:rPr>
              <w:t xml:space="preserve"> could these exclusions further impact on people affected by</w:t>
            </w:r>
            <w:r w:rsidR="00843091" w:rsidRPr="00094590">
              <w:rPr>
                <w:rFonts w:cs="Arial"/>
              </w:rPr>
              <w:t xml:space="preserve"> any equality and health inequalities issues identified? </w:t>
            </w:r>
            <w:bookmarkEnd w:id="8"/>
          </w:p>
        </w:tc>
      </w:tr>
      <w:tr w:rsidR="00451133" w:rsidRPr="00094590" w14:paraId="51FC9179" w14:textId="77777777" w:rsidTr="00B025EB">
        <w:trPr>
          <w:trHeight w:val="1408"/>
        </w:trPr>
        <w:tc>
          <w:tcPr>
            <w:tcW w:w="9731" w:type="dxa"/>
            <w:shd w:val="clear" w:color="auto" w:fill="auto"/>
          </w:tcPr>
          <w:p w14:paraId="5007CCB4" w14:textId="46DB1CC7" w:rsidR="00451133" w:rsidRDefault="00577E13" w:rsidP="00451133">
            <w:pPr>
              <w:pStyle w:val="Paragraph"/>
              <w:rPr>
                <w:rFonts w:cs="Arial"/>
              </w:rPr>
            </w:pPr>
            <w:r>
              <w:rPr>
                <w:rFonts w:cs="Arial"/>
              </w:rPr>
              <w:t xml:space="preserve">People with diagnosed cardiovascular disease </w:t>
            </w:r>
            <w:r w:rsidR="00360D81">
              <w:rPr>
                <w:rFonts w:cs="Arial"/>
              </w:rPr>
              <w:t>were excluded because secondary prevention</w:t>
            </w:r>
            <w:r w:rsidR="007C27D1">
              <w:rPr>
                <w:rFonts w:cs="Arial"/>
              </w:rPr>
              <w:t xml:space="preserve"> for people with diabetes</w:t>
            </w:r>
            <w:r w:rsidR="00360D81">
              <w:rPr>
                <w:rFonts w:cs="Arial"/>
              </w:rPr>
              <w:t xml:space="preserve"> </w:t>
            </w:r>
            <w:r w:rsidR="007C27D1">
              <w:rPr>
                <w:rFonts w:cs="Arial"/>
              </w:rPr>
              <w:t>i</w:t>
            </w:r>
            <w:r w:rsidR="00360D81">
              <w:rPr>
                <w:rFonts w:cs="Arial"/>
              </w:rPr>
              <w:t>s covered in another indicator</w:t>
            </w:r>
            <w:r w:rsidR="007C27D1">
              <w:rPr>
                <w:rFonts w:cs="Arial"/>
              </w:rPr>
              <w:t xml:space="preserve"> (IND276)</w:t>
            </w:r>
            <w:r w:rsidR="00360D81">
              <w:rPr>
                <w:rFonts w:cs="Arial"/>
              </w:rPr>
              <w:t>.</w:t>
            </w:r>
          </w:p>
          <w:p w14:paraId="2935A501" w14:textId="77777777" w:rsidR="00360D81" w:rsidRDefault="000A7286" w:rsidP="00451133">
            <w:pPr>
              <w:pStyle w:val="Paragraph"/>
              <w:rPr>
                <w:rFonts w:cs="Arial"/>
              </w:rPr>
            </w:pPr>
            <w:r w:rsidRPr="000A7286">
              <w:rPr>
                <w:rFonts w:cs="Arial"/>
              </w:rPr>
              <w:t xml:space="preserve">Patients with type 2 diabetes and a cardiovascular disease risk score of less than 10% recorded in the preceding 3 years </w:t>
            </w:r>
            <w:r>
              <w:rPr>
                <w:rFonts w:cs="Arial"/>
              </w:rPr>
              <w:t xml:space="preserve">were excluded because </w:t>
            </w:r>
            <w:r w:rsidRPr="000A7286">
              <w:rPr>
                <w:rFonts w:cs="Arial"/>
              </w:rPr>
              <w:t>lipid-lowering therapy may not be needed.</w:t>
            </w:r>
          </w:p>
          <w:p w14:paraId="694688D7" w14:textId="605205C8" w:rsidR="009E78E0" w:rsidRPr="00577E13" w:rsidRDefault="009E78E0" w:rsidP="00F229D8">
            <w:pPr>
              <w:pStyle w:val="Paragraph"/>
              <w:rPr>
                <w:rFonts w:cs="Arial"/>
              </w:rPr>
            </w:pPr>
            <w:r>
              <w:rPr>
                <w:rFonts w:cs="Arial"/>
              </w:rPr>
              <w:t xml:space="preserve">The original indicator (IND183) excluded people with a diagnosis of </w:t>
            </w:r>
            <w:r w:rsidRPr="009E78E0">
              <w:rPr>
                <w:rFonts w:cs="Arial"/>
              </w:rPr>
              <w:t>familial hypercholesterolemia</w:t>
            </w:r>
            <w:r>
              <w:rPr>
                <w:rFonts w:cs="Arial"/>
              </w:rPr>
              <w:t xml:space="preserve"> and those with </w:t>
            </w:r>
            <w:r w:rsidRPr="009E78E0">
              <w:rPr>
                <w:rFonts w:cs="Arial"/>
              </w:rPr>
              <w:t xml:space="preserve">unresolved </w:t>
            </w:r>
            <w:r w:rsidR="00061605">
              <w:rPr>
                <w:rFonts w:cs="Arial"/>
              </w:rPr>
              <w:t xml:space="preserve">stage 3 to 5 </w:t>
            </w:r>
            <w:r w:rsidRPr="009E78E0">
              <w:rPr>
                <w:rFonts w:cs="Arial"/>
              </w:rPr>
              <w:t>chronic kidney disease (CKD)</w:t>
            </w:r>
            <w:r w:rsidR="00061605">
              <w:rPr>
                <w:rFonts w:cs="Arial"/>
              </w:rPr>
              <w:t xml:space="preserve"> because separate indicators were in development.</w:t>
            </w:r>
          </w:p>
        </w:tc>
      </w:tr>
    </w:tbl>
    <w:p w14:paraId="3DB4FB98" w14:textId="77777777" w:rsidR="00C42F39" w:rsidRDefault="00C42F39" w:rsidP="00C42F39">
      <w:pPr>
        <w:pStyle w:val="Paragraphnonumbers"/>
        <w:rPr>
          <w:rFonts w:cs="Arial"/>
          <w:b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C42F39" w:rsidRPr="00094590" w14:paraId="1499B4C8" w14:textId="77777777" w:rsidTr="0028668F">
        <w:trPr>
          <w:trHeight w:val="525"/>
        </w:trPr>
        <w:tc>
          <w:tcPr>
            <w:tcW w:w="9719" w:type="dxa"/>
            <w:shd w:val="clear" w:color="auto" w:fill="auto"/>
          </w:tcPr>
          <w:p w14:paraId="6324C4AB" w14:textId="7F0BCD7F" w:rsidR="00C42F39" w:rsidRPr="00094590" w:rsidRDefault="00C42F39" w:rsidP="00C42F39">
            <w:pPr>
              <w:pStyle w:val="Paragraph"/>
              <w:numPr>
                <w:ilvl w:val="1"/>
                <w:numId w:val="35"/>
              </w:numPr>
              <w:spacing w:after="0"/>
              <w:rPr>
                <w:rFonts w:cs="Arial"/>
              </w:rPr>
            </w:pPr>
            <w:bookmarkStart w:id="9" w:name="_Hlk161151945"/>
            <w:r>
              <w:t xml:space="preserve">What questions will you ask at the stakeholder consultation about the impact of the </w:t>
            </w:r>
            <w:r w:rsidR="00BB1D6D">
              <w:t>indicator</w:t>
            </w:r>
            <w:r>
              <w:t xml:space="preserve"> on equality and health inequalities?</w:t>
            </w:r>
            <w:bookmarkEnd w:id="9"/>
          </w:p>
        </w:tc>
      </w:tr>
      <w:tr w:rsidR="00C42F39" w:rsidRPr="00094590" w14:paraId="437E6513" w14:textId="77777777" w:rsidTr="00577E13">
        <w:trPr>
          <w:trHeight w:val="623"/>
        </w:trPr>
        <w:tc>
          <w:tcPr>
            <w:tcW w:w="9719" w:type="dxa"/>
            <w:shd w:val="clear" w:color="auto" w:fill="auto"/>
          </w:tcPr>
          <w:p w14:paraId="67B91C45" w14:textId="38DC507C" w:rsidR="00C42F39" w:rsidRDefault="00577E13" w:rsidP="0028668F">
            <w:pPr>
              <w:pStyle w:val="Paragraphnonumbers"/>
            </w:pPr>
            <w:r>
              <w:t>No specific questions were included at consultation.</w:t>
            </w:r>
          </w:p>
        </w:tc>
      </w:tr>
    </w:tbl>
    <w:p w14:paraId="25A17291" w14:textId="77777777" w:rsidR="00C42F39" w:rsidRDefault="00C42F39" w:rsidP="00C14F15">
      <w:pPr>
        <w:pStyle w:val="Paragraphnonumbers"/>
        <w:rPr>
          <w:rFonts w:cs="Arial"/>
        </w:rPr>
      </w:pPr>
    </w:p>
    <w:p w14:paraId="32D28A73" w14:textId="4EB2CF87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 xml:space="preserve">lead analyst: </w:t>
      </w:r>
      <w:r w:rsidR="00360D81">
        <w:rPr>
          <w:rFonts w:cs="Arial"/>
        </w:rPr>
        <w:t>Melanie Carr</w:t>
      </w:r>
    </w:p>
    <w:p w14:paraId="52163644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92CBC66" w14:textId="172EE9AF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>
        <w:rPr>
          <w:rFonts w:cs="Arial"/>
        </w:rPr>
        <w:t xml:space="preserve">: </w:t>
      </w:r>
      <w:r w:rsidR="00360D81">
        <w:rPr>
          <w:rFonts w:cs="Arial"/>
        </w:rPr>
        <w:t>15/10/24</w:t>
      </w:r>
    </w:p>
    <w:p w14:paraId="62CF53E5" w14:textId="77777777" w:rsidR="001431B0" w:rsidRDefault="001431B0" w:rsidP="001431B0">
      <w:pPr>
        <w:pStyle w:val="Paragraphnonumbers"/>
        <w:spacing w:after="0"/>
        <w:rPr>
          <w:rFonts w:cs="Arial"/>
        </w:rPr>
      </w:pPr>
    </w:p>
    <w:p w14:paraId="46D256C1" w14:textId="529FCCF2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lead: </w:t>
      </w:r>
      <w:r w:rsidR="00061605">
        <w:rPr>
          <w:rFonts w:cs="Arial"/>
        </w:rPr>
        <w:t>Craig Grime</w:t>
      </w:r>
    </w:p>
    <w:p w14:paraId="0E56F1E6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88AB87B" w14:textId="53B87007" w:rsidR="001431B0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Pr="001431B0">
        <w:rPr>
          <w:rFonts w:cs="Arial"/>
          <w:i/>
          <w:iCs/>
        </w:rPr>
        <w:t xml:space="preserve">: </w:t>
      </w:r>
      <w:r w:rsidR="00061605">
        <w:rPr>
          <w:rFonts w:cs="Arial"/>
        </w:rPr>
        <w:t>21/10/2024</w:t>
      </w:r>
    </w:p>
    <w:p w14:paraId="39BA380A" w14:textId="77777777" w:rsidR="001B335E" w:rsidRDefault="001B335E" w:rsidP="00EB653E">
      <w:pPr>
        <w:pStyle w:val="Paragraph"/>
      </w:pPr>
    </w:p>
    <w:p w14:paraId="7EDE5586" w14:textId="4270D2EC" w:rsidR="00037CE1" w:rsidRDefault="00037CE1" w:rsidP="00037CE1">
      <w:pPr>
        <w:pStyle w:val="Heading1"/>
      </w:pPr>
      <w:r>
        <w:br w:type="page"/>
      </w:r>
      <w:bookmarkStart w:id="10" w:name="_Toc109224101"/>
      <w:bookmarkStart w:id="11" w:name="_Toc138944322"/>
      <w:r>
        <w:lastRenderedPageBreak/>
        <w:t xml:space="preserve">STAGE </w:t>
      </w:r>
      <w:r w:rsidR="0065193B">
        <w:t>2</w:t>
      </w:r>
      <w:r>
        <w:t xml:space="preserve">. </w:t>
      </w:r>
      <w:bookmarkEnd w:id="10"/>
      <w:r w:rsidR="00FE3A12">
        <w:t xml:space="preserve">Final </w:t>
      </w:r>
      <w:bookmarkEnd w:id="11"/>
      <w:r w:rsidR="008E6DD0">
        <w:t>indicator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006" w14:paraId="7D82A1A6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247D7F20" w14:textId="328FCD44" w:rsidR="00510006" w:rsidRDefault="00510006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3D03EE">
              <w:t>How inclusive was the consultation process</w:t>
            </w:r>
            <w:r w:rsidRPr="00482EF3">
              <w:t xml:space="preserve"> on</w:t>
            </w:r>
            <w:r>
              <w:t xml:space="preserve"> the draft </w:t>
            </w:r>
            <w:r w:rsidR="008E6DD0">
              <w:t>indicator</w:t>
            </w:r>
            <w:r>
              <w:t xml:space="preserve"> </w:t>
            </w:r>
            <w:r w:rsidRPr="00C90B04">
              <w:t xml:space="preserve">in terms of response from groups (identified in box </w:t>
            </w:r>
            <w:r w:rsidR="00B92895">
              <w:t>1</w:t>
            </w:r>
            <w:r w:rsidRPr="00C90B04">
              <w:t>.</w:t>
            </w:r>
            <w:r>
              <w:t>2</w:t>
            </w:r>
            <w:r w:rsidRPr="00C90B04">
              <w:t>) who may experience inequalities related to the topic?</w:t>
            </w:r>
          </w:p>
        </w:tc>
      </w:tr>
      <w:tr w:rsidR="00510006" w14:paraId="30D289F2" w14:textId="77777777" w:rsidTr="00C12DA9">
        <w:trPr>
          <w:trHeight w:val="1711"/>
        </w:trPr>
        <w:tc>
          <w:tcPr>
            <w:tcW w:w="9781" w:type="dxa"/>
            <w:shd w:val="clear" w:color="auto" w:fill="auto"/>
          </w:tcPr>
          <w:p w14:paraId="2309D1A1" w14:textId="439A0E8A" w:rsidR="00F1016D" w:rsidRPr="00F1016D" w:rsidRDefault="00F1016D" w:rsidP="00F1016D">
            <w:pPr>
              <w:pStyle w:val="Paragraphnonumbers"/>
            </w:pPr>
            <w:r w:rsidRPr="00F1016D">
              <w:t xml:space="preserve">A total of 12 stakeholders responded to the consultation question about the </w:t>
            </w:r>
            <w:r>
              <w:t xml:space="preserve">primary prevention indicator for people with diabetes </w:t>
            </w:r>
            <w:r w:rsidR="00C12DA9">
              <w:t xml:space="preserve">in 2018 </w:t>
            </w:r>
            <w:r w:rsidRPr="00F1016D">
              <w:t xml:space="preserve">including service providers, national organisations, professional bodies and others. </w:t>
            </w:r>
          </w:p>
          <w:p w14:paraId="178051E5" w14:textId="6A15F617" w:rsidR="00510006" w:rsidRPr="00F62A3E" w:rsidRDefault="00F1016D" w:rsidP="00F1016D">
            <w:pPr>
              <w:pStyle w:val="Paragraph"/>
              <w:rPr>
                <w:i/>
                <w:iCs/>
              </w:rPr>
            </w:pPr>
            <w:r w:rsidRPr="00F1016D">
              <w:t xml:space="preserve">Stakeholders that responded included </w:t>
            </w:r>
            <w:r>
              <w:t>patient groups.</w:t>
            </w:r>
          </w:p>
        </w:tc>
      </w:tr>
    </w:tbl>
    <w:p w14:paraId="1802D4E5" w14:textId="77777777" w:rsidR="00037CE1" w:rsidRDefault="00037CE1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171A" w14:paraId="0B5CDA8A" w14:textId="77777777" w:rsidTr="0096171A">
        <w:tc>
          <w:tcPr>
            <w:tcW w:w="9781" w:type="dxa"/>
            <w:shd w:val="clear" w:color="auto" w:fill="auto"/>
          </w:tcPr>
          <w:p w14:paraId="11F55224" w14:textId="59E72701" w:rsidR="0096171A" w:rsidRPr="00C70B5E" w:rsidRDefault="0096171A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C70B5E">
              <w:t xml:space="preserve">Have any </w:t>
            </w:r>
            <w:r w:rsidRPr="00951620">
              <w:rPr>
                <w:b/>
                <w:bCs/>
              </w:rPr>
              <w:t xml:space="preserve">further </w:t>
            </w:r>
            <w:r w:rsidRPr="00C70B5E">
              <w:t>equality and health inequalities issues beyond those identified at</w:t>
            </w:r>
            <w:r>
              <w:t xml:space="preserve"> </w:t>
            </w:r>
            <w:r w:rsidR="00FE3A12">
              <w:t>topic engagement</w:t>
            </w:r>
            <w:r w:rsidR="00FE3A12" w:rsidRPr="00C70B5E">
              <w:t xml:space="preserve"> </w:t>
            </w:r>
            <w:r w:rsidRPr="00C70B5E">
              <w:t xml:space="preserve">and during development been raised during the consultation on the draft </w:t>
            </w:r>
            <w:r w:rsidR="008C0597">
              <w:t>indicator</w:t>
            </w:r>
            <w:r w:rsidRPr="00C70B5E">
              <w:t xml:space="preserve">, and, if so, how has the </w:t>
            </w:r>
            <w:r>
              <w:t>c</w:t>
            </w:r>
            <w:r w:rsidRPr="00C70B5E">
              <w:t xml:space="preserve">ommittee </w:t>
            </w:r>
            <w:r>
              <w:t xml:space="preserve">considered and </w:t>
            </w:r>
            <w:r w:rsidRPr="00C70B5E">
              <w:t>addressed them?</w:t>
            </w:r>
          </w:p>
        </w:tc>
      </w:tr>
      <w:tr w:rsidR="00C70B5E" w14:paraId="6A4F71FF" w14:textId="77777777" w:rsidTr="007C27D1">
        <w:trPr>
          <w:trHeight w:val="1247"/>
        </w:trPr>
        <w:tc>
          <w:tcPr>
            <w:tcW w:w="9781" w:type="dxa"/>
            <w:shd w:val="clear" w:color="auto" w:fill="auto"/>
          </w:tcPr>
          <w:p w14:paraId="0F7DEF87" w14:textId="77777777" w:rsidR="001314A8" w:rsidRDefault="00C12DA9" w:rsidP="001314A8">
            <w:pPr>
              <w:pStyle w:val="Paragraph"/>
              <w:spacing w:after="0"/>
            </w:pPr>
            <w:r>
              <w:t xml:space="preserve">The original indicator was focussed on statin </w:t>
            </w:r>
            <w:r w:rsidR="00193AB8">
              <w:t>treatment,</w:t>
            </w:r>
            <w:r>
              <w:t xml:space="preserve"> </w:t>
            </w:r>
            <w:r w:rsidR="007C27D1">
              <w:t xml:space="preserve">but some people will take other lipid lowering therapies because statins are contraindicated or not tolerated so the indicator has been broadened </w:t>
            </w:r>
            <w:r w:rsidR="00AF7AAB">
              <w:t xml:space="preserve">following publication </w:t>
            </w:r>
            <w:r w:rsidR="007C27D1">
              <w:t>to include all relevant lipid-lowering therapies.</w:t>
            </w:r>
          </w:p>
          <w:p w14:paraId="4D320353" w14:textId="77777777" w:rsidR="00193AB8" w:rsidRDefault="00193AB8" w:rsidP="001314A8">
            <w:pPr>
              <w:pStyle w:val="Paragraph"/>
              <w:spacing w:after="0"/>
            </w:pPr>
          </w:p>
          <w:p w14:paraId="1E4F7BDC" w14:textId="128B924F" w:rsidR="00193AB8" w:rsidRDefault="00193AB8" w:rsidP="001314A8">
            <w:pPr>
              <w:pStyle w:val="Paragraph"/>
              <w:spacing w:after="0"/>
            </w:pPr>
            <w:r>
              <w:t xml:space="preserve">People with </w:t>
            </w:r>
            <w:r w:rsidR="007D2DF0" w:rsidRPr="007D2DF0">
              <w:t>familial hypercholesterolemia</w:t>
            </w:r>
            <w:r w:rsidR="007D2DF0">
              <w:t xml:space="preserve"> and </w:t>
            </w:r>
            <w:r w:rsidRPr="00193AB8">
              <w:t>unresolved chronic kidney disease (CKD) 3 to 5 not superseded by a chronic kidney disease (CKD) 1 to 2 diagnosis</w:t>
            </w:r>
            <w:r>
              <w:t xml:space="preserve"> are no longer excluded from this indicator</w:t>
            </w:r>
            <w:r w:rsidR="007D2DF0">
              <w:t xml:space="preserve"> as the </w:t>
            </w:r>
            <w:r w:rsidR="00B811F8">
              <w:t xml:space="preserve">NICE </w:t>
            </w:r>
            <w:r w:rsidR="007D2DF0">
              <w:t>guidelines support their inclusion.</w:t>
            </w:r>
          </w:p>
        </w:tc>
      </w:tr>
    </w:tbl>
    <w:p w14:paraId="0810038F" w14:textId="77777777" w:rsidR="00C70B5E" w:rsidRDefault="00C70B5E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4A8" w14:paraId="68F958E0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69652996" w14:textId="76FD2A3E" w:rsidR="001314A8" w:rsidRDefault="000F3082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If the indicator has</w:t>
            </w:r>
            <w:r w:rsidR="001314A8" w:rsidRPr="00482EF3">
              <w:t xml:space="preserve"> changed after consultation, how could these changes impact on equal</w:t>
            </w:r>
            <w:r w:rsidR="00A4326C" w:rsidRPr="00482EF3">
              <w:t>ity</w:t>
            </w:r>
            <w:r w:rsidR="001314A8" w:rsidRPr="00482EF3">
              <w:t xml:space="preserve"> and health inequalities issues?</w:t>
            </w:r>
            <w:r w:rsidR="001314A8" w:rsidRPr="0078563E">
              <w:rPr>
                <w:rFonts w:cs="Arial"/>
              </w:rPr>
              <w:t xml:space="preserve"> </w:t>
            </w:r>
          </w:p>
        </w:tc>
      </w:tr>
      <w:tr w:rsidR="001314A8" w14:paraId="0A0D7596" w14:textId="77777777" w:rsidTr="00AF7AAB">
        <w:trPr>
          <w:trHeight w:val="631"/>
        </w:trPr>
        <w:tc>
          <w:tcPr>
            <w:tcW w:w="9781" w:type="dxa"/>
            <w:shd w:val="clear" w:color="auto" w:fill="auto"/>
          </w:tcPr>
          <w:p w14:paraId="40D36D1B" w14:textId="056D9BA0" w:rsidR="001314A8" w:rsidRPr="00AF7AAB" w:rsidRDefault="00AF7AAB" w:rsidP="00DA67D8">
            <w:pPr>
              <w:pStyle w:val="Paragraph"/>
            </w:pPr>
            <w:r w:rsidRPr="00AF7AAB">
              <w:t>No further changes have been made.</w:t>
            </w:r>
          </w:p>
        </w:tc>
      </w:tr>
    </w:tbl>
    <w:p w14:paraId="4164A7A0" w14:textId="77777777" w:rsidR="001314A8" w:rsidRDefault="001314A8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F87" w14:paraId="2F227C4F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D7F7E70" w14:textId="181A0891" w:rsidR="008A7F87" w:rsidRDefault="008A7F87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 w:rsidRPr="008A7F87">
              <w:t xml:space="preserve">Following the consultation on the draft </w:t>
            </w:r>
            <w:r w:rsidR="000F3082">
              <w:t>indicator</w:t>
            </w:r>
            <w:r w:rsidR="00FE3A12" w:rsidRPr="008A7F87">
              <w:t xml:space="preserve"> </w:t>
            </w:r>
            <w:r w:rsidRPr="008A7F87">
              <w:t xml:space="preserve">and response to question </w:t>
            </w:r>
            <w:r w:rsidR="00FE3A12">
              <w:t>3</w:t>
            </w:r>
            <w:r w:rsidRPr="008A7F87">
              <w:t xml:space="preserve">.2, have there been any further committee considerations of equality and health inequalities issues </w:t>
            </w:r>
            <w:r>
              <w:t xml:space="preserve">across the four dimensions </w:t>
            </w:r>
            <w:r w:rsidRPr="008A7F87">
              <w:t xml:space="preserve">that have been reflected in the final </w:t>
            </w:r>
            <w:r w:rsidR="00E17DE3">
              <w:t>indicator</w:t>
            </w:r>
            <w:r w:rsidRPr="008A7F87">
              <w:t xml:space="preserve">?   </w:t>
            </w:r>
          </w:p>
        </w:tc>
      </w:tr>
      <w:tr w:rsidR="008A7F87" w14:paraId="175A7D02" w14:textId="77777777" w:rsidTr="00AF7AAB">
        <w:trPr>
          <w:trHeight w:val="665"/>
        </w:trPr>
        <w:tc>
          <w:tcPr>
            <w:tcW w:w="9781" w:type="dxa"/>
            <w:shd w:val="clear" w:color="auto" w:fill="auto"/>
          </w:tcPr>
          <w:p w14:paraId="5907B292" w14:textId="08CE605A" w:rsidR="00FE3A12" w:rsidRPr="00AF7AAB" w:rsidRDefault="00AF7AAB" w:rsidP="00DA67D8">
            <w:pPr>
              <w:pStyle w:val="Paragraph"/>
            </w:pPr>
            <w:r w:rsidRPr="00AF7AAB">
              <w:t>No further</w:t>
            </w:r>
            <w:r>
              <w:t xml:space="preserve"> issues have been identified.</w:t>
            </w:r>
            <w:r w:rsidRPr="00AF7AAB">
              <w:t xml:space="preserve"> </w:t>
            </w:r>
          </w:p>
        </w:tc>
      </w:tr>
    </w:tbl>
    <w:p w14:paraId="057A73C5" w14:textId="77777777" w:rsidR="008A7F87" w:rsidRDefault="008A7F87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0638" w14:paraId="4130DD49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5B80F54" w14:textId="69E4E896" w:rsidR="00310638" w:rsidRDefault="00C86044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Please provide</w:t>
            </w:r>
            <w:r w:rsidR="00310638">
              <w:t xml:space="preserve"> a summary of the key equali</w:t>
            </w:r>
            <w:r w:rsidR="009B06BC">
              <w:t xml:space="preserve">ty </w:t>
            </w:r>
            <w:r w:rsidR="00310638">
              <w:t>and health inequalities</w:t>
            </w:r>
            <w:r w:rsidR="00310638" w:rsidRPr="008A7F87">
              <w:t xml:space="preserve"> </w:t>
            </w:r>
            <w:r w:rsidR="00310638">
              <w:t xml:space="preserve">issues </w:t>
            </w:r>
            <w:r>
              <w:t>that should be highlighted in the</w:t>
            </w:r>
            <w:r w:rsidR="00310638">
              <w:t xml:space="preserve"> </w:t>
            </w:r>
            <w:r w:rsidR="00005F33">
              <w:t>g</w:t>
            </w:r>
            <w:r w:rsidR="00310638">
              <w:t xml:space="preserve">uidance </w:t>
            </w:r>
            <w:r w:rsidR="00005F33">
              <w:t>e</w:t>
            </w:r>
            <w:r w:rsidR="00310638">
              <w:t>xecutive</w:t>
            </w:r>
            <w:r w:rsidR="00E0450A">
              <w:t xml:space="preserve"> report</w:t>
            </w:r>
            <w:r w:rsidR="00310638">
              <w:t xml:space="preserve"> before sign</w:t>
            </w:r>
            <w:r w:rsidR="00005F33">
              <w:t>-</w:t>
            </w:r>
            <w:r w:rsidR="00310638">
              <w:t xml:space="preserve">off of the final </w:t>
            </w:r>
            <w:r w:rsidR="00E17DE3">
              <w:t>indicator</w:t>
            </w:r>
            <w:r w:rsidR="00FE3A12">
              <w:t>.</w:t>
            </w:r>
            <w:r w:rsidR="00310638">
              <w:t xml:space="preserve"> </w:t>
            </w:r>
          </w:p>
        </w:tc>
      </w:tr>
      <w:tr w:rsidR="00310638" w14:paraId="20AEBD2E" w14:textId="77777777" w:rsidTr="00AF7AAB">
        <w:trPr>
          <w:trHeight w:val="557"/>
        </w:trPr>
        <w:tc>
          <w:tcPr>
            <w:tcW w:w="9781" w:type="dxa"/>
            <w:shd w:val="clear" w:color="auto" w:fill="auto"/>
          </w:tcPr>
          <w:p w14:paraId="0AA61636" w14:textId="460A7FBD" w:rsidR="00310638" w:rsidRPr="00AF7AAB" w:rsidRDefault="00AF7AAB" w:rsidP="00965AEE">
            <w:pPr>
              <w:pStyle w:val="Paragraph"/>
              <w:rPr>
                <w:highlight w:val="lightGray"/>
              </w:rPr>
            </w:pPr>
            <w:r>
              <w:t>No issues need to be highlighted to GE.</w:t>
            </w:r>
          </w:p>
        </w:tc>
      </w:tr>
    </w:tbl>
    <w:p w14:paraId="6A9C63F3" w14:textId="77777777" w:rsidR="00310638" w:rsidRDefault="00310638" w:rsidP="00037CE1">
      <w:pPr>
        <w:pStyle w:val="Paragraph"/>
      </w:pPr>
    </w:p>
    <w:p w14:paraId="510CDA44" w14:textId="0CCAEBA7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Completed by lead analyst: </w:t>
      </w:r>
      <w:r w:rsidR="00AF7AAB">
        <w:rPr>
          <w:rFonts w:cs="Arial"/>
        </w:rPr>
        <w:t>Melanie Carr</w:t>
      </w:r>
    </w:p>
    <w:p w14:paraId="751E3499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22D4BFE1" w14:textId="51CA9EF1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AF7AAB">
        <w:rPr>
          <w:rFonts w:cs="Arial"/>
        </w:rPr>
        <w:t>15/10/24</w:t>
      </w:r>
    </w:p>
    <w:p w14:paraId="6E97517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3E1C7009" w14:textId="6255ECBE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Approved by NICE quality assurance lead: </w:t>
      </w:r>
      <w:r w:rsidR="00061605">
        <w:rPr>
          <w:rFonts w:cs="Arial"/>
        </w:rPr>
        <w:t>Craig Grime</w:t>
      </w:r>
    </w:p>
    <w:p w14:paraId="6402D937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5C540BEA" w14:textId="66502B3D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061605">
        <w:rPr>
          <w:rFonts w:cs="Arial"/>
        </w:rPr>
        <w:t>21/10/2024</w:t>
      </w:r>
    </w:p>
    <w:p w14:paraId="26C9B3D8" w14:textId="77777777" w:rsidR="00712E9A" w:rsidRDefault="00712E9A" w:rsidP="00DA0765">
      <w:pPr>
        <w:pStyle w:val="pf0"/>
        <w:rPr>
          <w:rStyle w:val="cf01"/>
        </w:rPr>
      </w:pPr>
    </w:p>
    <w:p w14:paraId="1658850E" w14:textId="77777777" w:rsidR="00712E9A" w:rsidRDefault="00712E9A" w:rsidP="00DA0765">
      <w:pPr>
        <w:pStyle w:val="pf0"/>
        <w:rPr>
          <w:rStyle w:val="cf01"/>
        </w:rPr>
      </w:pPr>
    </w:p>
    <w:p w14:paraId="41E675B6" w14:textId="77777777" w:rsidR="00712E9A" w:rsidRDefault="00712E9A" w:rsidP="00DA0765">
      <w:pPr>
        <w:pStyle w:val="pf0"/>
        <w:rPr>
          <w:rStyle w:val="cf01"/>
        </w:rPr>
      </w:pPr>
    </w:p>
    <w:p w14:paraId="183F04DF" w14:textId="77777777" w:rsidR="00712E9A" w:rsidRDefault="00712E9A" w:rsidP="00DA0765">
      <w:pPr>
        <w:pStyle w:val="pf0"/>
        <w:rPr>
          <w:rStyle w:val="cf01"/>
        </w:rPr>
      </w:pP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45EB48E5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NICE </w:t>
      </w:r>
      <w:r>
        <w:rPr>
          <w:rStyle w:val="cf11"/>
        </w:rPr>
        <w:t>202</w:t>
      </w:r>
      <w:r w:rsidR="009D77DF">
        <w:rPr>
          <w:rStyle w:val="cf11"/>
        </w:rPr>
        <w:t>4</w:t>
      </w:r>
      <w:r>
        <w:rPr>
          <w:rStyle w:val="cf11"/>
        </w:rPr>
        <w:t>.</w:t>
      </w:r>
      <w:r>
        <w:rPr>
          <w:rStyle w:val="cf01"/>
        </w:rPr>
        <w:t xml:space="preserve"> All rights reserved. Subject to </w:t>
      </w:r>
      <w:hyperlink r:id="rId8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D2A9F" w14:textId="77777777" w:rsidR="00AC7299" w:rsidRDefault="00AC7299" w:rsidP="00446BEE">
      <w:r>
        <w:separator/>
      </w:r>
    </w:p>
  </w:endnote>
  <w:endnote w:type="continuationSeparator" w:id="0">
    <w:p w14:paraId="15AC0654" w14:textId="77777777" w:rsidR="00AC7299" w:rsidRDefault="00AC7299" w:rsidP="00446BEE">
      <w:r>
        <w:continuationSeparator/>
      </w:r>
    </w:p>
  </w:endnote>
  <w:endnote w:type="continuationNotice" w:id="1">
    <w:p w14:paraId="34DF041E" w14:textId="77777777" w:rsidR="00AC7299" w:rsidRDefault="00AC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A1CC" w14:textId="77777777" w:rsidR="00AC7299" w:rsidRDefault="00AC7299" w:rsidP="00446BEE">
      <w:r>
        <w:separator/>
      </w:r>
    </w:p>
  </w:footnote>
  <w:footnote w:type="continuationSeparator" w:id="0">
    <w:p w14:paraId="37C3C733" w14:textId="77777777" w:rsidR="00AC7299" w:rsidRDefault="00AC7299" w:rsidP="00446BEE">
      <w:r>
        <w:continuationSeparator/>
      </w:r>
    </w:p>
  </w:footnote>
  <w:footnote w:type="continuationNotice" w:id="1">
    <w:p w14:paraId="4702B6E8" w14:textId="77777777" w:rsidR="00AC7299" w:rsidRDefault="00AC7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A4A1631"/>
    <w:multiLevelType w:val="multilevel"/>
    <w:tmpl w:val="379CC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EE0504"/>
    <w:multiLevelType w:val="multilevel"/>
    <w:tmpl w:val="1F36E61C"/>
    <w:numStyleLink w:val="Style4"/>
  </w:abstractNum>
  <w:abstractNum w:abstractNumId="20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E6E96"/>
    <w:multiLevelType w:val="multilevel"/>
    <w:tmpl w:val="8F5AD2FA"/>
    <w:numStyleLink w:val="Style5"/>
  </w:abstractNum>
  <w:abstractNum w:abstractNumId="28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1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779FA"/>
    <w:multiLevelType w:val="multilevel"/>
    <w:tmpl w:val="7B18D79E"/>
    <w:numStyleLink w:val="Style2"/>
  </w:abstractNum>
  <w:abstractNum w:abstractNumId="36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9" w15:restartNumberingAfterBreak="0">
    <w:nsid w:val="7CBA3C95"/>
    <w:multiLevelType w:val="multilevel"/>
    <w:tmpl w:val="7B18D79E"/>
    <w:numStyleLink w:val="Style2"/>
  </w:abstractNum>
  <w:abstractNum w:abstractNumId="40" w15:restartNumberingAfterBreak="0">
    <w:nsid w:val="7D5B6FF6"/>
    <w:multiLevelType w:val="multilevel"/>
    <w:tmpl w:val="7B18D79E"/>
    <w:numStyleLink w:val="Style2"/>
  </w:abstractNum>
  <w:abstractNum w:abstractNumId="41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30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4"/>
  </w:num>
  <w:num w:numId="6" w16cid:durableId="1918830326">
    <w:abstractNumId w:val="29"/>
  </w:num>
  <w:num w:numId="7" w16cid:durableId="1148591788">
    <w:abstractNumId w:val="39"/>
  </w:num>
  <w:num w:numId="8" w16cid:durableId="1849562648">
    <w:abstractNumId w:val="36"/>
  </w:num>
  <w:num w:numId="9" w16cid:durableId="1055349801">
    <w:abstractNumId w:val="38"/>
  </w:num>
  <w:num w:numId="10" w16cid:durableId="1704595744">
    <w:abstractNumId w:val="10"/>
  </w:num>
  <w:num w:numId="11" w16cid:durableId="627198209">
    <w:abstractNumId w:val="16"/>
  </w:num>
  <w:num w:numId="12" w16cid:durableId="1551574869">
    <w:abstractNumId w:val="41"/>
  </w:num>
  <w:num w:numId="13" w16cid:durableId="360518129">
    <w:abstractNumId w:val="32"/>
  </w:num>
  <w:num w:numId="14" w16cid:durableId="1844662713">
    <w:abstractNumId w:val="19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7"/>
  </w:num>
  <w:num w:numId="18" w16cid:durableId="940183058">
    <w:abstractNumId w:val="37"/>
  </w:num>
  <w:num w:numId="19" w16cid:durableId="1833257076">
    <w:abstractNumId w:val="2"/>
  </w:num>
  <w:num w:numId="20" w16cid:durableId="1484271452">
    <w:abstractNumId w:val="33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1"/>
  </w:num>
  <w:num w:numId="26" w16cid:durableId="1552765963">
    <w:abstractNumId w:val="18"/>
  </w:num>
  <w:num w:numId="27" w16cid:durableId="1613900351">
    <w:abstractNumId w:val="20"/>
  </w:num>
  <w:num w:numId="28" w16cid:durableId="2071151798">
    <w:abstractNumId w:val="40"/>
  </w:num>
  <w:num w:numId="29" w16cid:durableId="1773016109">
    <w:abstractNumId w:val="17"/>
  </w:num>
  <w:num w:numId="30" w16cid:durableId="1214999556">
    <w:abstractNumId w:val="35"/>
  </w:num>
  <w:num w:numId="31" w16cid:durableId="106050730">
    <w:abstractNumId w:val="34"/>
  </w:num>
  <w:num w:numId="32" w16cid:durableId="1981037423">
    <w:abstractNumId w:val="22"/>
  </w:num>
  <w:num w:numId="33" w16cid:durableId="1782531770">
    <w:abstractNumId w:val="6"/>
  </w:num>
  <w:num w:numId="34" w16cid:durableId="363406381">
    <w:abstractNumId w:val="23"/>
  </w:num>
  <w:num w:numId="35" w16cid:durableId="1564372752">
    <w:abstractNumId w:val="42"/>
  </w:num>
  <w:num w:numId="36" w16cid:durableId="96144097">
    <w:abstractNumId w:val="1"/>
  </w:num>
  <w:num w:numId="37" w16cid:durableId="1519781089">
    <w:abstractNumId w:val="31"/>
  </w:num>
  <w:num w:numId="38" w16cid:durableId="1448887418">
    <w:abstractNumId w:val="8"/>
  </w:num>
  <w:num w:numId="39" w16cid:durableId="1455443758">
    <w:abstractNumId w:val="28"/>
  </w:num>
  <w:num w:numId="40" w16cid:durableId="713963823">
    <w:abstractNumId w:val="3"/>
  </w:num>
  <w:num w:numId="41" w16cid:durableId="1864247540">
    <w:abstractNumId w:val="25"/>
  </w:num>
  <w:num w:numId="42" w16cid:durableId="2045325553">
    <w:abstractNumId w:val="26"/>
  </w:num>
  <w:num w:numId="43" w16cid:durableId="209940455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53F8"/>
    <w:rsid w:val="00005F33"/>
    <w:rsid w:val="00007662"/>
    <w:rsid w:val="0000789E"/>
    <w:rsid w:val="00010E2D"/>
    <w:rsid w:val="00012B14"/>
    <w:rsid w:val="0001418F"/>
    <w:rsid w:val="00017A1C"/>
    <w:rsid w:val="00017D75"/>
    <w:rsid w:val="00020E22"/>
    <w:rsid w:val="000224F4"/>
    <w:rsid w:val="000241A8"/>
    <w:rsid w:val="00024D0A"/>
    <w:rsid w:val="00025DBE"/>
    <w:rsid w:val="00025EC6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DF9"/>
    <w:rsid w:val="000610D8"/>
    <w:rsid w:val="00061605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9724C"/>
    <w:rsid w:val="000A3E7F"/>
    <w:rsid w:val="000A4FEE"/>
    <w:rsid w:val="000A66D6"/>
    <w:rsid w:val="000A7286"/>
    <w:rsid w:val="000B1868"/>
    <w:rsid w:val="000B38DC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082"/>
    <w:rsid w:val="000F355E"/>
    <w:rsid w:val="000F4137"/>
    <w:rsid w:val="000F575B"/>
    <w:rsid w:val="000F6E9C"/>
    <w:rsid w:val="000F7B9F"/>
    <w:rsid w:val="00102D6C"/>
    <w:rsid w:val="001045C2"/>
    <w:rsid w:val="001060A0"/>
    <w:rsid w:val="00106948"/>
    <w:rsid w:val="00107273"/>
    <w:rsid w:val="0011183F"/>
    <w:rsid w:val="00111CCE"/>
    <w:rsid w:val="001121E3"/>
    <w:rsid w:val="001134E7"/>
    <w:rsid w:val="001157B9"/>
    <w:rsid w:val="00121A3D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3AFA"/>
    <w:rsid w:val="001477A9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7047"/>
    <w:rsid w:val="0018006C"/>
    <w:rsid w:val="00181A4A"/>
    <w:rsid w:val="00182034"/>
    <w:rsid w:val="00183194"/>
    <w:rsid w:val="00184F53"/>
    <w:rsid w:val="00191F0E"/>
    <w:rsid w:val="00193AB8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5D42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22ADD"/>
    <w:rsid w:val="00223163"/>
    <w:rsid w:val="00224896"/>
    <w:rsid w:val="002274F5"/>
    <w:rsid w:val="00230224"/>
    <w:rsid w:val="00231F35"/>
    <w:rsid w:val="002333A5"/>
    <w:rsid w:val="0023546E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42E8"/>
    <w:rsid w:val="00356F7D"/>
    <w:rsid w:val="00360652"/>
    <w:rsid w:val="00360D81"/>
    <w:rsid w:val="003648C5"/>
    <w:rsid w:val="0036785C"/>
    <w:rsid w:val="003722FA"/>
    <w:rsid w:val="00373F5F"/>
    <w:rsid w:val="00374246"/>
    <w:rsid w:val="00375D72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4BD9"/>
    <w:rsid w:val="003A65F7"/>
    <w:rsid w:val="003B05C7"/>
    <w:rsid w:val="003B3B81"/>
    <w:rsid w:val="003C15C7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650A"/>
    <w:rsid w:val="003E7A3B"/>
    <w:rsid w:val="003F09BE"/>
    <w:rsid w:val="003F280D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3318"/>
    <w:rsid w:val="004333AE"/>
    <w:rsid w:val="00433EFF"/>
    <w:rsid w:val="00443081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C5A80"/>
    <w:rsid w:val="004C6AF6"/>
    <w:rsid w:val="004C7498"/>
    <w:rsid w:val="004D0952"/>
    <w:rsid w:val="004D0CE2"/>
    <w:rsid w:val="004D1B7D"/>
    <w:rsid w:val="004D56C5"/>
    <w:rsid w:val="004D5EDB"/>
    <w:rsid w:val="004E04F2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724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1837"/>
    <w:rsid w:val="0057339A"/>
    <w:rsid w:val="00576330"/>
    <w:rsid w:val="00577E13"/>
    <w:rsid w:val="00585FFE"/>
    <w:rsid w:val="00586E8A"/>
    <w:rsid w:val="00591766"/>
    <w:rsid w:val="00593134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193B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82A1E"/>
    <w:rsid w:val="006921E1"/>
    <w:rsid w:val="006928D5"/>
    <w:rsid w:val="006931A3"/>
    <w:rsid w:val="006944ED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0C31"/>
    <w:rsid w:val="006F19CE"/>
    <w:rsid w:val="006F37C8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4573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281"/>
    <w:rsid w:val="007B6C26"/>
    <w:rsid w:val="007C27D1"/>
    <w:rsid w:val="007C37A9"/>
    <w:rsid w:val="007C3E90"/>
    <w:rsid w:val="007C40A1"/>
    <w:rsid w:val="007C41E1"/>
    <w:rsid w:val="007C5EC1"/>
    <w:rsid w:val="007C5F47"/>
    <w:rsid w:val="007C728B"/>
    <w:rsid w:val="007D04FD"/>
    <w:rsid w:val="007D0E31"/>
    <w:rsid w:val="007D0E8D"/>
    <w:rsid w:val="007D1EE7"/>
    <w:rsid w:val="007D2DF0"/>
    <w:rsid w:val="007D3D2F"/>
    <w:rsid w:val="007D73AA"/>
    <w:rsid w:val="007E0493"/>
    <w:rsid w:val="007E0EB1"/>
    <w:rsid w:val="007E3B7D"/>
    <w:rsid w:val="007E632E"/>
    <w:rsid w:val="007E7674"/>
    <w:rsid w:val="007F0B5E"/>
    <w:rsid w:val="007F238D"/>
    <w:rsid w:val="007F7266"/>
    <w:rsid w:val="008022B3"/>
    <w:rsid w:val="0080359E"/>
    <w:rsid w:val="008036A2"/>
    <w:rsid w:val="00803903"/>
    <w:rsid w:val="00803C1C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42B0"/>
    <w:rsid w:val="00837CD9"/>
    <w:rsid w:val="00840E51"/>
    <w:rsid w:val="00843091"/>
    <w:rsid w:val="008433A7"/>
    <w:rsid w:val="0085227A"/>
    <w:rsid w:val="00854AE3"/>
    <w:rsid w:val="00856C8A"/>
    <w:rsid w:val="00861357"/>
    <w:rsid w:val="00861B92"/>
    <w:rsid w:val="00861E78"/>
    <w:rsid w:val="0087236F"/>
    <w:rsid w:val="008801F4"/>
    <w:rsid w:val="00880FE0"/>
    <w:rsid w:val="008814FB"/>
    <w:rsid w:val="0088295C"/>
    <w:rsid w:val="00884392"/>
    <w:rsid w:val="008843D7"/>
    <w:rsid w:val="00887B4E"/>
    <w:rsid w:val="00895C24"/>
    <w:rsid w:val="008A08A2"/>
    <w:rsid w:val="008A6492"/>
    <w:rsid w:val="008A7F87"/>
    <w:rsid w:val="008B19DF"/>
    <w:rsid w:val="008B3C84"/>
    <w:rsid w:val="008B5091"/>
    <w:rsid w:val="008C0597"/>
    <w:rsid w:val="008C585C"/>
    <w:rsid w:val="008C5B58"/>
    <w:rsid w:val="008C5E9C"/>
    <w:rsid w:val="008C757D"/>
    <w:rsid w:val="008D1D52"/>
    <w:rsid w:val="008D1F91"/>
    <w:rsid w:val="008D40CD"/>
    <w:rsid w:val="008D5C98"/>
    <w:rsid w:val="008E1741"/>
    <w:rsid w:val="008E6DD0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01AE"/>
    <w:rsid w:val="00971385"/>
    <w:rsid w:val="00972056"/>
    <w:rsid w:val="00972BD3"/>
    <w:rsid w:val="00974B04"/>
    <w:rsid w:val="00975299"/>
    <w:rsid w:val="009836BF"/>
    <w:rsid w:val="00983DAF"/>
    <w:rsid w:val="0098723D"/>
    <w:rsid w:val="00993860"/>
    <w:rsid w:val="00994311"/>
    <w:rsid w:val="009969CC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585B"/>
    <w:rsid w:val="009D77DF"/>
    <w:rsid w:val="009E32C7"/>
    <w:rsid w:val="009E36E9"/>
    <w:rsid w:val="009E545F"/>
    <w:rsid w:val="009E6439"/>
    <w:rsid w:val="009E680B"/>
    <w:rsid w:val="009E78E0"/>
    <w:rsid w:val="009F05BB"/>
    <w:rsid w:val="009F1B51"/>
    <w:rsid w:val="009F6413"/>
    <w:rsid w:val="00A00B99"/>
    <w:rsid w:val="00A02944"/>
    <w:rsid w:val="00A0673D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2D07"/>
    <w:rsid w:val="00A53BC2"/>
    <w:rsid w:val="00A5793D"/>
    <w:rsid w:val="00A67E60"/>
    <w:rsid w:val="00A702A9"/>
    <w:rsid w:val="00A70368"/>
    <w:rsid w:val="00A70B33"/>
    <w:rsid w:val="00A71D8B"/>
    <w:rsid w:val="00A7373D"/>
    <w:rsid w:val="00A76BF6"/>
    <w:rsid w:val="00A776EB"/>
    <w:rsid w:val="00A82E2A"/>
    <w:rsid w:val="00A85EF2"/>
    <w:rsid w:val="00A919B2"/>
    <w:rsid w:val="00A92706"/>
    <w:rsid w:val="00AA31A4"/>
    <w:rsid w:val="00AA3C58"/>
    <w:rsid w:val="00AA4969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B73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AAB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1F8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1D6D"/>
    <w:rsid w:val="00BB30A5"/>
    <w:rsid w:val="00BB3A5A"/>
    <w:rsid w:val="00BB62D5"/>
    <w:rsid w:val="00BC0BE5"/>
    <w:rsid w:val="00BC153A"/>
    <w:rsid w:val="00BC186C"/>
    <w:rsid w:val="00BC36A0"/>
    <w:rsid w:val="00BC4028"/>
    <w:rsid w:val="00BD2E05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2DA9"/>
    <w:rsid w:val="00C13F45"/>
    <w:rsid w:val="00C14A9D"/>
    <w:rsid w:val="00C14F15"/>
    <w:rsid w:val="00C16471"/>
    <w:rsid w:val="00C20BC6"/>
    <w:rsid w:val="00C22C9A"/>
    <w:rsid w:val="00C242A1"/>
    <w:rsid w:val="00C249B9"/>
    <w:rsid w:val="00C266CC"/>
    <w:rsid w:val="00C30015"/>
    <w:rsid w:val="00C32F16"/>
    <w:rsid w:val="00C35EC0"/>
    <w:rsid w:val="00C372E6"/>
    <w:rsid w:val="00C379E7"/>
    <w:rsid w:val="00C40A81"/>
    <w:rsid w:val="00C42F39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282"/>
    <w:rsid w:val="00C9536F"/>
    <w:rsid w:val="00C96411"/>
    <w:rsid w:val="00C97756"/>
    <w:rsid w:val="00C97841"/>
    <w:rsid w:val="00CA1918"/>
    <w:rsid w:val="00CA1D9B"/>
    <w:rsid w:val="00CA20EB"/>
    <w:rsid w:val="00CB0497"/>
    <w:rsid w:val="00CB04ED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1F8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1D5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17DE3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55F1"/>
    <w:rsid w:val="00F06675"/>
    <w:rsid w:val="00F07E97"/>
    <w:rsid w:val="00F100D1"/>
    <w:rsid w:val="00F1016D"/>
    <w:rsid w:val="00F11B13"/>
    <w:rsid w:val="00F11C4D"/>
    <w:rsid w:val="00F21331"/>
    <w:rsid w:val="00F228BD"/>
    <w:rsid w:val="00F229D8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3988"/>
    <w:rsid w:val="00F843E3"/>
    <w:rsid w:val="00F8734C"/>
    <w:rsid w:val="00F90088"/>
    <w:rsid w:val="00F900F4"/>
    <w:rsid w:val="00F94A3D"/>
    <w:rsid w:val="00F950D2"/>
    <w:rsid w:val="00F95115"/>
    <w:rsid w:val="00F953B3"/>
    <w:rsid w:val="00F96E99"/>
    <w:rsid w:val="00F96FB8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AC7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C7B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indic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2024-11-19T14:57:00Z</dcterms:created>
  <dcterms:modified xsi:type="dcterms:W3CDTF">2024-11-19T14:57:00Z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2024-11-19T14:57:55Z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28174c8b-5f3e-4f82-97ba-435b0f2850a2</vt:lpwstr>
  </property>
  <property fmtid="{D5CDD505-2E9C-101B-9397-08002B2CF9AE}" pid="8" name="MSIP_Label_c69d85d5-6d9e-4305-a294-1f636ec0f2d6_ContentBits">
    <vt:lpwstr>0</vt:lpwstr>
  </property>
</Properties>
</file>