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3F94CE2F" w:rsidR="009B0E59" w:rsidRPr="009B0E59" w:rsidRDefault="009B0E59" w:rsidP="00192685">
      <w:pPr>
        <w:pStyle w:val="Heading1"/>
        <w:rPr>
          <w:lang w:eastAsia="en-GB"/>
        </w:rPr>
      </w:pPr>
      <w:r w:rsidRPr="009B0E59">
        <w:rPr>
          <w:lang w:eastAsia="en-GB"/>
        </w:rPr>
        <w:t xml:space="preserve">Indicator </w:t>
      </w:r>
      <w:r w:rsidR="00416F21">
        <w:rPr>
          <w:lang w:eastAsia="en-GB"/>
        </w:rPr>
        <w:t>IND286</w:t>
      </w:r>
    </w:p>
    <w:p w14:paraId="4D0C6B94" w14:textId="1AB6BC45" w:rsidR="00DE2BCA" w:rsidRDefault="00DE2BCA" w:rsidP="00192685">
      <w:pPr>
        <w:pStyle w:val="Heading1"/>
        <w:rPr>
          <w:b w:val="0"/>
          <w:bCs w:val="0"/>
          <w:kern w:val="0"/>
          <w:sz w:val="24"/>
          <w:szCs w:val="24"/>
          <w:lang w:eastAsia="en-GB"/>
        </w:rPr>
      </w:pPr>
      <w:r w:rsidRPr="00DE2BCA">
        <w:rPr>
          <w:b w:val="0"/>
          <w:bCs w:val="0"/>
          <w:kern w:val="0"/>
          <w:sz w:val="24"/>
          <w:szCs w:val="24"/>
          <w:lang w:eastAsia="en-GB"/>
        </w:rPr>
        <w:t xml:space="preserve">Incidence of healthcare associated infections – </w:t>
      </w:r>
      <w:bookmarkStart w:id="0" w:name="_Hlk181393525"/>
      <w:r w:rsidR="00ED6EE1" w:rsidRPr="00ED6EE1">
        <w:rPr>
          <w:b w:val="0"/>
          <w:bCs w:val="0"/>
          <w:kern w:val="0"/>
          <w:sz w:val="24"/>
          <w:szCs w:val="24"/>
          <w:lang w:eastAsia="en-GB"/>
        </w:rPr>
        <w:t>Clostridioides</w:t>
      </w:r>
      <w:r w:rsidR="00ED6EE1">
        <w:rPr>
          <w:b w:val="0"/>
          <w:bCs w:val="0"/>
          <w:kern w:val="0"/>
          <w:sz w:val="24"/>
          <w:szCs w:val="24"/>
          <w:lang w:eastAsia="en-GB"/>
        </w:rPr>
        <w:t xml:space="preserve"> (C)</w:t>
      </w:r>
      <w:r w:rsidR="00650C0E" w:rsidRPr="00650C0E">
        <w:rPr>
          <w:b w:val="0"/>
          <w:bCs w:val="0"/>
          <w:kern w:val="0"/>
          <w:sz w:val="24"/>
          <w:szCs w:val="24"/>
          <w:lang w:eastAsia="en-GB"/>
        </w:rPr>
        <w:t xml:space="preserve"> difficile</w:t>
      </w:r>
      <w:bookmarkEnd w:id="0"/>
    </w:p>
    <w:p w14:paraId="6CBA005E" w14:textId="4B95CDFE" w:rsidR="00236060" w:rsidRDefault="00236060" w:rsidP="00192685">
      <w:pPr>
        <w:pStyle w:val="Heading1"/>
      </w:pPr>
      <w:r>
        <w:t xml:space="preserve">Indicator type </w:t>
      </w:r>
    </w:p>
    <w:p w14:paraId="4E42A58C" w14:textId="4AB6B764" w:rsidR="00DE2BCA" w:rsidRDefault="00DE2BCA" w:rsidP="00192685">
      <w:pPr>
        <w:pStyle w:val="Heading1"/>
        <w:rPr>
          <w:b w:val="0"/>
          <w:bCs w:val="0"/>
          <w:kern w:val="0"/>
          <w:sz w:val="24"/>
          <w:szCs w:val="24"/>
        </w:rPr>
      </w:pPr>
      <w:r w:rsidRPr="00DE2BCA">
        <w:rPr>
          <w:b w:val="0"/>
          <w:bCs w:val="0"/>
          <w:kern w:val="0"/>
          <w:sz w:val="24"/>
          <w:szCs w:val="24"/>
        </w:rPr>
        <w:t xml:space="preserve">Network / system level indicator. </w:t>
      </w:r>
    </w:p>
    <w:p w14:paraId="7C25BFBC" w14:textId="4C82BABC"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6FD9623D" w:rsidR="002338EB" w:rsidRPr="002338EB" w:rsidRDefault="002338EB" w:rsidP="002338EB">
            <w:pPr>
              <w:pStyle w:val="Paragraph"/>
              <w:spacing w:before="120" w:after="120" w:line="240" w:lineRule="auto"/>
              <w:rPr>
                <w:highlight w:val="lightGray"/>
              </w:rPr>
            </w:pPr>
            <w:r w:rsidRPr="00DE2BCA">
              <w:rPr>
                <w:rFonts w:cs="Arial"/>
                <w:sz w:val="22"/>
                <w:szCs w:val="22"/>
              </w:rPr>
              <w:t xml:space="preserve">The </w:t>
            </w:r>
            <w:hyperlink r:id="rId7" w:history="1">
              <w:r w:rsidRPr="00DE2BCA">
                <w:rPr>
                  <w:rFonts w:cs="Arial"/>
                  <w:color w:val="0000FF"/>
                  <w:sz w:val="22"/>
                  <w:szCs w:val="22"/>
                  <w:u w:val="single"/>
                </w:rPr>
                <w:t>NHS Long Term Plan</w:t>
              </w:r>
            </w:hyperlink>
            <w:r w:rsidRPr="00DE2BCA">
              <w:rPr>
                <w:rFonts w:cs="Arial"/>
                <w:sz w:val="22"/>
                <w:szCs w:val="22"/>
              </w:rPr>
              <w:t xml:space="preserve"> identifies </w:t>
            </w:r>
            <w:r w:rsidR="00DE2BCA" w:rsidRPr="00DE2BCA">
              <w:rPr>
                <w:rFonts w:cs="Arial"/>
                <w:sz w:val="22"/>
                <w:szCs w:val="22"/>
              </w:rPr>
              <w:t>infection prevention and control</w:t>
            </w:r>
            <w:r w:rsidR="00DE2BCA">
              <w:rPr>
                <w:rFonts w:cs="Arial"/>
                <w:sz w:val="22"/>
                <w:szCs w:val="22"/>
              </w:rPr>
              <w:t xml:space="preserve"> as part of </w:t>
            </w:r>
            <w:r w:rsidR="00C72185">
              <w:rPr>
                <w:rFonts w:cs="Arial"/>
                <w:sz w:val="22"/>
                <w:szCs w:val="22"/>
              </w:rPr>
              <w:t>the</w:t>
            </w:r>
            <w:r w:rsidR="00DE2BCA">
              <w:rPr>
                <w:rFonts w:cs="Arial"/>
                <w:sz w:val="22"/>
                <w:szCs w:val="22"/>
              </w:rPr>
              <w:t xml:space="preserve"> </w:t>
            </w:r>
            <w:hyperlink r:id="rId8" w:history="1">
              <w:r w:rsidR="00DE2BCA" w:rsidRPr="00C72185">
                <w:rPr>
                  <w:rStyle w:val="Hyperlink"/>
                  <w:rFonts w:cs="Arial"/>
                  <w:sz w:val="22"/>
                  <w:szCs w:val="22"/>
                </w:rPr>
                <w:t xml:space="preserve">10-year </w:t>
              </w:r>
              <w:r w:rsidR="00C72185" w:rsidRPr="00C72185">
                <w:rPr>
                  <w:rStyle w:val="Hyperlink"/>
                  <w:rFonts w:cs="Arial"/>
                  <w:sz w:val="22"/>
                  <w:szCs w:val="22"/>
                </w:rPr>
                <w:t xml:space="preserve">NHS patient safety </w:t>
              </w:r>
              <w:r w:rsidR="00DE2BCA" w:rsidRPr="00C72185">
                <w:rPr>
                  <w:rStyle w:val="Hyperlink"/>
                  <w:rFonts w:cs="Arial"/>
                  <w:sz w:val="22"/>
                  <w:szCs w:val="22"/>
                </w:rPr>
                <w:t>strategy</w:t>
              </w:r>
            </w:hyperlink>
            <w:r w:rsidR="00C72185">
              <w:rPr>
                <w:rFonts w:cs="Arial"/>
                <w:sz w:val="22"/>
                <w:szCs w:val="22"/>
              </w:rPr>
              <w:t>, published in 2019.</w:t>
            </w:r>
          </w:p>
        </w:tc>
        <w:tc>
          <w:tcPr>
            <w:tcW w:w="3118" w:type="dxa"/>
          </w:tcPr>
          <w:p w14:paraId="272CA0EC" w14:textId="3BDC6767" w:rsidR="002338EB" w:rsidRPr="00C72185" w:rsidRDefault="002338EB" w:rsidP="00C72185">
            <w:pPr>
              <w:spacing w:before="120" w:after="120"/>
              <w:rPr>
                <w:rFonts w:ascii="Arial" w:hAnsi="Arial" w:cs="Arial"/>
                <w:color w:val="000000"/>
                <w:kern w:val="24"/>
                <w:sz w:val="22"/>
                <w:szCs w:val="22"/>
                <w:lang w:val="en-US"/>
              </w:rPr>
            </w:pPr>
            <w:r w:rsidRPr="00DE2BCA">
              <w:rPr>
                <w:rFonts w:ascii="Arial" w:hAnsi="Arial" w:cs="Arial"/>
                <w:color w:val="000000"/>
                <w:kern w:val="24"/>
                <w:sz w:val="22"/>
                <w:szCs w:val="22"/>
                <w:lang w:val="en-US"/>
              </w:rPr>
              <w:t>The indicator reflects a specific priority area identified by NHS England.</w:t>
            </w:r>
          </w:p>
        </w:tc>
      </w:tr>
      <w:tr w:rsidR="00735337" w14:paraId="2E2CE1C4" w14:textId="77777777" w:rsidTr="002338EB">
        <w:tc>
          <w:tcPr>
            <w:tcW w:w="5949" w:type="dxa"/>
          </w:tcPr>
          <w:p w14:paraId="71858860" w14:textId="493949FA" w:rsidR="002D4B41" w:rsidRDefault="00C72185" w:rsidP="00C72185">
            <w:pPr>
              <w:spacing w:before="120" w:after="120"/>
              <w:rPr>
                <w:rFonts w:ascii="Arial" w:hAnsi="Arial" w:cs="Arial"/>
                <w:sz w:val="22"/>
                <w:szCs w:val="22"/>
              </w:rPr>
            </w:pPr>
            <w:r w:rsidRPr="00C72185">
              <w:rPr>
                <w:rFonts w:ascii="Arial" w:hAnsi="Arial" w:cs="Arial"/>
                <w:sz w:val="22"/>
                <w:szCs w:val="22"/>
              </w:rPr>
              <w:t>As reported by</w:t>
            </w:r>
            <w:r w:rsidR="00DD2400">
              <w:rPr>
                <w:rFonts w:ascii="Arial" w:hAnsi="Arial" w:cs="Arial"/>
                <w:sz w:val="22"/>
                <w:szCs w:val="22"/>
              </w:rPr>
              <w:t xml:space="preserve"> the</w:t>
            </w:r>
            <w:r w:rsidRPr="00C72185">
              <w:rPr>
                <w:rFonts w:ascii="Arial" w:hAnsi="Arial" w:cs="Arial"/>
                <w:sz w:val="22"/>
                <w:szCs w:val="22"/>
              </w:rPr>
              <w:t xml:space="preserve"> </w:t>
            </w:r>
            <w:hyperlink r:id="rId9" w:history="1">
              <w:r w:rsidR="005E649A">
                <w:rPr>
                  <w:rStyle w:val="Hyperlink"/>
                  <w:rFonts w:ascii="Arial" w:hAnsi="Arial" w:cs="Arial"/>
                  <w:sz w:val="22"/>
                  <w:szCs w:val="22"/>
                </w:rPr>
                <w:t>UK Health Security Agency (UKHSA)</w:t>
              </w:r>
            </w:hyperlink>
            <w:r w:rsidRPr="00C72185">
              <w:rPr>
                <w:rFonts w:ascii="Arial" w:hAnsi="Arial" w:cs="Arial"/>
                <w:sz w:val="22"/>
                <w:szCs w:val="22"/>
              </w:rPr>
              <w:t xml:space="preserve"> </w:t>
            </w:r>
            <w:r w:rsidR="002D4B41" w:rsidRPr="002D4B41">
              <w:rPr>
                <w:rFonts w:ascii="Arial" w:hAnsi="Arial" w:cs="Arial"/>
                <w:sz w:val="22"/>
                <w:szCs w:val="22"/>
              </w:rPr>
              <w:t xml:space="preserve">the total cases were </w:t>
            </w:r>
            <w:r w:rsidR="002D4B41">
              <w:rPr>
                <w:rFonts w:ascii="Arial" w:hAnsi="Arial" w:cs="Arial"/>
                <w:sz w:val="22"/>
                <w:szCs w:val="22"/>
              </w:rPr>
              <w:t>15,583</w:t>
            </w:r>
            <w:r w:rsidR="002D4B41" w:rsidRPr="002D4B41">
              <w:rPr>
                <w:rFonts w:ascii="Arial" w:hAnsi="Arial" w:cs="Arial"/>
                <w:sz w:val="22"/>
                <w:szCs w:val="22"/>
              </w:rPr>
              <w:t xml:space="preserve"> in 2022 to 2023.</w:t>
            </w:r>
            <w:r w:rsidR="008A681A">
              <w:rPr>
                <w:rFonts w:ascii="Arial" w:hAnsi="Arial" w:cs="Arial"/>
                <w:sz w:val="22"/>
                <w:szCs w:val="22"/>
              </w:rPr>
              <w:t xml:space="preserve"> </w:t>
            </w:r>
            <w:r w:rsidR="002D4B41" w:rsidRPr="002D4B41">
              <w:rPr>
                <w:rFonts w:ascii="Arial" w:hAnsi="Arial" w:cs="Arial"/>
                <w:sz w:val="22"/>
                <w:szCs w:val="22"/>
              </w:rPr>
              <w:t xml:space="preserve">At NHS acute trust level there is variance from 0 cases to </w:t>
            </w:r>
            <w:r w:rsidR="002D4B41">
              <w:rPr>
                <w:rFonts w:ascii="Arial" w:hAnsi="Arial" w:cs="Arial"/>
                <w:sz w:val="22"/>
                <w:szCs w:val="22"/>
              </w:rPr>
              <w:t>421</w:t>
            </w:r>
            <w:r w:rsidR="002D4B41" w:rsidRPr="002D4B41">
              <w:rPr>
                <w:rFonts w:ascii="Arial" w:hAnsi="Arial" w:cs="Arial"/>
                <w:sz w:val="22"/>
                <w:szCs w:val="22"/>
              </w:rPr>
              <w:t>.</w:t>
            </w:r>
          </w:p>
          <w:p w14:paraId="378D38FD" w14:textId="0378266A" w:rsidR="00C72185" w:rsidRPr="002D4B41" w:rsidRDefault="00C72185" w:rsidP="00C72185">
            <w:pPr>
              <w:spacing w:before="120" w:after="120"/>
              <w:rPr>
                <w:rFonts w:ascii="Arial" w:hAnsi="Arial" w:cs="Arial"/>
                <w:strike/>
                <w:sz w:val="22"/>
                <w:szCs w:val="22"/>
              </w:rPr>
            </w:pPr>
          </w:p>
        </w:tc>
        <w:tc>
          <w:tcPr>
            <w:tcW w:w="3118" w:type="dxa"/>
          </w:tcPr>
          <w:p w14:paraId="3C8B1CA2" w14:textId="77777777" w:rsidR="00735337" w:rsidRPr="00C72185" w:rsidRDefault="00735337" w:rsidP="00735337">
            <w:pPr>
              <w:spacing w:before="120" w:after="120"/>
              <w:rPr>
                <w:rFonts w:ascii="Arial" w:hAnsi="Arial" w:cs="Arial"/>
                <w:color w:val="000000"/>
                <w:kern w:val="24"/>
                <w:sz w:val="22"/>
                <w:szCs w:val="22"/>
                <w:lang w:val="en-US"/>
              </w:rPr>
            </w:pPr>
            <w:r w:rsidRPr="00C72185">
              <w:rPr>
                <w:rFonts w:ascii="Arial" w:hAnsi="Arial" w:cs="Arial"/>
                <w:color w:val="000000"/>
                <w:kern w:val="24"/>
                <w:sz w:val="22"/>
                <w:szCs w:val="22"/>
                <w:lang w:val="en-US"/>
              </w:rPr>
              <w:t>The indicator relates to an area where there is known variation in practice.</w:t>
            </w:r>
          </w:p>
          <w:p w14:paraId="3FD01E72" w14:textId="3FD63C35" w:rsidR="00735337" w:rsidRPr="002338EB" w:rsidRDefault="00735337" w:rsidP="00735337">
            <w:pPr>
              <w:pStyle w:val="Paragraph"/>
              <w:spacing w:before="120" w:after="120" w:line="240" w:lineRule="auto"/>
              <w:rPr>
                <w:highlight w:val="lightGray"/>
              </w:rPr>
            </w:pPr>
            <w:r w:rsidRPr="00C72185">
              <w:rPr>
                <w:rFonts w:cs="Arial"/>
                <w:color w:val="000000"/>
                <w:kern w:val="24"/>
                <w:sz w:val="22"/>
                <w:szCs w:val="22"/>
                <w:lang w:val="en-US"/>
              </w:rPr>
              <w:t>The indicator addresses under-treatment.</w:t>
            </w:r>
          </w:p>
        </w:tc>
      </w:tr>
      <w:tr w:rsidR="00735337" w14:paraId="373D8AA4" w14:textId="77777777" w:rsidTr="002338EB">
        <w:tc>
          <w:tcPr>
            <w:tcW w:w="5949" w:type="dxa"/>
          </w:tcPr>
          <w:p w14:paraId="33519FC8" w14:textId="29223756" w:rsidR="001279FE" w:rsidRDefault="001279FE" w:rsidP="001279FE">
            <w:pPr>
              <w:spacing w:before="120" w:after="120"/>
              <w:rPr>
                <w:rFonts w:ascii="Arial" w:hAnsi="Arial" w:cs="Arial"/>
                <w:sz w:val="22"/>
                <w:szCs w:val="22"/>
              </w:rPr>
            </w:pPr>
            <w:r w:rsidRPr="001279FE">
              <w:rPr>
                <w:rFonts w:ascii="Arial" w:hAnsi="Arial" w:cs="Arial"/>
                <w:sz w:val="22"/>
                <w:szCs w:val="22"/>
              </w:rPr>
              <w:t>Healthcare</w:t>
            </w:r>
            <w:r>
              <w:rPr>
                <w:rFonts w:ascii="Arial" w:hAnsi="Arial" w:cs="Arial"/>
                <w:sz w:val="22"/>
                <w:szCs w:val="22"/>
              </w:rPr>
              <w:t>-a</w:t>
            </w:r>
            <w:r w:rsidRPr="001279FE">
              <w:rPr>
                <w:rFonts w:ascii="Arial" w:hAnsi="Arial" w:cs="Arial"/>
                <w:sz w:val="22"/>
                <w:szCs w:val="22"/>
              </w:rPr>
              <w:t xml:space="preserve">ssociated </w:t>
            </w:r>
            <w:r>
              <w:rPr>
                <w:rFonts w:ascii="Arial" w:hAnsi="Arial" w:cs="Arial"/>
                <w:sz w:val="22"/>
                <w:szCs w:val="22"/>
              </w:rPr>
              <w:t>i</w:t>
            </w:r>
            <w:r w:rsidRPr="001279FE">
              <w:rPr>
                <w:rFonts w:ascii="Arial" w:hAnsi="Arial" w:cs="Arial"/>
                <w:sz w:val="22"/>
                <w:szCs w:val="22"/>
              </w:rPr>
              <w:t xml:space="preserve">nfections </w:t>
            </w:r>
            <w:r>
              <w:rPr>
                <w:rFonts w:ascii="Arial" w:hAnsi="Arial" w:cs="Arial"/>
                <w:sz w:val="22"/>
                <w:szCs w:val="22"/>
              </w:rPr>
              <w:t>(H</w:t>
            </w:r>
            <w:r w:rsidR="00355D43">
              <w:rPr>
                <w:rFonts w:ascii="Arial" w:hAnsi="Arial" w:cs="Arial"/>
                <w:sz w:val="22"/>
                <w:szCs w:val="22"/>
              </w:rPr>
              <w:t>CA</w:t>
            </w:r>
            <w:r>
              <w:rPr>
                <w:rFonts w:ascii="Arial" w:hAnsi="Arial" w:cs="Arial"/>
                <w:sz w:val="22"/>
                <w:szCs w:val="22"/>
              </w:rPr>
              <w:t xml:space="preserve">Is) </w:t>
            </w:r>
            <w:r w:rsidRPr="001279FE">
              <w:rPr>
                <w:rFonts w:ascii="Arial" w:hAnsi="Arial" w:cs="Arial"/>
                <w:sz w:val="22"/>
                <w:szCs w:val="22"/>
              </w:rPr>
              <w:t>are directly related to healthcare interventions. Infections can result in longer stays in hospital, and in severe cases prolonged illness and even death. High standards of infection control can limit the incidence of such infections</w:t>
            </w:r>
            <w:r w:rsidR="008A681A">
              <w:rPr>
                <w:rFonts w:ascii="Arial" w:hAnsi="Arial" w:cs="Arial"/>
                <w:sz w:val="22"/>
                <w:szCs w:val="22"/>
              </w:rPr>
              <w:t>.</w:t>
            </w:r>
            <w:r w:rsidRPr="001279FE">
              <w:rPr>
                <w:rFonts w:ascii="Arial" w:hAnsi="Arial" w:cs="Arial"/>
                <w:sz w:val="22"/>
                <w:szCs w:val="22"/>
              </w:rPr>
              <w:t xml:space="preserve"> </w:t>
            </w:r>
            <w:r w:rsidR="008A681A" w:rsidRPr="008A681A">
              <w:rPr>
                <w:rFonts w:ascii="Arial" w:hAnsi="Arial" w:cs="Arial"/>
                <w:sz w:val="22"/>
                <w:szCs w:val="22"/>
              </w:rPr>
              <w:t>Reductions in these infections are linked to better outcomes, or lack of a harmful outcome, for patients.</w:t>
            </w:r>
          </w:p>
          <w:p w14:paraId="2B45D8AE" w14:textId="77777777" w:rsidR="009217A3" w:rsidRDefault="009217A3" w:rsidP="001279FE">
            <w:pPr>
              <w:spacing w:before="120" w:after="120"/>
              <w:rPr>
                <w:rFonts w:ascii="Arial" w:hAnsi="Arial" w:cs="Arial"/>
                <w:sz w:val="22"/>
                <w:szCs w:val="22"/>
              </w:rPr>
            </w:pPr>
            <w:r w:rsidRPr="009217A3">
              <w:rPr>
                <w:rFonts w:ascii="Arial" w:hAnsi="Arial" w:cs="Arial"/>
                <w:sz w:val="22"/>
                <w:szCs w:val="22"/>
              </w:rPr>
              <w:t>This indicator is a measure by which resources can be focussed to attempt to reduce the level of healthcare infections in the NHS.</w:t>
            </w:r>
          </w:p>
          <w:p w14:paraId="61BD74D4" w14:textId="6231CB01" w:rsidR="001279FE" w:rsidRPr="001279FE" w:rsidRDefault="001279FE" w:rsidP="001279FE">
            <w:pPr>
              <w:spacing w:before="120" w:after="120"/>
              <w:rPr>
                <w:rFonts w:ascii="Arial" w:hAnsi="Arial" w:cs="Arial"/>
                <w:sz w:val="22"/>
                <w:szCs w:val="22"/>
              </w:rPr>
            </w:pPr>
            <w:r w:rsidRPr="001279FE">
              <w:rPr>
                <w:rFonts w:ascii="Arial" w:hAnsi="Arial" w:cs="Arial"/>
                <w:sz w:val="22"/>
                <w:szCs w:val="22"/>
              </w:rPr>
              <w:t xml:space="preserve">Surveillance of C. difficile laboratory faecal samples in England and Wales was introduced in 1990 as part of the Public Health Laboratory Service’s voluntary monitoring of infectious diseases. Between 1990 and 2004 there was a rise in the number of C. difficile infections, from </w:t>
            </w:r>
            <w:r w:rsidR="00D14227">
              <w:rPr>
                <w:rFonts w:ascii="Arial" w:hAnsi="Arial" w:cs="Arial"/>
                <w:sz w:val="22"/>
                <w:szCs w:val="22"/>
              </w:rPr>
              <w:t>fewer</w:t>
            </w:r>
            <w:r w:rsidRPr="001279FE">
              <w:rPr>
                <w:rFonts w:ascii="Arial" w:hAnsi="Arial" w:cs="Arial"/>
                <w:sz w:val="22"/>
                <w:szCs w:val="22"/>
              </w:rPr>
              <w:t xml:space="preserve"> than 3,000 in 1990 to more than 45,000 in 2004. Rates of C. difficile infections also rose over this time period in all age groups</w:t>
            </w:r>
            <w:r>
              <w:rPr>
                <w:rFonts w:ascii="Arial" w:hAnsi="Arial" w:cs="Arial"/>
                <w:sz w:val="22"/>
                <w:szCs w:val="22"/>
              </w:rPr>
              <w:t xml:space="preserve"> age</w:t>
            </w:r>
            <w:r w:rsidR="00D14227">
              <w:rPr>
                <w:rFonts w:ascii="Arial" w:hAnsi="Arial" w:cs="Arial"/>
                <w:sz w:val="22"/>
                <w:szCs w:val="22"/>
              </w:rPr>
              <w:t>d</w:t>
            </w:r>
            <w:r>
              <w:rPr>
                <w:rFonts w:ascii="Arial" w:hAnsi="Arial" w:cs="Arial"/>
                <w:sz w:val="22"/>
                <w:szCs w:val="22"/>
              </w:rPr>
              <w:t xml:space="preserve"> </w:t>
            </w:r>
            <w:r w:rsidRPr="001279FE">
              <w:rPr>
                <w:rFonts w:ascii="Arial" w:hAnsi="Arial" w:cs="Arial"/>
                <w:sz w:val="22"/>
                <w:szCs w:val="22"/>
              </w:rPr>
              <w:t xml:space="preserve">40 </w:t>
            </w:r>
            <w:r>
              <w:rPr>
                <w:rFonts w:ascii="Arial" w:hAnsi="Arial" w:cs="Arial"/>
                <w:sz w:val="22"/>
                <w:szCs w:val="22"/>
              </w:rPr>
              <w:t>and over</w:t>
            </w:r>
            <w:r w:rsidRPr="001279FE">
              <w:rPr>
                <w:rFonts w:ascii="Arial" w:hAnsi="Arial" w:cs="Arial"/>
                <w:sz w:val="22"/>
                <w:szCs w:val="22"/>
              </w:rPr>
              <w:t>. Due to the increasing incidence of C. difficile infections</w:t>
            </w:r>
            <w:r>
              <w:rPr>
                <w:rFonts w:ascii="Arial" w:hAnsi="Arial" w:cs="Arial"/>
                <w:sz w:val="22"/>
                <w:szCs w:val="22"/>
              </w:rPr>
              <w:t>,</w:t>
            </w:r>
            <w:r w:rsidRPr="001279FE">
              <w:rPr>
                <w:rFonts w:ascii="Arial" w:hAnsi="Arial" w:cs="Arial"/>
                <w:sz w:val="22"/>
                <w:szCs w:val="22"/>
              </w:rPr>
              <w:t xml:space="preserve"> the mandatory reporting of C. difficile infection in people aged</w:t>
            </w:r>
            <w:r>
              <w:rPr>
                <w:rFonts w:ascii="Arial" w:hAnsi="Arial" w:cs="Arial"/>
                <w:sz w:val="22"/>
                <w:szCs w:val="22"/>
              </w:rPr>
              <w:t xml:space="preserve"> </w:t>
            </w:r>
            <w:r w:rsidRPr="001279FE">
              <w:rPr>
                <w:rFonts w:ascii="Arial" w:hAnsi="Arial" w:cs="Arial"/>
                <w:sz w:val="22"/>
                <w:szCs w:val="22"/>
              </w:rPr>
              <w:t xml:space="preserve">65 </w:t>
            </w:r>
            <w:r>
              <w:rPr>
                <w:rFonts w:ascii="Arial" w:hAnsi="Arial" w:cs="Arial"/>
                <w:sz w:val="22"/>
                <w:szCs w:val="22"/>
              </w:rPr>
              <w:t xml:space="preserve">and </w:t>
            </w:r>
            <w:r w:rsidR="00D14227">
              <w:rPr>
                <w:rFonts w:ascii="Arial" w:hAnsi="Arial" w:cs="Arial"/>
                <w:sz w:val="22"/>
                <w:szCs w:val="22"/>
              </w:rPr>
              <w:t>over</w:t>
            </w:r>
            <w:r w:rsidRPr="001279FE">
              <w:rPr>
                <w:rFonts w:ascii="Arial" w:hAnsi="Arial" w:cs="Arial"/>
                <w:sz w:val="22"/>
                <w:szCs w:val="22"/>
              </w:rPr>
              <w:t xml:space="preserve"> was introduced in England in January 2004</w:t>
            </w:r>
            <w:r w:rsidR="00D14227">
              <w:rPr>
                <w:rFonts w:ascii="Arial" w:hAnsi="Arial" w:cs="Arial"/>
                <w:sz w:val="22"/>
                <w:szCs w:val="22"/>
              </w:rPr>
              <w:t>.</w:t>
            </w:r>
            <w:r w:rsidRPr="001279FE">
              <w:rPr>
                <w:rFonts w:ascii="Arial" w:hAnsi="Arial" w:cs="Arial"/>
                <w:sz w:val="22"/>
                <w:szCs w:val="22"/>
              </w:rPr>
              <w:t xml:space="preserve"> </w:t>
            </w:r>
            <w:r w:rsidR="00D14227">
              <w:rPr>
                <w:rFonts w:ascii="Arial" w:hAnsi="Arial" w:cs="Arial"/>
                <w:sz w:val="22"/>
                <w:szCs w:val="22"/>
              </w:rPr>
              <w:t>T</w:t>
            </w:r>
            <w:r w:rsidRPr="001279FE">
              <w:rPr>
                <w:rFonts w:ascii="Arial" w:hAnsi="Arial" w:cs="Arial"/>
                <w:sz w:val="22"/>
                <w:szCs w:val="22"/>
              </w:rPr>
              <w:t xml:space="preserve">his was a quarterly aggregate data return reported by NHS acute </w:t>
            </w:r>
            <w:r w:rsidR="00D14227">
              <w:rPr>
                <w:rFonts w:ascii="Arial" w:hAnsi="Arial" w:cs="Arial"/>
                <w:sz w:val="22"/>
                <w:szCs w:val="22"/>
              </w:rPr>
              <w:t>t</w:t>
            </w:r>
            <w:r w:rsidRPr="001279FE">
              <w:rPr>
                <w:rFonts w:ascii="Arial" w:hAnsi="Arial" w:cs="Arial"/>
                <w:sz w:val="22"/>
                <w:szCs w:val="22"/>
              </w:rPr>
              <w:t xml:space="preserve">rusts comprising data on the number of toxin-positive C. difficile infections samples. Due to the continued rise of </w:t>
            </w:r>
            <w:r w:rsidR="00D14227" w:rsidRPr="001279FE">
              <w:rPr>
                <w:rFonts w:ascii="Arial" w:hAnsi="Arial" w:cs="Arial"/>
                <w:sz w:val="22"/>
                <w:szCs w:val="22"/>
              </w:rPr>
              <w:t xml:space="preserve">. </w:t>
            </w:r>
            <w:r w:rsidR="00D14227" w:rsidRPr="001279FE">
              <w:rPr>
                <w:rFonts w:ascii="Arial" w:hAnsi="Arial" w:cs="Arial"/>
                <w:sz w:val="22"/>
                <w:szCs w:val="22"/>
              </w:rPr>
              <w:lastRenderedPageBreak/>
              <w:t xml:space="preserve">difficile infections </w:t>
            </w:r>
            <w:r w:rsidRPr="001279FE">
              <w:rPr>
                <w:rFonts w:ascii="Arial" w:hAnsi="Arial" w:cs="Arial"/>
                <w:sz w:val="22"/>
                <w:szCs w:val="22"/>
              </w:rPr>
              <w:t>among the population aged 65 years</w:t>
            </w:r>
            <w:r>
              <w:rPr>
                <w:rFonts w:ascii="Arial" w:hAnsi="Arial" w:cs="Arial"/>
                <w:sz w:val="22"/>
                <w:szCs w:val="22"/>
              </w:rPr>
              <w:t xml:space="preserve"> and over</w:t>
            </w:r>
            <w:r w:rsidRPr="001279FE">
              <w:rPr>
                <w:rFonts w:ascii="Arial" w:hAnsi="Arial" w:cs="Arial"/>
                <w:sz w:val="22"/>
                <w:szCs w:val="22"/>
              </w:rPr>
              <w:t>, the C. difficile mandatory surveillance scheme was enhanced in April 2007, to be patient-level and to cover all C. difficile infections in patients aged 2 years and over. Reports are submitted using the same web-enabled system that is used to collect enhanced MRSA (and later MSSA) bacteraemia data.</w:t>
            </w:r>
          </w:p>
          <w:p w14:paraId="40A2EA38" w14:textId="2219125D" w:rsidR="00735337" w:rsidRPr="00C72185" w:rsidRDefault="00D14227" w:rsidP="00735337">
            <w:pPr>
              <w:spacing w:before="120" w:after="120"/>
              <w:rPr>
                <w:rFonts w:ascii="Arial" w:hAnsi="Arial" w:cs="Arial"/>
                <w:sz w:val="22"/>
                <w:szCs w:val="22"/>
              </w:rPr>
            </w:pPr>
            <w:r>
              <w:rPr>
                <w:rFonts w:ascii="Arial" w:hAnsi="Arial" w:cs="Arial"/>
                <w:sz w:val="22"/>
                <w:szCs w:val="22"/>
              </w:rPr>
              <w:t>C</w:t>
            </w:r>
            <w:r w:rsidR="001279FE" w:rsidRPr="001279FE">
              <w:rPr>
                <w:rFonts w:ascii="Arial" w:hAnsi="Arial" w:cs="Arial"/>
                <w:sz w:val="22"/>
                <w:szCs w:val="22"/>
              </w:rPr>
              <w:t xml:space="preserve">ommitment to continued reduction of C. difficile infections was reiterated in </w:t>
            </w:r>
            <w:r w:rsidR="00006199">
              <w:rPr>
                <w:rFonts w:ascii="Arial" w:hAnsi="Arial" w:cs="Arial"/>
                <w:sz w:val="22"/>
                <w:szCs w:val="22"/>
              </w:rPr>
              <w:t xml:space="preserve">NHS England’s </w:t>
            </w:r>
            <w:hyperlink r:id="rId10" w:history="1">
              <w:r w:rsidR="001279FE" w:rsidRPr="001279FE">
                <w:rPr>
                  <w:rStyle w:val="Hyperlink"/>
                  <w:rFonts w:ascii="Arial" w:hAnsi="Arial" w:cs="Arial"/>
                  <w:sz w:val="22"/>
                  <w:szCs w:val="22"/>
                </w:rPr>
                <w:t xml:space="preserve">Everyone </w:t>
              </w:r>
              <w:r w:rsidR="00FC76B6">
                <w:rPr>
                  <w:rStyle w:val="Hyperlink"/>
                  <w:rFonts w:ascii="Arial" w:hAnsi="Arial" w:cs="Arial"/>
                  <w:sz w:val="22"/>
                  <w:szCs w:val="22"/>
                </w:rPr>
                <w:t>c</w:t>
              </w:r>
              <w:r w:rsidR="001279FE" w:rsidRPr="001279FE">
                <w:rPr>
                  <w:rStyle w:val="Hyperlink"/>
                  <w:rFonts w:ascii="Arial" w:hAnsi="Arial" w:cs="Arial"/>
                  <w:sz w:val="22"/>
                  <w:szCs w:val="22"/>
                </w:rPr>
                <w:t xml:space="preserve">ounts: </w:t>
              </w:r>
              <w:r w:rsidR="00FC76B6">
                <w:rPr>
                  <w:rStyle w:val="Hyperlink"/>
                  <w:rFonts w:ascii="Arial" w:hAnsi="Arial" w:cs="Arial"/>
                  <w:sz w:val="22"/>
                  <w:szCs w:val="22"/>
                </w:rPr>
                <w:t>p</w:t>
              </w:r>
              <w:r w:rsidR="001279FE" w:rsidRPr="001279FE">
                <w:rPr>
                  <w:rStyle w:val="Hyperlink"/>
                  <w:rFonts w:ascii="Arial" w:hAnsi="Arial" w:cs="Arial"/>
                  <w:sz w:val="22"/>
                  <w:szCs w:val="22"/>
                </w:rPr>
                <w:t xml:space="preserve">lanning for </w:t>
              </w:r>
              <w:r w:rsidR="00FC76B6">
                <w:rPr>
                  <w:rStyle w:val="Hyperlink"/>
                  <w:rFonts w:ascii="Arial" w:hAnsi="Arial" w:cs="Arial"/>
                  <w:sz w:val="22"/>
                  <w:szCs w:val="22"/>
                </w:rPr>
                <w:t>p</w:t>
              </w:r>
              <w:r w:rsidR="001279FE" w:rsidRPr="001279FE">
                <w:rPr>
                  <w:rStyle w:val="Hyperlink"/>
                  <w:rFonts w:ascii="Arial" w:hAnsi="Arial" w:cs="Arial"/>
                  <w:sz w:val="22"/>
                  <w:szCs w:val="22"/>
                </w:rPr>
                <w:t>atients 2014/15 to 2018/19</w:t>
              </w:r>
            </w:hyperlink>
            <w:r w:rsidR="001279FE" w:rsidRPr="001279FE">
              <w:rPr>
                <w:rFonts w:ascii="Arial" w:hAnsi="Arial" w:cs="Arial"/>
                <w:sz w:val="22"/>
                <w:szCs w:val="22"/>
              </w:rPr>
              <w:t xml:space="preserve"> </w:t>
            </w:r>
            <w:r w:rsidR="00006199">
              <w:rPr>
                <w:rFonts w:ascii="Arial" w:hAnsi="Arial" w:cs="Arial"/>
                <w:sz w:val="22"/>
                <w:szCs w:val="22"/>
              </w:rPr>
              <w:t>published in</w:t>
            </w:r>
            <w:r w:rsidR="001279FE" w:rsidRPr="001279FE">
              <w:rPr>
                <w:rFonts w:ascii="Arial" w:hAnsi="Arial" w:cs="Arial"/>
                <w:sz w:val="22"/>
                <w:szCs w:val="22"/>
              </w:rPr>
              <w:t xml:space="preserve"> December 2013.</w:t>
            </w:r>
            <w:r w:rsidR="00FC76B6">
              <w:rPr>
                <w:rFonts w:ascii="Arial" w:hAnsi="Arial" w:cs="Arial"/>
                <w:sz w:val="22"/>
                <w:szCs w:val="22"/>
              </w:rPr>
              <w:t xml:space="preserve"> </w:t>
            </w:r>
            <w:r w:rsidR="008A681A">
              <w:rPr>
                <w:rFonts w:ascii="Arial" w:hAnsi="Arial" w:cs="Arial"/>
                <w:sz w:val="22"/>
                <w:szCs w:val="22"/>
              </w:rPr>
              <w:t>Other</w:t>
            </w:r>
            <w:r w:rsidR="00FC76B6">
              <w:rPr>
                <w:rFonts w:ascii="Arial" w:hAnsi="Arial" w:cs="Arial"/>
                <w:sz w:val="22"/>
                <w:szCs w:val="22"/>
              </w:rPr>
              <w:t xml:space="preserve"> strategies are highlighted in the ‘importance’</w:t>
            </w:r>
            <w:r w:rsidR="00006199">
              <w:rPr>
                <w:rFonts w:ascii="Arial" w:hAnsi="Arial" w:cs="Arial"/>
                <w:sz w:val="22"/>
                <w:szCs w:val="22"/>
              </w:rPr>
              <w:t xml:space="preserve"> section</w:t>
            </w:r>
            <w:r w:rsidR="00FC76B6">
              <w:rPr>
                <w:rFonts w:ascii="Arial" w:hAnsi="Arial" w:cs="Arial"/>
                <w:sz w:val="22"/>
                <w:szCs w:val="22"/>
              </w:rPr>
              <w:t xml:space="preserve">. </w:t>
            </w:r>
          </w:p>
        </w:tc>
        <w:tc>
          <w:tcPr>
            <w:tcW w:w="3118" w:type="dxa"/>
          </w:tcPr>
          <w:p w14:paraId="380FC230" w14:textId="10C93DC5" w:rsidR="00735337" w:rsidRPr="00C72185" w:rsidRDefault="00735337" w:rsidP="00735337">
            <w:pPr>
              <w:spacing w:before="120" w:after="120"/>
              <w:rPr>
                <w:rFonts w:ascii="Arial" w:hAnsi="Arial" w:cs="Arial"/>
                <w:color w:val="000000"/>
                <w:kern w:val="24"/>
                <w:sz w:val="22"/>
                <w:szCs w:val="22"/>
                <w:lang w:val="en-US"/>
              </w:rPr>
            </w:pPr>
            <w:r w:rsidRPr="00C72185">
              <w:rPr>
                <w:rFonts w:ascii="Arial" w:hAnsi="Arial" w:cs="Arial"/>
                <w:color w:val="000000"/>
                <w:kern w:val="24"/>
                <w:sz w:val="22"/>
                <w:szCs w:val="22"/>
                <w:lang w:val="en-US"/>
              </w:rPr>
              <w:lastRenderedPageBreak/>
              <w:t>The indicator will lead to a meaningful improvement in patient outcomes.</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tbl>
    <w:bookmarkEnd w:id="1"/>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704A7CF5" w14:textId="3AC4CDA6" w:rsidR="006B7633" w:rsidRDefault="006B7633" w:rsidP="00DE2BCA">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This is an overarching indicator, which is supported by:</w:t>
            </w:r>
          </w:p>
          <w:p w14:paraId="0C56A6A0" w14:textId="477F0E0A" w:rsidR="00DE2BCA" w:rsidRPr="00DE2BCA" w:rsidRDefault="00DE2BCA" w:rsidP="00DE2BCA">
            <w:pPr>
              <w:spacing w:before="120" w:after="120"/>
              <w:rPr>
                <w:rFonts w:ascii="Arial" w:hAnsi="Arial" w:cs="Arial"/>
                <w:color w:val="000000"/>
                <w:kern w:val="24"/>
                <w:sz w:val="22"/>
                <w:szCs w:val="22"/>
                <w:lang w:eastAsia="en-GB"/>
              </w:rPr>
            </w:pPr>
            <w:hyperlink r:id="rId11" w:history="1">
              <w:r w:rsidRPr="00DE2BCA">
                <w:rPr>
                  <w:rStyle w:val="Hyperlink"/>
                  <w:rFonts w:ascii="Arial" w:hAnsi="Arial" w:cs="Arial"/>
                  <w:kern w:val="24"/>
                  <w:sz w:val="22"/>
                  <w:szCs w:val="22"/>
                  <w:lang w:eastAsia="en-GB"/>
                </w:rPr>
                <w:t>Surgical site infections: prevention and treatment. NICE guideline NG125</w:t>
              </w:r>
            </w:hyperlink>
            <w:r w:rsidRPr="00DE2BCA">
              <w:rPr>
                <w:rFonts w:ascii="Arial" w:hAnsi="Arial" w:cs="Arial"/>
                <w:color w:val="000000"/>
                <w:kern w:val="24"/>
                <w:sz w:val="22"/>
                <w:szCs w:val="22"/>
                <w:lang w:eastAsia="en-GB"/>
              </w:rPr>
              <w:t xml:space="preserve"> (2019, last updated 2020)</w:t>
            </w:r>
          </w:p>
          <w:p w14:paraId="73430723" w14:textId="77777777" w:rsidR="00DE2BCA" w:rsidRPr="00DE2BCA" w:rsidRDefault="00DE2BCA" w:rsidP="00DE2BCA">
            <w:pPr>
              <w:spacing w:before="120" w:after="120"/>
              <w:rPr>
                <w:rFonts w:ascii="Arial" w:hAnsi="Arial" w:cs="Arial"/>
                <w:color w:val="000000"/>
                <w:kern w:val="24"/>
                <w:sz w:val="22"/>
                <w:szCs w:val="22"/>
                <w:u w:val="single"/>
                <w:lang w:eastAsia="en-GB"/>
              </w:rPr>
            </w:pPr>
            <w:hyperlink r:id="rId12" w:history="1">
              <w:r w:rsidRPr="00DE2BCA">
                <w:rPr>
                  <w:rStyle w:val="Hyperlink"/>
                  <w:rFonts w:ascii="Arial" w:hAnsi="Arial" w:cs="Arial"/>
                  <w:kern w:val="24"/>
                  <w:sz w:val="22"/>
                  <w:szCs w:val="22"/>
                  <w:lang w:eastAsia="en-GB"/>
                </w:rPr>
                <w:t>Healthcare-associated infections: prevention and control in primary and community care. NICE guideline CG139</w:t>
              </w:r>
            </w:hyperlink>
            <w:r w:rsidRPr="00DE2BCA">
              <w:rPr>
                <w:rFonts w:ascii="Arial" w:hAnsi="Arial" w:cs="Arial"/>
                <w:color w:val="000000"/>
                <w:kern w:val="24"/>
                <w:sz w:val="22"/>
                <w:szCs w:val="22"/>
                <w:lang w:eastAsia="en-GB"/>
              </w:rPr>
              <w:t xml:space="preserve"> (2012, last updated 2017)</w:t>
            </w:r>
          </w:p>
          <w:p w14:paraId="4A909935" w14:textId="2A43FF33" w:rsidR="002338EB" w:rsidRDefault="00DE2BCA" w:rsidP="00DE2BCA">
            <w:pPr>
              <w:spacing w:before="120" w:after="120"/>
              <w:rPr>
                <w:rFonts w:ascii="Arial" w:hAnsi="Arial" w:cs="Arial"/>
                <w:color w:val="000000"/>
                <w:kern w:val="24"/>
                <w:sz w:val="22"/>
                <w:szCs w:val="22"/>
                <w:lang w:eastAsia="en-GB"/>
              </w:rPr>
            </w:pPr>
            <w:hyperlink r:id="rId13" w:history="1">
              <w:r w:rsidRPr="00DE2BCA">
                <w:rPr>
                  <w:rStyle w:val="Hyperlink"/>
                  <w:rFonts w:ascii="Arial" w:hAnsi="Arial" w:cs="Arial"/>
                  <w:kern w:val="24"/>
                  <w:sz w:val="22"/>
                  <w:szCs w:val="22"/>
                  <w:lang w:eastAsia="en-GB"/>
                </w:rPr>
                <w:t>Healthcare-associated infections: prevention and control. NICE guideline PH36</w:t>
              </w:r>
            </w:hyperlink>
            <w:r w:rsidRPr="00DE2BCA">
              <w:rPr>
                <w:rFonts w:ascii="Arial" w:hAnsi="Arial" w:cs="Arial"/>
                <w:color w:val="000000"/>
                <w:kern w:val="24"/>
                <w:sz w:val="22"/>
                <w:szCs w:val="22"/>
                <w:lang w:eastAsia="en-GB"/>
              </w:rPr>
              <w:t xml:space="preserve"> (2011)</w:t>
            </w:r>
            <w:r w:rsidR="008A681A">
              <w:rPr>
                <w:rFonts w:ascii="Arial" w:hAnsi="Arial" w:cs="Arial"/>
                <w:color w:val="000000"/>
                <w:kern w:val="24"/>
                <w:sz w:val="22"/>
                <w:szCs w:val="22"/>
                <w:lang w:eastAsia="en-GB"/>
              </w:rPr>
              <w:t>.</w:t>
            </w:r>
            <w:r w:rsidR="00006199">
              <w:rPr>
                <w:rFonts w:ascii="Arial" w:hAnsi="Arial" w:cs="Arial"/>
                <w:color w:val="000000"/>
                <w:kern w:val="24"/>
                <w:sz w:val="22"/>
                <w:szCs w:val="22"/>
                <w:lang w:eastAsia="en-GB"/>
              </w:rPr>
              <w:t xml:space="preserve"> </w:t>
            </w:r>
          </w:p>
          <w:p w14:paraId="1359C26D" w14:textId="25F385B0" w:rsidR="006B7633" w:rsidRPr="00DE2BCA" w:rsidRDefault="006B7633" w:rsidP="00006199">
            <w:pPr>
              <w:tabs>
                <w:tab w:val="left" w:pos="945"/>
              </w:tabs>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NICE’s quality standards on </w:t>
            </w:r>
            <w:hyperlink r:id="rId14" w:history="1">
              <w:r w:rsidRPr="006B7633">
                <w:rPr>
                  <w:rStyle w:val="Hyperlink"/>
                  <w:rFonts w:ascii="Arial" w:hAnsi="Arial" w:cs="Arial"/>
                  <w:kern w:val="24"/>
                  <w:sz w:val="22"/>
                  <w:szCs w:val="22"/>
                  <w:lang w:eastAsia="en-GB"/>
                </w:rPr>
                <w:t>surgical site infection QS49</w:t>
              </w:r>
            </w:hyperlink>
            <w:r>
              <w:rPr>
                <w:rFonts w:ascii="Arial" w:hAnsi="Arial" w:cs="Arial"/>
                <w:color w:val="000000"/>
                <w:kern w:val="24"/>
                <w:sz w:val="22"/>
                <w:szCs w:val="22"/>
                <w:lang w:eastAsia="en-GB"/>
              </w:rPr>
              <w:t xml:space="preserve"> and </w:t>
            </w:r>
            <w:hyperlink r:id="rId15" w:history="1">
              <w:r>
                <w:rPr>
                  <w:rStyle w:val="Hyperlink"/>
                  <w:rFonts w:ascii="Arial" w:hAnsi="Arial" w:cs="Arial"/>
                  <w:kern w:val="24"/>
                  <w:sz w:val="22"/>
                  <w:szCs w:val="22"/>
                  <w:lang w:eastAsia="en-GB"/>
                </w:rPr>
                <w:t>healthcare infection prevention and control QS61</w:t>
              </w:r>
            </w:hyperlink>
            <w:r>
              <w:rPr>
                <w:rFonts w:ascii="Arial" w:hAnsi="Arial" w:cs="Arial"/>
                <w:color w:val="000000"/>
                <w:kern w:val="24"/>
                <w:sz w:val="22"/>
                <w:szCs w:val="22"/>
                <w:lang w:eastAsia="en-GB"/>
              </w:rPr>
              <w:t xml:space="preserve"> </w:t>
            </w:r>
            <w:r w:rsidR="00214F12" w:rsidRPr="00214F12">
              <w:rPr>
                <w:rFonts w:ascii="Arial" w:hAnsi="Arial" w:cs="Arial"/>
                <w:color w:val="000000"/>
                <w:kern w:val="24"/>
                <w:sz w:val="22"/>
                <w:szCs w:val="22"/>
                <w:lang w:eastAsia="en-GB"/>
              </w:rPr>
              <w:t>highlight a range of quality improvement areas, including the use of surveillance.</w:t>
            </w:r>
          </w:p>
        </w:tc>
        <w:tc>
          <w:tcPr>
            <w:tcW w:w="3118" w:type="dxa"/>
          </w:tcPr>
          <w:p w14:paraId="0D72329A" w14:textId="54F94FB4" w:rsidR="002338EB" w:rsidRPr="00DE2BCA" w:rsidRDefault="002338EB" w:rsidP="002338EB">
            <w:pPr>
              <w:spacing w:before="120" w:after="120"/>
              <w:rPr>
                <w:rFonts w:ascii="Arial" w:hAnsi="Arial" w:cs="Arial"/>
                <w:color w:val="000000"/>
                <w:kern w:val="24"/>
                <w:sz w:val="22"/>
                <w:szCs w:val="22"/>
                <w:lang w:val="en-US"/>
              </w:rPr>
            </w:pPr>
            <w:r w:rsidRPr="00DE2BCA">
              <w:rPr>
                <w:rFonts w:ascii="Arial" w:hAnsi="Arial" w:cs="Arial"/>
                <w:color w:val="000000"/>
                <w:kern w:val="24"/>
                <w:sz w:val="22"/>
                <w:szCs w:val="22"/>
                <w:lang w:val="en-US"/>
              </w:rPr>
              <w:t xml:space="preserve">The indicator is derived from a high-quality evidence base. </w:t>
            </w:r>
          </w:p>
          <w:p w14:paraId="75848804" w14:textId="710C020D" w:rsidR="002338EB" w:rsidRPr="002338EB" w:rsidRDefault="002338EB" w:rsidP="002338EB">
            <w:pPr>
              <w:pStyle w:val="Paragraph"/>
              <w:spacing w:before="120" w:after="120" w:line="240" w:lineRule="auto"/>
              <w:rPr>
                <w:highlight w:val="lightGray"/>
              </w:rPr>
            </w:pPr>
            <w:r w:rsidRPr="00DE2BCA">
              <w:rPr>
                <w:rFonts w:cs="Arial"/>
                <w:color w:val="000000"/>
                <w:kern w:val="24"/>
                <w:sz w:val="22"/>
                <w:szCs w:val="22"/>
                <w:lang w:val="en-US"/>
              </w:rPr>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11CC97AE" w14:textId="45E05E7F" w:rsidR="00BE1F45" w:rsidRPr="001279FE" w:rsidRDefault="002338EB" w:rsidP="00BE1F45">
            <w:pPr>
              <w:spacing w:before="120" w:after="120"/>
              <w:rPr>
                <w:rFonts w:ascii="Arial" w:hAnsi="Arial" w:cs="Arial"/>
                <w:color w:val="000000"/>
                <w:kern w:val="24"/>
                <w:sz w:val="22"/>
                <w:szCs w:val="22"/>
              </w:rPr>
            </w:pPr>
            <w:r w:rsidRPr="001279FE">
              <w:rPr>
                <w:rFonts w:ascii="Arial" w:hAnsi="Arial" w:cs="Arial"/>
                <w:color w:val="000000"/>
                <w:kern w:val="24"/>
                <w:sz w:val="22"/>
                <w:szCs w:val="22"/>
              </w:rPr>
              <w:t xml:space="preserve">Numerator: </w:t>
            </w:r>
            <w:bookmarkStart w:id="2" w:name="_Hlk181393555"/>
            <w:r w:rsidR="001279FE" w:rsidRPr="001279FE">
              <w:rPr>
                <w:rFonts w:ascii="Arial" w:hAnsi="Arial" w:cs="Arial"/>
                <w:color w:val="000000"/>
                <w:kern w:val="24"/>
                <w:sz w:val="22"/>
                <w:szCs w:val="22"/>
              </w:rPr>
              <w:t xml:space="preserve">Count of </w:t>
            </w:r>
            <w:r w:rsidR="00E43F8C">
              <w:rPr>
                <w:rFonts w:ascii="Arial" w:hAnsi="Arial" w:cs="Arial"/>
                <w:color w:val="000000"/>
                <w:kern w:val="24"/>
                <w:sz w:val="22"/>
                <w:szCs w:val="22"/>
              </w:rPr>
              <w:t>c</w:t>
            </w:r>
            <w:r w:rsidR="001279FE" w:rsidRPr="001279FE">
              <w:rPr>
                <w:rFonts w:ascii="Arial" w:hAnsi="Arial" w:cs="Arial"/>
                <w:color w:val="000000"/>
                <w:kern w:val="24"/>
                <w:sz w:val="22"/>
                <w:szCs w:val="22"/>
              </w:rPr>
              <w:t>lostridium difficile infections in patients aged 2 and over, by organisation</w:t>
            </w:r>
            <w:r w:rsidR="001279FE">
              <w:rPr>
                <w:rFonts w:ascii="Arial" w:hAnsi="Arial" w:cs="Arial"/>
                <w:color w:val="000000"/>
                <w:kern w:val="24"/>
                <w:sz w:val="22"/>
                <w:szCs w:val="22"/>
              </w:rPr>
              <w:t>.</w:t>
            </w:r>
            <w:bookmarkEnd w:id="2"/>
          </w:p>
          <w:p w14:paraId="424261B6" w14:textId="6BEC3C09" w:rsidR="002338EB" w:rsidRDefault="00BE1F45" w:rsidP="00BE1F45">
            <w:pPr>
              <w:spacing w:before="120" w:after="120"/>
              <w:rPr>
                <w:rFonts w:ascii="Arial" w:hAnsi="Arial" w:cs="Arial"/>
                <w:color w:val="000000"/>
                <w:kern w:val="24"/>
                <w:sz w:val="22"/>
                <w:szCs w:val="22"/>
              </w:rPr>
            </w:pPr>
            <w:r w:rsidRPr="001279FE">
              <w:rPr>
                <w:rFonts w:ascii="Arial" w:hAnsi="Arial" w:cs="Arial"/>
                <w:color w:val="000000"/>
                <w:kern w:val="24"/>
                <w:sz w:val="22"/>
                <w:szCs w:val="22"/>
              </w:rPr>
              <w:t xml:space="preserve">Denominator: </w:t>
            </w:r>
            <w:r w:rsidR="001279FE">
              <w:rPr>
                <w:rFonts w:ascii="Arial" w:hAnsi="Arial" w:cs="Arial"/>
                <w:color w:val="000000"/>
                <w:kern w:val="24"/>
                <w:sz w:val="22"/>
                <w:szCs w:val="22"/>
              </w:rPr>
              <w:t>N/A</w:t>
            </w:r>
            <w:r w:rsidR="002338EB" w:rsidRPr="001279FE">
              <w:rPr>
                <w:rFonts w:ascii="Arial" w:hAnsi="Arial" w:cs="Arial"/>
                <w:color w:val="000000"/>
                <w:kern w:val="24"/>
                <w:sz w:val="22"/>
                <w:szCs w:val="22"/>
              </w:rPr>
              <w:t xml:space="preserve"> </w:t>
            </w:r>
          </w:p>
          <w:p w14:paraId="100A7208" w14:textId="41E4533B" w:rsidR="00EC5794" w:rsidRPr="001279FE" w:rsidRDefault="00EC5794" w:rsidP="00BE1F45">
            <w:pPr>
              <w:spacing w:before="120" w:after="120"/>
              <w:rPr>
                <w:rFonts w:ascii="Arial" w:hAnsi="Arial" w:cs="Arial"/>
                <w:color w:val="000000"/>
                <w:kern w:val="24"/>
                <w:sz w:val="22"/>
                <w:szCs w:val="22"/>
              </w:rPr>
            </w:pPr>
            <w:r>
              <w:rPr>
                <w:rFonts w:ascii="Arial" w:hAnsi="Arial" w:cs="Arial"/>
                <w:color w:val="000000"/>
                <w:kern w:val="24"/>
                <w:sz w:val="22"/>
                <w:szCs w:val="22"/>
              </w:rPr>
              <w:t xml:space="preserve">Calculation: </w:t>
            </w:r>
            <w:r w:rsidR="00AB77CB">
              <w:rPr>
                <w:rFonts w:ascii="Arial" w:hAnsi="Arial" w:cs="Arial"/>
                <w:color w:val="000000"/>
                <w:kern w:val="24"/>
                <w:sz w:val="22"/>
                <w:szCs w:val="22"/>
              </w:rPr>
              <w:t xml:space="preserve">None; crude number of cases reported. </w:t>
            </w:r>
          </w:p>
          <w:p w14:paraId="65AFDE55" w14:textId="03B71818" w:rsidR="001A3CA6" w:rsidRPr="001279FE" w:rsidRDefault="001A3CA6" w:rsidP="00BE1F45">
            <w:pPr>
              <w:spacing w:before="120" w:after="120"/>
              <w:rPr>
                <w:rFonts w:ascii="Arial" w:hAnsi="Arial" w:cs="Arial"/>
                <w:color w:val="000000"/>
                <w:kern w:val="24"/>
                <w:sz w:val="22"/>
                <w:szCs w:val="22"/>
              </w:rPr>
            </w:pPr>
            <w:r w:rsidRPr="001279FE">
              <w:rPr>
                <w:rFonts w:ascii="Arial" w:hAnsi="Arial" w:cs="Arial"/>
                <w:color w:val="000000"/>
                <w:kern w:val="24"/>
                <w:sz w:val="22"/>
                <w:szCs w:val="22"/>
              </w:rPr>
              <w:t xml:space="preserve">Exclusions: </w:t>
            </w:r>
            <w:r w:rsidR="001279FE" w:rsidRPr="001279FE">
              <w:rPr>
                <w:rFonts w:ascii="Arial" w:hAnsi="Arial" w:cs="Arial"/>
                <w:color w:val="000000"/>
                <w:kern w:val="24"/>
                <w:sz w:val="22"/>
                <w:szCs w:val="22"/>
              </w:rPr>
              <w:t>None identified</w:t>
            </w:r>
          </w:p>
          <w:p w14:paraId="299E2135" w14:textId="1F0A1ACB" w:rsidR="00CE5520" w:rsidRDefault="00CE5520" w:rsidP="002338EB">
            <w:pPr>
              <w:pStyle w:val="Paragraph"/>
              <w:spacing w:before="120" w:after="120" w:line="240" w:lineRule="auto"/>
              <w:rPr>
                <w:rFonts w:cs="Arial"/>
                <w:color w:val="000000"/>
                <w:kern w:val="24"/>
                <w:sz w:val="22"/>
                <w:szCs w:val="22"/>
              </w:rPr>
            </w:pPr>
            <w:r w:rsidRPr="001279FE">
              <w:rPr>
                <w:rFonts w:cs="Arial"/>
                <w:color w:val="000000"/>
                <w:kern w:val="24"/>
                <w:sz w:val="22"/>
                <w:szCs w:val="22"/>
              </w:rPr>
              <w:t xml:space="preserve">Definitions: </w:t>
            </w:r>
            <w:r w:rsidR="001279FE">
              <w:rPr>
                <w:rFonts w:cs="Arial"/>
                <w:color w:val="000000"/>
                <w:kern w:val="24"/>
                <w:sz w:val="22"/>
                <w:szCs w:val="22"/>
              </w:rPr>
              <w:t>None identified</w:t>
            </w:r>
          </w:p>
          <w:p w14:paraId="7C18EC81" w14:textId="3A7C3C44" w:rsidR="008A681A" w:rsidRDefault="008A681A" w:rsidP="002338EB">
            <w:pPr>
              <w:pStyle w:val="Paragraph"/>
              <w:spacing w:before="120" w:after="120" w:line="240" w:lineRule="auto"/>
              <w:rPr>
                <w:rFonts w:cs="Arial"/>
                <w:color w:val="000000"/>
                <w:kern w:val="24"/>
                <w:sz w:val="22"/>
                <w:szCs w:val="22"/>
              </w:rPr>
            </w:pPr>
            <w:r>
              <w:rPr>
                <w:rFonts w:cs="Arial"/>
                <w:color w:val="000000"/>
                <w:kern w:val="24"/>
                <w:sz w:val="22"/>
                <w:szCs w:val="22"/>
              </w:rPr>
              <w:t>Geography:</w:t>
            </w:r>
            <w:r w:rsidRPr="008A681A">
              <w:rPr>
                <w:rFonts w:cs="Arial"/>
                <w:color w:val="000000"/>
                <w:kern w:val="24"/>
                <w:sz w:val="22"/>
                <w:szCs w:val="22"/>
              </w:rPr>
              <w:t xml:space="preserve"> National, sub-integrated care board and acute trusts.</w:t>
            </w:r>
          </w:p>
          <w:p w14:paraId="38730FD2" w14:textId="0FB9390F" w:rsidR="005F6120" w:rsidRPr="001279FE" w:rsidRDefault="005F6120" w:rsidP="002338EB">
            <w:pPr>
              <w:pStyle w:val="Paragraph"/>
              <w:spacing w:before="120" w:after="120" w:line="240" w:lineRule="auto"/>
              <w:rPr>
                <w:rFonts w:cs="Arial"/>
                <w:color w:val="000000"/>
                <w:kern w:val="24"/>
                <w:sz w:val="22"/>
                <w:szCs w:val="22"/>
              </w:rPr>
            </w:pPr>
            <w:r>
              <w:rPr>
                <w:rFonts w:cs="Arial"/>
                <w:color w:val="000000"/>
                <w:kern w:val="24"/>
                <w:sz w:val="22"/>
                <w:szCs w:val="22"/>
              </w:rPr>
              <w:t xml:space="preserve">Data source: </w:t>
            </w:r>
            <w:bookmarkStart w:id="3" w:name="_Hlk181393302"/>
            <w:r w:rsidRPr="005F6120">
              <w:rPr>
                <w:sz w:val="22"/>
                <w:szCs w:val="22"/>
              </w:rPr>
              <w:fldChar w:fldCharType="begin"/>
            </w:r>
            <w:r>
              <w:rPr>
                <w:sz w:val="22"/>
                <w:szCs w:val="22"/>
              </w:rPr>
              <w:instrText>HYPERLINK "https://www.gov.uk/government/statistics/clostridium-difficile-infection-annual-data"</w:instrText>
            </w:r>
            <w:r w:rsidRPr="005F6120">
              <w:rPr>
                <w:sz w:val="22"/>
                <w:szCs w:val="22"/>
              </w:rPr>
            </w:r>
            <w:r w:rsidRPr="005F6120">
              <w:rPr>
                <w:sz w:val="22"/>
                <w:szCs w:val="22"/>
              </w:rPr>
              <w:fldChar w:fldCharType="separate"/>
            </w:r>
            <w:r>
              <w:rPr>
                <w:rStyle w:val="Hyperlink"/>
                <w:sz w:val="22"/>
                <w:szCs w:val="22"/>
              </w:rPr>
              <w:t>UKHSA's Clostridioides difficile (C difficile) infection (CDI): annual data</w:t>
            </w:r>
            <w:r w:rsidRPr="005F6120">
              <w:rPr>
                <w:sz w:val="22"/>
                <w:szCs w:val="22"/>
              </w:rPr>
              <w:fldChar w:fldCharType="end"/>
            </w:r>
            <w:bookmarkEnd w:id="3"/>
            <w:r w:rsidR="00D35968">
              <w:rPr>
                <w:sz w:val="22"/>
                <w:szCs w:val="22"/>
              </w:rPr>
              <w:t>.</w:t>
            </w:r>
            <w:r w:rsidR="001550D8">
              <w:rPr>
                <w:sz w:val="22"/>
                <w:szCs w:val="22"/>
              </w:rPr>
              <w:t xml:space="preserve"> </w:t>
            </w:r>
          </w:p>
          <w:p w14:paraId="1A8C1D16" w14:textId="588DAC52" w:rsidR="00735337" w:rsidRPr="001279FE" w:rsidRDefault="001279FE" w:rsidP="002338EB">
            <w:pPr>
              <w:pStyle w:val="Paragraph"/>
              <w:spacing w:before="120" w:after="120" w:line="240" w:lineRule="auto"/>
            </w:pPr>
            <w:r w:rsidRPr="001279FE">
              <w:rPr>
                <w:rFonts w:cs="Arial"/>
                <w:color w:val="000000"/>
                <w:kern w:val="24"/>
                <w:sz w:val="22"/>
                <w:szCs w:val="22"/>
              </w:rPr>
              <w:t>Disclosure control: No small number suppression</w:t>
            </w:r>
          </w:p>
        </w:tc>
        <w:tc>
          <w:tcPr>
            <w:tcW w:w="3118" w:type="dxa"/>
          </w:tcPr>
          <w:p w14:paraId="1439227D" w14:textId="5A1A009F" w:rsidR="002338EB" w:rsidRPr="001279FE" w:rsidRDefault="002338EB" w:rsidP="002338EB">
            <w:pPr>
              <w:spacing w:before="120" w:after="120"/>
              <w:rPr>
                <w:rFonts w:ascii="Arial" w:hAnsi="Arial" w:cs="Arial"/>
                <w:color w:val="000000"/>
                <w:kern w:val="24"/>
                <w:sz w:val="22"/>
                <w:szCs w:val="22"/>
              </w:rPr>
            </w:pPr>
            <w:r w:rsidRPr="001279FE">
              <w:rPr>
                <w:rFonts w:ascii="Arial" w:hAnsi="Arial" w:cs="Arial"/>
                <w:color w:val="000000"/>
                <w:kern w:val="24"/>
                <w:sz w:val="22"/>
                <w:szCs w:val="22"/>
              </w:rPr>
              <w:t xml:space="preserve">The indicator has defined components necessary to construct the indicator, </w:t>
            </w:r>
            <w:r w:rsidRPr="00DD2400">
              <w:rPr>
                <w:rFonts w:ascii="Arial" w:hAnsi="Arial" w:cs="Arial"/>
                <w:color w:val="000000"/>
                <w:kern w:val="24"/>
                <w:sz w:val="22"/>
                <w:szCs w:val="22"/>
              </w:rPr>
              <w:t>including numerator, denominator and exclusions.</w:t>
            </w:r>
          </w:p>
          <w:p w14:paraId="0C449702" w14:textId="77777777" w:rsidR="002338EB" w:rsidRPr="001279FE" w:rsidRDefault="002338EB" w:rsidP="002338EB">
            <w:pPr>
              <w:pStyle w:val="Paragraph"/>
              <w:spacing w:before="120" w:after="120" w:line="240" w:lineRule="auto"/>
            </w:pPr>
          </w:p>
        </w:tc>
      </w:tr>
      <w:tr w:rsidR="002338EB" w14:paraId="48133640" w14:textId="77777777" w:rsidTr="001C517D">
        <w:tc>
          <w:tcPr>
            <w:tcW w:w="5949" w:type="dxa"/>
          </w:tcPr>
          <w:p w14:paraId="10CB7BCB" w14:textId="77777777" w:rsidR="00D35968" w:rsidRDefault="00D35968" w:rsidP="00B0575B">
            <w:pPr>
              <w:pStyle w:val="Paragraph"/>
              <w:spacing w:before="120" w:after="120" w:line="240" w:lineRule="auto"/>
              <w:rPr>
                <w:rFonts w:cs="Arial"/>
                <w:color w:val="000000"/>
                <w:kern w:val="24"/>
                <w:sz w:val="22"/>
                <w:szCs w:val="22"/>
              </w:rPr>
            </w:pPr>
            <w:bookmarkStart w:id="4" w:name="_Hlk181361842"/>
            <w:r w:rsidRPr="00D35968">
              <w:rPr>
                <w:rFonts w:cs="Arial"/>
                <w:color w:val="000000"/>
                <w:kern w:val="24"/>
                <w:sz w:val="22"/>
                <w:szCs w:val="22"/>
              </w:rPr>
              <w:lastRenderedPageBreak/>
              <w:t>An expected population size cannot be estimated because this indicator has no denominator.</w:t>
            </w:r>
          </w:p>
          <w:bookmarkEnd w:id="4"/>
          <w:p w14:paraId="4B4889E2" w14:textId="73AE6266" w:rsidR="00D35968" w:rsidRPr="00EB381F" w:rsidRDefault="00D35968" w:rsidP="00B0575B">
            <w:pPr>
              <w:pStyle w:val="Paragraph"/>
              <w:spacing w:before="120" w:after="120" w:line="240" w:lineRule="auto"/>
              <w:rPr>
                <w:rFonts w:cs="Arial"/>
                <w:color w:val="000000"/>
                <w:kern w:val="24"/>
                <w:sz w:val="22"/>
                <w:szCs w:val="22"/>
              </w:rPr>
            </w:pPr>
          </w:p>
        </w:tc>
        <w:tc>
          <w:tcPr>
            <w:tcW w:w="3118" w:type="dxa"/>
          </w:tcPr>
          <w:p w14:paraId="1567BE59" w14:textId="3FB3FF2B" w:rsidR="002338EB" w:rsidRPr="001279FE" w:rsidRDefault="002338EB" w:rsidP="002338EB">
            <w:pPr>
              <w:pStyle w:val="Paragraph"/>
              <w:spacing w:before="120" w:after="120" w:line="240" w:lineRule="auto"/>
              <w:rPr>
                <w:rFonts w:cs="Arial"/>
                <w:color w:val="000000"/>
                <w:kern w:val="24"/>
                <w:sz w:val="22"/>
                <w:szCs w:val="22"/>
              </w:rPr>
            </w:pPr>
            <w:r w:rsidRPr="001279FE">
              <w:rPr>
                <w:rFonts w:cs="Arial"/>
                <w:color w:val="000000"/>
                <w:kern w:val="24"/>
                <w:sz w:val="22"/>
                <w:szCs w:val="22"/>
              </w:rPr>
              <w:t>The indicator does not outline minimum numbers of patients needed to be confident in the assessment of variation.</w:t>
            </w:r>
          </w:p>
          <w:p w14:paraId="38DE6D48" w14:textId="30B591A3" w:rsidR="000C4A97" w:rsidRPr="001279FE" w:rsidRDefault="000C4A97" w:rsidP="002338EB">
            <w:pPr>
              <w:pStyle w:val="Paragraph"/>
              <w:spacing w:before="120" w:after="120" w:line="240" w:lineRule="auto"/>
            </w:pP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5D4E39D4" w14:textId="77777777" w:rsidR="009A0D1D" w:rsidRPr="009A0D1D" w:rsidRDefault="009A0D1D" w:rsidP="009A0D1D">
            <w:pPr>
              <w:pStyle w:val="Paragraph"/>
              <w:rPr>
                <w:rFonts w:cs="Arial"/>
                <w:sz w:val="22"/>
                <w:szCs w:val="22"/>
              </w:rPr>
            </w:pPr>
            <w:r w:rsidRPr="009A0D1D">
              <w:rPr>
                <w:rFonts w:cs="Arial"/>
                <w:sz w:val="22"/>
                <w:szCs w:val="22"/>
              </w:rPr>
              <w:t>Data comes from reliable sources which will continue.</w:t>
            </w:r>
          </w:p>
          <w:p w14:paraId="3ABE91E5" w14:textId="626984EA" w:rsidR="00735337" w:rsidRPr="00563CB7" w:rsidRDefault="009A0D1D" w:rsidP="009A0D1D">
            <w:pPr>
              <w:pStyle w:val="Paragraph"/>
              <w:spacing w:before="120" w:after="120" w:line="240" w:lineRule="auto"/>
              <w:rPr>
                <w:rFonts w:cs="Arial"/>
                <w:sz w:val="22"/>
                <w:szCs w:val="22"/>
              </w:rPr>
            </w:pPr>
            <w:r w:rsidRPr="009A0D1D">
              <w:rPr>
                <w:rFonts w:cs="Arial"/>
                <w:sz w:val="22"/>
                <w:szCs w:val="22"/>
              </w:rPr>
              <w:t>Data are collected annually (and quarterly) by the UKHSA</w:t>
            </w:r>
            <w:r w:rsidR="00D35968">
              <w:rPr>
                <w:rFonts w:cs="Arial"/>
                <w:sz w:val="22"/>
                <w:szCs w:val="22"/>
              </w:rPr>
              <w:t>.</w:t>
            </w:r>
            <w:r w:rsidR="00D35968" w:rsidRPr="009A0D1D" w:rsidDel="00D35968">
              <w:rPr>
                <w:rFonts w:cs="Arial"/>
                <w:sz w:val="22"/>
                <w:szCs w:val="22"/>
              </w:rPr>
              <w:t xml:space="preserve"> </w:t>
            </w:r>
          </w:p>
        </w:tc>
        <w:tc>
          <w:tcPr>
            <w:tcW w:w="3118" w:type="dxa"/>
          </w:tcPr>
          <w:p w14:paraId="7E07F302" w14:textId="5F984164" w:rsidR="00735337" w:rsidRPr="00EB381F" w:rsidRDefault="00735337" w:rsidP="00735337">
            <w:pPr>
              <w:spacing w:before="120" w:after="120"/>
              <w:rPr>
                <w:rFonts w:ascii="Arial" w:hAnsi="Arial" w:cs="Arial"/>
                <w:color w:val="000000"/>
                <w:kern w:val="24"/>
                <w:sz w:val="22"/>
                <w:szCs w:val="22"/>
              </w:rPr>
            </w:pPr>
            <w:r w:rsidRPr="00EB381F">
              <w:rPr>
                <w:rFonts w:ascii="Arial" w:hAnsi="Arial" w:cs="Arial"/>
                <w:color w:val="000000"/>
                <w:kern w:val="24"/>
                <w:sz w:val="22"/>
                <w:szCs w:val="22"/>
              </w:rPr>
              <w:t>The indicator is repeatable.</w:t>
            </w:r>
          </w:p>
          <w:p w14:paraId="3BEFE1B2" w14:textId="77777777" w:rsidR="00735337" w:rsidRPr="00735337" w:rsidRDefault="00735337" w:rsidP="00735337">
            <w:pPr>
              <w:pStyle w:val="Paragraph"/>
              <w:spacing w:before="120" w:after="120" w:line="240" w:lineRule="auto"/>
              <w:rPr>
                <w:highlight w:val="lightGray"/>
              </w:rPr>
            </w:pPr>
          </w:p>
        </w:tc>
      </w:tr>
      <w:tr w:rsidR="00735337" w14:paraId="2FE27CD6" w14:textId="77777777" w:rsidTr="001C517D">
        <w:tc>
          <w:tcPr>
            <w:tcW w:w="5949" w:type="dxa"/>
          </w:tcPr>
          <w:p w14:paraId="646D0483" w14:textId="40976EDD" w:rsidR="009A0D1D" w:rsidRDefault="009A0D1D" w:rsidP="00675EE3">
            <w:pPr>
              <w:spacing w:before="120" w:after="120"/>
              <w:rPr>
                <w:rFonts w:ascii="Arial" w:hAnsi="Arial" w:cs="Arial"/>
                <w:sz w:val="22"/>
                <w:szCs w:val="22"/>
              </w:rPr>
            </w:pPr>
            <w:r w:rsidRPr="009A0D1D">
              <w:rPr>
                <w:rFonts w:ascii="Arial" w:hAnsi="Arial" w:cs="Arial"/>
                <w:sz w:val="22"/>
                <w:szCs w:val="22"/>
              </w:rPr>
              <w:t xml:space="preserve">The data </w:t>
            </w:r>
            <w:r>
              <w:rPr>
                <w:rFonts w:ascii="Arial" w:hAnsi="Arial" w:cs="Arial"/>
                <w:sz w:val="22"/>
                <w:szCs w:val="22"/>
              </w:rPr>
              <w:t xml:space="preserve">for this indicator </w:t>
            </w:r>
            <w:r w:rsidRPr="009A0D1D">
              <w:rPr>
                <w:rFonts w:ascii="Arial" w:hAnsi="Arial" w:cs="Arial"/>
                <w:sz w:val="22"/>
                <w:szCs w:val="22"/>
              </w:rPr>
              <w:t>are count of cases annually at national and NHS acute trust level.</w:t>
            </w:r>
            <w:r w:rsidR="008E2B59">
              <w:rPr>
                <w:rFonts w:ascii="Arial" w:hAnsi="Arial" w:cs="Arial"/>
                <w:sz w:val="22"/>
                <w:szCs w:val="22"/>
              </w:rPr>
              <w:t xml:space="preserve"> </w:t>
            </w:r>
            <w:r w:rsidR="008E2B59" w:rsidRPr="008E2B59">
              <w:rPr>
                <w:rFonts w:ascii="Arial" w:hAnsi="Arial" w:cs="Arial"/>
                <w:sz w:val="22"/>
                <w:szCs w:val="22"/>
              </w:rPr>
              <w:t>Rate data are also available.</w:t>
            </w:r>
          </w:p>
          <w:p w14:paraId="6B3D2BF0" w14:textId="385A4E0E" w:rsidR="00675EE3" w:rsidRPr="00675EE3" w:rsidRDefault="00675EE3" w:rsidP="00675EE3">
            <w:pPr>
              <w:spacing w:before="120" w:after="120"/>
              <w:rPr>
                <w:rFonts w:ascii="Arial" w:hAnsi="Arial" w:cs="Arial"/>
                <w:sz w:val="22"/>
                <w:szCs w:val="22"/>
              </w:rPr>
            </w:pPr>
          </w:p>
        </w:tc>
        <w:tc>
          <w:tcPr>
            <w:tcW w:w="3118" w:type="dxa"/>
          </w:tcPr>
          <w:p w14:paraId="501A7677" w14:textId="77777777" w:rsidR="00735337" w:rsidRPr="008D3BA3" w:rsidRDefault="00735337" w:rsidP="00735337">
            <w:pPr>
              <w:spacing w:before="120" w:after="120"/>
              <w:rPr>
                <w:rFonts w:ascii="Arial" w:hAnsi="Arial" w:cs="Arial"/>
                <w:color w:val="000000"/>
                <w:kern w:val="24"/>
                <w:sz w:val="22"/>
                <w:szCs w:val="22"/>
              </w:rPr>
            </w:pPr>
            <w:r w:rsidRPr="008D3BA3">
              <w:rPr>
                <w:rFonts w:ascii="Arial" w:hAnsi="Arial" w:cs="Arial"/>
                <w:color w:val="000000"/>
                <w:kern w:val="24"/>
                <w:sz w:val="22"/>
                <w:szCs w:val="22"/>
              </w:rPr>
              <w:t xml:space="preserve">The indicator is measuring what it is designed to measure. </w:t>
            </w:r>
          </w:p>
          <w:p w14:paraId="24CB8CBA" w14:textId="284E71C7" w:rsidR="00735337" w:rsidRPr="00735337" w:rsidRDefault="00735337" w:rsidP="00735337">
            <w:pPr>
              <w:spacing w:before="120" w:after="120"/>
              <w:rPr>
                <w:rFonts w:ascii="Arial" w:hAnsi="Arial" w:cs="Arial"/>
                <w:color w:val="000000"/>
                <w:kern w:val="24"/>
                <w:sz w:val="22"/>
                <w:szCs w:val="22"/>
                <w:highlight w:val="lightGray"/>
              </w:rPr>
            </w:pPr>
            <w:r w:rsidRPr="008D3BA3">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6FB957DB" w14:textId="575FDCF9" w:rsidR="00735337" w:rsidRDefault="008D3BA3" w:rsidP="00735337">
            <w:pPr>
              <w:pStyle w:val="Paragraph"/>
              <w:spacing w:before="120" w:after="120" w:line="240" w:lineRule="auto"/>
              <w:rPr>
                <w:rFonts w:cs="Arial"/>
                <w:sz w:val="22"/>
                <w:szCs w:val="22"/>
              </w:rPr>
            </w:pPr>
            <w:r w:rsidRPr="008D3BA3">
              <w:rPr>
                <w:rFonts w:cs="Arial"/>
                <w:sz w:val="22"/>
                <w:szCs w:val="22"/>
              </w:rPr>
              <w:t xml:space="preserve">NICE did not have the option to conduct consultation on National Library indicators and therefore cannot confirm </w:t>
            </w:r>
            <w:r w:rsidR="00675EE3">
              <w:rPr>
                <w:rFonts w:cs="Arial"/>
                <w:sz w:val="22"/>
                <w:szCs w:val="22"/>
              </w:rPr>
              <w:t>healthcare professionals’</w:t>
            </w:r>
            <w:r w:rsidRPr="008D3BA3">
              <w:rPr>
                <w:rFonts w:cs="Arial"/>
                <w:sz w:val="22"/>
                <w:szCs w:val="22"/>
              </w:rPr>
              <w:t xml:space="preserve"> acceptability of control. However </w:t>
            </w:r>
            <w:r w:rsidR="004B66EB">
              <w:rPr>
                <w:rFonts w:cs="Arial"/>
                <w:sz w:val="22"/>
                <w:szCs w:val="22"/>
              </w:rPr>
              <w:t xml:space="preserve">this </w:t>
            </w:r>
            <w:r w:rsidRPr="008D3BA3">
              <w:rPr>
                <w:rFonts w:cs="Arial"/>
                <w:sz w:val="22"/>
                <w:szCs w:val="22"/>
              </w:rPr>
              <w:t xml:space="preserve">is </w:t>
            </w:r>
            <w:r w:rsidR="004B66EB">
              <w:rPr>
                <w:rFonts w:cs="Arial"/>
                <w:sz w:val="22"/>
                <w:szCs w:val="22"/>
              </w:rPr>
              <w:t xml:space="preserve">a </w:t>
            </w:r>
            <w:r w:rsidRPr="008D3BA3">
              <w:rPr>
                <w:rFonts w:cs="Arial"/>
                <w:sz w:val="22"/>
                <w:szCs w:val="22"/>
              </w:rPr>
              <w:t>long</w:t>
            </w:r>
            <w:r w:rsidR="00B0575B">
              <w:rPr>
                <w:rFonts w:cs="Arial"/>
                <w:sz w:val="22"/>
                <w:szCs w:val="22"/>
              </w:rPr>
              <w:t>-</w:t>
            </w:r>
            <w:r w:rsidRPr="008D3BA3">
              <w:rPr>
                <w:rFonts w:cs="Arial"/>
                <w:sz w:val="22"/>
                <w:szCs w:val="22"/>
              </w:rPr>
              <w:t xml:space="preserve">running and </w:t>
            </w:r>
            <w:r w:rsidR="004B66EB">
              <w:rPr>
                <w:rFonts w:cs="Arial"/>
                <w:sz w:val="22"/>
                <w:szCs w:val="22"/>
              </w:rPr>
              <w:t xml:space="preserve">indicator in  the NHS Outcomes Framework and </w:t>
            </w:r>
            <w:r w:rsidRPr="008D3BA3">
              <w:rPr>
                <w:rFonts w:cs="Arial"/>
                <w:sz w:val="22"/>
                <w:szCs w:val="22"/>
              </w:rPr>
              <w:t>acceptability of control may be assumed from that.</w:t>
            </w:r>
          </w:p>
          <w:p w14:paraId="41AC90A7" w14:textId="77777777" w:rsidR="00EC5794" w:rsidRDefault="00F843D2" w:rsidP="00735337">
            <w:pPr>
              <w:pStyle w:val="Paragraph"/>
              <w:spacing w:before="120" w:after="120" w:line="240" w:lineRule="auto"/>
              <w:rPr>
                <w:rFonts w:cs="Arial"/>
                <w:sz w:val="22"/>
                <w:szCs w:val="22"/>
              </w:rPr>
            </w:pPr>
            <w:r>
              <w:rPr>
                <w:rFonts w:cs="Arial"/>
                <w:sz w:val="22"/>
                <w:szCs w:val="22"/>
              </w:rPr>
              <w:t>C</w:t>
            </w:r>
            <w:r w:rsidRPr="00B0575B">
              <w:rPr>
                <w:rFonts w:cs="Arial"/>
                <w:sz w:val="22"/>
                <w:szCs w:val="22"/>
              </w:rPr>
              <w:t xml:space="preserve">ases are reported by the </w:t>
            </w:r>
            <w:r>
              <w:rPr>
                <w:rFonts w:cs="Arial"/>
                <w:sz w:val="22"/>
                <w:szCs w:val="22"/>
              </w:rPr>
              <w:t>t</w:t>
            </w:r>
            <w:r w:rsidRPr="00B0575B">
              <w:rPr>
                <w:rFonts w:cs="Arial"/>
                <w:sz w:val="22"/>
                <w:szCs w:val="22"/>
              </w:rPr>
              <w:t>rust whose laboratory processes the specimen, which may not always reflect where the C. difficile infection was acquired</w:t>
            </w:r>
            <w:r w:rsidR="00EC5794">
              <w:rPr>
                <w:rFonts w:cs="Arial"/>
                <w:sz w:val="22"/>
                <w:szCs w:val="22"/>
              </w:rPr>
              <w:t>.</w:t>
            </w:r>
          </w:p>
          <w:p w14:paraId="164B4121" w14:textId="77777777" w:rsidR="00123093" w:rsidRDefault="00123093" w:rsidP="00735337">
            <w:pPr>
              <w:pStyle w:val="Paragraph"/>
              <w:spacing w:before="120" w:after="120" w:line="240" w:lineRule="auto"/>
              <w:rPr>
                <w:rFonts w:cs="Arial"/>
                <w:sz w:val="22"/>
                <w:szCs w:val="22"/>
              </w:rPr>
            </w:pPr>
            <w:r w:rsidRPr="00123093">
              <w:rPr>
                <w:rFonts w:cs="Arial"/>
                <w:sz w:val="22"/>
                <w:szCs w:val="22"/>
              </w:rPr>
              <w:t xml:space="preserve">These data do not provide a basis for comparisons between acute trusts. Counts of infections have not been adjusted to give a standardised rate considering factors such as organisational demographics or case mix. </w:t>
            </w:r>
          </w:p>
          <w:p w14:paraId="009E37A6" w14:textId="02A39153" w:rsidR="00F843D2" w:rsidRPr="00F843D2" w:rsidRDefault="00F843D2" w:rsidP="00735337">
            <w:pPr>
              <w:pStyle w:val="Paragraph"/>
              <w:spacing w:before="120" w:after="120" w:line="240" w:lineRule="auto"/>
              <w:rPr>
                <w:rFonts w:cs="Arial"/>
                <w:sz w:val="22"/>
                <w:szCs w:val="22"/>
              </w:rPr>
            </w:pPr>
            <w:r>
              <w:rPr>
                <w:rFonts w:cs="Arial"/>
                <w:sz w:val="22"/>
                <w:szCs w:val="22"/>
              </w:rPr>
              <w:t>(</w:t>
            </w:r>
            <w:r w:rsidR="00EC5794">
              <w:rPr>
                <w:rFonts w:cs="Arial"/>
                <w:sz w:val="22"/>
                <w:szCs w:val="22"/>
              </w:rPr>
              <w:t xml:space="preserve">Adapted from </w:t>
            </w:r>
            <w:hyperlink r:id="rId16" w:history="1">
              <w:r w:rsidR="005F6120">
                <w:rPr>
                  <w:rStyle w:val="Hyperlink"/>
                  <w:rFonts w:cs="Arial"/>
                  <w:kern w:val="24"/>
                  <w:sz w:val="22"/>
                  <w:szCs w:val="22"/>
                </w:rPr>
                <w:t>UKHSA’s C. difficile infections: financial year counts and rates by acute trust and sub-integrated care location for financial year 2022 to 2023</w:t>
              </w:r>
            </w:hyperlink>
            <w:r>
              <w:rPr>
                <w:rFonts w:cs="Arial"/>
                <w:color w:val="000000"/>
                <w:kern w:val="24"/>
                <w:sz w:val="22"/>
                <w:szCs w:val="22"/>
              </w:rPr>
              <w:t xml:space="preserve"> – </w:t>
            </w:r>
            <w:r w:rsidR="008E2B59">
              <w:rPr>
                <w:rFonts w:cs="Arial"/>
                <w:color w:val="000000"/>
                <w:kern w:val="24"/>
                <w:sz w:val="22"/>
                <w:szCs w:val="22"/>
              </w:rPr>
              <w:t>cover</w:t>
            </w:r>
            <w:r>
              <w:rPr>
                <w:rFonts w:cs="Arial"/>
                <w:color w:val="000000"/>
                <w:kern w:val="24"/>
                <w:sz w:val="22"/>
                <w:szCs w:val="22"/>
              </w:rPr>
              <w:t>).</w:t>
            </w:r>
          </w:p>
        </w:tc>
        <w:tc>
          <w:tcPr>
            <w:tcW w:w="3118" w:type="dxa"/>
          </w:tcPr>
          <w:p w14:paraId="50C98A36" w14:textId="14C32902" w:rsidR="00735337" w:rsidRPr="00A47852" w:rsidRDefault="00735337" w:rsidP="00735337">
            <w:pPr>
              <w:pStyle w:val="Paragraph"/>
              <w:spacing w:before="120" w:after="120" w:line="240" w:lineRule="auto"/>
              <w:rPr>
                <w:highlight w:val="lightGray"/>
              </w:rPr>
            </w:pPr>
            <w:r w:rsidRPr="008D3BA3">
              <w:rPr>
                <w:rFonts w:cs="Arial"/>
                <w:color w:val="000000"/>
                <w:kern w:val="24"/>
                <w:sz w:val="22"/>
                <w:szCs w:val="22"/>
              </w:rPr>
              <w:t>The indicator assesses performance that is attributable to or within the control of the audience</w:t>
            </w:r>
          </w:p>
        </w:tc>
      </w:tr>
      <w:tr w:rsidR="00735337" w14:paraId="7E164FBD" w14:textId="77777777" w:rsidTr="001C517D">
        <w:tc>
          <w:tcPr>
            <w:tcW w:w="5949" w:type="dxa"/>
          </w:tcPr>
          <w:p w14:paraId="4DB1F162" w14:textId="08029A99" w:rsidR="00F843D2" w:rsidRDefault="00F843D2" w:rsidP="00735337">
            <w:pPr>
              <w:pStyle w:val="Paragraph"/>
              <w:spacing w:before="120" w:after="120" w:line="240" w:lineRule="auto"/>
              <w:rPr>
                <w:rFonts w:cs="Arial"/>
                <w:sz w:val="22"/>
                <w:szCs w:val="22"/>
              </w:rPr>
            </w:pPr>
            <w:r w:rsidRPr="00F843D2">
              <w:rPr>
                <w:rFonts w:cs="Arial"/>
                <w:sz w:val="22"/>
                <w:szCs w:val="22"/>
              </w:rPr>
              <w:t xml:space="preserve">Data show achievement over time and variation in local achievement. </w:t>
            </w:r>
          </w:p>
          <w:p w14:paraId="22025D2D" w14:textId="0DA215FB" w:rsidR="00B0575B" w:rsidRDefault="00B0575B" w:rsidP="00735337">
            <w:pPr>
              <w:pStyle w:val="Paragraph"/>
              <w:spacing w:before="120" w:after="120" w:line="240" w:lineRule="auto"/>
              <w:rPr>
                <w:rFonts w:cs="Arial"/>
                <w:sz w:val="22"/>
                <w:szCs w:val="22"/>
              </w:rPr>
            </w:pPr>
            <w:r w:rsidRPr="008D3BA3">
              <w:rPr>
                <w:rFonts w:cs="Arial"/>
                <w:sz w:val="22"/>
                <w:szCs w:val="22"/>
              </w:rPr>
              <w:t xml:space="preserve">Data tables are published annually on the </w:t>
            </w:r>
            <w:r>
              <w:rPr>
                <w:rFonts w:cs="Arial"/>
                <w:sz w:val="22"/>
                <w:szCs w:val="22"/>
              </w:rPr>
              <w:t xml:space="preserve">UKHSA </w:t>
            </w:r>
            <w:r w:rsidRPr="008D3BA3">
              <w:rPr>
                <w:rFonts w:cs="Arial"/>
                <w:sz w:val="22"/>
                <w:szCs w:val="22"/>
              </w:rPr>
              <w:t>website to assist in quality improvement cycles.</w:t>
            </w:r>
            <w:r w:rsidR="001C6F49">
              <w:rPr>
                <w:rFonts w:cs="Arial"/>
                <w:sz w:val="22"/>
                <w:szCs w:val="22"/>
              </w:rPr>
              <w:t xml:space="preserve"> </w:t>
            </w:r>
            <w:r w:rsidR="00F843D2">
              <w:rPr>
                <w:rFonts w:cs="Arial"/>
                <w:sz w:val="22"/>
                <w:szCs w:val="22"/>
              </w:rPr>
              <w:t>The d</w:t>
            </w:r>
            <w:r>
              <w:rPr>
                <w:rFonts w:cs="Arial"/>
                <w:sz w:val="22"/>
                <w:szCs w:val="22"/>
              </w:rPr>
              <w:t xml:space="preserve">ata </w:t>
            </w:r>
            <w:r w:rsidR="001C6F49">
              <w:rPr>
                <w:rFonts w:cs="Arial"/>
                <w:sz w:val="22"/>
                <w:szCs w:val="22"/>
              </w:rPr>
              <w:t xml:space="preserve">file notes </w:t>
            </w:r>
            <w:r w:rsidR="001C6F49">
              <w:rPr>
                <w:rFonts w:cs="Arial"/>
                <w:sz w:val="22"/>
                <w:szCs w:val="22"/>
              </w:rPr>
              <w:lastRenderedPageBreak/>
              <w:t xml:space="preserve">that these data </w:t>
            </w:r>
            <w:r>
              <w:rPr>
                <w:rFonts w:cs="Arial"/>
                <w:sz w:val="22"/>
                <w:szCs w:val="22"/>
              </w:rPr>
              <w:t>are not</w:t>
            </w:r>
            <w:r w:rsidRPr="00B0575B">
              <w:rPr>
                <w:rFonts w:cs="Arial"/>
                <w:sz w:val="22"/>
                <w:szCs w:val="22"/>
              </w:rPr>
              <w:t xml:space="preserve"> ‘a basis for decisions on the clinical effectiveness of infection control interventions in individual trusts: further investigations considering potential confounders would need to be undertaken before this could be done’</w:t>
            </w:r>
            <w:r>
              <w:rPr>
                <w:rFonts w:cs="Arial"/>
                <w:sz w:val="22"/>
                <w:szCs w:val="22"/>
              </w:rPr>
              <w:t>.</w:t>
            </w:r>
            <w:r w:rsidR="008E2B59" w:rsidRPr="008E2B59">
              <w:rPr>
                <w:rFonts w:cs="Arial"/>
                <w:sz w:val="22"/>
                <w:szCs w:val="22"/>
              </w:rPr>
              <w:t xml:space="preserve"> </w:t>
            </w:r>
            <w:r w:rsidR="008E2B59">
              <w:rPr>
                <w:rFonts w:cs="Arial"/>
                <w:sz w:val="22"/>
                <w:szCs w:val="22"/>
              </w:rPr>
              <w:t>Additionally, r</w:t>
            </w:r>
            <w:r w:rsidR="008E2B59" w:rsidRPr="008E2B59">
              <w:rPr>
                <w:rFonts w:cs="Arial"/>
                <w:sz w:val="22"/>
                <w:szCs w:val="22"/>
              </w:rPr>
              <w:t>ate information, using rate calculations as currently defined, is not appropriate for comparison</w:t>
            </w:r>
            <w:r w:rsidR="008E2B59">
              <w:rPr>
                <w:rFonts w:cs="Arial"/>
                <w:sz w:val="22"/>
                <w:szCs w:val="22"/>
              </w:rPr>
              <w:t xml:space="preserve">; it </w:t>
            </w:r>
            <w:r w:rsidR="008E2B59" w:rsidRPr="008E2B59">
              <w:rPr>
                <w:rFonts w:cs="Arial"/>
                <w:sz w:val="22"/>
                <w:szCs w:val="22"/>
              </w:rPr>
              <w:t>is of use for comparison of an individual organisation over time</w:t>
            </w:r>
            <w:r w:rsidR="008E2B59">
              <w:rPr>
                <w:rFonts w:cs="Arial"/>
                <w:sz w:val="22"/>
                <w:szCs w:val="22"/>
              </w:rPr>
              <w:t>.</w:t>
            </w:r>
          </w:p>
          <w:p w14:paraId="3AF0200A" w14:textId="38609E8A" w:rsidR="00B0575B" w:rsidRPr="00B0575B" w:rsidRDefault="00B0575B" w:rsidP="00B0575B">
            <w:pPr>
              <w:pStyle w:val="Paragraph"/>
              <w:spacing w:before="120" w:after="120" w:line="240" w:lineRule="auto"/>
              <w:rPr>
                <w:rFonts w:cs="Arial"/>
                <w:sz w:val="22"/>
                <w:szCs w:val="22"/>
              </w:rPr>
            </w:pPr>
            <w:r>
              <w:rPr>
                <w:rFonts w:cs="Arial"/>
                <w:sz w:val="22"/>
                <w:szCs w:val="22"/>
              </w:rPr>
              <w:t>(</w:t>
            </w:r>
            <w:bookmarkStart w:id="5" w:name="_Hlk181361756"/>
            <w:r>
              <w:rPr>
                <w:rFonts w:cs="Arial"/>
                <w:color w:val="000000"/>
                <w:kern w:val="24"/>
                <w:sz w:val="22"/>
                <w:szCs w:val="22"/>
              </w:rPr>
              <w:fldChar w:fldCharType="begin"/>
            </w:r>
            <w:r w:rsidR="005F6120">
              <w:rPr>
                <w:rFonts w:cs="Arial"/>
                <w:color w:val="000000"/>
                <w:kern w:val="24"/>
                <w:sz w:val="22"/>
                <w:szCs w:val="22"/>
              </w:rPr>
              <w:instrText>HYPERLINK "https://www.gov.uk/government/statistics/clostridium-difficile-infection-annual-data"</w:instrText>
            </w:r>
            <w:r>
              <w:rPr>
                <w:rFonts w:cs="Arial"/>
                <w:color w:val="000000"/>
                <w:kern w:val="24"/>
                <w:sz w:val="22"/>
                <w:szCs w:val="22"/>
              </w:rPr>
            </w:r>
            <w:r>
              <w:rPr>
                <w:rFonts w:cs="Arial"/>
                <w:color w:val="000000"/>
                <w:kern w:val="24"/>
                <w:sz w:val="22"/>
                <w:szCs w:val="22"/>
              </w:rPr>
              <w:fldChar w:fldCharType="separate"/>
            </w:r>
            <w:r w:rsidR="005F6120">
              <w:rPr>
                <w:rStyle w:val="Hyperlink"/>
                <w:rFonts w:cs="Arial"/>
                <w:kern w:val="24"/>
                <w:sz w:val="22"/>
                <w:szCs w:val="22"/>
              </w:rPr>
              <w:t>UKHSA’s C. difficile infections: financial year counts and rates by acute trust and sub-integrated care location for financial year 2022 to 2023</w:t>
            </w:r>
            <w:r>
              <w:rPr>
                <w:rFonts w:cs="Arial"/>
                <w:color w:val="000000"/>
                <w:kern w:val="24"/>
                <w:sz w:val="22"/>
                <w:szCs w:val="22"/>
              </w:rPr>
              <w:fldChar w:fldCharType="end"/>
            </w:r>
            <w:r>
              <w:rPr>
                <w:rFonts w:cs="Arial"/>
                <w:color w:val="000000"/>
                <w:kern w:val="24"/>
                <w:sz w:val="22"/>
                <w:szCs w:val="22"/>
              </w:rPr>
              <w:t xml:space="preserve"> – </w:t>
            </w:r>
            <w:bookmarkEnd w:id="5"/>
            <w:r w:rsidR="008E2B59">
              <w:rPr>
                <w:rFonts w:cs="Arial"/>
                <w:color w:val="000000"/>
                <w:kern w:val="24"/>
                <w:sz w:val="22"/>
                <w:szCs w:val="22"/>
              </w:rPr>
              <w:t>cover</w:t>
            </w:r>
            <w:r>
              <w:rPr>
                <w:rFonts w:cs="Arial"/>
                <w:color w:val="000000"/>
                <w:kern w:val="24"/>
                <w:sz w:val="22"/>
                <w:szCs w:val="22"/>
              </w:rPr>
              <w:t>).</w:t>
            </w:r>
          </w:p>
        </w:tc>
        <w:tc>
          <w:tcPr>
            <w:tcW w:w="3118" w:type="dxa"/>
          </w:tcPr>
          <w:p w14:paraId="2909F55A" w14:textId="550EBBEB" w:rsidR="00735337" w:rsidRPr="00A47852" w:rsidRDefault="00735337" w:rsidP="00735337">
            <w:pPr>
              <w:pStyle w:val="Paragraph"/>
              <w:spacing w:before="120" w:after="120" w:line="240" w:lineRule="auto"/>
              <w:rPr>
                <w:highlight w:val="lightGray"/>
              </w:rPr>
            </w:pPr>
            <w:r w:rsidRPr="008D3BA3">
              <w:rPr>
                <w:rFonts w:cs="Arial"/>
                <w:sz w:val="22"/>
                <w:szCs w:val="22"/>
              </w:rPr>
              <w:lastRenderedPageBreak/>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5D0DDE27" w14:textId="690E59AB" w:rsidR="0026464A" w:rsidRPr="00B0575B" w:rsidRDefault="004A1A3B" w:rsidP="0026464A">
            <w:pPr>
              <w:pStyle w:val="Paragraph"/>
              <w:spacing w:before="120" w:after="120" w:line="240" w:lineRule="auto"/>
            </w:pPr>
            <w:r>
              <w:rPr>
                <w:sz w:val="22"/>
                <w:szCs w:val="22"/>
              </w:rPr>
              <w:t xml:space="preserve">None identified. </w:t>
            </w:r>
          </w:p>
        </w:tc>
        <w:tc>
          <w:tcPr>
            <w:tcW w:w="3118" w:type="dxa"/>
          </w:tcPr>
          <w:p w14:paraId="29FB2923" w14:textId="4EE07B97" w:rsidR="00A47852" w:rsidRPr="00B0575B" w:rsidRDefault="00A47852" w:rsidP="00A47852">
            <w:pPr>
              <w:pStyle w:val="Paragraph"/>
              <w:spacing w:before="120" w:after="120" w:line="240" w:lineRule="auto"/>
            </w:pPr>
            <w:r w:rsidRPr="00B0575B">
              <w:rPr>
                <w:rFonts w:cs="Arial"/>
                <w:color w:val="000000"/>
                <w:kern w:val="24"/>
                <w:sz w:val="22"/>
                <w:szCs w:val="22"/>
              </w:rPr>
              <w:t>The indicator has an acceptable risk of unintended consequences.</w:t>
            </w:r>
          </w:p>
        </w:tc>
      </w:tr>
    </w:tbl>
    <w:p w14:paraId="123085F8" w14:textId="46F76CC2" w:rsidR="00D73835" w:rsidRDefault="00D73835" w:rsidP="003605D5">
      <w:pPr>
        <w:pStyle w:val="Heading1"/>
      </w:pPr>
    </w:p>
    <w:sectPr w:rsidR="00D73835" w:rsidSect="003E4657">
      <w:headerReference w:type="default" r:id="rId17"/>
      <w:footerReference w:type="default" r:id="rId18"/>
      <w:headerReference w:type="first" r:id="rId19"/>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3B57B760" w:rsidR="00BB14CA" w:rsidRPr="008C1C95" w:rsidRDefault="00416F21" w:rsidP="009B64AF">
    <w:pPr>
      <w:pStyle w:val="Footer"/>
    </w:pPr>
    <w:r>
      <w:t>IND286</w:t>
    </w:r>
    <w:r w:rsidR="009B0E59">
      <w:t xml:space="preserve">: Validity assessment </w:t>
    </w:r>
    <w:r w:rsidR="00355D43">
      <w:t>December 2023</w:t>
    </w:r>
    <w:r w:rsidR="009B64AF">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0074794"/>
    <w:multiLevelType w:val="hybridMultilevel"/>
    <w:tmpl w:val="93AA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17943"/>
    <w:multiLevelType w:val="hybridMultilevel"/>
    <w:tmpl w:val="9738C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8603CC"/>
    <w:multiLevelType w:val="hybridMultilevel"/>
    <w:tmpl w:val="0F521AB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1"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4"/>
  </w:num>
  <w:num w:numId="2" w16cid:durableId="233853175">
    <w:abstractNumId w:val="11"/>
  </w:num>
  <w:num w:numId="3" w16cid:durableId="1529370562">
    <w:abstractNumId w:val="29"/>
  </w:num>
  <w:num w:numId="4" w16cid:durableId="657612754">
    <w:abstractNumId w:val="12"/>
  </w:num>
  <w:num w:numId="5" w16cid:durableId="1193808871">
    <w:abstractNumId w:val="26"/>
  </w:num>
  <w:num w:numId="6" w16cid:durableId="781268177">
    <w:abstractNumId w:val="1"/>
  </w:num>
  <w:num w:numId="7" w16cid:durableId="201872007">
    <w:abstractNumId w:val="10"/>
  </w:num>
  <w:num w:numId="8" w16cid:durableId="1295333019">
    <w:abstractNumId w:val="24"/>
  </w:num>
  <w:num w:numId="9" w16cid:durableId="513112173">
    <w:abstractNumId w:val="25"/>
  </w:num>
  <w:num w:numId="10" w16cid:durableId="2049523386">
    <w:abstractNumId w:val="5"/>
  </w:num>
  <w:num w:numId="11" w16cid:durableId="1370840847">
    <w:abstractNumId w:val="7"/>
  </w:num>
  <w:num w:numId="12" w16cid:durableId="1021859395">
    <w:abstractNumId w:val="2"/>
  </w:num>
  <w:num w:numId="13" w16cid:durableId="1167093030">
    <w:abstractNumId w:val="33"/>
  </w:num>
  <w:num w:numId="14" w16cid:durableId="1771392860">
    <w:abstractNumId w:val="14"/>
  </w:num>
  <w:num w:numId="15" w16cid:durableId="1260019971">
    <w:abstractNumId w:val="9"/>
  </w:num>
  <w:num w:numId="16" w16cid:durableId="546987736">
    <w:abstractNumId w:val="21"/>
  </w:num>
  <w:num w:numId="17" w16cid:durableId="2137412053">
    <w:abstractNumId w:val="16"/>
  </w:num>
  <w:num w:numId="18" w16cid:durableId="2039037637">
    <w:abstractNumId w:val="23"/>
  </w:num>
  <w:num w:numId="19" w16cid:durableId="1939945119">
    <w:abstractNumId w:val="27"/>
  </w:num>
  <w:num w:numId="20" w16cid:durableId="1057584041">
    <w:abstractNumId w:val="6"/>
  </w:num>
  <w:num w:numId="21" w16cid:durableId="1439716324">
    <w:abstractNumId w:val="31"/>
  </w:num>
  <w:num w:numId="22" w16cid:durableId="321355733">
    <w:abstractNumId w:val="0"/>
  </w:num>
  <w:num w:numId="23" w16cid:durableId="317730129">
    <w:abstractNumId w:val="4"/>
  </w:num>
  <w:num w:numId="24" w16cid:durableId="480850916">
    <w:abstractNumId w:val="28"/>
  </w:num>
  <w:num w:numId="25" w16cid:durableId="130027160">
    <w:abstractNumId w:val="20"/>
  </w:num>
  <w:num w:numId="26" w16cid:durableId="58794158">
    <w:abstractNumId w:val="19"/>
  </w:num>
  <w:num w:numId="27" w16cid:durableId="2144544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8"/>
  </w:num>
  <w:num w:numId="29" w16cid:durableId="1249540939">
    <w:abstractNumId w:val="5"/>
  </w:num>
  <w:num w:numId="30" w16cid:durableId="1681851572">
    <w:abstractNumId w:val="13"/>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32"/>
  </w:num>
  <w:num w:numId="39" w16cid:durableId="1357119577">
    <w:abstractNumId w:val="22"/>
  </w:num>
  <w:num w:numId="40" w16cid:durableId="1472091102">
    <w:abstractNumId w:val="3"/>
  </w:num>
  <w:num w:numId="41" w16cid:durableId="40447654">
    <w:abstractNumId w:val="30"/>
  </w:num>
  <w:num w:numId="42" w16cid:durableId="204221647">
    <w:abstractNumId w:val="18"/>
  </w:num>
  <w:num w:numId="43" w16cid:durableId="1943341157">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87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06199"/>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37DC5"/>
    <w:rsid w:val="000414CD"/>
    <w:rsid w:val="000453F8"/>
    <w:rsid w:val="00050710"/>
    <w:rsid w:val="000523A6"/>
    <w:rsid w:val="000524FA"/>
    <w:rsid w:val="00052A67"/>
    <w:rsid w:val="00052B85"/>
    <w:rsid w:val="00053145"/>
    <w:rsid w:val="00055D6F"/>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0FEE"/>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3093"/>
    <w:rsid w:val="00124CBD"/>
    <w:rsid w:val="001252AE"/>
    <w:rsid w:val="00125557"/>
    <w:rsid w:val="001279FE"/>
    <w:rsid w:val="001306F4"/>
    <w:rsid w:val="00130EC7"/>
    <w:rsid w:val="00134FDA"/>
    <w:rsid w:val="00135081"/>
    <w:rsid w:val="001352C4"/>
    <w:rsid w:val="00135596"/>
    <w:rsid w:val="00136466"/>
    <w:rsid w:val="001368F7"/>
    <w:rsid w:val="00140B46"/>
    <w:rsid w:val="001413FC"/>
    <w:rsid w:val="00145D3C"/>
    <w:rsid w:val="001503E8"/>
    <w:rsid w:val="00154516"/>
    <w:rsid w:val="001550D8"/>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159E"/>
    <w:rsid w:val="001A23E4"/>
    <w:rsid w:val="001A281B"/>
    <w:rsid w:val="001A3011"/>
    <w:rsid w:val="001A38E4"/>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6F49"/>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4F1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3A38"/>
    <w:rsid w:val="002549B2"/>
    <w:rsid w:val="002563DF"/>
    <w:rsid w:val="0026014A"/>
    <w:rsid w:val="0026108E"/>
    <w:rsid w:val="002614ED"/>
    <w:rsid w:val="0026464A"/>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493"/>
    <w:rsid w:val="002D2C7E"/>
    <w:rsid w:val="002D2CC4"/>
    <w:rsid w:val="002D2D5C"/>
    <w:rsid w:val="002D2FD2"/>
    <w:rsid w:val="002D4B41"/>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374F1"/>
    <w:rsid w:val="00340D15"/>
    <w:rsid w:val="00341BA8"/>
    <w:rsid w:val="00343A77"/>
    <w:rsid w:val="00344166"/>
    <w:rsid w:val="00344AA6"/>
    <w:rsid w:val="00346B57"/>
    <w:rsid w:val="00347EDE"/>
    <w:rsid w:val="00351FA4"/>
    <w:rsid w:val="00351FDE"/>
    <w:rsid w:val="003524BA"/>
    <w:rsid w:val="00352FD0"/>
    <w:rsid w:val="00353D56"/>
    <w:rsid w:val="00354D09"/>
    <w:rsid w:val="00355BED"/>
    <w:rsid w:val="00355D43"/>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43B5"/>
    <w:rsid w:val="003953C7"/>
    <w:rsid w:val="003A03DC"/>
    <w:rsid w:val="003A1975"/>
    <w:rsid w:val="003A1DE1"/>
    <w:rsid w:val="003A39A0"/>
    <w:rsid w:val="003A3E2A"/>
    <w:rsid w:val="003B0286"/>
    <w:rsid w:val="003B046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20E2"/>
    <w:rsid w:val="00405B03"/>
    <w:rsid w:val="00405FDF"/>
    <w:rsid w:val="004068EA"/>
    <w:rsid w:val="004075B6"/>
    <w:rsid w:val="00407F14"/>
    <w:rsid w:val="00410E4D"/>
    <w:rsid w:val="00411C38"/>
    <w:rsid w:val="0041238E"/>
    <w:rsid w:val="004150FB"/>
    <w:rsid w:val="00416F21"/>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5394"/>
    <w:rsid w:val="00486953"/>
    <w:rsid w:val="00486D81"/>
    <w:rsid w:val="004907E0"/>
    <w:rsid w:val="0049285D"/>
    <w:rsid w:val="00492AC8"/>
    <w:rsid w:val="00492CB6"/>
    <w:rsid w:val="00496B1E"/>
    <w:rsid w:val="00497AD3"/>
    <w:rsid w:val="004A13E2"/>
    <w:rsid w:val="004A1A3B"/>
    <w:rsid w:val="004A1FB6"/>
    <w:rsid w:val="004A237B"/>
    <w:rsid w:val="004A517E"/>
    <w:rsid w:val="004A664D"/>
    <w:rsid w:val="004B1325"/>
    <w:rsid w:val="004B4360"/>
    <w:rsid w:val="004B5F89"/>
    <w:rsid w:val="004B66EB"/>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3CB7"/>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8DF"/>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49A"/>
    <w:rsid w:val="005E6B30"/>
    <w:rsid w:val="005F25FD"/>
    <w:rsid w:val="005F3989"/>
    <w:rsid w:val="005F3C5C"/>
    <w:rsid w:val="005F3C69"/>
    <w:rsid w:val="005F5AFD"/>
    <w:rsid w:val="005F6120"/>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0C0E"/>
    <w:rsid w:val="00651D20"/>
    <w:rsid w:val="006523CB"/>
    <w:rsid w:val="0065348A"/>
    <w:rsid w:val="006557A6"/>
    <w:rsid w:val="00657C65"/>
    <w:rsid w:val="006635D1"/>
    <w:rsid w:val="006639FD"/>
    <w:rsid w:val="00664329"/>
    <w:rsid w:val="00664F8F"/>
    <w:rsid w:val="00666A4E"/>
    <w:rsid w:val="00667C21"/>
    <w:rsid w:val="00667CFA"/>
    <w:rsid w:val="00670FFB"/>
    <w:rsid w:val="006748E1"/>
    <w:rsid w:val="00675EE3"/>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B7633"/>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1983"/>
    <w:rsid w:val="00732C44"/>
    <w:rsid w:val="00734CC7"/>
    <w:rsid w:val="00735337"/>
    <w:rsid w:val="00735BD8"/>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36"/>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3444"/>
    <w:rsid w:val="00865C6A"/>
    <w:rsid w:val="00865CE7"/>
    <w:rsid w:val="00866F15"/>
    <w:rsid w:val="0086701C"/>
    <w:rsid w:val="00867262"/>
    <w:rsid w:val="00870BDD"/>
    <w:rsid w:val="008717F1"/>
    <w:rsid w:val="00876D05"/>
    <w:rsid w:val="00876F5C"/>
    <w:rsid w:val="00880ED3"/>
    <w:rsid w:val="00883721"/>
    <w:rsid w:val="00886436"/>
    <w:rsid w:val="00890137"/>
    <w:rsid w:val="008904D0"/>
    <w:rsid w:val="008924E3"/>
    <w:rsid w:val="0089270D"/>
    <w:rsid w:val="008A1DAE"/>
    <w:rsid w:val="008A247E"/>
    <w:rsid w:val="008A2C2A"/>
    <w:rsid w:val="008A35A2"/>
    <w:rsid w:val="008A3D62"/>
    <w:rsid w:val="008A6605"/>
    <w:rsid w:val="008A681A"/>
    <w:rsid w:val="008A6A0C"/>
    <w:rsid w:val="008B183A"/>
    <w:rsid w:val="008B4B98"/>
    <w:rsid w:val="008C183F"/>
    <w:rsid w:val="008C1C95"/>
    <w:rsid w:val="008C3D9F"/>
    <w:rsid w:val="008C4122"/>
    <w:rsid w:val="008C669E"/>
    <w:rsid w:val="008D0D92"/>
    <w:rsid w:val="008D2A77"/>
    <w:rsid w:val="008D2EC9"/>
    <w:rsid w:val="008D3BA3"/>
    <w:rsid w:val="008D62F8"/>
    <w:rsid w:val="008D652E"/>
    <w:rsid w:val="008D6A3E"/>
    <w:rsid w:val="008E1B3C"/>
    <w:rsid w:val="008E2B59"/>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17A3"/>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0D1D"/>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5E01"/>
    <w:rsid w:val="009B64A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C95"/>
    <w:rsid w:val="00A16F4B"/>
    <w:rsid w:val="00A17B57"/>
    <w:rsid w:val="00A240EE"/>
    <w:rsid w:val="00A25B7F"/>
    <w:rsid w:val="00A264CE"/>
    <w:rsid w:val="00A3050E"/>
    <w:rsid w:val="00A305B3"/>
    <w:rsid w:val="00A3199B"/>
    <w:rsid w:val="00A32C40"/>
    <w:rsid w:val="00A3325A"/>
    <w:rsid w:val="00A4094A"/>
    <w:rsid w:val="00A426BE"/>
    <w:rsid w:val="00A47852"/>
    <w:rsid w:val="00A51BDF"/>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B77CB"/>
    <w:rsid w:val="00AC2019"/>
    <w:rsid w:val="00AC2382"/>
    <w:rsid w:val="00AC63A6"/>
    <w:rsid w:val="00AC7C93"/>
    <w:rsid w:val="00AD09F8"/>
    <w:rsid w:val="00AD23FF"/>
    <w:rsid w:val="00AD33C0"/>
    <w:rsid w:val="00AD3BCE"/>
    <w:rsid w:val="00AD56B1"/>
    <w:rsid w:val="00AD7CB3"/>
    <w:rsid w:val="00AE0661"/>
    <w:rsid w:val="00AE22A6"/>
    <w:rsid w:val="00AE249A"/>
    <w:rsid w:val="00AE38DB"/>
    <w:rsid w:val="00AE495F"/>
    <w:rsid w:val="00AE537D"/>
    <w:rsid w:val="00AE5576"/>
    <w:rsid w:val="00AE5854"/>
    <w:rsid w:val="00AE76CB"/>
    <w:rsid w:val="00AE7A77"/>
    <w:rsid w:val="00AF108A"/>
    <w:rsid w:val="00AF10F5"/>
    <w:rsid w:val="00AF1393"/>
    <w:rsid w:val="00AF27B4"/>
    <w:rsid w:val="00AF5D31"/>
    <w:rsid w:val="00AF6DD8"/>
    <w:rsid w:val="00B01831"/>
    <w:rsid w:val="00B0269C"/>
    <w:rsid w:val="00B02E55"/>
    <w:rsid w:val="00B03527"/>
    <w:rsid w:val="00B0389A"/>
    <w:rsid w:val="00B0538C"/>
    <w:rsid w:val="00B0575B"/>
    <w:rsid w:val="00B06D4E"/>
    <w:rsid w:val="00B11A62"/>
    <w:rsid w:val="00B14C5C"/>
    <w:rsid w:val="00B14C68"/>
    <w:rsid w:val="00B14DDE"/>
    <w:rsid w:val="00B157D0"/>
    <w:rsid w:val="00B15EF3"/>
    <w:rsid w:val="00B17751"/>
    <w:rsid w:val="00B17DE0"/>
    <w:rsid w:val="00B218B8"/>
    <w:rsid w:val="00B22A36"/>
    <w:rsid w:val="00B265EB"/>
    <w:rsid w:val="00B27031"/>
    <w:rsid w:val="00B307EC"/>
    <w:rsid w:val="00B32429"/>
    <w:rsid w:val="00B341DA"/>
    <w:rsid w:val="00B36DCC"/>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5D39"/>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47BA"/>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5"/>
    <w:rsid w:val="00C3209A"/>
    <w:rsid w:val="00C32ADC"/>
    <w:rsid w:val="00C35755"/>
    <w:rsid w:val="00C42E13"/>
    <w:rsid w:val="00C4427F"/>
    <w:rsid w:val="00C47DDE"/>
    <w:rsid w:val="00C50912"/>
    <w:rsid w:val="00C50FF0"/>
    <w:rsid w:val="00C56073"/>
    <w:rsid w:val="00C578C1"/>
    <w:rsid w:val="00C57AAD"/>
    <w:rsid w:val="00C57E04"/>
    <w:rsid w:val="00C63347"/>
    <w:rsid w:val="00C64D23"/>
    <w:rsid w:val="00C67B74"/>
    <w:rsid w:val="00C7123A"/>
    <w:rsid w:val="00C7128F"/>
    <w:rsid w:val="00C71666"/>
    <w:rsid w:val="00C72185"/>
    <w:rsid w:val="00C7331B"/>
    <w:rsid w:val="00C74667"/>
    <w:rsid w:val="00C74D07"/>
    <w:rsid w:val="00C803FD"/>
    <w:rsid w:val="00C80EB4"/>
    <w:rsid w:val="00C8156F"/>
    <w:rsid w:val="00C86682"/>
    <w:rsid w:val="00C86E64"/>
    <w:rsid w:val="00C90846"/>
    <w:rsid w:val="00C92700"/>
    <w:rsid w:val="00C92E3F"/>
    <w:rsid w:val="00C94681"/>
    <w:rsid w:val="00CA08B1"/>
    <w:rsid w:val="00CA129E"/>
    <w:rsid w:val="00CA20B5"/>
    <w:rsid w:val="00CA3562"/>
    <w:rsid w:val="00CA371D"/>
    <w:rsid w:val="00CA63F1"/>
    <w:rsid w:val="00CA6681"/>
    <w:rsid w:val="00CA77AE"/>
    <w:rsid w:val="00CB0A27"/>
    <w:rsid w:val="00CB2154"/>
    <w:rsid w:val="00CB35D9"/>
    <w:rsid w:val="00CB3815"/>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227"/>
    <w:rsid w:val="00D148D5"/>
    <w:rsid w:val="00D16E6A"/>
    <w:rsid w:val="00D172EA"/>
    <w:rsid w:val="00D1792B"/>
    <w:rsid w:val="00D224A1"/>
    <w:rsid w:val="00D2279D"/>
    <w:rsid w:val="00D2772A"/>
    <w:rsid w:val="00D33FC2"/>
    <w:rsid w:val="00D349ED"/>
    <w:rsid w:val="00D351C1"/>
    <w:rsid w:val="00D35968"/>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499F"/>
    <w:rsid w:val="00DC6AAD"/>
    <w:rsid w:val="00DD2400"/>
    <w:rsid w:val="00DE165D"/>
    <w:rsid w:val="00DE2BCA"/>
    <w:rsid w:val="00DE2FD7"/>
    <w:rsid w:val="00DE45A3"/>
    <w:rsid w:val="00DE466D"/>
    <w:rsid w:val="00DE5EE7"/>
    <w:rsid w:val="00DF1EC1"/>
    <w:rsid w:val="00DF343E"/>
    <w:rsid w:val="00DF3EF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27992"/>
    <w:rsid w:val="00E30CA9"/>
    <w:rsid w:val="00E34A54"/>
    <w:rsid w:val="00E405E1"/>
    <w:rsid w:val="00E408AB"/>
    <w:rsid w:val="00E41E68"/>
    <w:rsid w:val="00E43B2D"/>
    <w:rsid w:val="00E43F8C"/>
    <w:rsid w:val="00E4544E"/>
    <w:rsid w:val="00E460A6"/>
    <w:rsid w:val="00E50CB6"/>
    <w:rsid w:val="00E51920"/>
    <w:rsid w:val="00E53A58"/>
    <w:rsid w:val="00E542FA"/>
    <w:rsid w:val="00E54D26"/>
    <w:rsid w:val="00E61557"/>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81F"/>
    <w:rsid w:val="00EB3CD8"/>
    <w:rsid w:val="00EB6F5F"/>
    <w:rsid w:val="00EC5794"/>
    <w:rsid w:val="00ED07B2"/>
    <w:rsid w:val="00ED246E"/>
    <w:rsid w:val="00ED379C"/>
    <w:rsid w:val="00ED4D08"/>
    <w:rsid w:val="00ED5834"/>
    <w:rsid w:val="00ED6AAF"/>
    <w:rsid w:val="00ED6EE1"/>
    <w:rsid w:val="00EE065C"/>
    <w:rsid w:val="00EE3926"/>
    <w:rsid w:val="00EE5D34"/>
    <w:rsid w:val="00EE776F"/>
    <w:rsid w:val="00EF319C"/>
    <w:rsid w:val="00EF3258"/>
    <w:rsid w:val="00EF7C4A"/>
    <w:rsid w:val="00F00846"/>
    <w:rsid w:val="00F02496"/>
    <w:rsid w:val="00F027E4"/>
    <w:rsid w:val="00F055F1"/>
    <w:rsid w:val="00F05A46"/>
    <w:rsid w:val="00F100EB"/>
    <w:rsid w:val="00F15210"/>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43D2"/>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C76B6"/>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 w:id="211197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atient-safety/the-nhs-patient-safety-strategy/" TargetMode="External"/><Relationship Id="rId13" Type="http://schemas.openxmlformats.org/officeDocument/2006/relationships/hyperlink" Target="https://www.nice.org.uk/guidance/ph3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ngland.nhs.uk/publication/the-nhs-long-term-plan/" TargetMode="External"/><Relationship Id="rId12" Type="http://schemas.openxmlformats.org/officeDocument/2006/relationships/hyperlink" Target="https://www.nice.org.uk/guidance/cg13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statistics/clostridium-difficile-infection-annual-dat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125" TargetMode="External"/><Relationship Id="rId5" Type="http://schemas.openxmlformats.org/officeDocument/2006/relationships/footnotes" Target="footnotes.xml"/><Relationship Id="rId15" Type="http://schemas.openxmlformats.org/officeDocument/2006/relationships/hyperlink" Target="https://www.nice.org.uk/guidance/qs61" TargetMode="External"/><Relationship Id="rId10" Type="http://schemas.openxmlformats.org/officeDocument/2006/relationships/hyperlink" Target="https://www.england.nhs.uk/publication/everyone-counts-planning-for-patients-201415-20181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v.uk/government/statistics/clostridium-difficile-infection-annual-data" TargetMode="External"/><Relationship Id="rId14" Type="http://schemas.openxmlformats.org/officeDocument/2006/relationships/hyperlink" Target="https://www.nice.org.uk/guidance/qs4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2025-01-09T17:56:00Z</dcterms:created>
  <dcterms:modified xsi:type="dcterms:W3CDTF">2025-01-23T10:40:00Z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2023-09-07T13:02:35Z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0373a104-3282-4345-91ba-1d011afc0572</vt:lpwstr>
  </property>
  <property fmtid="{D5CDD505-2E9C-101B-9397-08002B2CF9AE}" pid="8" name="MSIP_Label_c69d85d5-6d9e-4305-a294-1f636ec0f2d6_ContentBits">
    <vt:lpwstr>0</vt:lpwstr>
  </property>
</Properties>
</file>