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2E8C985E" w:rsidR="009B0E59" w:rsidRPr="009B0E59" w:rsidRDefault="009B0E59" w:rsidP="00192685">
      <w:pPr>
        <w:pStyle w:val="Heading1"/>
        <w:rPr>
          <w:lang w:eastAsia="en-GB"/>
        </w:rPr>
      </w:pPr>
      <w:r w:rsidRPr="009B0E59">
        <w:rPr>
          <w:lang w:eastAsia="en-GB"/>
        </w:rPr>
        <w:t xml:space="preserve">Indicator </w:t>
      </w:r>
      <w:r w:rsidR="00A0234B">
        <w:rPr>
          <w:lang w:eastAsia="en-GB"/>
        </w:rPr>
        <w:t>IND293</w:t>
      </w:r>
    </w:p>
    <w:p w14:paraId="72AA8F95" w14:textId="77903A6C" w:rsidR="00593D09" w:rsidRDefault="00593D09" w:rsidP="00192685">
      <w:pPr>
        <w:pStyle w:val="Heading1"/>
        <w:rPr>
          <w:b w:val="0"/>
          <w:bCs w:val="0"/>
          <w:kern w:val="0"/>
          <w:sz w:val="24"/>
          <w:szCs w:val="24"/>
          <w:lang w:eastAsia="en-GB"/>
        </w:rPr>
      </w:pPr>
      <w:r w:rsidRPr="00593D09">
        <w:rPr>
          <w:b w:val="0"/>
          <w:bCs w:val="0"/>
          <w:kern w:val="0"/>
          <w:sz w:val="24"/>
          <w:szCs w:val="24"/>
          <w:lang w:eastAsia="en-GB"/>
        </w:rPr>
        <w:t xml:space="preserve">Adherence to nebulised therapy in </w:t>
      </w:r>
      <w:r w:rsidR="00982F45">
        <w:rPr>
          <w:b w:val="0"/>
          <w:bCs w:val="0"/>
          <w:kern w:val="0"/>
          <w:sz w:val="24"/>
          <w:szCs w:val="24"/>
          <w:lang w:eastAsia="en-GB"/>
        </w:rPr>
        <w:t>c</w:t>
      </w:r>
      <w:r w:rsidRPr="00593D09">
        <w:rPr>
          <w:b w:val="0"/>
          <w:bCs w:val="0"/>
          <w:kern w:val="0"/>
          <w:sz w:val="24"/>
          <w:szCs w:val="24"/>
          <w:lang w:eastAsia="en-GB"/>
        </w:rPr>
        <w:t xml:space="preserve">ystic </w:t>
      </w:r>
      <w:r w:rsidR="00982F45">
        <w:rPr>
          <w:b w:val="0"/>
          <w:bCs w:val="0"/>
          <w:kern w:val="0"/>
          <w:sz w:val="24"/>
          <w:szCs w:val="24"/>
          <w:lang w:eastAsia="en-GB"/>
        </w:rPr>
        <w:t>f</w:t>
      </w:r>
      <w:r w:rsidRPr="00593D09">
        <w:rPr>
          <w:b w:val="0"/>
          <w:bCs w:val="0"/>
          <w:kern w:val="0"/>
          <w:sz w:val="24"/>
          <w:szCs w:val="24"/>
          <w:lang w:eastAsia="en-GB"/>
        </w:rPr>
        <w:t xml:space="preserve">ibrosis </w:t>
      </w:r>
    </w:p>
    <w:p w14:paraId="6CBA005E" w14:textId="786FC376" w:rsidR="00236060" w:rsidRDefault="00236060" w:rsidP="00192685">
      <w:pPr>
        <w:pStyle w:val="Heading1"/>
      </w:pPr>
      <w:r>
        <w:t xml:space="preserve">Indicator type </w:t>
      </w:r>
    </w:p>
    <w:p w14:paraId="029BE164" w14:textId="42B55235" w:rsidR="00593D09" w:rsidRDefault="00593D09" w:rsidP="00236060">
      <w:pPr>
        <w:pStyle w:val="Paragraph"/>
      </w:pPr>
      <w:r w:rsidRPr="00593D09">
        <w:t xml:space="preserve">Network / system level indicator.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33D220E8" w14:textId="77777777" w:rsidR="00FD5DE0" w:rsidRDefault="00E5277A" w:rsidP="00593D09">
            <w:pPr>
              <w:spacing w:before="120" w:after="120"/>
              <w:rPr>
                <w:rFonts w:ascii="Arial" w:hAnsi="Arial" w:cs="Arial"/>
                <w:color w:val="000000"/>
                <w:kern w:val="24"/>
                <w:sz w:val="22"/>
                <w:szCs w:val="22"/>
                <w:lang w:val="en-US"/>
              </w:rPr>
            </w:pPr>
            <w:r>
              <w:rPr>
                <w:rFonts w:ascii="Arial" w:hAnsi="Arial" w:cs="Arial"/>
                <w:color w:val="000000"/>
                <w:kern w:val="24"/>
                <w:sz w:val="22"/>
                <w:szCs w:val="22"/>
                <w:lang w:val="en-US"/>
              </w:rPr>
              <w:t xml:space="preserve">An </w:t>
            </w:r>
            <w:hyperlink r:id="rId7" w:history="1">
              <w:r w:rsidRPr="00E5277A">
                <w:rPr>
                  <w:rStyle w:val="Hyperlink"/>
                  <w:rFonts w:ascii="Arial" w:hAnsi="Arial" w:cs="Arial"/>
                  <w:kern w:val="24"/>
                  <w:sz w:val="22"/>
                  <w:szCs w:val="22"/>
                  <w:lang w:val="en-US"/>
                </w:rPr>
                <w:t>NHS RightCare toolkit</w:t>
              </w:r>
            </w:hyperlink>
            <w:r>
              <w:rPr>
                <w:rFonts w:ascii="Arial" w:hAnsi="Arial" w:cs="Arial"/>
                <w:color w:val="000000"/>
                <w:kern w:val="24"/>
                <w:sz w:val="22"/>
                <w:szCs w:val="22"/>
                <w:lang w:val="en-US"/>
              </w:rPr>
              <w:t xml:space="preserve"> on cystic fibrosis has been published</w:t>
            </w:r>
            <w:r w:rsidR="00FD5DE0">
              <w:rPr>
                <w:rFonts w:ascii="Arial" w:hAnsi="Arial" w:cs="Arial"/>
                <w:color w:val="000000"/>
                <w:kern w:val="24"/>
                <w:sz w:val="22"/>
                <w:szCs w:val="22"/>
                <w:lang w:val="en-US"/>
              </w:rPr>
              <w:t>.</w:t>
            </w:r>
            <w:r>
              <w:rPr>
                <w:rFonts w:ascii="Arial" w:hAnsi="Arial" w:cs="Arial"/>
                <w:color w:val="000000"/>
                <w:kern w:val="24"/>
                <w:sz w:val="22"/>
                <w:szCs w:val="22"/>
                <w:lang w:val="en-US"/>
              </w:rPr>
              <w:t xml:space="preserve"> </w:t>
            </w:r>
          </w:p>
          <w:p w14:paraId="6F338971" w14:textId="0E2CF609" w:rsidR="00C30A77" w:rsidRPr="00593D09" w:rsidRDefault="00FD5DE0" w:rsidP="00593D09">
            <w:pPr>
              <w:spacing w:before="120" w:after="120"/>
              <w:rPr>
                <w:rFonts w:ascii="Arial" w:hAnsi="Arial" w:cs="Arial"/>
                <w:sz w:val="22"/>
                <w:szCs w:val="22"/>
              </w:rPr>
            </w:pPr>
            <w:r>
              <w:rPr>
                <w:rFonts w:ascii="Arial" w:hAnsi="Arial" w:cs="Arial"/>
                <w:color w:val="000000"/>
                <w:kern w:val="24"/>
                <w:sz w:val="22"/>
                <w:szCs w:val="22"/>
                <w:lang w:val="en-US"/>
              </w:rPr>
              <w:t>T</w:t>
            </w:r>
            <w:r w:rsidR="00E5277A">
              <w:rPr>
                <w:rFonts w:ascii="Arial" w:hAnsi="Arial" w:cs="Arial"/>
                <w:color w:val="000000"/>
                <w:kern w:val="24"/>
                <w:sz w:val="22"/>
                <w:szCs w:val="22"/>
                <w:lang w:val="en-US"/>
              </w:rPr>
              <w:t xml:space="preserve">his </w:t>
            </w:r>
            <w:r>
              <w:rPr>
                <w:rFonts w:ascii="Arial" w:hAnsi="Arial" w:cs="Arial"/>
                <w:color w:val="000000"/>
                <w:kern w:val="24"/>
                <w:sz w:val="22"/>
                <w:szCs w:val="22"/>
                <w:lang w:val="en-US"/>
              </w:rPr>
              <w:t xml:space="preserve">toolkit is in </w:t>
            </w:r>
            <w:r w:rsidR="00E5277A">
              <w:rPr>
                <w:rFonts w:ascii="Arial" w:hAnsi="Arial" w:cs="Arial"/>
                <w:color w:val="000000"/>
                <w:kern w:val="24"/>
                <w:sz w:val="22"/>
                <w:szCs w:val="22"/>
                <w:lang w:val="en-US"/>
              </w:rPr>
              <w:t xml:space="preserve">the remit of the </w:t>
            </w:r>
            <w:r>
              <w:rPr>
                <w:rFonts w:ascii="Arial" w:hAnsi="Arial" w:cs="Arial"/>
                <w:color w:val="000000"/>
                <w:kern w:val="24"/>
                <w:sz w:val="22"/>
                <w:szCs w:val="22"/>
                <w:lang w:val="en-US"/>
              </w:rPr>
              <w:t>‘Getting it Right First Time’ (</w:t>
            </w:r>
            <w:r w:rsidR="00E5277A">
              <w:rPr>
                <w:rFonts w:ascii="Arial" w:hAnsi="Arial" w:cs="Arial"/>
                <w:color w:val="000000"/>
                <w:kern w:val="24"/>
                <w:sz w:val="22"/>
                <w:szCs w:val="22"/>
                <w:lang w:val="en-US"/>
              </w:rPr>
              <w:t>GIRFT</w:t>
            </w:r>
            <w:r>
              <w:rPr>
                <w:rFonts w:ascii="Arial" w:hAnsi="Arial" w:cs="Arial"/>
                <w:color w:val="000000"/>
                <w:kern w:val="24"/>
                <w:sz w:val="22"/>
                <w:szCs w:val="22"/>
                <w:lang w:val="en-US"/>
              </w:rPr>
              <w:t>)</w:t>
            </w:r>
            <w:r w:rsidR="00E5277A">
              <w:rPr>
                <w:rFonts w:ascii="Arial" w:hAnsi="Arial" w:cs="Arial"/>
                <w:color w:val="000000"/>
                <w:kern w:val="24"/>
                <w:sz w:val="22"/>
                <w:szCs w:val="22"/>
                <w:lang w:val="en-US"/>
              </w:rPr>
              <w:t xml:space="preserve"> programme</w:t>
            </w:r>
            <w:r w:rsidR="00661D47">
              <w:rPr>
                <w:rFonts w:ascii="Arial" w:hAnsi="Arial" w:cs="Arial"/>
                <w:color w:val="000000"/>
                <w:kern w:val="24"/>
                <w:sz w:val="22"/>
                <w:szCs w:val="22"/>
                <w:lang w:val="en-US"/>
              </w:rPr>
              <w:t xml:space="preserve">, </w:t>
            </w:r>
            <w:r w:rsidR="00661D47" w:rsidRPr="00065590">
              <w:rPr>
                <w:rFonts w:ascii="Arial" w:hAnsi="Arial" w:cs="Arial"/>
                <w:color w:val="000000"/>
                <w:kern w:val="24"/>
                <w:sz w:val="22"/>
                <w:szCs w:val="22"/>
                <w:lang w:val="en-US"/>
              </w:rPr>
              <w:t xml:space="preserve">which is </w:t>
            </w:r>
            <w:r w:rsidRPr="00065590">
              <w:rPr>
                <w:rFonts w:ascii="Arial" w:hAnsi="Arial" w:cs="Arial"/>
                <w:color w:val="000000"/>
                <w:kern w:val="24"/>
                <w:sz w:val="22"/>
                <w:szCs w:val="22"/>
                <w:lang w:val="en-US"/>
              </w:rPr>
              <w:t>a national</w:t>
            </w:r>
            <w:r>
              <w:rPr>
                <w:rFonts w:ascii="Arial" w:hAnsi="Arial" w:cs="Arial"/>
                <w:color w:val="000000"/>
                <w:kern w:val="24"/>
                <w:sz w:val="22"/>
                <w:szCs w:val="22"/>
                <w:lang w:val="en-US"/>
              </w:rPr>
              <w:t xml:space="preserve"> NHS England programme</w:t>
            </w:r>
            <w:r w:rsidR="00661D47">
              <w:rPr>
                <w:rFonts w:ascii="Arial" w:hAnsi="Arial" w:cs="Arial"/>
                <w:color w:val="000000"/>
                <w:kern w:val="24"/>
                <w:sz w:val="22"/>
                <w:szCs w:val="22"/>
                <w:lang w:val="en-US"/>
              </w:rPr>
              <w:t>.</w:t>
            </w:r>
            <w:r>
              <w:rPr>
                <w:rFonts w:ascii="Arial" w:hAnsi="Arial" w:cs="Arial"/>
                <w:color w:val="000000"/>
                <w:kern w:val="24"/>
                <w:sz w:val="22"/>
                <w:szCs w:val="22"/>
                <w:lang w:val="en-US"/>
              </w:rPr>
              <w:t xml:space="preserve"> </w:t>
            </w:r>
          </w:p>
        </w:tc>
        <w:tc>
          <w:tcPr>
            <w:tcW w:w="3118" w:type="dxa"/>
          </w:tcPr>
          <w:p w14:paraId="272CA0EC" w14:textId="5D928B0D" w:rsidR="00C30A77" w:rsidRPr="00C30A77" w:rsidRDefault="00881386" w:rsidP="00C30A77">
            <w:pPr>
              <w:spacing w:before="120" w:after="120"/>
              <w:rPr>
                <w:rFonts w:ascii="Arial" w:hAnsi="Arial" w:cs="Arial"/>
                <w:color w:val="000000"/>
                <w:kern w:val="24"/>
                <w:sz w:val="22"/>
                <w:szCs w:val="22"/>
                <w:lang w:val="en-US"/>
              </w:rPr>
            </w:pPr>
            <w:r w:rsidRPr="00881386">
              <w:rPr>
                <w:rFonts w:ascii="Arial" w:hAnsi="Arial" w:cs="Arial"/>
                <w:color w:val="000000"/>
                <w:kern w:val="24"/>
                <w:sz w:val="22"/>
                <w:szCs w:val="22"/>
                <w:lang w:val="en-US"/>
              </w:rPr>
              <w:t>The indicator reflects a specific priority area</w:t>
            </w:r>
            <w:r w:rsidR="00941438">
              <w:rPr>
                <w:rFonts w:ascii="Arial" w:hAnsi="Arial" w:cs="Arial"/>
                <w:color w:val="000000"/>
                <w:kern w:val="24"/>
                <w:sz w:val="22"/>
                <w:szCs w:val="22"/>
                <w:lang w:val="en-US"/>
              </w:rPr>
              <w:t>.</w:t>
            </w:r>
          </w:p>
        </w:tc>
      </w:tr>
      <w:tr w:rsidR="00735337" w14:paraId="2E2CE1C4" w14:textId="77777777" w:rsidTr="002338EB">
        <w:tc>
          <w:tcPr>
            <w:tcW w:w="5949" w:type="dxa"/>
          </w:tcPr>
          <w:p w14:paraId="38207812" w14:textId="12BE7560" w:rsidR="00FD5DE0" w:rsidRDefault="00FD5DE0" w:rsidP="006726D5">
            <w:pPr>
              <w:spacing w:before="120" w:after="120"/>
              <w:rPr>
                <w:rFonts w:ascii="Arial" w:hAnsi="Arial" w:cs="Arial"/>
                <w:sz w:val="22"/>
                <w:szCs w:val="22"/>
              </w:rPr>
            </w:pPr>
            <w:r w:rsidRPr="00FD5DE0">
              <w:rPr>
                <w:rFonts w:ascii="Arial" w:hAnsi="Arial" w:cs="Arial"/>
                <w:sz w:val="22"/>
                <w:szCs w:val="22"/>
              </w:rPr>
              <w:t xml:space="preserve">People with </w:t>
            </w:r>
            <w:r>
              <w:rPr>
                <w:rFonts w:ascii="Arial" w:hAnsi="Arial" w:cs="Arial"/>
                <w:sz w:val="22"/>
                <w:szCs w:val="22"/>
              </w:rPr>
              <w:t>c</w:t>
            </w:r>
            <w:r w:rsidRPr="00FD5DE0">
              <w:rPr>
                <w:rFonts w:ascii="Arial" w:hAnsi="Arial" w:cs="Arial"/>
                <w:sz w:val="22"/>
                <w:szCs w:val="22"/>
              </w:rPr>
              <w:t xml:space="preserve">ystic </w:t>
            </w:r>
            <w:r>
              <w:rPr>
                <w:rFonts w:ascii="Arial" w:hAnsi="Arial" w:cs="Arial"/>
                <w:sz w:val="22"/>
                <w:szCs w:val="22"/>
              </w:rPr>
              <w:t>f</w:t>
            </w:r>
            <w:r w:rsidRPr="00FD5DE0">
              <w:rPr>
                <w:rFonts w:ascii="Arial" w:hAnsi="Arial" w:cs="Arial"/>
                <w:sz w:val="22"/>
                <w:szCs w:val="22"/>
              </w:rPr>
              <w:t>ibrosis (PWCF) find it difficult to establish sustained habits of self-care and median adherence to inhaled therapy in adults is less than 40% (</w:t>
            </w:r>
            <w:hyperlink r:id="rId8" w:history="1">
              <w:r w:rsidRPr="00B127A5">
                <w:rPr>
                  <w:rStyle w:val="Hyperlink"/>
                  <w:rFonts w:ascii="Arial" w:hAnsi="Arial" w:cs="Arial"/>
                  <w:sz w:val="22"/>
                  <w:szCs w:val="22"/>
                </w:rPr>
                <w:t>Daniels et al</w:t>
              </w:r>
              <w:r w:rsidR="00B127A5" w:rsidRPr="00B127A5">
                <w:rPr>
                  <w:rStyle w:val="Hyperlink"/>
                  <w:rFonts w:ascii="Arial" w:hAnsi="Arial" w:cs="Arial"/>
                  <w:sz w:val="22"/>
                  <w:szCs w:val="22"/>
                </w:rPr>
                <w:t xml:space="preserve"> </w:t>
              </w:r>
              <w:r w:rsidRPr="00B127A5">
                <w:rPr>
                  <w:rStyle w:val="Hyperlink"/>
                  <w:rFonts w:ascii="Arial" w:hAnsi="Arial" w:cs="Arial"/>
                  <w:sz w:val="22"/>
                  <w:szCs w:val="22"/>
                </w:rPr>
                <w:t>2011</w:t>
              </w:r>
            </w:hyperlink>
            <w:r w:rsidR="00B127A5">
              <w:rPr>
                <w:rFonts w:ascii="Arial" w:hAnsi="Arial" w:cs="Arial"/>
                <w:sz w:val="22"/>
                <w:szCs w:val="22"/>
              </w:rPr>
              <w:t>)</w:t>
            </w:r>
            <w:r w:rsidRPr="00FD5DE0">
              <w:rPr>
                <w:rFonts w:ascii="Arial" w:hAnsi="Arial" w:cs="Arial"/>
                <w:sz w:val="22"/>
                <w:szCs w:val="22"/>
              </w:rPr>
              <w:t xml:space="preserve">. Correspondingly, it can be difficult for clinicians to determine in an appointment whether worsening clinical symptoms are due to low adherence or another medical reason such as infection.  </w:t>
            </w:r>
          </w:p>
          <w:p w14:paraId="5E66828C" w14:textId="12D2E875" w:rsidR="006726D5" w:rsidRPr="006726D5" w:rsidRDefault="006726D5" w:rsidP="006726D5">
            <w:pPr>
              <w:spacing w:before="120" w:after="120"/>
              <w:rPr>
                <w:rFonts w:ascii="Arial" w:hAnsi="Arial" w:cs="Arial"/>
                <w:sz w:val="22"/>
                <w:szCs w:val="22"/>
              </w:rPr>
            </w:pPr>
            <w:bookmarkStart w:id="1" w:name="_Hlk185433187"/>
            <w:r w:rsidRPr="006726D5">
              <w:rPr>
                <w:rFonts w:ascii="Arial" w:hAnsi="Arial" w:cs="Arial"/>
                <w:sz w:val="22"/>
                <w:szCs w:val="22"/>
              </w:rPr>
              <w:t>CFHealthHub (CFHH) is a digital information technology platform that automatically collects adherence data and makes time</w:t>
            </w:r>
            <w:r w:rsidR="00FD5DE0">
              <w:rPr>
                <w:rFonts w:ascii="Arial" w:hAnsi="Arial" w:cs="Arial"/>
                <w:sz w:val="22"/>
                <w:szCs w:val="22"/>
              </w:rPr>
              <w:t>-</w:t>
            </w:r>
            <w:r w:rsidRPr="006726D5">
              <w:rPr>
                <w:rFonts w:ascii="Arial" w:hAnsi="Arial" w:cs="Arial"/>
                <w:sz w:val="22"/>
                <w:szCs w:val="22"/>
              </w:rPr>
              <w:t xml:space="preserve"> and date</w:t>
            </w:r>
            <w:r w:rsidR="00FD5DE0">
              <w:rPr>
                <w:rFonts w:ascii="Arial" w:hAnsi="Arial" w:cs="Arial"/>
                <w:sz w:val="22"/>
                <w:szCs w:val="22"/>
              </w:rPr>
              <w:t>-</w:t>
            </w:r>
            <w:r w:rsidRPr="006726D5">
              <w:rPr>
                <w:rFonts w:ascii="Arial" w:hAnsi="Arial" w:cs="Arial"/>
                <w:sz w:val="22"/>
                <w:szCs w:val="22"/>
              </w:rPr>
              <w:t xml:space="preserve">stamped data describing daily and weekly adherence to inhaled therapy (mucolytics and antibiotics) available </w:t>
            </w:r>
            <w:r w:rsidR="00661D47">
              <w:rPr>
                <w:rFonts w:ascii="Arial" w:hAnsi="Arial" w:cs="Arial"/>
                <w:sz w:val="22"/>
                <w:szCs w:val="22"/>
              </w:rPr>
              <w:t>to PWCF</w:t>
            </w:r>
            <w:r w:rsidRPr="006726D5">
              <w:rPr>
                <w:rFonts w:ascii="Arial" w:hAnsi="Arial" w:cs="Arial"/>
                <w:sz w:val="22"/>
                <w:szCs w:val="22"/>
              </w:rPr>
              <w:t xml:space="preserve"> and their clinical teams</w:t>
            </w:r>
            <w:bookmarkEnd w:id="1"/>
            <w:r w:rsidRPr="006726D5">
              <w:rPr>
                <w:rFonts w:ascii="Arial" w:hAnsi="Arial" w:cs="Arial"/>
                <w:sz w:val="22"/>
                <w:szCs w:val="22"/>
              </w:rPr>
              <w:t xml:space="preserve">. This creates a learning health system that transforms </w:t>
            </w:r>
            <w:r>
              <w:rPr>
                <w:rFonts w:ascii="Arial" w:hAnsi="Arial" w:cs="Arial"/>
                <w:sz w:val="22"/>
                <w:szCs w:val="22"/>
              </w:rPr>
              <w:t>cystic fibrosis</w:t>
            </w:r>
            <w:r w:rsidRPr="006726D5">
              <w:rPr>
                <w:rFonts w:ascii="Arial" w:hAnsi="Arial" w:cs="Arial"/>
                <w:sz w:val="22"/>
                <w:szCs w:val="22"/>
              </w:rPr>
              <w:t xml:space="preserve"> care through behaviour change interventions that create clinician and patient activation. </w:t>
            </w:r>
            <w:r w:rsidR="005C1676" w:rsidRPr="005C1676">
              <w:rPr>
                <w:rFonts w:ascii="Arial" w:hAnsi="Arial" w:cs="Arial"/>
                <w:sz w:val="22"/>
                <w:szCs w:val="22"/>
              </w:rPr>
              <w:t>The</w:t>
            </w:r>
            <w:r w:rsidRPr="006726D5">
              <w:rPr>
                <w:rFonts w:ascii="Arial" w:hAnsi="Arial" w:cs="Arial"/>
                <w:sz w:val="22"/>
                <w:szCs w:val="22"/>
              </w:rPr>
              <w:t xml:space="preserve"> </w:t>
            </w:r>
            <w:r w:rsidR="005C1676">
              <w:rPr>
                <w:rFonts w:ascii="Arial" w:hAnsi="Arial" w:cs="Arial"/>
                <w:sz w:val="22"/>
                <w:szCs w:val="22"/>
              </w:rPr>
              <w:t>d</w:t>
            </w:r>
            <w:r w:rsidRPr="006726D5">
              <w:rPr>
                <w:rFonts w:ascii="Arial" w:hAnsi="Arial" w:cs="Arial"/>
                <w:sz w:val="22"/>
                <w:szCs w:val="22"/>
              </w:rPr>
              <w:t>ata in CFHH ha</w:t>
            </w:r>
            <w:r w:rsidR="005C1676">
              <w:rPr>
                <w:rFonts w:ascii="Arial" w:hAnsi="Arial" w:cs="Arial"/>
                <w:sz w:val="22"/>
                <w:szCs w:val="22"/>
              </w:rPr>
              <w:t>ve</w:t>
            </w:r>
            <w:r w:rsidRPr="006726D5">
              <w:rPr>
                <w:rFonts w:ascii="Arial" w:hAnsi="Arial" w:cs="Arial"/>
                <w:sz w:val="22"/>
                <w:szCs w:val="22"/>
              </w:rPr>
              <w:t xml:space="preserve"> 3 purposes</w:t>
            </w:r>
            <w:r w:rsidR="0056499A">
              <w:rPr>
                <w:rFonts w:ascii="Arial" w:hAnsi="Arial" w:cs="Arial"/>
                <w:sz w:val="22"/>
                <w:szCs w:val="22"/>
              </w:rPr>
              <w:t xml:space="preserve"> </w:t>
            </w:r>
            <w:r w:rsidR="0056499A" w:rsidRPr="00065590">
              <w:rPr>
                <w:rFonts w:ascii="Arial" w:hAnsi="Arial" w:cs="Arial"/>
                <w:sz w:val="22"/>
                <w:szCs w:val="22"/>
              </w:rPr>
              <w:t>and</w:t>
            </w:r>
            <w:r w:rsidR="0056499A">
              <w:rPr>
                <w:rFonts w:ascii="Arial" w:hAnsi="Arial" w:cs="Arial"/>
                <w:sz w:val="22"/>
                <w:szCs w:val="22"/>
              </w:rPr>
              <w:t xml:space="preserve"> </w:t>
            </w:r>
            <w:r w:rsidRPr="006726D5">
              <w:rPr>
                <w:rFonts w:ascii="Arial" w:hAnsi="Arial" w:cs="Arial"/>
                <w:sz w:val="22"/>
                <w:szCs w:val="22"/>
              </w:rPr>
              <w:t>audiences (hereafter referred to as ‘levels’)</w:t>
            </w:r>
            <w:r>
              <w:rPr>
                <w:rFonts w:ascii="Arial" w:hAnsi="Arial" w:cs="Arial"/>
                <w:sz w:val="22"/>
                <w:szCs w:val="22"/>
              </w:rPr>
              <w:t>:</w:t>
            </w:r>
          </w:p>
          <w:p w14:paraId="1DAB2BD9" w14:textId="6F5CB802" w:rsidR="006726D5" w:rsidRPr="006726D5" w:rsidRDefault="006726D5" w:rsidP="006726D5">
            <w:pPr>
              <w:spacing w:before="120" w:after="120"/>
              <w:rPr>
                <w:rFonts w:ascii="Arial" w:hAnsi="Arial" w:cs="Arial"/>
                <w:sz w:val="22"/>
                <w:szCs w:val="22"/>
              </w:rPr>
            </w:pPr>
            <w:r>
              <w:rPr>
                <w:rFonts w:ascii="Arial" w:hAnsi="Arial" w:cs="Arial"/>
                <w:sz w:val="22"/>
                <w:szCs w:val="22"/>
              </w:rPr>
              <w:t xml:space="preserve">1. </w:t>
            </w:r>
            <w:r w:rsidR="00661D47">
              <w:rPr>
                <w:rFonts w:ascii="Arial" w:hAnsi="Arial" w:cs="Arial"/>
                <w:sz w:val="22"/>
                <w:szCs w:val="22"/>
              </w:rPr>
              <w:t>PWCF</w:t>
            </w:r>
            <w:r w:rsidRPr="006726D5">
              <w:rPr>
                <w:rFonts w:ascii="Arial" w:hAnsi="Arial" w:cs="Arial"/>
                <w:sz w:val="22"/>
                <w:szCs w:val="22"/>
              </w:rPr>
              <w:t xml:space="preserve">: </w:t>
            </w:r>
            <w:r w:rsidR="008370C3">
              <w:rPr>
                <w:rFonts w:ascii="Arial" w:hAnsi="Arial" w:cs="Arial"/>
                <w:sz w:val="22"/>
                <w:szCs w:val="22"/>
              </w:rPr>
              <w:t>t</w:t>
            </w:r>
            <w:r w:rsidRPr="006726D5">
              <w:rPr>
                <w:rFonts w:ascii="Arial" w:hAnsi="Arial" w:cs="Arial"/>
                <w:sz w:val="22"/>
                <w:szCs w:val="22"/>
              </w:rPr>
              <w:t xml:space="preserve">here is considerable evidence (reviewed below) that making feedback of </w:t>
            </w:r>
            <w:r w:rsidRPr="00065590">
              <w:rPr>
                <w:rFonts w:ascii="Arial" w:hAnsi="Arial" w:cs="Arial"/>
                <w:sz w:val="22"/>
                <w:szCs w:val="22"/>
              </w:rPr>
              <w:t>time</w:t>
            </w:r>
            <w:r w:rsidR="0056499A" w:rsidRPr="00065590">
              <w:rPr>
                <w:rFonts w:ascii="Arial" w:hAnsi="Arial" w:cs="Arial"/>
                <w:sz w:val="22"/>
                <w:szCs w:val="22"/>
              </w:rPr>
              <w:t>-</w:t>
            </w:r>
            <w:r w:rsidRPr="00065590">
              <w:rPr>
                <w:rFonts w:ascii="Arial" w:hAnsi="Arial" w:cs="Arial"/>
                <w:sz w:val="22"/>
                <w:szCs w:val="22"/>
              </w:rPr>
              <w:t xml:space="preserve"> and date</w:t>
            </w:r>
            <w:r w:rsidR="0056499A" w:rsidRPr="00065590">
              <w:rPr>
                <w:rFonts w:ascii="Arial" w:hAnsi="Arial" w:cs="Arial"/>
                <w:sz w:val="22"/>
                <w:szCs w:val="22"/>
              </w:rPr>
              <w:t>-</w:t>
            </w:r>
            <w:r w:rsidRPr="006726D5">
              <w:rPr>
                <w:rFonts w:ascii="Arial" w:hAnsi="Arial" w:cs="Arial"/>
                <w:sz w:val="22"/>
                <w:szCs w:val="22"/>
              </w:rPr>
              <w:t xml:space="preserve"> stamped data about a desirable behaviour (taking medication) supports behaviour change (increased adherence). The CFHH enables ‘patient activation’ whereby patients have the knowledge, skills and motivation to contribute to the management of their own care.</w:t>
            </w:r>
          </w:p>
          <w:p w14:paraId="4ABDE864" w14:textId="6C93E529" w:rsidR="006726D5" w:rsidRPr="006726D5" w:rsidRDefault="006726D5" w:rsidP="006726D5">
            <w:pPr>
              <w:spacing w:before="120" w:after="120"/>
              <w:rPr>
                <w:rFonts w:ascii="Arial" w:hAnsi="Arial" w:cs="Arial"/>
                <w:sz w:val="22"/>
                <w:szCs w:val="22"/>
              </w:rPr>
            </w:pPr>
            <w:r>
              <w:rPr>
                <w:rFonts w:ascii="Arial" w:hAnsi="Arial" w:cs="Arial"/>
                <w:sz w:val="22"/>
                <w:szCs w:val="22"/>
              </w:rPr>
              <w:t xml:space="preserve">2. </w:t>
            </w:r>
            <w:r w:rsidRPr="006726D5">
              <w:rPr>
                <w:rFonts w:ascii="Arial" w:hAnsi="Arial" w:cs="Arial"/>
                <w:sz w:val="22"/>
                <w:szCs w:val="22"/>
              </w:rPr>
              <w:t xml:space="preserve">Clinician: </w:t>
            </w:r>
            <w:r w:rsidR="008370C3">
              <w:rPr>
                <w:rFonts w:ascii="Arial" w:hAnsi="Arial" w:cs="Arial"/>
                <w:sz w:val="22"/>
                <w:szCs w:val="22"/>
              </w:rPr>
              <w:t>p</w:t>
            </w:r>
            <w:r w:rsidRPr="006726D5">
              <w:rPr>
                <w:rFonts w:ascii="Arial" w:hAnsi="Arial" w:cs="Arial"/>
                <w:sz w:val="22"/>
                <w:szCs w:val="22"/>
              </w:rPr>
              <w:t xml:space="preserve">roviding clinicians with accurate data on a </w:t>
            </w:r>
            <w:r w:rsidR="00661D47">
              <w:rPr>
                <w:rFonts w:ascii="Arial" w:hAnsi="Arial" w:cs="Arial"/>
                <w:sz w:val="22"/>
                <w:szCs w:val="22"/>
              </w:rPr>
              <w:t xml:space="preserve">PWCF’s </w:t>
            </w:r>
            <w:r w:rsidRPr="006726D5">
              <w:rPr>
                <w:rFonts w:ascii="Arial" w:hAnsi="Arial" w:cs="Arial"/>
                <w:sz w:val="22"/>
                <w:szCs w:val="22"/>
              </w:rPr>
              <w:t xml:space="preserve">adherence to their prescribed medication provide more complete information, which helps them interpret the </w:t>
            </w:r>
            <w:r w:rsidRPr="006726D5">
              <w:rPr>
                <w:rFonts w:ascii="Arial" w:hAnsi="Arial" w:cs="Arial"/>
                <w:sz w:val="22"/>
                <w:szCs w:val="22"/>
              </w:rPr>
              <w:lastRenderedPageBreak/>
              <w:t>clinical picture when a</w:t>
            </w:r>
            <w:r>
              <w:rPr>
                <w:rFonts w:ascii="Arial" w:hAnsi="Arial" w:cs="Arial"/>
                <w:sz w:val="22"/>
                <w:szCs w:val="22"/>
              </w:rPr>
              <w:t xml:space="preserve"> </w:t>
            </w:r>
            <w:r w:rsidR="00661D47">
              <w:rPr>
                <w:rFonts w:ascii="Arial" w:hAnsi="Arial" w:cs="Arial"/>
                <w:sz w:val="22"/>
                <w:szCs w:val="22"/>
              </w:rPr>
              <w:t>PWCF</w:t>
            </w:r>
            <w:r w:rsidRPr="006726D5">
              <w:rPr>
                <w:rFonts w:ascii="Arial" w:hAnsi="Arial" w:cs="Arial"/>
                <w:sz w:val="22"/>
                <w:szCs w:val="22"/>
              </w:rPr>
              <w:t xml:space="preserve"> attends clinic. CFHH removes the invisibility of patients</w:t>
            </w:r>
            <w:r w:rsidR="00661D47">
              <w:rPr>
                <w:rFonts w:ascii="Arial" w:hAnsi="Arial" w:cs="Arial"/>
                <w:sz w:val="22"/>
                <w:szCs w:val="22"/>
              </w:rPr>
              <w:t>’</w:t>
            </w:r>
            <w:r w:rsidRPr="006726D5">
              <w:rPr>
                <w:rFonts w:ascii="Arial" w:hAnsi="Arial" w:cs="Arial"/>
                <w:sz w:val="22"/>
                <w:szCs w:val="22"/>
              </w:rPr>
              <w:t xml:space="preserve"> self-care behaviours and facilitates ‘clinician activation’ whereby clinicians are equipped with the knowledge, skills and motivation to support patients in building habits of self-care</w:t>
            </w:r>
            <w:r w:rsidR="00065590">
              <w:rPr>
                <w:rFonts w:ascii="Arial" w:hAnsi="Arial" w:cs="Arial"/>
                <w:sz w:val="22"/>
                <w:szCs w:val="22"/>
              </w:rPr>
              <w:t>.</w:t>
            </w:r>
          </w:p>
          <w:p w14:paraId="728925E2" w14:textId="5CF4DF41" w:rsidR="006726D5" w:rsidRPr="006726D5" w:rsidRDefault="006726D5" w:rsidP="006726D5">
            <w:pPr>
              <w:spacing w:before="120" w:after="120"/>
              <w:rPr>
                <w:rFonts w:ascii="Arial" w:hAnsi="Arial" w:cs="Arial"/>
                <w:sz w:val="22"/>
                <w:szCs w:val="22"/>
              </w:rPr>
            </w:pPr>
            <w:r>
              <w:rPr>
                <w:rFonts w:ascii="Arial" w:hAnsi="Arial" w:cs="Arial"/>
                <w:sz w:val="22"/>
                <w:szCs w:val="22"/>
              </w:rPr>
              <w:t xml:space="preserve">3. </w:t>
            </w:r>
            <w:r w:rsidRPr="006726D5">
              <w:rPr>
                <w:rFonts w:ascii="Arial" w:hAnsi="Arial" w:cs="Arial"/>
                <w:sz w:val="22"/>
                <w:szCs w:val="22"/>
              </w:rPr>
              <w:t xml:space="preserve">Centre: </w:t>
            </w:r>
            <w:r w:rsidR="008370C3">
              <w:rPr>
                <w:rFonts w:ascii="Arial" w:hAnsi="Arial" w:cs="Arial"/>
                <w:sz w:val="22"/>
                <w:szCs w:val="22"/>
              </w:rPr>
              <w:t>m</w:t>
            </w:r>
            <w:r w:rsidRPr="006726D5">
              <w:rPr>
                <w:rFonts w:ascii="Arial" w:hAnsi="Arial" w:cs="Arial"/>
                <w:sz w:val="22"/>
                <w:szCs w:val="22"/>
              </w:rPr>
              <w:t xml:space="preserve">aking the aggregate of this data available at a centre level will allow </w:t>
            </w:r>
            <w:r>
              <w:rPr>
                <w:rFonts w:ascii="Arial" w:hAnsi="Arial" w:cs="Arial"/>
                <w:sz w:val="22"/>
                <w:szCs w:val="22"/>
              </w:rPr>
              <w:t xml:space="preserve">a </w:t>
            </w:r>
            <w:r w:rsidRPr="006726D5">
              <w:rPr>
                <w:rFonts w:ascii="Arial" w:hAnsi="Arial" w:cs="Arial"/>
                <w:sz w:val="22"/>
                <w:szCs w:val="22"/>
              </w:rPr>
              <w:t xml:space="preserve">centre to track their performance over time, as well as </w:t>
            </w:r>
            <w:r w:rsidR="005C1676" w:rsidRPr="00065590">
              <w:rPr>
                <w:rFonts w:ascii="Arial" w:hAnsi="Arial" w:cs="Arial"/>
                <w:sz w:val="22"/>
                <w:szCs w:val="22"/>
              </w:rPr>
              <w:t>enabling</w:t>
            </w:r>
            <w:r w:rsidR="005C1676">
              <w:rPr>
                <w:rFonts w:ascii="Arial" w:hAnsi="Arial" w:cs="Arial"/>
                <w:b/>
                <w:bCs/>
                <w:sz w:val="22"/>
                <w:szCs w:val="22"/>
              </w:rPr>
              <w:t xml:space="preserve"> </w:t>
            </w:r>
            <w:r w:rsidRPr="006726D5">
              <w:rPr>
                <w:rFonts w:ascii="Arial" w:hAnsi="Arial" w:cs="Arial"/>
                <w:sz w:val="22"/>
                <w:szCs w:val="22"/>
              </w:rPr>
              <w:t xml:space="preserve">centres with lower performance to seek support to improve adherence rates. </w:t>
            </w:r>
          </w:p>
          <w:p w14:paraId="378D38FD" w14:textId="1D1F3CA3" w:rsidR="00FD5DE0" w:rsidRPr="00065590" w:rsidRDefault="006726D5" w:rsidP="00AC3281">
            <w:pPr>
              <w:spacing w:before="120" w:after="120"/>
              <w:rPr>
                <w:rFonts w:ascii="Arial" w:hAnsi="Arial" w:cs="Arial"/>
                <w:sz w:val="22"/>
                <w:szCs w:val="22"/>
              </w:rPr>
            </w:pPr>
            <w:r w:rsidRPr="00065590">
              <w:rPr>
                <w:rFonts w:ascii="Arial" w:hAnsi="Arial" w:cs="Arial"/>
                <w:sz w:val="22"/>
                <w:szCs w:val="22"/>
              </w:rPr>
              <w:t xml:space="preserve">This indicator is at the centre </w:t>
            </w:r>
            <w:r w:rsidR="008370C3" w:rsidRPr="00065590">
              <w:rPr>
                <w:rFonts w:ascii="Arial" w:hAnsi="Arial" w:cs="Arial"/>
                <w:sz w:val="22"/>
                <w:szCs w:val="22"/>
              </w:rPr>
              <w:t xml:space="preserve">level; </w:t>
            </w:r>
            <w:r w:rsidRPr="00065590">
              <w:rPr>
                <w:rFonts w:ascii="Arial" w:hAnsi="Arial" w:cs="Arial"/>
                <w:sz w:val="22"/>
                <w:szCs w:val="22"/>
              </w:rPr>
              <w:t xml:space="preserve">it is this data which </w:t>
            </w:r>
            <w:r w:rsidR="005C1676" w:rsidRPr="00065590">
              <w:rPr>
                <w:rFonts w:ascii="Arial" w:hAnsi="Arial" w:cs="Arial"/>
                <w:sz w:val="22"/>
                <w:szCs w:val="22"/>
              </w:rPr>
              <w:t>are</w:t>
            </w:r>
            <w:r w:rsidRPr="00065590">
              <w:rPr>
                <w:rFonts w:ascii="Arial" w:hAnsi="Arial" w:cs="Arial"/>
                <w:sz w:val="22"/>
                <w:szCs w:val="22"/>
              </w:rPr>
              <w:t xml:space="preserve"> made available beyond the </w:t>
            </w:r>
            <w:r w:rsidR="00661D47" w:rsidRPr="00065590">
              <w:rPr>
                <w:rFonts w:ascii="Arial" w:hAnsi="Arial" w:cs="Arial"/>
                <w:sz w:val="22"/>
                <w:szCs w:val="22"/>
              </w:rPr>
              <w:t>PWCF</w:t>
            </w:r>
            <w:r w:rsidRPr="00065590">
              <w:rPr>
                <w:rFonts w:ascii="Arial" w:hAnsi="Arial" w:cs="Arial"/>
                <w:sz w:val="22"/>
                <w:szCs w:val="22"/>
              </w:rPr>
              <w:t xml:space="preserve"> and immediate clinical team</w:t>
            </w:r>
            <w:r w:rsidR="00661D47" w:rsidRPr="00065590">
              <w:rPr>
                <w:rFonts w:ascii="Arial" w:hAnsi="Arial" w:cs="Arial"/>
                <w:sz w:val="22"/>
                <w:szCs w:val="22"/>
              </w:rPr>
              <w:t xml:space="preserve"> levels</w:t>
            </w:r>
            <w:r w:rsidRPr="00065590">
              <w:rPr>
                <w:rFonts w:ascii="Arial" w:hAnsi="Arial" w:cs="Arial"/>
                <w:sz w:val="22"/>
                <w:szCs w:val="22"/>
              </w:rPr>
              <w:t>,</w:t>
            </w:r>
            <w:r w:rsidR="0056499A" w:rsidRPr="00065590">
              <w:rPr>
                <w:rFonts w:ascii="Arial" w:hAnsi="Arial" w:cs="Arial"/>
                <w:sz w:val="22"/>
                <w:szCs w:val="22"/>
              </w:rPr>
              <w:t xml:space="preserve"> in addition to being </w:t>
            </w:r>
            <w:r w:rsidRPr="00065590">
              <w:rPr>
                <w:rFonts w:ascii="Arial" w:hAnsi="Arial" w:cs="Arial"/>
                <w:sz w:val="22"/>
                <w:szCs w:val="22"/>
              </w:rPr>
              <w:t xml:space="preserve">used to compare the performance of CF centres. However, the </w:t>
            </w:r>
            <w:r w:rsidR="00661D47" w:rsidRPr="00065590">
              <w:rPr>
                <w:rFonts w:ascii="Arial" w:hAnsi="Arial" w:cs="Arial"/>
                <w:sz w:val="22"/>
                <w:szCs w:val="22"/>
              </w:rPr>
              <w:t>PWCF</w:t>
            </w:r>
            <w:r w:rsidR="008370C3" w:rsidRPr="00065590">
              <w:rPr>
                <w:rFonts w:ascii="Arial" w:hAnsi="Arial" w:cs="Arial"/>
                <w:sz w:val="22"/>
                <w:szCs w:val="22"/>
              </w:rPr>
              <w:t>-</w:t>
            </w:r>
            <w:r w:rsidR="00C642C8" w:rsidRPr="00065590">
              <w:rPr>
                <w:rFonts w:ascii="Arial" w:hAnsi="Arial" w:cs="Arial"/>
                <w:sz w:val="22"/>
                <w:szCs w:val="22"/>
              </w:rPr>
              <w:t xml:space="preserve"> </w:t>
            </w:r>
            <w:r w:rsidRPr="00065590">
              <w:rPr>
                <w:rFonts w:ascii="Arial" w:hAnsi="Arial" w:cs="Arial"/>
                <w:sz w:val="22"/>
                <w:szCs w:val="22"/>
              </w:rPr>
              <w:t>and clinician</w:t>
            </w:r>
            <w:r w:rsidR="008370C3" w:rsidRPr="00065590">
              <w:rPr>
                <w:rFonts w:ascii="Arial" w:hAnsi="Arial" w:cs="Arial"/>
                <w:sz w:val="22"/>
                <w:szCs w:val="22"/>
              </w:rPr>
              <w:t>-</w:t>
            </w:r>
            <w:r w:rsidRPr="00065590">
              <w:rPr>
                <w:rFonts w:ascii="Arial" w:hAnsi="Arial" w:cs="Arial"/>
                <w:sz w:val="22"/>
                <w:szCs w:val="22"/>
              </w:rPr>
              <w:t>level data sharing are the mechanism through which adherence improves</w:t>
            </w:r>
            <w:r w:rsidR="008370C3" w:rsidRPr="00065590">
              <w:rPr>
                <w:rFonts w:ascii="Arial" w:hAnsi="Arial" w:cs="Arial"/>
                <w:sz w:val="22"/>
                <w:szCs w:val="22"/>
              </w:rPr>
              <w:t>.</w:t>
            </w:r>
            <w:r w:rsidRPr="00065590">
              <w:rPr>
                <w:rFonts w:ascii="Arial" w:hAnsi="Arial" w:cs="Arial"/>
                <w:sz w:val="22"/>
                <w:szCs w:val="22"/>
              </w:rPr>
              <w:t xml:space="preserve"> </w:t>
            </w:r>
            <w:r w:rsidR="008370C3" w:rsidRPr="00065590">
              <w:rPr>
                <w:rFonts w:ascii="Arial" w:hAnsi="Arial" w:cs="Arial"/>
                <w:sz w:val="22"/>
                <w:szCs w:val="22"/>
              </w:rPr>
              <w:t>T</w:t>
            </w:r>
            <w:r w:rsidRPr="00065590">
              <w:rPr>
                <w:rFonts w:ascii="Arial" w:hAnsi="Arial" w:cs="Arial"/>
                <w:sz w:val="22"/>
                <w:szCs w:val="22"/>
              </w:rPr>
              <w:t>herefore</w:t>
            </w:r>
            <w:r w:rsidR="008370C3" w:rsidRPr="00065590">
              <w:rPr>
                <w:rFonts w:ascii="Arial" w:hAnsi="Arial" w:cs="Arial"/>
                <w:sz w:val="22"/>
                <w:szCs w:val="22"/>
              </w:rPr>
              <w:t>,</w:t>
            </w:r>
            <w:r w:rsidRPr="00065590">
              <w:rPr>
                <w:rFonts w:ascii="Arial" w:hAnsi="Arial" w:cs="Arial"/>
                <w:sz w:val="22"/>
                <w:szCs w:val="22"/>
              </w:rPr>
              <w:t xml:space="preserve"> the rationale behind these </w:t>
            </w:r>
            <w:r w:rsidR="00065590" w:rsidRPr="00065590">
              <w:rPr>
                <w:rFonts w:ascii="Arial" w:hAnsi="Arial" w:cs="Arial"/>
                <w:sz w:val="22"/>
                <w:szCs w:val="22"/>
              </w:rPr>
              <w:t>is</w:t>
            </w:r>
            <w:r w:rsidRPr="00065590">
              <w:rPr>
                <w:rFonts w:ascii="Arial" w:hAnsi="Arial" w:cs="Arial"/>
                <w:sz w:val="22"/>
                <w:szCs w:val="22"/>
              </w:rPr>
              <w:t xml:space="preserve"> provided. It should be noted that data being shared at the </w:t>
            </w:r>
            <w:r w:rsidR="0056499A" w:rsidRPr="00065590">
              <w:rPr>
                <w:rFonts w:ascii="Arial" w:hAnsi="Arial" w:cs="Arial"/>
                <w:sz w:val="22"/>
                <w:szCs w:val="22"/>
              </w:rPr>
              <w:t>PWCF-</w:t>
            </w:r>
            <w:r w:rsidR="00C642C8" w:rsidRPr="00065590">
              <w:rPr>
                <w:rFonts w:ascii="Arial" w:hAnsi="Arial" w:cs="Arial"/>
                <w:sz w:val="22"/>
                <w:szCs w:val="22"/>
              </w:rPr>
              <w:t xml:space="preserve"> </w:t>
            </w:r>
            <w:r w:rsidRPr="00065590">
              <w:rPr>
                <w:rFonts w:ascii="Arial" w:hAnsi="Arial" w:cs="Arial"/>
                <w:sz w:val="22"/>
                <w:szCs w:val="22"/>
              </w:rPr>
              <w:t>and clinician</w:t>
            </w:r>
            <w:r w:rsidR="008370C3" w:rsidRPr="00065590">
              <w:rPr>
                <w:rFonts w:ascii="Arial" w:hAnsi="Arial" w:cs="Arial"/>
                <w:sz w:val="22"/>
                <w:szCs w:val="22"/>
              </w:rPr>
              <w:t>-</w:t>
            </w:r>
            <w:r w:rsidRPr="00065590">
              <w:rPr>
                <w:rFonts w:ascii="Arial" w:hAnsi="Arial" w:cs="Arial"/>
                <w:sz w:val="22"/>
                <w:szCs w:val="22"/>
              </w:rPr>
              <w:t xml:space="preserve">level </w:t>
            </w:r>
            <w:r w:rsidR="005C1676" w:rsidRPr="00065590">
              <w:rPr>
                <w:rFonts w:ascii="Arial" w:hAnsi="Arial" w:cs="Arial"/>
                <w:sz w:val="22"/>
                <w:szCs w:val="22"/>
              </w:rPr>
              <w:t>are</w:t>
            </w:r>
            <w:r w:rsidRPr="00065590">
              <w:rPr>
                <w:rFonts w:ascii="Arial" w:hAnsi="Arial" w:cs="Arial"/>
                <w:sz w:val="22"/>
                <w:szCs w:val="22"/>
              </w:rPr>
              <w:t xml:space="preserve"> the same</w:t>
            </w:r>
            <w:r w:rsidR="00065590" w:rsidRPr="00065590">
              <w:rPr>
                <w:rFonts w:ascii="Arial" w:hAnsi="Arial" w:cs="Arial"/>
                <w:sz w:val="22"/>
                <w:szCs w:val="22"/>
              </w:rPr>
              <w:t xml:space="preserve"> although</w:t>
            </w:r>
            <w:r w:rsidRPr="00065590">
              <w:rPr>
                <w:rFonts w:ascii="Arial" w:hAnsi="Arial" w:cs="Arial"/>
                <w:sz w:val="22"/>
                <w:szCs w:val="22"/>
              </w:rPr>
              <w:t xml:space="preserve"> the purpose differs </w:t>
            </w:r>
            <w:r w:rsidR="0056499A" w:rsidRPr="00065590">
              <w:rPr>
                <w:rFonts w:ascii="Arial" w:hAnsi="Arial" w:cs="Arial"/>
                <w:sz w:val="22"/>
                <w:szCs w:val="22"/>
              </w:rPr>
              <w:t>according to</w:t>
            </w:r>
            <w:r w:rsidRPr="00065590">
              <w:rPr>
                <w:rFonts w:ascii="Arial" w:hAnsi="Arial" w:cs="Arial"/>
                <w:sz w:val="22"/>
                <w:szCs w:val="22"/>
              </w:rPr>
              <w:t xml:space="preserve"> the audience</w:t>
            </w:r>
            <w:r w:rsidR="0056499A" w:rsidRPr="00065590">
              <w:rPr>
                <w:rFonts w:ascii="Arial" w:hAnsi="Arial" w:cs="Arial"/>
                <w:sz w:val="22"/>
                <w:szCs w:val="22"/>
              </w:rPr>
              <w:t>.</w:t>
            </w:r>
            <w:r w:rsidRPr="00065590">
              <w:rPr>
                <w:rFonts w:ascii="Arial" w:hAnsi="Arial" w:cs="Arial"/>
                <w:sz w:val="22"/>
                <w:szCs w:val="22"/>
              </w:rPr>
              <w:t xml:space="preserve"> </w:t>
            </w:r>
          </w:p>
        </w:tc>
        <w:tc>
          <w:tcPr>
            <w:tcW w:w="3118" w:type="dxa"/>
          </w:tcPr>
          <w:p w14:paraId="3C8B1CA2" w14:textId="59ED47E4" w:rsidR="00735337" w:rsidRPr="00AC3281" w:rsidRDefault="00735337" w:rsidP="00735337">
            <w:pPr>
              <w:spacing w:before="120" w:after="120"/>
              <w:rPr>
                <w:rFonts w:ascii="Arial" w:hAnsi="Arial" w:cs="Arial"/>
                <w:color w:val="000000"/>
                <w:kern w:val="24"/>
                <w:sz w:val="22"/>
                <w:szCs w:val="22"/>
                <w:lang w:val="en-US"/>
              </w:rPr>
            </w:pPr>
            <w:r w:rsidRPr="00AC3281">
              <w:rPr>
                <w:rFonts w:ascii="Arial" w:hAnsi="Arial" w:cs="Arial"/>
                <w:color w:val="000000"/>
                <w:kern w:val="24"/>
                <w:sz w:val="22"/>
                <w:szCs w:val="22"/>
                <w:lang w:val="en-US"/>
              </w:rPr>
              <w:lastRenderedPageBreak/>
              <w:t>The indicator relates to an area where there is known variation in practice</w:t>
            </w:r>
            <w:r w:rsidR="00941438">
              <w:rPr>
                <w:rFonts w:ascii="Arial" w:hAnsi="Arial" w:cs="Arial"/>
                <w:color w:val="000000"/>
                <w:kern w:val="24"/>
                <w:sz w:val="22"/>
                <w:szCs w:val="22"/>
                <w:lang w:val="en-US"/>
              </w:rPr>
              <w:t>.</w:t>
            </w:r>
          </w:p>
          <w:p w14:paraId="3FD01E72" w14:textId="7EEBCB51" w:rsidR="00735337" w:rsidRPr="002338EB" w:rsidRDefault="00735337" w:rsidP="00735337">
            <w:pPr>
              <w:pStyle w:val="Paragraph"/>
              <w:spacing w:before="120" w:after="120" w:line="240" w:lineRule="auto"/>
              <w:rPr>
                <w:highlight w:val="lightGray"/>
              </w:rPr>
            </w:pPr>
            <w:r w:rsidRPr="00AC3281">
              <w:rPr>
                <w:rFonts w:cs="Arial"/>
                <w:color w:val="000000"/>
                <w:kern w:val="24"/>
                <w:sz w:val="22"/>
                <w:szCs w:val="22"/>
                <w:lang w:val="en-US"/>
              </w:rPr>
              <w:t>The indicator addresses under-treatment</w:t>
            </w:r>
            <w:r w:rsidR="00941438">
              <w:rPr>
                <w:rFonts w:cs="Arial"/>
                <w:color w:val="000000"/>
                <w:kern w:val="24"/>
                <w:sz w:val="22"/>
                <w:szCs w:val="22"/>
                <w:lang w:val="en-US"/>
              </w:rPr>
              <w:t>.</w:t>
            </w:r>
          </w:p>
        </w:tc>
      </w:tr>
      <w:tr w:rsidR="00735337" w14:paraId="373D8AA4" w14:textId="77777777" w:rsidTr="002338EB">
        <w:tc>
          <w:tcPr>
            <w:tcW w:w="5949" w:type="dxa"/>
          </w:tcPr>
          <w:p w14:paraId="4125F957" w14:textId="531B3843" w:rsidR="00C43FEC" w:rsidRPr="00513E98" w:rsidRDefault="00513E98" w:rsidP="00C43FEC">
            <w:pPr>
              <w:spacing w:before="120" w:after="120"/>
              <w:rPr>
                <w:rFonts w:ascii="Arial" w:hAnsi="Arial" w:cs="Arial"/>
                <w:b/>
                <w:bCs/>
                <w:sz w:val="22"/>
                <w:szCs w:val="22"/>
              </w:rPr>
            </w:pPr>
            <w:r w:rsidRPr="00513E98">
              <w:rPr>
                <w:rFonts w:ascii="Arial" w:hAnsi="Arial" w:cs="Arial"/>
                <w:b/>
                <w:bCs/>
                <w:sz w:val="22"/>
                <w:szCs w:val="22"/>
              </w:rPr>
              <w:t>Ju</w:t>
            </w:r>
            <w:r w:rsidR="00C43FEC" w:rsidRPr="00513E98">
              <w:rPr>
                <w:rFonts w:ascii="Arial" w:hAnsi="Arial" w:cs="Arial"/>
                <w:b/>
                <w:bCs/>
                <w:sz w:val="22"/>
                <w:szCs w:val="22"/>
              </w:rPr>
              <w:t>stification of adherence as a useful quality indicator for cystic fibrosis:</w:t>
            </w:r>
          </w:p>
          <w:p w14:paraId="1E0C7919" w14:textId="0932D641" w:rsidR="00C43FEC" w:rsidRDefault="00C43FEC" w:rsidP="00C43FEC">
            <w:pPr>
              <w:spacing w:before="120" w:after="120"/>
              <w:rPr>
                <w:rFonts w:ascii="Arial" w:hAnsi="Arial" w:cs="Arial"/>
                <w:sz w:val="22"/>
                <w:szCs w:val="22"/>
              </w:rPr>
            </w:pPr>
            <w:r w:rsidRPr="00FD5DE0">
              <w:rPr>
                <w:rFonts w:ascii="Arial" w:hAnsi="Arial" w:cs="Arial"/>
                <w:sz w:val="22"/>
                <w:szCs w:val="22"/>
              </w:rPr>
              <w:t>The process measure of medication adherence has been favoured over an outcome measure of lung function</w:t>
            </w:r>
            <w:r>
              <w:rPr>
                <w:rFonts w:ascii="Arial" w:hAnsi="Arial" w:cs="Arial"/>
                <w:sz w:val="22"/>
                <w:szCs w:val="22"/>
              </w:rPr>
              <w:t>. This is because</w:t>
            </w:r>
            <w:r w:rsidRPr="00FD5DE0">
              <w:rPr>
                <w:rFonts w:ascii="Arial" w:hAnsi="Arial" w:cs="Arial"/>
                <w:sz w:val="22"/>
                <w:szCs w:val="22"/>
              </w:rPr>
              <w:t xml:space="preserve"> there are insufficient numbers of patients at UK CF centres to detect a statistically significant change of 5% difference in lung function between centres (</w:t>
            </w:r>
            <w:hyperlink r:id="rId9" w:history="1">
              <w:r w:rsidRPr="008370C3">
                <w:rPr>
                  <w:rStyle w:val="Hyperlink"/>
                  <w:rFonts w:ascii="Arial" w:hAnsi="Arial" w:cs="Arial"/>
                  <w:sz w:val="22"/>
                  <w:szCs w:val="22"/>
                </w:rPr>
                <w:t>Nightingale and Osmond 2017</w:t>
              </w:r>
            </w:hyperlink>
            <w:r>
              <w:rPr>
                <w:rFonts w:ascii="Arial" w:hAnsi="Arial" w:cs="Arial"/>
                <w:sz w:val="22"/>
                <w:szCs w:val="22"/>
              </w:rPr>
              <w:t xml:space="preserve"> and </w:t>
            </w:r>
            <w:hyperlink r:id="rId10" w:history="1">
              <w:r w:rsidRPr="008370C3">
                <w:rPr>
                  <w:rStyle w:val="Hyperlink"/>
                  <w:rFonts w:ascii="Arial" w:hAnsi="Arial" w:cs="Arial"/>
                  <w:sz w:val="22"/>
                  <w:szCs w:val="22"/>
                </w:rPr>
                <w:t>corrigendum</w:t>
              </w:r>
            </w:hyperlink>
            <w:r>
              <w:rPr>
                <w:rFonts w:ascii="Arial" w:hAnsi="Arial" w:cs="Arial"/>
                <w:sz w:val="22"/>
                <w:szCs w:val="22"/>
              </w:rPr>
              <w:t>)</w:t>
            </w:r>
            <w:r w:rsidRPr="00FD5DE0">
              <w:rPr>
                <w:rFonts w:ascii="Arial" w:hAnsi="Arial" w:cs="Arial"/>
                <w:sz w:val="22"/>
                <w:szCs w:val="22"/>
              </w:rPr>
              <w:t xml:space="preserve">. There is </w:t>
            </w:r>
            <w:r w:rsidR="001C5ED8">
              <w:rPr>
                <w:rFonts w:ascii="Arial" w:hAnsi="Arial" w:cs="Arial"/>
                <w:sz w:val="22"/>
                <w:szCs w:val="22"/>
              </w:rPr>
              <w:t xml:space="preserve">evidence from </w:t>
            </w:r>
            <w:r w:rsidRPr="00FD5DE0">
              <w:rPr>
                <w:rFonts w:ascii="Arial" w:hAnsi="Arial" w:cs="Arial"/>
                <w:sz w:val="22"/>
                <w:szCs w:val="22"/>
              </w:rPr>
              <w:t>randomised controlled trials (RCT</w:t>
            </w:r>
            <w:r w:rsidR="001C5ED8">
              <w:rPr>
                <w:rFonts w:ascii="Arial" w:hAnsi="Arial" w:cs="Arial"/>
                <w:sz w:val="22"/>
                <w:szCs w:val="22"/>
              </w:rPr>
              <w:t>s</w:t>
            </w:r>
            <w:r w:rsidRPr="00FD5DE0">
              <w:rPr>
                <w:rFonts w:ascii="Arial" w:hAnsi="Arial" w:cs="Arial"/>
                <w:sz w:val="22"/>
                <w:szCs w:val="22"/>
              </w:rPr>
              <w:t>) for the relationship between the process measure of adherence to inhaled therapies and outcomes such as lung function and exacerbations. As such, this indicator is well</w:t>
            </w:r>
            <w:r>
              <w:rPr>
                <w:rFonts w:ascii="Arial" w:hAnsi="Arial" w:cs="Arial"/>
                <w:sz w:val="22"/>
                <w:szCs w:val="22"/>
              </w:rPr>
              <w:t xml:space="preserve"> </w:t>
            </w:r>
            <w:r w:rsidRPr="00FD5DE0">
              <w:rPr>
                <w:rFonts w:ascii="Arial" w:hAnsi="Arial" w:cs="Arial"/>
                <w:sz w:val="22"/>
                <w:szCs w:val="22"/>
              </w:rPr>
              <w:t>placed to support quality measurement in C</w:t>
            </w:r>
            <w:r w:rsidR="0056499A">
              <w:rPr>
                <w:rFonts w:ascii="Arial" w:hAnsi="Arial" w:cs="Arial"/>
                <w:sz w:val="22"/>
                <w:szCs w:val="22"/>
              </w:rPr>
              <w:t>F</w:t>
            </w:r>
            <w:r>
              <w:rPr>
                <w:rFonts w:ascii="Arial" w:hAnsi="Arial" w:cs="Arial"/>
                <w:sz w:val="22"/>
                <w:szCs w:val="22"/>
              </w:rPr>
              <w:t>.</w:t>
            </w:r>
          </w:p>
          <w:p w14:paraId="40A2EA38" w14:textId="6B417ED9" w:rsidR="00AC3281" w:rsidRPr="00AC3281" w:rsidRDefault="005C1676" w:rsidP="00C43FEC">
            <w:pPr>
              <w:spacing w:before="120" w:after="120"/>
              <w:rPr>
                <w:rFonts w:ascii="Arial" w:hAnsi="Arial" w:cs="Arial"/>
                <w:sz w:val="22"/>
                <w:szCs w:val="22"/>
              </w:rPr>
            </w:pPr>
            <w:r>
              <w:rPr>
                <w:rFonts w:ascii="Arial" w:hAnsi="Arial" w:cs="Arial"/>
                <w:sz w:val="22"/>
                <w:szCs w:val="22"/>
              </w:rPr>
              <w:t>‘</w:t>
            </w:r>
            <w:r w:rsidR="00FF638E">
              <w:rPr>
                <w:rFonts w:ascii="Arial" w:hAnsi="Arial" w:cs="Arial"/>
                <w:sz w:val="22"/>
                <w:szCs w:val="22"/>
              </w:rPr>
              <w:t xml:space="preserve">CFHH </w:t>
            </w:r>
            <w:r w:rsidR="00205C21" w:rsidRPr="00205C21">
              <w:rPr>
                <w:rFonts w:ascii="Arial" w:hAnsi="Arial" w:cs="Arial"/>
                <w:sz w:val="22"/>
                <w:szCs w:val="22"/>
              </w:rPr>
              <w:t>helps identify specific barriers to adherence for each patient and provides evidence</w:t>
            </w:r>
            <w:r w:rsidR="00C43FEC">
              <w:rPr>
                <w:rFonts w:ascii="Arial" w:hAnsi="Arial" w:cs="Arial"/>
                <w:sz w:val="22"/>
                <w:szCs w:val="22"/>
              </w:rPr>
              <w:t>-</w:t>
            </w:r>
            <w:r w:rsidR="00205C21" w:rsidRPr="00205C21">
              <w:rPr>
                <w:rFonts w:ascii="Arial" w:hAnsi="Arial" w:cs="Arial"/>
                <w:sz w:val="22"/>
                <w:szCs w:val="22"/>
              </w:rPr>
              <w:t>based strategies, tools and educational information to support positive behaviour change</w:t>
            </w:r>
            <w:r w:rsidR="00513E98">
              <w:rPr>
                <w:rFonts w:ascii="Arial" w:hAnsi="Arial" w:cs="Arial"/>
                <w:sz w:val="22"/>
                <w:szCs w:val="22"/>
              </w:rPr>
              <w:t>’</w:t>
            </w:r>
            <w:r w:rsidR="00205C21">
              <w:rPr>
                <w:rFonts w:ascii="Arial" w:hAnsi="Arial" w:cs="Arial"/>
                <w:sz w:val="22"/>
                <w:szCs w:val="22"/>
              </w:rPr>
              <w:t xml:space="preserve"> (</w:t>
            </w:r>
            <w:hyperlink r:id="rId11" w:history="1">
              <w:r w:rsidR="00205C21" w:rsidRPr="00205C21">
                <w:rPr>
                  <w:rStyle w:val="Hyperlink"/>
                  <w:rFonts w:ascii="Arial" w:hAnsi="Arial" w:cs="Arial"/>
                  <w:sz w:val="22"/>
                  <w:szCs w:val="22"/>
                </w:rPr>
                <w:t>CFHH website</w:t>
              </w:r>
            </w:hyperlink>
            <w:r w:rsidR="00205C21">
              <w:rPr>
                <w:rFonts w:ascii="Arial" w:hAnsi="Arial" w:cs="Arial"/>
                <w:sz w:val="22"/>
                <w:szCs w:val="22"/>
              </w:rPr>
              <w:t>, accessed 22 October 2024).</w:t>
            </w:r>
          </w:p>
        </w:tc>
        <w:tc>
          <w:tcPr>
            <w:tcW w:w="3118" w:type="dxa"/>
          </w:tcPr>
          <w:p w14:paraId="380FC230" w14:textId="36E3EC4B" w:rsidR="00735337" w:rsidRPr="00AC3281" w:rsidRDefault="00735337" w:rsidP="00735337">
            <w:pPr>
              <w:spacing w:before="120" w:after="120"/>
              <w:rPr>
                <w:rFonts w:ascii="Arial" w:hAnsi="Arial" w:cs="Arial"/>
                <w:color w:val="000000"/>
                <w:kern w:val="24"/>
                <w:sz w:val="22"/>
                <w:szCs w:val="22"/>
                <w:lang w:val="en-US"/>
              </w:rPr>
            </w:pPr>
            <w:r w:rsidRPr="00AC3281">
              <w:rPr>
                <w:rFonts w:ascii="Arial" w:hAnsi="Arial" w:cs="Arial"/>
                <w:color w:val="000000"/>
                <w:kern w:val="24"/>
                <w:sz w:val="22"/>
                <w:szCs w:val="22"/>
                <w:lang w:val="en-US"/>
              </w:rPr>
              <w:t>The indicator will lead to a meaningful improvement in patient outcomes</w:t>
            </w:r>
            <w:r w:rsidR="00941438">
              <w:rPr>
                <w:rFonts w:ascii="Arial" w:hAnsi="Arial" w:cs="Arial"/>
                <w:color w:val="000000"/>
                <w:kern w:val="24"/>
                <w:sz w:val="22"/>
                <w:szCs w:val="22"/>
                <w:lang w:val="en-US"/>
              </w:rPr>
              <w:t>.</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36AC7A53" w14:textId="4BEA702E" w:rsidR="004C4B6E" w:rsidRDefault="004C4B6E" w:rsidP="002338EB">
            <w:pPr>
              <w:spacing w:before="120" w:after="120"/>
              <w:rPr>
                <w:rFonts w:ascii="Arial" w:hAnsi="Arial" w:cs="Arial"/>
                <w:sz w:val="22"/>
                <w:szCs w:val="22"/>
              </w:rPr>
            </w:pPr>
            <w:r w:rsidRPr="00D8785C">
              <w:rPr>
                <w:rFonts w:ascii="Arial" w:hAnsi="Arial" w:cs="Arial"/>
                <w:sz w:val="22"/>
                <w:szCs w:val="22"/>
              </w:rPr>
              <w:t xml:space="preserve">Cystic </w:t>
            </w:r>
            <w:r>
              <w:rPr>
                <w:rFonts w:ascii="Arial" w:hAnsi="Arial" w:cs="Arial"/>
                <w:sz w:val="22"/>
                <w:szCs w:val="22"/>
              </w:rPr>
              <w:t>f</w:t>
            </w:r>
            <w:r w:rsidRPr="00D8785C">
              <w:rPr>
                <w:rFonts w:ascii="Arial" w:hAnsi="Arial" w:cs="Arial"/>
                <w:sz w:val="22"/>
                <w:szCs w:val="22"/>
              </w:rPr>
              <w:t>ibrosis is an inherited life-limiting illness in which the commonest reason for premature death is respiratory failure due to uncontrolled lung infections. Cochrane systematic</w:t>
            </w:r>
            <w:r w:rsidR="000C6E36">
              <w:rPr>
                <w:rFonts w:ascii="Arial" w:hAnsi="Arial" w:cs="Arial"/>
                <w:sz w:val="22"/>
                <w:szCs w:val="22"/>
              </w:rPr>
              <w:t>,</w:t>
            </w:r>
            <w:r w:rsidRPr="00D8785C">
              <w:rPr>
                <w:rFonts w:ascii="Arial" w:hAnsi="Arial" w:cs="Arial"/>
                <w:sz w:val="22"/>
                <w:szCs w:val="22"/>
              </w:rPr>
              <w:t xml:space="preserve"> which summarise evidence</w:t>
            </w:r>
            <w:r>
              <w:rPr>
                <w:rFonts w:ascii="Arial" w:hAnsi="Arial" w:cs="Arial"/>
                <w:sz w:val="22"/>
                <w:szCs w:val="22"/>
              </w:rPr>
              <w:t xml:space="preserve"> from RCTs</w:t>
            </w:r>
            <w:r w:rsidRPr="00D8785C">
              <w:rPr>
                <w:rFonts w:ascii="Arial" w:hAnsi="Arial" w:cs="Arial"/>
                <w:sz w:val="22"/>
                <w:szCs w:val="22"/>
              </w:rPr>
              <w:t>, demonstrate the relationship between the process measure of daily treatment with inhaled mucolytics and antibiotics and the outcome of preserved lung health in terms of lung function improvement (FEV1) and reduced respiratory exacerbations</w:t>
            </w:r>
            <w:r w:rsidR="000C6E36">
              <w:rPr>
                <w:rFonts w:ascii="Arial" w:hAnsi="Arial" w:cs="Arial"/>
                <w:sz w:val="22"/>
                <w:szCs w:val="22"/>
              </w:rPr>
              <w:t xml:space="preserve"> </w:t>
            </w:r>
            <w:r w:rsidR="000C6E36" w:rsidRPr="00D8785C">
              <w:rPr>
                <w:rFonts w:ascii="Arial" w:hAnsi="Arial" w:cs="Arial"/>
                <w:sz w:val="22"/>
                <w:szCs w:val="22"/>
              </w:rPr>
              <w:t>reviews</w:t>
            </w:r>
            <w:r w:rsidR="000C6E36">
              <w:rPr>
                <w:rFonts w:ascii="Arial" w:hAnsi="Arial" w:cs="Arial"/>
                <w:sz w:val="22"/>
                <w:szCs w:val="22"/>
              </w:rPr>
              <w:t xml:space="preserve"> (</w:t>
            </w:r>
            <w:hyperlink r:id="rId12" w:history="1">
              <w:r w:rsidR="000C6E36" w:rsidRPr="00275C69">
                <w:rPr>
                  <w:rStyle w:val="Hyperlink"/>
                  <w:rFonts w:ascii="Arial" w:hAnsi="Arial" w:cs="Arial"/>
                  <w:sz w:val="22"/>
                  <w:szCs w:val="22"/>
                </w:rPr>
                <w:t xml:space="preserve">Smith and Rowbotham </w:t>
              </w:r>
              <w:r w:rsidR="000C6E36" w:rsidRPr="00275C69">
                <w:rPr>
                  <w:rStyle w:val="Hyperlink"/>
                  <w:rFonts w:ascii="Arial" w:hAnsi="Arial" w:cs="Arial"/>
                  <w:sz w:val="22"/>
                  <w:szCs w:val="22"/>
                </w:rPr>
                <w:lastRenderedPageBreak/>
                <w:t>2022</w:t>
              </w:r>
            </w:hyperlink>
            <w:r w:rsidR="000C6E36">
              <w:rPr>
                <w:rFonts w:ascii="Arial" w:hAnsi="Arial" w:cs="Arial"/>
                <w:sz w:val="22"/>
                <w:szCs w:val="22"/>
              </w:rPr>
              <w:t xml:space="preserve">; </w:t>
            </w:r>
            <w:hyperlink r:id="rId13" w:history="1">
              <w:r w:rsidR="000C6E36" w:rsidRPr="00275C69">
                <w:rPr>
                  <w:rStyle w:val="Hyperlink"/>
                  <w:rFonts w:ascii="Arial" w:hAnsi="Arial" w:cs="Arial"/>
                  <w:sz w:val="22"/>
                  <w:szCs w:val="22"/>
                </w:rPr>
                <w:t>Wark et al 2023</w:t>
              </w:r>
            </w:hyperlink>
            <w:r w:rsidR="000C6E36">
              <w:rPr>
                <w:rFonts w:ascii="Arial" w:hAnsi="Arial" w:cs="Arial"/>
                <w:sz w:val="22"/>
                <w:szCs w:val="22"/>
              </w:rPr>
              <w:t xml:space="preserve">;  </w:t>
            </w:r>
            <w:hyperlink r:id="rId14" w:history="1">
              <w:r w:rsidR="000C6E36" w:rsidRPr="00A6664F">
                <w:rPr>
                  <w:rStyle w:val="Hyperlink"/>
                  <w:rFonts w:ascii="Arial" w:hAnsi="Arial" w:cs="Arial"/>
                  <w:sz w:val="22"/>
                  <w:szCs w:val="22"/>
                </w:rPr>
                <w:t>Wark, McDonald and Smith 2023</w:t>
              </w:r>
            </w:hyperlink>
            <w:r w:rsidR="000C6E36">
              <w:rPr>
                <w:rFonts w:ascii="Arial" w:hAnsi="Arial" w:cs="Arial"/>
                <w:sz w:val="22"/>
                <w:szCs w:val="22"/>
              </w:rPr>
              <w:t xml:space="preserve">). </w:t>
            </w:r>
            <w:r w:rsidR="0056499A">
              <w:rPr>
                <w:rFonts w:ascii="Arial" w:hAnsi="Arial" w:cs="Arial"/>
                <w:sz w:val="22"/>
                <w:szCs w:val="22"/>
              </w:rPr>
              <w:t xml:space="preserve"> </w:t>
            </w:r>
            <w:r w:rsidR="0056499A" w:rsidRPr="00065590">
              <w:rPr>
                <w:rFonts w:ascii="Arial" w:hAnsi="Arial" w:cs="Arial"/>
                <w:sz w:val="22"/>
                <w:szCs w:val="22"/>
              </w:rPr>
              <w:t xml:space="preserve">These are </w:t>
            </w:r>
            <w:r w:rsidRPr="00065590">
              <w:rPr>
                <w:rFonts w:ascii="Arial" w:hAnsi="Arial" w:cs="Arial"/>
                <w:sz w:val="22"/>
                <w:szCs w:val="22"/>
              </w:rPr>
              <w:t xml:space="preserve">associated with decreased quality of life and loss of lung function, which in turn </w:t>
            </w:r>
            <w:r w:rsidR="00BC3D73">
              <w:rPr>
                <w:rFonts w:ascii="Arial" w:hAnsi="Arial" w:cs="Arial"/>
                <w:sz w:val="22"/>
                <w:szCs w:val="22"/>
              </w:rPr>
              <w:t xml:space="preserve">are </w:t>
            </w:r>
            <w:r w:rsidRPr="00065590">
              <w:rPr>
                <w:rFonts w:ascii="Arial" w:hAnsi="Arial" w:cs="Arial"/>
                <w:sz w:val="22"/>
                <w:szCs w:val="22"/>
              </w:rPr>
              <w:t>associated with reduced life expectancy.</w:t>
            </w:r>
            <w:r w:rsidRPr="00D8785C">
              <w:rPr>
                <w:rFonts w:ascii="Arial" w:hAnsi="Arial" w:cs="Arial"/>
                <w:sz w:val="22"/>
                <w:szCs w:val="22"/>
              </w:rPr>
              <w:t xml:space="preserve">  </w:t>
            </w:r>
          </w:p>
          <w:p w14:paraId="29684F81" w14:textId="5F901CC4" w:rsidR="00812BBB" w:rsidRDefault="006726D5" w:rsidP="002338EB">
            <w:pPr>
              <w:spacing w:before="120" w:after="120"/>
              <w:rPr>
                <w:rFonts w:ascii="Arial" w:hAnsi="Arial" w:cs="Arial"/>
                <w:sz w:val="22"/>
                <w:szCs w:val="22"/>
              </w:rPr>
            </w:pPr>
            <w:r w:rsidRPr="006726D5">
              <w:rPr>
                <w:rFonts w:ascii="Arial" w:hAnsi="Arial" w:cs="Arial"/>
                <w:sz w:val="22"/>
                <w:szCs w:val="22"/>
              </w:rPr>
              <w:t xml:space="preserve">There is </w:t>
            </w:r>
            <w:r w:rsidR="001C5ED8">
              <w:rPr>
                <w:rFonts w:ascii="Arial" w:hAnsi="Arial" w:cs="Arial"/>
                <w:sz w:val="22"/>
                <w:szCs w:val="22"/>
              </w:rPr>
              <w:t xml:space="preserve">evidence from </w:t>
            </w:r>
            <w:r w:rsidRPr="006726D5">
              <w:rPr>
                <w:rFonts w:ascii="Arial" w:hAnsi="Arial" w:cs="Arial"/>
                <w:sz w:val="22"/>
                <w:szCs w:val="22"/>
              </w:rPr>
              <w:t>RCT</w:t>
            </w:r>
            <w:r w:rsidR="001C5ED8">
              <w:rPr>
                <w:rFonts w:ascii="Arial" w:hAnsi="Arial" w:cs="Arial"/>
                <w:sz w:val="22"/>
                <w:szCs w:val="22"/>
              </w:rPr>
              <w:t>s</w:t>
            </w:r>
            <w:r w:rsidRPr="006726D5">
              <w:rPr>
                <w:rFonts w:ascii="Arial" w:hAnsi="Arial" w:cs="Arial"/>
                <w:sz w:val="22"/>
                <w:szCs w:val="22"/>
              </w:rPr>
              <w:t xml:space="preserve"> for the relationship </w:t>
            </w:r>
            <w:r w:rsidR="00812BBB">
              <w:rPr>
                <w:rFonts w:ascii="Arial" w:hAnsi="Arial" w:cs="Arial"/>
                <w:sz w:val="22"/>
                <w:szCs w:val="22"/>
              </w:rPr>
              <w:t>between  the use of inhaled therapies and the outcomes of lung function, exacerbation and quality of life, including RCTs by</w:t>
            </w:r>
            <w:r w:rsidR="00415C57">
              <w:rPr>
                <w:rFonts w:ascii="Arial" w:hAnsi="Arial" w:cs="Arial"/>
                <w:sz w:val="22"/>
                <w:szCs w:val="22"/>
              </w:rPr>
              <w:t xml:space="preserve"> </w:t>
            </w:r>
            <w:hyperlink r:id="rId15" w:history="1">
              <w:r w:rsidR="00415C57" w:rsidRPr="00415C57">
                <w:rPr>
                  <w:rStyle w:val="Hyperlink"/>
                  <w:rFonts w:ascii="Arial" w:hAnsi="Arial" w:cs="Arial"/>
                  <w:sz w:val="22"/>
                  <w:szCs w:val="22"/>
                </w:rPr>
                <w:t>Wildman M et al (2021)</w:t>
              </w:r>
              <w:r w:rsidRPr="00415C57">
                <w:rPr>
                  <w:rStyle w:val="Hyperlink"/>
                  <w:rFonts w:ascii="Arial" w:hAnsi="Arial" w:cs="Arial"/>
                  <w:sz w:val="22"/>
                  <w:szCs w:val="22"/>
                </w:rPr>
                <w:t>.</w:t>
              </w:r>
            </w:hyperlink>
            <w:r w:rsidRPr="006726D5">
              <w:rPr>
                <w:rFonts w:ascii="Arial" w:hAnsi="Arial" w:cs="Arial"/>
                <w:sz w:val="22"/>
                <w:szCs w:val="22"/>
              </w:rPr>
              <w:t xml:space="preserve"> As such, this indicator is well placed to support quality measurement in </w:t>
            </w:r>
            <w:r>
              <w:rPr>
                <w:rFonts w:ascii="Arial" w:hAnsi="Arial" w:cs="Arial"/>
                <w:sz w:val="22"/>
                <w:szCs w:val="22"/>
              </w:rPr>
              <w:t>cystic fibrosis.</w:t>
            </w:r>
            <w:r w:rsidR="00C642C8" w:rsidRPr="00C677F3">
              <w:rPr>
                <w:rFonts w:ascii="Arial" w:hAnsi="Arial" w:cs="Arial"/>
                <w:sz w:val="22"/>
                <w:szCs w:val="22"/>
              </w:rPr>
              <w:t xml:space="preserve"> </w:t>
            </w:r>
          </w:p>
          <w:p w14:paraId="132A3222" w14:textId="2B0A9536" w:rsidR="006726D5" w:rsidRDefault="00812BBB" w:rsidP="002338EB">
            <w:pPr>
              <w:spacing w:before="120" w:after="120"/>
              <w:rPr>
                <w:rFonts w:ascii="Arial" w:hAnsi="Arial" w:cs="Arial"/>
                <w:sz w:val="22"/>
                <w:szCs w:val="22"/>
              </w:rPr>
            </w:pPr>
            <w:r>
              <w:rPr>
                <w:rFonts w:ascii="Arial" w:hAnsi="Arial" w:cs="Arial"/>
                <w:sz w:val="22"/>
                <w:szCs w:val="22"/>
              </w:rPr>
              <w:t>As noted above, PWCF</w:t>
            </w:r>
            <w:r w:rsidR="00C642C8" w:rsidRPr="00C677F3">
              <w:rPr>
                <w:rFonts w:ascii="Arial" w:hAnsi="Arial" w:cs="Arial"/>
                <w:sz w:val="22"/>
                <w:szCs w:val="22"/>
              </w:rPr>
              <w:t xml:space="preserve"> find it difficult to establish sustained habits of self-care and median adherence to inhaled therapy in adults is less than 40% (</w:t>
            </w:r>
            <w:hyperlink r:id="rId16" w:history="1">
              <w:r w:rsidR="001C5ED8" w:rsidRPr="00B127A5">
                <w:rPr>
                  <w:rStyle w:val="Hyperlink"/>
                  <w:rFonts w:ascii="Arial" w:hAnsi="Arial" w:cs="Arial"/>
                  <w:sz w:val="22"/>
                  <w:szCs w:val="22"/>
                </w:rPr>
                <w:t>Daniels et al 2011</w:t>
              </w:r>
            </w:hyperlink>
            <w:r w:rsidR="00C642C8" w:rsidRPr="00C677F3">
              <w:rPr>
                <w:rFonts w:ascii="Arial" w:hAnsi="Arial" w:cs="Arial"/>
                <w:sz w:val="22"/>
                <w:szCs w:val="22"/>
              </w:rPr>
              <w:t>)</w:t>
            </w:r>
            <w:r>
              <w:rPr>
                <w:rFonts w:ascii="Arial" w:hAnsi="Arial" w:cs="Arial"/>
                <w:sz w:val="22"/>
                <w:szCs w:val="22"/>
              </w:rPr>
              <w:t xml:space="preserve">; as such </w:t>
            </w:r>
            <w:r w:rsidR="00C642C8" w:rsidRPr="00C30A77">
              <w:rPr>
                <w:rFonts w:ascii="Arial" w:hAnsi="Arial" w:cs="Arial"/>
                <w:sz w:val="22"/>
                <w:szCs w:val="22"/>
              </w:rPr>
              <w:t xml:space="preserve">it can be difficult for clinicians to determine in an appointment whether worsening clinical symptoms are due to low adherence or another medical reason such as an infection.  </w:t>
            </w:r>
            <w:r w:rsidR="00C642C8" w:rsidRPr="00C677F3">
              <w:rPr>
                <w:rFonts w:ascii="Arial" w:hAnsi="Arial" w:cs="Arial"/>
                <w:sz w:val="22"/>
                <w:szCs w:val="22"/>
              </w:rPr>
              <w:t xml:space="preserve"> </w:t>
            </w:r>
          </w:p>
          <w:p w14:paraId="75DABEA1" w14:textId="7B2B5861" w:rsidR="005C68E8" w:rsidRDefault="005C68E8" w:rsidP="00065590">
            <w:pPr>
              <w:pStyle w:val="Paragraph"/>
              <w:spacing w:before="120" w:after="120" w:line="240" w:lineRule="auto"/>
              <w:rPr>
                <w:rFonts w:cs="Arial"/>
                <w:sz w:val="22"/>
                <w:szCs w:val="22"/>
              </w:rPr>
            </w:pPr>
            <w:bookmarkStart w:id="2" w:name="_Hlk185433904"/>
            <w:r w:rsidRPr="00AC3281">
              <w:rPr>
                <w:rFonts w:cs="Arial"/>
                <w:sz w:val="22"/>
                <w:szCs w:val="22"/>
              </w:rPr>
              <w:t xml:space="preserve">The process measure of medication adherence has been favoured over an outcome measure of lung function as there are insufficient numbers of patients at UK </w:t>
            </w:r>
            <w:r>
              <w:rPr>
                <w:rFonts w:cs="Arial"/>
                <w:sz w:val="22"/>
                <w:szCs w:val="22"/>
              </w:rPr>
              <w:t>cystic fibrosis</w:t>
            </w:r>
            <w:r w:rsidRPr="00AC3281">
              <w:rPr>
                <w:rFonts w:cs="Arial"/>
                <w:sz w:val="22"/>
                <w:szCs w:val="22"/>
              </w:rPr>
              <w:t xml:space="preserve"> centres to detect a statistically significant change of 5% difference in lung function between centres (</w:t>
            </w:r>
            <w:hyperlink r:id="rId17" w:history="1">
              <w:r w:rsidRPr="00D13CA8">
                <w:rPr>
                  <w:rStyle w:val="Hyperlink"/>
                  <w:rFonts w:cs="Arial"/>
                  <w:sz w:val="22"/>
                  <w:szCs w:val="22"/>
                </w:rPr>
                <w:t>JA Nightingale &amp; C Osmond 2017</w:t>
              </w:r>
            </w:hyperlink>
            <w:r w:rsidRPr="00AC3281">
              <w:rPr>
                <w:rFonts w:cs="Arial"/>
                <w:sz w:val="22"/>
                <w:szCs w:val="22"/>
              </w:rPr>
              <w:t>).</w:t>
            </w:r>
            <w:bookmarkEnd w:id="2"/>
          </w:p>
          <w:p w14:paraId="1359C26D" w14:textId="3EBA882B" w:rsidR="002338EB" w:rsidRPr="00D13CA8" w:rsidRDefault="00D13CA8" w:rsidP="00D13CA8">
            <w:pPr>
              <w:spacing w:before="120" w:after="120"/>
              <w:rPr>
                <w:rFonts w:ascii="Arial" w:hAnsi="Arial" w:cs="Arial"/>
                <w:sz w:val="22"/>
                <w:szCs w:val="22"/>
              </w:rPr>
            </w:pPr>
            <w:r>
              <w:rPr>
                <w:rFonts w:ascii="Arial" w:hAnsi="Arial" w:cs="Arial"/>
                <w:sz w:val="22"/>
                <w:szCs w:val="22"/>
              </w:rPr>
              <w:t xml:space="preserve">Also aligns with </w:t>
            </w:r>
            <w:hyperlink r:id="rId18" w:history="1">
              <w:r w:rsidRPr="00D13CA8">
                <w:rPr>
                  <w:rStyle w:val="Hyperlink"/>
                  <w:rFonts w:ascii="Arial" w:hAnsi="Arial" w:cs="Arial"/>
                  <w:sz w:val="22"/>
                  <w:szCs w:val="22"/>
                </w:rPr>
                <w:t>NICE’s guideline on cy</w:t>
              </w:r>
              <w:r w:rsidRPr="00D13CA8">
                <w:rPr>
                  <w:rStyle w:val="Hyperlink"/>
                  <w:rFonts w:ascii="Arial" w:hAnsi="Arial" w:cs="Arial"/>
                  <w:sz w:val="22"/>
                  <w:szCs w:val="22"/>
                </w:rPr>
                <w:t>s</w:t>
              </w:r>
              <w:r w:rsidRPr="00D13CA8">
                <w:rPr>
                  <w:rStyle w:val="Hyperlink"/>
                  <w:rFonts w:ascii="Arial" w:hAnsi="Arial" w:cs="Arial"/>
                  <w:sz w:val="22"/>
                  <w:szCs w:val="22"/>
                </w:rPr>
                <w:t>tic fibrosis NG78</w:t>
              </w:r>
            </w:hyperlink>
            <w:r>
              <w:rPr>
                <w:rFonts w:ascii="Arial" w:hAnsi="Arial" w:cs="Arial"/>
                <w:sz w:val="22"/>
                <w:szCs w:val="22"/>
              </w:rPr>
              <w:t>,</w:t>
            </w:r>
            <w:r w:rsidR="000217E4">
              <w:rPr>
                <w:rFonts w:ascii="Arial" w:hAnsi="Arial" w:cs="Arial"/>
                <w:sz w:val="22"/>
                <w:szCs w:val="22"/>
              </w:rPr>
              <w:t xml:space="preserve"> recommendations 1.6.1</w:t>
            </w:r>
            <w:r w:rsidR="00422E73">
              <w:rPr>
                <w:rFonts w:ascii="Arial" w:hAnsi="Arial" w:cs="Arial"/>
                <w:sz w:val="22"/>
                <w:szCs w:val="22"/>
              </w:rPr>
              <w:t>7</w:t>
            </w:r>
            <w:r w:rsidR="000217E4">
              <w:rPr>
                <w:rFonts w:ascii="Arial" w:hAnsi="Arial" w:cs="Arial"/>
                <w:sz w:val="22"/>
                <w:szCs w:val="22"/>
              </w:rPr>
              <w:t xml:space="preserve"> to 1.6.2</w:t>
            </w:r>
            <w:r w:rsidR="00BC3D73">
              <w:rPr>
                <w:rFonts w:ascii="Arial" w:hAnsi="Arial" w:cs="Arial"/>
                <w:sz w:val="22"/>
                <w:szCs w:val="22"/>
              </w:rPr>
              <w:t>4</w:t>
            </w:r>
            <w:r>
              <w:rPr>
                <w:rFonts w:ascii="Arial" w:hAnsi="Arial" w:cs="Arial"/>
                <w:sz w:val="22"/>
                <w:szCs w:val="22"/>
              </w:rPr>
              <w:t xml:space="preserve"> </w:t>
            </w:r>
            <w:r w:rsidR="002B76EB">
              <w:rPr>
                <w:rFonts w:ascii="Arial" w:hAnsi="Arial" w:cs="Arial"/>
                <w:sz w:val="22"/>
                <w:szCs w:val="22"/>
              </w:rPr>
              <w:t>and 1.6.35 to 1.6.</w:t>
            </w:r>
            <w:proofErr w:type="gramStart"/>
            <w:r w:rsidR="002B76EB">
              <w:rPr>
                <w:rFonts w:ascii="Arial" w:hAnsi="Arial" w:cs="Arial"/>
                <w:sz w:val="22"/>
                <w:szCs w:val="22"/>
              </w:rPr>
              <w:t>40.</w:t>
            </w:r>
            <w:r>
              <w:rPr>
                <w:rFonts w:ascii="Arial" w:hAnsi="Arial" w:cs="Arial"/>
                <w:sz w:val="22"/>
                <w:szCs w:val="22"/>
              </w:rPr>
              <w:t>which</w:t>
            </w:r>
            <w:proofErr w:type="gramEnd"/>
            <w:r w:rsidRPr="00D13CA8">
              <w:rPr>
                <w:rFonts w:ascii="Arial" w:hAnsi="Arial" w:cs="Arial"/>
                <w:sz w:val="22"/>
                <w:szCs w:val="22"/>
              </w:rPr>
              <w:t xml:space="preserve"> </w:t>
            </w:r>
            <w:r w:rsidR="00812BBB">
              <w:rPr>
                <w:rFonts w:ascii="Arial" w:hAnsi="Arial" w:cs="Arial"/>
                <w:sz w:val="22"/>
                <w:szCs w:val="22"/>
              </w:rPr>
              <w:t>recommend</w:t>
            </w:r>
            <w:r w:rsidRPr="00D13CA8">
              <w:rPr>
                <w:rFonts w:ascii="Arial" w:hAnsi="Arial" w:cs="Arial"/>
                <w:sz w:val="22"/>
                <w:szCs w:val="22"/>
              </w:rPr>
              <w:t xml:space="preserve"> the use of mucolytics and inhaled antibiotics</w:t>
            </w:r>
            <w:r w:rsidR="00A304CD">
              <w:rPr>
                <w:rFonts w:ascii="Arial" w:hAnsi="Arial" w:cs="Arial"/>
                <w:sz w:val="22"/>
                <w:szCs w:val="22"/>
              </w:rPr>
              <w:t xml:space="preserve">. </w:t>
            </w:r>
            <w:r w:rsidR="00812BBB">
              <w:rPr>
                <w:rFonts w:ascii="Arial" w:hAnsi="Arial" w:cs="Arial"/>
                <w:sz w:val="22"/>
                <w:szCs w:val="22"/>
              </w:rPr>
              <w:t>There are</w:t>
            </w:r>
            <w:r w:rsidR="001C5ED8">
              <w:rPr>
                <w:rFonts w:ascii="Arial" w:hAnsi="Arial" w:cs="Arial"/>
                <w:sz w:val="22"/>
                <w:szCs w:val="22"/>
              </w:rPr>
              <w:t xml:space="preserve"> </w:t>
            </w:r>
            <w:r w:rsidR="00812BBB">
              <w:rPr>
                <w:rFonts w:ascii="Arial" w:hAnsi="Arial" w:cs="Arial"/>
                <w:sz w:val="22"/>
                <w:szCs w:val="22"/>
              </w:rPr>
              <w:t xml:space="preserve">relevant </w:t>
            </w:r>
            <w:r w:rsidR="001C5ED8">
              <w:rPr>
                <w:rFonts w:ascii="Arial" w:hAnsi="Arial" w:cs="Arial"/>
                <w:sz w:val="22"/>
                <w:szCs w:val="22"/>
              </w:rPr>
              <w:t xml:space="preserve">statements </w:t>
            </w:r>
            <w:hyperlink r:id="rId19" w:history="1">
              <w:r w:rsidR="001C5ED8" w:rsidRPr="00275C69">
                <w:rPr>
                  <w:rStyle w:val="Hyperlink"/>
                  <w:rFonts w:ascii="Arial" w:hAnsi="Arial" w:cs="Arial"/>
                  <w:sz w:val="22"/>
                  <w:szCs w:val="22"/>
                </w:rPr>
                <w:t>in NICE’s quality standard on cystic fibrosis</w:t>
              </w:r>
              <w:r w:rsidR="00275C69" w:rsidRPr="00275C69">
                <w:rPr>
                  <w:rStyle w:val="Hyperlink"/>
                  <w:rFonts w:ascii="Arial" w:hAnsi="Arial" w:cs="Arial"/>
                  <w:sz w:val="22"/>
                  <w:szCs w:val="22"/>
                </w:rPr>
                <w:t xml:space="preserve"> QS168</w:t>
              </w:r>
            </w:hyperlink>
            <w:r w:rsidR="001C5ED8">
              <w:rPr>
                <w:rFonts w:ascii="Arial" w:hAnsi="Arial" w:cs="Arial"/>
                <w:sz w:val="22"/>
                <w:szCs w:val="22"/>
              </w:rPr>
              <w:t xml:space="preserve">.  </w:t>
            </w:r>
          </w:p>
        </w:tc>
        <w:tc>
          <w:tcPr>
            <w:tcW w:w="3118" w:type="dxa"/>
          </w:tcPr>
          <w:p w14:paraId="526458E7" w14:textId="77777777" w:rsidR="003F681A" w:rsidRDefault="002338EB" w:rsidP="002338EB">
            <w:pPr>
              <w:spacing w:before="120" w:after="120"/>
              <w:rPr>
                <w:rFonts w:ascii="Arial" w:hAnsi="Arial" w:cs="Arial"/>
                <w:color w:val="000000"/>
                <w:kern w:val="24"/>
                <w:sz w:val="22"/>
                <w:szCs w:val="22"/>
                <w:lang w:val="en-US"/>
              </w:rPr>
            </w:pPr>
            <w:r w:rsidRPr="00D13CA8">
              <w:rPr>
                <w:rFonts w:ascii="Arial" w:hAnsi="Arial" w:cs="Arial"/>
                <w:color w:val="000000"/>
                <w:kern w:val="24"/>
                <w:sz w:val="22"/>
                <w:szCs w:val="22"/>
                <w:lang w:val="en-US"/>
              </w:rPr>
              <w:lastRenderedPageBreak/>
              <w:t>The indicator is derived from a high-quality evidence base.</w:t>
            </w:r>
            <w:r w:rsidR="0055014A">
              <w:rPr>
                <w:rFonts w:ascii="Arial" w:hAnsi="Arial" w:cs="Arial"/>
                <w:color w:val="000000"/>
                <w:kern w:val="24"/>
                <w:sz w:val="22"/>
                <w:szCs w:val="22"/>
                <w:lang w:val="en-US"/>
              </w:rPr>
              <w:t xml:space="preserve"> </w:t>
            </w:r>
          </w:p>
          <w:p w14:paraId="183E06AE" w14:textId="68DF1CE4" w:rsidR="00C642C8" w:rsidRDefault="0055014A" w:rsidP="002338EB">
            <w:pPr>
              <w:spacing w:before="120" w:after="120"/>
              <w:rPr>
                <w:rFonts w:ascii="Arial" w:hAnsi="Arial" w:cs="Arial"/>
                <w:color w:val="000000"/>
                <w:kern w:val="24"/>
                <w:sz w:val="22"/>
                <w:szCs w:val="22"/>
                <w:lang w:val="en-US"/>
              </w:rPr>
            </w:pPr>
            <w:r w:rsidRPr="0055014A">
              <w:rPr>
                <w:rFonts w:ascii="Arial" w:hAnsi="Arial" w:cs="Arial"/>
                <w:color w:val="000000"/>
                <w:kern w:val="24"/>
                <w:sz w:val="22"/>
                <w:szCs w:val="22"/>
                <w:lang w:val="en-US"/>
              </w:rPr>
              <w:t>The indicator aligns with the evidence base</w:t>
            </w:r>
            <w:r w:rsidR="00941438">
              <w:rPr>
                <w:rFonts w:ascii="Arial" w:hAnsi="Arial" w:cs="Arial"/>
                <w:color w:val="000000"/>
                <w:kern w:val="24"/>
                <w:sz w:val="22"/>
                <w:szCs w:val="22"/>
                <w:lang w:val="en-US"/>
              </w:rPr>
              <w:t>.</w:t>
            </w:r>
          </w:p>
          <w:p w14:paraId="7281158F" w14:textId="77777777" w:rsidR="00D13CA8" w:rsidRDefault="00D13CA8" w:rsidP="002338EB">
            <w:pPr>
              <w:pStyle w:val="Paragraph"/>
              <w:spacing w:before="120" w:after="120" w:line="240" w:lineRule="auto"/>
              <w:rPr>
                <w:rFonts w:cs="Arial"/>
                <w:color w:val="000000"/>
                <w:kern w:val="24"/>
                <w:sz w:val="22"/>
                <w:szCs w:val="22"/>
                <w:lang w:val="en-US"/>
              </w:rPr>
            </w:pPr>
          </w:p>
          <w:p w14:paraId="72CB9104" w14:textId="77777777" w:rsidR="00D13CA8" w:rsidRDefault="00D13CA8" w:rsidP="002338EB">
            <w:pPr>
              <w:pStyle w:val="Paragraph"/>
              <w:spacing w:before="120" w:after="120" w:line="240" w:lineRule="auto"/>
              <w:rPr>
                <w:rFonts w:cs="Arial"/>
                <w:color w:val="000000"/>
                <w:kern w:val="24"/>
                <w:sz w:val="22"/>
                <w:szCs w:val="22"/>
                <w:lang w:val="en-US"/>
              </w:rPr>
            </w:pPr>
          </w:p>
          <w:p w14:paraId="173B6DDB" w14:textId="77777777" w:rsidR="00C642C8" w:rsidRDefault="00C642C8" w:rsidP="002338EB">
            <w:pPr>
              <w:pStyle w:val="Paragraph"/>
              <w:spacing w:before="120" w:after="120" w:line="240" w:lineRule="auto"/>
              <w:rPr>
                <w:rFonts w:cs="Arial"/>
                <w:color w:val="000000"/>
                <w:kern w:val="24"/>
                <w:sz w:val="22"/>
                <w:szCs w:val="22"/>
                <w:lang w:val="en-US"/>
              </w:rPr>
            </w:pPr>
          </w:p>
          <w:p w14:paraId="30C11F8A" w14:textId="77777777" w:rsidR="00C642C8" w:rsidRDefault="00C642C8" w:rsidP="002338EB">
            <w:pPr>
              <w:pStyle w:val="Paragraph"/>
              <w:spacing w:before="120" w:after="120" w:line="240" w:lineRule="auto"/>
              <w:rPr>
                <w:rFonts w:cs="Arial"/>
                <w:color w:val="000000"/>
                <w:kern w:val="24"/>
                <w:sz w:val="22"/>
                <w:szCs w:val="22"/>
                <w:lang w:val="en-US"/>
              </w:rPr>
            </w:pPr>
          </w:p>
          <w:p w14:paraId="62BA7114" w14:textId="77777777" w:rsidR="00C642C8" w:rsidRDefault="00C642C8" w:rsidP="002338EB">
            <w:pPr>
              <w:pStyle w:val="Paragraph"/>
              <w:spacing w:before="120" w:after="120" w:line="240" w:lineRule="auto"/>
              <w:rPr>
                <w:rFonts w:cs="Arial"/>
                <w:color w:val="000000"/>
                <w:kern w:val="24"/>
                <w:sz w:val="22"/>
                <w:szCs w:val="22"/>
                <w:lang w:val="en-US"/>
              </w:rPr>
            </w:pPr>
          </w:p>
          <w:p w14:paraId="47B2339D" w14:textId="77777777" w:rsidR="00C642C8" w:rsidRDefault="00C642C8" w:rsidP="002338EB">
            <w:pPr>
              <w:pStyle w:val="Paragraph"/>
              <w:spacing w:before="120" w:after="120" w:line="240" w:lineRule="auto"/>
              <w:rPr>
                <w:rFonts w:cs="Arial"/>
                <w:color w:val="000000"/>
                <w:kern w:val="24"/>
                <w:sz w:val="22"/>
                <w:szCs w:val="22"/>
                <w:lang w:val="en-US"/>
              </w:rPr>
            </w:pPr>
          </w:p>
          <w:p w14:paraId="42CF29B9" w14:textId="77777777" w:rsidR="00C642C8" w:rsidRDefault="00C642C8" w:rsidP="002338EB">
            <w:pPr>
              <w:pStyle w:val="Paragraph"/>
              <w:spacing w:before="120" w:after="120" w:line="240" w:lineRule="auto"/>
              <w:rPr>
                <w:rFonts w:cs="Arial"/>
                <w:color w:val="000000"/>
                <w:kern w:val="24"/>
                <w:sz w:val="22"/>
                <w:szCs w:val="22"/>
                <w:lang w:val="en-US"/>
              </w:rPr>
            </w:pPr>
          </w:p>
          <w:p w14:paraId="7B67B794" w14:textId="77777777" w:rsidR="00C642C8" w:rsidRDefault="00C642C8" w:rsidP="002338EB">
            <w:pPr>
              <w:pStyle w:val="Paragraph"/>
              <w:spacing w:before="120" w:after="120" w:line="240" w:lineRule="auto"/>
              <w:rPr>
                <w:rFonts w:cs="Arial"/>
                <w:color w:val="000000"/>
                <w:kern w:val="24"/>
                <w:sz w:val="22"/>
                <w:szCs w:val="22"/>
                <w:lang w:val="en-US"/>
              </w:rPr>
            </w:pPr>
          </w:p>
          <w:p w14:paraId="30C9317A" w14:textId="77777777" w:rsidR="00C642C8" w:rsidRDefault="00C642C8" w:rsidP="002338EB">
            <w:pPr>
              <w:pStyle w:val="Paragraph"/>
              <w:spacing w:before="120" w:after="120" w:line="240" w:lineRule="auto"/>
              <w:rPr>
                <w:rFonts w:cs="Arial"/>
                <w:color w:val="000000"/>
                <w:kern w:val="24"/>
                <w:sz w:val="22"/>
                <w:szCs w:val="22"/>
                <w:lang w:val="en-US"/>
              </w:rPr>
            </w:pPr>
          </w:p>
          <w:p w14:paraId="7A172F20" w14:textId="77777777" w:rsidR="00C642C8" w:rsidRDefault="00C642C8" w:rsidP="002338EB">
            <w:pPr>
              <w:pStyle w:val="Paragraph"/>
              <w:spacing w:before="120" w:after="120" w:line="240" w:lineRule="auto"/>
              <w:rPr>
                <w:rFonts w:cs="Arial"/>
                <w:color w:val="000000"/>
                <w:kern w:val="24"/>
                <w:sz w:val="22"/>
                <w:szCs w:val="22"/>
                <w:lang w:val="en-US"/>
              </w:rPr>
            </w:pPr>
          </w:p>
          <w:p w14:paraId="1D6A76D6" w14:textId="77777777" w:rsidR="00C642C8" w:rsidRDefault="00C642C8" w:rsidP="002338EB">
            <w:pPr>
              <w:pStyle w:val="Paragraph"/>
              <w:spacing w:before="120" w:after="120" w:line="240" w:lineRule="auto"/>
              <w:rPr>
                <w:rFonts w:cs="Arial"/>
                <w:color w:val="000000"/>
                <w:kern w:val="24"/>
                <w:sz w:val="22"/>
                <w:szCs w:val="22"/>
                <w:lang w:val="en-US"/>
              </w:rPr>
            </w:pPr>
          </w:p>
          <w:p w14:paraId="26D5CB63" w14:textId="77777777" w:rsidR="00812BBB" w:rsidRDefault="00812BBB" w:rsidP="002338EB">
            <w:pPr>
              <w:pStyle w:val="Paragraph"/>
              <w:spacing w:before="120" w:after="120" w:line="240" w:lineRule="auto"/>
              <w:rPr>
                <w:rFonts w:cs="Arial"/>
                <w:color w:val="000000"/>
                <w:kern w:val="24"/>
                <w:sz w:val="22"/>
                <w:szCs w:val="22"/>
                <w:lang w:val="en-US"/>
              </w:rPr>
            </w:pPr>
          </w:p>
          <w:p w14:paraId="576043FE" w14:textId="77777777" w:rsidR="00812BBB" w:rsidRDefault="00812BBB" w:rsidP="002338EB">
            <w:pPr>
              <w:pStyle w:val="Paragraph"/>
              <w:spacing w:before="120" w:after="120" w:line="240" w:lineRule="auto"/>
              <w:rPr>
                <w:rFonts w:cs="Arial"/>
                <w:color w:val="000000"/>
                <w:kern w:val="24"/>
                <w:sz w:val="22"/>
                <w:szCs w:val="22"/>
                <w:lang w:val="en-US"/>
              </w:rPr>
            </w:pPr>
          </w:p>
          <w:p w14:paraId="3F0815D0" w14:textId="77777777" w:rsidR="00C642C8" w:rsidRDefault="00C642C8" w:rsidP="002338EB">
            <w:pPr>
              <w:pStyle w:val="Paragraph"/>
              <w:spacing w:before="120" w:after="120" w:line="240" w:lineRule="auto"/>
              <w:rPr>
                <w:rFonts w:cs="Arial"/>
                <w:color w:val="000000"/>
                <w:kern w:val="24"/>
                <w:sz w:val="22"/>
                <w:szCs w:val="22"/>
                <w:lang w:val="en-US"/>
              </w:rPr>
            </w:pPr>
          </w:p>
          <w:p w14:paraId="24667B6F" w14:textId="77777777" w:rsidR="00C642C8" w:rsidRDefault="00C642C8" w:rsidP="002338EB">
            <w:pPr>
              <w:pStyle w:val="Paragraph"/>
              <w:spacing w:before="120" w:after="120" w:line="240" w:lineRule="auto"/>
              <w:rPr>
                <w:rFonts w:cs="Arial"/>
                <w:color w:val="000000"/>
                <w:kern w:val="24"/>
                <w:sz w:val="22"/>
                <w:szCs w:val="22"/>
                <w:lang w:val="en-US"/>
              </w:rPr>
            </w:pPr>
          </w:p>
          <w:p w14:paraId="6CA9873B" w14:textId="77777777" w:rsidR="00C642C8" w:rsidRDefault="00C642C8" w:rsidP="002338EB">
            <w:pPr>
              <w:pStyle w:val="Paragraph"/>
              <w:spacing w:before="120" w:after="120" w:line="240" w:lineRule="auto"/>
              <w:rPr>
                <w:rFonts w:cs="Arial"/>
                <w:color w:val="000000"/>
                <w:kern w:val="24"/>
                <w:sz w:val="22"/>
                <w:szCs w:val="22"/>
                <w:lang w:val="en-US"/>
              </w:rPr>
            </w:pPr>
          </w:p>
          <w:p w14:paraId="02D2971E" w14:textId="77777777" w:rsidR="005C68E8" w:rsidRDefault="005C68E8" w:rsidP="002338EB">
            <w:pPr>
              <w:pStyle w:val="Paragraph"/>
              <w:spacing w:before="120" w:after="120" w:line="240" w:lineRule="auto"/>
              <w:rPr>
                <w:rFonts w:cs="Arial"/>
                <w:color w:val="000000"/>
                <w:kern w:val="24"/>
                <w:sz w:val="22"/>
                <w:szCs w:val="22"/>
                <w:lang w:val="en-US"/>
              </w:rPr>
            </w:pPr>
          </w:p>
          <w:p w14:paraId="01E7CB09" w14:textId="77777777" w:rsidR="005C68E8" w:rsidRDefault="005C68E8" w:rsidP="002338EB">
            <w:pPr>
              <w:pStyle w:val="Paragraph"/>
              <w:spacing w:before="120" w:after="120" w:line="240" w:lineRule="auto"/>
              <w:rPr>
                <w:rFonts w:cs="Arial"/>
                <w:color w:val="000000"/>
                <w:kern w:val="24"/>
                <w:sz w:val="22"/>
                <w:szCs w:val="22"/>
                <w:lang w:val="en-US"/>
              </w:rPr>
            </w:pPr>
          </w:p>
          <w:p w14:paraId="48F55A84" w14:textId="77777777" w:rsidR="005C68E8" w:rsidRDefault="005C68E8" w:rsidP="002338EB">
            <w:pPr>
              <w:pStyle w:val="Paragraph"/>
              <w:spacing w:before="120" w:after="120" w:line="240" w:lineRule="auto"/>
              <w:rPr>
                <w:rFonts w:cs="Arial"/>
                <w:color w:val="000000"/>
                <w:kern w:val="24"/>
                <w:sz w:val="22"/>
                <w:szCs w:val="22"/>
                <w:lang w:val="en-US"/>
              </w:rPr>
            </w:pPr>
          </w:p>
          <w:p w14:paraId="75848804" w14:textId="7D169137"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rsidRPr="00513E98">
        <w:t>Specification</w:t>
      </w:r>
      <w:r>
        <w:t xml:space="preserve">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7B2ACB2C" w14:textId="1A71FEAB"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Numerator: </w:t>
            </w:r>
            <w:bookmarkStart w:id="3" w:name="_Hlk185433705"/>
            <w:r w:rsidRPr="00F966A6">
              <w:rPr>
                <w:rFonts w:ascii="Arial" w:hAnsi="Arial" w:cs="Arial"/>
                <w:color w:val="000000"/>
                <w:kern w:val="24"/>
                <w:sz w:val="22"/>
                <w:szCs w:val="22"/>
              </w:rPr>
              <w:t xml:space="preserve">Number of doses (of inhaled therapy: antibiotics and mucolytics) taken in a day (per </w:t>
            </w:r>
            <w:r w:rsidR="005C1676">
              <w:rPr>
                <w:rFonts w:ascii="Arial" w:hAnsi="Arial" w:cs="Arial"/>
                <w:color w:val="000000"/>
                <w:kern w:val="24"/>
                <w:sz w:val="22"/>
                <w:szCs w:val="22"/>
              </w:rPr>
              <w:t>PWCF</w:t>
            </w:r>
            <w:r w:rsidRPr="00F966A6">
              <w:rPr>
                <w:rFonts w:ascii="Arial" w:hAnsi="Arial" w:cs="Arial"/>
                <w:color w:val="000000"/>
                <w:kern w:val="24"/>
                <w:sz w:val="22"/>
                <w:szCs w:val="22"/>
              </w:rPr>
              <w:t>) is found from CF</w:t>
            </w:r>
            <w:r w:rsidR="00422E73">
              <w:rPr>
                <w:rFonts w:ascii="Arial" w:hAnsi="Arial" w:cs="Arial"/>
                <w:color w:val="000000"/>
                <w:kern w:val="24"/>
                <w:sz w:val="22"/>
                <w:szCs w:val="22"/>
              </w:rPr>
              <w:t xml:space="preserve">HH </w:t>
            </w:r>
            <w:r w:rsidRPr="00F966A6">
              <w:rPr>
                <w:rFonts w:ascii="Arial" w:hAnsi="Arial" w:cs="Arial"/>
                <w:color w:val="000000"/>
                <w:kern w:val="24"/>
                <w:sz w:val="22"/>
                <w:szCs w:val="22"/>
              </w:rPr>
              <w:t xml:space="preserve">inhalation data. This is capped at 100% based on the </w:t>
            </w:r>
            <w:r w:rsidR="005C1676">
              <w:rPr>
                <w:rFonts w:ascii="Arial" w:hAnsi="Arial" w:cs="Arial"/>
                <w:color w:val="000000"/>
                <w:kern w:val="24"/>
                <w:sz w:val="22"/>
                <w:szCs w:val="22"/>
              </w:rPr>
              <w:t>PWCFs’</w:t>
            </w:r>
            <w:r w:rsidRPr="00F966A6">
              <w:rPr>
                <w:rFonts w:ascii="Arial" w:hAnsi="Arial" w:cs="Arial"/>
                <w:color w:val="000000"/>
                <w:kern w:val="24"/>
                <w:sz w:val="22"/>
                <w:szCs w:val="22"/>
              </w:rPr>
              <w:t xml:space="preserve"> prescription. Adjusted for nebulised antibiotics </w:t>
            </w:r>
            <w:r w:rsidR="00AA0C14">
              <w:rPr>
                <w:rFonts w:ascii="Arial" w:hAnsi="Arial" w:cs="Arial"/>
                <w:color w:val="000000"/>
                <w:kern w:val="24"/>
                <w:sz w:val="22"/>
                <w:szCs w:val="22"/>
              </w:rPr>
              <w:t xml:space="preserve">that </w:t>
            </w:r>
            <w:r w:rsidRPr="00F966A6">
              <w:rPr>
                <w:rFonts w:ascii="Arial" w:hAnsi="Arial" w:cs="Arial"/>
                <w:color w:val="000000"/>
                <w:kern w:val="24"/>
                <w:sz w:val="22"/>
                <w:szCs w:val="22"/>
              </w:rPr>
              <w:t>require multiple accentuations for a complete dose.</w:t>
            </w:r>
            <w:bookmarkEnd w:id="3"/>
          </w:p>
          <w:p w14:paraId="33C14F2C" w14:textId="5CDE525C"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Denominator: </w:t>
            </w:r>
            <w:bookmarkStart w:id="4" w:name="_Hlk185433714"/>
            <w:r w:rsidRPr="00F966A6">
              <w:rPr>
                <w:rFonts w:ascii="Arial" w:hAnsi="Arial" w:cs="Arial"/>
                <w:color w:val="000000"/>
                <w:kern w:val="24"/>
                <w:sz w:val="22"/>
                <w:szCs w:val="22"/>
              </w:rPr>
              <w:t>Prescription (number of doses) per day as defined within</w:t>
            </w:r>
            <w:r w:rsidR="00422E73">
              <w:rPr>
                <w:rFonts w:ascii="Arial" w:hAnsi="Arial" w:cs="Arial"/>
                <w:color w:val="000000"/>
                <w:kern w:val="24"/>
                <w:sz w:val="22"/>
                <w:szCs w:val="22"/>
              </w:rPr>
              <w:t xml:space="preserve"> CFHH</w:t>
            </w:r>
            <w:r w:rsidRPr="00F966A6">
              <w:rPr>
                <w:rFonts w:ascii="Arial" w:hAnsi="Arial" w:cs="Arial"/>
                <w:color w:val="000000"/>
                <w:kern w:val="24"/>
                <w:sz w:val="22"/>
                <w:szCs w:val="22"/>
              </w:rPr>
              <w:t>.</w:t>
            </w:r>
            <w:bookmarkEnd w:id="4"/>
          </w:p>
          <w:p w14:paraId="747C118D" w14:textId="2DB2732C" w:rsidR="0055014A" w:rsidRDefault="0055014A" w:rsidP="0055014A">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Exclusions: People with lung transplants, as identified from the </w:t>
            </w:r>
            <w:hyperlink r:id="rId20" w:history="1">
              <w:r w:rsidR="00AA0C14">
                <w:rPr>
                  <w:rStyle w:val="Hyperlink"/>
                  <w:rFonts w:ascii="Arial" w:hAnsi="Arial" w:cs="Arial"/>
                  <w:kern w:val="24"/>
                  <w:sz w:val="22"/>
                  <w:szCs w:val="22"/>
                </w:rPr>
                <w:t>UK Cystic Fibrosis Registry</w:t>
              </w:r>
            </w:hyperlink>
            <w:r>
              <w:rPr>
                <w:rFonts w:ascii="Arial" w:hAnsi="Arial" w:cs="Arial"/>
                <w:color w:val="000000"/>
                <w:kern w:val="24"/>
                <w:sz w:val="22"/>
                <w:szCs w:val="22"/>
              </w:rPr>
              <w:t xml:space="preserve">. </w:t>
            </w:r>
          </w:p>
          <w:p w14:paraId="76B6216B" w14:textId="5754FD5E" w:rsidR="003F681A" w:rsidRDefault="00BC3D73" w:rsidP="000758CF">
            <w:pPr>
              <w:spacing w:before="120" w:after="120"/>
              <w:rPr>
                <w:rFonts w:ascii="Arial" w:hAnsi="Arial" w:cs="Arial"/>
                <w:color w:val="000000"/>
                <w:kern w:val="24"/>
                <w:sz w:val="22"/>
                <w:szCs w:val="22"/>
              </w:rPr>
            </w:pPr>
            <w:r>
              <w:rPr>
                <w:rFonts w:ascii="Arial" w:hAnsi="Arial" w:cs="Arial"/>
                <w:color w:val="000000"/>
                <w:kern w:val="24"/>
                <w:sz w:val="22"/>
                <w:szCs w:val="22"/>
              </w:rPr>
              <w:t>Calculation</w:t>
            </w:r>
            <w:r w:rsidR="000758CF" w:rsidRPr="00F966A6">
              <w:rPr>
                <w:rFonts w:ascii="Arial" w:hAnsi="Arial" w:cs="Arial"/>
                <w:color w:val="000000"/>
                <w:kern w:val="24"/>
                <w:sz w:val="22"/>
                <w:szCs w:val="22"/>
              </w:rPr>
              <w:t xml:space="preserve">: </w:t>
            </w:r>
            <w:bookmarkStart w:id="5" w:name="_Hlk185433153"/>
            <w:r w:rsidR="000758CF">
              <w:rPr>
                <w:rFonts w:ascii="Arial" w:hAnsi="Arial" w:cs="Arial"/>
                <w:color w:val="000000"/>
                <w:kern w:val="24"/>
                <w:sz w:val="22"/>
                <w:szCs w:val="22"/>
              </w:rPr>
              <w:t>Percentage</w:t>
            </w:r>
            <w:r w:rsidR="000758CF" w:rsidRPr="00F966A6">
              <w:rPr>
                <w:rFonts w:ascii="Arial" w:hAnsi="Arial" w:cs="Arial"/>
                <w:color w:val="000000"/>
                <w:kern w:val="24"/>
                <w:sz w:val="22"/>
                <w:szCs w:val="22"/>
              </w:rPr>
              <w:t xml:space="preserve"> adherence </w:t>
            </w:r>
            <w:r w:rsidR="005C1676">
              <w:rPr>
                <w:rFonts w:ascii="Arial" w:hAnsi="Arial" w:cs="Arial"/>
                <w:color w:val="000000"/>
                <w:kern w:val="24"/>
                <w:sz w:val="22"/>
                <w:szCs w:val="22"/>
              </w:rPr>
              <w:t>(</w:t>
            </w:r>
            <w:r w:rsidR="000758CF" w:rsidRPr="00F966A6">
              <w:rPr>
                <w:rFonts w:ascii="Arial" w:hAnsi="Arial" w:cs="Arial"/>
                <w:color w:val="000000"/>
                <w:kern w:val="24"/>
                <w:sz w:val="22"/>
                <w:szCs w:val="22"/>
              </w:rPr>
              <w:t>of individual patients</w:t>
            </w:r>
            <w:bookmarkEnd w:id="5"/>
            <w:r w:rsidR="005C1676">
              <w:rPr>
                <w:rFonts w:ascii="Arial" w:hAnsi="Arial" w:cs="Arial"/>
                <w:color w:val="000000"/>
                <w:kern w:val="24"/>
                <w:sz w:val="22"/>
                <w:szCs w:val="22"/>
              </w:rPr>
              <w:t>)</w:t>
            </w:r>
            <w:r w:rsidR="000758CF">
              <w:rPr>
                <w:rFonts w:ascii="Arial" w:hAnsi="Arial" w:cs="Arial"/>
                <w:color w:val="000000"/>
                <w:kern w:val="24"/>
                <w:sz w:val="22"/>
                <w:szCs w:val="22"/>
              </w:rPr>
              <w:t xml:space="preserve">. </w:t>
            </w:r>
            <w:bookmarkStart w:id="6" w:name="_Hlk185433827"/>
            <w:r w:rsidR="002D1A65">
              <w:rPr>
                <w:rFonts w:ascii="Arial" w:hAnsi="Arial" w:cs="Arial"/>
                <w:color w:val="000000"/>
                <w:kern w:val="24"/>
                <w:sz w:val="22"/>
                <w:szCs w:val="22"/>
              </w:rPr>
              <w:t xml:space="preserve"> </w:t>
            </w:r>
          </w:p>
          <w:p w14:paraId="74D9F484" w14:textId="6EB37C58" w:rsidR="000758CF" w:rsidRPr="00F966A6" w:rsidRDefault="000758CF" w:rsidP="000758CF">
            <w:pPr>
              <w:spacing w:before="120" w:after="120"/>
              <w:rPr>
                <w:rFonts w:ascii="Arial" w:hAnsi="Arial" w:cs="Arial"/>
                <w:color w:val="000000"/>
                <w:kern w:val="24"/>
                <w:sz w:val="22"/>
                <w:szCs w:val="22"/>
              </w:rPr>
            </w:pPr>
            <w:r w:rsidRPr="00F966A6">
              <w:rPr>
                <w:rFonts w:ascii="Arial" w:hAnsi="Arial" w:cs="Arial"/>
                <w:color w:val="000000"/>
                <w:kern w:val="24"/>
                <w:sz w:val="22"/>
                <w:szCs w:val="22"/>
              </w:rPr>
              <w:t>A centre median based over an identified time period is calculated from individual patient</w:t>
            </w:r>
            <w:r>
              <w:rPr>
                <w:rFonts w:ascii="Arial" w:hAnsi="Arial" w:cs="Arial"/>
                <w:color w:val="000000"/>
                <w:kern w:val="24"/>
                <w:sz w:val="22"/>
                <w:szCs w:val="22"/>
              </w:rPr>
              <w:t>s’</w:t>
            </w:r>
            <w:r w:rsidRPr="00F966A6">
              <w:rPr>
                <w:rFonts w:ascii="Arial" w:hAnsi="Arial" w:cs="Arial"/>
                <w:color w:val="000000"/>
                <w:kern w:val="24"/>
                <w:sz w:val="22"/>
                <w:szCs w:val="22"/>
              </w:rPr>
              <w:t xml:space="preserve"> </w:t>
            </w:r>
            <w:r>
              <w:rPr>
                <w:rFonts w:ascii="Arial" w:hAnsi="Arial" w:cs="Arial"/>
                <w:color w:val="000000"/>
                <w:kern w:val="24"/>
                <w:sz w:val="22"/>
                <w:szCs w:val="22"/>
              </w:rPr>
              <w:t>percentage</w:t>
            </w:r>
            <w:r w:rsidRPr="00F966A6">
              <w:rPr>
                <w:rFonts w:ascii="Arial" w:hAnsi="Arial" w:cs="Arial"/>
                <w:color w:val="000000"/>
                <w:kern w:val="24"/>
                <w:sz w:val="22"/>
                <w:szCs w:val="22"/>
              </w:rPr>
              <w:t xml:space="preserve"> daily adherence.</w:t>
            </w:r>
            <w:bookmarkEnd w:id="6"/>
          </w:p>
          <w:p w14:paraId="3E4DEB26" w14:textId="3799974E" w:rsidR="00735337"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Geography: </w:t>
            </w:r>
            <w:r w:rsidR="00C642C8">
              <w:rPr>
                <w:rFonts w:ascii="Arial" w:hAnsi="Arial" w:cs="Arial"/>
                <w:color w:val="000000"/>
                <w:kern w:val="24"/>
                <w:sz w:val="22"/>
                <w:szCs w:val="22"/>
              </w:rPr>
              <w:t>C</w:t>
            </w:r>
            <w:r w:rsidRPr="00F966A6">
              <w:rPr>
                <w:rFonts w:ascii="Arial" w:hAnsi="Arial" w:cs="Arial"/>
                <w:color w:val="000000"/>
                <w:kern w:val="24"/>
                <w:sz w:val="22"/>
                <w:szCs w:val="22"/>
              </w:rPr>
              <w:t xml:space="preserve">ystic </w:t>
            </w:r>
            <w:r>
              <w:rPr>
                <w:rFonts w:ascii="Arial" w:hAnsi="Arial" w:cs="Arial"/>
                <w:color w:val="000000"/>
                <w:kern w:val="24"/>
                <w:sz w:val="22"/>
                <w:szCs w:val="22"/>
              </w:rPr>
              <w:t>f</w:t>
            </w:r>
            <w:r w:rsidRPr="00F966A6">
              <w:rPr>
                <w:rFonts w:ascii="Arial" w:hAnsi="Arial" w:cs="Arial"/>
                <w:color w:val="000000"/>
                <w:kern w:val="24"/>
                <w:sz w:val="22"/>
                <w:szCs w:val="22"/>
              </w:rPr>
              <w:t xml:space="preserve">ibrosis </w:t>
            </w:r>
            <w:r>
              <w:rPr>
                <w:rFonts w:ascii="Arial" w:hAnsi="Arial" w:cs="Arial"/>
                <w:color w:val="000000"/>
                <w:kern w:val="24"/>
                <w:sz w:val="22"/>
                <w:szCs w:val="22"/>
              </w:rPr>
              <w:t>c</w:t>
            </w:r>
            <w:r w:rsidRPr="00F966A6">
              <w:rPr>
                <w:rFonts w:ascii="Arial" w:hAnsi="Arial" w:cs="Arial"/>
                <w:color w:val="000000"/>
                <w:kern w:val="24"/>
                <w:sz w:val="22"/>
                <w:szCs w:val="22"/>
              </w:rPr>
              <w:t>entres.</w:t>
            </w:r>
          </w:p>
          <w:p w14:paraId="4DA0D5BC" w14:textId="06D1C4CA" w:rsidR="00FF638E" w:rsidRPr="00FF638E" w:rsidRDefault="00FF638E" w:rsidP="00FF638E">
            <w:pPr>
              <w:spacing w:before="120" w:after="120"/>
              <w:rPr>
                <w:rFonts w:ascii="Arial" w:hAnsi="Arial" w:cs="Arial"/>
                <w:color w:val="000000"/>
                <w:kern w:val="24"/>
                <w:sz w:val="22"/>
                <w:szCs w:val="22"/>
              </w:rPr>
            </w:pPr>
            <w:r w:rsidRPr="00FF638E">
              <w:rPr>
                <w:rFonts w:ascii="Arial" w:hAnsi="Arial" w:cs="Arial"/>
                <w:color w:val="000000"/>
                <w:kern w:val="24"/>
                <w:sz w:val="22"/>
                <w:szCs w:val="22"/>
              </w:rPr>
              <w:lastRenderedPageBreak/>
              <w:t xml:space="preserve">Data </w:t>
            </w:r>
            <w:r w:rsidR="000758CF" w:rsidRPr="00F62079">
              <w:rPr>
                <w:rFonts w:ascii="Arial" w:hAnsi="Arial" w:cs="Arial"/>
                <w:color w:val="000000"/>
                <w:kern w:val="24"/>
                <w:sz w:val="22"/>
                <w:szCs w:val="22"/>
              </w:rPr>
              <w:t>s</w:t>
            </w:r>
            <w:r w:rsidRPr="00F62079">
              <w:rPr>
                <w:rFonts w:ascii="Arial" w:hAnsi="Arial" w:cs="Arial"/>
                <w:color w:val="000000"/>
                <w:kern w:val="24"/>
                <w:sz w:val="22"/>
                <w:szCs w:val="22"/>
              </w:rPr>
              <w:t>ource</w:t>
            </w:r>
            <w:r w:rsidRPr="00FF638E">
              <w:rPr>
                <w:rFonts w:ascii="Arial" w:hAnsi="Arial" w:cs="Arial"/>
                <w:color w:val="000000"/>
                <w:kern w:val="24"/>
                <w:sz w:val="22"/>
                <w:szCs w:val="22"/>
              </w:rPr>
              <w:t xml:space="preserve">: </w:t>
            </w:r>
            <w:hyperlink r:id="rId21" w:history="1">
              <w:r w:rsidRPr="00812BBB">
                <w:rPr>
                  <w:rStyle w:val="Hyperlink"/>
                  <w:rFonts w:ascii="Arial" w:hAnsi="Arial" w:cs="Arial"/>
                  <w:kern w:val="24"/>
                  <w:sz w:val="22"/>
                  <w:szCs w:val="22"/>
                </w:rPr>
                <w:t>CFHH</w:t>
              </w:r>
            </w:hyperlink>
            <w:r>
              <w:rPr>
                <w:rFonts w:ascii="Arial" w:hAnsi="Arial" w:cs="Arial"/>
                <w:color w:val="000000"/>
                <w:kern w:val="24"/>
                <w:sz w:val="22"/>
                <w:szCs w:val="22"/>
              </w:rPr>
              <w:t>.</w:t>
            </w:r>
          </w:p>
          <w:p w14:paraId="1A8C1D16" w14:textId="021A9F95" w:rsidR="00FF638E" w:rsidRPr="00F966A6" w:rsidRDefault="00FF638E" w:rsidP="00FF638E">
            <w:pPr>
              <w:spacing w:before="120" w:after="120"/>
              <w:rPr>
                <w:rFonts w:ascii="Arial" w:hAnsi="Arial" w:cs="Arial"/>
                <w:color w:val="000000"/>
                <w:kern w:val="24"/>
                <w:sz w:val="22"/>
                <w:szCs w:val="22"/>
              </w:rPr>
            </w:pPr>
            <w:r w:rsidRPr="00812BBB">
              <w:rPr>
                <w:rFonts w:ascii="Arial" w:hAnsi="Arial" w:cs="Arial"/>
                <w:color w:val="000000"/>
                <w:kern w:val="24"/>
                <w:sz w:val="22"/>
                <w:szCs w:val="22"/>
              </w:rPr>
              <w:t xml:space="preserve">Disclosure control: Unknown, </w:t>
            </w:r>
            <w:r w:rsidR="00812BBB" w:rsidRPr="00812BBB">
              <w:rPr>
                <w:rFonts w:ascii="Arial" w:hAnsi="Arial" w:cs="Arial"/>
                <w:color w:val="000000"/>
                <w:kern w:val="24"/>
                <w:sz w:val="22"/>
                <w:szCs w:val="22"/>
              </w:rPr>
              <w:t xml:space="preserve">as </w:t>
            </w:r>
            <w:r w:rsidRPr="00812BBB">
              <w:rPr>
                <w:rFonts w:ascii="Arial" w:hAnsi="Arial" w:cs="Arial"/>
                <w:color w:val="000000"/>
                <w:kern w:val="24"/>
                <w:sz w:val="22"/>
                <w:szCs w:val="22"/>
              </w:rPr>
              <w:t>no data</w:t>
            </w:r>
            <w:r w:rsidR="00812BBB" w:rsidRPr="00812BBB">
              <w:rPr>
                <w:rFonts w:ascii="Arial" w:hAnsi="Arial" w:cs="Arial"/>
                <w:color w:val="000000"/>
                <w:kern w:val="24"/>
                <w:sz w:val="22"/>
                <w:szCs w:val="22"/>
              </w:rPr>
              <w:t xml:space="preserve"> has been</w:t>
            </w:r>
            <w:r w:rsidRPr="00812BBB">
              <w:rPr>
                <w:rFonts w:ascii="Arial" w:hAnsi="Arial" w:cs="Arial"/>
                <w:color w:val="000000"/>
                <w:kern w:val="24"/>
                <w:sz w:val="22"/>
                <w:szCs w:val="22"/>
              </w:rPr>
              <w:t xml:space="preserve"> published at this stage.</w:t>
            </w:r>
          </w:p>
        </w:tc>
        <w:tc>
          <w:tcPr>
            <w:tcW w:w="3118" w:type="dxa"/>
          </w:tcPr>
          <w:p w14:paraId="1439227D" w14:textId="71D5DAE6" w:rsidR="002338EB" w:rsidRPr="00F966A6" w:rsidRDefault="002338EB" w:rsidP="002338EB">
            <w:pPr>
              <w:spacing w:before="120" w:after="120"/>
              <w:rPr>
                <w:rFonts w:ascii="Arial" w:hAnsi="Arial" w:cs="Arial"/>
                <w:color w:val="000000"/>
                <w:kern w:val="24"/>
                <w:sz w:val="22"/>
                <w:szCs w:val="22"/>
              </w:rPr>
            </w:pPr>
            <w:r w:rsidRPr="00F966A6">
              <w:rPr>
                <w:rFonts w:ascii="Arial" w:hAnsi="Arial" w:cs="Arial"/>
                <w:color w:val="000000"/>
                <w:kern w:val="24"/>
                <w:sz w:val="22"/>
                <w:szCs w:val="22"/>
              </w:rPr>
              <w:lastRenderedPageBreak/>
              <w:t>The indicator has defined components necessary to construct the indicator, including numerator, denominator and exclusions</w:t>
            </w:r>
            <w:r w:rsidR="00941438">
              <w:rPr>
                <w:rFonts w:ascii="Arial" w:hAnsi="Arial" w:cs="Arial"/>
                <w:color w:val="000000"/>
                <w:kern w:val="24"/>
                <w:sz w:val="22"/>
                <w:szCs w:val="22"/>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356BB9BB" w14:textId="7C0B2ABE" w:rsidR="00FF638E" w:rsidRPr="00FF638E" w:rsidRDefault="00F966A6" w:rsidP="00FF638E">
            <w:pPr>
              <w:pStyle w:val="Paragraph"/>
              <w:spacing w:before="120" w:after="120" w:line="240" w:lineRule="auto"/>
              <w:rPr>
                <w:sz w:val="22"/>
                <w:szCs w:val="22"/>
              </w:rPr>
            </w:pPr>
            <w:r w:rsidRPr="006726D5">
              <w:rPr>
                <w:sz w:val="22"/>
                <w:szCs w:val="22"/>
              </w:rPr>
              <w:t xml:space="preserve">The </w:t>
            </w:r>
            <w:hyperlink r:id="rId22" w:history="1">
              <w:r w:rsidRPr="006726D5">
                <w:rPr>
                  <w:rStyle w:val="Hyperlink"/>
                  <w:sz w:val="22"/>
                  <w:szCs w:val="22"/>
                </w:rPr>
                <w:t>UK Cystic Fibrosis Registry annual data report for 2022</w:t>
              </w:r>
            </w:hyperlink>
            <w:r w:rsidRPr="006726D5">
              <w:rPr>
                <w:sz w:val="22"/>
                <w:szCs w:val="22"/>
              </w:rPr>
              <w:t xml:space="preserve"> and </w:t>
            </w:r>
            <w:hyperlink r:id="rId23" w:history="1">
              <w:r w:rsidR="00A80705">
                <w:rPr>
                  <w:rStyle w:val="Hyperlink"/>
                  <w:sz w:val="22"/>
                  <w:szCs w:val="22"/>
                </w:rPr>
                <w:t>O</w:t>
              </w:r>
              <w:r w:rsidR="000D7258">
                <w:rPr>
                  <w:rStyle w:val="Hyperlink"/>
                  <w:sz w:val="22"/>
                  <w:szCs w:val="22"/>
                </w:rPr>
                <w:t xml:space="preserve">ffice for </w:t>
              </w:r>
              <w:r w:rsidR="00A80705">
                <w:rPr>
                  <w:rStyle w:val="Hyperlink"/>
                  <w:sz w:val="22"/>
                  <w:szCs w:val="22"/>
                </w:rPr>
                <w:t>N</w:t>
              </w:r>
              <w:r w:rsidR="000D7258">
                <w:rPr>
                  <w:rStyle w:val="Hyperlink"/>
                  <w:sz w:val="22"/>
                  <w:szCs w:val="22"/>
                </w:rPr>
                <w:t xml:space="preserve">ational </w:t>
              </w:r>
              <w:r w:rsidR="00A80705">
                <w:rPr>
                  <w:rStyle w:val="Hyperlink"/>
                  <w:sz w:val="22"/>
                  <w:szCs w:val="22"/>
                </w:rPr>
                <w:t>S</w:t>
              </w:r>
              <w:r w:rsidR="000D7258">
                <w:rPr>
                  <w:rStyle w:val="Hyperlink"/>
                  <w:sz w:val="22"/>
                  <w:szCs w:val="22"/>
                </w:rPr>
                <w:t>tatistics</w:t>
              </w:r>
              <w:r w:rsidR="00A80705">
                <w:rPr>
                  <w:rStyle w:val="Hyperlink"/>
                  <w:sz w:val="22"/>
                  <w:szCs w:val="22"/>
                </w:rPr>
                <w:t xml:space="preserve"> (2024)</w:t>
              </w:r>
              <w:r w:rsidR="000D7258">
                <w:rPr>
                  <w:rStyle w:val="Hyperlink"/>
                  <w:sz w:val="22"/>
                  <w:szCs w:val="22"/>
                </w:rPr>
                <w:t>’s</w:t>
              </w:r>
              <w:r w:rsidR="00A80705">
                <w:rPr>
                  <w:rStyle w:val="Hyperlink"/>
                  <w:sz w:val="22"/>
                  <w:szCs w:val="22"/>
                </w:rPr>
                <w:t xml:space="preserve"> analysis of population estimates tool for UK: England, 2023 edition – mid-2022</w:t>
              </w:r>
            </w:hyperlink>
            <w:r w:rsidRPr="006726D5">
              <w:rPr>
                <w:sz w:val="22"/>
                <w:szCs w:val="22"/>
              </w:rPr>
              <w:t xml:space="preserve"> show that 0.02% of people (9,259 divided by 57,</w:t>
            </w:r>
            <w:r w:rsidR="005C68E8">
              <w:rPr>
                <w:sz w:val="22"/>
                <w:szCs w:val="22"/>
              </w:rPr>
              <w:t>112,542</w:t>
            </w:r>
            <w:r w:rsidRPr="006726D5">
              <w:rPr>
                <w:sz w:val="22"/>
                <w:szCs w:val="22"/>
              </w:rPr>
              <w:t>) in England have cystic fibrosis: 1.62 per 10,000 patients served by a network. There is no minimum number of patients required for network level indicators. However, consideration should be given to whether the majority of results would require suppression because of small numbers.</w:t>
            </w:r>
          </w:p>
          <w:p w14:paraId="4B4889E2" w14:textId="37B55542" w:rsidR="00B863BD" w:rsidRPr="006726D5" w:rsidRDefault="00B863BD" w:rsidP="00FF638E">
            <w:pPr>
              <w:pStyle w:val="Paragraph"/>
              <w:spacing w:before="120" w:after="120" w:line="240" w:lineRule="auto"/>
              <w:rPr>
                <w:rFonts w:cs="Arial"/>
                <w:color w:val="000000"/>
                <w:kern w:val="24"/>
                <w:sz w:val="22"/>
                <w:szCs w:val="22"/>
              </w:rPr>
            </w:pPr>
            <w:r>
              <w:rPr>
                <w:rFonts w:cs="Arial"/>
                <w:sz w:val="22"/>
                <w:szCs w:val="22"/>
              </w:rPr>
              <w:t>Data specifically for the indicator appear not to have been published.</w:t>
            </w:r>
          </w:p>
        </w:tc>
        <w:tc>
          <w:tcPr>
            <w:tcW w:w="3118" w:type="dxa"/>
          </w:tcPr>
          <w:p w14:paraId="1567BE59" w14:textId="343BA1D1" w:rsidR="002338EB" w:rsidRPr="00F966A6" w:rsidRDefault="002338EB" w:rsidP="002338EB">
            <w:pPr>
              <w:pStyle w:val="Paragraph"/>
              <w:spacing w:before="120" w:after="120" w:line="240" w:lineRule="auto"/>
              <w:rPr>
                <w:rFonts w:cs="Arial"/>
                <w:color w:val="000000"/>
                <w:kern w:val="24"/>
                <w:sz w:val="22"/>
                <w:szCs w:val="22"/>
              </w:rPr>
            </w:pPr>
            <w:r w:rsidRPr="00F966A6">
              <w:rPr>
                <w:rFonts w:cs="Arial"/>
                <w:color w:val="000000"/>
                <w:kern w:val="24"/>
                <w:sz w:val="22"/>
                <w:szCs w:val="22"/>
              </w:rPr>
              <w:t>The indicator does not outline minimum numbers of patients needed to be confident in the assessment of variation</w:t>
            </w:r>
            <w:r w:rsidR="00941438">
              <w:rPr>
                <w:rFonts w:cs="Arial"/>
                <w:color w:val="000000"/>
                <w:kern w:val="24"/>
                <w:sz w:val="22"/>
                <w:szCs w:val="22"/>
              </w:rPr>
              <w:t>.</w:t>
            </w:r>
          </w:p>
          <w:p w14:paraId="38DE6D48" w14:textId="7BB64EC6"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rsidRPr="00812BBB">
        <w:t>Feasibility</w:t>
      </w:r>
      <w:r>
        <w:t xml:space="preserve">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9FC4190" w:rsidR="002D1A65" w:rsidRPr="00516D91" w:rsidRDefault="00FF638E" w:rsidP="00516D91">
            <w:pPr>
              <w:spacing w:before="120" w:after="120"/>
              <w:rPr>
                <w:rFonts w:ascii="Arial" w:hAnsi="Arial" w:cs="Arial"/>
                <w:sz w:val="22"/>
                <w:szCs w:val="22"/>
              </w:rPr>
            </w:pPr>
            <w:r w:rsidRPr="00FF638E">
              <w:rPr>
                <w:rFonts w:ascii="Arial" w:hAnsi="Arial" w:cs="Arial"/>
                <w:sz w:val="22"/>
                <w:szCs w:val="22"/>
              </w:rPr>
              <w:t xml:space="preserve">All data </w:t>
            </w:r>
            <w:r w:rsidR="00812BBB">
              <w:rPr>
                <w:rFonts w:ascii="Arial" w:hAnsi="Arial" w:cs="Arial"/>
                <w:sz w:val="22"/>
                <w:szCs w:val="22"/>
              </w:rPr>
              <w:t xml:space="preserve">are </w:t>
            </w:r>
            <w:r w:rsidRPr="00FF638E">
              <w:rPr>
                <w:rFonts w:ascii="Arial" w:hAnsi="Arial" w:cs="Arial"/>
                <w:sz w:val="22"/>
                <w:szCs w:val="22"/>
              </w:rPr>
              <w:t xml:space="preserve">from </w:t>
            </w:r>
            <w:r>
              <w:rPr>
                <w:rFonts w:ascii="Arial" w:hAnsi="Arial" w:cs="Arial"/>
                <w:sz w:val="22"/>
                <w:szCs w:val="22"/>
              </w:rPr>
              <w:t xml:space="preserve">a single </w:t>
            </w:r>
            <w:r w:rsidRPr="00FF638E">
              <w:rPr>
                <w:rFonts w:ascii="Arial" w:hAnsi="Arial" w:cs="Arial"/>
                <w:sz w:val="22"/>
                <w:szCs w:val="22"/>
              </w:rPr>
              <w:t>source</w:t>
            </w:r>
            <w:r w:rsidR="000C6E36">
              <w:rPr>
                <w:rFonts w:ascii="Arial" w:hAnsi="Arial" w:cs="Arial"/>
                <w:sz w:val="22"/>
                <w:szCs w:val="22"/>
              </w:rPr>
              <w:t xml:space="preserve"> (</w:t>
            </w:r>
            <w:r>
              <w:rPr>
                <w:rFonts w:ascii="Arial" w:hAnsi="Arial" w:cs="Arial"/>
                <w:sz w:val="22"/>
                <w:szCs w:val="22"/>
              </w:rPr>
              <w:t>CFHH</w:t>
            </w:r>
            <w:r w:rsidR="000C6E36">
              <w:rPr>
                <w:rFonts w:ascii="Arial" w:hAnsi="Arial" w:cs="Arial"/>
                <w:sz w:val="22"/>
                <w:szCs w:val="22"/>
              </w:rPr>
              <w:t>)</w:t>
            </w:r>
            <w:r w:rsidR="00812BBB">
              <w:rPr>
                <w:rFonts w:ascii="Arial" w:hAnsi="Arial" w:cs="Arial"/>
                <w:sz w:val="22"/>
                <w:szCs w:val="22"/>
              </w:rPr>
              <w:t xml:space="preserve"> and t</w:t>
            </w:r>
            <w:r w:rsidR="00415C57">
              <w:rPr>
                <w:rFonts w:ascii="Arial" w:hAnsi="Arial" w:cs="Arial"/>
                <w:sz w:val="22"/>
                <w:szCs w:val="22"/>
              </w:rPr>
              <w:t>he source is designed to support the indicator</w:t>
            </w:r>
            <w:r>
              <w:rPr>
                <w:rFonts w:ascii="Arial" w:hAnsi="Arial" w:cs="Arial"/>
                <w:sz w:val="22"/>
                <w:szCs w:val="22"/>
              </w:rPr>
              <w:t xml:space="preserve">. </w:t>
            </w:r>
            <w:r w:rsidR="005A045F">
              <w:rPr>
                <w:rFonts w:ascii="Arial" w:hAnsi="Arial" w:cs="Arial"/>
                <w:sz w:val="22"/>
                <w:szCs w:val="22"/>
              </w:rPr>
              <w:t xml:space="preserve"> </w:t>
            </w:r>
            <w:r w:rsidR="002D1A65">
              <w:rPr>
                <w:rFonts w:ascii="Arial" w:hAnsi="Arial" w:cs="Arial"/>
                <w:sz w:val="22"/>
                <w:szCs w:val="22"/>
              </w:rPr>
              <w:t>A</w:t>
            </w:r>
            <w:r w:rsidR="002D1A65" w:rsidRPr="00FF638E">
              <w:rPr>
                <w:rFonts w:ascii="Arial" w:hAnsi="Arial" w:cs="Arial"/>
                <w:sz w:val="22"/>
                <w:szCs w:val="22"/>
              </w:rPr>
              <w:t>t this stage</w:t>
            </w:r>
            <w:r w:rsidR="002D1A65">
              <w:rPr>
                <w:rFonts w:ascii="Arial" w:hAnsi="Arial" w:cs="Arial"/>
                <w:sz w:val="22"/>
                <w:szCs w:val="22"/>
              </w:rPr>
              <w:t>,</w:t>
            </w:r>
            <w:r w:rsidR="002D1A65" w:rsidRPr="00FF638E">
              <w:rPr>
                <w:rFonts w:ascii="Arial" w:hAnsi="Arial" w:cs="Arial"/>
                <w:sz w:val="22"/>
                <w:szCs w:val="22"/>
              </w:rPr>
              <w:t xml:space="preserve"> not all </w:t>
            </w:r>
            <w:r w:rsidR="002D1A65">
              <w:rPr>
                <w:rFonts w:ascii="Arial" w:hAnsi="Arial" w:cs="Arial"/>
                <w:sz w:val="22"/>
                <w:szCs w:val="22"/>
              </w:rPr>
              <w:t>c</w:t>
            </w:r>
            <w:r w:rsidR="002D1A65" w:rsidRPr="00FF638E">
              <w:rPr>
                <w:rFonts w:ascii="Arial" w:hAnsi="Arial" w:cs="Arial"/>
                <w:sz w:val="22"/>
                <w:szCs w:val="22"/>
              </w:rPr>
              <w:t>entres are providing dat</w:t>
            </w:r>
            <w:r w:rsidR="002D1A65">
              <w:rPr>
                <w:rFonts w:ascii="Arial" w:hAnsi="Arial" w:cs="Arial"/>
                <w:sz w:val="22"/>
                <w:szCs w:val="22"/>
              </w:rPr>
              <w:t xml:space="preserve">a. </w:t>
            </w:r>
          </w:p>
        </w:tc>
        <w:tc>
          <w:tcPr>
            <w:tcW w:w="3118" w:type="dxa"/>
          </w:tcPr>
          <w:p w14:paraId="3BEFE1B2" w14:textId="7530E7F2" w:rsidR="00735337" w:rsidRPr="00735337" w:rsidRDefault="00735337" w:rsidP="00815CF1">
            <w:pPr>
              <w:spacing w:before="120" w:after="120"/>
              <w:rPr>
                <w:highlight w:val="lightGray"/>
              </w:rPr>
            </w:pPr>
            <w:r w:rsidRPr="00516D91">
              <w:rPr>
                <w:rFonts w:ascii="Arial" w:hAnsi="Arial" w:cs="Arial"/>
                <w:color w:val="000000"/>
                <w:kern w:val="24"/>
                <w:sz w:val="22"/>
                <w:szCs w:val="22"/>
              </w:rPr>
              <w:t>The indicator is repeatable</w:t>
            </w:r>
            <w:r w:rsidR="00150155">
              <w:rPr>
                <w:rFonts w:ascii="Arial" w:hAnsi="Arial" w:cs="Arial"/>
                <w:color w:val="000000"/>
                <w:kern w:val="24"/>
                <w:sz w:val="22"/>
                <w:szCs w:val="22"/>
              </w:rPr>
              <w:t xml:space="preserve"> </w:t>
            </w:r>
            <w:r w:rsidR="005A045F" w:rsidRPr="005A045F">
              <w:rPr>
                <w:rFonts w:ascii="Arial" w:hAnsi="Arial" w:cs="Arial"/>
                <w:color w:val="000000"/>
                <w:kern w:val="24"/>
                <w:sz w:val="22"/>
                <w:szCs w:val="22"/>
              </w:rPr>
              <w:t>(note: data source relatively new however is designed to support the indicator)</w:t>
            </w:r>
            <w:r w:rsidR="00941438">
              <w:rPr>
                <w:rFonts w:ascii="Arial" w:hAnsi="Arial" w:cs="Arial"/>
                <w:color w:val="000000"/>
                <w:kern w:val="24"/>
                <w:sz w:val="22"/>
                <w:szCs w:val="22"/>
              </w:rPr>
              <w:t>.</w:t>
            </w:r>
          </w:p>
        </w:tc>
      </w:tr>
      <w:tr w:rsidR="00735337" w14:paraId="2FE27CD6" w14:textId="77777777" w:rsidTr="001C517D">
        <w:tc>
          <w:tcPr>
            <w:tcW w:w="5949" w:type="dxa"/>
          </w:tcPr>
          <w:p w14:paraId="4416ABF9" w14:textId="266C5360" w:rsidR="00F62079" w:rsidRDefault="00F62079" w:rsidP="00516D91">
            <w:pPr>
              <w:spacing w:before="120" w:after="120"/>
              <w:rPr>
                <w:rFonts w:ascii="Arial" w:hAnsi="Arial" w:cs="Arial"/>
                <w:sz w:val="22"/>
                <w:szCs w:val="22"/>
              </w:rPr>
            </w:pPr>
            <w:r w:rsidRPr="00F62079">
              <w:rPr>
                <w:rFonts w:ascii="Arial" w:hAnsi="Arial" w:cs="Arial"/>
                <w:sz w:val="22"/>
                <w:szCs w:val="22"/>
              </w:rPr>
              <w:t>Monitoring of indicator can take place in real time; however</w:t>
            </w:r>
            <w:r w:rsidR="00BC3D73">
              <w:rPr>
                <w:rFonts w:ascii="Arial" w:hAnsi="Arial" w:cs="Arial"/>
                <w:sz w:val="22"/>
                <w:szCs w:val="22"/>
              </w:rPr>
              <w:t>, n</w:t>
            </w:r>
            <w:r w:rsidRPr="00F62079">
              <w:rPr>
                <w:rFonts w:ascii="Arial" w:hAnsi="Arial" w:cs="Arial"/>
                <w:sz w:val="22"/>
                <w:szCs w:val="22"/>
              </w:rPr>
              <w:t xml:space="preserve">o data are currently available to assess. </w:t>
            </w:r>
          </w:p>
          <w:p w14:paraId="6B3D2BF0" w14:textId="159461B7" w:rsidR="004E131D" w:rsidRPr="00516D91" w:rsidRDefault="00BC3D73" w:rsidP="00516D91">
            <w:pPr>
              <w:spacing w:before="120" w:after="120"/>
              <w:rPr>
                <w:rFonts w:ascii="Arial" w:hAnsi="Arial" w:cs="Arial"/>
                <w:sz w:val="22"/>
                <w:szCs w:val="22"/>
              </w:rPr>
            </w:pPr>
            <w:r w:rsidRPr="00BC3D73">
              <w:rPr>
                <w:rFonts w:ascii="Arial" w:hAnsi="Arial" w:cs="Arial"/>
                <w:sz w:val="22"/>
                <w:szCs w:val="22"/>
              </w:rPr>
              <w:t>Indicator is designed to reduce unscheduled care costs such as escalation to other medicines or avoidable admissions.</w:t>
            </w:r>
          </w:p>
        </w:tc>
        <w:tc>
          <w:tcPr>
            <w:tcW w:w="3118" w:type="dxa"/>
          </w:tcPr>
          <w:p w14:paraId="501A7677" w14:textId="2D9A17A8" w:rsidR="00735337" w:rsidRPr="00516D91" w:rsidRDefault="00735337" w:rsidP="00735337">
            <w:pPr>
              <w:spacing w:before="120" w:after="120"/>
              <w:rPr>
                <w:rFonts w:ascii="Arial" w:hAnsi="Arial" w:cs="Arial"/>
                <w:color w:val="000000"/>
                <w:kern w:val="24"/>
                <w:sz w:val="22"/>
                <w:szCs w:val="22"/>
              </w:rPr>
            </w:pPr>
            <w:r w:rsidRPr="00516D91">
              <w:rPr>
                <w:rFonts w:ascii="Arial" w:hAnsi="Arial" w:cs="Arial"/>
                <w:color w:val="000000"/>
                <w:kern w:val="24"/>
                <w:sz w:val="22"/>
                <w:szCs w:val="22"/>
              </w:rPr>
              <w:t>The indicator is measuring what it is designed to measure</w:t>
            </w:r>
            <w:r w:rsidR="00941438">
              <w:rPr>
                <w:rFonts w:ascii="Arial" w:hAnsi="Arial" w:cs="Arial"/>
                <w:color w:val="000000"/>
                <w:kern w:val="24"/>
                <w:sz w:val="22"/>
                <w:szCs w:val="22"/>
              </w:rPr>
              <w:t>.</w:t>
            </w:r>
          </w:p>
          <w:p w14:paraId="24CB8CBA" w14:textId="0B8A50CA" w:rsidR="00735337" w:rsidRPr="00735337" w:rsidRDefault="00735337" w:rsidP="00735337">
            <w:pPr>
              <w:spacing w:before="120" w:after="120"/>
              <w:rPr>
                <w:rFonts w:ascii="Arial" w:hAnsi="Arial" w:cs="Arial"/>
                <w:color w:val="000000"/>
                <w:kern w:val="24"/>
                <w:sz w:val="22"/>
                <w:szCs w:val="22"/>
                <w:highlight w:val="lightGray"/>
              </w:rPr>
            </w:pPr>
            <w:r w:rsidRPr="00516D91">
              <w:rPr>
                <w:rFonts w:ascii="Arial" w:hAnsi="Arial" w:cs="Arial"/>
                <w:color w:val="000000"/>
                <w:kern w:val="24"/>
                <w:sz w:val="22"/>
                <w:szCs w:val="22"/>
              </w:rPr>
              <w:t>The indicator uses existing data fields</w:t>
            </w:r>
            <w:r w:rsidR="00941438">
              <w:rPr>
                <w:rFonts w:ascii="Arial" w:hAnsi="Arial" w:cs="Arial"/>
                <w:color w:val="000000"/>
                <w:kern w:val="24"/>
                <w:sz w:val="22"/>
                <w:szCs w:val="22"/>
              </w:rPr>
              <w:t>.</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3EA5C825" w:rsidR="00516D91" w:rsidRPr="00A47852" w:rsidRDefault="00516D91" w:rsidP="00735337">
            <w:pPr>
              <w:pStyle w:val="Paragraph"/>
              <w:spacing w:before="120" w:after="120" w:line="240" w:lineRule="auto"/>
              <w:rPr>
                <w:highlight w:val="lightGray"/>
              </w:rPr>
            </w:pPr>
            <w:r w:rsidRPr="00516D91">
              <w:rPr>
                <w:sz w:val="22"/>
                <w:szCs w:val="22"/>
              </w:rPr>
              <w:t xml:space="preserve">Monitoring of </w:t>
            </w:r>
            <w:r w:rsidR="00F21161" w:rsidRPr="00F62079">
              <w:rPr>
                <w:sz w:val="22"/>
                <w:szCs w:val="22"/>
              </w:rPr>
              <w:t>this</w:t>
            </w:r>
            <w:r w:rsidR="00F21161">
              <w:rPr>
                <w:sz w:val="22"/>
                <w:szCs w:val="22"/>
              </w:rPr>
              <w:t xml:space="preserve"> </w:t>
            </w:r>
            <w:r w:rsidRPr="00516D91">
              <w:rPr>
                <w:sz w:val="22"/>
                <w:szCs w:val="22"/>
              </w:rPr>
              <w:t>indicator can take place in real time</w:t>
            </w:r>
            <w:r w:rsidR="00F21161" w:rsidRPr="00F21161">
              <w:rPr>
                <w:b/>
                <w:bCs/>
                <w:sz w:val="22"/>
                <w:szCs w:val="22"/>
              </w:rPr>
              <w:t>;</w:t>
            </w:r>
            <w:r w:rsidRPr="00516D91">
              <w:rPr>
                <w:sz w:val="22"/>
                <w:szCs w:val="22"/>
              </w:rPr>
              <w:t xml:space="preserve"> however no data</w:t>
            </w:r>
            <w:r w:rsidR="00F21161">
              <w:rPr>
                <w:sz w:val="22"/>
                <w:szCs w:val="22"/>
              </w:rPr>
              <w:t xml:space="preserve"> are</w:t>
            </w:r>
            <w:r w:rsidRPr="00516D91">
              <w:rPr>
                <w:sz w:val="22"/>
                <w:szCs w:val="22"/>
              </w:rPr>
              <w:t xml:space="preserve"> currently available to assess. </w:t>
            </w:r>
            <w:r w:rsidR="00F21161" w:rsidRPr="00F62079">
              <w:rPr>
                <w:sz w:val="22"/>
                <w:szCs w:val="22"/>
              </w:rPr>
              <w:t>The</w:t>
            </w:r>
            <w:r w:rsidR="00F21161">
              <w:rPr>
                <w:sz w:val="22"/>
                <w:szCs w:val="22"/>
              </w:rPr>
              <w:t xml:space="preserve"> i</w:t>
            </w:r>
            <w:r w:rsidRPr="00516D91">
              <w:rPr>
                <w:sz w:val="22"/>
                <w:szCs w:val="22"/>
              </w:rPr>
              <w:t>ndicator is designed to reduce unscheduled care costs such as escalation to other medicines or avoidable admissions.</w:t>
            </w:r>
          </w:p>
        </w:tc>
        <w:tc>
          <w:tcPr>
            <w:tcW w:w="3118" w:type="dxa"/>
          </w:tcPr>
          <w:p w14:paraId="50C98A36" w14:textId="544A172B" w:rsidR="00735337" w:rsidRPr="00A47852" w:rsidRDefault="00735337" w:rsidP="00735337">
            <w:pPr>
              <w:pStyle w:val="Paragraph"/>
              <w:spacing w:before="120" w:after="120" w:line="240" w:lineRule="auto"/>
              <w:rPr>
                <w:highlight w:val="lightGray"/>
              </w:rPr>
            </w:pPr>
            <w:r w:rsidRPr="00516D91">
              <w:rPr>
                <w:rFonts w:cs="Arial"/>
                <w:color w:val="000000"/>
                <w:kern w:val="24"/>
                <w:sz w:val="22"/>
                <w:szCs w:val="22"/>
              </w:rPr>
              <w:t>The indicator assesses performance that is attributable to or within the control of the audience</w:t>
            </w:r>
            <w:r w:rsidR="00941438">
              <w:rPr>
                <w:rFonts w:cs="Arial"/>
                <w:color w:val="000000"/>
                <w:kern w:val="24"/>
                <w:sz w:val="22"/>
                <w:szCs w:val="22"/>
              </w:rPr>
              <w:t>.</w:t>
            </w:r>
          </w:p>
        </w:tc>
      </w:tr>
      <w:tr w:rsidR="00735337" w14:paraId="7E164FBD" w14:textId="77777777" w:rsidTr="00972A87">
        <w:tc>
          <w:tcPr>
            <w:tcW w:w="5949" w:type="dxa"/>
            <w:shd w:val="clear" w:color="auto" w:fill="auto"/>
          </w:tcPr>
          <w:p w14:paraId="3AF0200A" w14:textId="78FBFDD8" w:rsidR="00735337" w:rsidRPr="00A47852" w:rsidRDefault="00972A87" w:rsidP="00735337">
            <w:pPr>
              <w:pStyle w:val="Paragraph"/>
              <w:spacing w:before="120" w:after="120" w:line="240" w:lineRule="auto"/>
              <w:rPr>
                <w:highlight w:val="lightGray"/>
              </w:rPr>
            </w:pPr>
            <w:r>
              <w:rPr>
                <w:rFonts w:cs="Arial"/>
                <w:sz w:val="22"/>
                <w:szCs w:val="22"/>
              </w:rPr>
              <w:t>Data specifically for the indicator appear not to have been published.</w:t>
            </w:r>
          </w:p>
        </w:tc>
        <w:tc>
          <w:tcPr>
            <w:tcW w:w="3118" w:type="dxa"/>
            <w:shd w:val="clear" w:color="auto" w:fill="auto"/>
          </w:tcPr>
          <w:p w14:paraId="2909F55A" w14:textId="3967B8E5" w:rsidR="00735337" w:rsidRPr="00A47852" w:rsidRDefault="00735337" w:rsidP="00735337">
            <w:pPr>
              <w:pStyle w:val="Paragraph"/>
              <w:spacing w:before="120" w:after="120" w:line="240" w:lineRule="auto"/>
              <w:rPr>
                <w:highlight w:val="lightGray"/>
              </w:rPr>
            </w:pPr>
            <w:r w:rsidRPr="00972A87">
              <w:rPr>
                <w:rFonts w:cs="Arial"/>
                <w:color w:val="000000"/>
                <w:kern w:val="24"/>
                <w:sz w:val="22"/>
                <w:szCs w:val="22"/>
              </w:rPr>
              <w:t>The results of the indicator can be used to improve practice</w:t>
            </w:r>
            <w:r w:rsidR="00941438">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30113C69" w14:textId="7512A7FB" w:rsidR="00FF638E" w:rsidRDefault="00FF638E" w:rsidP="00A47852">
            <w:pPr>
              <w:pStyle w:val="Paragraph"/>
              <w:spacing w:before="120" w:after="120" w:line="240" w:lineRule="auto"/>
              <w:rPr>
                <w:rFonts w:cs="Arial"/>
                <w:color w:val="000000"/>
                <w:kern w:val="24"/>
                <w:sz w:val="22"/>
                <w:szCs w:val="22"/>
                <w:lang w:eastAsia="en-GB"/>
              </w:rPr>
            </w:pPr>
            <w:r w:rsidRPr="00FF638E">
              <w:rPr>
                <w:rFonts w:cs="Arial"/>
                <w:color w:val="000000"/>
                <w:kern w:val="24"/>
                <w:sz w:val="22"/>
                <w:szCs w:val="22"/>
                <w:lang w:eastAsia="en-GB"/>
              </w:rPr>
              <w:t xml:space="preserve">Several limitations </w:t>
            </w:r>
            <w:r>
              <w:rPr>
                <w:rFonts w:cs="Arial"/>
                <w:color w:val="000000"/>
                <w:kern w:val="24"/>
                <w:sz w:val="22"/>
                <w:szCs w:val="22"/>
                <w:lang w:eastAsia="en-GB"/>
              </w:rPr>
              <w:t xml:space="preserve">have been identified. These </w:t>
            </w:r>
            <w:r w:rsidRPr="00FF638E">
              <w:rPr>
                <w:rFonts w:cs="Arial"/>
                <w:color w:val="000000"/>
                <w:kern w:val="24"/>
                <w:sz w:val="22"/>
                <w:szCs w:val="22"/>
                <w:lang w:eastAsia="en-GB"/>
              </w:rPr>
              <w:t>include:</w:t>
            </w:r>
          </w:p>
          <w:p w14:paraId="774981CF" w14:textId="76463AEE" w:rsidR="00FF638E" w:rsidRPr="00FF638E" w:rsidRDefault="00FF638E" w:rsidP="003212E6">
            <w:pPr>
              <w:pStyle w:val="ListParagraph"/>
              <w:numPr>
                <w:ilvl w:val="0"/>
                <w:numId w:val="43"/>
              </w:numPr>
              <w:rPr>
                <w:rFonts w:ascii="Arial" w:hAnsi="Arial" w:cs="Arial"/>
                <w:color w:val="000000"/>
                <w:kern w:val="24"/>
                <w:sz w:val="22"/>
                <w:szCs w:val="22"/>
                <w:lang w:eastAsia="en-GB"/>
              </w:rPr>
            </w:pPr>
            <w:r w:rsidRPr="00FF638E">
              <w:rPr>
                <w:rFonts w:ascii="Arial" w:hAnsi="Arial" w:cs="Arial"/>
                <w:color w:val="000000"/>
                <w:kern w:val="24"/>
                <w:sz w:val="22"/>
                <w:szCs w:val="22"/>
                <w:lang w:eastAsia="en-GB"/>
              </w:rPr>
              <w:t>Potential technical limitations of the system</w:t>
            </w:r>
            <w:r w:rsidR="00F21161">
              <w:rPr>
                <w:rFonts w:ascii="Arial" w:hAnsi="Arial" w:cs="Arial"/>
                <w:color w:val="000000"/>
                <w:kern w:val="24"/>
                <w:sz w:val="22"/>
                <w:szCs w:val="22"/>
                <w:lang w:eastAsia="en-GB"/>
              </w:rPr>
              <w:t>,</w:t>
            </w:r>
            <w:r w:rsidRPr="00FF638E">
              <w:rPr>
                <w:rFonts w:ascii="Arial" w:hAnsi="Arial" w:cs="Arial"/>
                <w:color w:val="000000"/>
                <w:kern w:val="24"/>
                <w:sz w:val="22"/>
                <w:szCs w:val="22"/>
                <w:lang w:eastAsia="en-GB"/>
              </w:rPr>
              <w:t xml:space="preserve"> including data loss and issues around timing for the ‘daily’ prescription</w:t>
            </w:r>
            <w:r>
              <w:rPr>
                <w:rFonts w:ascii="Arial" w:hAnsi="Arial" w:cs="Arial"/>
                <w:color w:val="000000"/>
                <w:kern w:val="24"/>
                <w:sz w:val="22"/>
                <w:szCs w:val="22"/>
                <w:lang w:eastAsia="en-GB"/>
              </w:rPr>
              <w:t>.</w:t>
            </w:r>
          </w:p>
          <w:p w14:paraId="3991F479" w14:textId="7E06B980" w:rsidR="00FF638E" w:rsidRPr="00FF638E" w:rsidRDefault="00FF638E" w:rsidP="003212E6">
            <w:pPr>
              <w:pStyle w:val="ListParagraph"/>
              <w:numPr>
                <w:ilvl w:val="0"/>
                <w:numId w:val="43"/>
              </w:numPr>
              <w:rPr>
                <w:rFonts w:ascii="Arial" w:hAnsi="Arial" w:cs="Arial"/>
                <w:color w:val="000000"/>
                <w:kern w:val="24"/>
                <w:sz w:val="22"/>
                <w:szCs w:val="22"/>
                <w:lang w:eastAsia="en-GB"/>
              </w:rPr>
            </w:pPr>
            <w:r w:rsidRPr="00FF638E">
              <w:rPr>
                <w:rFonts w:ascii="Arial" w:hAnsi="Arial" w:cs="Arial"/>
                <w:color w:val="000000"/>
                <w:kern w:val="24"/>
                <w:sz w:val="22"/>
                <w:szCs w:val="22"/>
                <w:lang w:eastAsia="en-GB"/>
              </w:rPr>
              <w:t>Patients taking dry powders are missed by the system</w:t>
            </w:r>
            <w:r>
              <w:rPr>
                <w:rFonts w:ascii="Arial" w:hAnsi="Arial" w:cs="Arial"/>
                <w:color w:val="000000"/>
                <w:kern w:val="24"/>
                <w:sz w:val="22"/>
                <w:szCs w:val="22"/>
                <w:lang w:eastAsia="en-GB"/>
              </w:rPr>
              <w:t>.</w:t>
            </w:r>
          </w:p>
          <w:p w14:paraId="5CB61582" w14:textId="77777777" w:rsidR="00FF638E" w:rsidRDefault="00FF638E" w:rsidP="003212E6">
            <w:pPr>
              <w:pStyle w:val="ListParagraph"/>
              <w:numPr>
                <w:ilvl w:val="0"/>
                <w:numId w:val="43"/>
              </w:numPr>
              <w:rPr>
                <w:rFonts w:ascii="Arial" w:hAnsi="Arial" w:cs="Arial"/>
                <w:color w:val="000000"/>
                <w:kern w:val="24"/>
                <w:sz w:val="22"/>
                <w:szCs w:val="22"/>
                <w:lang w:eastAsia="en-GB"/>
              </w:rPr>
            </w:pPr>
            <w:r w:rsidRPr="00FF638E">
              <w:rPr>
                <w:rFonts w:ascii="Arial" w:hAnsi="Arial" w:cs="Arial"/>
                <w:color w:val="000000"/>
                <w:kern w:val="24"/>
                <w:sz w:val="22"/>
                <w:szCs w:val="22"/>
                <w:lang w:eastAsia="en-GB"/>
              </w:rPr>
              <w:t>Methods by which patients could be moved out of the scope of this indicator</w:t>
            </w:r>
            <w:r>
              <w:rPr>
                <w:rFonts w:ascii="Arial" w:hAnsi="Arial" w:cs="Arial"/>
                <w:color w:val="000000"/>
                <w:kern w:val="24"/>
                <w:sz w:val="22"/>
                <w:szCs w:val="22"/>
                <w:lang w:eastAsia="en-GB"/>
              </w:rPr>
              <w:t>.</w:t>
            </w:r>
          </w:p>
          <w:p w14:paraId="73935689" w14:textId="1049319F" w:rsidR="00FF638E" w:rsidRPr="00FF638E" w:rsidRDefault="00FF638E" w:rsidP="003212E6">
            <w:pPr>
              <w:pStyle w:val="ListParagraph"/>
              <w:numPr>
                <w:ilvl w:val="0"/>
                <w:numId w:val="43"/>
              </w:numPr>
              <w:rPr>
                <w:rFonts w:ascii="Arial" w:hAnsi="Arial" w:cs="Arial"/>
                <w:color w:val="000000"/>
                <w:kern w:val="24"/>
                <w:sz w:val="22"/>
                <w:szCs w:val="22"/>
                <w:lang w:eastAsia="en-GB"/>
              </w:rPr>
            </w:pPr>
            <w:r w:rsidRPr="00FF638E">
              <w:rPr>
                <w:rFonts w:ascii="Arial" w:hAnsi="Arial" w:cs="Arial"/>
                <w:color w:val="000000"/>
                <w:kern w:val="24"/>
                <w:sz w:val="22"/>
                <w:szCs w:val="22"/>
                <w:lang w:eastAsia="en-GB"/>
              </w:rPr>
              <w:t>Centres potentially reducing a patient</w:t>
            </w:r>
            <w:r w:rsidR="00F21161">
              <w:rPr>
                <w:rFonts w:ascii="Arial" w:hAnsi="Arial" w:cs="Arial"/>
                <w:color w:val="000000"/>
                <w:kern w:val="24"/>
                <w:sz w:val="22"/>
                <w:szCs w:val="22"/>
                <w:lang w:eastAsia="en-GB"/>
              </w:rPr>
              <w:t>’</w:t>
            </w:r>
            <w:r w:rsidRPr="00FF638E">
              <w:rPr>
                <w:rFonts w:ascii="Arial" w:hAnsi="Arial" w:cs="Arial"/>
                <w:color w:val="000000"/>
                <w:kern w:val="24"/>
                <w:sz w:val="22"/>
                <w:szCs w:val="22"/>
                <w:lang w:eastAsia="en-GB"/>
              </w:rPr>
              <w:t>s prescription to increase adherence</w:t>
            </w:r>
            <w:r w:rsidR="00F21161">
              <w:rPr>
                <w:rFonts w:ascii="Arial" w:hAnsi="Arial" w:cs="Arial"/>
                <w:color w:val="000000"/>
                <w:kern w:val="24"/>
                <w:sz w:val="22"/>
                <w:szCs w:val="22"/>
                <w:lang w:eastAsia="en-GB"/>
              </w:rPr>
              <w:t>. It is therefore important</w:t>
            </w:r>
            <w:r w:rsidRPr="00FF638E">
              <w:rPr>
                <w:rFonts w:ascii="Arial" w:hAnsi="Arial" w:cs="Arial"/>
                <w:color w:val="000000"/>
                <w:kern w:val="24"/>
                <w:sz w:val="22"/>
                <w:szCs w:val="22"/>
                <w:lang w:eastAsia="en-GB"/>
              </w:rPr>
              <w:t xml:space="preserve"> </w:t>
            </w:r>
            <w:r w:rsidR="00F21161">
              <w:rPr>
                <w:rFonts w:ascii="Arial" w:hAnsi="Arial" w:cs="Arial"/>
                <w:color w:val="000000"/>
                <w:kern w:val="24"/>
                <w:sz w:val="22"/>
                <w:szCs w:val="22"/>
                <w:lang w:eastAsia="en-GB"/>
              </w:rPr>
              <w:t xml:space="preserve">to </w:t>
            </w:r>
            <w:r w:rsidRPr="00A80705">
              <w:rPr>
                <w:rFonts w:ascii="Arial" w:hAnsi="Arial" w:cs="Arial"/>
                <w:color w:val="000000"/>
                <w:kern w:val="24"/>
                <w:sz w:val="22"/>
                <w:szCs w:val="22"/>
                <w:lang w:eastAsia="en-GB"/>
              </w:rPr>
              <w:t xml:space="preserve">consider </w:t>
            </w:r>
            <w:r w:rsidR="00F21161" w:rsidRPr="00A80705">
              <w:rPr>
                <w:rFonts w:ascii="Arial" w:hAnsi="Arial" w:cs="Arial"/>
                <w:color w:val="000000"/>
                <w:kern w:val="24"/>
                <w:sz w:val="22"/>
                <w:szCs w:val="22"/>
                <w:lang w:eastAsia="en-GB"/>
              </w:rPr>
              <w:t xml:space="preserve">the indicator </w:t>
            </w:r>
            <w:r w:rsidR="00815CF1">
              <w:rPr>
                <w:rFonts w:ascii="Arial" w:hAnsi="Arial" w:cs="Arial"/>
                <w:color w:val="000000"/>
                <w:kern w:val="24"/>
                <w:sz w:val="22"/>
                <w:szCs w:val="22"/>
                <w:lang w:eastAsia="en-GB"/>
              </w:rPr>
              <w:t>IAP294</w:t>
            </w:r>
            <w:r w:rsidRPr="00FF638E">
              <w:rPr>
                <w:rFonts w:ascii="Arial" w:hAnsi="Arial" w:cs="Arial"/>
                <w:color w:val="000000"/>
                <w:kern w:val="24"/>
                <w:sz w:val="22"/>
                <w:szCs w:val="22"/>
                <w:lang w:eastAsia="en-GB"/>
              </w:rPr>
              <w:t xml:space="preserve"> which has a normative prescription as a denominator</w:t>
            </w:r>
            <w:r w:rsidR="00F21161">
              <w:rPr>
                <w:rFonts w:ascii="Arial" w:hAnsi="Arial" w:cs="Arial"/>
                <w:color w:val="000000"/>
                <w:kern w:val="24"/>
                <w:sz w:val="22"/>
                <w:szCs w:val="22"/>
                <w:lang w:eastAsia="en-GB"/>
              </w:rPr>
              <w:t>.</w:t>
            </w:r>
          </w:p>
          <w:p w14:paraId="175A15F1" w14:textId="2A046790" w:rsidR="00FF638E" w:rsidRDefault="00FF638E" w:rsidP="00FF638E">
            <w:pPr>
              <w:rPr>
                <w:rFonts w:ascii="Arial" w:hAnsi="Arial" w:cs="Arial"/>
                <w:color w:val="000000"/>
                <w:kern w:val="24"/>
                <w:sz w:val="22"/>
                <w:szCs w:val="22"/>
                <w:lang w:eastAsia="en-GB"/>
              </w:rPr>
            </w:pPr>
          </w:p>
          <w:p w14:paraId="4FF92FA1" w14:textId="41967105" w:rsidR="00FF638E" w:rsidRDefault="00FF638E" w:rsidP="00FF638E">
            <w:pPr>
              <w:rPr>
                <w:rFonts w:ascii="Arial" w:hAnsi="Arial" w:cs="Arial"/>
                <w:color w:val="000000"/>
                <w:kern w:val="24"/>
                <w:sz w:val="22"/>
                <w:szCs w:val="22"/>
                <w:lang w:eastAsia="en-GB"/>
              </w:rPr>
            </w:pPr>
            <w:r>
              <w:rPr>
                <w:rFonts w:ascii="Arial" w:hAnsi="Arial" w:cs="Arial"/>
                <w:color w:val="000000"/>
                <w:kern w:val="24"/>
                <w:sz w:val="22"/>
                <w:szCs w:val="22"/>
                <w:lang w:eastAsia="en-GB"/>
              </w:rPr>
              <w:t>Additionally:</w:t>
            </w:r>
          </w:p>
          <w:p w14:paraId="3390C46D" w14:textId="2010F3F5" w:rsidR="00853374" w:rsidRDefault="00FF638E" w:rsidP="003212E6">
            <w:pPr>
              <w:pStyle w:val="ListParagraph"/>
              <w:numPr>
                <w:ilvl w:val="0"/>
                <w:numId w:val="43"/>
              </w:numPr>
              <w:rPr>
                <w:rFonts w:ascii="Arial" w:hAnsi="Arial" w:cs="Arial"/>
                <w:color w:val="000000"/>
                <w:kern w:val="24"/>
                <w:sz w:val="22"/>
                <w:szCs w:val="22"/>
                <w:lang w:eastAsia="en-GB"/>
              </w:rPr>
            </w:pPr>
            <w:r>
              <w:rPr>
                <w:rFonts w:ascii="Arial" w:hAnsi="Arial" w:cs="Arial"/>
                <w:color w:val="000000"/>
                <w:kern w:val="24"/>
                <w:sz w:val="22"/>
                <w:szCs w:val="22"/>
                <w:lang w:eastAsia="en-GB"/>
              </w:rPr>
              <w:t>Rated as ‘u</w:t>
            </w:r>
            <w:r w:rsidRPr="00FF638E">
              <w:rPr>
                <w:rFonts w:ascii="Arial" w:hAnsi="Arial" w:cs="Arial"/>
                <w:color w:val="000000"/>
                <w:kern w:val="24"/>
                <w:sz w:val="22"/>
                <w:szCs w:val="22"/>
                <w:lang w:eastAsia="en-GB"/>
              </w:rPr>
              <w:t>se with caution = data quality issue’</w:t>
            </w:r>
            <w:r>
              <w:rPr>
                <w:rFonts w:ascii="Arial" w:hAnsi="Arial" w:cs="Arial"/>
                <w:color w:val="000000"/>
                <w:kern w:val="24"/>
                <w:sz w:val="22"/>
                <w:szCs w:val="22"/>
                <w:lang w:eastAsia="en-GB"/>
              </w:rPr>
              <w:t xml:space="preserve"> by the Information Governance Board, based on 3 criteria (</w:t>
            </w:r>
            <w:r w:rsidR="00853374">
              <w:rPr>
                <w:rFonts w:ascii="Arial" w:hAnsi="Arial" w:cs="Arial"/>
                <w:color w:val="000000"/>
                <w:kern w:val="24"/>
                <w:sz w:val="22"/>
                <w:szCs w:val="22"/>
                <w:lang w:eastAsia="en-GB"/>
              </w:rPr>
              <w:t>d</w:t>
            </w:r>
            <w:r w:rsidR="00853374" w:rsidRPr="00853374">
              <w:rPr>
                <w:rFonts w:ascii="Arial" w:hAnsi="Arial" w:cs="Arial"/>
                <w:color w:val="000000"/>
                <w:kern w:val="24"/>
                <w:sz w:val="22"/>
                <w:szCs w:val="22"/>
                <w:lang w:eastAsia="en-GB"/>
              </w:rPr>
              <w:t xml:space="preserve">ata; </w:t>
            </w:r>
            <w:r w:rsidR="00853374">
              <w:rPr>
                <w:rFonts w:ascii="Arial" w:hAnsi="Arial" w:cs="Arial"/>
                <w:color w:val="000000"/>
                <w:kern w:val="24"/>
                <w:sz w:val="22"/>
                <w:szCs w:val="22"/>
                <w:lang w:eastAsia="en-GB"/>
              </w:rPr>
              <w:t>p</w:t>
            </w:r>
            <w:r w:rsidR="00853374" w:rsidRPr="00853374">
              <w:rPr>
                <w:rFonts w:ascii="Arial" w:hAnsi="Arial" w:cs="Arial"/>
                <w:color w:val="000000"/>
                <w:kern w:val="24"/>
                <w:sz w:val="22"/>
                <w:szCs w:val="22"/>
                <w:lang w:eastAsia="en-GB"/>
              </w:rPr>
              <w:t xml:space="preserve">resentation and </w:t>
            </w:r>
            <w:r w:rsidR="00AF484D">
              <w:rPr>
                <w:rFonts w:ascii="Arial" w:hAnsi="Arial" w:cs="Arial"/>
                <w:color w:val="000000"/>
                <w:kern w:val="24"/>
                <w:sz w:val="22"/>
                <w:szCs w:val="22"/>
                <w:lang w:eastAsia="en-GB"/>
              </w:rPr>
              <w:t>i</w:t>
            </w:r>
            <w:r w:rsidR="00853374" w:rsidRPr="00853374">
              <w:rPr>
                <w:rFonts w:ascii="Arial" w:hAnsi="Arial" w:cs="Arial"/>
                <w:color w:val="000000"/>
                <w:kern w:val="24"/>
                <w:sz w:val="22"/>
                <w:szCs w:val="22"/>
                <w:lang w:eastAsia="en-GB"/>
              </w:rPr>
              <w:t xml:space="preserve">nterpretation; </w:t>
            </w:r>
            <w:r w:rsidR="00853374">
              <w:rPr>
                <w:rFonts w:ascii="Arial" w:hAnsi="Arial" w:cs="Arial"/>
                <w:color w:val="000000"/>
                <w:kern w:val="24"/>
                <w:sz w:val="22"/>
                <w:szCs w:val="22"/>
                <w:lang w:eastAsia="en-GB"/>
              </w:rPr>
              <w:t>r</w:t>
            </w:r>
            <w:r w:rsidR="00853374" w:rsidRPr="00853374">
              <w:rPr>
                <w:rFonts w:ascii="Arial" w:hAnsi="Arial" w:cs="Arial"/>
                <w:color w:val="000000"/>
                <w:kern w:val="24"/>
                <w:sz w:val="22"/>
                <w:szCs w:val="22"/>
                <w:lang w:eastAsia="en-GB"/>
              </w:rPr>
              <w:t xml:space="preserve">isks and </w:t>
            </w:r>
            <w:r w:rsidR="00853374">
              <w:rPr>
                <w:rFonts w:ascii="Arial" w:hAnsi="Arial" w:cs="Arial"/>
                <w:color w:val="000000"/>
                <w:kern w:val="24"/>
                <w:sz w:val="22"/>
                <w:szCs w:val="22"/>
                <w:lang w:eastAsia="en-GB"/>
              </w:rPr>
              <w:t>u</w:t>
            </w:r>
            <w:r w:rsidR="00853374" w:rsidRPr="00853374">
              <w:rPr>
                <w:rFonts w:ascii="Arial" w:hAnsi="Arial" w:cs="Arial"/>
                <w:color w:val="000000"/>
                <w:kern w:val="24"/>
                <w:sz w:val="22"/>
                <w:szCs w:val="22"/>
                <w:lang w:eastAsia="en-GB"/>
              </w:rPr>
              <w:t>sefulness</w:t>
            </w:r>
            <w:r w:rsidR="00853374">
              <w:rPr>
                <w:rFonts w:ascii="Arial" w:hAnsi="Arial" w:cs="Arial"/>
                <w:color w:val="000000"/>
                <w:kern w:val="24"/>
                <w:sz w:val="22"/>
                <w:szCs w:val="22"/>
                <w:lang w:eastAsia="en-GB"/>
              </w:rPr>
              <w:t xml:space="preserve">) due to the fact that </w:t>
            </w:r>
            <w:r w:rsidR="00853374" w:rsidRPr="00853374">
              <w:rPr>
                <w:rFonts w:ascii="Arial" w:hAnsi="Arial" w:cs="Arial"/>
                <w:color w:val="000000"/>
                <w:kern w:val="24"/>
                <w:sz w:val="22"/>
                <w:szCs w:val="22"/>
                <w:lang w:eastAsia="en-GB"/>
              </w:rPr>
              <w:t>only 3 centres had begun collecting and no data was available. This caution still applies</w:t>
            </w:r>
            <w:r w:rsidR="00853374">
              <w:rPr>
                <w:rFonts w:ascii="Arial" w:hAnsi="Arial" w:cs="Arial"/>
                <w:color w:val="000000"/>
                <w:kern w:val="24"/>
                <w:sz w:val="22"/>
                <w:szCs w:val="22"/>
                <w:lang w:eastAsia="en-GB"/>
              </w:rPr>
              <w:t>.</w:t>
            </w:r>
          </w:p>
          <w:p w14:paraId="0E59529B" w14:textId="7C38695E" w:rsidR="00853374" w:rsidRDefault="00853374" w:rsidP="003212E6">
            <w:pPr>
              <w:pStyle w:val="ListParagraph"/>
              <w:numPr>
                <w:ilvl w:val="0"/>
                <w:numId w:val="43"/>
              </w:numPr>
              <w:rPr>
                <w:rFonts w:ascii="Arial" w:hAnsi="Arial" w:cs="Arial"/>
                <w:color w:val="000000"/>
                <w:kern w:val="24"/>
                <w:sz w:val="22"/>
                <w:szCs w:val="22"/>
                <w:lang w:eastAsia="en-GB"/>
              </w:rPr>
            </w:pPr>
            <w:r w:rsidRPr="00853374">
              <w:rPr>
                <w:rFonts w:ascii="Arial" w:hAnsi="Arial" w:cs="Arial"/>
                <w:color w:val="000000"/>
                <w:kern w:val="24"/>
                <w:sz w:val="22"/>
                <w:szCs w:val="22"/>
                <w:lang w:eastAsia="en-GB"/>
              </w:rPr>
              <w:t xml:space="preserve">A related </w:t>
            </w:r>
            <w:r>
              <w:rPr>
                <w:rFonts w:ascii="Arial" w:hAnsi="Arial" w:cs="Arial"/>
                <w:color w:val="000000"/>
                <w:kern w:val="24"/>
                <w:sz w:val="22"/>
                <w:szCs w:val="22"/>
                <w:lang w:eastAsia="en-GB"/>
              </w:rPr>
              <w:t>p</w:t>
            </w:r>
            <w:r w:rsidRPr="00853374">
              <w:rPr>
                <w:rFonts w:ascii="Arial" w:hAnsi="Arial" w:cs="Arial"/>
                <w:color w:val="000000"/>
                <w:kern w:val="24"/>
                <w:sz w:val="22"/>
                <w:szCs w:val="22"/>
                <w:lang w:eastAsia="en-GB"/>
              </w:rPr>
              <w:t xml:space="preserve">rescribed </w:t>
            </w:r>
            <w:r>
              <w:rPr>
                <w:rFonts w:ascii="Arial" w:hAnsi="Arial" w:cs="Arial"/>
                <w:color w:val="000000"/>
                <w:kern w:val="24"/>
                <w:sz w:val="22"/>
                <w:szCs w:val="22"/>
                <w:lang w:eastAsia="en-GB"/>
              </w:rPr>
              <w:t>s</w:t>
            </w:r>
            <w:r w:rsidRPr="00853374">
              <w:rPr>
                <w:rFonts w:ascii="Arial" w:hAnsi="Arial" w:cs="Arial"/>
                <w:color w:val="000000"/>
                <w:kern w:val="24"/>
                <w:sz w:val="22"/>
                <w:szCs w:val="22"/>
                <w:lang w:eastAsia="en-GB"/>
              </w:rPr>
              <w:t xml:space="preserve">ervices </w:t>
            </w:r>
            <w:hyperlink r:id="rId24" w:history="1">
              <w:r w:rsidR="004E131D">
                <w:rPr>
                  <w:rStyle w:val="Hyperlink"/>
                  <w:rFonts w:ascii="Arial" w:hAnsi="Arial" w:cs="Arial"/>
                  <w:kern w:val="24"/>
                  <w:sz w:val="22"/>
                  <w:szCs w:val="22"/>
                  <w:lang w:eastAsia="en-GB"/>
                </w:rPr>
                <w:t>Commissioning for Quality and Innovation (CQUIN) indicator</w:t>
              </w:r>
            </w:hyperlink>
            <w:r>
              <w:rPr>
                <w:rFonts w:ascii="Arial" w:hAnsi="Arial" w:cs="Arial"/>
                <w:color w:val="000000"/>
                <w:kern w:val="24"/>
                <w:sz w:val="22"/>
                <w:szCs w:val="22"/>
                <w:lang w:eastAsia="en-GB"/>
              </w:rPr>
              <w:t xml:space="preserve"> </w:t>
            </w:r>
            <w:r w:rsidRPr="00853374">
              <w:rPr>
                <w:rFonts w:ascii="Arial" w:hAnsi="Arial" w:cs="Arial"/>
                <w:color w:val="000000"/>
                <w:kern w:val="24"/>
                <w:sz w:val="22"/>
                <w:szCs w:val="22"/>
                <w:lang w:eastAsia="en-GB"/>
              </w:rPr>
              <w:t>referred to as part of the application is no longer part of the CQUIN scheme.</w:t>
            </w:r>
          </w:p>
          <w:p w14:paraId="348F7631" w14:textId="4ECC2274" w:rsidR="00812BBB" w:rsidRDefault="003212E6" w:rsidP="00812BBB">
            <w:pPr>
              <w:pStyle w:val="ListParagraph"/>
              <w:numPr>
                <w:ilvl w:val="0"/>
                <w:numId w:val="43"/>
              </w:numPr>
              <w:rPr>
                <w:rFonts w:ascii="Arial" w:hAnsi="Arial" w:cs="Arial"/>
                <w:color w:val="000000"/>
                <w:kern w:val="24"/>
                <w:sz w:val="22"/>
                <w:szCs w:val="22"/>
                <w:lang w:eastAsia="en-GB"/>
              </w:rPr>
            </w:pPr>
            <w:r w:rsidRPr="00812BBB">
              <w:rPr>
                <w:rFonts w:ascii="Arial" w:hAnsi="Arial" w:cs="Arial"/>
                <w:color w:val="000000"/>
                <w:kern w:val="24"/>
                <w:sz w:val="22"/>
                <w:szCs w:val="22"/>
                <w:lang w:eastAsia="en-GB"/>
              </w:rPr>
              <w:t xml:space="preserve">Data used to construct this indicator </w:t>
            </w:r>
            <w:r w:rsidR="00B863BD">
              <w:rPr>
                <w:rFonts w:ascii="Arial" w:hAnsi="Arial" w:cs="Arial"/>
                <w:color w:val="000000"/>
                <w:kern w:val="24"/>
                <w:sz w:val="22"/>
                <w:szCs w:val="22"/>
                <w:lang w:eastAsia="en-GB"/>
              </w:rPr>
              <w:t>are</w:t>
            </w:r>
            <w:r w:rsidRPr="00812BBB">
              <w:rPr>
                <w:rFonts w:ascii="Arial" w:hAnsi="Arial" w:cs="Arial"/>
                <w:color w:val="000000"/>
                <w:kern w:val="24"/>
                <w:sz w:val="22"/>
                <w:szCs w:val="22"/>
                <w:lang w:eastAsia="en-GB"/>
              </w:rPr>
              <w:t xml:space="preserve"> not currently publicly available, therefore no assessment of results has taken place</w:t>
            </w:r>
            <w:r w:rsidRPr="003212E6">
              <w:rPr>
                <w:rFonts w:ascii="Arial" w:hAnsi="Arial" w:cs="Arial"/>
                <w:color w:val="000000"/>
                <w:kern w:val="24"/>
                <w:sz w:val="22"/>
                <w:szCs w:val="22"/>
                <w:lang w:eastAsia="en-GB"/>
              </w:rPr>
              <w:t>.</w:t>
            </w:r>
          </w:p>
          <w:p w14:paraId="5D0DDE27" w14:textId="1B67C89C" w:rsidR="00A47852" w:rsidRPr="00812BBB" w:rsidRDefault="003212E6" w:rsidP="00812BBB">
            <w:pPr>
              <w:pStyle w:val="ListParagraph"/>
              <w:numPr>
                <w:ilvl w:val="0"/>
                <w:numId w:val="43"/>
              </w:numPr>
              <w:rPr>
                <w:rFonts w:ascii="Arial" w:hAnsi="Arial" w:cs="Arial"/>
                <w:color w:val="000000"/>
                <w:kern w:val="24"/>
                <w:sz w:val="22"/>
                <w:szCs w:val="22"/>
                <w:lang w:eastAsia="en-GB"/>
              </w:rPr>
            </w:pPr>
            <w:r w:rsidRPr="00812BBB">
              <w:rPr>
                <w:rFonts w:ascii="Arial" w:hAnsi="Arial" w:cs="Arial"/>
                <w:sz w:val="22"/>
                <w:szCs w:val="22"/>
                <w:lang w:eastAsia="en-GB"/>
              </w:rPr>
              <w:t xml:space="preserve">Developments in treatment are continuing with cystic fibrosis transmembrane conductance regulator (CFTR) modulators becoming more widely used. Adherence to nebulised therapy however remains an important measure, particularly in those patients unsuitable for CFTR modulators </w:t>
            </w:r>
            <w:r w:rsidRPr="00B863BD">
              <w:rPr>
                <w:rFonts w:ascii="Arial" w:hAnsi="Arial" w:cs="Arial"/>
                <w:lang w:eastAsia="en-GB"/>
              </w:rPr>
              <w:t>(</w:t>
            </w:r>
            <w:hyperlink r:id="rId25" w:history="1">
              <w:r w:rsidR="00A43C21" w:rsidRPr="00B863BD">
                <w:rPr>
                  <w:rStyle w:val="Hyperlink"/>
                  <w:rFonts w:ascii="Arial" w:hAnsi="Arial" w:cs="Arial"/>
                  <w:kern w:val="24"/>
                  <w:sz w:val="22"/>
                  <w:szCs w:val="22"/>
                  <w:lang w:eastAsia="en-GB"/>
                </w:rPr>
                <w:t>Allen L et al (2023)</w:t>
              </w:r>
            </w:hyperlink>
            <w:r w:rsidR="00A43C21" w:rsidRPr="00B863BD">
              <w:rPr>
                <w:rFonts w:ascii="Arial" w:hAnsi="Arial" w:cs="Arial"/>
                <w:lang w:eastAsia="en-GB"/>
              </w:rPr>
              <w:t xml:space="preserve">. </w:t>
            </w:r>
          </w:p>
        </w:tc>
        <w:tc>
          <w:tcPr>
            <w:tcW w:w="3118" w:type="dxa"/>
          </w:tcPr>
          <w:p w14:paraId="7FABC607" w14:textId="5B2CEEB9" w:rsidR="00A43C21" w:rsidRDefault="00A43C21" w:rsidP="00A47852">
            <w:pPr>
              <w:pStyle w:val="Paragraph"/>
              <w:spacing w:before="120" w:after="120" w:line="240" w:lineRule="auto"/>
              <w:rPr>
                <w:rFonts w:cs="Arial"/>
                <w:color w:val="000000"/>
                <w:kern w:val="24"/>
                <w:sz w:val="22"/>
                <w:szCs w:val="22"/>
              </w:rPr>
            </w:pPr>
            <w:r>
              <w:rPr>
                <w:rFonts w:cs="Arial"/>
                <w:color w:val="000000"/>
                <w:kern w:val="24"/>
                <w:sz w:val="22"/>
                <w:szCs w:val="22"/>
              </w:rPr>
              <w:t>Limitations identified during initial development remain unresolved; indicator data is yet to be publishe</w:t>
            </w:r>
            <w:r w:rsidR="0055014A">
              <w:rPr>
                <w:rFonts w:cs="Arial"/>
                <w:color w:val="000000"/>
                <w:kern w:val="24"/>
                <w:sz w:val="22"/>
                <w:szCs w:val="22"/>
              </w:rPr>
              <w:t>d</w:t>
            </w:r>
            <w:r w:rsidR="00941438">
              <w:rPr>
                <w:rFonts w:cs="Arial"/>
                <w:color w:val="000000"/>
                <w:kern w:val="24"/>
                <w:sz w:val="22"/>
                <w:szCs w:val="22"/>
              </w:rPr>
              <w:t>.</w:t>
            </w:r>
          </w:p>
          <w:p w14:paraId="2C585DD2" w14:textId="65CF1EA0" w:rsidR="00A43C21" w:rsidRDefault="00A43C21" w:rsidP="00A47852">
            <w:pPr>
              <w:pStyle w:val="Paragraph"/>
              <w:spacing w:before="120" w:after="120" w:line="240" w:lineRule="auto"/>
              <w:rPr>
                <w:rFonts w:cs="Arial"/>
                <w:color w:val="000000"/>
                <w:kern w:val="24"/>
                <w:sz w:val="22"/>
                <w:szCs w:val="22"/>
              </w:rPr>
            </w:pPr>
            <w:r>
              <w:rPr>
                <w:rFonts w:cs="Arial"/>
                <w:color w:val="000000"/>
                <w:kern w:val="24"/>
                <w:sz w:val="22"/>
                <w:szCs w:val="22"/>
              </w:rPr>
              <w:t>The t</w:t>
            </w:r>
            <w:r w:rsidRPr="00A43C21">
              <w:rPr>
                <w:rFonts w:cs="Arial"/>
                <w:color w:val="000000"/>
                <w:kern w:val="24"/>
                <w:sz w:val="22"/>
                <w:szCs w:val="22"/>
              </w:rPr>
              <w:t>reatment landscape continues to develop and this should be assessed at each indicator renewal</w:t>
            </w:r>
            <w:r w:rsidR="00941438">
              <w:rPr>
                <w:rFonts w:cs="Arial"/>
                <w:color w:val="000000"/>
                <w:kern w:val="24"/>
                <w:sz w:val="22"/>
                <w:szCs w:val="22"/>
              </w:rPr>
              <w:t>.</w:t>
            </w:r>
          </w:p>
          <w:p w14:paraId="29FB2923" w14:textId="1E879054" w:rsidR="00A47852" w:rsidRPr="00A47852" w:rsidRDefault="00A47852" w:rsidP="00A47852">
            <w:pPr>
              <w:pStyle w:val="Paragraph"/>
              <w:spacing w:before="120" w:after="120" w:line="240" w:lineRule="auto"/>
              <w:rPr>
                <w:highlight w:val="lightGray"/>
              </w:rPr>
            </w:pPr>
          </w:p>
        </w:tc>
      </w:tr>
    </w:tbl>
    <w:p w14:paraId="123085F8" w14:textId="46F76CC2" w:rsidR="00D73835" w:rsidRDefault="00D73835" w:rsidP="003605D5">
      <w:pPr>
        <w:pStyle w:val="Heading1"/>
      </w:pPr>
    </w:p>
    <w:sectPr w:rsidR="00D73835" w:rsidSect="003E4657">
      <w:headerReference w:type="default" r:id="rId26"/>
      <w:footerReference w:type="default" r:id="rId27"/>
      <w:headerReference w:type="first" r:id="rId2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0FC1FDF0" w:rsidR="00BB14CA" w:rsidRPr="008C1C95" w:rsidRDefault="00815CF1" w:rsidP="008C1C95">
    <w:pPr>
      <w:pStyle w:val="Footer"/>
      <w:jc w:val="right"/>
    </w:pPr>
    <w:r>
      <w:t>IND293</w:t>
    </w:r>
    <w:r w:rsidR="009B0E59">
      <w:t xml:space="preserve">: Validity assessment </w:t>
    </w:r>
    <w:r w:rsidR="00661D47">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566C66"/>
    <w:multiLevelType w:val="hybridMultilevel"/>
    <w:tmpl w:val="A92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56F77"/>
    <w:multiLevelType w:val="hybridMultilevel"/>
    <w:tmpl w:val="E1C83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F339C"/>
    <w:multiLevelType w:val="hybridMultilevel"/>
    <w:tmpl w:val="2C60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2"/>
  </w:num>
  <w:num w:numId="3" w16cid:durableId="1529370562">
    <w:abstractNumId w:val="28"/>
  </w:num>
  <w:num w:numId="4" w16cid:durableId="657612754">
    <w:abstractNumId w:val="13"/>
  </w:num>
  <w:num w:numId="5" w16cid:durableId="1193808871">
    <w:abstractNumId w:val="25"/>
  </w:num>
  <w:num w:numId="6" w16cid:durableId="781268177">
    <w:abstractNumId w:val="1"/>
  </w:num>
  <w:num w:numId="7" w16cid:durableId="201872007">
    <w:abstractNumId w:val="11"/>
  </w:num>
  <w:num w:numId="8" w16cid:durableId="1295333019">
    <w:abstractNumId w:val="23"/>
  </w:num>
  <w:num w:numId="9" w16cid:durableId="513112173">
    <w:abstractNumId w:val="24"/>
  </w:num>
  <w:num w:numId="10" w16cid:durableId="2049523386">
    <w:abstractNumId w:val="6"/>
  </w:num>
  <w:num w:numId="11" w16cid:durableId="1370840847">
    <w:abstractNumId w:val="8"/>
  </w:num>
  <w:num w:numId="12" w16cid:durableId="1021859395">
    <w:abstractNumId w:val="2"/>
  </w:num>
  <w:num w:numId="13" w16cid:durableId="1167093030">
    <w:abstractNumId w:val="31"/>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7"/>
  </w:num>
  <w:num w:numId="21" w16cid:durableId="1439716324">
    <w:abstractNumId w:val="29"/>
  </w:num>
  <w:num w:numId="22" w16cid:durableId="321355733">
    <w:abstractNumId w:val="0"/>
  </w:num>
  <w:num w:numId="23" w16cid:durableId="317730129">
    <w:abstractNumId w:val="5"/>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0"/>
  </w:num>
  <w:num w:numId="39" w16cid:durableId="1357119577">
    <w:abstractNumId w:val="21"/>
  </w:num>
  <w:num w:numId="40" w16cid:durableId="1472091102">
    <w:abstractNumId w:val="4"/>
  </w:num>
  <w:num w:numId="41" w16cid:durableId="1306659766">
    <w:abstractNumId w:val="34"/>
  </w:num>
  <w:num w:numId="42" w16cid:durableId="198590544">
    <w:abstractNumId w:val="33"/>
  </w:num>
  <w:num w:numId="43" w16cid:durableId="136259076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3846"/>
    <w:rsid w:val="00015441"/>
    <w:rsid w:val="00016234"/>
    <w:rsid w:val="00017F45"/>
    <w:rsid w:val="000200AB"/>
    <w:rsid w:val="00020637"/>
    <w:rsid w:val="0002076F"/>
    <w:rsid w:val="000217E4"/>
    <w:rsid w:val="000221D7"/>
    <w:rsid w:val="0002231A"/>
    <w:rsid w:val="00023CA5"/>
    <w:rsid w:val="00024D0A"/>
    <w:rsid w:val="00024D6F"/>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590"/>
    <w:rsid w:val="00065B8F"/>
    <w:rsid w:val="000660D6"/>
    <w:rsid w:val="000661F4"/>
    <w:rsid w:val="000675B4"/>
    <w:rsid w:val="00070065"/>
    <w:rsid w:val="0007042D"/>
    <w:rsid w:val="000710A1"/>
    <w:rsid w:val="000758CF"/>
    <w:rsid w:val="000769BB"/>
    <w:rsid w:val="00077062"/>
    <w:rsid w:val="00077DF9"/>
    <w:rsid w:val="00077EEC"/>
    <w:rsid w:val="0008047F"/>
    <w:rsid w:val="00081BFA"/>
    <w:rsid w:val="00081C69"/>
    <w:rsid w:val="00084780"/>
    <w:rsid w:val="000853CB"/>
    <w:rsid w:val="000910A7"/>
    <w:rsid w:val="00094BC2"/>
    <w:rsid w:val="00094C1B"/>
    <w:rsid w:val="000963D1"/>
    <w:rsid w:val="000A113E"/>
    <w:rsid w:val="000A16C2"/>
    <w:rsid w:val="000A638C"/>
    <w:rsid w:val="000A7163"/>
    <w:rsid w:val="000B1301"/>
    <w:rsid w:val="000B1CBF"/>
    <w:rsid w:val="000B33BD"/>
    <w:rsid w:val="000B34B8"/>
    <w:rsid w:val="000B5939"/>
    <w:rsid w:val="000B5EBE"/>
    <w:rsid w:val="000C1A24"/>
    <w:rsid w:val="000C22B9"/>
    <w:rsid w:val="000C4A97"/>
    <w:rsid w:val="000C4D57"/>
    <w:rsid w:val="000C4EE8"/>
    <w:rsid w:val="000C6E36"/>
    <w:rsid w:val="000C7A5D"/>
    <w:rsid w:val="000D04B0"/>
    <w:rsid w:val="000D1487"/>
    <w:rsid w:val="000D3776"/>
    <w:rsid w:val="000D7258"/>
    <w:rsid w:val="000E0E0D"/>
    <w:rsid w:val="000E4899"/>
    <w:rsid w:val="000E7E3C"/>
    <w:rsid w:val="000F3B49"/>
    <w:rsid w:val="000F6502"/>
    <w:rsid w:val="00101323"/>
    <w:rsid w:val="001043B0"/>
    <w:rsid w:val="00110A94"/>
    <w:rsid w:val="00110AD8"/>
    <w:rsid w:val="00112E29"/>
    <w:rsid w:val="00112FAE"/>
    <w:rsid w:val="001131E2"/>
    <w:rsid w:val="001134E7"/>
    <w:rsid w:val="00121C0F"/>
    <w:rsid w:val="001220A1"/>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155"/>
    <w:rsid w:val="001503E8"/>
    <w:rsid w:val="00154516"/>
    <w:rsid w:val="00155A83"/>
    <w:rsid w:val="00156264"/>
    <w:rsid w:val="00156529"/>
    <w:rsid w:val="001579DA"/>
    <w:rsid w:val="00161EBC"/>
    <w:rsid w:val="00165770"/>
    <w:rsid w:val="00165B01"/>
    <w:rsid w:val="00166C1A"/>
    <w:rsid w:val="00167CC3"/>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DB7"/>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5ED8"/>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C21"/>
    <w:rsid w:val="00205FBE"/>
    <w:rsid w:val="00207174"/>
    <w:rsid w:val="00210375"/>
    <w:rsid w:val="002128D3"/>
    <w:rsid w:val="002132AF"/>
    <w:rsid w:val="00214828"/>
    <w:rsid w:val="00214A72"/>
    <w:rsid w:val="00215444"/>
    <w:rsid w:val="00215C91"/>
    <w:rsid w:val="00216C8B"/>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5C69"/>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B76EB"/>
    <w:rsid w:val="002B7FBF"/>
    <w:rsid w:val="002C1326"/>
    <w:rsid w:val="002C1A7E"/>
    <w:rsid w:val="002C2893"/>
    <w:rsid w:val="002C292E"/>
    <w:rsid w:val="002C3718"/>
    <w:rsid w:val="002C4126"/>
    <w:rsid w:val="002C5955"/>
    <w:rsid w:val="002C5BFD"/>
    <w:rsid w:val="002C67A8"/>
    <w:rsid w:val="002C7316"/>
    <w:rsid w:val="002C73DF"/>
    <w:rsid w:val="002D028E"/>
    <w:rsid w:val="002D12BB"/>
    <w:rsid w:val="002D1A65"/>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CD"/>
    <w:rsid w:val="002F70E7"/>
    <w:rsid w:val="003015B5"/>
    <w:rsid w:val="0030244C"/>
    <w:rsid w:val="003030A7"/>
    <w:rsid w:val="00304581"/>
    <w:rsid w:val="003052E9"/>
    <w:rsid w:val="00307DB2"/>
    <w:rsid w:val="00310E3D"/>
    <w:rsid w:val="00311ED0"/>
    <w:rsid w:val="00311FE4"/>
    <w:rsid w:val="003132FA"/>
    <w:rsid w:val="00314933"/>
    <w:rsid w:val="0031497D"/>
    <w:rsid w:val="00316D48"/>
    <w:rsid w:val="00320EE5"/>
    <w:rsid w:val="003212E6"/>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4AA6"/>
    <w:rsid w:val="003464B3"/>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67C"/>
    <w:rsid w:val="00373EA4"/>
    <w:rsid w:val="00374EA0"/>
    <w:rsid w:val="00374EB6"/>
    <w:rsid w:val="00375AE7"/>
    <w:rsid w:val="00376C2A"/>
    <w:rsid w:val="00377277"/>
    <w:rsid w:val="00377304"/>
    <w:rsid w:val="00381BEA"/>
    <w:rsid w:val="00381FB7"/>
    <w:rsid w:val="00382495"/>
    <w:rsid w:val="00384141"/>
    <w:rsid w:val="003848BC"/>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0EF1"/>
    <w:rsid w:val="003B1C33"/>
    <w:rsid w:val="003B254D"/>
    <w:rsid w:val="003B298F"/>
    <w:rsid w:val="003B2FAD"/>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81A"/>
    <w:rsid w:val="003F694A"/>
    <w:rsid w:val="003F7CE6"/>
    <w:rsid w:val="003F7D78"/>
    <w:rsid w:val="00405B03"/>
    <w:rsid w:val="00405FDF"/>
    <w:rsid w:val="004068EA"/>
    <w:rsid w:val="004075B6"/>
    <w:rsid w:val="00407F14"/>
    <w:rsid w:val="00410E4D"/>
    <w:rsid w:val="00411C38"/>
    <w:rsid w:val="0041238E"/>
    <w:rsid w:val="004150FB"/>
    <w:rsid w:val="00415C57"/>
    <w:rsid w:val="00420952"/>
    <w:rsid w:val="00422E2D"/>
    <w:rsid w:val="00422E7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27C"/>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4B6E"/>
    <w:rsid w:val="004C5C89"/>
    <w:rsid w:val="004D1005"/>
    <w:rsid w:val="004D1267"/>
    <w:rsid w:val="004D26AD"/>
    <w:rsid w:val="004D2897"/>
    <w:rsid w:val="004D39E2"/>
    <w:rsid w:val="004D756F"/>
    <w:rsid w:val="004E0E78"/>
    <w:rsid w:val="004E131D"/>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1E7"/>
    <w:rsid w:val="005127C1"/>
    <w:rsid w:val="005138B7"/>
    <w:rsid w:val="00513E98"/>
    <w:rsid w:val="005143BA"/>
    <w:rsid w:val="00516D91"/>
    <w:rsid w:val="00523BB4"/>
    <w:rsid w:val="005243EC"/>
    <w:rsid w:val="005249CF"/>
    <w:rsid w:val="00525DD1"/>
    <w:rsid w:val="00527A29"/>
    <w:rsid w:val="00527E86"/>
    <w:rsid w:val="005343E1"/>
    <w:rsid w:val="005353CB"/>
    <w:rsid w:val="00535CCD"/>
    <w:rsid w:val="00545970"/>
    <w:rsid w:val="0055014A"/>
    <w:rsid w:val="00550783"/>
    <w:rsid w:val="005508EE"/>
    <w:rsid w:val="005536FB"/>
    <w:rsid w:val="00555CC8"/>
    <w:rsid w:val="00556B58"/>
    <w:rsid w:val="005577FA"/>
    <w:rsid w:val="0056425E"/>
    <w:rsid w:val="0056499A"/>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3D09"/>
    <w:rsid w:val="00596607"/>
    <w:rsid w:val="005A014D"/>
    <w:rsid w:val="005A045F"/>
    <w:rsid w:val="005A188D"/>
    <w:rsid w:val="005A1A5C"/>
    <w:rsid w:val="005A4AD8"/>
    <w:rsid w:val="005A50D3"/>
    <w:rsid w:val="005A576F"/>
    <w:rsid w:val="005A64F3"/>
    <w:rsid w:val="005A6AB3"/>
    <w:rsid w:val="005B0095"/>
    <w:rsid w:val="005B5C8B"/>
    <w:rsid w:val="005B6D38"/>
    <w:rsid w:val="005B73E7"/>
    <w:rsid w:val="005C05E1"/>
    <w:rsid w:val="005C1676"/>
    <w:rsid w:val="005C3893"/>
    <w:rsid w:val="005C5E41"/>
    <w:rsid w:val="005C68E8"/>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49F0"/>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5858"/>
    <w:rsid w:val="00657C65"/>
    <w:rsid w:val="00661D47"/>
    <w:rsid w:val="006635D1"/>
    <w:rsid w:val="006639FD"/>
    <w:rsid w:val="00664F8F"/>
    <w:rsid w:val="00666A4E"/>
    <w:rsid w:val="00667C21"/>
    <w:rsid w:val="00667CFA"/>
    <w:rsid w:val="00670FFB"/>
    <w:rsid w:val="006726D5"/>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397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7FC"/>
    <w:rsid w:val="006E5D76"/>
    <w:rsid w:val="006F17D4"/>
    <w:rsid w:val="006F255A"/>
    <w:rsid w:val="006F2843"/>
    <w:rsid w:val="006F4D08"/>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3FE"/>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97E59"/>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13D"/>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2BBB"/>
    <w:rsid w:val="008137AD"/>
    <w:rsid w:val="008138B2"/>
    <w:rsid w:val="00813C4A"/>
    <w:rsid w:val="00815862"/>
    <w:rsid w:val="00815CF1"/>
    <w:rsid w:val="00817C3D"/>
    <w:rsid w:val="00820118"/>
    <w:rsid w:val="00822301"/>
    <w:rsid w:val="00822F81"/>
    <w:rsid w:val="00826926"/>
    <w:rsid w:val="008274B0"/>
    <w:rsid w:val="0082752E"/>
    <w:rsid w:val="008318F6"/>
    <w:rsid w:val="0083313E"/>
    <w:rsid w:val="008331BB"/>
    <w:rsid w:val="008338B5"/>
    <w:rsid w:val="00833D43"/>
    <w:rsid w:val="008370C3"/>
    <w:rsid w:val="00840FF7"/>
    <w:rsid w:val="00841169"/>
    <w:rsid w:val="00844032"/>
    <w:rsid w:val="008443D8"/>
    <w:rsid w:val="008445E7"/>
    <w:rsid w:val="00847D3A"/>
    <w:rsid w:val="00853374"/>
    <w:rsid w:val="00855549"/>
    <w:rsid w:val="008577B9"/>
    <w:rsid w:val="0086032D"/>
    <w:rsid w:val="00861B3D"/>
    <w:rsid w:val="00862879"/>
    <w:rsid w:val="00865C6A"/>
    <w:rsid w:val="00865CE7"/>
    <w:rsid w:val="0086701C"/>
    <w:rsid w:val="00867262"/>
    <w:rsid w:val="00870BDD"/>
    <w:rsid w:val="008717F1"/>
    <w:rsid w:val="00876D05"/>
    <w:rsid w:val="00876F5C"/>
    <w:rsid w:val="00880ED3"/>
    <w:rsid w:val="00881386"/>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3FCD"/>
    <w:rsid w:val="008C4122"/>
    <w:rsid w:val="008C669E"/>
    <w:rsid w:val="008D0D92"/>
    <w:rsid w:val="008D2A77"/>
    <w:rsid w:val="008D2EC9"/>
    <w:rsid w:val="008D62F8"/>
    <w:rsid w:val="008D652E"/>
    <w:rsid w:val="008D6A3E"/>
    <w:rsid w:val="008E15B0"/>
    <w:rsid w:val="008E1B3C"/>
    <w:rsid w:val="008E4419"/>
    <w:rsid w:val="008E56A4"/>
    <w:rsid w:val="008E5BA8"/>
    <w:rsid w:val="008E664D"/>
    <w:rsid w:val="008E6FCA"/>
    <w:rsid w:val="008F0BF4"/>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1438"/>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2A87"/>
    <w:rsid w:val="00973C64"/>
    <w:rsid w:val="00974384"/>
    <w:rsid w:val="00974D81"/>
    <w:rsid w:val="009767D8"/>
    <w:rsid w:val="00976903"/>
    <w:rsid w:val="00977F9C"/>
    <w:rsid w:val="00982F45"/>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56C2"/>
    <w:rsid w:val="009F7239"/>
    <w:rsid w:val="00A0234B"/>
    <w:rsid w:val="00A0249B"/>
    <w:rsid w:val="00A036C5"/>
    <w:rsid w:val="00A0479E"/>
    <w:rsid w:val="00A05C88"/>
    <w:rsid w:val="00A07644"/>
    <w:rsid w:val="00A10A5B"/>
    <w:rsid w:val="00A11761"/>
    <w:rsid w:val="00A11ECD"/>
    <w:rsid w:val="00A12BE0"/>
    <w:rsid w:val="00A137EF"/>
    <w:rsid w:val="00A144F8"/>
    <w:rsid w:val="00A1592C"/>
    <w:rsid w:val="00A15A1F"/>
    <w:rsid w:val="00A16800"/>
    <w:rsid w:val="00A16F4B"/>
    <w:rsid w:val="00A17B57"/>
    <w:rsid w:val="00A240EE"/>
    <w:rsid w:val="00A24848"/>
    <w:rsid w:val="00A25B7F"/>
    <w:rsid w:val="00A264CE"/>
    <w:rsid w:val="00A304CD"/>
    <w:rsid w:val="00A3050E"/>
    <w:rsid w:val="00A305B3"/>
    <w:rsid w:val="00A32C40"/>
    <w:rsid w:val="00A3325A"/>
    <w:rsid w:val="00A4094A"/>
    <w:rsid w:val="00A426BE"/>
    <w:rsid w:val="00A43C21"/>
    <w:rsid w:val="00A47852"/>
    <w:rsid w:val="00A526EF"/>
    <w:rsid w:val="00A53E97"/>
    <w:rsid w:val="00A54F81"/>
    <w:rsid w:val="00A60794"/>
    <w:rsid w:val="00A611CE"/>
    <w:rsid w:val="00A614C6"/>
    <w:rsid w:val="00A6664F"/>
    <w:rsid w:val="00A7018B"/>
    <w:rsid w:val="00A70A7A"/>
    <w:rsid w:val="00A71410"/>
    <w:rsid w:val="00A74AE2"/>
    <w:rsid w:val="00A756BB"/>
    <w:rsid w:val="00A77B63"/>
    <w:rsid w:val="00A80705"/>
    <w:rsid w:val="00A80975"/>
    <w:rsid w:val="00A80F87"/>
    <w:rsid w:val="00A8249A"/>
    <w:rsid w:val="00A85968"/>
    <w:rsid w:val="00A866E2"/>
    <w:rsid w:val="00A879B5"/>
    <w:rsid w:val="00A90FB2"/>
    <w:rsid w:val="00A922F5"/>
    <w:rsid w:val="00A9270F"/>
    <w:rsid w:val="00A96317"/>
    <w:rsid w:val="00A9690E"/>
    <w:rsid w:val="00A9779D"/>
    <w:rsid w:val="00AA0C14"/>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3281"/>
    <w:rsid w:val="00AC63A6"/>
    <w:rsid w:val="00AC7C93"/>
    <w:rsid w:val="00AD09F8"/>
    <w:rsid w:val="00AD23FF"/>
    <w:rsid w:val="00AD3BCE"/>
    <w:rsid w:val="00AD56B1"/>
    <w:rsid w:val="00AD7CB3"/>
    <w:rsid w:val="00AE0661"/>
    <w:rsid w:val="00AE15C3"/>
    <w:rsid w:val="00AE22A6"/>
    <w:rsid w:val="00AE249A"/>
    <w:rsid w:val="00AE38DB"/>
    <w:rsid w:val="00AE495F"/>
    <w:rsid w:val="00AE537D"/>
    <w:rsid w:val="00AE5576"/>
    <w:rsid w:val="00AE5854"/>
    <w:rsid w:val="00AE76CB"/>
    <w:rsid w:val="00AF108A"/>
    <w:rsid w:val="00AF10F5"/>
    <w:rsid w:val="00AF1393"/>
    <w:rsid w:val="00AF27B4"/>
    <w:rsid w:val="00AF484D"/>
    <w:rsid w:val="00AF5D31"/>
    <w:rsid w:val="00AF6DD8"/>
    <w:rsid w:val="00B01831"/>
    <w:rsid w:val="00B0269C"/>
    <w:rsid w:val="00B02E55"/>
    <w:rsid w:val="00B03527"/>
    <w:rsid w:val="00B0389A"/>
    <w:rsid w:val="00B038C5"/>
    <w:rsid w:val="00B0538C"/>
    <w:rsid w:val="00B06D4E"/>
    <w:rsid w:val="00B11A62"/>
    <w:rsid w:val="00B127A5"/>
    <w:rsid w:val="00B14C5C"/>
    <w:rsid w:val="00B14C68"/>
    <w:rsid w:val="00B14DDE"/>
    <w:rsid w:val="00B157D0"/>
    <w:rsid w:val="00B15EF3"/>
    <w:rsid w:val="00B17751"/>
    <w:rsid w:val="00B17DE0"/>
    <w:rsid w:val="00B22728"/>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3BD"/>
    <w:rsid w:val="00B86D83"/>
    <w:rsid w:val="00B87486"/>
    <w:rsid w:val="00B909E1"/>
    <w:rsid w:val="00B91264"/>
    <w:rsid w:val="00B94316"/>
    <w:rsid w:val="00B95539"/>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5D99"/>
    <w:rsid w:val="00BB6334"/>
    <w:rsid w:val="00BB6352"/>
    <w:rsid w:val="00BB716A"/>
    <w:rsid w:val="00BC0422"/>
    <w:rsid w:val="00BC0BE8"/>
    <w:rsid w:val="00BC2765"/>
    <w:rsid w:val="00BC3881"/>
    <w:rsid w:val="00BC3D2A"/>
    <w:rsid w:val="00BC3D73"/>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274"/>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4DBA"/>
    <w:rsid w:val="00C17D6A"/>
    <w:rsid w:val="00C203C9"/>
    <w:rsid w:val="00C22E43"/>
    <w:rsid w:val="00C23238"/>
    <w:rsid w:val="00C235DF"/>
    <w:rsid w:val="00C2539E"/>
    <w:rsid w:val="00C278DE"/>
    <w:rsid w:val="00C2796B"/>
    <w:rsid w:val="00C3004B"/>
    <w:rsid w:val="00C30A77"/>
    <w:rsid w:val="00C31F4C"/>
    <w:rsid w:val="00C3209A"/>
    <w:rsid w:val="00C32ADC"/>
    <w:rsid w:val="00C35755"/>
    <w:rsid w:val="00C42E13"/>
    <w:rsid w:val="00C43FEC"/>
    <w:rsid w:val="00C4427F"/>
    <w:rsid w:val="00C47DDE"/>
    <w:rsid w:val="00C50912"/>
    <w:rsid w:val="00C50FF0"/>
    <w:rsid w:val="00C56073"/>
    <w:rsid w:val="00C578C1"/>
    <w:rsid w:val="00C57E04"/>
    <w:rsid w:val="00C63347"/>
    <w:rsid w:val="00C642C8"/>
    <w:rsid w:val="00C64D23"/>
    <w:rsid w:val="00C677F3"/>
    <w:rsid w:val="00C67B74"/>
    <w:rsid w:val="00C7123A"/>
    <w:rsid w:val="00C7128F"/>
    <w:rsid w:val="00C71666"/>
    <w:rsid w:val="00C7331B"/>
    <w:rsid w:val="00C74667"/>
    <w:rsid w:val="00C74D07"/>
    <w:rsid w:val="00C80247"/>
    <w:rsid w:val="00C803FD"/>
    <w:rsid w:val="00C80EB4"/>
    <w:rsid w:val="00C8156F"/>
    <w:rsid w:val="00C86682"/>
    <w:rsid w:val="00C90846"/>
    <w:rsid w:val="00C92700"/>
    <w:rsid w:val="00C92E3F"/>
    <w:rsid w:val="00C94681"/>
    <w:rsid w:val="00CA129E"/>
    <w:rsid w:val="00CA20B5"/>
    <w:rsid w:val="00CA3562"/>
    <w:rsid w:val="00CA371D"/>
    <w:rsid w:val="00CA50C9"/>
    <w:rsid w:val="00CA6681"/>
    <w:rsid w:val="00CA77AE"/>
    <w:rsid w:val="00CB0A27"/>
    <w:rsid w:val="00CB2154"/>
    <w:rsid w:val="00CB35D9"/>
    <w:rsid w:val="00CB4A8A"/>
    <w:rsid w:val="00CB60DD"/>
    <w:rsid w:val="00CB6E1F"/>
    <w:rsid w:val="00CB7E4D"/>
    <w:rsid w:val="00CC04DE"/>
    <w:rsid w:val="00CC12E7"/>
    <w:rsid w:val="00CC389D"/>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66E"/>
    <w:rsid w:val="00D11C27"/>
    <w:rsid w:val="00D13CA8"/>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397B"/>
    <w:rsid w:val="00D54B6F"/>
    <w:rsid w:val="00D54E73"/>
    <w:rsid w:val="00D575A3"/>
    <w:rsid w:val="00D613A6"/>
    <w:rsid w:val="00D617A6"/>
    <w:rsid w:val="00D64E4F"/>
    <w:rsid w:val="00D650EA"/>
    <w:rsid w:val="00D72C40"/>
    <w:rsid w:val="00D737C5"/>
    <w:rsid w:val="00D73835"/>
    <w:rsid w:val="00D76F5A"/>
    <w:rsid w:val="00D7722A"/>
    <w:rsid w:val="00D80B1B"/>
    <w:rsid w:val="00D82293"/>
    <w:rsid w:val="00D834B5"/>
    <w:rsid w:val="00D8405B"/>
    <w:rsid w:val="00D84E7D"/>
    <w:rsid w:val="00D86BF0"/>
    <w:rsid w:val="00D86DCB"/>
    <w:rsid w:val="00D8785C"/>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5D86"/>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277A"/>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1161"/>
    <w:rsid w:val="00F22278"/>
    <w:rsid w:val="00F25246"/>
    <w:rsid w:val="00F307D6"/>
    <w:rsid w:val="00F31A8E"/>
    <w:rsid w:val="00F32C2D"/>
    <w:rsid w:val="00F33A4C"/>
    <w:rsid w:val="00F3442A"/>
    <w:rsid w:val="00F34B87"/>
    <w:rsid w:val="00F35415"/>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2079"/>
    <w:rsid w:val="00F63D66"/>
    <w:rsid w:val="00F64504"/>
    <w:rsid w:val="00F6458C"/>
    <w:rsid w:val="00F6478A"/>
    <w:rsid w:val="00F6661C"/>
    <w:rsid w:val="00F6682D"/>
    <w:rsid w:val="00F701C7"/>
    <w:rsid w:val="00F7531F"/>
    <w:rsid w:val="00F75672"/>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66A6"/>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D5DE0"/>
    <w:rsid w:val="00FE0558"/>
    <w:rsid w:val="00FE0BF6"/>
    <w:rsid w:val="00FE11E8"/>
    <w:rsid w:val="00FE29B5"/>
    <w:rsid w:val="00FE32EB"/>
    <w:rsid w:val="00FE3AFF"/>
    <w:rsid w:val="00FE7F98"/>
    <w:rsid w:val="00FF065B"/>
    <w:rsid w:val="00FF23E1"/>
    <w:rsid w:val="00FF49E7"/>
    <w:rsid w:val="00FF61E7"/>
    <w:rsid w:val="00FF638E"/>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BB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78/chest.09-3074" TargetMode="External"/><Relationship Id="rId13" Type="http://schemas.openxmlformats.org/officeDocument/2006/relationships/hyperlink" Target="https://doi.org/10.1002/14651858.CD001506.pub5" TargetMode="External"/><Relationship Id="rId18" Type="http://schemas.openxmlformats.org/officeDocument/2006/relationships/hyperlink" Target="https://www.nice.org.uk/guidance/ng7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fhealthhub.com/clinicians-doctors/" TargetMode="External"/><Relationship Id="rId7" Type="http://schemas.openxmlformats.org/officeDocument/2006/relationships/hyperlink" Target="https://gettingitrightfirsttime.co.uk/academy-resources/population-health/" TargetMode="External"/><Relationship Id="rId12" Type="http://schemas.openxmlformats.org/officeDocument/2006/relationships/hyperlink" Target="https://doi.org/10.1002/14651858.CD001021.pub4" TargetMode="External"/><Relationship Id="rId17" Type="http://schemas.openxmlformats.org/officeDocument/2006/relationships/hyperlink" Target="https://linkinghub.elsevier.com/retrieve/pii/S1569199317301030" TargetMode="External"/><Relationship Id="rId25" Type="http://schemas.openxmlformats.org/officeDocument/2006/relationships/hyperlink" Target="https://doi.org/10.1038/s41467-023-36244-2" TargetMode="External"/><Relationship Id="rId2" Type="http://schemas.openxmlformats.org/officeDocument/2006/relationships/styles" Target="styles.xml"/><Relationship Id="rId16" Type="http://schemas.openxmlformats.org/officeDocument/2006/relationships/hyperlink" Target="https://doi.org/10.1378/chest.09-3074" TargetMode="External"/><Relationship Id="rId20" Type="http://schemas.openxmlformats.org/officeDocument/2006/relationships/hyperlink" Target="https://www.cysticfibrosis.org.uk/about-us/uk-cf-regist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healthhub.com/people-with-cf/" TargetMode="External"/><Relationship Id="rId24" Type="http://schemas.openxmlformats.org/officeDocument/2006/relationships/hyperlink" Target="https://www.england.nhs.uk/wp-content/uploads/2016/11/im2-cystic-fibrosis-patient-adherence.pdf" TargetMode="External"/><Relationship Id="rId5" Type="http://schemas.openxmlformats.org/officeDocument/2006/relationships/footnotes" Target="footnotes.xml"/><Relationship Id="rId15" Type="http://schemas.openxmlformats.org/officeDocument/2006/relationships/hyperlink" Target="http://dx.doi.org/10.1136/thoraxjnl-2021-217594" TargetMode="External"/><Relationship Id="rId23" Type="http://schemas.openxmlformats.org/officeDocument/2006/relationships/hyperlink" Target="https://www.ons.gov.uk/peoplepopulationandcommunity/populationandmigration/populationestimates/datasets/analysisofpopulationestimatestoolforuk" TargetMode="External"/><Relationship Id="rId28" Type="http://schemas.openxmlformats.org/officeDocument/2006/relationships/header" Target="header2.xml"/><Relationship Id="rId10" Type="http://schemas.openxmlformats.org/officeDocument/2006/relationships/hyperlink" Target="https://doi.org/10.1016/j.jcf.2017.09.009" TargetMode="External"/><Relationship Id="rId19" Type="http://schemas.openxmlformats.org/officeDocument/2006/relationships/hyperlink" Target="https://www.nice.org.uk/guidance/qs168" TargetMode="External"/><Relationship Id="rId4" Type="http://schemas.openxmlformats.org/officeDocument/2006/relationships/webSettings" Target="webSettings.xml"/><Relationship Id="rId9" Type="http://schemas.openxmlformats.org/officeDocument/2006/relationships/hyperlink" Target="https://pmc.ncbi.nlm.nih.gov/articles/PMC5581542/" TargetMode="External"/><Relationship Id="rId14" Type="http://schemas.openxmlformats.org/officeDocument/2006/relationships/hyperlink" Target="https://doi.org/10.1002/14651858.CD001506.pub5" TargetMode="External"/><Relationship Id="rId22" Type="http://schemas.openxmlformats.org/officeDocument/2006/relationships/hyperlink" Target="https://www.cysticfibrosis.org.uk/about-us/uk-cf-registry/reporting-and-resource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10308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2025-01-27T14:42:00Z</dcterms:created>
  <dcterms:modified xsi:type="dcterms:W3CDTF">2025-02-05T09:19:00Z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