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6BA228F0" w:rsidR="00A82E2A" w:rsidRDefault="00791180" w:rsidP="00A82E2A">
      <w:pPr>
        <w:pStyle w:val="Heading1"/>
        <w:jc w:val="center"/>
      </w:pPr>
      <w:r>
        <w:t>IND</w:t>
      </w:r>
      <w:r w:rsidR="007E2E42">
        <w:t xml:space="preserve">298 </w:t>
      </w:r>
      <w:r w:rsidR="00E20A82">
        <w:t>D</w:t>
      </w:r>
      <w:r w:rsidRPr="00791180">
        <w:t xml:space="preserve">iabetes: annual </w:t>
      </w:r>
      <w:r w:rsidR="00BC4AAF" w:rsidRPr="00BC4AAF">
        <w:t xml:space="preserve">HbA1c </w:t>
      </w:r>
      <w:r w:rsidRPr="00791180">
        <w:t xml:space="preserve">(children </w:t>
      </w:r>
      <w:r w:rsidR="00E20A82">
        <w:t>T1DM)</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 xml:space="preserve">If the data are available should this indicator be broken down into age bands of perhaps 5 years – </w:t>
            </w:r>
            <w:proofErr w:type="spellStart"/>
            <w:r w:rsidRPr="00FE5B3B">
              <w:rPr>
                <w:i/>
                <w:iCs/>
              </w:rPr>
              <w:t>ie</w:t>
            </w:r>
            <w:proofErr w:type="spellEnd"/>
            <w:r w:rsidRPr="00FE5B3B">
              <w:rPr>
                <w:i/>
                <w:iCs/>
              </w:rPr>
              <w:t>,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6353B291"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7E2E42">
        <w:rPr>
          <w:rFonts w:cs="Arial"/>
        </w:rPr>
        <w:t>Craig Grime</w:t>
      </w:r>
    </w:p>
    <w:p w14:paraId="021FE0B3" w14:textId="77777777" w:rsidR="001431B0" w:rsidRPr="0078563E" w:rsidRDefault="001431B0" w:rsidP="001431B0">
      <w:pPr>
        <w:pStyle w:val="Paragraphnonumbers"/>
        <w:spacing w:after="0"/>
        <w:rPr>
          <w:rFonts w:cs="Arial"/>
        </w:rPr>
      </w:pPr>
    </w:p>
    <w:p w14:paraId="1BFBEEE6" w14:textId="09A16511"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7E2E42">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4F0B73A4" w:rsidR="005F45A8" w:rsidRDefault="00BC4AAF" w:rsidP="00085C9C">
            <w:pPr>
              <w:pStyle w:val="Paragraph"/>
              <w:spacing w:after="0"/>
            </w:pPr>
            <w:r>
              <w:rPr>
                <w:i/>
                <w:iCs/>
              </w:rPr>
              <w:t xml:space="preserve">This indicator is focussed on HbA1c measurement in children and young people </w:t>
            </w:r>
            <w:r w:rsidR="004210B3">
              <w:rPr>
                <w:i/>
                <w:iCs/>
              </w:rPr>
              <w:t xml:space="preserve">aged under 18 years </w:t>
            </w:r>
            <w:r>
              <w:rPr>
                <w:i/>
                <w:iCs/>
              </w:rPr>
              <w:t>with type 1 diabetes. There is a separate indicator for those with type 2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lastRenderedPageBreak/>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58B5FCCD" w:rsidR="001431B0" w:rsidRPr="001431B0" w:rsidRDefault="001431B0" w:rsidP="001431B0">
      <w:pPr>
        <w:pStyle w:val="Paragraphnonumbers"/>
        <w:spacing w:after="0"/>
        <w:rPr>
          <w:rFonts w:cs="Arial"/>
        </w:rPr>
      </w:pPr>
      <w:r w:rsidRPr="001431B0">
        <w:rPr>
          <w:rFonts w:cs="Arial"/>
        </w:rPr>
        <w:t xml:space="preserve">Approved by NICE quality assurance lead: </w:t>
      </w:r>
      <w:r w:rsidR="007E2E42">
        <w:rPr>
          <w:rFonts w:cs="Arial"/>
        </w:rPr>
        <w:t>Craig Grime</w:t>
      </w:r>
    </w:p>
    <w:p w14:paraId="5AE18B4B" w14:textId="77777777" w:rsidR="001431B0" w:rsidRPr="001431B0" w:rsidRDefault="001431B0" w:rsidP="001431B0">
      <w:pPr>
        <w:pStyle w:val="Paragraphnonumbers"/>
        <w:spacing w:after="0"/>
        <w:rPr>
          <w:rFonts w:cs="Arial"/>
        </w:rPr>
      </w:pPr>
    </w:p>
    <w:p w14:paraId="19A9A513" w14:textId="16B36EF6" w:rsidR="001431B0" w:rsidRPr="001431B0" w:rsidRDefault="001431B0" w:rsidP="001431B0">
      <w:pPr>
        <w:pStyle w:val="Paragraphnonumbers"/>
        <w:spacing w:after="0"/>
        <w:rPr>
          <w:rFonts w:cs="Arial"/>
        </w:rPr>
      </w:pPr>
      <w:r w:rsidRPr="001431B0">
        <w:rPr>
          <w:rFonts w:cs="Arial"/>
        </w:rPr>
        <w:t xml:space="preserve">Date: </w:t>
      </w:r>
      <w:r w:rsidR="007E2E42">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6BC70A01" w:rsidR="00446BEE" w:rsidRDefault="00264A0D">
    <w:pPr>
      <w:pStyle w:val="Footer"/>
    </w:pPr>
    <w:r>
      <w:t>IND</w:t>
    </w:r>
    <w:r w:rsidR="007E2E42">
      <w:t>298</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0B3"/>
    <w:rsid w:val="00421AD0"/>
    <w:rsid w:val="00422109"/>
    <w:rsid w:val="00422895"/>
    <w:rsid w:val="004249E1"/>
    <w:rsid w:val="0042574D"/>
    <w:rsid w:val="00430791"/>
    <w:rsid w:val="004312F1"/>
    <w:rsid w:val="00433318"/>
    <w:rsid w:val="004333AE"/>
    <w:rsid w:val="00433EFF"/>
    <w:rsid w:val="00443081"/>
    <w:rsid w:val="00444CA3"/>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9419D"/>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2CF2"/>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77D2F"/>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2E42"/>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1E00"/>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930F5"/>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0A82"/>
    <w:rsid w:val="00E21AA7"/>
    <w:rsid w:val="00E222D4"/>
    <w:rsid w:val="00E27F88"/>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3ED8"/>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3.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5.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48</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6768</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Melanie Carr</cp:lastModifiedBy>
  <cp:revision>9</cp:revision>
  <dcterms:created xsi:type="dcterms:W3CDTF">2025-03-19T14:55:00Z</dcterms:created>
  <dcterms:modified xsi:type="dcterms:W3CDTF">2025-04-07T12:38:00Z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