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21800D58" w:rsidR="00A82E2A" w:rsidRDefault="00791180" w:rsidP="00A82E2A">
      <w:pPr>
        <w:pStyle w:val="Heading1"/>
        <w:jc w:val="center"/>
      </w:pPr>
      <w:r>
        <w:t>IND</w:t>
      </w:r>
      <w:r w:rsidR="00F020C7">
        <w:t>307 D</w:t>
      </w:r>
      <w:r w:rsidRPr="00791180">
        <w:t xml:space="preserve">iabetes: </w:t>
      </w:r>
      <w:r w:rsidR="00433562">
        <w:t>eye screening</w:t>
      </w:r>
      <w:r w:rsidR="00BC4AAF" w:rsidRPr="00BC4AAF">
        <w:t xml:space="preserve"> </w:t>
      </w:r>
      <w:r w:rsidRPr="00791180">
        <w:t xml:space="preserve">(children and </w:t>
      </w:r>
      <w:r w:rsidR="00F020C7">
        <w:t>T2DM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If the data are available should this indicator be broken down into age bands of perhaps 5 years – ie,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6A9B7D5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F020C7">
        <w:rPr>
          <w:rFonts w:cs="Arial"/>
        </w:rPr>
        <w:t>Craig Grime</w:t>
      </w:r>
    </w:p>
    <w:p w14:paraId="021FE0B3" w14:textId="77777777" w:rsidR="001431B0" w:rsidRPr="0078563E" w:rsidRDefault="001431B0" w:rsidP="001431B0">
      <w:pPr>
        <w:pStyle w:val="Paragraphnonumbers"/>
        <w:spacing w:after="0"/>
        <w:rPr>
          <w:rFonts w:cs="Arial"/>
        </w:rPr>
      </w:pPr>
    </w:p>
    <w:p w14:paraId="1BFBEEE6" w14:textId="0E334FE1"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F020C7">
        <w:rPr>
          <w:rFonts w:cs="Arial"/>
        </w:rPr>
        <w:t>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75BE38AF" w:rsidR="005F45A8" w:rsidRDefault="00BC4AAF" w:rsidP="00085C9C">
            <w:pPr>
              <w:pStyle w:val="Paragraph"/>
              <w:spacing w:after="0"/>
            </w:pPr>
            <w:r>
              <w:rPr>
                <w:i/>
                <w:iCs/>
              </w:rPr>
              <w:t xml:space="preserve">This indicator is focussed on </w:t>
            </w:r>
            <w:r w:rsidR="0084564A">
              <w:rPr>
                <w:i/>
                <w:iCs/>
              </w:rPr>
              <w:t>eye screening for</w:t>
            </w:r>
            <w:r>
              <w:rPr>
                <w:i/>
                <w:iCs/>
              </w:rPr>
              <w:t xml:space="preserve"> children and young people </w:t>
            </w:r>
            <w:r w:rsidR="0084564A">
              <w:rPr>
                <w:i/>
                <w:iCs/>
              </w:rPr>
              <w:t xml:space="preserve">aged 12 to 18 years </w:t>
            </w:r>
            <w:r>
              <w:rPr>
                <w:i/>
                <w:iCs/>
              </w:rPr>
              <w:t xml:space="preserve">with type </w:t>
            </w:r>
            <w:r w:rsidR="00643D6A">
              <w:rPr>
                <w:i/>
                <w:iCs/>
              </w:rPr>
              <w:t>2</w:t>
            </w:r>
            <w:r>
              <w:rPr>
                <w:i/>
                <w:iCs/>
              </w:rPr>
              <w:t xml:space="preserve"> diabetes. There is a separate indicator for those with type </w:t>
            </w:r>
            <w:r w:rsidR="00643D6A">
              <w:rPr>
                <w:i/>
                <w:iCs/>
              </w:rPr>
              <w:t>1</w:t>
            </w:r>
            <w:r>
              <w:rPr>
                <w:i/>
                <w:iCs/>
              </w:rPr>
              <w:t xml:space="preserve">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3FF0DFCF" w:rsidR="001431B0" w:rsidRPr="001431B0" w:rsidRDefault="001431B0" w:rsidP="001431B0">
      <w:pPr>
        <w:pStyle w:val="Paragraphnonumbers"/>
        <w:spacing w:after="0"/>
        <w:rPr>
          <w:rFonts w:cs="Arial"/>
        </w:rPr>
      </w:pPr>
      <w:r w:rsidRPr="001431B0">
        <w:rPr>
          <w:rFonts w:cs="Arial"/>
        </w:rPr>
        <w:t xml:space="preserve">Approved by NICE quality assurance lead: </w:t>
      </w:r>
      <w:r w:rsidR="008C7647">
        <w:rPr>
          <w:rFonts w:cs="Arial"/>
        </w:rPr>
        <w:t>Craig Grime</w:t>
      </w:r>
    </w:p>
    <w:p w14:paraId="5AE18B4B" w14:textId="77777777" w:rsidR="001431B0" w:rsidRPr="001431B0" w:rsidRDefault="001431B0" w:rsidP="001431B0">
      <w:pPr>
        <w:pStyle w:val="Paragraphnonumbers"/>
        <w:spacing w:after="0"/>
        <w:rPr>
          <w:rFonts w:cs="Arial"/>
        </w:rPr>
      </w:pPr>
    </w:p>
    <w:p w14:paraId="19A9A513" w14:textId="4E6741F1" w:rsidR="001431B0" w:rsidRPr="001431B0" w:rsidRDefault="001431B0" w:rsidP="001431B0">
      <w:pPr>
        <w:pStyle w:val="Paragraphnonumbers"/>
        <w:spacing w:after="0"/>
        <w:rPr>
          <w:rFonts w:cs="Arial"/>
        </w:rPr>
      </w:pPr>
      <w:r w:rsidRPr="001431B0">
        <w:rPr>
          <w:rFonts w:cs="Arial"/>
        </w:rPr>
        <w:t xml:space="preserve">Date: </w:t>
      </w:r>
      <w:r w:rsidR="008C7647">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7A0B72FB" w:rsidR="00446BEE" w:rsidRDefault="00264A0D">
    <w:pPr>
      <w:pStyle w:val="Footer"/>
    </w:pPr>
    <w:r>
      <w:t>IND</w:t>
    </w:r>
    <w:r w:rsidR="00F020C7">
      <w:t>307</w:t>
    </w:r>
    <w:r w:rsidR="003C15C7">
      <w:t>: Equality and health inequalities assessment</w:t>
    </w:r>
    <w:r w:rsidR="00F020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390"/>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562"/>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581D"/>
    <w:rsid w:val="0053659D"/>
    <w:rsid w:val="0053660D"/>
    <w:rsid w:val="0053680E"/>
    <w:rsid w:val="00537554"/>
    <w:rsid w:val="00541CF3"/>
    <w:rsid w:val="005424A6"/>
    <w:rsid w:val="00544490"/>
    <w:rsid w:val="005456D9"/>
    <w:rsid w:val="00550201"/>
    <w:rsid w:val="005509D6"/>
    <w:rsid w:val="00551518"/>
    <w:rsid w:val="0055171A"/>
    <w:rsid w:val="00562AD9"/>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3D6A"/>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972F1"/>
    <w:rsid w:val="006A242A"/>
    <w:rsid w:val="006A309E"/>
    <w:rsid w:val="006A437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6877"/>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4564A"/>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3C9"/>
    <w:rsid w:val="008A7F87"/>
    <w:rsid w:val="008B19DF"/>
    <w:rsid w:val="008B3C84"/>
    <w:rsid w:val="008B5091"/>
    <w:rsid w:val="008B5B6B"/>
    <w:rsid w:val="008C0597"/>
    <w:rsid w:val="008C585C"/>
    <w:rsid w:val="008C5B58"/>
    <w:rsid w:val="008C5E9C"/>
    <w:rsid w:val="008C757D"/>
    <w:rsid w:val="008C7647"/>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86764"/>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3EBF"/>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20C7"/>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4.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2</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6</cp:revision>
  <dcterms:created xsi:type="dcterms:W3CDTF">2025-04-01T16:41:00Z</dcterms:created>
  <dcterms:modified xsi:type="dcterms:W3CDTF">2025-04-04T14:08:00Z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