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21933115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E15DF2">
        <w:rPr>
          <w:lang w:eastAsia="en-GB"/>
        </w:rPr>
        <w:t>308</w:t>
      </w:r>
    </w:p>
    <w:p w14:paraId="6D80AD2D" w14:textId="4E1BAD33" w:rsidR="008752BB" w:rsidRDefault="00A70F8D" w:rsidP="00A70F8D">
      <w:pPr>
        <w:pStyle w:val="NICEnormal"/>
        <w:rPr>
          <w:lang w:eastAsia="en-GB"/>
        </w:rPr>
      </w:pPr>
      <w:r w:rsidRPr="00A70F8D">
        <w:rPr>
          <w:lang w:eastAsia="en-GB"/>
        </w:rPr>
        <w:t xml:space="preserve">Proportion of children and young people </w:t>
      </w:r>
      <w:r w:rsidR="00A62EB5" w:rsidRPr="00A62EB5">
        <w:rPr>
          <w:lang w:eastAsia="en-GB"/>
        </w:rPr>
        <w:t xml:space="preserve">aged 12 to 18 years </w:t>
      </w:r>
      <w:r w:rsidRPr="00A70F8D">
        <w:rPr>
          <w:lang w:eastAsia="en-GB"/>
        </w:rPr>
        <w:t xml:space="preserve">with type 1 diabetes who </w:t>
      </w:r>
      <w:r w:rsidR="00B95AFE" w:rsidRPr="00B95AFE">
        <w:rPr>
          <w:lang w:eastAsia="en-GB"/>
        </w:rPr>
        <w:t xml:space="preserve">have a record of a foot examination </w:t>
      </w:r>
      <w:r w:rsidRPr="00A70F8D">
        <w:rPr>
          <w:lang w:eastAsia="en-GB"/>
        </w:rPr>
        <w:t>in the previous 12 months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6158AC14" w:rsidR="002338EB" w:rsidRPr="007E4F57" w:rsidRDefault="00E15DF2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NHS England’s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Pr="007E4F57">
              <w:rPr>
                <w:sz w:val="22"/>
                <w:szCs w:val="22"/>
              </w:rPr>
              <w:t xml:space="preserve"> highlights that optimal treatment and care are essential to ensure people with diabetes can live well and avoid complications.</w:t>
            </w:r>
            <w:r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AA1C70">
              <w:rPr>
                <w:sz w:val="22"/>
                <w:szCs w:val="22"/>
              </w:rPr>
              <w:t xml:space="preserve">ncreasing provision of NICE recommended </w:t>
            </w:r>
            <w:r>
              <w:rPr>
                <w:sz w:val="22"/>
                <w:szCs w:val="22"/>
              </w:rPr>
              <w:t xml:space="preserve">diabetes </w:t>
            </w:r>
            <w:r w:rsidRPr="00AA1C70">
              <w:rPr>
                <w:sz w:val="22"/>
                <w:szCs w:val="22"/>
              </w:rPr>
              <w:t xml:space="preserve">care processes is a specific focus of </w:t>
            </w:r>
            <w:hyperlink r:id="rId8" w:history="1">
              <w:r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7E4F57">
              <w:rPr>
                <w:sz w:val="22"/>
                <w:szCs w:val="22"/>
              </w:rPr>
              <w:t xml:space="preserve">The </w:t>
            </w:r>
            <w:hyperlink r:id="rId9" w:anchor="overview" w:history="1">
              <w:r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Pr="007E4F57">
              <w:rPr>
                <w:sz w:val="22"/>
                <w:szCs w:val="22"/>
              </w:rPr>
              <w:t xml:space="preserve"> highlights 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7FDC56C3" w:rsidR="00735337" w:rsidRPr="007E4F57" w:rsidRDefault="007033E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0" w:history="1">
              <w:r w:rsidRPr="00546483">
                <w:rPr>
                  <w:rStyle w:val="Hyperlink"/>
                  <w:sz w:val="22"/>
                  <w:szCs w:val="22"/>
                </w:rPr>
                <w:t>National Paediatric Diabetes Audit 202</w:t>
              </w:r>
              <w:r w:rsidR="00546483" w:rsidRPr="00546483">
                <w:rPr>
                  <w:rStyle w:val="Hyperlink"/>
                </w:rPr>
                <w:t>3-4</w:t>
              </w:r>
            </w:hyperlink>
            <w:r w:rsidRPr="007E4F57">
              <w:rPr>
                <w:sz w:val="22"/>
                <w:szCs w:val="22"/>
              </w:rPr>
              <w:t xml:space="preserve"> indicated that </w:t>
            </w:r>
            <w:r w:rsidR="00B95AFE">
              <w:rPr>
                <w:sz w:val="22"/>
                <w:szCs w:val="22"/>
              </w:rPr>
              <w:t>83.4</w:t>
            </w:r>
            <w:r w:rsidRPr="007E4F57">
              <w:rPr>
                <w:sz w:val="22"/>
                <w:szCs w:val="22"/>
              </w:rPr>
              <w:t xml:space="preserve">% of children and young people </w:t>
            </w:r>
            <w:r w:rsidR="00A62EB5" w:rsidRPr="00A62EB5">
              <w:rPr>
                <w:sz w:val="22"/>
                <w:szCs w:val="22"/>
              </w:rPr>
              <w:t>aged 12</w:t>
            </w:r>
            <w:r w:rsidR="00FD0E79">
              <w:rPr>
                <w:sz w:val="22"/>
                <w:szCs w:val="22"/>
              </w:rPr>
              <w:t xml:space="preserve">+ </w:t>
            </w:r>
            <w:r w:rsidR="00A62EB5" w:rsidRPr="00A62EB5">
              <w:rPr>
                <w:sz w:val="22"/>
                <w:szCs w:val="22"/>
              </w:rPr>
              <w:t xml:space="preserve">years </w:t>
            </w:r>
            <w:r w:rsidRPr="007E4F57">
              <w:rPr>
                <w:sz w:val="22"/>
                <w:szCs w:val="22"/>
              </w:rPr>
              <w:t>with type 1 diabetes</w:t>
            </w:r>
            <w:r w:rsidR="00D53D20">
              <w:rPr>
                <w:sz w:val="22"/>
                <w:szCs w:val="22"/>
              </w:rPr>
              <w:t xml:space="preserve"> in England</w:t>
            </w:r>
            <w:r w:rsidRPr="007E4F57">
              <w:rPr>
                <w:sz w:val="22"/>
                <w:szCs w:val="22"/>
              </w:rPr>
              <w:t xml:space="preserve"> </w:t>
            </w:r>
            <w:r w:rsidR="00A70F8D">
              <w:rPr>
                <w:sz w:val="22"/>
                <w:szCs w:val="22"/>
              </w:rPr>
              <w:t xml:space="preserve">had </w:t>
            </w:r>
            <w:r w:rsidR="00B95AFE">
              <w:rPr>
                <w:sz w:val="22"/>
                <w:szCs w:val="22"/>
              </w:rPr>
              <w:t>a foot examination</w:t>
            </w:r>
            <w:r w:rsidR="00A70F8D">
              <w:rPr>
                <w:sz w:val="22"/>
                <w:szCs w:val="22"/>
              </w:rPr>
              <w:t xml:space="preserve"> in the previous 12 months</w:t>
            </w:r>
            <w:r w:rsidRPr="007E4F57">
              <w:rPr>
                <w:sz w:val="22"/>
                <w:szCs w:val="22"/>
              </w:rPr>
              <w:t>.</w:t>
            </w:r>
            <w:r w:rsidR="008B2A9E" w:rsidRPr="007E4F57">
              <w:rPr>
                <w:sz w:val="22"/>
                <w:szCs w:val="22"/>
              </w:rPr>
              <w:t xml:space="preserve"> </w:t>
            </w:r>
            <w:r w:rsidR="004250B8">
              <w:rPr>
                <w:sz w:val="22"/>
                <w:szCs w:val="22"/>
              </w:rPr>
              <w:t>T</w:t>
            </w:r>
            <w:r w:rsidR="008B2A9E" w:rsidRPr="007E4F57">
              <w:rPr>
                <w:sz w:val="22"/>
                <w:szCs w:val="22"/>
              </w:rPr>
              <w:t xml:space="preserve">his </w:t>
            </w:r>
            <w:r w:rsidR="006652F2">
              <w:rPr>
                <w:sz w:val="22"/>
                <w:szCs w:val="22"/>
              </w:rPr>
              <w:t>has</w:t>
            </w:r>
            <w:r w:rsidR="008B2A9E" w:rsidRPr="007E4F57">
              <w:rPr>
                <w:sz w:val="22"/>
                <w:szCs w:val="22"/>
              </w:rPr>
              <w:t xml:space="preserve"> increase</w:t>
            </w:r>
            <w:r w:rsidR="006652F2">
              <w:rPr>
                <w:sz w:val="22"/>
                <w:szCs w:val="22"/>
              </w:rPr>
              <w:t>d</w:t>
            </w:r>
            <w:r w:rsidR="008B2A9E" w:rsidRPr="007E4F57">
              <w:rPr>
                <w:sz w:val="22"/>
                <w:szCs w:val="22"/>
              </w:rPr>
              <w:t xml:space="preserve"> from </w:t>
            </w:r>
            <w:r w:rsidR="00FD0E79">
              <w:rPr>
                <w:sz w:val="22"/>
                <w:szCs w:val="22"/>
              </w:rPr>
              <w:t>7</w:t>
            </w:r>
            <w:r w:rsidR="00B95AFE">
              <w:rPr>
                <w:sz w:val="22"/>
                <w:szCs w:val="22"/>
              </w:rPr>
              <w:t>8.4</w:t>
            </w:r>
            <w:r w:rsidR="008B2A9E" w:rsidRPr="007E4F57">
              <w:rPr>
                <w:sz w:val="22"/>
                <w:szCs w:val="22"/>
              </w:rPr>
              <w:t>% in 202</w:t>
            </w:r>
            <w:r w:rsidR="00F773EF" w:rsidRPr="007E4F57">
              <w:rPr>
                <w:sz w:val="22"/>
                <w:szCs w:val="22"/>
              </w:rPr>
              <w:t>1/2</w:t>
            </w:r>
            <w:r w:rsidR="00A62EB5">
              <w:rPr>
                <w:sz w:val="22"/>
                <w:szCs w:val="22"/>
              </w:rPr>
              <w:t>,</w:t>
            </w:r>
            <w:r w:rsidR="00B35A04">
              <w:rPr>
                <w:sz w:val="22"/>
                <w:szCs w:val="22"/>
              </w:rPr>
              <w:t xml:space="preserve"> and </w:t>
            </w:r>
            <w:r w:rsidR="00DE3865">
              <w:rPr>
                <w:sz w:val="22"/>
                <w:szCs w:val="22"/>
              </w:rPr>
              <w:t xml:space="preserve">ranged from </w:t>
            </w:r>
            <w:r w:rsidR="00B95AFE">
              <w:rPr>
                <w:sz w:val="22"/>
                <w:szCs w:val="22"/>
              </w:rPr>
              <w:t>76.7</w:t>
            </w:r>
            <w:r w:rsidR="00DE3865">
              <w:rPr>
                <w:sz w:val="22"/>
                <w:szCs w:val="22"/>
              </w:rPr>
              <w:t xml:space="preserve">% in </w:t>
            </w:r>
            <w:r w:rsidR="00A62EB5">
              <w:rPr>
                <w:sz w:val="22"/>
                <w:szCs w:val="22"/>
              </w:rPr>
              <w:t xml:space="preserve">the </w:t>
            </w:r>
            <w:proofErr w:type="gramStart"/>
            <w:r w:rsidR="00B95AFE">
              <w:rPr>
                <w:sz w:val="22"/>
                <w:szCs w:val="22"/>
              </w:rPr>
              <w:t>South</w:t>
            </w:r>
            <w:r w:rsidR="00FD0E79">
              <w:rPr>
                <w:sz w:val="22"/>
                <w:szCs w:val="22"/>
              </w:rPr>
              <w:t xml:space="preserve"> </w:t>
            </w:r>
            <w:r w:rsidR="00A62EB5">
              <w:rPr>
                <w:sz w:val="22"/>
                <w:szCs w:val="22"/>
              </w:rPr>
              <w:t>West</w:t>
            </w:r>
            <w:proofErr w:type="gramEnd"/>
            <w:r w:rsidR="00A62EB5">
              <w:rPr>
                <w:sz w:val="22"/>
                <w:szCs w:val="22"/>
              </w:rPr>
              <w:t xml:space="preserve"> NHS</w:t>
            </w:r>
            <w:r w:rsidR="00B35A04">
              <w:rPr>
                <w:sz w:val="22"/>
                <w:szCs w:val="22"/>
              </w:rPr>
              <w:t xml:space="preserve"> region </w:t>
            </w:r>
            <w:r w:rsidR="00DE3865">
              <w:rPr>
                <w:sz w:val="22"/>
                <w:szCs w:val="22"/>
              </w:rPr>
              <w:t xml:space="preserve">to </w:t>
            </w:r>
            <w:r w:rsidR="00FD0E79">
              <w:rPr>
                <w:sz w:val="22"/>
                <w:szCs w:val="22"/>
              </w:rPr>
              <w:t>86.</w:t>
            </w:r>
            <w:r w:rsidR="00B95AFE">
              <w:rPr>
                <w:sz w:val="22"/>
                <w:szCs w:val="22"/>
              </w:rPr>
              <w:t>6</w:t>
            </w:r>
            <w:r w:rsidR="00DE3865">
              <w:rPr>
                <w:sz w:val="22"/>
                <w:szCs w:val="22"/>
              </w:rPr>
              <w:t xml:space="preserve">% in the </w:t>
            </w:r>
            <w:r w:rsidR="00B95AFE">
              <w:rPr>
                <w:sz w:val="22"/>
                <w:szCs w:val="22"/>
              </w:rPr>
              <w:t>North East and Yorkshire</w:t>
            </w:r>
            <w:r w:rsidR="006652F2">
              <w:rPr>
                <w:sz w:val="22"/>
                <w:szCs w:val="22"/>
              </w:rPr>
              <w:t xml:space="preserve"> region</w:t>
            </w:r>
            <w:r w:rsidR="00DE386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216B7A1C" w14:textId="2C4964C2" w:rsidR="00735337" w:rsidRPr="002338EB" w:rsidRDefault="005D4101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FD0E79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known</w:t>
            </w: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variation in practice.</w:t>
            </w: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5FDDD821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care processes as a </w:t>
            </w:r>
            <w:hyperlink r:id="rId11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</w:t>
            </w:r>
            <w:r w:rsidRPr="002338EB"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  <w:t>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72581357" w:rsidR="002338EB" w:rsidRPr="00B35A04" w:rsidRDefault="00B95AFE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B95AFE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  <w:lang w:val="en-US"/>
                </w:rPr>
                <w:t>Diabetic foot problems: prevention and management. NICE guideline NG19</w:t>
              </w:r>
            </w:hyperlink>
            <w:r w:rsidRPr="00B95AFE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 (2015, updated 2019), recommendations 1.3.2 and 1.3.11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7D715110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</w:t>
            </w:r>
            <w:r w:rsidR="00B95AFE" w:rsidRPr="00B95AFE">
              <w:rPr>
                <w:rFonts w:ascii="Arial" w:hAnsi="Arial"/>
                <w:sz w:val="22"/>
                <w:szCs w:val="22"/>
              </w:rPr>
              <w:t xml:space="preserve">a foot examination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in the previous 12 months </w:t>
            </w:r>
          </w:p>
          <w:p w14:paraId="16A4FDB8" w14:textId="63AA25CE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children and young people </w:t>
            </w:r>
            <w:r w:rsidR="005D4101">
              <w:rPr>
                <w:rFonts w:ascii="Arial" w:hAnsi="Arial"/>
                <w:sz w:val="22"/>
                <w:szCs w:val="22"/>
              </w:rPr>
              <w:t xml:space="preserve">aged 12 to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>with type 1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375CC277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B95AFE">
              <w:rPr>
                <w:sz w:val="22"/>
                <w:szCs w:val="22"/>
              </w:rPr>
              <w:t>foot examination</w:t>
            </w:r>
            <w:r w:rsidR="00806DEA" w:rsidRPr="00806DEA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14462376" w:rsidR="00635301" w:rsidRPr="007E4F57" w:rsidRDefault="005D4101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3" w:history="1">
              <w:r w:rsidRPr="006652F2">
                <w:rPr>
                  <w:rStyle w:val="Hyperlink"/>
                  <w:sz w:val="22"/>
                  <w:szCs w:val="22"/>
                </w:rPr>
                <w:t>National Paediatric Diabetes Audit for 2023-4</w:t>
              </w:r>
            </w:hyperlink>
            <w:r w:rsidRPr="007E4F57">
              <w:rPr>
                <w:sz w:val="22"/>
                <w:szCs w:val="22"/>
              </w:rPr>
              <w:t xml:space="preserve"> shows that 0.03% of people in England were </w:t>
            </w:r>
            <w:r>
              <w:rPr>
                <w:sz w:val="22"/>
                <w:szCs w:val="22"/>
              </w:rPr>
              <w:t xml:space="preserve">children and young people </w:t>
            </w:r>
            <w:r w:rsidRPr="007E4F57">
              <w:rPr>
                <w:sz w:val="22"/>
                <w:szCs w:val="22"/>
              </w:rPr>
              <w:t>aged 12</w:t>
            </w:r>
            <w:r>
              <w:rPr>
                <w:sz w:val="22"/>
                <w:szCs w:val="22"/>
              </w:rPr>
              <w:t>+</w:t>
            </w:r>
            <w:r w:rsidRPr="007E4F57">
              <w:rPr>
                <w:sz w:val="22"/>
                <w:szCs w:val="22"/>
              </w:rPr>
              <w:t xml:space="preserve"> with type 1 diabetes: 3 per 10,000 patients served by a network. There is no minimum number of patients required for network level indicators. However, consideration should be given to whether </w:t>
            </w:r>
            <w:proofErr w:type="gramStart"/>
            <w:r w:rsidRPr="007E4F57">
              <w:rPr>
                <w:sz w:val="22"/>
                <w:szCs w:val="22"/>
              </w:rPr>
              <w:t>the majority of</w:t>
            </w:r>
            <w:proofErr w:type="gramEnd"/>
            <w:r w:rsidRPr="007E4F57">
              <w:rPr>
                <w:sz w:val="22"/>
                <w:szCs w:val="22"/>
              </w:rPr>
              <w:t xml:space="preserve"> results would require suppression because of small numbers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2C40D23C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4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FA72B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5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25FDAA45" w14:textId="034ABD9D" w:rsidR="00E4527B" w:rsidRPr="00371889" w:rsidRDefault="00371889" w:rsidP="00371889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371889">
              <w:rPr>
                <w:rFonts w:cs="Arial"/>
                <w:sz w:val="22"/>
                <w:szCs w:val="22"/>
                <w:lang w:val="en-GB"/>
              </w:rPr>
              <w:t>Foot assessment/examination date</w:t>
            </w:r>
          </w:p>
        </w:tc>
        <w:tc>
          <w:tcPr>
            <w:tcW w:w="3118" w:type="dxa"/>
          </w:tcPr>
          <w:p w14:paraId="192FB4AC" w14:textId="77777777" w:rsidR="00AA052B" w:rsidRDefault="00735337" w:rsidP="00AA052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524098C8" w14:textId="5FDC1573" w:rsidR="00735337" w:rsidRPr="00735337" w:rsidRDefault="00735337" w:rsidP="00AA052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>The indicator uses existing data fields.</w:t>
            </w:r>
          </w:p>
        </w:tc>
      </w:tr>
    </w:tbl>
    <w:p w14:paraId="05501334" w14:textId="77777777" w:rsidR="002338EB" w:rsidRDefault="002338EB" w:rsidP="002338EB">
      <w:pPr>
        <w:pStyle w:val="Paragraph"/>
      </w:pPr>
    </w:p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1FB37D82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1 diabetes in </w:t>
            </w:r>
            <w:r w:rsidR="001838B0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4AF50460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>National Paediatric Diabetes Audit website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r w:rsidRPr="00015F71">
              <w:rPr>
                <w:rFonts w:cs="Arial"/>
                <w:sz w:val="22"/>
                <w:szCs w:val="22"/>
              </w:rPr>
              <w:t>in order to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5D4101">
      <w:pPr>
        <w:pStyle w:val="Heading1"/>
      </w:pPr>
    </w:p>
    <w:sectPr w:rsidR="00D73835" w:rsidSect="003E4657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2E61F854" w:rsidR="00BB14CA" w:rsidRPr="008C1C95" w:rsidRDefault="006652F2" w:rsidP="008C1C95">
    <w:pPr>
      <w:pStyle w:val="Footer"/>
      <w:jc w:val="right"/>
    </w:pPr>
    <w:r>
      <w:t>IND</w:t>
    </w:r>
    <w:r w:rsidR="00E15DF2">
      <w:t>308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C74" w14:textId="0656B351" w:rsidR="00761E7B" w:rsidRPr="008C1C95" w:rsidRDefault="00761E7B" w:rsidP="00761E7B">
    <w:pPr>
      <w:pStyle w:val="Footer"/>
      <w:jc w:val="right"/>
    </w:pPr>
    <w:r>
      <w:t>IND</w:t>
    </w:r>
    <w:r w:rsidR="00E15DF2">
      <w:t>308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839696F" w14:textId="77777777" w:rsidR="00761E7B" w:rsidRDefault="007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17C2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3645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38B0"/>
    <w:rsid w:val="001847BD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2BD5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889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2B93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101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147B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A4523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07D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1E2"/>
    <w:rsid w:val="00810C89"/>
    <w:rsid w:val="008137AD"/>
    <w:rsid w:val="008138B2"/>
    <w:rsid w:val="00813C4A"/>
    <w:rsid w:val="00814581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5463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3665"/>
    <w:rsid w:val="00A47852"/>
    <w:rsid w:val="00A526EF"/>
    <w:rsid w:val="00A53E97"/>
    <w:rsid w:val="00A54F81"/>
    <w:rsid w:val="00A60794"/>
    <w:rsid w:val="00A611CE"/>
    <w:rsid w:val="00A614C6"/>
    <w:rsid w:val="00A62EB5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052B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6F48"/>
    <w:rsid w:val="00B17751"/>
    <w:rsid w:val="00B17DE0"/>
    <w:rsid w:val="00B17FE4"/>
    <w:rsid w:val="00B214BB"/>
    <w:rsid w:val="00B219C3"/>
    <w:rsid w:val="00B22A36"/>
    <w:rsid w:val="00B265EB"/>
    <w:rsid w:val="00B27031"/>
    <w:rsid w:val="00B307EC"/>
    <w:rsid w:val="00B32429"/>
    <w:rsid w:val="00B341DA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AFE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164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1371"/>
    <w:rsid w:val="00CA20B5"/>
    <w:rsid w:val="00CA3562"/>
    <w:rsid w:val="00CA371D"/>
    <w:rsid w:val="00CA522B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2627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343"/>
    <w:rsid w:val="00E03F71"/>
    <w:rsid w:val="00E045EE"/>
    <w:rsid w:val="00E054C9"/>
    <w:rsid w:val="00E06ED0"/>
    <w:rsid w:val="00E1082D"/>
    <w:rsid w:val="00E130CB"/>
    <w:rsid w:val="00E1376A"/>
    <w:rsid w:val="00E14934"/>
    <w:rsid w:val="00E15DF2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0E79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3" Type="http://schemas.openxmlformats.org/officeDocument/2006/relationships/hyperlink" Target="https://www.rcpch.ac.uk/work-we-do/clinical-audits/npd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ngland.nhs.uk/long-read/children-and-young-people-diabetes-toolkit" TargetMode="External"/><Relationship Id="rId12" Type="http://schemas.openxmlformats.org/officeDocument/2006/relationships/hyperlink" Target="https://www.nice.org.uk/guidance/ng1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ourwork/prevention/secondary-prevention/diabetes-high-impact-interven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pch.ac.uk/resources/national-paediatric-diabetes-audit-data-submission" TargetMode="External"/><Relationship Id="rId10" Type="http://schemas.openxmlformats.org/officeDocument/2006/relationships/hyperlink" Target="https://www.rcpch.ac.uk/work-we-do/clinical-audits/npd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children-and-young-people-diabetes-toolkit/" TargetMode="External"/><Relationship Id="rId14" Type="http://schemas.openxmlformats.org/officeDocument/2006/relationships/hyperlink" Target="https://www.rcpch.ac.uk/work-we-do/clinical-audits/npd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16</TotalTime>
  <Pages>3</Pages>
  <Words>881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Craig Grime</cp:lastModifiedBy>
  <cp:revision>7</cp:revision>
  <dcterms:created xsi:type="dcterms:W3CDTF">2025-04-02T10:33:00Z</dcterms:created>
  <dcterms:modified xsi:type="dcterms:W3CDTF">2025-04-04T14:13:00Z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