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DB9A9" w14:textId="77777777" w:rsidR="008D1F91" w:rsidRDefault="008D1F91" w:rsidP="008D1F91">
      <w:pPr>
        <w:rPr>
          <w:rFonts w:ascii="Arial" w:eastAsia="Calibri" w:hAnsi="Arial" w:cs="Arial"/>
          <w:bCs/>
          <w:lang w:eastAsia="en-US"/>
        </w:rPr>
      </w:pPr>
      <w:bookmarkStart w:id="0" w:name="_Hlk161153965"/>
    </w:p>
    <w:p w14:paraId="550857BE" w14:textId="77777777" w:rsidR="005640F6" w:rsidRPr="000C36A2" w:rsidRDefault="008D1F91" w:rsidP="008D1F91">
      <w:pPr>
        <w:jc w:val="center"/>
        <w:rPr>
          <w:rFonts w:ascii="Arial" w:hAnsi="Arial" w:cs="Arial"/>
          <w:b/>
          <w:bCs/>
          <w:sz w:val="32"/>
          <w:szCs w:val="32"/>
        </w:rPr>
      </w:pPr>
      <w:r w:rsidRPr="000C36A2">
        <w:rPr>
          <w:rFonts w:ascii="Arial" w:hAnsi="Arial" w:cs="Arial"/>
          <w:b/>
          <w:bCs/>
          <w:sz w:val="32"/>
          <w:szCs w:val="32"/>
        </w:rPr>
        <w:t>NA</w:t>
      </w:r>
      <w:r w:rsidR="005640F6" w:rsidRPr="000C36A2">
        <w:rPr>
          <w:rFonts w:ascii="Arial" w:hAnsi="Arial" w:cs="Arial"/>
          <w:b/>
          <w:bCs/>
          <w:sz w:val="32"/>
          <w:szCs w:val="32"/>
        </w:rPr>
        <w:t>TIONAL INSTITUTE FOR HEALTH AND CARE EXCELLENCE</w:t>
      </w:r>
    </w:p>
    <w:p w14:paraId="3C1AFB93" w14:textId="77777777" w:rsidR="008D1F91" w:rsidRDefault="008D1F91" w:rsidP="00A50587">
      <w:pPr>
        <w:pStyle w:val="Paragraphnonumbers"/>
        <w:spacing w:after="0"/>
        <w:jc w:val="center"/>
        <w:rPr>
          <w:b/>
          <w:bCs/>
          <w:sz w:val="32"/>
          <w:szCs w:val="32"/>
        </w:rPr>
      </w:pPr>
    </w:p>
    <w:p w14:paraId="7232114A" w14:textId="77777777" w:rsidR="005640F6" w:rsidRDefault="00D87EDC" w:rsidP="00A50587">
      <w:pPr>
        <w:pStyle w:val="Paragraphnonumbers"/>
        <w:spacing w:after="0"/>
        <w:jc w:val="center"/>
        <w:rPr>
          <w:b/>
          <w:bCs/>
          <w:sz w:val="32"/>
          <w:szCs w:val="32"/>
        </w:rPr>
      </w:pPr>
      <w:r w:rsidRPr="00310467">
        <w:rPr>
          <w:b/>
          <w:bCs/>
          <w:sz w:val="32"/>
          <w:szCs w:val="32"/>
        </w:rPr>
        <w:t xml:space="preserve">NICE </w:t>
      </w:r>
      <w:r w:rsidR="00D93623">
        <w:rPr>
          <w:b/>
          <w:bCs/>
          <w:sz w:val="32"/>
          <w:szCs w:val="32"/>
        </w:rPr>
        <w:t>Centre for Guidelines</w:t>
      </w:r>
    </w:p>
    <w:p w14:paraId="05CE2A63" w14:textId="77777777" w:rsidR="00D131D5" w:rsidRDefault="00D131D5" w:rsidP="00A50587">
      <w:pPr>
        <w:pStyle w:val="Paragraphnonumbers"/>
        <w:spacing w:after="0"/>
        <w:jc w:val="center"/>
        <w:rPr>
          <w:b/>
          <w:bCs/>
          <w:sz w:val="32"/>
          <w:szCs w:val="32"/>
        </w:rPr>
      </w:pPr>
    </w:p>
    <w:p w14:paraId="513CDE06" w14:textId="77777777" w:rsidR="00D131D5" w:rsidRDefault="00D131D5" w:rsidP="00A50587">
      <w:pPr>
        <w:pStyle w:val="Paragraphnonumbers"/>
        <w:spacing w:after="0"/>
        <w:jc w:val="center"/>
        <w:rPr>
          <w:b/>
          <w:bCs/>
          <w:sz w:val="32"/>
          <w:szCs w:val="32"/>
        </w:rPr>
      </w:pPr>
      <w:r>
        <w:rPr>
          <w:b/>
          <w:bCs/>
          <w:sz w:val="32"/>
          <w:szCs w:val="32"/>
        </w:rPr>
        <w:t>Indicator development programme</w:t>
      </w:r>
    </w:p>
    <w:p w14:paraId="271E5FA7" w14:textId="77777777" w:rsidR="00E3419E" w:rsidRPr="00310467" w:rsidRDefault="00E3419E" w:rsidP="00A50587">
      <w:pPr>
        <w:pStyle w:val="Paragraphnonumbers"/>
        <w:spacing w:after="0"/>
        <w:jc w:val="center"/>
        <w:rPr>
          <w:b/>
          <w:bCs/>
          <w:sz w:val="32"/>
          <w:szCs w:val="32"/>
        </w:rPr>
      </w:pPr>
    </w:p>
    <w:p w14:paraId="53484A7B" w14:textId="77777777"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175E2F19" w14:textId="638EE136" w:rsidR="00A82E2A" w:rsidRDefault="00791180" w:rsidP="00A82E2A">
      <w:pPr>
        <w:pStyle w:val="Heading1"/>
        <w:jc w:val="center"/>
      </w:pPr>
      <w:r>
        <w:t>IND</w:t>
      </w:r>
      <w:r w:rsidR="00C63C7E">
        <w:t>310 D</w:t>
      </w:r>
      <w:r w:rsidRPr="00791180">
        <w:t xml:space="preserve">iabetes: annual </w:t>
      </w:r>
      <w:r w:rsidR="004303FC">
        <w:t>smoking status</w:t>
      </w:r>
      <w:r w:rsidR="00BC4AAF" w:rsidRPr="00BC4AAF">
        <w:t xml:space="preserve"> </w:t>
      </w:r>
      <w:r w:rsidRPr="00791180">
        <w:t xml:space="preserve">(children </w:t>
      </w:r>
      <w:r w:rsidR="00C63C7E">
        <w:t>T1DM</w:t>
      </w:r>
      <w:r w:rsidRPr="00791180">
        <w:t>)</w:t>
      </w:r>
    </w:p>
    <w:p w14:paraId="13418077" w14:textId="77777777" w:rsidR="00A82E2A" w:rsidRDefault="00A82E2A" w:rsidP="00A82E2A">
      <w:pPr>
        <w:pStyle w:val="Paragraphnonumbers"/>
      </w:pPr>
      <w:r w:rsidRPr="0078563E">
        <w:t xml:space="preserve">The </w:t>
      </w:r>
      <w:r>
        <w:t>considerations and potential impact on</w:t>
      </w:r>
      <w:r w:rsidRPr="0078563E">
        <w:t xml:space="preserve"> equality </w:t>
      </w:r>
      <w:r>
        <w:t xml:space="preserve">and health inequalities </w:t>
      </w:r>
      <w:r w:rsidRPr="0078563E">
        <w:t>ha</w:t>
      </w:r>
      <w:r>
        <w:t>ve</w:t>
      </w:r>
      <w:r w:rsidRPr="0078563E">
        <w:t xml:space="preserve"> been </w:t>
      </w:r>
      <w:r>
        <w:t>considered</w:t>
      </w:r>
      <w:r w:rsidRPr="0078563E">
        <w:t xml:space="preserve"> </w:t>
      </w:r>
      <w:r>
        <w:t>throughout the</w:t>
      </w:r>
      <w:r w:rsidRPr="0078563E">
        <w:t xml:space="preserve"> </w:t>
      </w:r>
      <w:r>
        <w:t>indicator</w:t>
      </w:r>
      <w:r w:rsidRPr="0078563E">
        <w:t xml:space="preserve"> development</w:t>
      </w:r>
      <w:r>
        <w:t xml:space="preserve">, process </w:t>
      </w:r>
      <w:r w:rsidRPr="0078563E">
        <w:t>according to the principles of the NICE equality policy</w:t>
      </w:r>
      <w:r>
        <w:t xml:space="preserve"> and those outlined in </w:t>
      </w:r>
      <w:hyperlink r:id="rId12" w:anchor="how-we-develop-indicators" w:history="1">
        <w:r>
          <w:rPr>
            <w:rStyle w:val="Hyperlink"/>
          </w:rPr>
          <w:t>Indicators process guide</w:t>
        </w:r>
      </w:hyperlink>
      <w:r>
        <w:t>.</w:t>
      </w:r>
    </w:p>
    <w:p w14:paraId="52EA196A" w14:textId="77777777"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79DDDC95" w14:textId="77777777" w:rsidR="00570494" w:rsidRDefault="003778FE" w:rsidP="0096171A">
      <w:pPr>
        <w:pStyle w:val="Heading1"/>
      </w:pPr>
      <w:bookmarkStart w:id="2" w:name="_Toc138944320"/>
      <w:bookmarkEnd w:id="0"/>
      <w:r>
        <w:lastRenderedPageBreak/>
        <w:t xml:space="preserve">STAGE </w:t>
      </w:r>
      <w:r w:rsidR="006320D4">
        <w:t>1</w:t>
      </w:r>
      <w:r w:rsidR="009C60B5">
        <w:t>.</w:t>
      </w:r>
      <w:r w:rsidR="00840E51">
        <w:t xml:space="preserve"> </w:t>
      </w:r>
      <w:bookmarkEnd w:id="2"/>
      <w:r w:rsidR="00803C1C">
        <w:t>Consultation</w:t>
      </w:r>
      <w:r w:rsidR="00840E51">
        <w:t xml:space="preserve"> </w:t>
      </w:r>
      <w:r w:rsidR="005F14B5">
        <w:t xml:space="preserve">  </w:t>
      </w:r>
      <w:bookmarkEnd w:id="1"/>
      <w:r w:rsidR="005F14B5">
        <w:t xml:space="preserve"> </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2A21D8C1" w14:textId="77777777" w:rsidTr="00E3419E">
        <w:trPr>
          <w:trHeight w:val="383"/>
        </w:trPr>
        <w:tc>
          <w:tcPr>
            <w:tcW w:w="9721" w:type="dxa"/>
            <w:shd w:val="clear" w:color="auto" w:fill="auto"/>
          </w:tcPr>
          <w:p w14:paraId="5435AC5A" w14:textId="670CF5FD" w:rsidR="00EB653E" w:rsidRPr="00451133" w:rsidRDefault="00EB653E" w:rsidP="00242ABB">
            <w:pPr>
              <w:pStyle w:val="Paragraph"/>
              <w:numPr>
                <w:ilvl w:val="1"/>
                <w:numId w:val="35"/>
              </w:numPr>
            </w:pPr>
            <w:bookmarkStart w:id="3" w:name="_Hlk110604024"/>
            <w:r>
              <w:t>What</w:t>
            </w:r>
            <w:r w:rsidR="00025DBE">
              <w:t xml:space="preserve"> approaches have</w:t>
            </w:r>
            <w:r>
              <w:t xml:space="preserve"> been </w:t>
            </w:r>
            <w:r w:rsidR="00025DBE">
              <w:t>used</w:t>
            </w:r>
            <w:r>
              <w:t xml:space="preserve"> to identify potential equality and health inequalities issues</w:t>
            </w:r>
            <w:r w:rsidR="00D14D16">
              <w:t xml:space="preserve"> </w:t>
            </w:r>
            <w:r>
              <w:t>during</w:t>
            </w:r>
            <w:r w:rsidR="00D14D16">
              <w:t xml:space="preserve"> </w:t>
            </w:r>
            <w:r w:rsidR="00007662">
              <w:t xml:space="preserve">indicator </w:t>
            </w:r>
            <w:r>
              <w:t>development?</w:t>
            </w:r>
            <w:bookmarkEnd w:id="3"/>
          </w:p>
        </w:tc>
      </w:tr>
      <w:tr w:rsidR="00EB653E" w:rsidRPr="0078563E" w14:paraId="64DD545D" w14:textId="77777777" w:rsidTr="006D60D1">
        <w:trPr>
          <w:trHeight w:val="944"/>
        </w:trPr>
        <w:tc>
          <w:tcPr>
            <w:tcW w:w="9721" w:type="dxa"/>
            <w:shd w:val="clear" w:color="auto" w:fill="auto"/>
          </w:tcPr>
          <w:p w14:paraId="6F8538B4" w14:textId="1A97F562" w:rsidR="00EB653E" w:rsidRPr="00D20EB1" w:rsidRDefault="006D60D1" w:rsidP="00D20EB1">
            <w:pPr>
              <w:pStyle w:val="Paragraphnonumbers"/>
              <w:rPr>
                <w:i/>
                <w:iCs/>
              </w:rPr>
            </w:pPr>
            <w:r>
              <w:rPr>
                <w:i/>
                <w:iCs/>
              </w:rPr>
              <w:t xml:space="preserve">The indicator was </w:t>
            </w:r>
            <w:r w:rsidR="005F45A8">
              <w:rPr>
                <w:i/>
                <w:iCs/>
              </w:rPr>
              <w:t xml:space="preserve">originally </w:t>
            </w:r>
            <w:r>
              <w:rPr>
                <w:i/>
                <w:iCs/>
              </w:rPr>
              <w:t xml:space="preserve">developed as part a bundle of diabetes related indicators in </w:t>
            </w:r>
            <w:r w:rsidR="00956267">
              <w:rPr>
                <w:i/>
                <w:iCs/>
              </w:rPr>
              <w:t>2015-</w:t>
            </w:r>
            <w:r>
              <w:rPr>
                <w:i/>
                <w:iCs/>
              </w:rPr>
              <w:t xml:space="preserve">2016. Equality issues were highlighted </w:t>
            </w:r>
            <w:r w:rsidR="00CE1249">
              <w:rPr>
                <w:i/>
                <w:iCs/>
              </w:rPr>
              <w:t>during development</w:t>
            </w:r>
            <w:r>
              <w:rPr>
                <w:i/>
                <w:iCs/>
              </w:rPr>
              <w:t>.</w:t>
            </w:r>
          </w:p>
        </w:tc>
      </w:tr>
    </w:tbl>
    <w:p w14:paraId="19FA611C"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108E2B13" w14:textId="77777777" w:rsidTr="0096171A">
        <w:tc>
          <w:tcPr>
            <w:tcW w:w="9704" w:type="dxa"/>
            <w:shd w:val="clear" w:color="auto" w:fill="auto"/>
          </w:tcPr>
          <w:p w14:paraId="356C232C" w14:textId="77777777" w:rsidR="001553E9" w:rsidRDefault="00242ABB" w:rsidP="00242ABB">
            <w:pPr>
              <w:pStyle w:val="Paragraph"/>
              <w:numPr>
                <w:ilvl w:val="1"/>
                <w:numId w:val="35"/>
              </w:numPr>
            </w:pPr>
            <w:bookmarkStart w:id="4"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w:t>
            </w:r>
            <w:r w:rsidR="008022B3">
              <w:t xml:space="preserve">indicator </w:t>
            </w:r>
            <w:r w:rsidR="0096171A" w:rsidRPr="0078563E">
              <w:t>development?</w:t>
            </w:r>
            <w:bookmarkEnd w:id="4"/>
          </w:p>
        </w:tc>
      </w:tr>
      <w:tr w:rsidR="00694918" w:rsidRPr="00094590" w14:paraId="519FECDC" w14:textId="77777777" w:rsidTr="001553E9">
        <w:tc>
          <w:tcPr>
            <w:tcW w:w="9704" w:type="dxa"/>
            <w:shd w:val="clear" w:color="auto" w:fill="auto"/>
          </w:tcPr>
          <w:p w14:paraId="32096C90" w14:textId="77777777" w:rsidR="00EF1567" w:rsidRDefault="00BD1B07" w:rsidP="006D60D1">
            <w:pPr>
              <w:pStyle w:val="Paragraph"/>
              <w:spacing w:after="0"/>
              <w:rPr>
                <w:i/>
                <w:iCs/>
              </w:rPr>
            </w:pPr>
            <w:r w:rsidRPr="00BD1B07">
              <w:rPr>
                <w:i/>
                <w:iCs/>
              </w:rPr>
              <w:t xml:space="preserve">The prevalence of type 2 diabetes in children is very low. </w:t>
            </w:r>
            <w:r w:rsidR="00956267" w:rsidRPr="00BD1B07">
              <w:rPr>
                <w:i/>
                <w:iCs/>
              </w:rPr>
              <w:t>Therefore,</w:t>
            </w:r>
            <w:r w:rsidRPr="00BD1B07">
              <w:rPr>
                <w:i/>
                <w:iCs/>
              </w:rPr>
              <w:t xml:space="preserve"> the Committee </w:t>
            </w:r>
            <w:r>
              <w:rPr>
                <w:i/>
                <w:iCs/>
              </w:rPr>
              <w:t>was</w:t>
            </w:r>
            <w:r w:rsidRPr="00BD1B07">
              <w:rPr>
                <w:i/>
                <w:iCs/>
              </w:rPr>
              <w:t xml:space="preserve"> asked to consider whether it </w:t>
            </w:r>
            <w:r>
              <w:rPr>
                <w:i/>
                <w:iCs/>
              </w:rPr>
              <w:t>was</w:t>
            </w:r>
            <w:r w:rsidRPr="00BD1B07">
              <w:rPr>
                <w:i/>
                <w:iCs/>
              </w:rPr>
              <w:t xml:space="preserve"> appropriate to bundle indicators for both type 1 and type 2 diabetes in children or to target type 1 diabetes only</w:t>
            </w:r>
            <w:r>
              <w:rPr>
                <w:i/>
                <w:iCs/>
              </w:rPr>
              <w:t>.</w:t>
            </w:r>
          </w:p>
          <w:p w14:paraId="612AB875" w14:textId="77777777" w:rsidR="00CE1249" w:rsidRDefault="00CE1249" w:rsidP="006D60D1">
            <w:pPr>
              <w:pStyle w:val="Paragraph"/>
              <w:spacing w:after="0"/>
              <w:rPr>
                <w:i/>
                <w:iCs/>
              </w:rPr>
            </w:pPr>
          </w:p>
          <w:p w14:paraId="0862CEB0" w14:textId="2D927E82" w:rsidR="00CE1249" w:rsidRPr="00247034" w:rsidRDefault="00CE1249" w:rsidP="006D60D1">
            <w:pPr>
              <w:pStyle w:val="Paragraph"/>
              <w:spacing w:after="0"/>
              <w:rPr>
                <w:i/>
                <w:iCs/>
              </w:rPr>
            </w:pPr>
            <w:r>
              <w:rPr>
                <w:i/>
                <w:iCs/>
              </w:rPr>
              <w:t>The committee highlighted the importance of</w:t>
            </w:r>
            <w:r w:rsidR="00A51FF8">
              <w:rPr>
                <w:i/>
                <w:iCs/>
              </w:rPr>
              <w:t xml:space="preserve"> different ages for</w:t>
            </w:r>
            <w:r>
              <w:rPr>
                <w:i/>
                <w:iCs/>
              </w:rPr>
              <w:t xml:space="preserve"> transition to adult services as an area for consideration in developing the indicator.</w:t>
            </w:r>
          </w:p>
        </w:tc>
      </w:tr>
    </w:tbl>
    <w:p w14:paraId="7F4E933A" w14:textId="77777777" w:rsidR="001045C2" w:rsidRPr="0078563E" w:rsidRDefault="001045C2" w:rsidP="001045C2">
      <w:pPr>
        <w:pStyle w:val="Paragraphnonumbers"/>
        <w:spacing w:after="0"/>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045C2" w14:paraId="4EBC0412" w14:textId="77777777" w:rsidTr="0028668F">
        <w:trPr>
          <w:trHeight w:val="598"/>
        </w:trPr>
        <w:tc>
          <w:tcPr>
            <w:tcW w:w="9781" w:type="dxa"/>
            <w:shd w:val="clear" w:color="auto" w:fill="auto"/>
          </w:tcPr>
          <w:p w14:paraId="04731A13" w14:textId="77777777" w:rsidR="001045C2" w:rsidRDefault="001045C2" w:rsidP="0028668F">
            <w:pPr>
              <w:pStyle w:val="Paragraph"/>
              <w:numPr>
                <w:ilvl w:val="1"/>
                <w:numId w:val="35"/>
              </w:numPr>
              <w:spacing w:after="0"/>
            </w:pPr>
            <w:r>
              <w:br w:type="page"/>
            </w:r>
            <w:r w:rsidRPr="00BF1C2F">
              <w:t xml:space="preserve"> </w:t>
            </w:r>
            <w:bookmarkStart w:id="5" w:name="_Hlk110608933"/>
            <w:r>
              <w:t xml:space="preserve"> </w:t>
            </w:r>
            <w:bookmarkStart w:id="6" w:name="_Hlk161151855"/>
            <w:r w:rsidRPr="000C6FAB">
              <w:t xml:space="preserve">How have the committee’s considerations of equality and health inequalities issues identified in </w:t>
            </w:r>
            <w:r>
              <w:t xml:space="preserve">1.2 </w:t>
            </w:r>
            <w:r w:rsidRPr="000C6FAB">
              <w:t>been reflected in the</w:t>
            </w:r>
            <w:r>
              <w:t xml:space="preserve"> indicator</w:t>
            </w:r>
            <w:r w:rsidRPr="000C6FAB">
              <w:t xml:space="preserve">? </w:t>
            </w:r>
            <w:bookmarkEnd w:id="6"/>
            <w:r w:rsidRPr="000C6FAB">
              <w:t xml:space="preserve"> </w:t>
            </w:r>
            <w:bookmarkEnd w:id="5"/>
          </w:p>
        </w:tc>
      </w:tr>
      <w:tr w:rsidR="001045C2" w14:paraId="5E8353B9" w14:textId="77777777" w:rsidTr="006D60D1">
        <w:trPr>
          <w:trHeight w:val="672"/>
        </w:trPr>
        <w:tc>
          <w:tcPr>
            <w:tcW w:w="9781" w:type="dxa"/>
            <w:shd w:val="clear" w:color="auto" w:fill="auto"/>
          </w:tcPr>
          <w:p w14:paraId="7E060F6B" w14:textId="39AC58EE" w:rsidR="001045C2" w:rsidRDefault="00CE1249" w:rsidP="0028668F">
            <w:pPr>
              <w:pStyle w:val="Paragraph"/>
              <w:rPr>
                <w:i/>
                <w:iCs/>
              </w:rPr>
            </w:pPr>
            <w:r>
              <w:rPr>
                <w:i/>
                <w:iCs/>
              </w:rPr>
              <w:t xml:space="preserve">The indicator was </w:t>
            </w:r>
            <w:r w:rsidR="005F45A8">
              <w:rPr>
                <w:i/>
                <w:iCs/>
              </w:rPr>
              <w:t xml:space="preserve">originally </w:t>
            </w:r>
            <w:r>
              <w:rPr>
                <w:i/>
                <w:iCs/>
              </w:rPr>
              <w:t>developed to include</w:t>
            </w:r>
            <w:r w:rsidR="00A51FF8">
              <w:rPr>
                <w:i/>
                <w:iCs/>
              </w:rPr>
              <w:t xml:space="preserve"> all children and young people with diabetes (</w:t>
            </w:r>
            <w:r>
              <w:rPr>
                <w:i/>
                <w:iCs/>
              </w:rPr>
              <w:t>type 1 and type 2</w:t>
            </w:r>
            <w:r w:rsidR="00A51FF8">
              <w:rPr>
                <w:i/>
                <w:iCs/>
              </w:rPr>
              <w:t>).</w:t>
            </w:r>
          </w:p>
          <w:p w14:paraId="1DF51715" w14:textId="1E15F3E6" w:rsidR="00A51FF8" w:rsidRPr="00F62A3E" w:rsidRDefault="00A51FF8" w:rsidP="0028668F">
            <w:pPr>
              <w:pStyle w:val="Paragraph"/>
              <w:rPr>
                <w:i/>
                <w:iCs/>
              </w:rPr>
            </w:pPr>
            <w:r>
              <w:rPr>
                <w:i/>
                <w:iCs/>
              </w:rPr>
              <w:t xml:space="preserve">The testing report indicated that </w:t>
            </w:r>
            <w:r w:rsidR="0032435F">
              <w:rPr>
                <w:i/>
                <w:iCs/>
              </w:rPr>
              <w:t>limiting the age range to under 18 should capture a large proportion of people included in the National Paediatric Diabetes Audit.</w:t>
            </w:r>
          </w:p>
        </w:tc>
      </w:tr>
    </w:tbl>
    <w:p w14:paraId="6F2FCAE7" w14:textId="77777777" w:rsidR="001045C2" w:rsidRDefault="001045C2" w:rsidP="00C14F15">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D585B" w14:paraId="557F8DC5" w14:textId="77777777" w:rsidTr="0028668F">
        <w:trPr>
          <w:trHeight w:val="408"/>
        </w:trPr>
        <w:tc>
          <w:tcPr>
            <w:tcW w:w="9781" w:type="dxa"/>
            <w:shd w:val="clear" w:color="auto" w:fill="auto"/>
          </w:tcPr>
          <w:p w14:paraId="1787F2F0" w14:textId="77777777" w:rsidR="009D585B" w:rsidRPr="00750D21" w:rsidRDefault="009D585B" w:rsidP="0028668F">
            <w:pPr>
              <w:pStyle w:val="Paragraph"/>
              <w:numPr>
                <w:ilvl w:val="1"/>
                <w:numId w:val="35"/>
              </w:numPr>
              <w:spacing w:after="0"/>
            </w:pPr>
            <w:bookmarkStart w:id="7" w:name="_Hlk110610089"/>
            <w:r w:rsidRPr="007A114F">
              <w:rPr>
                <w:rFonts w:cs="Arial"/>
              </w:rPr>
              <w:t xml:space="preserve">Could any </w:t>
            </w:r>
            <w:r>
              <w:rPr>
                <w:rFonts w:cs="Arial"/>
              </w:rPr>
              <w:t>indicators</w:t>
            </w:r>
            <w:r w:rsidRPr="007A114F">
              <w:rPr>
                <w:rFonts w:cs="Arial"/>
              </w:rPr>
              <w:t xml:space="preserve"> </w:t>
            </w:r>
            <w:r>
              <w:rPr>
                <w:rFonts w:cs="Arial"/>
              </w:rPr>
              <w:t>potentially increase inequalities?</w:t>
            </w:r>
            <w:bookmarkEnd w:id="7"/>
          </w:p>
        </w:tc>
      </w:tr>
      <w:tr w:rsidR="009D585B" w14:paraId="4349BA69" w14:textId="77777777" w:rsidTr="00BD1B07">
        <w:trPr>
          <w:trHeight w:val="271"/>
        </w:trPr>
        <w:tc>
          <w:tcPr>
            <w:tcW w:w="9781" w:type="dxa"/>
            <w:shd w:val="clear" w:color="auto" w:fill="auto"/>
          </w:tcPr>
          <w:p w14:paraId="196E9B55" w14:textId="7EA2A702" w:rsidR="009D585B" w:rsidRPr="00F62A3E" w:rsidRDefault="00BD1B07" w:rsidP="0028668F">
            <w:pPr>
              <w:pStyle w:val="Paragraph"/>
              <w:rPr>
                <w:i/>
                <w:iCs/>
              </w:rPr>
            </w:pPr>
            <w:r>
              <w:rPr>
                <w:rFonts w:cs="Arial"/>
                <w:i/>
                <w:iCs/>
              </w:rPr>
              <w:t>No issues were identified.</w:t>
            </w:r>
          </w:p>
        </w:tc>
      </w:tr>
    </w:tbl>
    <w:p w14:paraId="7E812043" w14:textId="77777777" w:rsidR="009D585B" w:rsidRDefault="009D585B"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66716311" w14:textId="77777777" w:rsidTr="001553E9">
        <w:trPr>
          <w:trHeight w:val="557"/>
        </w:trPr>
        <w:tc>
          <w:tcPr>
            <w:tcW w:w="9703" w:type="dxa"/>
            <w:shd w:val="clear" w:color="auto" w:fill="auto"/>
          </w:tcPr>
          <w:p w14:paraId="3ABFAD8A" w14:textId="77777777" w:rsidR="00537554" w:rsidRPr="000D39D9" w:rsidRDefault="007E632E" w:rsidP="00242ABB">
            <w:pPr>
              <w:pStyle w:val="Paragraph"/>
              <w:numPr>
                <w:ilvl w:val="1"/>
                <w:numId w:val="35"/>
              </w:numPr>
            </w:pPr>
            <w:r w:rsidRPr="00482EF3">
              <w:t xml:space="preserve">Based on the equality and health inequalities issues identified in </w:t>
            </w:r>
            <w:r>
              <w:t>1</w:t>
            </w:r>
            <w:r w:rsidRPr="00482EF3">
              <w:t>.2</w:t>
            </w:r>
            <w:r>
              <w:t xml:space="preserve"> </w:t>
            </w:r>
            <w:r w:rsidRPr="00482EF3">
              <w:t xml:space="preserve">do you have </w:t>
            </w:r>
            <w:r w:rsidRPr="003D03EE">
              <w:t>representation from relevant stakeholder groups</w:t>
            </w:r>
            <w:r w:rsidRPr="00482EF3">
              <w:t xml:space="preserve"> for the </w:t>
            </w:r>
            <w:r w:rsidR="00BB1D6D">
              <w:t>indicator</w:t>
            </w:r>
            <w:r w:rsidRPr="00482EF3">
              <w:t xml:space="preserve"> consultation process, including groups who are known to be affected by these issues? If not, what plans are in place to ensure relevant stakeholders are represented and included?  </w:t>
            </w:r>
          </w:p>
        </w:tc>
      </w:tr>
      <w:tr w:rsidR="00451133" w:rsidRPr="000D39D9" w14:paraId="0E203751" w14:textId="77777777" w:rsidTr="0053659D">
        <w:trPr>
          <w:trHeight w:val="572"/>
        </w:trPr>
        <w:tc>
          <w:tcPr>
            <w:tcW w:w="9703" w:type="dxa"/>
            <w:shd w:val="clear" w:color="auto" w:fill="auto"/>
          </w:tcPr>
          <w:p w14:paraId="5FBA6E24" w14:textId="25F82D5A" w:rsidR="00451133" w:rsidRPr="00DA13AC" w:rsidRDefault="0053659D" w:rsidP="0053659D">
            <w:pPr>
              <w:pStyle w:val="Paragraph"/>
              <w:spacing w:after="0"/>
              <w:rPr>
                <w:i/>
              </w:rPr>
            </w:pPr>
            <w:r w:rsidRPr="0053659D">
              <w:rPr>
                <w:i/>
                <w:iCs/>
              </w:rPr>
              <w:t>Details of the approach to consultation are not available.</w:t>
            </w:r>
          </w:p>
        </w:tc>
      </w:tr>
    </w:tbl>
    <w:p w14:paraId="04F6E8E9" w14:textId="77777777" w:rsidR="00843091" w:rsidRPr="000D39D9" w:rsidRDefault="00843091"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5160E2AE" w14:textId="77777777" w:rsidTr="003D03EE">
        <w:trPr>
          <w:trHeight w:val="838"/>
        </w:trPr>
        <w:tc>
          <w:tcPr>
            <w:tcW w:w="9731" w:type="dxa"/>
            <w:shd w:val="clear" w:color="auto" w:fill="auto"/>
          </w:tcPr>
          <w:p w14:paraId="0F51D4E4" w14:textId="77777777" w:rsidR="00843091" w:rsidRDefault="00242ABB" w:rsidP="00242ABB">
            <w:pPr>
              <w:pStyle w:val="Paragraph"/>
              <w:numPr>
                <w:ilvl w:val="1"/>
                <w:numId w:val="35"/>
              </w:numPr>
            </w:pPr>
            <w:r>
              <w:rPr>
                <w:rFonts w:cs="Arial"/>
              </w:rPr>
              <w:lastRenderedPageBreak/>
              <w:t xml:space="preserve"> </w:t>
            </w:r>
            <w:bookmarkStart w:id="8" w:name="_Hlk161151815"/>
            <w:r w:rsidR="00843091" w:rsidRPr="00094590">
              <w:rPr>
                <w:rFonts w:cs="Arial"/>
              </w:rPr>
              <w:t xml:space="preserve">Has it been proposed to exclude any population groups from </w:t>
            </w:r>
            <w:r w:rsidR="006320D4">
              <w:rPr>
                <w:rFonts w:cs="Arial"/>
              </w:rPr>
              <w:t xml:space="preserve">coverage by the </w:t>
            </w:r>
            <w:r w:rsidR="00BB1D6D">
              <w:rPr>
                <w:rFonts w:cs="Arial"/>
              </w:rPr>
              <w:t>indicator</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8"/>
          </w:p>
        </w:tc>
      </w:tr>
      <w:tr w:rsidR="00451133" w:rsidRPr="00094590" w14:paraId="478BE392" w14:textId="77777777" w:rsidTr="00306D70">
        <w:trPr>
          <w:trHeight w:val="841"/>
        </w:trPr>
        <w:tc>
          <w:tcPr>
            <w:tcW w:w="9731" w:type="dxa"/>
            <w:shd w:val="clear" w:color="auto" w:fill="auto"/>
          </w:tcPr>
          <w:p w14:paraId="0CE4FB5D" w14:textId="67DBD445" w:rsidR="00451133" w:rsidRPr="00BD63F3" w:rsidRDefault="0032435F" w:rsidP="00451133">
            <w:pPr>
              <w:pStyle w:val="Paragraph"/>
              <w:rPr>
                <w:rFonts w:cs="Arial"/>
                <w:i/>
                <w:iCs/>
              </w:rPr>
            </w:pPr>
            <w:r>
              <w:rPr>
                <w:rFonts w:cs="Arial"/>
                <w:i/>
                <w:iCs/>
              </w:rPr>
              <w:t>The committee was asked</w:t>
            </w:r>
            <w:r w:rsidR="00306D70">
              <w:rPr>
                <w:rFonts w:cs="Arial"/>
                <w:i/>
                <w:iCs/>
              </w:rPr>
              <w:t xml:space="preserve"> if there should be a lower age cut off</w:t>
            </w:r>
            <w:r>
              <w:rPr>
                <w:rFonts w:cs="Arial"/>
                <w:i/>
                <w:iCs/>
              </w:rPr>
              <w:t xml:space="preserve">. </w:t>
            </w:r>
          </w:p>
        </w:tc>
      </w:tr>
    </w:tbl>
    <w:p w14:paraId="5CA62823" w14:textId="77777777" w:rsidR="00C42F39" w:rsidRDefault="00C42F39" w:rsidP="00C42F39">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C42F39" w:rsidRPr="00094590" w14:paraId="63420DBF" w14:textId="77777777" w:rsidTr="0028668F">
        <w:trPr>
          <w:trHeight w:val="525"/>
        </w:trPr>
        <w:tc>
          <w:tcPr>
            <w:tcW w:w="9719" w:type="dxa"/>
            <w:shd w:val="clear" w:color="auto" w:fill="auto"/>
          </w:tcPr>
          <w:p w14:paraId="6D5EA738" w14:textId="77777777" w:rsidR="00C42F39" w:rsidRPr="00094590" w:rsidRDefault="00C42F39" w:rsidP="00C42F39">
            <w:pPr>
              <w:pStyle w:val="Paragraph"/>
              <w:numPr>
                <w:ilvl w:val="1"/>
                <w:numId w:val="35"/>
              </w:numPr>
              <w:spacing w:after="0"/>
              <w:rPr>
                <w:rFonts w:cs="Arial"/>
              </w:rPr>
            </w:pPr>
            <w:bookmarkStart w:id="9" w:name="_Hlk161151945"/>
            <w:r>
              <w:t xml:space="preserve">What questions will you ask at the stakeholder consultation about the impact of the </w:t>
            </w:r>
            <w:r w:rsidR="00BB1D6D">
              <w:t>indicator</w:t>
            </w:r>
            <w:r>
              <w:t xml:space="preserve"> on equality and health inequalities?</w:t>
            </w:r>
            <w:bookmarkEnd w:id="9"/>
          </w:p>
        </w:tc>
      </w:tr>
      <w:tr w:rsidR="00C42F39" w:rsidRPr="00094590" w14:paraId="090A104B" w14:textId="77777777" w:rsidTr="00306D70">
        <w:trPr>
          <w:trHeight w:val="4698"/>
        </w:trPr>
        <w:tc>
          <w:tcPr>
            <w:tcW w:w="9719" w:type="dxa"/>
            <w:shd w:val="clear" w:color="auto" w:fill="auto"/>
          </w:tcPr>
          <w:p w14:paraId="153EA736" w14:textId="77777777" w:rsidR="00C42F39" w:rsidRPr="00FE5B3B" w:rsidRDefault="00306D70" w:rsidP="0028668F">
            <w:pPr>
              <w:pStyle w:val="Paragraphnonumbers"/>
              <w:rPr>
                <w:i/>
                <w:iCs/>
              </w:rPr>
            </w:pPr>
            <w:r w:rsidRPr="00FE5B3B">
              <w:rPr>
                <w:i/>
                <w:iCs/>
              </w:rPr>
              <w:t>Stakeholders were asked the following questions:</w:t>
            </w:r>
          </w:p>
          <w:p w14:paraId="0E6BDE69" w14:textId="77777777" w:rsidR="00306D70" w:rsidRPr="00FE5B3B" w:rsidRDefault="00306D70" w:rsidP="006422D7">
            <w:pPr>
              <w:pStyle w:val="Paragraphnonumbers"/>
              <w:numPr>
                <w:ilvl w:val="0"/>
                <w:numId w:val="44"/>
              </w:numPr>
              <w:rPr>
                <w:i/>
                <w:iCs/>
              </w:rPr>
            </w:pPr>
            <w:r w:rsidRPr="00FE5B3B">
              <w:rPr>
                <w:i/>
                <w:iCs/>
              </w:rPr>
              <w:t>Do you think there are any barriers to implementing the care described by this indicator?</w:t>
            </w:r>
          </w:p>
          <w:p w14:paraId="5EBD3A54" w14:textId="728E87B5" w:rsidR="00306D70" w:rsidRPr="00FE5B3B" w:rsidRDefault="00306D70" w:rsidP="006422D7">
            <w:pPr>
              <w:pStyle w:val="Paragraphnonumbers"/>
              <w:numPr>
                <w:ilvl w:val="0"/>
                <w:numId w:val="44"/>
              </w:numPr>
              <w:rPr>
                <w:i/>
                <w:iCs/>
              </w:rPr>
            </w:pPr>
            <w:r w:rsidRPr="00FE5B3B">
              <w:rPr>
                <w:i/>
                <w:iCs/>
              </w:rPr>
              <w:t>Do you think there are potential unintended consequences to implementing / using this indicator?</w:t>
            </w:r>
          </w:p>
          <w:p w14:paraId="4EF24D35" w14:textId="58A89AF5" w:rsidR="00306D70" w:rsidRPr="00FE5B3B" w:rsidRDefault="00306D70" w:rsidP="006422D7">
            <w:pPr>
              <w:pStyle w:val="Paragraphnonumbers"/>
              <w:numPr>
                <w:ilvl w:val="0"/>
                <w:numId w:val="44"/>
              </w:numPr>
              <w:rPr>
                <w:i/>
                <w:iCs/>
              </w:rPr>
            </w:pPr>
            <w:r w:rsidRPr="00FE5B3B">
              <w:rPr>
                <w:i/>
                <w:iCs/>
              </w:rPr>
              <w:t>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530BF0DD" w14:textId="6072E942" w:rsidR="00306D70" w:rsidRPr="00FE5B3B" w:rsidRDefault="00306D70" w:rsidP="006422D7">
            <w:pPr>
              <w:pStyle w:val="Paragraphnonumbers"/>
              <w:numPr>
                <w:ilvl w:val="0"/>
                <w:numId w:val="44"/>
              </w:numPr>
              <w:rPr>
                <w:i/>
                <w:iCs/>
              </w:rPr>
            </w:pPr>
            <w:r w:rsidRPr="00FE5B3B">
              <w:rPr>
                <w:i/>
                <w:iCs/>
              </w:rPr>
              <w:t>Do you have any general comments on this indicator?</w:t>
            </w:r>
          </w:p>
          <w:p w14:paraId="781642B5" w14:textId="100827BB" w:rsidR="00306D70" w:rsidRDefault="00306D70" w:rsidP="006422D7">
            <w:pPr>
              <w:pStyle w:val="Paragraphnonumbers"/>
              <w:numPr>
                <w:ilvl w:val="0"/>
                <w:numId w:val="44"/>
              </w:numPr>
            </w:pPr>
            <w:r w:rsidRPr="00FE5B3B">
              <w:rPr>
                <w:i/>
                <w:iCs/>
              </w:rPr>
              <w:t>If the data are available should this indicator be broken down into age bands of perhaps 5 years – ie, 0 – 5 years, 5 – 10 years, and 10 – 15 years etc.</w:t>
            </w:r>
          </w:p>
        </w:tc>
      </w:tr>
    </w:tbl>
    <w:p w14:paraId="621FCE82" w14:textId="77777777" w:rsidR="00C42F39" w:rsidRDefault="00C42F39" w:rsidP="00C14F15">
      <w:pPr>
        <w:pStyle w:val="Paragraphnonumbers"/>
        <w:rPr>
          <w:rFonts w:cs="Arial"/>
        </w:rPr>
      </w:pPr>
    </w:p>
    <w:p w14:paraId="79423314" w14:textId="6EDF36F0"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306D70">
        <w:rPr>
          <w:rFonts w:cs="Arial"/>
        </w:rPr>
        <w:t>Melanie Carr</w:t>
      </w:r>
    </w:p>
    <w:p w14:paraId="7BAE8F02" w14:textId="77777777" w:rsidR="001431B0" w:rsidRPr="0078563E" w:rsidRDefault="001431B0" w:rsidP="001431B0">
      <w:pPr>
        <w:pStyle w:val="Paragraphnonumbers"/>
        <w:spacing w:after="0"/>
        <w:rPr>
          <w:rFonts w:cs="Arial"/>
        </w:rPr>
      </w:pPr>
    </w:p>
    <w:p w14:paraId="72B12C98" w14:textId="26167163" w:rsidR="001431B0" w:rsidRPr="0078563E" w:rsidRDefault="001431B0" w:rsidP="001431B0">
      <w:pPr>
        <w:pStyle w:val="Paragraphnonumbers"/>
        <w:spacing w:after="0"/>
        <w:rPr>
          <w:rFonts w:cs="Arial"/>
        </w:rPr>
      </w:pPr>
      <w:r w:rsidRPr="0078563E">
        <w:rPr>
          <w:rFonts w:cs="Arial"/>
        </w:rPr>
        <w:t>Date</w:t>
      </w:r>
      <w:r>
        <w:rPr>
          <w:rFonts w:cs="Arial"/>
        </w:rPr>
        <w:t xml:space="preserve">: </w:t>
      </w:r>
      <w:r w:rsidR="00306D70">
        <w:rPr>
          <w:rFonts w:cs="Arial"/>
        </w:rPr>
        <w:t>17/03/2025</w:t>
      </w:r>
    </w:p>
    <w:p w14:paraId="1208C094" w14:textId="77777777" w:rsidR="001431B0" w:rsidRDefault="001431B0" w:rsidP="001431B0">
      <w:pPr>
        <w:pStyle w:val="Paragraphnonumbers"/>
        <w:spacing w:after="0"/>
        <w:rPr>
          <w:rFonts w:cs="Arial"/>
        </w:rPr>
      </w:pPr>
    </w:p>
    <w:p w14:paraId="74D09CE5" w14:textId="5C5AAF72"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 </w:t>
      </w:r>
      <w:r w:rsidR="00C63C7E">
        <w:rPr>
          <w:rFonts w:cs="Arial"/>
        </w:rPr>
        <w:t>Craig Grime</w:t>
      </w:r>
    </w:p>
    <w:p w14:paraId="021FE0B3" w14:textId="77777777" w:rsidR="001431B0" w:rsidRPr="0078563E" w:rsidRDefault="001431B0" w:rsidP="001431B0">
      <w:pPr>
        <w:pStyle w:val="Paragraphnonumbers"/>
        <w:spacing w:after="0"/>
        <w:rPr>
          <w:rFonts w:cs="Arial"/>
        </w:rPr>
      </w:pPr>
    </w:p>
    <w:p w14:paraId="1BFBEEE6" w14:textId="0551312C" w:rsidR="001431B0" w:rsidRDefault="001431B0" w:rsidP="001431B0">
      <w:pPr>
        <w:pStyle w:val="Paragraphnonumbers"/>
        <w:spacing w:after="0"/>
        <w:rPr>
          <w:rFonts w:cs="Arial"/>
        </w:rPr>
      </w:pPr>
      <w:r w:rsidRPr="0078563E">
        <w:rPr>
          <w:rFonts w:cs="Arial"/>
        </w:rPr>
        <w:t>Date</w:t>
      </w:r>
      <w:r w:rsidRPr="001431B0">
        <w:rPr>
          <w:rFonts w:cs="Arial"/>
          <w:i/>
          <w:iCs/>
        </w:rPr>
        <w:t xml:space="preserve">: </w:t>
      </w:r>
      <w:r w:rsidR="00C63C7E">
        <w:rPr>
          <w:rFonts w:cs="Arial"/>
        </w:rPr>
        <w:t>04/04/2025</w:t>
      </w:r>
    </w:p>
    <w:p w14:paraId="2B08A60E" w14:textId="77777777" w:rsidR="001B335E" w:rsidRDefault="001B335E" w:rsidP="00EB653E">
      <w:pPr>
        <w:pStyle w:val="Paragraph"/>
      </w:pPr>
    </w:p>
    <w:p w14:paraId="05D72FEC" w14:textId="77777777" w:rsidR="00037CE1" w:rsidRDefault="00037CE1" w:rsidP="00037CE1">
      <w:pPr>
        <w:pStyle w:val="Heading1"/>
      </w:pPr>
      <w:r>
        <w:br w:type="page"/>
      </w:r>
      <w:bookmarkStart w:id="10" w:name="_Toc109224101"/>
      <w:bookmarkStart w:id="11" w:name="_Toc138944322"/>
      <w:r>
        <w:lastRenderedPageBreak/>
        <w:t xml:space="preserve">STAGE </w:t>
      </w:r>
      <w:r w:rsidR="0065193B">
        <w:t>2</w:t>
      </w:r>
      <w:r>
        <w:t xml:space="preserve">. </w:t>
      </w:r>
      <w:bookmarkEnd w:id="10"/>
      <w:r w:rsidR="00FE3A12">
        <w:t xml:space="preserve">Final </w:t>
      </w:r>
      <w:bookmarkEnd w:id="11"/>
      <w:r w:rsidR="008E6DD0">
        <w:t>indicator</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10006" w14:paraId="50C68A33" w14:textId="77777777" w:rsidTr="00BC186C">
        <w:trPr>
          <w:trHeight w:val="598"/>
        </w:trPr>
        <w:tc>
          <w:tcPr>
            <w:tcW w:w="9781" w:type="dxa"/>
            <w:shd w:val="clear" w:color="auto" w:fill="auto"/>
          </w:tcPr>
          <w:p w14:paraId="20289AC7" w14:textId="77777777" w:rsidR="00510006" w:rsidRDefault="00510006" w:rsidP="002333A5">
            <w:pPr>
              <w:pStyle w:val="Paragraph"/>
              <w:numPr>
                <w:ilvl w:val="1"/>
                <w:numId w:val="43"/>
              </w:numPr>
              <w:spacing w:after="0"/>
            </w:pPr>
            <w:r w:rsidRPr="003D03EE">
              <w:t>How inclusive was the consultation process</w:t>
            </w:r>
            <w:r w:rsidRPr="00482EF3">
              <w:t xml:space="preserve"> on</w:t>
            </w:r>
            <w:r>
              <w:t xml:space="preserve"> the draft </w:t>
            </w:r>
            <w:r w:rsidR="008E6DD0">
              <w:t>indicator</w:t>
            </w:r>
            <w:r>
              <w:t xml:space="preserve"> </w:t>
            </w:r>
            <w:r w:rsidRPr="00C90B04">
              <w:t xml:space="preserve">in terms of response from groups (identified in box </w:t>
            </w:r>
            <w:r w:rsidR="00B92895">
              <w:t>1</w:t>
            </w:r>
            <w:r w:rsidRPr="00C90B04">
              <w:t>.</w:t>
            </w:r>
            <w:r>
              <w:t>2</w:t>
            </w:r>
            <w:r w:rsidRPr="00C90B04">
              <w:t>) who may experience inequalities related to the topic?</w:t>
            </w:r>
          </w:p>
        </w:tc>
      </w:tr>
      <w:tr w:rsidR="00510006" w14:paraId="3D612A93" w14:textId="77777777" w:rsidTr="008B5B6B">
        <w:trPr>
          <w:trHeight w:val="2987"/>
        </w:trPr>
        <w:tc>
          <w:tcPr>
            <w:tcW w:w="9781" w:type="dxa"/>
            <w:shd w:val="clear" w:color="auto" w:fill="auto"/>
          </w:tcPr>
          <w:p w14:paraId="16538C68" w14:textId="7F5D0231" w:rsidR="00EA4B3A" w:rsidRDefault="008B5B6B" w:rsidP="00DA67D8">
            <w:pPr>
              <w:pStyle w:val="Paragraph"/>
              <w:rPr>
                <w:i/>
                <w:iCs/>
              </w:rPr>
            </w:pPr>
            <w:r>
              <w:rPr>
                <w:i/>
                <w:iCs/>
              </w:rPr>
              <w:t xml:space="preserve">20 </w:t>
            </w:r>
            <w:r w:rsidR="006422D7">
              <w:rPr>
                <w:i/>
                <w:iCs/>
              </w:rPr>
              <w:t>stakeholders responded to consultation on the draft indicator</w:t>
            </w:r>
            <w:r w:rsidR="00E41085">
              <w:rPr>
                <w:i/>
                <w:iCs/>
              </w:rPr>
              <w:t>. This included:</w:t>
            </w:r>
          </w:p>
          <w:p w14:paraId="4EF2279E" w14:textId="222DB0C5" w:rsidR="00E41085" w:rsidRDefault="00E41085" w:rsidP="00E41085">
            <w:pPr>
              <w:pStyle w:val="Paragraph"/>
              <w:numPr>
                <w:ilvl w:val="0"/>
                <w:numId w:val="45"/>
              </w:numPr>
              <w:rPr>
                <w:i/>
                <w:iCs/>
              </w:rPr>
            </w:pPr>
            <w:r w:rsidRPr="00E41085">
              <w:rPr>
                <w:i/>
                <w:iCs/>
              </w:rPr>
              <w:t>Royal National Institute of Blind People</w:t>
            </w:r>
          </w:p>
          <w:p w14:paraId="1EEC79B2" w14:textId="1BF68934" w:rsidR="00E41085" w:rsidRDefault="00E41085" w:rsidP="00E41085">
            <w:pPr>
              <w:pStyle w:val="Paragraph"/>
              <w:numPr>
                <w:ilvl w:val="0"/>
                <w:numId w:val="45"/>
              </w:numPr>
              <w:rPr>
                <w:i/>
                <w:iCs/>
              </w:rPr>
            </w:pPr>
            <w:r>
              <w:rPr>
                <w:i/>
                <w:iCs/>
              </w:rPr>
              <w:t>Association for the study of obesity</w:t>
            </w:r>
          </w:p>
          <w:p w14:paraId="2AC0A147" w14:textId="6D3B8B59" w:rsidR="00E41085" w:rsidRDefault="00E41085" w:rsidP="00E41085">
            <w:pPr>
              <w:pStyle w:val="Paragraph"/>
              <w:numPr>
                <w:ilvl w:val="0"/>
                <w:numId w:val="45"/>
              </w:numPr>
              <w:rPr>
                <w:i/>
                <w:iCs/>
              </w:rPr>
            </w:pPr>
            <w:r w:rsidRPr="00E41085">
              <w:rPr>
                <w:i/>
                <w:iCs/>
              </w:rPr>
              <w:t>VISION 2020 UK</w:t>
            </w:r>
          </w:p>
          <w:p w14:paraId="52811721" w14:textId="7AC1EC26" w:rsidR="00510006" w:rsidRPr="00F62A3E" w:rsidRDefault="00E41085" w:rsidP="008B5B6B">
            <w:pPr>
              <w:pStyle w:val="Paragraph"/>
              <w:numPr>
                <w:ilvl w:val="0"/>
                <w:numId w:val="45"/>
              </w:numPr>
              <w:rPr>
                <w:i/>
                <w:iCs/>
              </w:rPr>
            </w:pPr>
            <w:r w:rsidRPr="008B5B6B">
              <w:rPr>
                <w:i/>
                <w:iCs/>
              </w:rPr>
              <w:t>Diabetes UK</w:t>
            </w:r>
          </w:p>
        </w:tc>
      </w:tr>
    </w:tbl>
    <w:p w14:paraId="53AB1E38" w14:textId="77777777" w:rsidR="00037CE1" w:rsidRDefault="00037CE1"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6171A" w14:paraId="050C47E2" w14:textId="77777777" w:rsidTr="0096171A">
        <w:tc>
          <w:tcPr>
            <w:tcW w:w="9781" w:type="dxa"/>
            <w:shd w:val="clear" w:color="auto" w:fill="auto"/>
          </w:tcPr>
          <w:p w14:paraId="66B33BDC" w14:textId="77777777" w:rsidR="0096171A" w:rsidRPr="00C70B5E" w:rsidRDefault="0096171A" w:rsidP="002333A5">
            <w:pPr>
              <w:pStyle w:val="Paragraph"/>
              <w:numPr>
                <w:ilvl w:val="1"/>
                <w:numId w:val="43"/>
              </w:numPr>
              <w:spacing w:after="0"/>
            </w:pPr>
            <w:r w:rsidRPr="00C70B5E">
              <w:t xml:space="preserve">Have any </w:t>
            </w:r>
            <w:r w:rsidRPr="00951620">
              <w:rPr>
                <w:b/>
                <w:bCs/>
              </w:rPr>
              <w:t xml:space="preserve">further </w:t>
            </w:r>
            <w:r w:rsidRPr="00C70B5E">
              <w:t xml:space="preserve">equality and health inequalities issues beyond those identified during development been raised during the consultation on the draft </w:t>
            </w:r>
            <w:r w:rsidR="008C0597">
              <w:t>indicator</w:t>
            </w:r>
            <w:r w:rsidRPr="00C70B5E">
              <w:t xml:space="preserve">, and, if so, how has the </w:t>
            </w:r>
            <w:r>
              <w:t>c</w:t>
            </w:r>
            <w:r w:rsidRPr="00C70B5E">
              <w:t xml:space="preserve">ommittee </w:t>
            </w:r>
            <w:r>
              <w:t xml:space="preserve">considered and </w:t>
            </w:r>
            <w:r w:rsidRPr="00C70B5E">
              <w:t>addressed them?</w:t>
            </w:r>
          </w:p>
        </w:tc>
      </w:tr>
      <w:tr w:rsidR="00C70B5E" w14:paraId="2E4D7B01" w14:textId="77777777" w:rsidTr="00BF1C2F">
        <w:trPr>
          <w:trHeight w:val="3818"/>
        </w:trPr>
        <w:tc>
          <w:tcPr>
            <w:tcW w:w="9781" w:type="dxa"/>
            <w:shd w:val="clear" w:color="auto" w:fill="auto"/>
          </w:tcPr>
          <w:p w14:paraId="61389A6B" w14:textId="64C0593E" w:rsidR="001314A8" w:rsidRPr="00FE5B3B" w:rsidRDefault="00804A87" w:rsidP="001314A8">
            <w:pPr>
              <w:pStyle w:val="Paragraph"/>
              <w:spacing w:after="0"/>
              <w:rPr>
                <w:i/>
                <w:iCs/>
              </w:rPr>
            </w:pPr>
            <w:r w:rsidRPr="00FE5B3B">
              <w:rPr>
                <w:i/>
                <w:iCs/>
              </w:rPr>
              <w:t>There was a concern that during the teenage years young people can often “disengage” from paediatric services and reject the transition process and adult services – they are then sometimes “lost” to follow-up.</w:t>
            </w:r>
            <w:r w:rsidR="004653BA" w:rsidRPr="00FE5B3B">
              <w:rPr>
                <w:i/>
                <w:iCs/>
              </w:rPr>
              <w:t xml:space="preserve"> The importance of a good transition between paediatric and adult services to maintain engagement of young people with services was recognised by the committee</w:t>
            </w:r>
            <w:r w:rsidR="00E45E8C" w:rsidRPr="00FE5B3B">
              <w:rPr>
                <w:i/>
                <w:iCs/>
              </w:rPr>
              <w:t>.</w:t>
            </w:r>
          </w:p>
          <w:p w14:paraId="45604440" w14:textId="77777777" w:rsidR="00804A87" w:rsidRPr="00FE5B3B" w:rsidRDefault="00804A87" w:rsidP="001314A8">
            <w:pPr>
              <w:pStyle w:val="Paragraph"/>
              <w:spacing w:after="0"/>
              <w:rPr>
                <w:i/>
                <w:iCs/>
              </w:rPr>
            </w:pPr>
          </w:p>
          <w:p w14:paraId="455DD5D6" w14:textId="58DB3D2B" w:rsidR="00804A87" w:rsidRPr="00FE5B3B" w:rsidRDefault="00804A87" w:rsidP="001314A8">
            <w:pPr>
              <w:pStyle w:val="Paragraph"/>
              <w:spacing w:after="0"/>
              <w:rPr>
                <w:i/>
                <w:iCs/>
              </w:rPr>
            </w:pPr>
            <w:r w:rsidRPr="00FE5B3B">
              <w:rPr>
                <w:i/>
                <w:iCs/>
              </w:rPr>
              <w:t xml:space="preserve">There was a </w:t>
            </w:r>
            <w:r w:rsidR="00E45E8C" w:rsidRPr="00FE5B3B">
              <w:rPr>
                <w:i/>
                <w:iCs/>
              </w:rPr>
              <w:t xml:space="preserve">stakeholder </w:t>
            </w:r>
            <w:r w:rsidRPr="00FE5B3B">
              <w:rPr>
                <w:i/>
                <w:iCs/>
              </w:rPr>
              <w:t>concern about potential adverse impact on children/young people with learning disabilities.</w:t>
            </w:r>
            <w:r w:rsidR="00E45E8C" w:rsidRPr="00FE5B3B">
              <w:rPr>
                <w:i/>
                <w:iCs/>
              </w:rPr>
              <w:t xml:space="preserve"> </w:t>
            </w:r>
            <w:r w:rsidR="003C30A0" w:rsidRPr="00FE5B3B">
              <w:rPr>
                <w:i/>
                <w:iCs/>
              </w:rPr>
              <w:t>The committee recognised the skills and time needed to effectively engage and support people with a learning disability but felt that improving care processes for this population was a priority.</w:t>
            </w:r>
          </w:p>
          <w:p w14:paraId="4E7FF393" w14:textId="77777777" w:rsidR="001D1C47" w:rsidRPr="00FE5B3B" w:rsidRDefault="001D1C47" w:rsidP="001314A8">
            <w:pPr>
              <w:pStyle w:val="Paragraph"/>
              <w:spacing w:after="0"/>
              <w:rPr>
                <w:i/>
                <w:iCs/>
              </w:rPr>
            </w:pPr>
          </w:p>
          <w:p w14:paraId="708FCE82" w14:textId="77777777" w:rsidR="004653BA" w:rsidRDefault="00AF64DE" w:rsidP="00085C9C">
            <w:pPr>
              <w:pStyle w:val="Paragraph"/>
              <w:spacing w:after="0"/>
              <w:rPr>
                <w:i/>
                <w:iCs/>
              </w:rPr>
            </w:pPr>
            <w:r w:rsidRPr="00FE5B3B">
              <w:rPr>
                <w:i/>
                <w:iCs/>
              </w:rPr>
              <w:t xml:space="preserve">Stakeholders highlighted that </w:t>
            </w:r>
            <w:r w:rsidR="004653BA" w:rsidRPr="00FE5B3B">
              <w:rPr>
                <w:i/>
                <w:iCs/>
              </w:rPr>
              <w:t xml:space="preserve">the specific </w:t>
            </w:r>
            <w:r w:rsidRPr="00FE5B3B">
              <w:rPr>
                <w:i/>
                <w:iCs/>
              </w:rPr>
              <w:t xml:space="preserve">care processes </w:t>
            </w:r>
            <w:r w:rsidR="004653BA" w:rsidRPr="00FE5B3B">
              <w:rPr>
                <w:i/>
                <w:iCs/>
              </w:rPr>
              <w:t xml:space="preserve">that </w:t>
            </w:r>
            <w:r w:rsidRPr="00FE5B3B">
              <w:rPr>
                <w:i/>
                <w:iCs/>
              </w:rPr>
              <w:t>are relevant for children and young people</w:t>
            </w:r>
            <w:r w:rsidR="004653BA" w:rsidRPr="00FE5B3B">
              <w:rPr>
                <w:i/>
                <w:iCs/>
              </w:rPr>
              <w:t xml:space="preserve"> is dependent on age</w:t>
            </w:r>
            <w:r w:rsidR="00E45E8C" w:rsidRPr="00FE5B3B">
              <w:rPr>
                <w:i/>
                <w:iCs/>
              </w:rPr>
              <w:t xml:space="preserve"> and type of diabetes. The committee agreed to develop indicators for individual care processes as well as a composite indicator to reflect the specific details in the guideline recommendations.</w:t>
            </w:r>
          </w:p>
          <w:p w14:paraId="06169B8B" w14:textId="77777777" w:rsidR="005F45A8" w:rsidRDefault="005F45A8" w:rsidP="00085C9C">
            <w:pPr>
              <w:pStyle w:val="Paragraph"/>
              <w:spacing w:after="0"/>
            </w:pPr>
          </w:p>
          <w:p w14:paraId="4AB8CAEB" w14:textId="30544956" w:rsidR="005F45A8" w:rsidRDefault="00BC4AAF" w:rsidP="00085C9C">
            <w:pPr>
              <w:pStyle w:val="Paragraph"/>
              <w:spacing w:after="0"/>
            </w:pPr>
            <w:r>
              <w:rPr>
                <w:i/>
                <w:iCs/>
              </w:rPr>
              <w:t xml:space="preserve">This indicator is focussed on </w:t>
            </w:r>
            <w:r w:rsidR="004303FC">
              <w:rPr>
                <w:i/>
                <w:iCs/>
              </w:rPr>
              <w:t>recording smoking status</w:t>
            </w:r>
            <w:r>
              <w:rPr>
                <w:i/>
                <w:iCs/>
              </w:rPr>
              <w:t xml:space="preserve"> in all children and young people with type 1 diabetes. There is a separate indicator for those with type 2 diabetes</w:t>
            </w:r>
            <w:r w:rsidR="00937C69">
              <w:rPr>
                <w:i/>
                <w:iCs/>
              </w:rPr>
              <w:t>, therefore no children and young people with diabetes are excluded from this monitoring</w:t>
            </w:r>
            <w:r w:rsidR="004F02B4">
              <w:rPr>
                <w:i/>
                <w:iCs/>
              </w:rPr>
              <w:t>.</w:t>
            </w:r>
          </w:p>
        </w:tc>
      </w:tr>
    </w:tbl>
    <w:p w14:paraId="6D74A2D6" w14:textId="77777777" w:rsidR="00C70B5E" w:rsidRDefault="00C70B5E"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314A8" w14:paraId="143540D2" w14:textId="77777777" w:rsidTr="00BC186C">
        <w:trPr>
          <w:trHeight w:val="598"/>
        </w:trPr>
        <w:tc>
          <w:tcPr>
            <w:tcW w:w="9781" w:type="dxa"/>
            <w:shd w:val="clear" w:color="auto" w:fill="auto"/>
          </w:tcPr>
          <w:p w14:paraId="2E97E4E7" w14:textId="77777777" w:rsidR="001314A8" w:rsidRDefault="000F3082" w:rsidP="002333A5">
            <w:pPr>
              <w:pStyle w:val="Paragraph"/>
              <w:numPr>
                <w:ilvl w:val="1"/>
                <w:numId w:val="43"/>
              </w:numPr>
              <w:spacing w:after="0"/>
              <w:ind w:left="567" w:hanging="567"/>
            </w:pPr>
            <w:r>
              <w:t>If the indicator has</w:t>
            </w:r>
            <w:r w:rsidR="001314A8" w:rsidRPr="00482EF3">
              <w:t xml:space="preserve"> changed after consultation, how could these changes impact on equal</w:t>
            </w:r>
            <w:r w:rsidR="00A4326C" w:rsidRPr="00482EF3">
              <w:t>ity</w:t>
            </w:r>
            <w:r w:rsidR="001314A8" w:rsidRPr="00482EF3">
              <w:t xml:space="preserve"> and health inequalities issues?</w:t>
            </w:r>
            <w:r w:rsidR="001314A8" w:rsidRPr="0078563E">
              <w:rPr>
                <w:rFonts w:cs="Arial"/>
              </w:rPr>
              <w:t xml:space="preserve"> </w:t>
            </w:r>
          </w:p>
        </w:tc>
      </w:tr>
      <w:tr w:rsidR="001314A8" w14:paraId="7830DE27" w14:textId="77777777" w:rsidTr="00213E85">
        <w:trPr>
          <w:trHeight w:val="70"/>
        </w:trPr>
        <w:tc>
          <w:tcPr>
            <w:tcW w:w="9781" w:type="dxa"/>
            <w:shd w:val="clear" w:color="auto" w:fill="auto"/>
          </w:tcPr>
          <w:p w14:paraId="5A047607" w14:textId="47359C97" w:rsidR="001314A8" w:rsidRPr="00F62A3E" w:rsidRDefault="003C30A0" w:rsidP="00DA67D8">
            <w:pPr>
              <w:pStyle w:val="Paragraph"/>
              <w:rPr>
                <w:i/>
                <w:iCs/>
              </w:rPr>
            </w:pPr>
            <w:r>
              <w:rPr>
                <w:i/>
                <w:iCs/>
              </w:rPr>
              <w:t>In March 2025</w:t>
            </w:r>
            <w:r w:rsidR="00085C9C">
              <w:rPr>
                <w:i/>
                <w:iCs/>
              </w:rPr>
              <w:t xml:space="preserve">, the indicator advisory committee agreed </w:t>
            </w:r>
            <w:r w:rsidR="00F1493E">
              <w:rPr>
                <w:i/>
                <w:iCs/>
              </w:rPr>
              <w:t xml:space="preserve">to have separate indicators for children and young people with </w:t>
            </w:r>
            <w:r w:rsidR="001D3DD3">
              <w:rPr>
                <w:i/>
                <w:iCs/>
              </w:rPr>
              <w:t>t</w:t>
            </w:r>
            <w:r w:rsidR="00F1493E">
              <w:rPr>
                <w:i/>
                <w:iCs/>
              </w:rPr>
              <w:t xml:space="preserve">ype 1 and </w:t>
            </w:r>
            <w:r w:rsidR="001D3DD3">
              <w:rPr>
                <w:i/>
                <w:iCs/>
              </w:rPr>
              <w:t>t</w:t>
            </w:r>
            <w:r w:rsidR="00F1493E">
              <w:rPr>
                <w:i/>
                <w:iCs/>
              </w:rPr>
              <w:t>ype 2 diabete</w:t>
            </w:r>
            <w:r w:rsidR="00663685">
              <w:rPr>
                <w:i/>
                <w:iCs/>
              </w:rPr>
              <w:t xml:space="preserve">s. </w:t>
            </w:r>
            <w:r w:rsidR="00283F50">
              <w:rPr>
                <w:i/>
                <w:iCs/>
              </w:rPr>
              <w:t xml:space="preserve">This better reflects the </w:t>
            </w:r>
            <w:r w:rsidR="00283F50">
              <w:rPr>
                <w:i/>
                <w:iCs/>
              </w:rPr>
              <w:lastRenderedPageBreak/>
              <w:t xml:space="preserve">difference between these </w:t>
            </w:r>
            <w:r w:rsidR="00213E85">
              <w:rPr>
                <w:i/>
                <w:iCs/>
              </w:rPr>
              <w:t>different</w:t>
            </w:r>
            <w:r w:rsidR="00283F50">
              <w:rPr>
                <w:i/>
                <w:iCs/>
              </w:rPr>
              <w:t xml:space="preserve"> conditions and ensures care processes can be monitored separately. The population with </w:t>
            </w:r>
            <w:r w:rsidR="001D3DD3">
              <w:rPr>
                <w:i/>
                <w:iCs/>
              </w:rPr>
              <w:t>t</w:t>
            </w:r>
            <w:r w:rsidR="00283F50">
              <w:rPr>
                <w:i/>
                <w:iCs/>
              </w:rPr>
              <w:t xml:space="preserve">ype 2 diabetes is much smaller </w:t>
            </w:r>
            <w:r w:rsidR="00213E85">
              <w:rPr>
                <w:i/>
                <w:iCs/>
              </w:rPr>
              <w:t xml:space="preserve">than </w:t>
            </w:r>
            <w:r w:rsidR="001D3DD3">
              <w:rPr>
                <w:i/>
                <w:iCs/>
              </w:rPr>
              <w:t>t</w:t>
            </w:r>
            <w:r w:rsidR="00213E85">
              <w:rPr>
                <w:i/>
                <w:iCs/>
              </w:rPr>
              <w:t xml:space="preserve">ype 1 among children and young people </w:t>
            </w:r>
            <w:r w:rsidR="00023EA4">
              <w:rPr>
                <w:i/>
                <w:iCs/>
              </w:rPr>
              <w:t xml:space="preserve">and </w:t>
            </w:r>
            <w:r w:rsidR="001D3DD3">
              <w:rPr>
                <w:i/>
                <w:iCs/>
              </w:rPr>
              <w:t>having separate indicators</w:t>
            </w:r>
            <w:r w:rsidR="00023EA4">
              <w:rPr>
                <w:i/>
                <w:iCs/>
              </w:rPr>
              <w:t xml:space="preserve"> will ensure that any differences in care for th</w:t>
            </w:r>
            <w:r w:rsidR="00EA193C">
              <w:rPr>
                <w:i/>
                <w:iCs/>
              </w:rPr>
              <w:t>ese</w:t>
            </w:r>
            <w:r w:rsidR="00023EA4">
              <w:rPr>
                <w:i/>
                <w:iCs/>
              </w:rPr>
              <w:t xml:space="preserve"> population</w:t>
            </w:r>
            <w:r w:rsidR="00EA193C">
              <w:rPr>
                <w:i/>
                <w:iCs/>
              </w:rPr>
              <w:t>s</w:t>
            </w:r>
            <w:r w:rsidR="00023EA4">
              <w:rPr>
                <w:i/>
                <w:iCs/>
              </w:rPr>
              <w:t xml:space="preserve"> are not hidden within a broader indicator for all children and young people with diabetes.</w:t>
            </w:r>
          </w:p>
        </w:tc>
      </w:tr>
    </w:tbl>
    <w:p w14:paraId="05C788CA" w14:textId="77777777" w:rsidR="001314A8" w:rsidRDefault="001314A8"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8A7F87" w14:paraId="2BE52702" w14:textId="77777777" w:rsidTr="00BC186C">
        <w:trPr>
          <w:trHeight w:val="1113"/>
        </w:trPr>
        <w:tc>
          <w:tcPr>
            <w:tcW w:w="9781" w:type="dxa"/>
            <w:shd w:val="clear" w:color="auto" w:fill="auto"/>
          </w:tcPr>
          <w:p w14:paraId="52D7625B" w14:textId="77777777" w:rsidR="008A7F87" w:rsidRDefault="008A7F87" w:rsidP="002333A5">
            <w:pPr>
              <w:pStyle w:val="Paragraph"/>
              <w:numPr>
                <w:ilvl w:val="1"/>
                <w:numId w:val="43"/>
              </w:numPr>
              <w:spacing w:after="0"/>
              <w:ind w:left="567" w:hanging="567"/>
            </w:pPr>
            <w:r w:rsidRPr="008A7F87">
              <w:t xml:space="preserve">Following the consultation on the draft </w:t>
            </w:r>
            <w:r w:rsidR="000F3082">
              <w:t>indicator</w:t>
            </w:r>
            <w:r w:rsidR="00FE3A12" w:rsidRPr="008A7F87">
              <w:t xml:space="preserve"> </w:t>
            </w:r>
            <w:r w:rsidRPr="008A7F87">
              <w:t xml:space="preserve">and response to question </w:t>
            </w:r>
            <w:r w:rsidR="00FE3A12">
              <w:t>3</w:t>
            </w:r>
            <w:r w:rsidRPr="008A7F87">
              <w:t xml:space="preserve">.2, have there been any further committee considerations of equality and health inequalities issues </w:t>
            </w:r>
            <w:r>
              <w:t xml:space="preserve">across the four dimensions </w:t>
            </w:r>
            <w:r w:rsidRPr="008A7F87">
              <w:t xml:space="preserve">that have been reflected in the final </w:t>
            </w:r>
            <w:r w:rsidR="00E17DE3">
              <w:t>indicator</w:t>
            </w:r>
            <w:r w:rsidRPr="008A7F87">
              <w:t xml:space="preserve">?   </w:t>
            </w:r>
          </w:p>
        </w:tc>
      </w:tr>
      <w:tr w:rsidR="008A7F87" w14:paraId="1F5843F4" w14:textId="77777777" w:rsidTr="00213E85">
        <w:trPr>
          <w:trHeight w:val="70"/>
        </w:trPr>
        <w:tc>
          <w:tcPr>
            <w:tcW w:w="9781" w:type="dxa"/>
            <w:shd w:val="clear" w:color="auto" w:fill="auto"/>
          </w:tcPr>
          <w:p w14:paraId="11164B6D" w14:textId="63E6D5E2" w:rsidR="00FE3A12" w:rsidRPr="00F62A3E" w:rsidRDefault="00213E85" w:rsidP="00DA67D8">
            <w:pPr>
              <w:pStyle w:val="Paragraph"/>
              <w:rPr>
                <w:i/>
                <w:iCs/>
              </w:rPr>
            </w:pPr>
            <w:r>
              <w:rPr>
                <w:i/>
                <w:iCs/>
              </w:rPr>
              <w:t>No further issues have been considered.</w:t>
            </w:r>
          </w:p>
        </w:tc>
      </w:tr>
    </w:tbl>
    <w:p w14:paraId="1833B9B1" w14:textId="77777777" w:rsidR="008A7F87" w:rsidRDefault="008A7F87"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10638" w14:paraId="017940D3" w14:textId="77777777" w:rsidTr="00BC186C">
        <w:trPr>
          <w:trHeight w:val="1113"/>
        </w:trPr>
        <w:tc>
          <w:tcPr>
            <w:tcW w:w="9781" w:type="dxa"/>
            <w:shd w:val="clear" w:color="auto" w:fill="auto"/>
          </w:tcPr>
          <w:p w14:paraId="13676ACF" w14:textId="77777777" w:rsidR="00310638" w:rsidRDefault="00C86044" w:rsidP="002333A5">
            <w:pPr>
              <w:pStyle w:val="Paragraph"/>
              <w:numPr>
                <w:ilvl w:val="1"/>
                <w:numId w:val="43"/>
              </w:numPr>
              <w:spacing w:after="0"/>
              <w:ind w:left="567" w:hanging="567"/>
            </w:pPr>
            <w:r>
              <w:t>Please provide</w:t>
            </w:r>
            <w:r w:rsidR="00310638">
              <w:t xml:space="preserve"> a summary of the key equali</w:t>
            </w:r>
            <w:r w:rsidR="009B06BC">
              <w:t xml:space="preserve">ty </w:t>
            </w:r>
            <w:r w:rsidR="00310638">
              <w:t>and health inequalities</w:t>
            </w:r>
            <w:r w:rsidR="00310638" w:rsidRPr="008A7F87">
              <w:t xml:space="preserve"> </w:t>
            </w:r>
            <w:r w:rsidR="00310638">
              <w:t xml:space="preserve">issues </w:t>
            </w:r>
            <w:r>
              <w:t>that should be highlighted in the</w:t>
            </w:r>
            <w:r w:rsidR="00310638">
              <w:t xml:space="preserve"> </w:t>
            </w:r>
            <w:r w:rsidR="00005F33">
              <w:t>g</w:t>
            </w:r>
            <w:r w:rsidR="00310638">
              <w:t xml:space="preserve">uidance </w:t>
            </w:r>
            <w:r w:rsidR="00005F33">
              <w:t>e</w:t>
            </w:r>
            <w:r w:rsidR="00310638">
              <w:t>xecutive</w:t>
            </w:r>
            <w:r w:rsidR="00E0450A">
              <w:t xml:space="preserve"> report</w:t>
            </w:r>
            <w:r w:rsidR="00310638">
              <w:t xml:space="preserve"> before sign</w:t>
            </w:r>
            <w:r w:rsidR="00005F33">
              <w:t>-</w:t>
            </w:r>
            <w:r w:rsidR="00310638">
              <w:t xml:space="preserve">off of the final </w:t>
            </w:r>
            <w:r w:rsidR="00E17DE3">
              <w:t>indicator</w:t>
            </w:r>
            <w:r w:rsidR="00FE3A12">
              <w:t>.</w:t>
            </w:r>
            <w:r w:rsidR="00310638">
              <w:t xml:space="preserve"> </w:t>
            </w:r>
          </w:p>
        </w:tc>
      </w:tr>
      <w:tr w:rsidR="00310638" w14:paraId="78F642BD" w14:textId="77777777" w:rsidTr="00FE5B3B">
        <w:trPr>
          <w:trHeight w:val="70"/>
        </w:trPr>
        <w:tc>
          <w:tcPr>
            <w:tcW w:w="9781" w:type="dxa"/>
            <w:shd w:val="clear" w:color="auto" w:fill="auto"/>
          </w:tcPr>
          <w:p w14:paraId="23B885EB" w14:textId="39F756F2" w:rsidR="00310638" w:rsidRPr="00972056" w:rsidRDefault="00213E85" w:rsidP="00965AEE">
            <w:pPr>
              <w:pStyle w:val="Paragraph"/>
              <w:rPr>
                <w:i/>
                <w:iCs/>
                <w:highlight w:val="lightGray"/>
              </w:rPr>
            </w:pPr>
            <w:r w:rsidRPr="00213E85">
              <w:rPr>
                <w:i/>
                <w:iCs/>
              </w:rPr>
              <w:t xml:space="preserve">The </w:t>
            </w:r>
            <w:r>
              <w:rPr>
                <w:i/>
                <w:iCs/>
              </w:rPr>
              <w:t>updated indicator does not need to be taken to GE for sign-off</w:t>
            </w:r>
            <w:r w:rsidR="00FE5B3B">
              <w:rPr>
                <w:i/>
                <w:iCs/>
              </w:rPr>
              <w:t>.</w:t>
            </w:r>
          </w:p>
        </w:tc>
      </w:tr>
    </w:tbl>
    <w:p w14:paraId="1A6B451C" w14:textId="77777777" w:rsidR="00310638" w:rsidRDefault="00310638" w:rsidP="00037CE1">
      <w:pPr>
        <w:pStyle w:val="Paragraph"/>
      </w:pPr>
    </w:p>
    <w:p w14:paraId="20470962" w14:textId="0CBCB3C1" w:rsidR="001431B0" w:rsidRPr="001431B0" w:rsidRDefault="001431B0" w:rsidP="001431B0">
      <w:pPr>
        <w:pStyle w:val="Paragraphnonumbers"/>
        <w:spacing w:after="0"/>
        <w:rPr>
          <w:rFonts w:cs="Arial"/>
        </w:rPr>
      </w:pPr>
      <w:r w:rsidRPr="001431B0">
        <w:rPr>
          <w:rFonts w:cs="Arial"/>
        </w:rPr>
        <w:t xml:space="preserve">Completed by lead analyst: </w:t>
      </w:r>
      <w:r w:rsidR="00FE5B3B">
        <w:rPr>
          <w:rFonts w:cs="Arial"/>
        </w:rPr>
        <w:t>Melanie Carr</w:t>
      </w:r>
    </w:p>
    <w:p w14:paraId="603FAFA5" w14:textId="77777777" w:rsidR="001431B0" w:rsidRPr="001431B0" w:rsidRDefault="001431B0" w:rsidP="001431B0">
      <w:pPr>
        <w:pStyle w:val="Paragraphnonumbers"/>
        <w:spacing w:after="0"/>
        <w:rPr>
          <w:rFonts w:cs="Arial"/>
        </w:rPr>
      </w:pPr>
    </w:p>
    <w:p w14:paraId="06422BE1" w14:textId="286CB14A" w:rsidR="001431B0" w:rsidRPr="001431B0" w:rsidRDefault="001431B0" w:rsidP="001431B0">
      <w:pPr>
        <w:pStyle w:val="Paragraphnonumbers"/>
        <w:spacing w:after="0"/>
        <w:rPr>
          <w:rFonts w:cs="Arial"/>
        </w:rPr>
      </w:pPr>
      <w:r w:rsidRPr="001431B0">
        <w:rPr>
          <w:rFonts w:cs="Arial"/>
        </w:rPr>
        <w:t xml:space="preserve">Date: </w:t>
      </w:r>
      <w:r w:rsidR="00393342">
        <w:rPr>
          <w:rFonts w:cs="Arial"/>
        </w:rPr>
        <w:t>18/03/2025</w:t>
      </w:r>
    </w:p>
    <w:p w14:paraId="339A0F89" w14:textId="77777777" w:rsidR="001431B0" w:rsidRPr="001431B0" w:rsidRDefault="001431B0" w:rsidP="001431B0">
      <w:pPr>
        <w:pStyle w:val="Paragraphnonumbers"/>
        <w:spacing w:after="0"/>
        <w:rPr>
          <w:rFonts w:cs="Arial"/>
        </w:rPr>
      </w:pPr>
    </w:p>
    <w:p w14:paraId="3852C879" w14:textId="39FB5778" w:rsidR="001431B0" w:rsidRPr="001431B0" w:rsidRDefault="001431B0" w:rsidP="001431B0">
      <w:pPr>
        <w:pStyle w:val="Paragraphnonumbers"/>
        <w:spacing w:after="0"/>
        <w:rPr>
          <w:rFonts w:cs="Arial"/>
        </w:rPr>
      </w:pPr>
      <w:r w:rsidRPr="001431B0">
        <w:rPr>
          <w:rFonts w:cs="Arial"/>
        </w:rPr>
        <w:t xml:space="preserve">Approved by NICE quality assurance lead: </w:t>
      </w:r>
      <w:r w:rsidR="00C63C7E">
        <w:rPr>
          <w:rFonts w:cs="Arial"/>
        </w:rPr>
        <w:t>Craig Grime</w:t>
      </w:r>
    </w:p>
    <w:p w14:paraId="5AE18B4B" w14:textId="77777777" w:rsidR="001431B0" w:rsidRPr="001431B0" w:rsidRDefault="001431B0" w:rsidP="001431B0">
      <w:pPr>
        <w:pStyle w:val="Paragraphnonumbers"/>
        <w:spacing w:after="0"/>
        <w:rPr>
          <w:rFonts w:cs="Arial"/>
        </w:rPr>
      </w:pPr>
    </w:p>
    <w:p w14:paraId="19A9A513" w14:textId="12EC482D" w:rsidR="001431B0" w:rsidRPr="001431B0" w:rsidRDefault="001431B0" w:rsidP="001431B0">
      <w:pPr>
        <w:pStyle w:val="Paragraphnonumbers"/>
        <w:spacing w:after="0"/>
        <w:rPr>
          <w:rFonts w:cs="Arial"/>
        </w:rPr>
      </w:pPr>
      <w:r w:rsidRPr="001431B0">
        <w:rPr>
          <w:rFonts w:cs="Arial"/>
        </w:rPr>
        <w:t xml:space="preserve">Date: </w:t>
      </w:r>
      <w:r w:rsidR="00C63C7E">
        <w:rPr>
          <w:rFonts w:cs="Arial"/>
        </w:rPr>
        <w:t>04/04/2025</w:t>
      </w:r>
    </w:p>
    <w:p w14:paraId="1C2E81CD" w14:textId="09AE7ED0" w:rsidR="00384F8C" w:rsidRDefault="00384F8C" w:rsidP="003E7A3B">
      <w:pPr>
        <w:pStyle w:val="Heading1"/>
        <w:rPr>
          <w:b w:val="0"/>
        </w:rPr>
      </w:pPr>
    </w:p>
    <w:sectPr w:rsidR="00384F8C" w:rsidSect="0063675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F1BCB" w14:textId="77777777" w:rsidR="00665EFE" w:rsidRDefault="00665EFE" w:rsidP="00446BEE">
      <w:r>
        <w:separator/>
      </w:r>
    </w:p>
  </w:endnote>
  <w:endnote w:type="continuationSeparator" w:id="0">
    <w:p w14:paraId="750832E1" w14:textId="77777777" w:rsidR="00665EFE" w:rsidRDefault="00665EFE" w:rsidP="00446BEE">
      <w:r>
        <w:continuationSeparator/>
      </w:r>
    </w:p>
  </w:endnote>
  <w:endnote w:type="continuationNotice" w:id="1">
    <w:p w14:paraId="24543E46" w14:textId="77777777" w:rsidR="00665EFE" w:rsidRDefault="00665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B879" w14:textId="0E16C95C" w:rsidR="00446BEE" w:rsidRDefault="00264A0D">
    <w:pPr>
      <w:pStyle w:val="Footer"/>
    </w:pPr>
    <w:r>
      <w:t>IND</w:t>
    </w:r>
    <w:r w:rsidR="00C63C7E">
      <w:t>310</w:t>
    </w:r>
    <w:r w:rsidR="003C15C7">
      <w:t>: Equality and health inequalities assessment</w:t>
    </w:r>
    <w:r w:rsidR="003C15C7">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0831D" w14:textId="77777777" w:rsidR="00665EFE" w:rsidRDefault="00665EFE" w:rsidP="00446BEE">
      <w:r>
        <w:separator/>
      </w:r>
    </w:p>
  </w:footnote>
  <w:footnote w:type="continuationSeparator" w:id="0">
    <w:p w14:paraId="4DA0E999" w14:textId="77777777" w:rsidR="00665EFE" w:rsidRDefault="00665EFE" w:rsidP="00446BEE">
      <w:r>
        <w:continuationSeparator/>
      </w:r>
    </w:p>
  </w:footnote>
  <w:footnote w:type="continuationNotice" w:id="1">
    <w:p w14:paraId="5FC83CF6" w14:textId="77777777" w:rsidR="00665EFE" w:rsidRDefault="00665E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27A8" w14:textId="36E5B0A1" w:rsidR="00DF198B" w:rsidRDefault="00FE16C4">
    <w:pPr>
      <w:pStyle w:val="Header"/>
      <w:rPr>
        <w:rFonts w:cs="Arial"/>
        <w:b/>
        <w:sz w:val="20"/>
        <w:szCs w:val="20"/>
      </w:rPr>
    </w:pPr>
    <w:r>
      <w:rPr>
        <w:rFonts w:cs="Arial"/>
        <w:b/>
        <w:sz w:val="20"/>
        <w:szCs w:val="20"/>
      </w:rPr>
      <w:tab/>
    </w:r>
  </w:p>
  <w:p w14:paraId="2B54F854"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5661CF"/>
    <w:multiLevelType w:val="multilevel"/>
    <w:tmpl w:val="34BA3E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8F60C5"/>
    <w:multiLevelType w:val="multilevel"/>
    <w:tmpl w:val="D91CB97A"/>
    <w:lvl w:ilvl="0">
      <w:start w:val="6"/>
      <w:numFmt w:val="decimal"/>
      <w:lvlText w:val="%1."/>
      <w:lvlJc w:val="left"/>
      <w:pPr>
        <w:ind w:left="357" w:hanging="357"/>
      </w:pPr>
      <w:rPr>
        <w:rFonts w:hint="default"/>
      </w:rPr>
    </w:lvl>
    <w:lvl w:ilv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0E545779"/>
    <w:multiLevelType w:val="hybridMultilevel"/>
    <w:tmpl w:val="1356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B15797"/>
    <w:multiLevelType w:val="multilevel"/>
    <w:tmpl w:val="69E29016"/>
    <w:lvl w:ilvl="0">
      <w:start w:val="1"/>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2016C3F"/>
    <w:multiLevelType w:val="hybridMultilevel"/>
    <w:tmpl w:val="11A06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FE40EB"/>
    <w:multiLevelType w:val="hybridMultilevel"/>
    <w:tmpl w:val="82988BDA"/>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5134BD"/>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3"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7C56F58"/>
    <w:multiLevelType w:val="multilevel"/>
    <w:tmpl w:val="6F928E94"/>
    <w:lvl w:ilvl="0">
      <w:start w:val="4"/>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5"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6" w15:restartNumberingAfterBreak="0">
    <w:nsid w:val="2A4A1631"/>
    <w:multiLevelType w:val="multilevel"/>
    <w:tmpl w:val="379CC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8D465E"/>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F8E2681"/>
    <w:multiLevelType w:val="multilevel"/>
    <w:tmpl w:val="91783092"/>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9" w15:restartNumberingAfterBreak="0">
    <w:nsid w:val="359D0101"/>
    <w:multiLevelType w:val="multilevel"/>
    <w:tmpl w:val="993030D2"/>
    <w:lvl w:ilvl="0">
      <w:start w:val="1"/>
      <w:numFmt w:val="decimal"/>
      <w:lvlText w:val="%1."/>
      <w:lvlJc w:val="left"/>
      <w:pPr>
        <w:ind w:left="360" w:hanging="360"/>
      </w:pPr>
      <w:rPr>
        <w:rFonts w:ascii="Lato" w:hAnsi="Lato"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EE0504"/>
    <w:multiLevelType w:val="multilevel"/>
    <w:tmpl w:val="1F36E61C"/>
    <w:numStyleLink w:val="Style4"/>
  </w:abstractNum>
  <w:abstractNum w:abstractNumId="21" w15:restartNumberingAfterBreak="0">
    <w:nsid w:val="42450188"/>
    <w:multiLevelType w:val="multilevel"/>
    <w:tmpl w:val="A0AC97EE"/>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2" w15:restartNumberingAfterBreak="0">
    <w:nsid w:val="45DA7889"/>
    <w:multiLevelType w:val="multilevel"/>
    <w:tmpl w:val="C5248AB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9D3BBF"/>
    <w:multiLevelType w:val="hybridMultilevel"/>
    <w:tmpl w:val="AEC2F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F2579E0"/>
    <w:multiLevelType w:val="multilevel"/>
    <w:tmpl w:val="C3564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7231DF"/>
    <w:multiLevelType w:val="hybridMultilevel"/>
    <w:tmpl w:val="9ED269C4"/>
    <w:lvl w:ilvl="0" w:tplc="D4FE9294">
      <w:start w:val="1"/>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7"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FEE6E96"/>
    <w:multiLevelType w:val="multilevel"/>
    <w:tmpl w:val="8F5AD2FA"/>
    <w:numStyleLink w:val="Style5"/>
  </w:abstractNum>
  <w:abstractNum w:abstractNumId="29"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1"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2"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4"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EA915BC"/>
    <w:multiLevelType w:val="hybridMultilevel"/>
    <w:tmpl w:val="23C83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5779FA"/>
    <w:multiLevelType w:val="multilevel"/>
    <w:tmpl w:val="7B18D79E"/>
    <w:numStyleLink w:val="Style2"/>
  </w:abstractNum>
  <w:abstractNum w:abstractNumId="37"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9"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0" w15:restartNumberingAfterBreak="0">
    <w:nsid w:val="77BD70F3"/>
    <w:multiLevelType w:val="hybridMultilevel"/>
    <w:tmpl w:val="D5C6C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BA3C95"/>
    <w:multiLevelType w:val="multilevel"/>
    <w:tmpl w:val="7B18D79E"/>
    <w:numStyleLink w:val="Style2"/>
  </w:abstractNum>
  <w:abstractNum w:abstractNumId="42" w15:restartNumberingAfterBreak="0">
    <w:nsid w:val="7D5B6FF6"/>
    <w:multiLevelType w:val="multilevel"/>
    <w:tmpl w:val="7B18D79E"/>
    <w:numStyleLink w:val="Style2"/>
  </w:abstractNum>
  <w:abstractNum w:abstractNumId="43" w15:restartNumberingAfterBreak="0">
    <w:nsid w:val="7E2B00C7"/>
    <w:multiLevelType w:val="multilevel"/>
    <w:tmpl w:val="0D803C34"/>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4"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31"/>
  </w:num>
  <w:num w:numId="2" w16cid:durableId="1236670440">
    <w:abstractNumId w:val="12"/>
  </w:num>
  <w:num w:numId="3" w16cid:durableId="1615945455">
    <w:abstractNumId w:val="6"/>
  </w:num>
  <w:num w:numId="4" w16cid:durableId="1029911101">
    <w:abstractNumId w:val="0"/>
  </w:num>
  <w:num w:numId="5" w16cid:durableId="2029716792">
    <w:abstractNumId w:val="25"/>
  </w:num>
  <w:num w:numId="6" w16cid:durableId="1918830326">
    <w:abstractNumId w:val="30"/>
  </w:num>
  <w:num w:numId="7" w16cid:durableId="1148591788">
    <w:abstractNumId w:val="41"/>
  </w:num>
  <w:num w:numId="8" w16cid:durableId="1849562648">
    <w:abstractNumId w:val="37"/>
  </w:num>
  <w:num w:numId="9" w16cid:durableId="1055349801">
    <w:abstractNumId w:val="39"/>
  </w:num>
  <w:num w:numId="10" w16cid:durableId="1704595744">
    <w:abstractNumId w:val="11"/>
  </w:num>
  <w:num w:numId="11" w16cid:durableId="627198209">
    <w:abstractNumId w:val="17"/>
  </w:num>
  <w:num w:numId="12" w16cid:durableId="1551574869">
    <w:abstractNumId w:val="43"/>
  </w:num>
  <w:num w:numId="13" w16cid:durableId="360518129">
    <w:abstractNumId w:val="33"/>
  </w:num>
  <w:num w:numId="14" w16cid:durableId="1844662713">
    <w:abstractNumId w:val="20"/>
  </w:num>
  <w:num w:numId="15" w16cid:durableId="2123527243">
    <w:abstractNumId w:val="14"/>
  </w:num>
  <w:num w:numId="16" w16cid:durableId="987831213">
    <w:abstractNumId w:val="15"/>
  </w:num>
  <w:num w:numId="17" w16cid:durableId="2083868888">
    <w:abstractNumId w:val="28"/>
  </w:num>
  <w:num w:numId="18" w16cid:durableId="940183058">
    <w:abstractNumId w:val="38"/>
  </w:num>
  <w:num w:numId="19" w16cid:durableId="1833257076">
    <w:abstractNumId w:val="2"/>
  </w:num>
  <w:num w:numId="20" w16cid:durableId="1484271452">
    <w:abstractNumId w:val="34"/>
  </w:num>
  <w:num w:numId="21" w16cid:durableId="175115875">
    <w:abstractNumId w:val="5"/>
  </w:num>
  <w:num w:numId="22" w16cid:durableId="110829193">
    <w:abstractNumId w:val="10"/>
  </w:num>
  <w:num w:numId="23" w16cid:durableId="1352145392">
    <w:abstractNumId w:val="8"/>
  </w:num>
  <w:num w:numId="24" w16cid:durableId="17242486">
    <w:abstractNumId w:val="13"/>
  </w:num>
  <w:num w:numId="25" w16cid:durableId="1493377390">
    <w:abstractNumId w:val="22"/>
  </w:num>
  <w:num w:numId="26" w16cid:durableId="1552765963">
    <w:abstractNumId w:val="19"/>
  </w:num>
  <w:num w:numId="27" w16cid:durableId="1613900351">
    <w:abstractNumId w:val="21"/>
  </w:num>
  <w:num w:numId="28" w16cid:durableId="2071151798">
    <w:abstractNumId w:val="42"/>
  </w:num>
  <w:num w:numId="29" w16cid:durableId="1773016109">
    <w:abstractNumId w:val="18"/>
  </w:num>
  <w:num w:numId="30" w16cid:durableId="1214999556">
    <w:abstractNumId w:val="36"/>
  </w:num>
  <w:num w:numId="31" w16cid:durableId="106050730">
    <w:abstractNumId w:val="35"/>
  </w:num>
  <w:num w:numId="32" w16cid:durableId="1981037423">
    <w:abstractNumId w:val="23"/>
  </w:num>
  <w:num w:numId="33" w16cid:durableId="1782531770">
    <w:abstractNumId w:val="7"/>
  </w:num>
  <w:num w:numId="34" w16cid:durableId="363406381">
    <w:abstractNumId w:val="24"/>
  </w:num>
  <w:num w:numId="35" w16cid:durableId="1564372752">
    <w:abstractNumId w:val="44"/>
  </w:num>
  <w:num w:numId="36" w16cid:durableId="96144097">
    <w:abstractNumId w:val="1"/>
  </w:num>
  <w:num w:numId="37" w16cid:durableId="1519781089">
    <w:abstractNumId w:val="32"/>
  </w:num>
  <w:num w:numId="38" w16cid:durableId="1448887418">
    <w:abstractNumId w:val="9"/>
  </w:num>
  <w:num w:numId="39" w16cid:durableId="1455443758">
    <w:abstractNumId w:val="29"/>
  </w:num>
  <w:num w:numId="40" w16cid:durableId="713963823">
    <w:abstractNumId w:val="3"/>
  </w:num>
  <w:num w:numId="41" w16cid:durableId="1864247540">
    <w:abstractNumId w:val="26"/>
  </w:num>
  <w:num w:numId="42" w16cid:durableId="2045325553">
    <w:abstractNumId w:val="27"/>
  </w:num>
  <w:num w:numId="43" w16cid:durableId="2099404550">
    <w:abstractNumId w:val="16"/>
  </w:num>
  <w:num w:numId="44" w16cid:durableId="1195966713">
    <w:abstractNumId w:val="40"/>
  </w:num>
  <w:num w:numId="45" w16cid:durableId="115815633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FE"/>
    <w:rsid w:val="00003A98"/>
    <w:rsid w:val="000053F8"/>
    <w:rsid w:val="00005F33"/>
    <w:rsid w:val="00007662"/>
    <w:rsid w:val="0000789E"/>
    <w:rsid w:val="00010E2D"/>
    <w:rsid w:val="00012B14"/>
    <w:rsid w:val="0001418F"/>
    <w:rsid w:val="00017A1C"/>
    <w:rsid w:val="00017D75"/>
    <w:rsid w:val="00020E22"/>
    <w:rsid w:val="000224F4"/>
    <w:rsid w:val="00023EA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1980"/>
    <w:rsid w:val="000528AA"/>
    <w:rsid w:val="000532E8"/>
    <w:rsid w:val="00054DF9"/>
    <w:rsid w:val="00066EDA"/>
    <w:rsid w:val="00067C36"/>
    <w:rsid w:val="00070065"/>
    <w:rsid w:val="00070C6C"/>
    <w:rsid w:val="00070E12"/>
    <w:rsid w:val="00071E7C"/>
    <w:rsid w:val="000732ED"/>
    <w:rsid w:val="00073DD6"/>
    <w:rsid w:val="00073F3F"/>
    <w:rsid w:val="00075ECD"/>
    <w:rsid w:val="0008249E"/>
    <w:rsid w:val="00082A6E"/>
    <w:rsid w:val="0008315D"/>
    <w:rsid w:val="0008333F"/>
    <w:rsid w:val="00083846"/>
    <w:rsid w:val="00083B0B"/>
    <w:rsid w:val="00085C9C"/>
    <w:rsid w:val="0008759D"/>
    <w:rsid w:val="000902A4"/>
    <w:rsid w:val="00090450"/>
    <w:rsid w:val="00090E06"/>
    <w:rsid w:val="00090EBF"/>
    <w:rsid w:val="00092974"/>
    <w:rsid w:val="00093B0F"/>
    <w:rsid w:val="00094590"/>
    <w:rsid w:val="00096E9B"/>
    <w:rsid w:val="000A3E7F"/>
    <w:rsid w:val="000A4FEE"/>
    <w:rsid w:val="000A66D6"/>
    <w:rsid w:val="000B1868"/>
    <w:rsid w:val="000B5939"/>
    <w:rsid w:val="000B78CA"/>
    <w:rsid w:val="000C2CB9"/>
    <w:rsid w:val="000C3521"/>
    <w:rsid w:val="000C36A2"/>
    <w:rsid w:val="000C4269"/>
    <w:rsid w:val="000C55E2"/>
    <w:rsid w:val="000C6256"/>
    <w:rsid w:val="000C6FAB"/>
    <w:rsid w:val="000C7673"/>
    <w:rsid w:val="000D00BD"/>
    <w:rsid w:val="000D39D9"/>
    <w:rsid w:val="000D55A8"/>
    <w:rsid w:val="000D73EF"/>
    <w:rsid w:val="000E143A"/>
    <w:rsid w:val="000E41BE"/>
    <w:rsid w:val="000E476F"/>
    <w:rsid w:val="000E6978"/>
    <w:rsid w:val="000E6A0F"/>
    <w:rsid w:val="000E7E79"/>
    <w:rsid w:val="000F0F35"/>
    <w:rsid w:val="000F1FA7"/>
    <w:rsid w:val="000F2591"/>
    <w:rsid w:val="000F3082"/>
    <w:rsid w:val="000F355E"/>
    <w:rsid w:val="000F4137"/>
    <w:rsid w:val="000F575B"/>
    <w:rsid w:val="000F6E9C"/>
    <w:rsid w:val="000F7B9F"/>
    <w:rsid w:val="0010015E"/>
    <w:rsid w:val="00102D6C"/>
    <w:rsid w:val="001045C2"/>
    <w:rsid w:val="001060A0"/>
    <w:rsid w:val="00106948"/>
    <w:rsid w:val="00107273"/>
    <w:rsid w:val="0011183F"/>
    <w:rsid w:val="00111CCE"/>
    <w:rsid w:val="001121E3"/>
    <w:rsid w:val="001134E7"/>
    <w:rsid w:val="001157B9"/>
    <w:rsid w:val="001277BE"/>
    <w:rsid w:val="00130898"/>
    <w:rsid w:val="0013103A"/>
    <w:rsid w:val="001314A8"/>
    <w:rsid w:val="00132B16"/>
    <w:rsid w:val="00135DFB"/>
    <w:rsid w:val="00137396"/>
    <w:rsid w:val="00141E9B"/>
    <w:rsid w:val="0014211F"/>
    <w:rsid w:val="0014267F"/>
    <w:rsid w:val="0014271F"/>
    <w:rsid w:val="001431B0"/>
    <w:rsid w:val="00143AFA"/>
    <w:rsid w:val="001477A9"/>
    <w:rsid w:val="001553E9"/>
    <w:rsid w:val="00157BDA"/>
    <w:rsid w:val="0016466B"/>
    <w:rsid w:val="00165556"/>
    <w:rsid w:val="00170504"/>
    <w:rsid w:val="001710AD"/>
    <w:rsid w:val="0017149E"/>
    <w:rsid w:val="0017169E"/>
    <w:rsid w:val="00173317"/>
    <w:rsid w:val="00173681"/>
    <w:rsid w:val="00173AC8"/>
    <w:rsid w:val="00177047"/>
    <w:rsid w:val="0018006C"/>
    <w:rsid w:val="00181A4A"/>
    <w:rsid w:val="00182034"/>
    <w:rsid w:val="00184F53"/>
    <w:rsid w:val="001861F0"/>
    <w:rsid w:val="00191F0E"/>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3A55"/>
    <w:rsid w:val="001D1C47"/>
    <w:rsid w:val="001D2FCF"/>
    <w:rsid w:val="001D31CF"/>
    <w:rsid w:val="001D3DD3"/>
    <w:rsid w:val="001D4416"/>
    <w:rsid w:val="001D4937"/>
    <w:rsid w:val="001E20D3"/>
    <w:rsid w:val="001E2C47"/>
    <w:rsid w:val="001E7677"/>
    <w:rsid w:val="001E7EA5"/>
    <w:rsid w:val="001F4C2E"/>
    <w:rsid w:val="001F56B9"/>
    <w:rsid w:val="001F64C1"/>
    <w:rsid w:val="002004E2"/>
    <w:rsid w:val="00201ED2"/>
    <w:rsid w:val="002024BA"/>
    <w:rsid w:val="00202664"/>
    <w:rsid w:val="002029A6"/>
    <w:rsid w:val="00202E9C"/>
    <w:rsid w:val="00203F4A"/>
    <w:rsid w:val="00204710"/>
    <w:rsid w:val="002047CC"/>
    <w:rsid w:val="00206A36"/>
    <w:rsid w:val="00210A86"/>
    <w:rsid w:val="00210AFB"/>
    <w:rsid w:val="00213E85"/>
    <w:rsid w:val="00222ADD"/>
    <w:rsid w:val="00223163"/>
    <w:rsid w:val="00224896"/>
    <w:rsid w:val="002274F5"/>
    <w:rsid w:val="00230224"/>
    <w:rsid w:val="00231F35"/>
    <w:rsid w:val="002333A5"/>
    <w:rsid w:val="0023546E"/>
    <w:rsid w:val="002406A6"/>
    <w:rsid w:val="002408EA"/>
    <w:rsid w:val="00241AFE"/>
    <w:rsid w:val="00242ABB"/>
    <w:rsid w:val="00242ECF"/>
    <w:rsid w:val="002459B4"/>
    <w:rsid w:val="00246552"/>
    <w:rsid w:val="00247034"/>
    <w:rsid w:val="0024719E"/>
    <w:rsid w:val="00252B9F"/>
    <w:rsid w:val="002567C1"/>
    <w:rsid w:val="00260995"/>
    <w:rsid w:val="0026199E"/>
    <w:rsid w:val="002648BA"/>
    <w:rsid w:val="00264A0D"/>
    <w:rsid w:val="00264ACF"/>
    <w:rsid w:val="00265FAC"/>
    <w:rsid w:val="00266729"/>
    <w:rsid w:val="00267C47"/>
    <w:rsid w:val="00267E25"/>
    <w:rsid w:val="00273AA7"/>
    <w:rsid w:val="00277BA4"/>
    <w:rsid w:val="002805A0"/>
    <w:rsid w:val="00281913"/>
    <w:rsid w:val="002819D7"/>
    <w:rsid w:val="00283BDA"/>
    <w:rsid w:val="00283F50"/>
    <w:rsid w:val="00286F5F"/>
    <w:rsid w:val="0029049A"/>
    <w:rsid w:val="002919F3"/>
    <w:rsid w:val="00291FFC"/>
    <w:rsid w:val="00294127"/>
    <w:rsid w:val="00294C17"/>
    <w:rsid w:val="002A0DFC"/>
    <w:rsid w:val="002A0F2A"/>
    <w:rsid w:val="002A1134"/>
    <w:rsid w:val="002A3B45"/>
    <w:rsid w:val="002A503E"/>
    <w:rsid w:val="002A5240"/>
    <w:rsid w:val="002A555A"/>
    <w:rsid w:val="002B0E8D"/>
    <w:rsid w:val="002B2817"/>
    <w:rsid w:val="002B3000"/>
    <w:rsid w:val="002B4AB2"/>
    <w:rsid w:val="002C1A7E"/>
    <w:rsid w:val="002C20BB"/>
    <w:rsid w:val="002C272A"/>
    <w:rsid w:val="002C59EA"/>
    <w:rsid w:val="002C66E0"/>
    <w:rsid w:val="002D0A75"/>
    <w:rsid w:val="002D3376"/>
    <w:rsid w:val="002D44CE"/>
    <w:rsid w:val="002D4C17"/>
    <w:rsid w:val="002D4E4E"/>
    <w:rsid w:val="002D7324"/>
    <w:rsid w:val="002E016D"/>
    <w:rsid w:val="002E0A2C"/>
    <w:rsid w:val="002E4DCF"/>
    <w:rsid w:val="002E5724"/>
    <w:rsid w:val="002E7EC9"/>
    <w:rsid w:val="002F30AC"/>
    <w:rsid w:val="00303133"/>
    <w:rsid w:val="00306D70"/>
    <w:rsid w:val="00310467"/>
    <w:rsid w:val="00310638"/>
    <w:rsid w:val="00311656"/>
    <w:rsid w:val="00311ED0"/>
    <w:rsid w:val="00321400"/>
    <w:rsid w:val="00321A30"/>
    <w:rsid w:val="003235D8"/>
    <w:rsid w:val="0032435F"/>
    <w:rsid w:val="0032543B"/>
    <w:rsid w:val="003321AE"/>
    <w:rsid w:val="00335B0F"/>
    <w:rsid w:val="0033615E"/>
    <w:rsid w:val="0033752D"/>
    <w:rsid w:val="003455B4"/>
    <w:rsid w:val="003501DC"/>
    <w:rsid w:val="0035212E"/>
    <w:rsid w:val="003542E8"/>
    <w:rsid w:val="00356F7D"/>
    <w:rsid w:val="00360652"/>
    <w:rsid w:val="003648C5"/>
    <w:rsid w:val="0036785C"/>
    <w:rsid w:val="003722FA"/>
    <w:rsid w:val="00373F5F"/>
    <w:rsid w:val="00374246"/>
    <w:rsid w:val="00376F28"/>
    <w:rsid w:val="003778FE"/>
    <w:rsid w:val="003814C0"/>
    <w:rsid w:val="00384F8C"/>
    <w:rsid w:val="0038531C"/>
    <w:rsid w:val="003856F3"/>
    <w:rsid w:val="0038678D"/>
    <w:rsid w:val="00386DC4"/>
    <w:rsid w:val="003871B2"/>
    <w:rsid w:val="003906F0"/>
    <w:rsid w:val="0039265E"/>
    <w:rsid w:val="00392E57"/>
    <w:rsid w:val="00393342"/>
    <w:rsid w:val="00395CF6"/>
    <w:rsid w:val="00396A79"/>
    <w:rsid w:val="00397625"/>
    <w:rsid w:val="003A0077"/>
    <w:rsid w:val="003A010D"/>
    <w:rsid w:val="003A08C5"/>
    <w:rsid w:val="003A65F7"/>
    <w:rsid w:val="003B05C7"/>
    <w:rsid w:val="003B3B81"/>
    <w:rsid w:val="003C15C7"/>
    <w:rsid w:val="003C1DE9"/>
    <w:rsid w:val="003C30A0"/>
    <w:rsid w:val="003C3B0A"/>
    <w:rsid w:val="003C3E98"/>
    <w:rsid w:val="003C7AAF"/>
    <w:rsid w:val="003D03EE"/>
    <w:rsid w:val="003D4FF1"/>
    <w:rsid w:val="003D5119"/>
    <w:rsid w:val="003D6A0E"/>
    <w:rsid w:val="003E30AB"/>
    <w:rsid w:val="003E650A"/>
    <w:rsid w:val="003E7A3B"/>
    <w:rsid w:val="003F09BE"/>
    <w:rsid w:val="003F280D"/>
    <w:rsid w:val="003F4009"/>
    <w:rsid w:val="003F4F50"/>
    <w:rsid w:val="003F6EAE"/>
    <w:rsid w:val="003F74DA"/>
    <w:rsid w:val="003F7538"/>
    <w:rsid w:val="004051B3"/>
    <w:rsid w:val="00406F68"/>
    <w:rsid w:val="004075B6"/>
    <w:rsid w:val="00407D0C"/>
    <w:rsid w:val="00410BF0"/>
    <w:rsid w:val="00412901"/>
    <w:rsid w:val="00413A21"/>
    <w:rsid w:val="00413B6D"/>
    <w:rsid w:val="00416AA6"/>
    <w:rsid w:val="00420326"/>
    <w:rsid w:val="00420952"/>
    <w:rsid w:val="0042101C"/>
    <w:rsid w:val="00421AD0"/>
    <w:rsid w:val="00422109"/>
    <w:rsid w:val="00422895"/>
    <w:rsid w:val="004249E1"/>
    <w:rsid w:val="0042574D"/>
    <w:rsid w:val="004303FC"/>
    <w:rsid w:val="00430791"/>
    <w:rsid w:val="004312F1"/>
    <w:rsid w:val="00433318"/>
    <w:rsid w:val="004333AE"/>
    <w:rsid w:val="00433EFF"/>
    <w:rsid w:val="00443081"/>
    <w:rsid w:val="00446BEE"/>
    <w:rsid w:val="00447058"/>
    <w:rsid w:val="00447236"/>
    <w:rsid w:val="00451133"/>
    <w:rsid w:val="00451E26"/>
    <w:rsid w:val="0045211E"/>
    <w:rsid w:val="00453A15"/>
    <w:rsid w:val="00453FCC"/>
    <w:rsid w:val="00454DA6"/>
    <w:rsid w:val="00460B06"/>
    <w:rsid w:val="004653BA"/>
    <w:rsid w:val="00466CF3"/>
    <w:rsid w:val="00472E5D"/>
    <w:rsid w:val="00474B42"/>
    <w:rsid w:val="00475876"/>
    <w:rsid w:val="00481591"/>
    <w:rsid w:val="00482EF3"/>
    <w:rsid w:val="0048317C"/>
    <w:rsid w:val="0048608B"/>
    <w:rsid w:val="00486634"/>
    <w:rsid w:val="00486A0C"/>
    <w:rsid w:val="004874F3"/>
    <w:rsid w:val="004948F2"/>
    <w:rsid w:val="004957A2"/>
    <w:rsid w:val="00497425"/>
    <w:rsid w:val="004A0041"/>
    <w:rsid w:val="004A135C"/>
    <w:rsid w:val="004A1E7C"/>
    <w:rsid w:val="004C5A80"/>
    <w:rsid w:val="004C5BBF"/>
    <w:rsid w:val="004C7498"/>
    <w:rsid w:val="004D0952"/>
    <w:rsid w:val="004D0CE2"/>
    <w:rsid w:val="004D1B7D"/>
    <w:rsid w:val="004D56C5"/>
    <w:rsid w:val="004D5EDB"/>
    <w:rsid w:val="004E04F2"/>
    <w:rsid w:val="004E0B1B"/>
    <w:rsid w:val="004E13F9"/>
    <w:rsid w:val="004E25C7"/>
    <w:rsid w:val="004E3358"/>
    <w:rsid w:val="004E33F0"/>
    <w:rsid w:val="004E4586"/>
    <w:rsid w:val="004E579F"/>
    <w:rsid w:val="004F02B4"/>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2486C"/>
    <w:rsid w:val="005313FB"/>
    <w:rsid w:val="005316E3"/>
    <w:rsid w:val="005331B9"/>
    <w:rsid w:val="005340EE"/>
    <w:rsid w:val="00534713"/>
    <w:rsid w:val="0053659D"/>
    <w:rsid w:val="0053660D"/>
    <w:rsid w:val="0053680E"/>
    <w:rsid w:val="00537554"/>
    <w:rsid w:val="00541CF3"/>
    <w:rsid w:val="005424A6"/>
    <w:rsid w:val="00544490"/>
    <w:rsid w:val="005456D9"/>
    <w:rsid w:val="00550201"/>
    <w:rsid w:val="005509D6"/>
    <w:rsid w:val="00551518"/>
    <w:rsid w:val="0055171A"/>
    <w:rsid w:val="00562E35"/>
    <w:rsid w:val="005640F6"/>
    <w:rsid w:val="0056677C"/>
    <w:rsid w:val="005667A4"/>
    <w:rsid w:val="00570494"/>
    <w:rsid w:val="0057339A"/>
    <w:rsid w:val="00576330"/>
    <w:rsid w:val="00585FFE"/>
    <w:rsid w:val="00586E8A"/>
    <w:rsid w:val="00591766"/>
    <w:rsid w:val="00593134"/>
    <w:rsid w:val="005A2389"/>
    <w:rsid w:val="005A4151"/>
    <w:rsid w:val="005A5D38"/>
    <w:rsid w:val="005A6DD2"/>
    <w:rsid w:val="005A7D55"/>
    <w:rsid w:val="005B1A47"/>
    <w:rsid w:val="005B1BF8"/>
    <w:rsid w:val="005B700C"/>
    <w:rsid w:val="005C06D2"/>
    <w:rsid w:val="005C3E8B"/>
    <w:rsid w:val="005C5307"/>
    <w:rsid w:val="005C7663"/>
    <w:rsid w:val="005C7BF6"/>
    <w:rsid w:val="005D147B"/>
    <w:rsid w:val="005D1841"/>
    <w:rsid w:val="005D2B77"/>
    <w:rsid w:val="005D48E9"/>
    <w:rsid w:val="005D4BEA"/>
    <w:rsid w:val="005D56CE"/>
    <w:rsid w:val="005D67FD"/>
    <w:rsid w:val="005D740B"/>
    <w:rsid w:val="005D7A9E"/>
    <w:rsid w:val="005E045D"/>
    <w:rsid w:val="005E068D"/>
    <w:rsid w:val="005E0EA6"/>
    <w:rsid w:val="005E3114"/>
    <w:rsid w:val="005E33F7"/>
    <w:rsid w:val="005E3DD4"/>
    <w:rsid w:val="005E5803"/>
    <w:rsid w:val="005F14B5"/>
    <w:rsid w:val="005F28BE"/>
    <w:rsid w:val="005F45A8"/>
    <w:rsid w:val="005F4B93"/>
    <w:rsid w:val="005F5FB9"/>
    <w:rsid w:val="005F7738"/>
    <w:rsid w:val="00605097"/>
    <w:rsid w:val="006060CC"/>
    <w:rsid w:val="00606EE8"/>
    <w:rsid w:val="00614200"/>
    <w:rsid w:val="00615B44"/>
    <w:rsid w:val="00620721"/>
    <w:rsid w:val="006210D3"/>
    <w:rsid w:val="00621355"/>
    <w:rsid w:val="006218D9"/>
    <w:rsid w:val="00621B2D"/>
    <w:rsid w:val="0062386B"/>
    <w:rsid w:val="006243B8"/>
    <w:rsid w:val="006248D8"/>
    <w:rsid w:val="0062513E"/>
    <w:rsid w:val="00627DDA"/>
    <w:rsid w:val="006320D4"/>
    <w:rsid w:val="00635C91"/>
    <w:rsid w:val="00636759"/>
    <w:rsid w:val="0064116E"/>
    <w:rsid w:val="0064134F"/>
    <w:rsid w:val="006422D7"/>
    <w:rsid w:val="0064518F"/>
    <w:rsid w:val="006461FE"/>
    <w:rsid w:val="00647E28"/>
    <w:rsid w:val="00651308"/>
    <w:rsid w:val="0065193B"/>
    <w:rsid w:val="006544A3"/>
    <w:rsid w:val="006630EA"/>
    <w:rsid w:val="00663685"/>
    <w:rsid w:val="006641B7"/>
    <w:rsid w:val="0066517A"/>
    <w:rsid w:val="00665EFE"/>
    <w:rsid w:val="00666CA3"/>
    <w:rsid w:val="00667191"/>
    <w:rsid w:val="0066741D"/>
    <w:rsid w:val="0067036D"/>
    <w:rsid w:val="00670E51"/>
    <w:rsid w:val="00671A46"/>
    <w:rsid w:val="00673B53"/>
    <w:rsid w:val="00673CB2"/>
    <w:rsid w:val="00674AEA"/>
    <w:rsid w:val="006766ED"/>
    <w:rsid w:val="00677915"/>
    <w:rsid w:val="00677A91"/>
    <w:rsid w:val="00680F6A"/>
    <w:rsid w:val="0068254E"/>
    <w:rsid w:val="006921E1"/>
    <w:rsid w:val="006928D5"/>
    <w:rsid w:val="006931A3"/>
    <w:rsid w:val="006944ED"/>
    <w:rsid w:val="00694525"/>
    <w:rsid w:val="00694918"/>
    <w:rsid w:val="006949BF"/>
    <w:rsid w:val="006A242A"/>
    <w:rsid w:val="006A309E"/>
    <w:rsid w:val="006A546A"/>
    <w:rsid w:val="006A69ED"/>
    <w:rsid w:val="006B0239"/>
    <w:rsid w:val="006B0855"/>
    <w:rsid w:val="006B202A"/>
    <w:rsid w:val="006B25CB"/>
    <w:rsid w:val="006B3487"/>
    <w:rsid w:val="006C1200"/>
    <w:rsid w:val="006D0362"/>
    <w:rsid w:val="006D60D1"/>
    <w:rsid w:val="006D70ED"/>
    <w:rsid w:val="006E2970"/>
    <w:rsid w:val="006E4FCD"/>
    <w:rsid w:val="006E510A"/>
    <w:rsid w:val="006E5F32"/>
    <w:rsid w:val="006E773C"/>
    <w:rsid w:val="006E7763"/>
    <w:rsid w:val="006F0C31"/>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230BA"/>
    <w:rsid w:val="00727692"/>
    <w:rsid w:val="0073266D"/>
    <w:rsid w:val="00733590"/>
    <w:rsid w:val="00733CA4"/>
    <w:rsid w:val="00733CB1"/>
    <w:rsid w:val="00735089"/>
    <w:rsid w:val="00736348"/>
    <w:rsid w:val="0073697C"/>
    <w:rsid w:val="007433C5"/>
    <w:rsid w:val="00744DB7"/>
    <w:rsid w:val="00747CAD"/>
    <w:rsid w:val="00750457"/>
    <w:rsid w:val="00750D21"/>
    <w:rsid w:val="0075686E"/>
    <w:rsid w:val="00756F51"/>
    <w:rsid w:val="0075772E"/>
    <w:rsid w:val="00757C9D"/>
    <w:rsid w:val="00757EE8"/>
    <w:rsid w:val="00760908"/>
    <w:rsid w:val="00761BAE"/>
    <w:rsid w:val="00761DFB"/>
    <w:rsid w:val="00764CFA"/>
    <w:rsid w:val="007703B3"/>
    <w:rsid w:val="00770818"/>
    <w:rsid w:val="00775419"/>
    <w:rsid w:val="00780224"/>
    <w:rsid w:val="007828A5"/>
    <w:rsid w:val="00782B9C"/>
    <w:rsid w:val="0078447B"/>
    <w:rsid w:val="0078563E"/>
    <w:rsid w:val="00787958"/>
    <w:rsid w:val="00791180"/>
    <w:rsid w:val="007A114F"/>
    <w:rsid w:val="007A1877"/>
    <w:rsid w:val="007A4157"/>
    <w:rsid w:val="007A44D6"/>
    <w:rsid w:val="007A611A"/>
    <w:rsid w:val="007B2281"/>
    <w:rsid w:val="007B6C26"/>
    <w:rsid w:val="007C37A9"/>
    <w:rsid w:val="007C3E90"/>
    <w:rsid w:val="007C40A1"/>
    <w:rsid w:val="007C41E1"/>
    <w:rsid w:val="007C5EC1"/>
    <w:rsid w:val="007C5F47"/>
    <w:rsid w:val="007C728B"/>
    <w:rsid w:val="007D04FD"/>
    <w:rsid w:val="007D0E31"/>
    <w:rsid w:val="007D0E8D"/>
    <w:rsid w:val="007D1EE7"/>
    <w:rsid w:val="007D3D2F"/>
    <w:rsid w:val="007D73AA"/>
    <w:rsid w:val="007E0493"/>
    <w:rsid w:val="007E0EB1"/>
    <w:rsid w:val="007E3B7D"/>
    <w:rsid w:val="007E632E"/>
    <w:rsid w:val="007E7674"/>
    <w:rsid w:val="007F0B5E"/>
    <w:rsid w:val="007F238D"/>
    <w:rsid w:val="007F7266"/>
    <w:rsid w:val="008022B3"/>
    <w:rsid w:val="0080359E"/>
    <w:rsid w:val="008036A2"/>
    <w:rsid w:val="00803903"/>
    <w:rsid w:val="00803C1C"/>
    <w:rsid w:val="00804A87"/>
    <w:rsid w:val="0080636B"/>
    <w:rsid w:val="008076E9"/>
    <w:rsid w:val="00807F16"/>
    <w:rsid w:val="008101E2"/>
    <w:rsid w:val="00810E51"/>
    <w:rsid w:val="00813423"/>
    <w:rsid w:val="00815F19"/>
    <w:rsid w:val="00816246"/>
    <w:rsid w:val="0082314F"/>
    <w:rsid w:val="008231A7"/>
    <w:rsid w:val="00823A51"/>
    <w:rsid w:val="0082475F"/>
    <w:rsid w:val="0082511C"/>
    <w:rsid w:val="00830953"/>
    <w:rsid w:val="00832032"/>
    <w:rsid w:val="008342B0"/>
    <w:rsid w:val="00837CD9"/>
    <w:rsid w:val="00840E51"/>
    <w:rsid w:val="00843091"/>
    <w:rsid w:val="008433A7"/>
    <w:rsid w:val="0085227A"/>
    <w:rsid w:val="00854AE3"/>
    <w:rsid w:val="00856C8A"/>
    <w:rsid w:val="00861357"/>
    <w:rsid w:val="00861B92"/>
    <w:rsid w:val="00861E78"/>
    <w:rsid w:val="0087236F"/>
    <w:rsid w:val="008801F4"/>
    <w:rsid w:val="00880FE0"/>
    <w:rsid w:val="008814FB"/>
    <w:rsid w:val="00884392"/>
    <w:rsid w:val="008843D7"/>
    <w:rsid w:val="00887B4E"/>
    <w:rsid w:val="00895334"/>
    <w:rsid w:val="00895C24"/>
    <w:rsid w:val="008967E8"/>
    <w:rsid w:val="008A08A2"/>
    <w:rsid w:val="008A6492"/>
    <w:rsid w:val="008A73C9"/>
    <w:rsid w:val="008A7F87"/>
    <w:rsid w:val="008B19DF"/>
    <w:rsid w:val="008B3C84"/>
    <w:rsid w:val="008B5091"/>
    <w:rsid w:val="008B5B6B"/>
    <w:rsid w:val="008C0597"/>
    <w:rsid w:val="008C585C"/>
    <w:rsid w:val="008C5B58"/>
    <w:rsid w:val="008C5E9C"/>
    <w:rsid w:val="008C757D"/>
    <w:rsid w:val="008D1D52"/>
    <w:rsid w:val="008D1F91"/>
    <w:rsid w:val="008D40CD"/>
    <w:rsid w:val="008D5C98"/>
    <w:rsid w:val="008E1741"/>
    <w:rsid w:val="008E6DD0"/>
    <w:rsid w:val="008F19F0"/>
    <w:rsid w:val="008F1D5A"/>
    <w:rsid w:val="008F2F94"/>
    <w:rsid w:val="008F4CA8"/>
    <w:rsid w:val="008F5E30"/>
    <w:rsid w:val="009000EF"/>
    <w:rsid w:val="00901998"/>
    <w:rsid w:val="00901F9C"/>
    <w:rsid w:val="009044E1"/>
    <w:rsid w:val="00905479"/>
    <w:rsid w:val="009132A7"/>
    <w:rsid w:val="00914D7F"/>
    <w:rsid w:val="00915AE6"/>
    <w:rsid w:val="009170E3"/>
    <w:rsid w:val="009215F2"/>
    <w:rsid w:val="009322F0"/>
    <w:rsid w:val="00932D54"/>
    <w:rsid w:val="00933BA4"/>
    <w:rsid w:val="00937C69"/>
    <w:rsid w:val="009447C5"/>
    <w:rsid w:val="00944BD2"/>
    <w:rsid w:val="009460D8"/>
    <w:rsid w:val="0094728C"/>
    <w:rsid w:val="00950EE2"/>
    <w:rsid w:val="00951620"/>
    <w:rsid w:val="00952177"/>
    <w:rsid w:val="00954608"/>
    <w:rsid w:val="00956267"/>
    <w:rsid w:val="009605DF"/>
    <w:rsid w:val="00961079"/>
    <w:rsid w:val="0096171A"/>
    <w:rsid w:val="009623B5"/>
    <w:rsid w:val="009648D8"/>
    <w:rsid w:val="00964DF6"/>
    <w:rsid w:val="00965244"/>
    <w:rsid w:val="00965AEE"/>
    <w:rsid w:val="00967AE0"/>
    <w:rsid w:val="009701AE"/>
    <w:rsid w:val="00971385"/>
    <w:rsid w:val="00972056"/>
    <w:rsid w:val="00972BD3"/>
    <w:rsid w:val="00974B04"/>
    <w:rsid w:val="00975299"/>
    <w:rsid w:val="009836BF"/>
    <w:rsid w:val="00983DAF"/>
    <w:rsid w:val="0098723D"/>
    <w:rsid w:val="00993860"/>
    <w:rsid w:val="00994311"/>
    <w:rsid w:val="00997792"/>
    <w:rsid w:val="009A070B"/>
    <w:rsid w:val="009A2431"/>
    <w:rsid w:val="009B06BC"/>
    <w:rsid w:val="009B0F82"/>
    <w:rsid w:val="009B6547"/>
    <w:rsid w:val="009B7B99"/>
    <w:rsid w:val="009C033C"/>
    <w:rsid w:val="009C4B92"/>
    <w:rsid w:val="009C60B5"/>
    <w:rsid w:val="009C6894"/>
    <w:rsid w:val="009C748C"/>
    <w:rsid w:val="009C7677"/>
    <w:rsid w:val="009C7F08"/>
    <w:rsid w:val="009D0C73"/>
    <w:rsid w:val="009D493F"/>
    <w:rsid w:val="009D585B"/>
    <w:rsid w:val="009D77DF"/>
    <w:rsid w:val="009E32C7"/>
    <w:rsid w:val="009E36E9"/>
    <w:rsid w:val="009E545F"/>
    <w:rsid w:val="009E6439"/>
    <w:rsid w:val="009E680B"/>
    <w:rsid w:val="009F05BB"/>
    <w:rsid w:val="009F1B51"/>
    <w:rsid w:val="009F6413"/>
    <w:rsid w:val="00A00B99"/>
    <w:rsid w:val="00A02944"/>
    <w:rsid w:val="00A0673D"/>
    <w:rsid w:val="00A07329"/>
    <w:rsid w:val="00A07B88"/>
    <w:rsid w:val="00A11A9F"/>
    <w:rsid w:val="00A15723"/>
    <w:rsid w:val="00A15A1F"/>
    <w:rsid w:val="00A20D4D"/>
    <w:rsid w:val="00A24239"/>
    <w:rsid w:val="00A246B1"/>
    <w:rsid w:val="00A25095"/>
    <w:rsid w:val="00A26BF5"/>
    <w:rsid w:val="00A27309"/>
    <w:rsid w:val="00A3281B"/>
    <w:rsid w:val="00A32D00"/>
    <w:rsid w:val="00A331A8"/>
    <w:rsid w:val="00A3325A"/>
    <w:rsid w:val="00A35647"/>
    <w:rsid w:val="00A36CF4"/>
    <w:rsid w:val="00A410EC"/>
    <w:rsid w:val="00A43013"/>
    <w:rsid w:val="00A4326C"/>
    <w:rsid w:val="00A43665"/>
    <w:rsid w:val="00A5044D"/>
    <w:rsid w:val="00A50587"/>
    <w:rsid w:val="00A51FF8"/>
    <w:rsid w:val="00A52D07"/>
    <w:rsid w:val="00A53BC2"/>
    <w:rsid w:val="00A5793D"/>
    <w:rsid w:val="00A67E60"/>
    <w:rsid w:val="00A702A9"/>
    <w:rsid w:val="00A70368"/>
    <w:rsid w:val="00A70B33"/>
    <w:rsid w:val="00A71D8B"/>
    <w:rsid w:val="00A71EDD"/>
    <w:rsid w:val="00A7373D"/>
    <w:rsid w:val="00A76BF6"/>
    <w:rsid w:val="00A776EB"/>
    <w:rsid w:val="00A82E2A"/>
    <w:rsid w:val="00A85EF2"/>
    <w:rsid w:val="00A919B2"/>
    <w:rsid w:val="00A92706"/>
    <w:rsid w:val="00AA31A4"/>
    <w:rsid w:val="00AA3C58"/>
    <w:rsid w:val="00AA4969"/>
    <w:rsid w:val="00AA4A17"/>
    <w:rsid w:val="00AB03D5"/>
    <w:rsid w:val="00AB07B2"/>
    <w:rsid w:val="00AB1723"/>
    <w:rsid w:val="00AB17E9"/>
    <w:rsid w:val="00AB1B0F"/>
    <w:rsid w:val="00AB476A"/>
    <w:rsid w:val="00AB551B"/>
    <w:rsid w:val="00AB7AC7"/>
    <w:rsid w:val="00AB7C2D"/>
    <w:rsid w:val="00AC4088"/>
    <w:rsid w:val="00AC6A2B"/>
    <w:rsid w:val="00AC7299"/>
    <w:rsid w:val="00AC7B73"/>
    <w:rsid w:val="00AC7C93"/>
    <w:rsid w:val="00AD0891"/>
    <w:rsid w:val="00AD0A6B"/>
    <w:rsid w:val="00AD1005"/>
    <w:rsid w:val="00AD2311"/>
    <w:rsid w:val="00AD3698"/>
    <w:rsid w:val="00AD4093"/>
    <w:rsid w:val="00AD55C3"/>
    <w:rsid w:val="00AD6267"/>
    <w:rsid w:val="00AE1EF2"/>
    <w:rsid w:val="00AE205D"/>
    <w:rsid w:val="00AE36D0"/>
    <w:rsid w:val="00AF108A"/>
    <w:rsid w:val="00AF1BE5"/>
    <w:rsid w:val="00AF64DE"/>
    <w:rsid w:val="00AF7399"/>
    <w:rsid w:val="00AF7B61"/>
    <w:rsid w:val="00AF7D51"/>
    <w:rsid w:val="00B014E3"/>
    <w:rsid w:val="00B025EB"/>
    <w:rsid w:val="00B02E55"/>
    <w:rsid w:val="00B036C1"/>
    <w:rsid w:val="00B03C58"/>
    <w:rsid w:val="00B03DBB"/>
    <w:rsid w:val="00B0537F"/>
    <w:rsid w:val="00B06BE9"/>
    <w:rsid w:val="00B100BD"/>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50444"/>
    <w:rsid w:val="00B52163"/>
    <w:rsid w:val="00B5431F"/>
    <w:rsid w:val="00B55E63"/>
    <w:rsid w:val="00B56A8E"/>
    <w:rsid w:val="00B63082"/>
    <w:rsid w:val="00B63993"/>
    <w:rsid w:val="00B6728A"/>
    <w:rsid w:val="00B67688"/>
    <w:rsid w:val="00B736F4"/>
    <w:rsid w:val="00B742A7"/>
    <w:rsid w:val="00B742D9"/>
    <w:rsid w:val="00B750DF"/>
    <w:rsid w:val="00B75B42"/>
    <w:rsid w:val="00B75F8C"/>
    <w:rsid w:val="00B77255"/>
    <w:rsid w:val="00B807B9"/>
    <w:rsid w:val="00B818CD"/>
    <w:rsid w:val="00B850E4"/>
    <w:rsid w:val="00B9082E"/>
    <w:rsid w:val="00B91C46"/>
    <w:rsid w:val="00B92895"/>
    <w:rsid w:val="00B92DB8"/>
    <w:rsid w:val="00B93D48"/>
    <w:rsid w:val="00B94D73"/>
    <w:rsid w:val="00B95D9B"/>
    <w:rsid w:val="00BA1056"/>
    <w:rsid w:val="00BA2251"/>
    <w:rsid w:val="00BA2ED7"/>
    <w:rsid w:val="00BA3243"/>
    <w:rsid w:val="00BA4546"/>
    <w:rsid w:val="00BB18D3"/>
    <w:rsid w:val="00BB1D6D"/>
    <w:rsid w:val="00BB30A5"/>
    <w:rsid w:val="00BB3A5A"/>
    <w:rsid w:val="00BB62D5"/>
    <w:rsid w:val="00BC0BE5"/>
    <w:rsid w:val="00BC153A"/>
    <w:rsid w:val="00BC186C"/>
    <w:rsid w:val="00BC4028"/>
    <w:rsid w:val="00BC4AAF"/>
    <w:rsid w:val="00BD1B07"/>
    <w:rsid w:val="00BD2E05"/>
    <w:rsid w:val="00BD5661"/>
    <w:rsid w:val="00BD599B"/>
    <w:rsid w:val="00BD5DED"/>
    <w:rsid w:val="00BD63F3"/>
    <w:rsid w:val="00BD7CB3"/>
    <w:rsid w:val="00BE00B9"/>
    <w:rsid w:val="00BE22D9"/>
    <w:rsid w:val="00BE4A0B"/>
    <w:rsid w:val="00BE596F"/>
    <w:rsid w:val="00BF1564"/>
    <w:rsid w:val="00BF1C2F"/>
    <w:rsid w:val="00BF36A0"/>
    <w:rsid w:val="00BF5BF6"/>
    <w:rsid w:val="00BF6A2F"/>
    <w:rsid w:val="00BF7FE0"/>
    <w:rsid w:val="00C0033F"/>
    <w:rsid w:val="00C03400"/>
    <w:rsid w:val="00C04380"/>
    <w:rsid w:val="00C04B6F"/>
    <w:rsid w:val="00C04C54"/>
    <w:rsid w:val="00C0739C"/>
    <w:rsid w:val="00C10894"/>
    <w:rsid w:val="00C13F45"/>
    <w:rsid w:val="00C14A9D"/>
    <w:rsid w:val="00C14F15"/>
    <w:rsid w:val="00C16471"/>
    <w:rsid w:val="00C20194"/>
    <w:rsid w:val="00C20BC6"/>
    <w:rsid w:val="00C22C9A"/>
    <w:rsid w:val="00C242A1"/>
    <w:rsid w:val="00C249B9"/>
    <w:rsid w:val="00C266CC"/>
    <w:rsid w:val="00C30015"/>
    <w:rsid w:val="00C32F16"/>
    <w:rsid w:val="00C35EC0"/>
    <w:rsid w:val="00C372E6"/>
    <w:rsid w:val="00C379E7"/>
    <w:rsid w:val="00C40A81"/>
    <w:rsid w:val="00C42F39"/>
    <w:rsid w:val="00C43618"/>
    <w:rsid w:val="00C43C2D"/>
    <w:rsid w:val="00C4536A"/>
    <w:rsid w:val="00C46D8E"/>
    <w:rsid w:val="00C50746"/>
    <w:rsid w:val="00C537F0"/>
    <w:rsid w:val="00C578B4"/>
    <w:rsid w:val="00C61DB4"/>
    <w:rsid w:val="00C622A1"/>
    <w:rsid w:val="00C63C7E"/>
    <w:rsid w:val="00C652E4"/>
    <w:rsid w:val="00C65CB9"/>
    <w:rsid w:val="00C67DD8"/>
    <w:rsid w:val="00C70B5E"/>
    <w:rsid w:val="00C72429"/>
    <w:rsid w:val="00C7721D"/>
    <w:rsid w:val="00C81104"/>
    <w:rsid w:val="00C82D91"/>
    <w:rsid w:val="00C84125"/>
    <w:rsid w:val="00C843C9"/>
    <w:rsid w:val="00C84ACF"/>
    <w:rsid w:val="00C85CAE"/>
    <w:rsid w:val="00C86044"/>
    <w:rsid w:val="00C87D66"/>
    <w:rsid w:val="00C90DD9"/>
    <w:rsid w:val="00C943A9"/>
    <w:rsid w:val="00C9536F"/>
    <w:rsid w:val="00C96411"/>
    <w:rsid w:val="00C97756"/>
    <w:rsid w:val="00C97841"/>
    <w:rsid w:val="00CA1918"/>
    <w:rsid w:val="00CA1D9B"/>
    <w:rsid w:val="00CA20EB"/>
    <w:rsid w:val="00CB0497"/>
    <w:rsid w:val="00CB0E35"/>
    <w:rsid w:val="00CB1435"/>
    <w:rsid w:val="00CB3858"/>
    <w:rsid w:val="00CB3B42"/>
    <w:rsid w:val="00CB42F9"/>
    <w:rsid w:val="00CB5671"/>
    <w:rsid w:val="00CC0123"/>
    <w:rsid w:val="00CC1979"/>
    <w:rsid w:val="00CC1DDA"/>
    <w:rsid w:val="00CC3ACC"/>
    <w:rsid w:val="00CC3F1D"/>
    <w:rsid w:val="00CC3FD6"/>
    <w:rsid w:val="00CC6D55"/>
    <w:rsid w:val="00CD2896"/>
    <w:rsid w:val="00CD39B6"/>
    <w:rsid w:val="00CD4EB8"/>
    <w:rsid w:val="00CD6C61"/>
    <w:rsid w:val="00CD71F8"/>
    <w:rsid w:val="00CD77E9"/>
    <w:rsid w:val="00CE08A1"/>
    <w:rsid w:val="00CE1249"/>
    <w:rsid w:val="00CE1CFF"/>
    <w:rsid w:val="00CE2EE9"/>
    <w:rsid w:val="00CE68FB"/>
    <w:rsid w:val="00CE6CCE"/>
    <w:rsid w:val="00CE6FC2"/>
    <w:rsid w:val="00CF1191"/>
    <w:rsid w:val="00CF58B7"/>
    <w:rsid w:val="00CF7F7A"/>
    <w:rsid w:val="00D01580"/>
    <w:rsid w:val="00D01A52"/>
    <w:rsid w:val="00D0460E"/>
    <w:rsid w:val="00D05B58"/>
    <w:rsid w:val="00D10B71"/>
    <w:rsid w:val="00D12317"/>
    <w:rsid w:val="00D131D5"/>
    <w:rsid w:val="00D13423"/>
    <w:rsid w:val="00D13DE1"/>
    <w:rsid w:val="00D14044"/>
    <w:rsid w:val="00D14C01"/>
    <w:rsid w:val="00D14D16"/>
    <w:rsid w:val="00D153BF"/>
    <w:rsid w:val="00D20EB1"/>
    <w:rsid w:val="00D21CB2"/>
    <w:rsid w:val="00D2292A"/>
    <w:rsid w:val="00D2468C"/>
    <w:rsid w:val="00D24799"/>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22F8"/>
    <w:rsid w:val="00D428B7"/>
    <w:rsid w:val="00D46394"/>
    <w:rsid w:val="00D504B3"/>
    <w:rsid w:val="00D543CB"/>
    <w:rsid w:val="00D56A65"/>
    <w:rsid w:val="00D56C48"/>
    <w:rsid w:val="00D613AC"/>
    <w:rsid w:val="00D62C1C"/>
    <w:rsid w:val="00D650DF"/>
    <w:rsid w:val="00D653FA"/>
    <w:rsid w:val="00D679B3"/>
    <w:rsid w:val="00D72ECA"/>
    <w:rsid w:val="00D73090"/>
    <w:rsid w:val="00D732FC"/>
    <w:rsid w:val="00D73676"/>
    <w:rsid w:val="00D746FE"/>
    <w:rsid w:val="00D7564C"/>
    <w:rsid w:val="00D8277C"/>
    <w:rsid w:val="00D84873"/>
    <w:rsid w:val="00D86BF0"/>
    <w:rsid w:val="00D87EDC"/>
    <w:rsid w:val="00D927F6"/>
    <w:rsid w:val="00D93469"/>
    <w:rsid w:val="00D93623"/>
    <w:rsid w:val="00D93B85"/>
    <w:rsid w:val="00D97EA1"/>
    <w:rsid w:val="00DA0765"/>
    <w:rsid w:val="00DA0BCC"/>
    <w:rsid w:val="00DA12C2"/>
    <w:rsid w:val="00DA13AC"/>
    <w:rsid w:val="00DA1A98"/>
    <w:rsid w:val="00DA46AF"/>
    <w:rsid w:val="00DA67D8"/>
    <w:rsid w:val="00DA7D74"/>
    <w:rsid w:val="00DB0C68"/>
    <w:rsid w:val="00DB1FFE"/>
    <w:rsid w:val="00DD1E97"/>
    <w:rsid w:val="00DD3C48"/>
    <w:rsid w:val="00DD7AFC"/>
    <w:rsid w:val="00DE1EEC"/>
    <w:rsid w:val="00DE22F7"/>
    <w:rsid w:val="00DE2E6B"/>
    <w:rsid w:val="00DE3C33"/>
    <w:rsid w:val="00DE50A9"/>
    <w:rsid w:val="00DE59B5"/>
    <w:rsid w:val="00DF198B"/>
    <w:rsid w:val="00DF1C24"/>
    <w:rsid w:val="00DF46C0"/>
    <w:rsid w:val="00E027F5"/>
    <w:rsid w:val="00E03343"/>
    <w:rsid w:val="00E0450A"/>
    <w:rsid w:val="00E054C9"/>
    <w:rsid w:val="00E069B5"/>
    <w:rsid w:val="00E07998"/>
    <w:rsid w:val="00E1272E"/>
    <w:rsid w:val="00E13AF5"/>
    <w:rsid w:val="00E17DE3"/>
    <w:rsid w:val="00E21AA7"/>
    <w:rsid w:val="00E222D4"/>
    <w:rsid w:val="00E30F37"/>
    <w:rsid w:val="00E3419E"/>
    <w:rsid w:val="00E34B67"/>
    <w:rsid w:val="00E36ACC"/>
    <w:rsid w:val="00E37AAC"/>
    <w:rsid w:val="00E40FDC"/>
    <w:rsid w:val="00E41085"/>
    <w:rsid w:val="00E4189A"/>
    <w:rsid w:val="00E41AFF"/>
    <w:rsid w:val="00E42A4F"/>
    <w:rsid w:val="00E444D5"/>
    <w:rsid w:val="00E45E8C"/>
    <w:rsid w:val="00E46F4F"/>
    <w:rsid w:val="00E5053F"/>
    <w:rsid w:val="00E51920"/>
    <w:rsid w:val="00E52DE1"/>
    <w:rsid w:val="00E5308E"/>
    <w:rsid w:val="00E532AE"/>
    <w:rsid w:val="00E55889"/>
    <w:rsid w:val="00E566C7"/>
    <w:rsid w:val="00E64120"/>
    <w:rsid w:val="00E660A1"/>
    <w:rsid w:val="00E66195"/>
    <w:rsid w:val="00E70E9A"/>
    <w:rsid w:val="00E724EC"/>
    <w:rsid w:val="00E818D7"/>
    <w:rsid w:val="00E84EE4"/>
    <w:rsid w:val="00E86240"/>
    <w:rsid w:val="00E86E74"/>
    <w:rsid w:val="00E90451"/>
    <w:rsid w:val="00E931F3"/>
    <w:rsid w:val="00E96631"/>
    <w:rsid w:val="00E97263"/>
    <w:rsid w:val="00E972D1"/>
    <w:rsid w:val="00EA07AF"/>
    <w:rsid w:val="00EA193C"/>
    <w:rsid w:val="00EA3908"/>
    <w:rsid w:val="00EA3CCF"/>
    <w:rsid w:val="00EA4B3A"/>
    <w:rsid w:val="00EA5934"/>
    <w:rsid w:val="00EA59F9"/>
    <w:rsid w:val="00EA5BD0"/>
    <w:rsid w:val="00EA7617"/>
    <w:rsid w:val="00EB0B04"/>
    <w:rsid w:val="00EB17A4"/>
    <w:rsid w:val="00EB32A0"/>
    <w:rsid w:val="00EB4DCF"/>
    <w:rsid w:val="00EB653E"/>
    <w:rsid w:val="00EB7CAE"/>
    <w:rsid w:val="00EC399D"/>
    <w:rsid w:val="00EC39DD"/>
    <w:rsid w:val="00EC53A7"/>
    <w:rsid w:val="00ED2696"/>
    <w:rsid w:val="00ED2B09"/>
    <w:rsid w:val="00ED774C"/>
    <w:rsid w:val="00EE0B0F"/>
    <w:rsid w:val="00EE719C"/>
    <w:rsid w:val="00EF0088"/>
    <w:rsid w:val="00EF1567"/>
    <w:rsid w:val="00EF1597"/>
    <w:rsid w:val="00EF22E6"/>
    <w:rsid w:val="00EF4B90"/>
    <w:rsid w:val="00EF5126"/>
    <w:rsid w:val="00F009F4"/>
    <w:rsid w:val="00F00FFB"/>
    <w:rsid w:val="00F055F1"/>
    <w:rsid w:val="00F06675"/>
    <w:rsid w:val="00F07E97"/>
    <w:rsid w:val="00F100D1"/>
    <w:rsid w:val="00F11B13"/>
    <w:rsid w:val="00F11C4D"/>
    <w:rsid w:val="00F1493E"/>
    <w:rsid w:val="00F21331"/>
    <w:rsid w:val="00F228BD"/>
    <w:rsid w:val="00F22A09"/>
    <w:rsid w:val="00F2374A"/>
    <w:rsid w:val="00F2753D"/>
    <w:rsid w:val="00F401F8"/>
    <w:rsid w:val="00F40ADD"/>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FF4"/>
    <w:rsid w:val="00F83988"/>
    <w:rsid w:val="00F843E3"/>
    <w:rsid w:val="00F8734C"/>
    <w:rsid w:val="00F90088"/>
    <w:rsid w:val="00F900F4"/>
    <w:rsid w:val="00F94A3D"/>
    <w:rsid w:val="00F950D2"/>
    <w:rsid w:val="00F95115"/>
    <w:rsid w:val="00F96E99"/>
    <w:rsid w:val="00FA2C5A"/>
    <w:rsid w:val="00FA3587"/>
    <w:rsid w:val="00FA4BEB"/>
    <w:rsid w:val="00FA7E31"/>
    <w:rsid w:val="00FB01BE"/>
    <w:rsid w:val="00FB363A"/>
    <w:rsid w:val="00FB3F63"/>
    <w:rsid w:val="00FC00BD"/>
    <w:rsid w:val="00FC2D11"/>
    <w:rsid w:val="00FC4BD8"/>
    <w:rsid w:val="00FC6087"/>
    <w:rsid w:val="00FC6230"/>
    <w:rsid w:val="00FC678E"/>
    <w:rsid w:val="00FD37FE"/>
    <w:rsid w:val="00FD53D4"/>
    <w:rsid w:val="00FD6284"/>
    <w:rsid w:val="00FD63D9"/>
    <w:rsid w:val="00FE16C4"/>
    <w:rsid w:val="00FE3220"/>
    <w:rsid w:val="00FE3A12"/>
    <w:rsid w:val="00FE5052"/>
    <w:rsid w:val="00FE5200"/>
    <w:rsid w:val="00FE54E0"/>
    <w:rsid w:val="00FE57EC"/>
    <w:rsid w:val="00FE5B3B"/>
    <w:rsid w:val="00FE6538"/>
    <w:rsid w:val="00FE730F"/>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9A65E"/>
  <w15:docId w15:val="{D0D0F9E1-72E3-45BF-B015-0203E916E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AC7B7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6"/>
      </w:numPr>
    </w:pPr>
  </w:style>
  <w:style w:type="numbering" w:customStyle="1" w:styleId="Style2">
    <w:name w:val="Style2"/>
    <w:uiPriority w:val="99"/>
    <w:rsid w:val="00003A98"/>
    <w:pPr>
      <w:numPr>
        <w:numId w:val="8"/>
      </w:numPr>
    </w:pPr>
  </w:style>
  <w:style w:type="numbering" w:customStyle="1" w:styleId="Style3">
    <w:name w:val="Style3"/>
    <w:uiPriority w:val="99"/>
    <w:rsid w:val="00510006"/>
    <w:pPr>
      <w:numPr>
        <w:numId w:val="13"/>
      </w:numPr>
    </w:pPr>
  </w:style>
  <w:style w:type="numbering" w:customStyle="1" w:styleId="Style4">
    <w:name w:val="Style4"/>
    <w:uiPriority w:val="99"/>
    <w:rsid w:val="00451133"/>
    <w:pPr>
      <w:numPr>
        <w:numId w:val="16"/>
      </w:numPr>
    </w:pPr>
  </w:style>
  <w:style w:type="numbering" w:customStyle="1" w:styleId="Style5">
    <w:name w:val="Style5"/>
    <w:uiPriority w:val="99"/>
    <w:rsid w:val="00823A51"/>
    <w:pPr>
      <w:numPr>
        <w:numId w:val="1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semiHidden/>
    <w:rsid w:val="00AC7B73"/>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ice.org.uk/standards-and-indicators/indicato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Indicators%20(IND)\Indicator%20EHI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23A0393D2D03468ABB4515D52A5A3F" ma:contentTypeVersion="7" ma:contentTypeDescription="Create a new document." ma:contentTypeScope="" ma:versionID="f56eec648af8aaa3677b94172997e5db">
  <xsd:schema xmlns:xsd="http://www.w3.org/2001/XMLSchema" xmlns:xs="http://www.w3.org/2001/XMLSchema" xmlns:p="http://schemas.microsoft.com/office/2006/metadata/properties" xmlns:ns3="b0c1837d-74ba-4af3-a4c8-bd2709d709d2" xmlns:ns4="d34586f0-e77c-4deb-9b3c-6de89f9607f5" targetNamespace="http://schemas.microsoft.com/office/2006/metadata/properties" ma:root="true" ma:fieldsID="9514f512469f1074976fe277a361b897" ns3:_="" ns4:_="">
    <xsd:import namespace="b0c1837d-74ba-4af3-a4c8-bd2709d709d2"/>
    <xsd:import namespace="d34586f0-e77c-4deb-9b3c-6de89f9607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1837d-74ba-4af3-a4c8-bd2709d70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4586f0-e77c-4deb-9b3c-6de89f9607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customXml/itemProps2.xml><?xml version="1.0" encoding="utf-8"?>
<ds:datastoreItem xmlns:ds="http://schemas.openxmlformats.org/officeDocument/2006/customXml" ds:itemID="{9C18BB9F-A5B2-4177-A254-81F19166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1837d-74ba-4af3-a4c8-bd2709d709d2"/>
    <ds:schemaRef ds:uri="d34586f0-e77c-4deb-9b3c-6de89f960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6EC666-388D-49EA-813C-A9F08948FA4B}">
  <ds:schemaRefs>
    <ds:schemaRef ds:uri="http://schemas.microsoft.com/sharepoint/v3/contenttype/forms"/>
  </ds:schemaRefs>
</ds:datastoreItem>
</file>

<file path=customXml/itemProps4.xml><?xml version="1.0" encoding="utf-8"?>
<ds:datastoreItem xmlns:ds="http://schemas.openxmlformats.org/officeDocument/2006/customXml" ds:itemID="{D38B9F36-D6C4-4479-B181-E5D993EE191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1FDEA29-539F-480A-924C-3BEDF9F523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Indicator EHIA template</Template>
  <TotalTime>3</TotalTime>
  <Pages>5</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6768</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Carr</dc:creator>
  <cp:keywords/>
  <dc:description/>
  <cp:lastModifiedBy>Craig Grime</cp:lastModifiedBy>
  <cp:revision>4</cp:revision>
  <dcterms:created xsi:type="dcterms:W3CDTF">2025-04-03T09:07:00Z</dcterms:created>
  <dcterms:modified xsi:type="dcterms:W3CDTF">2025-04-04T14:26:00Z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0x010100B523A0393D2D03468ABB4515D52A5A3F</vt:lpwstr>
  </property>
  <property fmtid="{D5CDD505-2E9C-101B-9397-08002B2CF9AE}" pid="3" name="MSIP_Label_c69d85d5-6d9e-4305-a294-1f636ec0f2d6_Enabled">
    <vt:lpwstr>true</vt:lpwstr>
  </property>
  <property fmtid="{D5CDD505-2E9C-101B-9397-08002B2CF9AE}" pid="4" name="MSIP_Label_c69d85d5-6d9e-4305-a294-1f636ec0f2d6_SetDate">
    <vt:lpwstr>2023-04-13T13:56:10Z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861a0209-f0b3-488b-b9fc-75ab271e2969</vt:lpwstr>
  </property>
  <property fmtid="{D5CDD505-2E9C-101B-9397-08002B2CF9AE}" pid="9" name="MSIP_Label_c69d85d5-6d9e-4305-a294-1f636ec0f2d6_ContentBits">
    <vt:lpwstr>0</vt:lpwstr>
  </property>
</Properties>
</file>