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1E9E" w14:textId="10DC3688" w:rsidR="00A82E2A" w:rsidRDefault="005640F6" w:rsidP="000C71DF">
      <w:pPr>
        <w:pStyle w:val="Title1"/>
      </w:pPr>
      <w:bookmarkStart w:id="0" w:name="_Hlk161153965"/>
      <w:r w:rsidRPr="00310467">
        <w:t>Equality</w:t>
      </w:r>
      <w:r w:rsidR="00D93B85" w:rsidRPr="00310467">
        <w:t xml:space="preserve"> and health inequalities</w:t>
      </w:r>
      <w:r w:rsidRPr="00310467">
        <w:t xml:space="preserve"> assessment</w:t>
      </w:r>
      <w:r w:rsidR="00C43618">
        <w:t xml:space="preserve"> </w:t>
      </w:r>
      <w:r w:rsidR="0008249E" w:rsidRPr="00310467">
        <w:t>(</w:t>
      </w:r>
      <w:r w:rsidR="006248D8">
        <w:t>EHIA</w:t>
      </w:r>
      <w:r w:rsidR="0008249E" w:rsidRPr="00310467">
        <w:t>)</w:t>
      </w:r>
      <w:r w:rsidR="000C71DF">
        <w:t xml:space="preserve">: </w:t>
      </w:r>
      <w:r w:rsidR="005676E5">
        <w:t>IND316</w:t>
      </w:r>
      <w:r w:rsidR="00A82E2A">
        <w:t xml:space="preserve"> </w:t>
      </w:r>
      <w:r w:rsidR="00E842F7" w:rsidRPr="00E842F7">
        <w:t>MART (high</w:t>
      </w:r>
      <w:r w:rsidR="000F30A6">
        <w:t>er</w:t>
      </w:r>
      <w:r w:rsidR="00E842F7" w:rsidRPr="00E842F7">
        <w:t xml:space="preserve"> risk patients)</w:t>
      </w:r>
    </w:p>
    <w:p w14:paraId="35F16518" w14:textId="746B8CBA" w:rsidR="000C71DF" w:rsidRDefault="00862CDF" w:rsidP="000C71DF">
      <w:pPr>
        <w:pStyle w:val="Guidanceissuedate"/>
      </w:pPr>
      <w:r>
        <w:t>1</w:t>
      </w:r>
      <w:r w:rsidR="00263E8E">
        <w:t>1</w:t>
      </w:r>
      <w:r>
        <w:t xml:space="preserve"> November</w:t>
      </w:r>
      <w:r w:rsidR="000C71DF">
        <w:t xml:space="preserve"> 2025</w:t>
      </w:r>
    </w:p>
    <w:p w14:paraId="0318BD9E" w14:textId="4A946D93" w:rsidR="000C71DF" w:rsidRDefault="000C71DF" w:rsidP="000C71DF">
      <w:pPr>
        <w:pStyle w:val="Heading1"/>
      </w:pPr>
      <w:r>
        <w:t>Introduction</w:t>
      </w:r>
    </w:p>
    <w:p w14:paraId="385C8058"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4FB48DD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39DE97F" w14:textId="6C1E6B95" w:rsidR="006210D3" w:rsidRPr="006210D3" w:rsidRDefault="003778FE" w:rsidP="00F436C8">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4578879F" w14:textId="77777777" w:rsidTr="00E3419E">
        <w:trPr>
          <w:trHeight w:val="383"/>
        </w:trPr>
        <w:tc>
          <w:tcPr>
            <w:tcW w:w="9721" w:type="dxa"/>
          </w:tcPr>
          <w:p w14:paraId="6C138F97" w14:textId="77777777" w:rsidR="00EB653E" w:rsidRPr="00451133" w:rsidRDefault="00242ABB" w:rsidP="000C71DF">
            <w:pPr>
              <w:pStyle w:val="Paragraph"/>
              <w:numPr>
                <w:ilvl w:val="1"/>
                <w:numId w:val="8"/>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275B15AC" w14:textId="77777777" w:rsidTr="00C97756">
        <w:trPr>
          <w:trHeight w:val="2643"/>
        </w:trPr>
        <w:tc>
          <w:tcPr>
            <w:tcW w:w="9721" w:type="dxa"/>
          </w:tcPr>
          <w:p w14:paraId="449E7F43" w14:textId="3CBBD51C" w:rsidR="00F436C8" w:rsidRDefault="00F436C8" w:rsidP="00F436C8">
            <w:pPr>
              <w:pStyle w:val="Paragraphnonumbers"/>
            </w:pPr>
            <w:r>
              <w:t>Checking e</w:t>
            </w:r>
            <w:r w:rsidRPr="00E5415B">
              <w:t>quality impact assessmen</w:t>
            </w:r>
            <w:r>
              <w:t>t (EIA)/</w:t>
            </w:r>
            <w:r w:rsidRPr="00D65FF2">
              <w:t>equality and health inequality impact assessment</w:t>
            </w:r>
            <w:r>
              <w:t xml:space="preserve"> (EHIA) documents of the </w:t>
            </w:r>
            <w:hyperlink r:id="rId9" w:history="1">
              <w:r w:rsidR="006224E7" w:rsidRPr="00780124">
                <w:rPr>
                  <w:rStyle w:val="Hyperlink"/>
                </w:rPr>
                <w:t>BTS/NICE/SIGN asthma guideline NG245</w:t>
              </w:r>
            </w:hyperlink>
            <w:r w:rsidR="006224E7">
              <w:t xml:space="preserve">, and other </w:t>
            </w:r>
            <w:hyperlink r:id="rId10" w:history="1">
              <w:r w:rsidR="006224E7" w:rsidRPr="002B08D7">
                <w:rPr>
                  <w:rStyle w:val="Hyperlink"/>
                </w:rPr>
                <w:t>NICE asthma indicators</w:t>
              </w:r>
            </w:hyperlink>
            <w:r w:rsidR="006224E7">
              <w:t>.</w:t>
            </w:r>
          </w:p>
          <w:p w14:paraId="3BF7AAAA" w14:textId="0F84F62C" w:rsidR="00841019" w:rsidRPr="00D20EB1" w:rsidRDefault="00F436C8" w:rsidP="00F436C8">
            <w:pPr>
              <w:pStyle w:val="Paragraphnonumbers"/>
              <w:rPr>
                <w:i/>
                <w:iCs/>
              </w:rPr>
            </w:pPr>
            <w:r>
              <w:t>Desktop searches during development of the indicator.</w:t>
            </w:r>
          </w:p>
        </w:tc>
      </w:tr>
    </w:tbl>
    <w:p w14:paraId="6C5B401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03B7FF1" w14:textId="77777777" w:rsidTr="0096171A">
        <w:tc>
          <w:tcPr>
            <w:tcW w:w="9704" w:type="dxa"/>
          </w:tcPr>
          <w:p w14:paraId="03B7E0E6" w14:textId="77777777" w:rsidR="001553E9" w:rsidRDefault="00242ABB" w:rsidP="000C71DF">
            <w:pPr>
              <w:pStyle w:val="Paragraph"/>
              <w:numPr>
                <w:ilvl w:val="1"/>
                <w:numId w:val="8"/>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0A54A75C" w14:textId="77777777" w:rsidTr="001553E9">
        <w:tc>
          <w:tcPr>
            <w:tcW w:w="9704" w:type="dxa"/>
          </w:tcPr>
          <w:p w14:paraId="6C03131C" w14:textId="2BE30313" w:rsidR="00816CDC" w:rsidRDefault="00816CDC" w:rsidP="00816CDC">
            <w:pPr>
              <w:pStyle w:val="Paragraph"/>
            </w:pPr>
            <w:r>
              <w:t xml:space="preserve">Socio-economic factors need to be considered (in particular those in the lower socio-economic groups). Reports from </w:t>
            </w:r>
            <w:hyperlink r:id="rId11" w:history="1">
              <w:r w:rsidRPr="00086F96">
                <w:rPr>
                  <w:rStyle w:val="Hyperlink"/>
                </w:rPr>
                <w:t>Asthma UK 2018</w:t>
              </w:r>
            </w:hyperlink>
            <w:r>
              <w:t xml:space="preserve"> and</w:t>
            </w:r>
            <w:r w:rsidRPr="00086F96">
              <w:t xml:space="preserve"> </w:t>
            </w:r>
            <w:hyperlink r:id="rId12" w:history="1">
              <w:r w:rsidRPr="00086F96">
                <w:rPr>
                  <w:rStyle w:val="Hyperlink"/>
                </w:rPr>
                <w:t>Asthma + Lung UK 2023</w:t>
              </w:r>
            </w:hyperlink>
            <w:r>
              <w:t xml:space="preserve"> found that p</w:t>
            </w:r>
            <w:r w:rsidRPr="00086F96">
              <w:t>eople in lower socio-economic groups have higher rates of uncontrolled asthma and poorer outcomes, for example they are more likely to go to hospital for their asthma.</w:t>
            </w:r>
          </w:p>
          <w:p w14:paraId="4D0118A0" w14:textId="7BF2F29A" w:rsidR="00816CDC" w:rsidRDefault="00816CDC" w:rsidP="00816CDC">
            <w:pPr>
              <w:pStyle w:val="Paragraph"/>
            </w:pPr>
            <w:r>
              <w:t>In the UK, people of South Asian origin with asthma experience excess morbidity, with hospitalisation rates three times those of the majority White population and evidence suggests that South Asian children with asthma are more likely to suffer uncontrolled symptoms and hospital admissions with acute asthma compared to White British children.</w:t>
            </w:r>
          </w:p>
          <w:p w14:paraId="6641EE02" w14:textId="256AF6EB" w:rsidR="00EF1567" w:rsidRPr="0092436F" w:rsidRDefault="00816CDC" w:rsidP="003E2863">
            <w:pPr>
              <w:pStyle w:val="Paragraph"/>
            </w:pPr>
            <w:r>
              <w:t>People with cognitive impairment, learning disabilities, language and communication difficulties, and mental health difficulties, may experience poorer outcomes</w:t>
            </w:r>
            <w:r w:rsidR="003E2863">
              <w:t>.</w:t>
            </w:r>
          </w:p>
        </w:tc>
      </w:tr>
    </w:tbl>
    <w:p w14:paraId="6CA525B9"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95AFB4" w14:textId="77777777" w:rsidTr="0028668F">
        <w:trPr>
          <w:trHeight w:val="598"/>
        </w:trPr>
        <w:tc>
          <w:tcPr>
            <w:tcW w:w="9781" w:type="dxa"/>
          </w:tcPr>
          <w:p w14:paraId="16A517FB" w14:textId="77777777" w:rsidR="001045C2" w:rsidRDefault="001045C2" w:rsidP="000C71DF">
            <w:pPr>
              <w:pStyle w:val="Paragraph"/>
              <w:numPr>
                <w:ilvl w:val="1"/>
                <w:numId w:val="8"/>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056FA8" w14:textId="77777777" w:rsidTr="0028668F">
        <w:trPr>
          <w:trHeight w:val="3846"/>
        </w:trPr>
        <w:tc>
          <w:tcPr>
            <w:tcW w:w="9781" w:type="dxa"/>
          </w:tcPr>
          <w:p w14:paraId="6BEA237C" w14:textId="2760257F" w:rsidR="000A73DF" w:rsidRDefault="000A73DF" w:rsidP="000A73DF">
            <w:pPr>
              <w:pStyle w:val="Paragraph"/>
            </w:pPr>
            <w:r>
              <w:lastRenderedPageBreak/>
              <w:t xml:space="preserve">Populations noted in section 1.2 which have been identified as being at risk of poor outcomes will be specifically targeted by this indicator, which </w:t>
            </w:r>
            <w:r w:rsidRPr="009C51BA">
              <w:t xml:space="preserve">is designed to focus on </w:t>
            </w:r>
            <w:r>
              <w:t>MART</w:t>
            </w:r>
            <w:r w:rsidRPr="009C51BA">
              <w:t xml:space="preserve"> in </w:t>
            </w:r>
            <w:r>
              <w:t>high-risk groups.</w:t>
            </w:r>
          </w:p>
          <w:p w14:paraId="47827D15" w14:textId="0B1FF683" w:rsidR="000A73DF" w:rsidRPr="00F92D16" w:rsidRDefault="00C62F32" w:rsidP="000A73DF">
            <w:pPr>
              <w:pStyle w:val="Paragraph"/>
            </w:pPr>
            <w:r w:rsidRPr="00C62F32">
              <w:t>People with medication over-use or previous hospitalisation are more likely to be at greater risk of poor outcomes</w:t>
            </w:r>
            <w:r w:rsidR="000E5AD6">
              <w:t xml:space="preserve">. </w:t>
            </w:r>
            <w:r w:rsidRPr="00C62F32">
              <w:t>A focus on improved medicines optimisation in this population aims to support better asthma control through individualised, patient-centred care.</w:t>
            </w:r>
          </w:p>
        </w:tc>
      </w:tr>
    </w:tbl>
    <w:p w14:paraId="0F9988DB"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4B71D927" w14:textId="77777777" w:rsidTr="0028668F">
        <w:trPr>
          <w:trHeight w:val="408"/>
        </w:trPr>
        <w:tc>
          <w:tcPr>
            <w:tcW w:w="9781" w:type="dxa"/>
          </w:tcPr>
          <w:p w14:paraId="1023E0C0" w14:textId="77777777" w:rsidR="009D585B" w:rsidRPr="00750D21" w:rsidRDefault="009D585B" w:rsidP="000C71DF">
            <w:pPr>
              <w:pStyle w:val="Paragraph"/>
              <w:numPr>
                <w:ilvl w:val="1"/>
                <w:numId w:val="8"/>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5978385" w14:textId="77777777" w:rsidTr="0028668F">
        <w:trPr>
          <w:trHeight w:val="3108"/>
        </w:trPr>
        <w:tc>
          <w:tcPr>
            <w:tcW w:w="9781" w:type="dxa"/>
          </w:tcPr>
          <w:p w14:paraId="69A477DF" w14:textId="1EF35278" w:rsidR="00A453A6" w:rsidRPr="00F62A3E" w:rsidRDefault="00A453A6" w:rsidP="0028668F">
            <w:pPr>
              <w:pStyle w:val="Paragraph"/>
              <w:rPr>
                <w:i/>
                <w:iCs/>
              </w:rPr>
            </w:pPr>
            <w:r w:rsidRPr="006A48F0">
              <w:t>Indicators focusing on people most at risk of poor outcomes have the potential to decrease focus on those with less severe asthma</w:t>
            </w:r>
            <w:r>
              <w:t xml:space="preserve">. The </w:t>
            </w:r>
            <w:r w:rsidRPr="006A48F0">
              <w:t>existing indicator</w:t>
            </w:r>
            <w:r>
              <w:t xml:space="preserve"> for annual reviews in</w:t>
            </w:r>
            <w:r w:rsidRPr="006A48F0">
              <w:t xml:space="preserve"> the whole asthma population</w:t>
            </w:r>
            <w:r w:rsidRPr="0059145C">
              <w:t xml:space="preserve"> (IND273)</w:t>
            </w:r>
            <w:r>
              <w:t xml:space="preserve"> will continue to be used</w:t>
            </w:r>
            <w:r w:rsidR="001E2320">
              <w:t xml:space="preserve">. Annual reviews </w:t>
            </w:r>
            <w:r w:rsidR="003733FE" w:rsidRPr="003733FE">
              <w:t xml:space="preserve">include </w:t>
            </w:r>
            <w:r w:rsidR="001E2320">
              <w:t xml:space="preserve">an </w:t>
            </w:r>
            <w:r w:rsidR="003733FE" w:rsidRPr="003733FE">
              <w:t>action plan, which inc</w:t>
            </w:r>
            <w:r w:rsidR="009B4DD4">
              <w:t>orporates</w:t>
            </w:r>
            <w:r w:rsidR="003733FE" w:rsidRPr="003733FE">
              <w:t xml:space="preserve"> information about medicines and what to do if asthma is worsening.</w:t>
            </w:r>
          </w:p>
        </w:tc>
      </w:tr>
    </w:tbl>
    <w:p w14:paraId="009D7989"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84E64CB" w14:textId="77777777" w:rsidTr="001553E9">
        <w:trPr>
          <w:trHeight w:val="557"/>
        </w:trPr>
        <w:tc>
          <w:tcPr>
            <w:tcW w:w="9703" w:type="dxa"/>
          </w:tcPr>
          <w:p w14:paraId="344C25AE" w14:textId="77777777" w:rsidR="00537554" w:rsidRPr="000D39D9" w:rsidRDefault="007E632E" w:rsidP="000C71DF">
            <w:pPr>
              <w:pStyle w:val="Paragraph"/>
              <w:numPr>
                <w:ilvl w:val="1"/>
                <w:numId w:val="8"/>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7F0EBB4" w14:textId="77777777" w:rsidTr="00EB653E">
        <w:trPr>
          <w:trHeight w:val="1323"/>
        </w:trPr>
        <w:tc>
          <w:tcPr>
            <w:tcW w:w="9703" w:type="dxa"/>
          </w:tcPr>
          <w:p w14:paraId="01F17A63" w14:textId="33E31205" w:rsidR="00451133" w:rsidRPr="00DA13AC" w:rsidRDefault="00ED6FD0" w:rsidP="00ED6FD0">
            <w:pPr>
              <w:pStyle w:val="Paragraph"/>
              <w:rPr>
                <w:i/>
              </w:rPr>
            </w:pPr>
            <w:r>
              <w:t xml:space="preserve">Relevant stakeholders for the consultation include: </w:t>
            </w:r>
            <w:r w:rsidRPr="00CE591C">
              <w:t>Association of Respiratory Nurse Specialists</w:t>
            </w:r>
            <w:r>
              <w:t xml:space="preserve">, </w:t>
            </w:r>
            <w:r w:rsidRPr="004F21B0">
              <w:t xml:space="preserve">Asthma and Lung UK, </w:t>
            </w:r>
            <w:r w:rsidR="00BA1D8F" w:rsidRPr="00BA1D8F">
              <w:t>Primary Care Pharmacists Association</w:t>
            </w:r>
            <w:r w:rsidR="00A14EF5">
              <w:t xml:space="preserve">, </w:t>
            </w:r>
            <w:r w:rsidRPr="001447D6">
              <w:t>Primary Care Respiratory Society UK</w:t>
            </w:r>
            <w:r>
              <w:t xml:space="preserve">, </w:t>
            </w:r>
            <w:r w:rsidRPr="000C35C8">
              <w:t>Rethink Mental Illness</w:t>
            </w:r>
            <w:r>
              <w:t xml:space="preserve">, </w:t>
            </w:r>
            <w:r w:rsidRPr="00905F27">
              <w:t>Royal College of General Practitioners</w:t>
            </w:r>
            <w:r w:rsidR="00A14EF5">
              <w:t xml:space="preserve">, </w:t>
            </w:r>
            <w:r w:rsidR="00A14EF5" w:rsidRPr="00A14EF5">
              <w:t>Royal Pharmaceutical Society</w:t>
            </w:r>
          </w:p>
        </w:tc>
      </w:tr>
    </w:tbl>
    <w:p w14:paraId="608F13A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4297411B" w14:textId="77777777" w:rsidTr="003D03EE">
        <w:trPr>
          <w:trHeight w:val="838"/>
        </w:trPr>
        <w:tc>
          <w:tcPr>
            <w:tcW w:w="9731" w:type="dxa"/>
          </w:tcPr>
          <w:p w14:paraId="6BF21EDF" w14:textId="77777777" w:rsidR="00843091" w:rsidRDefault="00242ABB" w:rsidP="000C71DF">
            <w:pPr>
              <w:pStyle w:val="Paragraph"/>
              <w:numPr>
                <w:ilvl w:val="1"/>
                <w:numId w:val="8"/>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637EFD90" w14:textId="77777777" w:rsidTr="00B025EB">
        <w:trPr>
          <w:trHeight w:val="1408"/>
        </w:trPr>
        <w:tc>
          <w:tcPr>
            <w:tcW w:w="9731" w:type="dxa"/>
          </w:tcPr>
          <w:p w14:paraId="3CD02C79" w14:textId="736968EA" w:rsidR="00D63D80" w:rsidRDefault="00D63D80" w:rsidP="00D63D80">
            <w:pPr>
              <w:pStyle w:val="Paragraph"/>
            </w:pPr>
            <w:r w:rsidRPr="00EF6864">
              <w:lastRenderedPageBreak/>
              <w:t xml:space="preserve">The indicator does not include people with </w:t>
            </w:r>
            <w:r>
              <w:t>asthma</w:t>
            </w:r>
            <w:r w:rsidRPr="00EF6864">
              <w:t xml:space="preserve"> who are not at risk of </w:t>
            </w:r>
            <w:r>
              <w:t xml:space="preserve">poor outcomes. </w:t>
            </w:r>
            <w:r w:rsidRPr="00EF6864">
              <w:t>Given that the focus of this additional indicator is on reducing health inequalities, this exclusion is justified.</w:t>
            </w:r>
          </w:p>
          <w:p w14:paraId="3FA97875" w14:textId="5F22697C" w:rsidR="00D63D80" w:rsidRPr="00D63D80" w:rsidRDefault="00721947" w:rsidP="00D63D80">
            <w:pPr>
              <w:pStyle w:val="Paragraph"/>
            </w:pPr>
            <w:r w:rsidRPr="00721947">
              <w:t xml:space="preserve">Children aged </w:t>
            </w:r>
            <w:r>
              <w:t>11</w:t>
            </w:r>
            <w:r w:rsidRPr="00721947">
              <w:t xml:space="preserve"> years and under have been excluded from this indicator</w:t>
            </w:r>
            <w:r w:rsidR="00EB1726">
              <w:t xml:space="preserve"> because </w:t>
            </w:r>
            <w:r w:rsidR="00EB1726" w:rsidRPr="00EB1726">
              <w:t xml:space="preserve">no asthma inhalers </w:t>
            </w:r>
            <w:r w:rsidR="00EB1726">
              <w:t>a</w:t>
            </w:r>
            <w:r w:rsidR="00EB1726" w:rsidRPr="00EB1726">
              <w:t xml:space="preserve">re </w:t>
            </w:r>
            <w:r w:rsidR="00EB1726">
              <w:t xml:space="preserve">currently </w:t>
            </w:r>
            <w:r w:rsidR="00EB1726" w:rsidRPr="00EB1726">
              <w:t>licensed for MART in children under 12</w:t>
            </w:r>
            <w:r w:rsidR="00D21109">
              <w:t>. Addit</w:t>
            </w:r>
            <w:r w:rsidR="00D3716C">
              <w:t>i</w:t>
            </w:r>
            <w:r w:rsidR="00D21109">
              <w:t>onally,</w:t>
            </w:r>
            <w:r w:rsidR="00496CFD">
              <w:t xml:space="preserve"> t</w:t>
            </w:r>
            <w:r w:rsidR="00D21109">
              <w:t xml:space="preserve">he </w:t>
            </w:r>
            <w:r w:rsidR="0048044A" w:rsidRPr="0048044A">
              <w:t>BTS</w:t>
            </w:r>
            <w:r w:rsidR="0048044A">
              <w:t xml:space="preserve"> / </w:t>
            </w:r>
            <w:r w:rsidR="0048044A" w:rsidRPr="0048044A">
              <w:t>NICE</w:t>
            </w:r>
            <w:r w:rsidR="0048044A">
              <w:t xml:space="preserve"> /</w:t>
            </w:r>
            <w:r w:rsidR="0048044A" w:rsidRPr="0048044A">
              <w:t xml:space="preserve"> SIGN</w:t>
            </w:r>
            <w:r w:rsidR="0048044A">
              <w:t xml:space="preserve"> asthma guideline (NG245) has 2 </w:t>
            </w:r>
            <w:r w:rsidR="00806978">
              <w:t>equ</w:t>
            </w:r>
            <w:r w:rsidR="0013411F">
              <w:t xml:space="preserve">al </w:t>
            </w:r>
            <w:r w:rsidR="0048044A">
              <w:t xml:space="preserve">pathways </w:t>
            </w:r>
            <w:r w:rsidR="00021B75">
              <w:t xml:space="preserve">after initial management </w:t>
            </w:r>
            <w:r w:rsidR="0048044A">
              <w:t xml:space="preserve">for </w:t>
            </w:r>
            <w:r w:rsidR="008B227F" w:rsidRPr="008B227F">
              <w:t>children aged 5 to 1</w:t>
            </w:r>
            <w:r w:rsidR="008B227F">
              <w:t>1 (</w:t>
            </w:r>
            <w:r w:rsidR="008B227F" w:rsidRPr="008B227F">
              <w:t>MART pathway</w:t>
            </w:r>
            <w:r w:rsidR="008B227F">
              <w:t xml:space="preserve"> and c</w:t>
            </w:r>
            <w:r w:rsidR="008B227F" w:rsidRPr="008B227F">
              <w:t>onventional pathway</w:t>
            </w:r>
            <w:r w:rsidR="008B227F">
              <w:t>)</w:t>
            </w:r>
            <w:r w:rsidR="007E6A5E">
              <w:t xml:space="preserve"> and</w:t>
            </w:r>
            <w:r w:rsidR="00D3716C">
              <w:t xml:space="preserve"> an</w:t>
            </w:r>
            <w:r w:rsidR="007E6A5E">
              <w:t xml:space="preserve"> indicator </w:t>
            </w:r>
            <w:r w:rsidR="00D3716C">
              <w:t>focussing on</w:t>
            </w:r>
            <w:r w:rsidR="007E6A5E">
              <w:t xml:space="preserve"> MART</w:t>
            </w:r>
            <w:r w:rsidR="00EB4F07">
              <w:t xml:space="preserve"> could</w:t>
            </w:r>
            <w:r w:rsidR="00382574">
              <w:t xml:space="preserve"> </w:t>
            </w:r>
            <w:r w:rsidR="00585EFC">
              <w:t xml:space="preserve">unduly </w:t>
            </w:r>
            <w:r w:rsidR="00E53789">
              <w:t>influence the choice of pathway.</w:t>
            </w:r>
          </w:p>
        </w:tc>
      </w:tr>
    </w:tbl>
    <w:p w14:paraId="19D26E15"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7F965809" w14:textId="77777777" w:rsidTr="0028668F">
        <w:trPr>
          <w:trHeight w:val="525"/>
        </w:trPr>
        <w:tc>
          <w:tcPr>
            <w:tcW w:w="9719" w:type="dxa"/>
          </w:tcPr>
          <w:p w14:paraId="38D5DD44" w14:textId="77777777" w:rsidR="00C42F39" w:rsidRPr="00094590" w:rsidRDefault="00C42F39" w:rsidP="000C71DF">
            <w:pPr>
              <w:pStyle w:val="Paragraph"/>
              <w:numPr>
                <w:ilvl w:val="1"/>
                <w:numId w:val="8"/>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62BF9599" w14:textId="77777777" w:rsidTr="0028668F">
        <w:trPr>
          <w:trHeight w:val="1916"/>
        </w:trPr>
        <w:tc>
          <w:tcPr>
            <w:tcW w:w="9719" w:type="dxa"/>
          </w:tcPr>
          <w:p w14:paraId="67F7DEE8" w14:textId="55AA41B5" w:rsidR="00BD6458" w:rsidRPr="002103AC" w:rsidRDefault="00BD6458" w:rsidP="00BD6458">
            <w:pPr>
              <w:pStyle w:val="Paragraph"/>
            </w:pPr>
            <w:r w:rsidRPr="002103AC">
              <w:t>Do you think there are any barriers to implementing the care described by these indicators? </w:t>
            </w:r>
          </w:p>
          <w:p w14:paraId="2B2F60AB" w14:textId="7FA7A8DF" w:rsidR="00BD6458" w:rsidRPr="002103AC" w:rsidRDefault="00BD6458" w:rsidP="00BD6458">
            <w:pPr>
              <w:pStyle w:val="Paragraph"/>
            </w:pPr>
            <w:r w:rsidRPr="002103AC">
              <w:t>Do you think there are potential unintended consequences to implementing/ using any of these indicators? </w:t>
            </w:r>
          </w:p>
          <w:p w14:paraId="539C59A9" w14:textId="5E067755" w:rsidR="00BD6458" w:rsidRPr="002103AC" w:rsidRDefault="00BD6458" w:rsidP="00BD6458">
            <w:pPr>
              <w:pStyle w:val="Paragraph"/>
            </w:pPr>
            <w:r w:rsidRPr="002103AC">
              <w:t>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5297829B" w14:textId="77777777" w:rsidR="00C42F39" w:rsidRDefault="00BD6458" w:rsidP="00BD6458">
            <w:pPr>
              <w:pStyle w:val="Paragraphnonumbers"/>
            </w:pPr>
            <w:r w:rsidRPr="002103AC">
              <w:t>If you think any of these indicators may have an adverse impact in different groups in the community, can you suggest how the indicator might be delivered differently to different groups to reduce health inequalities?</w:t>
            </w:r>
          </w:p>
          <w:p w14:paraId="45BC4569" w14:textId="534319AB" w:rsidR="00C632D0" w:rsidRDefault="00C632D0" w:rsidP="00BD6458">
            <w:pPr>
              <w:pStyle w:val="Paragraphnonumbers"/>
            </w:pPr>
            <w:r w:rsidRPr="00C632D0">
              <w:t>A question will also be asked about the way that high risk groups are defined in the indicator.</w:t>
            </w:r>
          </w:p>
        </w:tc>
      </w:tr>
    </w:tbl>
    <w:p w14:paraId="6ADB0138" w14:textId="77777777" w:rsidR="00C42F39" w:rsidRDefault="00C42F39" w:rsidP="00C14F15">
      <w:pPr>
        <w:pStyle w:val="Paragraphnonumbers"/>
        <w:rPr>
          <w:rFonts w:cs="Arial"/>
        </w:rPr>
      </w:pPr>
    </w:p>
    <w:p w14:paraId="6ECABE19" w14:textId="361ADEA1"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0C63A3" w:rsidRPr="000C63A3">
        <w:rPr>
          <w:rFonts w:cs="Arial"/>
        </w:rPr>
        <w:t>Patrick Langford</w:t>
      </w:r>
    </w:p>
    <w:p w14:paraId="72EBAF8D" w14:textId="77777777" w:rsidR="001431B0" w:rsidRPr="0078563E" w:rsidRDefault="001431B0" w:rsidP="001431B0">
      <w:pPr>
        <w:pStyle w:val="Paragraphnonumbers"/>
        <w:spacing w:after="0"/>
        <w:rPr>
          <w:rFonts w:cs="Arial"/>
        </w:rPr>
      </w:pPr>
    </w:p>
    <w:p w14:paraId="56BAB8C5" w14:textId="10BDC87A"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0C63A3">
        <w:rPr>
          <w:rFonts w:cs="Arial"/>
        </w:rPr>
        <w:t>19</w:t>
      </w:r>
      <w:r w:rsidRPr="001431B0">
        <w:rPr>
          <w:rFonts w:cs="Arial"/>
        </w:rPr>
        <w:t>/</w:t>
      </w:r>
      <w:r w:rsidR="000C63A3">
        <w:rPr>
          <w:rFonts w:cs="Arial"/>
        </w:rPr>
        <w:t>06</w:t>
      </w:r>
      <w:r w:rsidRPr="001431B0">
        <w:rPr>
          <w:rFonts w:cs="Arial"/>
        </w:rPr>
        <w:t>/</w:t>
      </w:r>
      <w:r w:rsidR="000C63A3">
        <w:rPr>
          <w:rFonts w:cs="Arial"/>
        </w:rPr>
        <w:t>2025</w:t>
      </w:r>
    </w:p>
    <w:p w14:paraId="544F43D8" w14:textId="77777777" w:rsidR="001431B0" w:rsidRDefault="001431B0" w:rsidP="001431B0">
      <w:pPr>
        <w:pStyle w:val="Paragraphnonumbers"/>
        <w:spacing w:after="0"/>
        <w:rPr>
          <w:rFonts w:cs="Arial"/>
        </w:rPr>
      </w:pPr>
    </w:p>
    <w:p w14:paraId="7FEA8CFB" w14:textId="6D2B69CB"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1C09D8">
        <w:rPr>
          <w:rFonts w:cs="Arial"/>
        </w:rPr>
        <w:t>Craig Grime</w:t>
      </w:r>
    </w:p>
    <w:p w14:paraId="642F7F61" w14:textId="77777777" w:rsidR="001431B0" w:rsidRPr="0078563E" w:rsidRDefault="001431B0" w:rsidP="001431B0">
      <w:pPr>
        <w:pStyle w:val="Paragraphnonumbers"/>
        <w:spacing w:after="0"/>
        <w:rPr>
          <w:rFonts w:cs="Arial"/>
        </w:rPr>
      </w:pPr>
    </w:p>
    <w:p w14:paraId="0D36925E" w14:textId="3C386453"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1C09D8">
        <w:rPr>
          <w:rFonts w:cs="Arial"/>
        </w:rPr>
        <w:t>19/06/2025</w:t>
      </w:r>
    </w:p>
    <w:p w14:paraId="0199E9BB" w14:textId="77777777" w:rsidR="001B335E" w:rsidRDefault="001B335E" w:rsidP="00EB653E">
      <w:pPr>
        <w:pStyle w:val="Paragraph"/>
      </w:pPr>
    </w:p>
    <w:p w14:paraId="526E328D" w14:textId="3F31E5BE" w:rsidR="00FA4419" w:rsidRPr="00FA4419" w:rsidRDefault="00FA4419" w:rsidP="00B673FA">
      <w:pPr>
        <w:keepNext/>
        <w:spacing w:after="120"/>
        <w:outlineLvl w:val="0"/>
        <w:rPr>
          <w:rFonts w:ascii="Arial" w:hAnsi="Arial"/>
          <w:b/>
          <w:bCs/>
          <w:kern w:val="32"/>
          <w:sz w:val="28"/>
          <w:szCs w:val="32"/>
          <w:lang w:eastAsia="en-GB"/>
        </w:rPr>
      </w:pPr>
      <w:bookmarkStart w:id="10" w:name="_Toc109224101"/>
      <w:bookmarkStart w:id="11" w:name="_Toc138944322"/>
      <w:r w:rsidRPr="00FA4419">
        <w:rPr>
          <w:rFonts w:ascii="Arial" w:hAnsi="Arial"/>
          <w:b/>
          <w:bCs/>
          <w:kern w:val="32"/>
          <w:sz w:val="28"/>
          <w:szCs w:val="32"/>
          <w:lang w:eastAsia="en-GB"/>
        </w:rPr>
        <w:lastRenderedPageBreak/>
        <w:t xml:space="preserve">STAGE 2. </w:t>
      </w:r>
      <w:bookmarkEnd w:id="10"/>
      <w:r w:rsidRPr="00FA4419">
        <w:rPr>
          <w:rFonts w:ascii="Arial" w:hAnsi="Arial"/>
          <w:b/>
          <w:bCs/>
          <w:kern w:val="32"/>
          <w:sz w:val="28"/>
          <w:szCs w:val="32"/>
          <w:lang w:eastAsia="en-GB"/>
        </w:rPr>
        <w:t xml:space="preserve">Final </w:t>
      </w:r>
      <w:bookmarkEnd w:id="11"/>
      <w:r w:rsidRPr="00FA4419">
        <w:rPr>
          <w:rFonts w:ascii="Arial" w:hAnsi="Arial"/>
          <w:b/>
          <w:bCs/>
          <w:kern w:val="32"/>
          <w:sz w:val="28"/>
          <w:szCs w:val="32"/>
          <w:lang w:eastAsia="en-GB"/>
        </w:rPr>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4419" w:rsidRPr="00FA4419" w14:paraId="651DB531" w14:textId="77777777" w:rsidTr="0015683E">
        <w:trPr>
          <w:trHeight w:val="598"/>
        </w:trPr>
        <w:tc>
          <w:tcPr>
            <w:tcW w:w="9781" w:type="dxa"/>
          </w:tcPr>
          <w:p w14:paraId="6896328A" w14:textId="77777777" w:rsidR="00FA4419" w:rsidRPr="00FA4419" w:rsidRDefault="00FA4419" w:rsidP="00FA4419">
            <w:pPr>
              <w:numPr>
                <w:ilvl w:val="1"/>
                <w:numId w:val="29"/>
              </w:numPr>
              <w:tabs>
                <w:tab w:val="left" w:pos="567"/>
              </w:tabs>
              <w:spacing w:line="276" w:lineRule="auto"/>
              <w:rPr>
                <w:rFonts w:ascii="Arial" w:hAnsi="Arial"/>
                <w:lang w:eastAsia="en-GB"/>
              </w:rPr>
            </w:pPr>
            <w:r w:rsidRPr="00FA4419">
              <w:rPr>
                <w:rFonts w:ascii="Arial" w:hAnsi="Arial"/>
                <w:lang w:eastAsia="en-GB"/>
              </w:rPr>
              <w:t>How inclusive was the consultation process on the draft indicator in terms of response from groups (identified in box 1.2) who may experience inequalities related to the topic?</w:t>
            </w:r>
          </w:p>
        </w:tc>
      </w:tr>
      <w:tr w:rsidR="00FA4419" w:rsidRPr="00FA4419" w14:paraId="3B32BFF2" w14:textId="77777777" w:rsidTr="0015683E">
        <w:trPr>
          <w:trHeight w:val="3841"/>
        </w:trPr>
        <w:tc>
          <w:tcPr>
            <w:tcW w:w="9781" w:type="dxa"/>
          </w:tcPr>
          <w:p w14:paraId="0FB02E90" w14:textId="77777777" w:rsidR="00B13E60" w:rsidRDefault="00B13E60" w:rsidP="00B13E60">
            <w:pPr>
              <w:tabs>
                <w:tab w:val="left" w:pos="567"/>
              </w:tabs>
              <w:spacing w:after="240" w:line="276" w:lineRule="auto"/>
              <w:rPr>
                <w:rFonts w:ascii="Arial" w:hAnsi="Arial"/>
                <w:lang w:eastAsia="en-GB"/>
              </w:rPr>
            </w:pPr>
            <w:r>
              <w:rPr>
                <w:rFonts w:ascii="Arial" w:hAnsi="Arial"/>
                <w:lang w:eastAsia="en-GB"/>
              </w:rPr>
              <w:t xml:space="preserve">Nine </w:t>
            </w:r>
            <w:r w:rsidRPr="009E4CFC">
              <w:rPr>
                <w:rFonts w:ascii="Arial" w:hAnsi="Arial"/>
                <w:lang w:eastAsia="en-GB"/>
              </w:rPr>
              <w:t>stakeholders responded to consultation</w:t>
            </w:r>
            <w:r>
              <w:rPr>
                <w:rFonts w:ascii="Arial" w:hAnsi="Arial"/>
                <w:lang w:eastAsia="en-GB"/>
              </w:rPr>
              <w:t>. This included:</w:t>
            </w:r>
          </w:p>
          <w:p w14:paraId="74F6FBD6" w14:textId="77777777" w:rsidR="00B13E60" w:rsidRDefault="00B13E60" w:rsidP="00B13E60">
            <w:pPr>
              <w:pStyle w:val="ListParagraph"/>
              <w:numPr>
                <w:ilvl w:val="0"/>
                <w:numId w:val="30"/>
              </w:numPr>
              <w:tabs>
                <w:tab w:val="left" w:pos="567"/>
              </w:tabs>
              <w:spacing w:after="240" w:line="276" w:lineRule="auto"/>
              <w:rPr>
                <w:rFonts w:ascii="Arial" w:hAnsi="Arial"/>
                <w:lang w:eastAsia="en-GB"/>
              </w:rPr>
            </w:pPr>
            <w:r w:rsidRPr="00D21AA9">
              <w:rPr>
                <w:rFonts w:ascii="Arial" w:hAnsi="Arial"/>
                <w:lang w:eastAsia="en-GB"/>
              </w:rPr>
              <w:t>Asthma + Lung UK</w:t>
            </w:r>
          </w:p>
          <w:p w14:paraId="4228436B" w14:textId="77777777" w:rsidR="00B13E60" w:rsidRDefault="00B13E60" w:rsidP="00B13E60">
            <w:pPr>
              <w:pStyle w:val="ListParagraph"/>
              <w:numPr>
                <w:ilvl w:val="0"/>
                <w:numId w:val="30"/>
              </w:numPr>
              <w:tabs>
                <w:tab w:val="left" w:pos="567"/>
              </w:tabs>
              <w:spacing w:after="240" w:line="276" w:lineRule="auto"/>
              <w:rPr>
                <w:rFonts w:ascii="Arial" w:hAnsi="Arial"/>
                <w:lang w:eastAsia="en-GB"/>
              </w:rPr>
            </w:pPr>
            <w:r w:rsidRPr="00E37AC5">
              <w:rPr>
                <w:rFonts w:ascii="Arial" w:hAnsi="Arial"/>
                <w:lang w:eastAsia="en-GB"/>
              </w:rPr>
              <w:t>The Association of Respiratory Nurses</w:t>
            </w:r>
          </w:p>
          <w:p w14:paraId="1DAF3152" w14:textId="77777777" w:rsidR="00B13E60" w:rsidRDefault="00B13E60" w:rsidP="00B13E60">
            <w:pPr>
              <w:pStyle w:val="ListParagraph"/>
              <w:numPr>
                <w:ilvl w:val="0"/>
                <w:numId w:val="30"/>
              </w:numPr>
              <w:tabs>
                <w:tab w:val="left" w:pos="567"/>
              </w:tabs>
              <w:spacing w:after="240" w:line="276" w:lineRule="auto"/>
              <w:rPr>
                <w:rFonts w:ascii="Arial" w:hAnsi="Arial"/>
                <w:lang w:eastAsia="en-GB"/>
              </w:rPr>
            </w:pPr>
            <w:r w:rsidRPr="003001C4">
              <w:rPr>
                <w:rFonts w:ascii="Arial" w:hAnsi="Arial"/>
                <w:lang w:eastAsia="en-GB"/>
              </w:rPr>
              <w:t>Primary Care Respiratory Society</w:t>
            </w:r>
          </w:p>
          <w:p w14:paraId="45A72074" w14:textId="77777777" w:rsidR="00B13E60" w:rsidRDefault="00B13E60" w:rsidP="005206B7">
            <w:pPr>
              <w:pStyle w:val="ListParagraph"/>
              <w:numPr>
                <w:ilvl w:val="0"/>
                <w:numId w:val="30"/>
              </w:numPr>
              <w:tabs>
                <w:tab w:val="left" w:pos="567"/>
              </w:tabs>
              <w:spacing w:after="240" w:line="276" w:lineRule="auto"/>
              <w:rPr>
                <w:rFonts w:ascii="Arial" w:hAnsi="Arial"/>
                <w:lang w:eastAsia="en-GB"/>
              </w:rPr>
            </w:pPr>
            <w:r w:rsidRPr="00B13E60">
              <w:rPr>
                <w:rFonts w:ascii="Arial" w:hAnsi="Arial"/>
                <w:lang w:eastAsia="en-GB"/>
              </w:rPr>
              <w:t>NHS England</w:t>
            </w:r>
          </w:p>
          <w:p w14:paraId="4746F25A" w14:textId="57B49439" w:rsidR="0089375E" w:rsidRPr="00B13E60" w:rsidRDefault="00B13E60" w:rsidP="005206B7">
            <w:pPr>
              <w:pStyle w:val="ListParagraph"/>
              <w:numPr>
                <w:ilvl w:val="0"/>
                <w:numId w:val="30"/>
              </w:numPr>
              <w:tabs>
                <w:tab w:val="left" w:pos="567"/>
              </w:tabs>
              <w:spacing w:after="240" w:line="276" w:lineRule="auto"/>
              <w:rPr>
                <w:rFonts w:ascii="Arial" w:hAnsi="Arial"/>
                <w:lang w:eastAsia="en-GB"/>
              </w:rPr>
            </w:pPr>
            <w:r w:rsidRPr="00B13E60">
              <w:rPr>
                <w:rFonts w:ascii="Arial" w:hAnsi="Arial"/>
                <w:lang w:eastAsia="en-GB"/>
              </w:rPr>
              <w:t>Royal College of General Practitioners</w:t>
            </w:r>
            <w:r w:rsidR="0089375E" w:rsidRPr="00B13E60">
              <w:rPr>
                <w:rFonts w:ascii="Arial" w:hAnsi="Arial"/>
                <w:lang w:eastAsia="en-GB"/>
              </w:rPr>
              <w:t xml:space="preserve"> </w:t>
            </w:r>
          </w:p>
          <w:p w14:paraId="21F7D1A7" w14:textId="6AC1E124" w:rsidR="00FA4419" w:rsidRPr="00FA4419" w:rsidRDefault="0089375E" w:rsidP="00FA4419">
            <w:pPr>
              <w:tabs>
                <w:tab w:val="left" w:pos="567"/>
              </w:tabs>
              <w:spacing w:after="240" w:line="276" w:lineRule="auto"/>
              <w:rPr>
                <w:rFonts w:ascii="Arial" w:hAnsi="Arial"/>
                <w:lang w:eastAsia="en-GB"/>
              </w:rPr>
            </w:pPr>
            <w:r>
              <w:rPr>
                <w:rFonts w:ascii="Arial" w:hAnsi="Arial"/>
                <w:lang w:eastAsia="en-GB"/>
              </w:rPr>
              <w:t>Three of the</w:t>
            </w:r>
            <w:r w:rsidR="00B13E60">
              <w:rPr>
                <w:rFonts w:ascii="Arial" w:hAnsi="Arial"/>
                <w:lang w:eastAsia="en-GB"/>
              </w:rPr>
              <w:t xml:space="preserve"> 9</w:t>
            </w:r>
            <w:r>
              <w:rPr>
                <w:rFonts w:ascii="Arial" w:hAnsi="Arial"/>
                <w:lang w:eastAsia="en-GB"/>
              </w:rPr>
              <w:t xml:space="preserve"> stakeholders </w:t>
            </w:r>
            <w:r w:rsidRPr="00623A4F">
              <w:rPr>
                <w:rFonts w:ascii="Arial" w:hAnsi="Arial"/>
                <w:lang w:eastAsia="en-GB"/>
              </w:rPr>
              <w:t>highlighted inequality issue</w:t>
            </w:r>
            <w:r>
              <w:rPr>
                <w:rFonts w:ascii="Arial" w:hAnsi="Arial"/>
                <w:lang w:eastAsia="en-GB"/>
              </w:rPr>
              <w:t xml:space="preserve">s (of which </w:t>
            </w:r>
            <w:r w:rsidR="007634F3">
              <w:rPr>
                <w:rFonts w:ascii="Arial" w:hAnsi="Arial"/>
                <w:lang w:eastAsia="en-GB"/>
              </w:rPr>
              <w:t>1</w:t>
            </w:r>
            <w:r>
              <w:rPr>
                <w:rFonts w:ascii="Arial" w:hAnsi="Arial"/>
                <w:lang w:eastAsia="en-GB"/>
              </w:rPr>
              <w:t xml:space="preserve"> issue relate</w:t>
            </w:r>
            <w:r w:rsidR="007634F3">
              <w:rPr>
                <w:rFonts w:ascii="Arial" w:hAnsi="Arial"/>
                <w:lang w:eastAsia="en-GB"/>
              </w:rPr>
              <w:t>s</w:t>
            </w:r>
            <w:r>
              <w:rPr>
                <w:rFonts w:ascii="Arial" w:hAnsi="Arial"/>
                <w:lang w:eastAsia="en-GB"/>
              </w:rPr>
              <w:t xml:space="preserve"> to the MART indicator) which are discussed in section 2.2.</w:t>
            </w:r>
          </w:p>
        </w:tc>
      </w:tr>
    </w:tbl>
    <w:p w14:paraId="24FA7D4F" w14:textId="77777777" w:rsidR="00FA4419" w:rsidRPr="00FA4419" w:rsidRDefault="00FA4419" w:rsidP="00FA4419">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4419" w:rsidRPr="00FA4419" w14:paraId="53EA1A70" w14:textId="77777777" w:rsidTr="0015683E">
        <w:tc>
          <w:tcPr>
            <w:tcW w:w="9781" w:type="dxa"/>
          </w:tcPr>
          <w:p w14:paraId="38A603BC" w14:textId="77777777" w:rsidR="00FA4419" w:rsidRPr="00FA4419" w:rsidRDefault="00FA4419" w:rsidP="00FA4419">
            <w:pPr>
              <w:numPr>
                <w:ilvl w:val="1"/>
                <w:numId w:val="29"/>
              </w:numPr>
              <w:tabs>
                <w:tab w:val="left" w:pos="567"/>
              </w:tabs>
              <w:spacing w:line="276" w:lineRule="auto"/>
              <w:rPr>
                <w:rFonts w:ascii="Arial" w:hAnsi="Arial"/>
                <w:lang w:eastAsia="en-GB"/>
              </w:rPr>
            </w:pPr>
            <w:r w:rsidRPr="00FA4419">
              <w:rPr>
                <w:rFonts w:ascii="Arial" w:hAnsi="Arial"/>
                <w:lang w:eastAsia="en-GB"/>
              </w:rPr>
              <w:t xml:space="preserve">Have any </w:t>
            </w:r>
            <w:r w:rsidRPr="00FA4419">
              <w:rPr>
                <w:rFonts w:ascii="Arial" w:hAnsi="Arial"/>
                <w:b/>
                <w:bCs/>
                <w:lang w:eastAsia="en-GB"/>
              </w:rPr>
              <w:t xml:space="preserve">further </w:t>
            </w:r>
            <w:r w:rsidRPr="00FA4419">
              <w:rPr>
                <w:rFonts w:ascii="Arial" w:hAnsi="Arial"/>
                <w:lang w:eastAsia="en-GB"/>
              </w:rPr>
              <w:t>equality and health inequalities issues beyond those identified during development been raised during the consultation on the draft indicator, and, if so, how has the committee considered and addressed them?</w:t>
            </w:r>
          </w:p>
        </w:tc>
      </w:tr>
      <w:tr w:rsidR="00FA4419" w:rsidRPr="00FA4419" w14:paraId="197E8244" w14:textId="77777777" w:rsidTr="0015683E">
        <w:trPr>
          <w:trHeight w:val="3818"/>
        </w:trPr>
        <w:tc>
          <w:tcPr>
            <w:tcW w:w="9781" w:type="dxa"/>
          </w:tcPr>
          <w:p w14:paraId="3E9F4BF6" w14:textId="24803D26" w:rsidR="0089375E" w:rsidRDefault="007634F3" w:rsidP="0089375E">
            <w:pPr>
              <w:rPr>
                <w:rFonts w:ascii="Arial" w:hAnsi="Arial"/>
                <w:lang w:eastAsia="en-GB"/>
              </w:rPr>
            </w:pPr>
            <w:r>
              <w:rPr>
                <w:rFonts w:ascii="Arial" w:hAnsi="Arial"/>
                <w:lang w:eastAsia="en-GB"/>
              </w:rPr>
              <w:t>A stakeholder noted that b</w:t>
            </w:r>
            <w:r w:rsidRPr="007634F3">
              <w:rPr>
                <w:rFonts w:ascii="Arial" w:hAnsi="Arial"/>
                <w:lang w:eastAsia="en-GB"/>
              </w:rPr>
              <w:t xml:space="preserve">y limiting the indicator to </w:t>
            </w:r>
            <w:r w:rsidR="00F4728F">
              <w:rPr>
                <w:rFonts w:ascii="Arial" w:hAnsi="Arial"/>
                <w:lang w:eastAsia="en-GB"/>
              </w:rPr>
              <w:t xml:space="preserve">people </w:t>
            </w:r>
            <w:r w:rsidRPr="007634F3">
              <w:rPr>
                <w:rFonts w:ascii="Arial" w:hAnsi="Arial"/>
                <w:lang w:eastAsia="en-GB"/>
              </w:rPr>
              <w:t>age 12 and above, it risks introducing health inequalities related to age, and there will be less of a push to put younger children on MART.</w:t>
            </w:r>
            <w:r>
              <w:rPr>
                <w:rFonts w:ascii="Arial" w:hAnsi="Arial"/>
                <w:lang w:eastAsia="en-GB"/>
              </w:rPr>
              <w:t xml:space="preserve"> </w:t>
            </w:r>
            <w:r w:rsidR="00236641">
              <w:rPr>
                <w:rFonts w:ascii="Arial" w:hAnsi="Arial"/>
                <w:lang w:eastAsia="en-GB"/>
              </w:rPr>
              <w:t xml:space="preserve">The </w:t>
            </w:r>
            <w:r w:rsidR="00754095">
              <w:rPr>
                <w:rFonts w:ascii="Arial" w:hAnsi="Arial"/>
                <w:lang w:eastAsia="en-GB"/>
              </w:rPr>
              <w:t xml:space="preserve">indicator advisory </w:t>
            </w:r>
            <w:r w:rsidR="00D80036">
              <w:rPr>
                <w:rFonts w:ascii="Arial" w:hAnsi="Arial"/>
                <w:lang w:eastAsia="en-GB"/>
              </w:rPr>
              <w:t xml:space="preserve">committee discussed that </w:t>
            </w:r>
            <w:r w:rsidR="00CB71E2">
              <w:rPr>
                <w:rFonts w:ascii="Arial" w:hAnsi="Arial"/>
                <w:lang w:eastAsia="en-GB"/>
              </w:rPr>
              <w:t xml:space="preserve">the </w:t>
            </w:r>
            <w:r w:rsidR="00F4728F">
              <w:rPr>
                <w:rFonts w:ascii="Arial" w:hAnsi="Arial"/>
                <w:lang w:eastAsia="en-GB"/>
              </w:rPr>
              <w:t>indicator was r</w:t>
            </w:r>
            <w:r w:rsidR="00D80036" w:rsidRPr="00D80036">
              <w:rPr>
                <w:rFonts w:ascii="Arial" w:hAnsi="Arial"/>
                <w:lang w:eastAsia="en-GB"/>
              </w:rPr>
              <w:t xml:space="preserve">estricted to </w:t>
            </w:r>
            <w:r w:rsidR="00F4728F">
              <w:rPr>
                <w:rFonts w:ascii="Arial" w:hAnsi="Arial"/>
                <w:lang w:eastAsia="en-GB"/>
              </w:rPr>
              <w:t>people aged 12 and over</w:t>
            </w:r>
            <w:r w:rsidR="00D80036" w:rsidRPr="00D80036">
              <w:rPr>
                <w:rFonts w:ascii="Arial" w:hAnsi="Arial"/>
                <w:lang w:eastAsia="en-GB"/>
              </w:rPr>
              <w:t xml:space="preserve"> mainly because of the 2 equal treatment pathways for under 12s (i.e. MART or conventional therapy)</w:t>
            </w:r>
            <w:r w:rsidR="00947C72">
              <w:rPr>
                <w:rFonts w:ascii="Arial" w:hAnsi="Arial"/>
                <w:lang w:eastAsia="en-GB"/>
              </w:rPr>
              <w:t xml:space="preserve"> therefore incentivising only one of these pathways would not be appropriate.</w:t>
            </w:r>
            <w:r w:rsidR="00D80036" w:rsidRPr="00D80036">
              <w:rPr>
                <w:rFonts w:ascii="Arial" w:hAnsi="Arial"/>
                <w:lang w:eastAsia="en-GB"/>
              </w:rPr>
              <w:t xml:space="preserve"> But</w:t>
            </w:r>
            <w:r w:rsidR="00947C72">
              <w:rPr>
                <w:rFonts w:ascii="Arial" w:hAnsi="Arial"/>
                <w:lang w:eastAsia="en-GB"/>
              </w:rPr>
              <w:t xml:space="preserve"> there was</w:t>
            </w:r>
            <w:r w:rsidR="00D80036" w:rsidRPr="00D80036">
              <w:rPr>
                <w:rFonts w:ascii="Arial" w:hAnsi="Arial"/>
                <w:lang w:eastAsia="en-GB"/>
              </w:rPr>
              <w:t xml:space="preserve"> also consideration that no MART therapy is licensed in under 12s.</w:t>
            </w:r>
            <w:r w:rsidR="00947C72">
              <w:rPr>
                <w:rFonts w:ascii="Arial" w:hAnsi="Arial"/>
                <w:lang w:eastAsia="en-GB"/>
              </w:rPr>
              <w:t xml:space="preserve"> </w:t>
            </w:r>
            <w:r w:rsidR="008F574F">
              <w:rPr>
                <w:rFonts w:ascii="Arial" w:hAnsi="Arial"/>
                <w:lang w:eastAsia="en-GB"/>
              </w:rPr>
              <w:t xml:space="preserve">It was also </w:t>
            </w:r>
            <w:r w:rsidR="009723EB">
              <w:rPr>
                <w:rFonts w:ascii="Arial" w:hAnsi="Arial"/>
                <w:lang w:eastAsia="en-GB"/>
              </w:rPr>
              <w:t xml:space="preserve">noted that by </w:t>
            </w:r>
            <w:r w:rsidR="008F574F" w:rsidRPr="008F574F">
              <w:rPr>
                <w:rFonts w:ascii="Arial" w:hAnsi="Arial"/>
                <w:lang w:eastAsia="en-GB"/>
              </w:rPr>
              <w:t>includ</w:t>
            </w:r>
            <w:r w:rsidR="009723EB">
              <w:rPr>
                <w:rFonts w:ascii="Arial" w:hAnsi="Arial"/>
                <w:lang w:eastAsia="en-GB"/>
              </w:rPr>
              <w:t>ing</w:t>
            </w:r>
            <w:r w:rsidR="008F574F" w:rsidRPr="008F574F">
              <w:rPr>
                <w:rFonts w:ascii="Arial" w:hAnsi="Arial"/>
                <w:lang w:eastAsia="en-GB"/>
              </w:rPr>
              <w:t xml:space="preserve"> under 12s</w:t>
            </w:r>
            <w:r w:rsidR="009723EB">
              <w:rPr>
                <w:rFonts w:ascii="Arial" w:hAnsi="Arial"/>
                <w:lang w:eastAsia="en-GB"/>
              </w:rPr>
              <w:t>,</w:t>
            </w:r>
            <w:r w:rsidR="008F574F" w:rsidRPr="008F574F">
              <w:rPr>
                <w:rFonts w:ascii="Arial" w:hAnsi="Arial"/>
                <w:lang w:eastAsia="en-GB"/>
              </w:rPr>
              <w:t xml:space="preserve"> the numerator would </w:t>
            </w:r>
            <w:r w:rsidR="009723EB">
              <w:rPr>
                <w:rFonts w:ascii="Arial" w:hAnsi="Arial"/>
                <w:lang w:eastAsia="en-GB"/>
              </w:rPr>
              <w:t>require</w:t>
            </w:r>
            <w:r w:rsidR="008F574F" w:rsidRPr="008F574F">
              <w:rPr>
                <w:rFonts w:ascii="Arial" w:hAnsi="Arial"/>
                <w:lang w:eastAsia="en-GB"/>
              </w:rPr>
              <w:t xml:space="preserve"> recording of a discussion </w:t>
            </w:r>
            <w:r w:rsidR="009723EB">
              <w:rPr>
                <w:rFonts w:ascii="Arial" w:hAnsi="Arial"/>
                <w:lang w:eastAsia="en-GB"/>
              </w:rPr>
              <w:t>weighing up</w:t>
            </w:r>
            <w:r w:rsidR="008F574F" w:rsidRPr="008F574F">
              <w:rPr>
                <w:rFonts w:ascii="Arial" w:hAnsi="Arial"/>
                <w:lang w:eastAsia="en-GB"/>
              </w:rPr>
              <w:t xml:space="preserve"> MART </w:t>
            </w:r>
            <w:r w:rsidR="003D64C4">
              <w:rPr>
                <w:rFonts w:ascii="Arial" w:hAnsi="Arial"/>
                <w:lang w:eastAsia="en-GB"/>
              </w:rPr>
              <w:t xml:space="preserve">vs conventional therapy - </w:t>
            </w:r>
            <w:r w:rsidR="008F574F" w:rsidRPr="008F574F">
              <w:rPr>
                <w:rFonts w:ascii="Arial" w:hAnsi="Arial"/>
                <w:lang w:eastAsia="en-GB"/>
              </w:rPr>
              <w:t xml:space="preserve">rather than as currently the </w:t>
            </w:r>
            <w:r w:rsidR="003D64C4">
              <w:rPr>
                <w:rFonts w:ascii="Arial" w:hAnsi="Arial"/>
                <w:lang w:eastAsia="en-GB"/>
              </w:rPr>
              <w:t xml:space="preserve">prescription of </w:t>
            </w:r>
            <w:r w:rsidR="008F574F" w:rsidRPr="008F574F">
              <w:rPr>
                <w:rFonts w:ascii="Arial" w:hAnsi="Arial"/>
                <w:lang w:eastAsia="en-GB"/>
              </w:rPr>
              <w:t>MART</w:t>
            </w:r>
            <w:r w:rsidR="00B8105B">
              <w:rPr>
                <w:rFonts w:ascii="Arial" w:hAnsi="Arial"/>
                <w:lang w:eastAsia="en-GB"/>
              </w:rPr>
              <w:t xml:space="preserve"> for which data is </w:t>
            </w:r>
            <w:r w:rsidR="00EF1D0E">
              <w:rPr>
                <w:rFonts w:ascii="Arial" w:hAnsi="Arial"/>
                <w:lang w:eastAsia="en-GB"/>
              </w:rPr>
              <w:t>readily</w:t>
            </w:r>
            <w:r w:rsidR="00B8105B">
              <w:rPr>
                <w:rFonts w:ascii="Arial" w:hAnsi="Arial"/>
                <w:lang w:eastAsia="en-GB"/>
              </w:rPr>
              <w:t xml:space="preserve"> available.</w:t>
            </w:r>
          </w:p>
          <w:p w14:paraId="5E41B30A" w14:textId="040E1A13" w:rsidR="007634F3" w:rsidRPr="00FA4419" w:rsidRDefault="007634F3" w:rsidP="0089375E">
            <w:pPr>
              <w:rPr>
                <w:rFonts w:ascii="Arial" w:hAnsi="Arial"/>
                <w:lang w:eastAsia="en-GB"/>
              </w:rPr>
            </w:pPr>
          </w:p>
        </w:tc>
      </w:tr>
    </w:tbl>
    <w:p w14:paraId="2558394E" w14:textId="77777777" w:rsidR="00FA4419" w:rsidRPr="00FA4419" w:rsidRDefault="00FA4419" w:rsidP="00FA4419">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4419" w:rsidRPr="00FA4419" w14:paraId="102FF16A" w14:textId="77777777" w:rsidTr="0015683E">
        <w:trPr>
          <w:trHeight w:val="598"/>
        </w:trPr>
        <w:tc>
          <w:tcPr>
            <w:tcW w:w="9781" w:type="dxa"/>
          </w:tcPr>
          <w:p w14:paraId="449B2D91" w14:textId="77777777" w:rsidR="00FA4419" w:rsidRPr="00FA4419" w:rsidRDefault="00FA4419" w:rsidP="00FA4419">
            <w:pPr>
              <w:numPr>
                <w:ilvl w:val="1"/>
                <w:numId w:val="29"/>
              </w:numPr>
              <w:tabs>
                <w:tab w:val="left" w:pos="567"/>
              </w:tabs>
              <w:spacing w:line="276" w:lineRule="auto"/>
              <w:ind w:left="567" w:hanging="567"/>
              <w:rPr>
                <w:rFonts w:ascii="Arial" w:hAnsi="Arial"/>
                <w:lang w:eastAsia="en-GB"/>
              </w:rPr>
            </w:pPr>
            <w:r w:rsidRPr="00FA4419">
              <w:rPr>
                <w:rFonts w:ascii="Arial" w:hAnsi="Arial"/>
                <w:lang w:eastAsia="en-GB"/>
              </w:rPr>
              <w:t>If the indicator has changed after consultation, how could these changes impact on equality and health inequalities issues?</w:t>
            </w:r>
            <w:r w:rsidRPr="00FA4419">
              <w:rPr>
                <w:rFonts w:ascii="Arial" w:hAnsi="Arial" w:cs="Arial"/>
                <w:lang w:eastAsia="en-GB"/>
              </w:rPr>
              <w:t xml:space="preserve"> </w:t>
            </w:r>
          </w:p>
        </w:tc>
      </w:tr>
      <w:tr w:rsidR="00FA4419" w:rsidRPr="00FA4419" w14:paraId="1D99FFD5" w14:textId="77777777" w:rsidTr="0015683E">
        <w:trPr>
          <w:trHeight w:val="2618"/>
        </w:trPr>
        <w:tc>
          <w:tcPr>
            <w:tcW w:w="9781" w:type="dxa"/>
          </w:tcPr>
          <w:p w14:paraId="1A4D2BE7" w14:textId="014D3A4B" w:rsidR="00E76E87" w:rsidRPr="00FA4419" w:rsidRDefault="00356982" w:rsidP="00FA4419">
            <w:pPr>
              <w:tabs>
                <w:tab w:val="left" w:pos="567"/>
              </w:tabs>
              <w:spacing w:after="240" w:line="276" w:lineRule="auto"/>
              <w:rPr>
                <w:rFonts w:ascii="Arial" w:hAnsi="Arial"/>
                <w:lang w:eastAsia="en-GB"/>
              </w:rPr>
            </w:pPr>
            <w:r>
              <w:rPr>
                <w:rFonts w:ascii="Arial" w:hAnsi="Arial"/>
                <w:lang w:eastAsia="en-GB"/>
              </w:rPr>
              <w:lastRenderedPageBreak/>
              <w:t xml:space="preserve">The </w:t>
            </w:r>
            <w:r w:rsidR="00031316" w:rsidRPr="00031316">
              <w:rPr>
                <w:rFonts w:ascii="Arial" w:hAnsi="Arial"/>
                <w:lang w:eastAsia="en-GB"/>
              </w:rPr>
              <w:t>definition</w:t>
            </w:r>
            <w:r>
              <w:rPr>
                <w:rFonts w:ascii="Arial" w:hAnsi="Arial"/>
                <w:lang w:eastAsia="en-GB"/>
              </w:rPr>
              <w:t>s section of the indicator has been updated</w:t>
            </w:r>
            <w:r w:rsidR="00031316" w:rsidRPr="00031316">
              <w:rPr>
                <w:rFonts w:ascii="Arial" w:hAnsi="Arial"/>
                <w:lang w:eastAsia="en-GB"/>
              </w:rPr>
              <w:t xml:space="preserve"> </w:t>
            </w:r>
            <w:r w:rsidR="00F96996">
              <w:rPr>
                <w:rFonts w:ascii="Arial" w:hAnsi="Arial"/>
                <w:lang w:eastAsia="en-GB"/>
              </w:rPr>
              <w:t xml:space="preserve">to clarify that prescription of MART is defined </w:t>
            </w:r>
            <w:r w:rsidR="008D3330" w:rsidRPr="008D3330">
              <w:rPr>
                <w:rFonts w:ascii="Arial" w:hAnsi="Arial"/>
                <w:lang w:eastAsia="en-GB"/>
              </w:rPr>
              <w:t xml:space="preserve">as a recording of </w:t>
            </w:r>
            <w:r w:rsidR="00F965BA" w:rsidRPr="00F965BA">
              <w:rPr>
                <w:rFonts w:ascii="Arial" w:hAnsi="Arial"/>
                <w:lang w:eastAsia="en-GB"/>
              </w:rPr>
              <w:t xml:space="preserve">a prescription of an inhaled corticosteroid (ICS)/formoterol combination inhaler plus either of </w:t>
            </w:r>
            <w:r w:rsidR="008D3330" w:rsidRPr="008D3330">
              <w:rPr>
                <w:rFonts w:ascii="Arial" w:hAnsi="Arial"/>
                <w:lang w:eastAsia="en-GB"/>
              </w:rPr>
              <w:t>the SNOMED</w:t>
            </w:r>
            <w:r w:rsidR="00F965BA">
              <w:rPr>
                <w:rFonts w:ascii="Arial" w:hAnsi="Arial"/>
                <w:lang w:eastAsia="en-GB"/>
              </w:rPr>
              <w:t>s</w:t>
            </w:r>
            <w:r w:rsidR="008D3330" w:rsidRPr="008D3330">
              <w:rPr>
                <w:rFonts w:ascii="Arial" w:hAnsi="Arial"/>
                <w:lang w:eastAsia="en-GB"/>
              </w:rPr>
              <w:t xml:space="preserve"> code</w:t>
            </w:r>
            <w:r w:rsidR="008D3330">
              <w:rPr>
                <w:rFonts w:ascii="Arial" w:hAnsi="Arial"/>
                <w:lang w:eastAsia="en-GB"/>
              </w:rPr>
              <w:t xml:space="preserve"> for MART thera</w:t>
            </w:r>
            <w:r w:rsidR="0052718E">
              <w:rPr>
                <w:rFonts w:ascii="Arial" w:hAnsi="Arial"/>
                <w:lang w:eastAsia="en-GB"/>
              </w:rPr>
              <w:t>py started</w:t>
            </w:r>
            <w:r w:rsidR="00F965BA">
              <w:rPr>
                <w:rFonts w:ascii="Arial" w:hAnsi="Arial"/>
                <w:lang w:eastAsia="en-GB"/>
              </w:rPr>
              <w:t>/provided</w:t>
            </w:r>
            <w:r w:rsidR="0052718E">
              <w:rPr>
                <w:rFonts w:ascii="Arial" w:hAnsi="Arial"/>
                <w:lang w:eastAsia="en-GB"/>
              </w:rPr>
              <w:t>.</w:t>
            </w:r>
            <w:r w:rsidR="00AD182D">
              <w:t xml:space="preserve"> </w:t>
            </w:r>
            <w:r w:rsidR="00AD182D" w:rsidRPr="00AD182D">
              <w:rPr>
                <w:rFonts w:ascii="Arial" w:hAnsi="Arial"/>
                <w:lang w:eastAsia="en-GB"/>
              </w:rPr>
              <w:t>It is not expected that these changes will impact on equality and health inequality issues.</w:t>
            </w:r>
          </w:p>
        </w:tc>
      </w:tr>
    </w:tbl>
    <w:p w14:paraId="37F849B9" w14:textId="77777777" w:rsidR="00FA4419" w:rsidRPr="00FA4419" w:rsidRDefault="00FA4419" w:rsidP="00FA4419">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4419" w:rsidRPr="00FA4419" w14:paraId="34A55F58" w14:textId="77777777" w:rsidTr="0015683E">
        <w:trPr>
          <w:trHeight w:val="1113"/>
        </w:trPr>
        <w:tc>
          <w:tcPr>
            <w:tcW w:w="9781" w:type="dxa"/>
          </w:tcPr>
          <w:p w14:paraId="4B3112A7" w14:textId="2DD6275C" w:rsidR="00FA4419" w:rsidRPr="00FA4419" w:rsidRDefault="00FA4419" w:rsidP="00FA4419">
            <w:pPr>
              <w:numPr>
                <w:ilvl w:val="1"/>
                <w:numId w:val="29"/>
              </w:numPr>
              <w:tabs>
                <w:tab w:val="left" w:pos="567"/>
              </w:tabs>
              <w:spacing w:line="276" w:lineRule="auto"/>
              <w:ind w:left="567" w:hanging="567"/>
              <w:rPr>
                <w:rFonts w:ascii="Arial" w:hAnsi="Arial"/>
                <w:lang w:eastAsia="en-GB"/>
              </w:rPr>
            </w:pPr>
            <w:r w:rsidRPr="00FA4419">
              <w:rPr>
                <w:rFonts w:ascii="Arial" w:hAnsi="Arial"/>
                <w:lang w:eastAsia="en-GB"/>
              </w:rPr>
              <w:t xml:space="preserve">Following the consultation on the draft indicator and response to question </w:t>
            </w:r>
            <w:r w:rsidR="00396407">
              <w:rPr>
                <w:rFonts w:ascii="Arial" w:hAnsi="Arial"/>
                <w:lang w:eastAsia="en-GB"/>
              </w:rPr>
              <w:t>2</w:t>
            </w:r>
            <w:r w:rsidRPr="00FA4419">
              <w:rPr>
                <w:rFonts w:ascii="Arial" w:hAnsi="Arial"/>
                <w:lang w:eastAsia="en-GB"/>
              </w:rPr>
              <w:t xml:space="preserve">.2, have there been any further committee considerations of equality and health inequalities issues across the four dimensions that have been reflected in the final indicator?   </w:t>
            </w:r>
          </w:p>
        </w:tc>
      </w:tr>
      <w:tr w:rsidR="00FA4419" w:rsidRPr="00FA4419" w14:paraId="1D59853D" w14:textId="77777777" w:rsidTr="0015683E">
        <w:trPr>
          <w:trHeight w:val="4243"/>
        </w:trPr>
        <w:tc>
          <w:tcPr>
            <w:tcW w:w="9781" w:type="dxa"/>
          </w:tcPr>
          <w:p w14:paraId="4747822B" w14:textId="5F2887A9" w:rsidR="00414895" w:rsidRPr="00FA4419" w:rsidRDefault="00414895" w:rsidP="00FA4419">
            <w:pPr>
              <w:tabs>
                <w:tab w:val="left" w:pos="567"/>
              </w:tabs>
              <w:spacing w:after="240" w:line="276" w:lineRule="auto"/>
              <w:rPr>
                <w:rFonts w:ascii="Arial" w:hAnsi="Arial"/>
                <w:lang w:eastAsia="en-GB"/>
              </w:rPr>
            </w:pPr>
            <w:r w:rsidRPr="00414895">
              <w:rPr>
                <w:rFonts w:ascii="Arial" w:hAnsi="Arial"/>
                <w:lang w:eastAsia="en-GB"/>
              </w:rPr>
              <w:t>There have been no further committee considerations of equality and health inequalities issues across the four dimensions that have been reflected in the final indicator.</w:t>
            </w:r>
          </w:p>
        </w:tc>
      </w:tr>
    </w:tbl>
    <w:p w14:paraId="0E5931EE" w14:textId="77777777" w:rsidR="00FA4419" w:rsidRPr="00FA4419" w:rsidRDefault="00FA4419" w:rsidP="00FA4419">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4419" w:rsidRPr="00FA4419" w14:paraId="578E164C" w14:textId="77777777" w:rsidTr="0015683E">
        <w:trPr>
          <w:trHeight w:val="1113"/>
        </w:trPr>
        <w:tc>
          <w:tcPr>
            <w:tcW w:w="9781" w:type="dxa"/>
          </w:tcPr>
          <w:p w14:paraId="0EDD36DB" w14:textId="77777777" w:rsidR="00FA4419" w:rsidRPr="00FA4419" w:rsidRDefault="00FA4419" w:rsidP="00FA4419">
            <w:pPr>
              <w:numPr>
                <w:ilvl w:val="1"/>
                <w:numId w:val="29"/>
              </w:numPr>
              <w:tabs>
                <w:tab w:val="left" w:pos="567"/>
              </w:tabs>
              <w:spacing w:line="276" w:lineRule="auto"/>
              <w:ind w:left="567" w:hanging="567"/>
              <w:rPr>
                <w:rFonts w:ascii="Arial" w:hAnsi="Arial"/>
                <w:lang w:eastAsia="en-GB"/>
              </w:rPr>
            </w:pPr>
            <w:r w:rsidRPr="00FA4419">
              <w:rPr>
                <w:rFonts w:ascii="Arial" w:hAnsi="Arial"/>
                <w:lang w:eastAsia="en-GB"/>
              </w:rPr>
              <w:t xml:space="preserve">Please provide a summary of the key equality and health inequalities issues that should be highlighted in the guidance executive report before sign-off of the final indicator. </w:t>
            </w:r>
          </w:p>
        </w:tc>
      </w:tr>
      <w:tr w:rsidR="00FA4419" w:rsidRPr="00FA4419" w14:paraId="1A406288" w14:textId="77777777" w:rsidTr="0015683E">
        <w:trPr>
          <w:trHeight w:val="2551"/>
        </w:trPr>
        <w:tc>
          <w:tcPr>
            <w:tcW w:w="9781" w:type="dxa"/>
          </w:tcPr>
          <w:p w14:paraId="00FA37EE" w14:textId="2BF21777" w:rsidR="00DB2CF8" w:rsidRPr="00FA4419" w:rsidRDefault="00DB2CF8" w:rsidP="00FA4419">
            <w:pPr>
              <w:tabs>
                <w:tab w:val="left" w:pos="567"/>
              </w:tabs>
              <w:spacing w:after="240" w:line="276" w:lineRule="auto"/>
              <w:rPr>
                <w:rFonts w:ascii="Arial" w:hAnsi="Arial"/>
                <w:highlight w:val="lightGray"/>
                <w:lang w:eastAsia="en-GB"/>
              </w:rPr>
            </w:pPr>
            <w:r w:rsidRPr="00992D5F">
              <w:rPr>
                <w:rFonts w:ascii="Arial" w:hAnsi="Arial"/>
                <w:lang w:eastAsia="en-GB"/>
              </w:rPr>
              <w:t>No equalities issues need to be highlighted in the guidance executive report.</w:t>
            </w:r>
          </w:p>
        </w:tc>
      </w:tr>
    </w:tbl>
    <w:p w14:paraId="3310B04F" w14:textId="77777777" w:rsidR="00FA4419" w:rsidRPr="00FA4419" w:rsidRDefault="00FA4419" w:rsidP="00FA4419">
      <w:pPr>
        <w:tabs>
          <w:tab w:val="left" w:pos="567"/>
        </w:tabs>
        <w:spacing w:after="240" w:line="276" w:lineRule="auto"/>
        <w:rPr>
          <w:rFonts w:ascii="Arial" w:hAnsi="Arial"/>
          <w:lang w:eastAsia="en-GB"/>
        </w:rPr>
      </w:pPr>
    </w:p>
    <w:p w14:paraId="22488ED2" w14:textId="1C323D8A" w:rsidR="00FA4419" w:rsidRPr="00FA4419" w:rsidRDefault="00FA4419" w:rsidP="00FA4419">
      <w:pPr>
        <w:spacing w:line="276" w:lineRule="auto"/>
        <w:rPr>
          <w:rFonts w:ascii="Arial" w:hAnsi="Arial" w:cs="Arial"/>
          <w:lang w:eastAsia="en-GB"/>
        </w:rPr>
      </w:pPr>
      <w:r w:rsidRPr="00FA4419">
        <w:rPr>
          <w:rFonts w:ascii="Arial" w:hAnsi="Arial" w:cs="Arial"/>
          <w:lang w:eastAsia="en-GB"/>
        </w:rPr>
        <w:t xml:space="preserve">Completed by lead analyst: </w:t>
      </w:r>
      <w:r w:rsidR="00C038BA" w:rsidRPr="00C038BA">
        <w:rPr>
          <w:rFonts w:ascii="Arial" w:hAnsi="Arial" w:cs="Arial"/>
          <w:lang w:eastAsia="en-GB"/>
        </w:rPr>
        <w:t>Patrick Langford</w:t>
      </w:r>
    </w:p>
    <w:p w14:paraId="549BCE64" w14:textId="77777777" w:rsidR="00FA4419" w:rsidRPr="00FA4419" w:rsidRDefault="00FA4419" w:rsidP="00FA4419">
      <w:pPr>
        <w:spacing w:line="276" w:lineRule="auto"/>
        <w:rPr>
          <w:rFonts w:ascii="Arial" w:hAnsi="Arial" w:cs="Arial"/>
          <w:lang w:eastAsia="en-GB"/>
        </w:rPr>
      </w:pPr>
    </w:p>
    <w:p w14:paraId="7849A815" w14:textId="72EA5CB6" w:rsidR="00FA4419" w:rsidRPr="00FA4419" w:rsidRDefault="00FA4419" w:rsidP="00FA4419">
      <w:pPr>
        <w:spacing w:line="276" w:lineRule="auto"/>
        <w:rPr>
          <w:rFonts w:ascii="Arial" w:hAnsi="Arial" w:cs="Arial"/>
          <w:lang w:eastAsia="en-GB"/>
        </w:rPr>
      </w:pPr>
      <w:r w:rsidRPr="00FA4419">
        <w:rPr>
          <w:rFonts w:ascii="Arial" w:hAnsi="Arial" w:cs="Arial"/>
          <w:lang w:eastAsia="en-GB"/>
        </w:rPr>
        <w:t xml:space="preserve">Date: </w:t>
      </w:r>
      <w:r w:rsidR="00C038BA">
        <w:rPr>
          <w:rFonts w:ascii="Arial" w:hAnsi="Arial" w:cs="Arial"/>
          <w:lang w:eastAsia="en-GB"/>
        </w:rPr>
        <w:t>26</w:t>
      </w:r>
      <w:r w:rsidRPr="00FA4419">
        <w:rPr>
          <w:rFonts w:ascii="Arial" w:hAnsi="Arial" w:cs="Arial"/>
          <w:lang w:eastAsia="en-GB"/>
        </w:rPr>
        <w:t>/</w:t>
      </w:r>
      <w:r w:rsidR="00C038BA">
        <w:rPr>
          <w:rFonts w:ascii="Arial" w:hAnsi="Arial" w:cs="Arial"/>
          <w:lang w:eastAsia="en-GB"/>
        </w:rPr>
        <w:t>09</w:t>
      </w:r>
      <w:r w:rsidRPr="00FA4419">
        <w:rPr>
          <w:rFonts w:ascii="Arial" w:hAnsi="Arial" w:cs="Arial"/>
          <w:lang w:eastAsia="en-GB"/>
        </w:rPr>
        <w:t>/</w:t>
      </w:r>
      <w:r w:rsidR="00C038BA">
        <w:rPr>
          <w:rFonts w:ascii="Arial" w:hAnsi="Arial" w:cs="Arial"/>
          <w:lang w:eastAsia="en-GB"/>
        </w:rPr>
        <w:t>2025</w:t>
      </w:r>
    </w:p>
    <w:p w14:paraId="3CC21661" w14:textId="77777777" w:rsidR="00FA4419" w:rsidRPr="00FA4419" w:rsidRDefault="00FA4419" w:rsidP="00FA4419">
      <w:pPr>
        <w:spacing w:line="276" w:lineRule="auto"/>
        <w:rPr>
          <w:rFonts w:ascii="Arial" w:hAnsi="Arial" w:cs="Arial"/>
          <w:lang w:eastAsia="en-GB"/>
        </w:rPr>
      </w:pPr>
    </w:p>
    <w:p w14:paraId="7CE15EAD" w14:textId="6612312C" w:rsidR="00FA4419" w:rsidRPr="00FA4419" w:rsidRDefault="00FA4419" w:rsidP="00FA4419">
      <w:pPr>
        <w:spacing w:line="276" w:lineRule="auto"/>
        <w:rPr>
          <w:rFonts w:ascii="Arial" w:hAnsi="Arial" w:cs="Arial"/>
          <w:lang w:eastAsia="en-GB"/>
        </w:rPr>
      </w:pPr>
      <w:r w:rsidRPr="00FA4419">
        <w:rPr>
          <w:rFonts w:ascii="Arial" w:hAnsi="Arial" w:cs="Arial"/>
          <w:lang w:eastAsia="en-GB"/>
        </w:rPr>
        <w:t>Approved by NICE quality assurance lead</w:t>
      </w:r>
      <w:r w:rsidRPr="00396407">
        <w:rPr>
          <w:rFonts w:ascii="Arial" w:hAnsi="Arial" w:cs="Arial"/>
          <w:lang w:eastAsia="en-GB"/>
        </w:rPr>
        <w:t xml:space="preserve">: </w:t>
      </w:r>
      <w:r w:rsidR="00396407" w:rsidRPr="00396407">
        <w:rPr>
          <w:rFonts w:ascii="Arial" w:hAnsi="Arial" w:cs="Arial"/>
          <w:lang w:eastAsia="en-GB"/>
        </w:rPr>
        <w:t>Craig Grime</w:t>
      </w:r>
    </w:p>
    <w:p w14:paraId="6CFA1213" w14:textId="77777777" w:rsidR="00FA4419" w:rsidRPr="00FA4419" w:rsidRDefault="00FA4419" w:rsidP="00FA4419">
      <w:pPr>
        <w:spacing w:line="276" w:lineRule="auto"/>
        <w:rPr>
          <w:rFonts w:ascii="Arial" w:hAnsi="Arial" w:cs="Arial"/>
          <w:lang w:eastAsia="en-GB"/>
        </w:rPr>
      </w:pPr>
    </w:p>
    <w:p w14:paraId="50944D3A" w14:textId="65D24321" w:rsidR="00FA4419" w:rsidRPr="00FA4419" w:rsidRDefault="00FA4419" w:rsidP="00FA4419">
      <w:pPr>
        <w:spacing w:line="276" w:lineRule="auto"/>
        <w:rPr>
          <w:rFonts w:ascii="Arial" w:hAnsi="Arial" w:cs="Arial"/>
          <w:lang w:eastAsia="en-GB"/>
        </w:rPr>
      </w:pPr>
      <w:r w:rsidRPr="00FA4419">
        <w:rPr>
          <w:rFonts w:ascii="Arial" w:hAnsi="Arial" w:cs="Arial"/>
          <w:lang w:eastAsia="en-GB"/>
        </w:rPr>
        <w:t xml:space="preserve">Date: </w:t>
      </w:r>
      <w:r w:rsidR="00396407">
        <w:rPr>
          <w:rFonts w:ascii="Arial" w:hAnsi="Arial" w:cs="Arial"/>
          <w:lang w:eastAsia="en-GB"/>
        </w:rPr>
        <w:t>01/10/2025</w:t>
      </w:r>
    </w:p>
    <w:p w14:paraId="64637A51" w14:textId="26A8939F" w:rsidR="00FA4419" w:rsidRDefault="00FA4419" w:rsidP="00FA4419">
      <w:pPr>
        <w:keepNext/>
        <w:spacing w:after="120"/>
        <w:outlineLvl w:val="0"/>
        <w:rPr>
          <w:rFonts w:ascii="Arial" w:hAnsi="Arial"/>
          <w:bCs/>
          <w:kern w:val="32"/>
          <w:sz w:val="28"/>
          <w:szCs w:val="32"/>
          <w:lang w:eastAsia="en-GB"/>
        </w:rPr>
      </w:pPr>
    </w:p>
    <w:p w14:paraId="7FD0CD0F" w14:textId="77777777" w:rsidR="00047BE3" w:rsidRDefault="00047BE3" w:rsidP="00FA4419">
      <w:pPr>
        <w:keepNext/>
        <w:spacing w:after="120"/>
        <w:outlineLvl w:val="0"/>
        <w:rPr>
          <w:rFonts w:ascii="Arial" w:hAnsi="Arial"/>
          <w:bCs/>
          <w:kern w:val="32"/>
          <w:sz w:val="28"/>
          <w:szCs w:val="32"/>
          <w:lang w:eastAsia="en-GB"/>
        </w:rPr>
      </w:pPr>
    </w:p>
    <w:p w14:paraId="2568520B" w14:textId="77777777" w:rsidR="00047BE3" w:rsidRPr="00FA4419" w:rsidRDefault="00047BE3" w:rsidP="00FA4419">
      <w:pPr>
        <w:keepNext/>
        <w:spacing w:after="120"/>
        <w:outlineLvl w:val="0"/>
        <w:rPr>
          <w:rFonts w:ascii="Arial" w:hAnsi="Arial"/>
          <w:bCs/>
          <w:kern w:val="32"/>
          <w:sz w:val="28"/>
          <w:szCs w:val="32"/>
          <w:lang w:eastAsia="en-GB"/>
        </w:rPr>
      </w:pPr>
    </w:p>
    <w:p w14:paraId="26396030" w14:textId="220B077F" w:rsidR="00DA0765" w:rsidRPr="003D03EE" w:rsidRDefault="00DA0765" w:rsidP="00DA0765">
      <w:pPr>
        <w:pStyle w:val="pf0"/>
        <w:rPr>
          <w:b/>
          <w:kern w:val="32"/>
          <w:sz w:val="28"/>
        </w:rPr>
      </w:pPr>
      <w:r>
        <w:rPr>
          <w:rStyle w:val="cf01"/>
        </w:rPr>
        <w:t>© NICE</w:t>
      </w:r>
      <w:r w:rsidR="00D73395">
        <w:rPr>
          <w:rStyle w:val="cf01"/>
        </w:rPr>
        <w:t xml:space="preserve"> 2025.</w:t>
      </w:r>
      <w:r>
        <w:rPr>
          <w:rStyle w:val="cf01"/>
        </w:rPr>
        <w:t xml:space="preserve"> All rights reserved. Subject to </w:t>
      </w:r>
      <w:hyperlink r:id="rId13" w:anchor="notice-of-rights" w:history="1">
        <w:r>
          <w:rPr>
            <w:rStyle w:val="cf01"/>
            <w:color w:val="0000FF"/>
            <w:u w:val="single"/>
          </w:rPr>
          <w:t>Notice of rights</w:t>
        </w:r>
      </w:hyperlink>
      <w:r>
        <w:rPr>
          <w:rStyle w:val="cf01"/>
        </w:rPr>
        <w:t>.</w:t>
      </w:r>
    </w:p>
    <w:sectPr w:rsidR="00DA0765" w:rsidRPr="003D03EE" w:rsidSect="006367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D560" w14:textId="77777777" w:rsidR="00F72410" w:rsidRDefault="00F72410" w:rsidP="00446BEE">
      <w:r>
        <w:separator/>
      </w:r>
    </w:p>
  </w:endnote>
  <w:endnote w:type="continuationSeparator" w:id="0">
    <w:p w14:paraId="051A79E9" w14:textId="77777777" w:rsidR="00F72410" w:rsidRDefault="00F72410" w:rsidP="00446BEE">
      <w:r>
        <w:continuationSeparator/>
      </w:r>
    </w:p>
  </w:endnote>
  <w:endnote w:type="continuationNotice" w:id="1">
    <w:p w14:paraId="5E6EDAC6" w14:textId="77777777" w:rsidR="00F72410" w:rsidRDefault="00F72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94A7" w14:textId="122B8527" w:rsidR="00446BEE" w:rsidRDefault="00460B40" w:rsidP="00990A14">
    <w:pPr>
      <w:pStyle w:val="Footer"/>
    </w:pPr>
    <w:r w:rsidRPr="00460B40">
      <w:t>IND316</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3387" w14:textId="77777777" w:rsidR="00F72410" w:rsidRDefault="00F72410" w:rsidP="00446BEE">
      <w:r>
        <w:separator/>
      </w:r>
    </w:p>
  </w:footnote>
  <w:footnote w:type="continuationSeparator" w:id="0">
    <w:p w14:paraId="575DA592" w14:textId="77777777" w:rsidR="00F72410" w:rsidRDefault="00F72410" w:rsidP="00446BEE">
      <w:r>
        <w:continuationSeparator/>
      </w:r>
    </w:p>
  </w:footnote>
  <w:footnote w:type="continuationNotice" w:id="1">
    <w:p w14:paraId="75FBDA2E" w14:textId="77777777" w:rsidR="00F72410" w:rsidRDefault="00F72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D1D5" w14:textId="3C3F4E55" w:rsidR="00DF198B" w:rsidRDefault="00990A14">
    <w:pPr>
      <w:pStyle w:val="Header"/>
      <w:rPr>
        <w:rFonts w:cs="Arial"/>
        <w:b/>
        <w:sz w:val="20"/>
        <w:szCs w:val="20"/>
      </w:rPr>
    </w:pPr>
    <w:r w:rsidRPr="00990A14">
      <w:rPr>
        <w:rFonts w:ascii="Times New Roman" w:hAnsi="Times New Roman"/>
        <w:noProof/>
        <w:lang w:eastAsia="en-GB"/>
      </w:rPr>
      <w:drawing>
        <wp:anchor distT="0" distB="0" distL="114300" distR="114300" simplePos="0" relativeHeight="251659264" behindDoc="0" locked="0" layoutInCell="1" allowOverlap="1" wp14:anchorId="63ACD830" wp14:editId="78EE83F3">
          <wp:simplePos x="0" y="0"/>
          <wp:positionH relativeFrom="column">
            <wp:posOffset>0</wp:posOffset>
          </wp:positionH>
          <wp:positionV relativeFrom="page">
            <wp:posOffset>448945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FE16C4">
      <w:rPr>
        <w:rFonts w:cs="Arial"/>
        <w:b/>
        <w:sz w:val="20"/>
        <w:szCs w:val="20"/>
      </w:rPr>
      <w:tab/>
    </w:r>
  </w:p>
  <w:p w14:paraId="2977AB8D"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513F14"/>
    <w:multiLevelType w:val="hybridMultilevel"/>
    <w:tmpl w:val="57D2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9"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6"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5"/>
  </w:num>
  <w:num w:numId="2" w16cid:durableId="1236670440">
    <w:abstractNumId w:val="7"/>
  </w:num>
  <w:num w:numId="3" w16cid:durableId="1918830326">
    <w:abstractNumId w:val="24"/>
  </w:num>
  <w:num w:numId="4" w16cid:durableId="1849562648">
    <w:abstractNumId w:val="27"/>
  </w:num>
  <w:num w:numId="5" w16cid:durableId="360518129">
    <w:abstractNumId w:val="26"/>
  </w:num>
  <w:num w:numId="6" w16cid:durableId="987831213">
    <w:abstractNumId w:val="8"/>
  </w:num>
  <w:num w:numId="7" w16cid:durableId="940183058">
    <w:abstractNumId w:val="28"/>
  </w:num>
  <w:num w:numId="8" w16cid:durableId="1564372752">
    <w:abstractNumId w:val="29"/>
  </w:num>
  <w:num w:numId="9" w16cid:durableId="505479700">
    <w:abstractNumId w:val="0"/>
  </w:num>
  <w:num w:numId="10" w16cid:durableId="1536113825">
    <w:abstractNumId w:val="6"/>
  </w:num>
  <w:num w:numId="11" w16cid:durableId="991718191">
    <w:abstractNumId w:val="14"/>
  </w:num>
  <w:num w:numId="12" w16cid:durableId="1154106051">
    <w:abstractNumId w:val="15"/>
  </w:num>
  <w:num w:numId="13" w16cid:durableId="1794010608">
    <w:abstractNumId w:val="2"/>
  </w:num>
  <w:num w:numId="14" w16cid:durableId="1664817303">
    <w:abstractNumId w:val="5"/>
  </w:num>
  <w:num w:numId="15" w16cid:durableId="7559074">
    <w:abstractNumId w:val="1"/>
  </w:num>
  <w:num w:numId="16" w16cid:durableId="450435573">
    <w:abstractNumId w:val="23"/>
  </w:num>
  <w:num w:numId="17" w16cid:durableId="1797023789">
    <w:abstractNumId w:val="9"/>
  </w:num>
  <w:num w:numId="18" w16cid:durableId="1701011332">
    <w:abstractNumId w:val="20"/>
  </w:num>
  <w:num w:numId="19" w16cid:durableId="463154733">
    <w:abstractNumId w:val="12"/>
  </w:num>
  <w:num w:numId="20" w16cid:durableId="1103571158">
    <w:abstractNumId w:val="3"/>
  </w:num>
  <w:num w:numId="21" w16cid:durableId="1580288261">
    <w:abstractNumId w:val="11"/>
  </w:num>
  <w:num w:numId="22" w16cid:durableId="167065472">
    <w:abstractNumId w:val="13"/>
  </w:num>
  <w:num w:numId="23" w16cid:durableId="1828016948">
    <w:abstractNumId w:val="16"/>
  </w:num>
  <w:num w:numId="24" w16cid:durableId="896821307">
    <w:abstractNumId w:val="4"/>
  </w:num>
  <w:num w:numId="25" w16cid:durableId="1897548696">
    <w:abstractNumId w:val="21"/>
  </w:num>
  <w:num w:numId="26" w16cid:durableId="1010253086">
    <w:abstractNumId w:val="22"/>
  </w:num>
  <w:num w:numId="27" w16cid:durableId="1864247540">
    <w:abstractNumId w:val="18"/>
  </w:num>
  <w:num w:numId="28" w16cid:durableId="2045325553">
    <w:abstractNumId w:val="19"/>
  </w:num>
  <w:num w:numId="29" w16cid:durableId="2099404550">
    <w:abstractNumId w:val="10"/>
  </w:num>
  <w:num w:numId="30" w16cid:durableId="100941115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8"/>
    <w:rsid w:val="00003A98"/>
    <w:rsid w:val="000053F8"/>
    <w:rsid w:val="00005F33"/>
    <w:rsid w:val="00007662"/>
    <w:rsid w:val="0000789E"/>
    <w:rsid w:val="00010E2D"/>
    <w:rsid w:val="00012B14"/>
    <w:rsid w:val="0001418F"/>
    <w:rsid w:val="00017A1C"/>
    <w:rsid w:val="00017D75"/>
    <w:rsid w:val="00020E22"/>
    <w:rsid w:val="00021B75"/>
    <w:rsid w:val="000224F4"/>
    <w:rsid w:val="000241A8"/>
    <w:rsid w:val="00024D0A"/>
    <w:rsid w:val="00025DBE"/>
    <w:rsid w:val="00025EC6"/>
    <w:rsid w:val="00027E7D"/>
    <w:rsid w:val="00031316"/>
    <w:rsid w:val="000336E8"/>
    <w:rsid w:val="0003499B"/>
    <w:rsid w:val="00037CE1"/>
    <w:rsid w:val="000413A2"/>
    <w:rsid w:val="00042DF4"/>
    <w:rsid w:val="00043CD1"/>
    <w:rsid w:val="00045644"/>
    <w:rsid w:val="000472DC"/>
    <w:rsid w:val="00047BE3"/>
    <w:rsid w:val="0005043C"/>
    <w:rsid w:val="00050454"/>
    <w:rsid w:val="000528AA"/>
    <w:rsid w:val="000532E8"/>
    <w:rsid w:val="00054DF9"/>
    <w:rsid w:val="00066EDA"/>
    <w:rsid w:val="00067C36"/>
    <w:rsid w:val="00070065"/>
    <w:rsid w:val="00070C6C"/>
    <w:rsid w:val="00070E12"/>
    <w:rsid w:val="00071E7C"/>
    <w:rsid w:val="00072CCF"/>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A73DF"/>
    <w:rsid w:val="000B1868"/>
    <w:rsid w:val="000B5939"/>
    <w:rsid w:val="000B78CA"/>
    <w:rsid w:val="000C2CB9"/>
    <w:rsid w:val="000C3521"/>
    <w:rsid w:val="000C36A2"/>
    <w:rsid w:val="000C4269"/>
    <w:rsid w:val="000C55E2"/>
    <w:rsid w:val="000C6256"/>
    <w:rsid w:val="000C63A3"/>
    <w:rsid w:val="000C6FAB"/>
    <w:rsid w:val="000C71DF"/>
    <w:rsid w:val="000C7673"/>
    <w:rsid w:val="000D00BD"/>
    <w:rsid w:val="000D39D9"/>
    <w:rsid w:val="000D55A8"/>
    <w:rsid w:val="000D73EF"/>
    <w:rsid w:val="000E143A"/>
    <w:rsid w:val="000E41BE"/>
    <w:rsid w:val="000E476F"/>
    <w:rsid w:val="000E5AD6"/>
    <w:rsid w:val="000E6978"/>
    <w:rsid w:val="000E6A0F"/>
    <w:rsid w:val="000E7E79"/>
    <w:rsid w:val="000F0F35"/>
    <w:rsid w:val="000F1FA7"/>
    <w:rsid w:val="000F2591"/>
    <w:rsid w:val="000F3082"/>
    <w:rsid w:val="000F30A6"/>
    <w:rsid w:val="000F355E"/>
    <w:rsid w:val="000F4137"/>
    <w:rsid w:val="000F4783"/>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411F"/>
    <w:rsid w:val="00135DFB"/>
    <w:rsid w:val="00135FA2"/>
    <w:rsid w:val="00137396"/>
    <w:rsid w:val="00141E9B"/>
    <w:rsid w:val="0014211F"/>
    <w:rsid w:val="0014267F"/>
    <w:rsid w:val="0014271F"/>
    <w:rsid w:val="001431B0"/>
    <w:rsid w:val="00143AFA"/>
    <w:rsid w:val="00146F41"/>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4B40"/>
    <w:rsid w:val="001A5139"/>
    <w:rsid w:val="001A6AD4"/>
    <w:rsid w:val="001A6B73"/>
    <w:rsid w:val="001B0EE9"/>
    <w:rsid w:val="001B335E"/>
    <w:rsid w:val="001B4BD9"/>
    <w:rsid w:val="001B65B3"/>
    <w:rsid w:val="001B6DBC"/>
    <w:rsid w:val="001B715D"/>
    <w:rsid w:val="001C09D8"/>
    <w:rsid w:val="001C3A55"/>
    <w:rsid w:val="001C7A34"/>
    <w:rsid w:val="001D2FCF"/>
    <w:rsid w:val="001D31CF"/>
    <w:rsid w:val="001D4416"/>
    <w:rsid w:val="001D4937"/>
    <w:rsid w:val="001E20D3"/>
    <w:rsid w:val="001E2320"/>
    <w:rsid w:val="001E2C47"/>
    <w:rsid w:val="001E2F09"/>
    <w:rsid w:val="001E4921"/>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36641"/>
    <w:rsid w:val="002406A6"/>
    <w:rsid w:val="002408EA"/>
    <w:rsid w:val="00241AFE"/>
    <w:rsid w:val="00242ABB"/>
    <w:rsid w:val="00242ECF"/>
    <w:rsid w:val="002459B4"/>
    <w:rsid w:val="00246552"/>
    <w:rsid w:val="00247034"/>
    <w:rsid w:val="0024719E"/>
    <w:rsid w:val="00252B9F"/>
    <w:rsid w:val="00254ABF"/>
    <w:rsid w:val="00260995"/>
    <w:rsid w:val="0026199E"/>
    <w:rsid w:val="00263E8E"/>
    <w:rsid w:val="002648BA"/>
    <w:rsid w:val="00264ACF"/>
    <w:rsid w:val="00265FAC"/>
    <w:rsid w:val="00266729"/>
    <w:rsid w:val="002667CE"/>
    <w:rsid w:val="00267C47"/>
    <w:rsid w:val="00267E25"/>
    <w:rsid w:val="00273AA7"/>
    <w:rsid w:val="002740A4"/>
    <w:rsid w:val="00275272"/>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7EBD"/>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B94"/>
    <w:rsid w:val="002E7EC9"/>
    <w:rsid w:val="002F30AC"/>
    <w:rsid w:val="00303133"/>
    <w:rsid w:val="00310467"/>
    <w:rsid w:val="00310638"/>
    <w:rsid w:val="00310EDE"/>
    <w:rsid w:val="00311656"/>
    <w:rsid w:val="00311ED0"/>
    <w:rsid w:val="00321400"/>
    <w:rsid w:val="00321A30"/>
    <w:rsid w:val="003235D8"/>
    <w:rsid w:val="0032543B"/>
    <w:rsid w:val="003321AE"/>
    <w:rsid w:val="00335B0F"/>
    <w:rsid w:val="0033615E"/>
    <w:rsid w:val="00336CF7"/>
    <w:rsid w:val="0033752D"/>
    <w:rsid w:val="00337C0C"/>
    <w:rsid w:val="003455B4"/>
    <w:rsid w:val="003501DC"/>
    <w:rsid w:val="0035212E"/>
    <w:rsid w:val="003542E8"/>
    <w:rsid w:val="00356982"/>
    <w:rsid w:val="00356F7D"/>
    <w:rsid w:val="00360652"/>
    <w:rsid w:val="003648C5"/>
    <w:rsid w:val="0036785C"/>
    <w:rsid w:val="003722FA"/>
    <w:rsid w:val="003733FE"/>
    <w:rsid w:val="00373F5F"/>
    <w:rsid w:val="00374246"/>
    <w:rsid w:val="00376F28"/>
    <w:rsid w:val="003778FE"/>
    <w:rsid w:val="003814C0"/>
    <w:rsid w:val="00382574"/>
    <w:rsid w:val="00384F8C"/>
    <w:rsid w:val="0038531C"/>
    <w:rsid w:val="003856F3"/>
    <w:rsid w:val="00386DC4"/>
    <w:rsid w:val="003871B2"/>
    <w:rsid w:val="0039265E"/>
    <w:rsid w:val="00392E57"/>
    <w:rsid w:val="00395182"/>
    <w:rsid w:val="00395CF6"/>
    <w:rsid w:val="00396407"/>
    <w:rsid w:val="00396A79"/>
    <w:rsid w:val="00397625"/>
    <w:rsid w:val="003A0077"/>
    <w:rsid w:val="003A010D"/>
    <w:rsid w:val="003A08C5"/>
    <w:rsid w:val="003A65F7"/>
    <w:rsid w:val="003B05C7"/>
    <w:rsid w:val="003B3B81"/>
    <w:rsid w:val="003B5D15"/>
    <w:rsid w:val="003C15C7"/>
    <w:rsid w:val="003C1DE9"/>
    <w:rsid w:val="003C3B0A"/>
    <w:rsid w:val="003C3E98"/>
    <w:rsid w:val="003C7AAF"/>
    <w:rsid w:val="003D03EE"/>
    <w:rsid w:val="003D4EE9"/>
    <w:rsid w:val="003D4FF1"/>
    <w:rsid w:val="003D5119"/>
    <w:rsid w:val="003D64C4"/>
    <w:rsid w:val="003D6A0E"/>
    <w:rsid w:val="003E2863"/>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4895"/>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47B0"/>
    <w:rsid w:val="00446BEE"/>
    <w:rsid w:val="00447058"/>
    <w:rsid w:val="00447236"/>
    <w:rsid w:val="00451133"/>
    <w:rsid w:val="00451E26"/>
    <w:rsid w:val="0045211E"/>
    <w:rsid w:val="00453A15"/>
    <w:rsid w:val="00453FCC"/>
    <w:rsid w:val="00454DA6"/>
    <w:rsid w:val="00460B06"/>
    <w:rsid w:val="00460B40"/>
    <w:rsid w:val="00466CF3"/>
    <w:rsid w:val="00472E5D"/>
    <w:rsid w:val="00474B42"/>
    <w:rsid w:val="00475876"/>
    <w:rsid w:val="0048044A"/>
    <w:rsid w:val="00481591"/>
    <w:rsid w:val="00482EF3"/>
    <w:rsid w:val="0048317C"/>
    <w:rsid w:val="00485F94"/>
    <w:rsid w:val="0048608B"/>
    <w:rsid w:val="00486634"/>
    <w:rsid w:val="00486A0C"/>
    <w:rsid w:val="004874F3"/>
    <w:rsid w:val="004948F2"/>
    <w:rsid w:val="004957A2"/>
    <w:rsid w:val="00495BE8"/>
    <w:rsid w:val="00496CFD"/>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E5A2D"/>
    <w:rsid w:val="004F0F6A"/>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2718E"/>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676E5"/>
    <w:rsid w:val="00570494"/>
    <w:rsid w:val="00570C9D"/>
    <w:rsid w:val="0057339A"/>
    <w:rsid w:val="00576330"/>
    <w:rsid w:val="00577C75"/>
    <w:rsid w:val="00585EFC"/>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06A96"/>
    <w:rsid w:val="00614200"/>
    <w:rsid w:val="00615B44"/>
    <w:rsid w:val="00620721"/>
    <w:rsid w:val="006210D3"/>
    <w:rsid w:val="00621355"/>
    <w:rsid w:val="006218D9"/>
    <w:rsid w:val="00621B2D"/>
    <w:rsid w:val="006224E7"/>
    <w:rsid w:val="0062386B"/>
    <w:rsid w:val="006243B8"/>
    <w:rsid w:val="006248D8"/>
    <w:rsid w:val="0062513E"/>
    <w:rsid w:val="006271BB"/>
    <w:rsid w:val="00627DDA"/>
    <w:rsid w:val="006320D4"/>
    <w:rsid w:val="00632D6F"/>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1947"/>
    <w:rsid w:val="007230BA"/>
    <w:rsid w:val="00727692"/>
    <w:rsid w:val="0073266D"/>
    <w:rsid w:val="00733590"/>
    <w:rsid w:val="00733CB1"/>
    <w:rsid w:val="00735089"/>
    <w:rsid w:val="00736348"/>
    <w:rsid w:val="0073697C"/>
    <w:rsid w:val="007433C5"/>
    <w:rsid w:val="00744DB7"/>
    <w:rsid w:val="00747CAD"/>
    <w:rsid w:val="00750457"/>
    <w:rsid w:val="00750D21"/>
    <w:rsid w:val="00754095"/>
    <w:rsid w:val="0075686E"/>
    <w:rsid w:val="00756F51"/>
    <w:rsid w:val="0075772E"/>
    <w:rsid w:val="00757C9D"/>
    <w:rsid w:val="00757EE8"/>
    <w:rsid w:val="00760908"/>
    <w:rsid w:val="00761BAE"/>
    <w:rsid w:val="00761DFB"/>
    <w:rsid w:val="007634F3"/>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478C"/>
    <w:rsid w:val="007C5EC1"/>
    <w:rsid w:val="007C5F47"/>
    <w:rsid w:val="007C728B"/>
    <w:rsid w:val="007D04FD"/>
    <w:rsid w:val="007D0E31"/>
    <w:rsid w:val="007D0E8D"/>
    <w:rsid w:val="007D1EE7"/>
    <w:rsid w:val="007D2349"/>
    <w:rsid w:val="007D3D2F"/>
    <w:rsid w:val="007D5ADC"/>
    <w:rsid w:val="007D73AA"/>
    <w:rsid w:val="007E0493"/>
    <w:rsid w:val="007E0EB1"/>
    <w:rsid w:val="007E1F63"/>
    <w:rsid w:val="007E3B7D"/>
    <w:rsid w:val="007E632E"/>
    <w:rsid w:val="007E6A5E"/>
    <w:rsid w:val="007E7674"/>
    <w:rsid w:val="007F0B5E"/>
    <w:rsid w:val="007F238D"/>
    <w:rsid w:val="007F7266"/>
    <w:rsid w:val="008022B3"/>
    <w:rsid w:val="0080359E"/>
    <w:rsid w:val="008036A2"/>
    <w:rsid w:val="00803903"/>
    <w:rsid w:val="00803C1C"/>
    <w:rsid w:val="0080636B"/>
    <w:rsid w:val="00806978"/>
    <w:rsid w:val="008076E9"/>
    <w:rsid w:val="00807F16"/>
    <w:rsid w:val="00810E51"/>
    <w:rsid w:val="00813423"/>
    <w:rsid w:val="00815F19"/>
    <w:rsid w:val="00816246"/>
    <w:rsid w:val="00816CDC"/>
    <w:rsid w:val="0082314F"/>
    <w:rsid w:val="008231A7"/>
    <w:rsid w:val="00823A51"/>
    <w:rsid w:val="0082475F"/>
    <w:rsid w:val="0082511C"/>
    <w:rsid w:val="00830953"/>
    <w:rsid w:val="00832032"/>
    <w:rsid w:val="008342B0"/>
    <w:rsid w:val="00837CD9"/>
    <w:rsid w:val="00840E51"/>
    <w:rsid w:val="00841019"/>
    <w:rsid w:val="00843091"/>
    <w:rsid w:val="008433A7"/>
    <w:rsid w:val="0085227A"/>
    <w:rsid w:val="00853984"/>
    <w:rsid w:val="00854AE3"/>
    <w:rsid w:val="00856C8A"/>
    <w:rsid w:val="00861357"/>
    <w:rsid w:val="00861B92"/>
    <w:rsid w:val="00861E78"/>
    <w:rsid w:val="00862CDF"/>
    <w:rsid w:val="0087236F"/>
    <w:rsid w:val="008801F4"/>
    <w:rsid w:val="00880FE0"/>
    <w:rsid w:val="008814FB"/>
    <w:rsid w:val="00884392"/>
    <w:rsid w:val="008843D7"/>
    <w:rsid w:val="00887B4E"/>
    <w:rsid w:val="00893214"/>
    <w:rsid w:val="0089375E"/>
    <w:rsid w:val="00895C24"/>
    <w:rsid w:val="008A08A2"/>
    <w:rsid w:val="008A6492"/>
    <w:rsid w:val="008A7F87"/>
    <w:rsid w:val="008B19DF"/>
    <w:rsid w:val="008B227F"/>
    <w:rsid w:val="008B3C84"/>
    <w:rsid w:val="008B5091"/>
    <w:rsid w:val="008C0597"/>
    <w:rsid w:val="008C585C"/>
    <w:rsid w:val="008C5B58"/>
    <w:rsid w:val="008C5E9C"/>
    <w:rsid w:val="008C757D"/>
    <w:rsid w:val="008D1D52"/>
    <w:rsid w:val="008D1F91"/>
    <w:rsid w:val="008D3330"/>
    <w:rsid w:val="008D40CD"/>
    <w:rsid w:val="008D5C98"/>
    <w:rsid w:val="008E1741"/>
    <w:rsid w:val="008E6DD0"/>
    <w:rsid w:val="008F11C2"/>
    <w:rsid w:val="008F19F0"/>
    <w:rsid w:val="008F1D5A"/>
    <w:rsid w:val="008F2F94"/>
    <w:rsid w:val="008F4CA8"/>
    <w:rsid w:val="008F574F"/>
    <w:rsid w:val="008F5E30"/>
    <w:rsid w:val="009000EF"/>
    <w:rsid w:val="00901998"/>
    <w:rsid w:val="00901F9C"/>
    <w:rsid w:val="009044E1"/>
    <w:rsid w:val="00905479"/>
    <w:rsid w:val="009132A7"/>
    <w:rsid w:val="00914D7F"/>
    <w:rsid w:val="00915AE6"/>
    <w:rsid w:val="009170E3"/>
    <w:rsid w:val="009215F2"/>
    <w:rsid w:val="0092436F"/>
    <w:rsid w:val="009322F0"/>
    <w:rsid w:val="00932D54"/>
    <w:rsid w:val="00933BA4"/>
    <w:rsid w:val="0093435D"/>
    <w:rsid w:val="00942F61"/>
    <w:rsid w:val="009447C5"/>
    <w:rsid w:val="00944BD2"/>
    <w:rsid w:val="009460D8"/>
    <w:rsid w:val="0094728C"/>
    <w:rsid w:val="00947C72"/>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3EB"/>
    <w:rsid w:val="00972BD3"/>
    <w:rsid w:val="00974B04"/>
    <w:rsid w:val="00975299"/>
    <w:rsid w:val="009836BF"/>
    <w:rsid w:val="00983DAF"/>
    <w:rsid w:val="0098723D"/>
    <w:rsid w:val="00990A14"/>
    <w:rsid w:val="00993860"/>
    <w:rsid w:val="00994311"/>
    <w:rsid w:val="00997792"/>
    <w:rsid w:val="009A070B"/>
    <w:rsid w:val="009A2431"/>
    <w:rsid w:val="009B06BC"/>
    <w:rsid w:val="009B0F82"/>
    <w:rsid w:val="009B4DD4"/>
    <w:rsid w:val="009B6547"/>
    <w:rsid w:val="009B7B99"/>
    <w:rsid w:val="009C033C"/>
    <w:rsid w:val="009C60B5"/>
    <w:rsid w:val="009C6894"/>
    <w:rsid w:val="009C748C"/>
    <w:rsid w:val="009C7677"/>
    <w:rsid w:val="009C7F08"/>
    <w:rsid w:val="009D0C73"/>
    <w:rsid w:val="009D493F"/>
    <w:rsid w:val="009D585B"/>
    <w:rsid w:val="009D77DF"/>
    <w:rsid w:val="009E156A"/>
    <w:rsid w:val="009E32C7"/>
    <w:rsid w:val="009E36E9"/>
    <w:rsid w:val="009E545F"/>
    <w:rsid w:val="009E6439"/>
    <w:rsid w:val="009E680B"/>
    <w:rsid w:val="009F05BB"/>
    <w:rsid w:val="009F1B51"/>
    <w:rsid w:val="009F6413"/>
    <w:rsid w:val="00A00B99"/>
    <w:rsid w:val="00A02944"/>
    <w:rsid w:val="00A0673D"/>
    <w:rsid w:val="00A07B88"/>
    <w:rsid w:val="00A11A9F"/>
    <w:rsid w:val="00A14EF5"/>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53A6"/>
    <w:rsid w:val="00A5044D"/>
    <w:rsid w:val="00A50587"/>
    <w:rsid w:val="00A52D07"/>
    <w:rsid w:val="00A53BC2"/>
    <w:rsid w:val="00A5793D"/>
    <w:rsid w:val="00A67E60"/>
    <w:rsid w:val="00A702A9"/>
    <w:rsid w:val="00A70368"/>
    <w:rsid w:val="00A70B33"/>
    <w:rsid w:val="00A71D8B"/>
    <w:rsid w:val="00A73706"/>
    <w:rsid w:val="00A7373D"/>
    <w:rsid w:val="00A76BF6"/>
    <w:rsid w:val="00A77113"/>
    <w:rsid w:val="00A776EB"/>
    <w:rsid w:val="00A82E2A"/>
    <w:rsid w:val="00A85EF2"/>
    <w:rsid w:val="00A86A2F"/>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182D"/>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983"/>
    <w:rsid w:val="00B03C58"/>
    <w:rsid w:val="00B03DBB"/>
    <w:rsid w:val="00B0537F"/>
    <w:rsid w:val="00B06BE9"/>
    <w:rsid w:val="00B100BD"/>
    <w:rsid w:val="00B13653"/>
    <w:rsid w:val="00B13E60"/>
    <w:rsid w:val="00B14AA1"/>
    <w:rsid w:val="00B14DF7"/>
    <w:rsid w:val="00B15318"/>
    <w:rsid w:val="00B15C5F"/>
    <w:rsid w:val="00B15DCA"/>
    <w:rsid w:val="00B17503"/>
    <w:rsid w:val="00B213DC"/>
    <w:rsid w:val="00B22CD4"/>
    <w:rsid w:val="00B2402A"/>
    <w:rsid w:val="00B24C34"/>
    <w:rsid w:val="00B26D64"/>
    <w:rsid w:val="00B26DD5"/>
    <w:rsid w:val="00B27376"/>
    <w:rsid w:val="00B30D34"/>
    <w:rsid w:val="00B3132B"/>
    <w:rsid w:val="00B313F8"/>
    <w:rsid w:val="00B32FA2"/>
    <w:rsid w:val="00B36362"/>
    <w:rsid w:val="00B50444"/>
    <w:rsid w:val="00B52163"/>
    <w:rsid w:val="00B5431F"/>
    <w:rsid w:val="00B55E63"/>
    <w:rsid w:val="00B56A8E"/>
    <w:rsid w:val="00B63082"/>
    <w:rsid w:val="00B63993"/>
    <w:rsid w:val="00B6728A"/>
    <w:rsid w:val="00B673FA"/>
    <w:rsid w:val="00B67688"/>
    <w:rsid w:val="00B736F4"/>
    <w:rsid w:val="00B742D9"/>
    <w:rsid w:val="00B750DF"/>
    <w:rsid w:val="00B75B42"/>
    <w:rsid w:val="00B75F8C"/>
    <w:rsid w:val="00B771B2"/>
    <w:rsid w:val="00B77255"/>
    <w:rsid w:val="00B807B9"/>
    <w:rsid w:val="00B8105B"/>
    <w:rsid w:val="00B818CD"/>
    <w:rsid w:val="00B850E4"/>
    <w:rsid w:val="00B86CCF"/>
    <w:rsid w:val="00B9082E"/>
    <w:rsid w:val="00B91C46"/>
    <w:rsid w:val="00B92895"/>
    <w:rsid w:val="00B92DB8"/>
    <w:rsid w:val="00B93D48"/>
    <w:rsid w:val="00B94D73"/>
    <w:rsid w:val="00B95D9B"/>
    <w:rsid w:val="00BA1056"/>
    <w:rsid w:val="00BA1D8F"/>
    <w:rsid w:val="00BA2251"/>
    <w:rsid w:val="00BA2ED7"/>
    <w:rsid w:val="00BA3243"/>
    <w:rsid w:val="00BA4546"/>
    <w:rsid w:val="00BB18D3"/>
    <w:rsid w:val="00BB1D6D"/>
    <w:rsid w:val="00BB30A5"/>
    <w:rsid w:val="00BB3A5A"/>
    <w:rsid w:val="00BB62D5"/>
    <w:rsid w:val="00BC0BE5"/>
    <w:rsid w:val="00BC153A"/>
    <w:rsid w:val="00BC186C"/>
    <w:rsid w:val="00BC191C"/>
    <w:rsid w:val="00BC4028"/>
    <w:rsid w:val="00BC6874"/>
    <w:rsid w:val="00BD2E05"/>
    <w:rsid w:val="00BD5661"/>
    <w:rsid w:val="00BD599B"/>
    <w:rsid w:val="00BD5DED"/>
    <w:rsid w:val="00BD63F3"/>
    <w:rsid w:val="00BD6458"/>
    <w:rsid w:val="00BE00B9"/>
    <w:rsid w:val="00BE22D9"/>
    <w:rsid w:val="00BE4A0B"/>
    <w:rsid w:val="00BE596F"/>
    <w:rsid w:val="00BF1564"/>
    <w:rsid w:val="00BF1C2F"/>
    <w:rsid w:val="00BF36A0"/>
    <w:rsid w:val="00BF5BF6"/>
    <w:rsid w:val="00BF6A2F"/>
    <w:rsid w:val="00BF7FE0"/>
    <w:rsid w:val="00C0033F"/>
    <w:rsid w:val="00C01F8D"/>
    <w:rsid w:val="00C03400"/>
    <w:rsid w:val="00C038BA"/>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67E"/>
    <w:rsid w:val="00C42F39"/>
    <w:rsid w:val="00C43618"/>
    <w:rsid w:val="00C43C2D"/>
    <w:rsid w:val="00C46D8E"/>
    <w:rsid w:val="00C50746"/>
    <w:rsid w:val="00C537F0"/>
    <w:rsid w:val="00C578B4"/>
    <w:rsid w:val="00C61DB4"/>
    <w:rsid w:val="00C622A1"/>
    <w:rsid w:val="00C62F32"/>
    <w:rsid w:val="00C632D0"/>
    <w:rsid w:val="00C652E4"/>
    <w:rsid w:val="00C65CB9"/>
    <w:rsid w:val="00C67DD8"/>
    <w:rsid w:val="00C70B5E"/>
    <w:rsid w:val="00C72429"/>
    <w:rsid w:val="00C7479E"/>
    <w:rsid w:val="00C7721D"/>
    <w:rsid w:val="00C81104"/>
    <w:rsid w:val="00C82D91"/>
    <w:rsid w:val="00C84125"/>
    <w:rsid w:val="00C843C9"/>
    <w:rsid w:val="00C84ACF"/>
    <w:rsid w:val="00C86044"/>
    <w:rsid w:val="00C87D66"/>
    <w:rsid w:val="00C90DD9"/>
    <w:rsid w:val="00C943A9"/>
    <w:rsid w:val="00C9536F"/>
    <w:rsid w:val="00C96411"/>
    <w:rsid w:val="00C97756"/>
    <w:rsid w:val="00C97788"/>
    <w:rsid w:val="00C97841"/>
    <w:rsid w:val="00CA1918"/>
    <w:rsid w:val="00CA1D9B"/>
    <w:rsid w:val="00CA20EB"/>
    <w:rsid w:val="00CB0497"/>
    <w:rsid w:val="00CB0E35"/>
    <w:rsid w:val="00CB1435"/>
    <w:rsid w:val="00CB3858"/>
    <w:rsid w:val="00CB3B42"/>
    <w:rsid w:val="00CB42F9"/>
    <w:rsid w:val="00CB5671"/>
    <w:rsid w:val="00CB71E2"/>
    <w:rsid w:val="00CC0123"/>
    <w:rsid w:val="00CC19A9"/>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1D63"/>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109"/>
    <w:rsid w:val="00D21CB2"/>
    <w:rsid w:val="00D2292A"/>
    <w:rsid w:val="00D2468C"/>
    <w:rsid w:val="00D26574"/>
    <w:rsid w:val="00D26ACF"/>
    <w:rsid w:val="00D27A84"/>
    <w:rsid w:val="00D27D6D"/>
    <w:rsid w:val="00D30D6E"/>
    <w:rsid w:val="00D31B4B"/>
    <w:rsid w:val="00D31EEC"/>
    <w:rsid w:val="00D33C60"/>
    <w:rsid w:val="00D33D31"/>
    <w:rsid w:val="00D34A24"/>
    <w:rsid w:val="00D351C1"/>
    <w:rsid w:val="00D35EFB"/>
    <w:rsid w:val="00D3716C"/>
    <w:rsid w:val="00D37222"/>
    <w:rsid w:val="00D37E8D"/>
    <w:rsid w:val="00D40D4C"/>
    <w:rsid w:val="00D422F8"/>
    <w:rsid w:val="00D428B7"/>
    <w:rsid w:val="00D46394"/>
    <w:rsid w:val="00D504B3"/>
    <w:rsid w:val="00D543CB"/>
    <w:rsid w:val="00D56A65"/>
    <w:rsid w:val="00D56C48"/>
    <w:rsid w:val="00D613AC"/>
    <w:rsid w:val="00D62C1C"/>
    <w:rsid w:val="00D63D80"/>
    <w:rsid w:val="00D650DF"/>
    <w:rsid w:val="00D653FA"/>
    <w:rsid w:val="00D679B3"/>
    <w:rsid w:val="00D72ECA"/>
    <w:rsid w:val="00D73090"/>
    <w:rsid w:val="00D732FC"/>
    <w:rsid w:val="00D73395"/>
    <w:rsid w:val="00D73676"/>
    <w:rsid w:val="00D746FE"/>
    <w:rsid w:val="00D7564C"/>
    <w:rsid w:val="00D80036"/>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2500"/>
    <w:rsid w:val="00DB2CF8"/>
    <w:rsid w:val="00DC77DB"/>
    <w:rsid w:val="00DD1E97"/>
    <w:rsid w:val="00DD3C48"/>
    <w:rsid w:val="00DD4446"/>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3B5E"/>
    <w:rsid w:val="00E444D5"/>
    <w:rsid w:val="00E46F4F"/>
    <w:rsid w:val="00E5053F"/>
    <w:rsid w:val="00E51920"/>
    <w:rsid w:val="00E52DE1"/>
    <w:rsid w:val="00E5308E"/>
    <w:rsid w:val="00E532AE"/>
    <w:rsid w:val="00E53789"/>
    <w:rsid w:val="00E55889"/>
    <w:rsid w:val="00E566C7"/>
    <w:rsid w:val="00E64120"/>
    <w:rsid w:val="00E660A1"/>
    <w:rsid w:val="00E66195"/>
    <w:rsid w:val="00E70E9A"/>
    <w:rsid w:val="00E724EC"/>
    <w:rsid w:val="00E76E87"/>
    <w:rsid w:val="00E818D7"/>
    <w:rsid w:val="00E842F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26"/>
    <w:rsid w:val="00EB17A4"/>
    <w:rsid w:val="00EB32A0"/>
    <w:rsid w:val="00EB4DCF"/>
    <w:rsid w:val="00EB4F07"/>
    <w:rsid w:val="00EB653E"/>
    <w:rsid w:val="00EB7CAE"/>
    <w:rsid w:val="00EC1C37"/>
    <w:rsid w:val="00EC399D"/>
    <w:rsid w:val="00EC39DD"/>
    <w:rsid w:val="00EC53A7"/>
    <w:rsid w:val="00ED02AE"/>
    <w:rsid w:val="00ED2696"/>
    <w:rsid w:val="00ED2B09"/>
    <w:rsid w:val="00ED524B"/>
    <w:rsid w:val="00ED6FD0"/>
    <w:rsid w:val="00ED774C"/>
    <w:rsid w:val="00EE0B0F"/>
    <w:rsid w:val="00EE719C"/>
    <w:rsid w:val="00EF0088"/>
    <w:rsid w:val="00EF1567"/>
    <w:rsid w:val="00EF1597"/>
    <w:rsid w:val="00EF1D0E"/>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36C8"/>
    <w:rsid w:val="00F46ABC"/>
    <w:rsid w:val="00F46CB9"/>
    <w:rsid w:val="00F4728F"/>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2410"/>
    <w:rsid w:val="00F74BD0"/>
    <w:rsid w:val="00F75CEB"/>
    <w:rsid w:val="00F76FFA"/>
    <w:rsid w:val="00F801B1"/>
    <w:rsid w:val="00F80FF4"/>
    <w:rsid w:val="00F82DBC"/>
    <w:rsid w:val="00F83988"/>
    <w:rsid w:val="00F843E3"/>
    <w:rsid w:val="00F8734C"/>
    <w:rsid w:val="00F90088"/>
    <w:rsid w:val="00F900F4"/>
    <w:rsid w:val="00F92D16"/>
    <w:rsid w:val="00F94A3D"/>
    <w:rsid w:val="00F950D2"/>
    <w:rsid w:val="00F95115"/>
    <w:rsid w:val="00F965BA"/>
    <w:rsid w:val="00F96996"/>
    <w:rsid w:val="00F96E99"/>
    <w:rsid w:val="00FA2C5A"/>
    <w:rsid w:val="00FA3587"/>
    <w:rsid w:val="00FA4419"/>
    <w:rsid w:val="00FA4BEB"/>
    <w:rsid w:val="00FA616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1FB2"/>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1DF"/>
    <w:rPr>
      <w:sz w:val="24"/>
      <w:szCs w:val="24"/>
      <w:lang w:eastAsia="en-US"/>
    </w:rPr>
  </w:style>
  <w:style w:type="paragraph" w:styleId="Heading1">
    <w:name w:val="heading 1"/>
    <w:basedOn w:val="Normal"/>
    <w:next w:val="NICEnormal"/>
    <w:link w:val="Heading1Char"/>
    <w:qFormat/>
    <w:rsid w:val="000C71DF"/>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C71D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C71DF"/>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0C71DF"/>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0C71DF"/>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0C71DF"/>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0C71DF"/>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0C71DF"/>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0C71DF"/>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0C71DF"/>
    <w:rPr>
      <w:rFonts w:ascii="Arial" w:hAnsi="Arial"/>
    </w:rPr>
  </w:style>
  <w:style w:type="paragraph" w:styleId="TOC2">
    <w:name w:val="toc 2"/>
    <w:basedOn w:val="Normal"/>
    <w:next w:val="Normal"/>
    <w:rsid w:val="000C71D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0C7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0C71DF"/>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0C71DF"/>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0C71DF"/>
    <w:pPr>
      <w:spacing w:after="240" w:line="360" w:lineRule="auto"/>
    </w:pPr>
    <w:rPr>
      <w:rFonts w:ascii="Arial" w:hAnsi="Arial"/>
      <w:sz w:val="24"/>
      <w:szCs w:val="24"/>
      <w:lang w:eastAsia="en-US"/>
    </w:rPr>
  </w:style>
  <w:style w:type="character" w:customStyle="1" w:styleId="NICEnormalChar">
    <w:name w:val="NICE normal Char"/>
    <w:link w:val="NICEnormal"/>
    <w:rsid w:val="000C71DF"/>
    <w:rPr>
      <w:rFonts w:ascii="Arial" w:hAnsi="Arial"/>
      <w:sz w:val="24"/>
      <w:szCs w:val="24"/>
      <w:lang w:eastAsia="en-US"/>
    </w:rPr>
  </w:style>
  <w:style w:type="paragraph" w:customStyle="1" w:styleId="Bulletindent1">
    <w:name w:val="Bullet indent 1"/>
    <w:basedOn w:val="NICEnormal"/>
    <w:rsid w:val="000C71DF"/>
    <w:pPr>
      <w:numPr>
        <w:numId w:val="9"/>
      </w:numPr>
      <w:spacing w:after="0"/>
    </w:pPr>
  </w:style>
  <w:style w:type="paragraph" w:customStyle="1" w:styleId="Bulletindent1last">
    <w:name w:val="Bullet indent 1 last"/>
    <w:basedOn w:val="NICEnormal"/>
    <w:next w:val="NICEnormal"/>
    <w:rsid w:val="000C71DF"/>
    <w:pPr>
      <w:numPr>
        <w:numId w:val="10"/>
      </w:numPr>
    </w:pPr>
  </w:style>
  <w:style w:type="paragraph" w:customStyle="1" w:styleId="Bulletindent2">
    <w:name w:val="Bullet indent 2"/>
    <w:basedOn w:val="NICEnormal"/>
    <w:rsid w:val="000C71DF"/>
    <w:pPr>
      <w:numPr>
        <w:ilvl w:val="1"/>
        <w:numId w:val="11"/>
      </w:numPr>
      <w:spacing w:after="0"/>
    </w:pPr>
  </w:style>
  <w:style w:type="paragraph" w:customStyle="1" w:styleId="Bulletindent3">
    <w:name w:val="Bullet indent 3"/>
    <w:basedOn w:val="NICEnormal"/>
    <w:rsid w:val="000C71DF"/>
    <w:pPr>
      <w:numPr>
        <w:ilvl w:val="2"/>
        <w:numId w:val="12"/>
      </w:numPr>
      <w:spacing w:after="0"/>
    </w:pPr>
  </w:style>
  <w:style w:type="paragraph" w:customStyle="1" w:styleId="Bulletleft1">
    <w:name w:val="Bullet left 1"/>
    <w:basedOn w:val="NICEnormal"/>
    <w:rsid w:val="000C71DF"/>
    <w:pPr>
      <w:numPr>
        <w:numId w:val="13"/>
      </w:numPr>
      <w:spacing w:after="0"/>
    </w:pPr>
  </w:style>
  <w:style w:type="paragraph" w:customStyle="1" w:styleId="Bulletleft1last">
    <w:name w:val="Bullet left 1 last"/>
    <w:basedOn w:val="NICEnormal"/>
    <w:link w:val="Bulletleft1lastChar"/>
    <w:rsid w:val="000C71DF"/>
    <w:pPr>
      <w:numPr>
        <w:numId w:val="14"/>
      </w:numPr>
    </w:pPr>
    <w:rPr>
      <w:rFonts w:cs="Arial"/>
    </w:rPr>
  </w:style>
  <w:style w:type="character" w:customStyle="1" w:styleId="Bulletleft1lastChar">
    <w:name w:val="Bullet left 1 last Char"/>
    <w:link w:val="Bulletleft1last"/>
    <w:rsid w:val="000C71DF"/>
    <w:rPr>
      <w:rFonts w:ascii="Arial" w:hAnsi="Arial" w:cs="Arial"/>
      <w:sz w:val="24"/>
      <w:szCs w:val="24"/>
      <w:lang w:eastAsia="en-US"/>
    </w:rPr>
  </w:style>
  <w:style w:type="paragraph" w:customStyle="1" w:styleId="Bulletleft2">
    <w:name w:val="Bullet left 2"/>
    <w:basedOn w:val="NICEnormal"/>
    <w:rsid w:val="000C71DF"/>
    <w:pPr>
      <w:numPr>
        <w:ilvl w:val="1"/>
        <w:numId w:val="15"/>
      </w:numPr>
      <w:spacing w:after="0"/>
    </w:pPr>
  </w:style>
  <w:style w:type="paragraph" w:customStyle="1" w:styleId="Bulletleft3">
    <w:name w:val="Bullet left 3"/>
    <w:basedOn w:val="NICEnormal"/>
    <w:rsid w:val="000C71DF"/>
    <w:pPr>
      <w:numPr>
        <w:ilvl w:val="2"/>
        <w:numId w:val="16"/>
      </w:numPr>
      <w:spacing w:after="0"/>
    </w:pPr>
  </w:style>
  <w:style w:type="paragraph" w:styleId="Caption">
    <w:name w:val="caption"/>
    <w:basedOn w:val="NICEnormal"/>
    <w:next w:val="NICEnormal"/>
    <w:unhideWhenUsed/>
    <w:qFormat/>
    <w:rsid w:val="000C71DF"/>
    <w:pPr>
      <w:keepNext/>
      <w:spacing w:after="200"/>
    </w:pPr>
    <w:rPr>
      <w:b/>
      <w:bCs/>
      <w:iCs/>
      <w:szCs w:val="18"/>
    </w:rPr>
  </w:style>
  <w:style w:type="paragraph" w:customStyle="1" w:styleId="Guidanceissuedate">
    <w:name w:val="Guidance issue date"/>
    <w:basedOn w:val="Normal"/>
    <w:qFormat/>
    <w:rsid w:val="000C71DF"/>
    <w:pPr>
      <w:spacing w:after="240" w:line="360" w:lineRule="auto"/>
    </w:pPr>
    <w:rPr>
      <w:rFonts w:ascii="Arial" w:hAnsi="Arial"/>
    </w:rPr>
  </w:style>
  <w:style w:type="paragraph" w:customStyle="1" w:styleId="Documentissuedate">
    <w:name w:val="Document issue date"/>
    <w:basedOn w:val="Guidanceissuedate"/>
    <w:qFormat/>
    <w:rsid w:val="000C71DF"/>
  </w:style>
  <w:style w:type="character" w:styleId="Emphasis">
    <w:name w:val="Emphasis"/>
    <w:basedOn w:val="DefaultParagraphFont"/>
    <w:qFormat/>
    <w:rsid w:val="000C71DF"/>
    <w:rPr>
      <w:i/>
      <w:iCs/>
    </w:rPr>
  </w:style>
  <w:style w:type="paragraph" w:customStyle="1" w:styleId="Evidencebullet">
    <w:name w:val="Evidence bullet"/>
    <w:basedOn w:val="Bulletindent1"/>
    <w:qFormat/>
    <w:rsid w:val="000C71DF"/>
    <w:pPr>
      <w:numPr>
        <w:numId w:val="0"/>
      </w:numPr>
    </w:pPr>
    <w:rPr>
      <w:i/>
    </w:rPr>
  </w:style>
  <w:style w:type="paragraph" w:customStyle="1" w:styleId="Evidencebulletlast">
    <w:name w:val="Evidence bullet last"/>
    <w:basedOn w:val="Bulletindent1last"/>
    <w:qFormat/>
    <w:rsid w:val="000C71DF"/>
    <w:pPr>
      <w:numPr>
        <w:numId w:val="0"/>
      </w:numPr>
    </w:pPr>
    <w:rPr>
      <w:i/>
    </w:rPr>
  </w:style>
  <w:style w:type="paragraph" w:customStyle="1" w:styleId="Numberedlevel4text">
    <w:name w:val="Numbered level 4 text"/>
    <w:basedOn w:val="NICEnormal"/>
    <w:next w:val="NICEnormal"/>
    <w:rsid w:val="000C71DF"/>
    <w:pPr>
      <w:numPr>
        <w:ilvl w:val="3"/>
        <w:numId w:val="17"/>
      </w:numPr>
    </w:pPr>
  </w:style>
  <w:style w:type="paragraph" w:customStyle="1" w:styleId="Evidencestatement">
    <w:name w:val="Evidence statement"/>
    <w:basedOn w:val="Numberedlevel4text"/>
    <w:next w:val="NICEnormal"/>
    <w:qFormat/>
    <w:rsid w:val="000C71DF"/>
    <w:pPr>
      <w:numPr>
        <w:ilvl w:val="0"/>
        <w:numId w:val="0"/>
      </w:numPr>
    </w:pPr>
    <w:rPr>
      <w:i/>
    </w:rPr>
  </w:style>
  <w:style w:type="paragraph" w:customStyle="1" w:styleId="NICEnormalsinglespacing">
    <w:name w:val="NICE normal single spacing"/>
    <w:basedOn w:val="NICEnormal"/>
    <w:rsid w:val="000C71DF"/>
    <w:pPr>
      <w:spacing w:line="240" w:lineRule="auto"/>
    </w:pPr>
  </w:style>
  <w:style w:type="paragraph" w:customStyle="1" w:styleId="Introtext">
    <w:name w:val="Intro text"/>
    <w:basedOn w:val="NICEnormalsinglespacing"/>
    <w:rsid w:val="000C71DF"/>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0C71DF"/>
    <w:pPr>
      <w:tabs>
        <w:tab w:val="left" w:pos="1134"/>
      </w:tabs>
      <w:ind w:left="1134"/>
    </w:pPr>
  </w:style>
  <w:style w:type="paragraph" w:customStyle="1" w:styleId="Numberedheading1">
    <w:name w:val="Numbered heading 1"/>
    <w:basedOn w:val="Heading1"/>
    <w:next w:val="NICEnormal"/>
    <w:link w:val="Numberedheading1CharChar"/>
    <w:rsid w:val="000C71DF"/>
    <w:pPr>
      <w:numPr>
        <w:numId w:val="17"/>
      </w:numPr>
    </w:pPr>
    <w:rPr>
      <w:szCs w:val="24"/>
    </w:rPr>
  </w:style>
  <w:style w:type="character" w:customStyle="1" w:styleId="Numberedheading1CharChar">
    <w:name w:val="Numbered heading 1 Char Char"/>
    <w:link w:val="Numberedheading1"/>
    <w:rsid w:val="000C71DF"/>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0C71DF"/>
    <w:pPr>
      <w:numPr>
        <w:ilvl w:val="1"/>
        <w:numId w:val="17"/>
      </w:numPr>
    </w:pPr>
  </w:style>
  <w:style w:type="character" w:customStyle="1" w:styleId="Numberedheading2Char">
    <w:name w:val="Numbered heading 2 Char"/>
    <w:basedOn w:val="Heading2Char"/>
    <w:link w:val="Numberedheading2"/>
    <w:rsid w:val="000C71DF"/>
    <w:rPr>
      <w:rFonts w:ascii="Arial" w:hAnsi="Arial" w:cs="Arial"/>
      <w:b/>
      <w:bCs/>
      <w:sz w:val="28"/>
      <w:szCs w:val="28"/>
      <w:lang w:eastAsia="en-US"/>
    </w:rPr>
  </w:style>
  <w:style w:type="paragraph" w:customStyle="1" w:styleId="Numberedheading3">
    <w:name w:val="Numbered heading 3"/>
    <w:basedOn w:val="Heading3"/>
    <w:next w:val="NICEnormal"/>
    <w:rsid w:val="000C71DF"/>
    <w:pPr>
      <w:numPr>
        <w:ilvl w:val="2"/>
        <w:numId w:val="17"/>
      </w:numPr>
    </w:pPr>
  </w:style>
  <w:style w:type="paragraph" w:customStyle="1" w:styleId="Numberedlevel2text">
    <w:name w:val="Numbered level 2 text"/>
    <w:basedOn w:val="Numberedheading2"/>
    <w:rsid w:val="000C71DF"/>
    <w:pPr>
      <w:spacing w:before="0" w:after="240"/>
      <w:outlineLvl w:val="9"/>
    </w:pPr>
    <w:rPr>
      <w:b w:val="0"/>
      <w:sz w:val="24"/>
    </w:rPr>
  </w:style>
  <w:style w:type="paragraph" w:customStyle="1" w:styleId="Numberedlevel3text">
    <w:name w:val="Numbered level 3 text"/>
    <w:basedOn w:val="Numberedheading3"/>
    <w:rsid w:val="000C71DF"/>
    <w:pPr>
      <w:spacing w:before="0" w:after="240"/>
      <w:outlineLvl w:val="9"/>
    </w:pPr>
    <w:rPr>
      <w:b w:val="0"/>
      <w:sz w:val="24"/>
    </w:rPr>
  </w:style>
  <w:style w:type="character" w:styleId="PageNumber">
    <w:name w:val="page number"/>
    <w:rsid w:val="000C71DF"/>
    <w:rPr>
      <w:rFonts w:ascii="Arial" w:hAnsi="Arial"/>
      <w:sz w:val="24"/>
    </w:rPr>
  </w:style>
  <w:style w:type="table" w:customStyle="1" w:styleId="PanelDefault">
    <w:name w:val="Panel (Default)"/>
    <w:basedOn w:val="TableNormal"/>
    <w:uiPriority w:val="99"/>
    <w:rsid w:val="000C71DF"/>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C71DF"/>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C71DF"/>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0C71DF"/>
    <w:pPr>
      <w:numPr>
        <w:numId w:val="18"/>
      </w:numPr>
      <w:tabs>
        <w:tab w:val="num" w:pos="360"/>
        <w:tab w:val="num" w:pos="1134"/>
      </w:tabs>
    </w:pPr>
    <w:rPr>
      <w:rFonts w:ascii="Arial" w:hAnsi="Arial"/>
    </w:rPr>
  </w:style>
  <w:style w:type="paragraph" w:customStyle="1" w:styleId="Panelhyperlink">
    <w:name w:val="Panel hyperlink"/>
    <w:basedOn w:val="NICEnormal"/>
    <w:next w:val="NICEnormal"/>
    <w:qFormat/>
    <w:rsid w:val="000C71DF"/>
    <w:rPr>
      <w:color w:val="FFFFFF" w:themeColor="background1"/>
      <w:u w:val="single"/>
    </w:rPr>
  </w:style>
  <w:style w:type="paragraph" w:styleId="Quote">
    <w:name w:val="Quote"/>
    <w:basedOn w:val="NICEnormal"/>
    <w:next w:val="NICEnormal"/>
    <w:link w:val="QuoteChar"/>
    <w:uiPriority w:val="29"/>
    <w:qFormat/>
    <w:rsid w:val="000C71DF"/>
    <w:pPr>
      <w:spacing w:before="200" w:after="160"/>
      <w:ind w:left="864" w:right="864"/>
      <w:jc w:val="center"/>
    </w:pPr>
    <w:rPr>
      <w:iCs/>
    </w:rPr>
  </w:style>
  <w:style w:type="character" w:customStyle="1" w:styleId="QuoteChar">
    <w:name w:val="Quote Char"/>
    <w:basedOn w:val="DefaultParagraphFont"/>
    <w:link w:val="Quote"/>
    <w:uiPriority w:val="29"/>
    <w:rsid w:val="000C71DF"/>
    <w:rPr>
      <w:rFonts w:ascii="Arial" w:hAnsi="Arial"/>
      <w:iCs/>
      <w:sz w:val="24"/>
      <w:szCs w:val="24"/>
      <w:lang w:eastAsia="en-US"/>
    </w:rPr>
  </w:style>
  <w:style w:type="paragraph" w:customStyle="1" w:styleId="Section2paragraphs">
    <w:name w:val="Section 2 paragraphs"/>
    <w:basedOn w:val="NICEnormal"/>
    <w:rsid w:val="000C71DF"/>
    <w:pPr>
      <w:numPr>
        <w:numId w:val="19"/>
      </w:numPr>
    </w:pPr>
  </w:style>
  <w:style w:type="paragraph" w:customStyle="1" w:styleId="Section21paragraphs">
    <w:name w:val="Section 2.1 paragraphs"/>
    <w:basedOn w:val="NICEnormal"/>
    <w:qFormat/>
    <w:rsid w:val="000C71DF"/>
    <w:pPr>
      <w:numPr>
        <w:numId w:val="20"/>
      </w:numPr>
      <w:tabs>
        <w:tab w:val="left" w:pos="1134"/>
      </w:tabs>
    </w:pPr>
  </w:style>
  <w:style w:type="paragraph" w:customStyle="1" w:styleId="Section22paragraphs">
    <w:name w:val="Section 2.2 paragraphs"/>
    <w:basedOn w:val="Section21paragraphs"/>
    <w:qFormat/>
    <w:rsid w:val="000C71DF"/>
    <w:pPr>
      <w:numPr>
        <w:numId w:val="0"/>
      </w:numPr>
    </w:pPr>
  </w:style>
  <w:style w:type="paragraph" w:customStyle="1" w:styleId="Section3paragraphs">
    <w:name w:val="Section 3 paragraphs"/>
    <w:basedOn w:val="NICEnormal"/>
    <w:rsid w:val="000C71DF"/>
    <w:pPr>
      <w:numPr>
        <w:numId w:val="21"/>
      </w:numPr>
    </w:pPr>
  </w:style>
  <w:style w:type="paragraph" w:customStyle="1" w:styleId="Section411paragraphs">
    <w:name w:val="Section 4.1.1 paragraphs"/>
    <w:basedOn w:val="NICEnormal"/>
    <w:rsid w:val="000C71DF"/>
    <w:pPr>
      <w:numPr>
        <w:numId w:val="22"/>
      </w:numPr>
    </w:pPr>
  </w:style>
  <w:style w:type="paragraph" w:customStyle="1" w:styleId="Section412paragraphs">
    <w:name w:val="Section 4.1.2 paragraphs"/>
    <w:basedOn w:val="NICEnormal"/>
    <w:rsid w:val="000C71DF"/>
    <w:pPr>
      <w:numPr>
        <w:numId w:val="23"/>
      </w:numPr>
    </w:pPr>
  </w:style>
  <w:style w:type="paragraph" w:customStyle="1" w:styleId="Section42paragraphs">
    <w:name w:val="Section 4.2 paragraphs"/>
    <w:basedOn w:val="NICEnormal"/>
    <w:rsid w:val="000C71DF"/>
    <w:pPr>
      <w:numPr>
        <w:numId w:val="24"/>
      </w:numPr>
    </w:pPr>
  </w:style>
  <w:style w:type="paragraph" w:customStyle="1" w:styleId="Section43paragraphs">
    <w:name w:val="Section 4.3 paragraphs"/>
    <w:basedOn w:val="NICEnormal"/>
    <w:rsid w:val="000C71DF"/>
    <w:pPr>
      <w:numPr>
        <w:numId w:val="25"/>
      </w:numPr>
    </w:pPr>
  </w:style>
  <w:style w:type="character" w:styleId="SubtleReference">
    <w:name w:val="Subtle Reference"/>
    <w:basedOn w:val="DefaultParagraphFont"/>
    <w:uiPriority w:val="31"/>
    <w:qFormat/>
    <w:rsid w:val="000C71DF"/>
  </w:style>
  <w:style w:type="character" w:customStyle="1" w:styleId="StyleSubtleReferenceArialAutoNotSmallcaps">
    <w:name w:val="Style Subtle Reference + Arial Auto Not Small caps"/>
    <w:basedOn w:val="SubtleReference"/>
    <w:rsid w:val="000C71DF"/>
    <w:rPr>
      <w:rFonts w:ascii="Arial" w:hAnsi="Arial"/>
      <w:smallCaps/>
      <w:color w:val="auto"/>
    </w:rPr>
  </w:style>
  <w:style w:type="character" w:styleId="SubtleEmphasis">
    <w:name w:val="Subtle Emphasis"/>
    <w:basedOn w:val="DefaultParagraphFont"/>
    <w:uiPriority w:val="19"/>
    <w:qFormat/>
    <w:rsid w:val="000C71DF"/>
    <w:rPr>
      <w:i/>
      <w:iCs/>
      <w:color w:val="404040" w:themeColor="text1" w:themeTint="BF"/>
    </w:rPr>
  </w:style>
  <w:style w:type="paragraph" w:customStyle="1" w:styleId="Tabletext">
    <w:name w:val="Table text"/>
    <w:basedOn w:val="NICEnormalsinglespacing"/>
    <w:rsid w:val="000C71DF"/>
    <w:pPr>
      <w:spacing w:after="60"/>
    </w:pPr>
    <w:rPr>
      <w:sz w:val="22"/>
    </w:rPr>
  </w:style>
  <w:style w:type="paragraph" w:customStyle="1" w:styleId="Tablebullet">
    <w:name w:val="Table bullet"/>
    <w:basedOn w:val="Tabletext"/>
    <w:qFormat/>
    <w:rsid w:val="000C71DF"/>
    <w:pPr>
      <w:numPr>
        <w:numId w:val="26"/>
      </w:numPr>
    </w:pPr>
  </w:style>
  <w:style w:type="paragraph" w:customStyle="1" w:styleId="Tableheading">
    <w:name w:val="Table heading"/>
    <w:basedOn w:val="Tabletext"/>
    <w:qFormat/>
    <w:rsid w:val="000C71DF"/>
    <w:rPr>
      <w:b/>
    </w:rPr>
  </w:style>
  <w:style w:type="paragraph" w:customStyle="1" w:styleId="Tabletext9pt">
    <w:name w:val="Table text 9 pt"/>
    <w:basedOn w:val="Tabletext"/>
    <w:rsid w:val="000C71DF"/>
    <w:rPr>
      <w:sz w:val="18"/>
    </w:rPr>
  </w:style>
  <w:style w:type="paragraph" w:customStyle="1" w:styleId="Title1">
    <w:name w:val="Title 1"/>
    <w:basedOn w:val="Title"/>
    <w:qFormat/>
    <w:rsid w:val="000C71DF"/>
  </w:style>
  <w:style w:type="paragraph" w:customStyle="1" w:styleId="Title16pt">
    <w:name w:val="Title 16 pt"/>
    <w:basedOn w:val="Title"/>
    <w:rsid w:val="000C71DF"/>
    <w:rPr>
      <w:sz w:val="32"/>
    </w:rPr>
  </w:style>
  <w:style w:type="paragraph" w:customStyle="1" w:styleId="Title16ptleft">
    <w:name w:val="Title 16 pt left"/>
    <w:basedOn w:val="Title16pt"/>
    <w:rsid w:val="000C71DF"/>
    <w:pPr>
      <w:jc w:val="left"/>
    </w:pPr>
  </w:style>
  <w:style w:type="paragraph" w:customStyle="1" w:styleId="Title2">
    <w:name w:val="Title 2"/>
    <w:basedOn w:val="Title"/>
    <w:qFormat/>
    <w:rsid w:val="000C71DF"/>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hmaandlung.org.uk/breathingunequal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hmaandlung.org.uk/sites/default/files/2023-03/auk-health-inequalities-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indicators/published?q=asthma" TargetMode="External"/><Relationship Id="rId4" Type="http://schemas.openxmlformats.org/officeDocument/2006/relationships/settings" Target="settings.xml"/><Relationship Id="rId9" Type="http://schemas.openxmlformats.org/officeDocument/2006/relationships/hyperlink" Target="https://www.nice.org.uk/guidance/ng24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3A65-EF66-41AF-BD29-7DC64FD8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1305</Words>
  <Characters>7375</Characters>
  <Application>Microsoft Office Word</Application>
  <DocSecurity>0</DocSecurity>
  <Lines>160</Lines>
  <Paragraphs>67</Paragraphs>
  <ScaleCrop>false</ScaleCrop>
  <Company/>
  <LinksUpToDate>false</LinksUpToDate>
  <CharactersWithSpaces>8613</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2025-10-29T10:58:00Z</dcterms:created>
  <dcterms:modified xsi:type="dcterms:W3CDTF">2025-10-29T10:58:00Z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2025-10-29T10:58:53Z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bb1b2bab-4d95-4399-8d1c-422295de7e71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