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A5FC" w14:textId="77777777" w:rsidR="003B0466" w:rsidRDefault="003B0466" w:rsidP="00363276">
      <w:pPr>
        <w:pStyle w:val="Title"/>
        <w:rPr>
          <w:sz w:val="40"/>
          <w:szCs w:val="40"/>
        </w:rPr>
      </w:pPr>
      <w:r>
        <w:rPr>
          <w:sz w:val="40"/>
          <w:szCs w:val="40"/>
        </w:rPr>
        <w:t xml:space="preserve">Indicator development programme </w:t>
      </w:r>
    </w:p>
    <w:p w14:paraId="0E336F98"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664CD2CA" w14:textId="7CF30F6C" w:rsidR="009B0E59" w:rsidRPr="009B0E59" w:rsidRDefault="009B0E59" w:rsidP="00192685">
      <w:pPr>
        <w:pStyle w:val="Heading1"/>
        <w:rPr>
          <w:lang w:eastAsia="en-GB"/>
        </w:rPr>
      </w:pPr>
      <w:r w:rsidRPr="009B0E59">
        <w:rPr>
          <w:lang w:eastAsia="en-GB"/>
        </w:rPr>
        <w:t xml:space="preserve">Indicator </w:t>
      </w:r>
      <w:r w:rsidR="00832CB0">
        <w:rPr>
          <w:lang w:eastAsia="en-GB"/>
        </w:rPr>
        <w:t>IND316</w:t>
      </w:r>
    </w:p>
    <w:p w14:paraId="2C3F6E8B" w14:textId="08E84885" w:rsidR="009B0E59" w:rsidRDefault="00B722B0" w:rsidP="009B0E59">
      <w:pPr>
        <w:pStyle w:val="Paragraph"/>
        <w:rPr>
          <w:lang w:eastAsia="en-GB"/>
        </w:rPr>
      </w:pPr>
      <w:r w:rsidRPr="00B722B0">
        <w:rPr>
          <w:lang w:eastAsia="en-GB"/>
        </w:rPr>
        <w:t>The percentage of patients with asthma</w:t>
      </w:r>
      <w:r w:rsidR="000A4A5F">
        <w:rPr>
          <w:lang w:eastAsia="en-GB"/>
        </w:rPr>
        <w:t xml:space="preserve"> on the register</w:t>
      </w:r>
      <w:r w:rsidRPr="00B722B0">
        <w:rPr>
          <w:lang w:eastAsia="en-GB"/>
        </w:rPr>
        <w:t xml:space="preserve"> aged 12 years or over with a risk factor for poor outcomes who are prescribed maintenance and reliever therapy (MART)</w:t>
      </w:r>
      <w:r w:rsidR="000A4A5F">
        <w:rPr>
          <w:lang w:eastAsia="en-GB"/>
        </w:rPr>
        <w:t xml:space="preserve"> in the preceding 12 months</w:t>
      </w:r>
      <w:r w:rsidRPr="00B722B0">
        <w:rPr>
          <w:lang w:eastAsia="en-GB"/>
        </w:rPr>
        <w:t>.</w:t>
      </w:r>
    </w:p>
    <w:p w14:paraId="18809833" w14:textId="77777777" w:rsidR="00236060" w:rsidRDefault="00236060" w:rsidP="00192685">
      <w:pPr>
        <w:pStyle w:val="Heading1"/>
      </w:pPr>
      <w:r>
        <w:t xml:space="preserve">Indicator type </w:t>
      </w:r>
    </w:p>
    <w:p w14:paraId="185B9DDE" w14:textId="77777777" w:rsidR="00236060" w:rsidRPr="003B4FF9" w:rsidRDefault="00236060" w:rsidP="00236060">
      <w:pPr>
        <w:pStyle w:val="Paragraph"/>
      </w:pPr>
      <w:r w:rsidRPr="003B4FF9">
        <w:t>General practice indicator suitable for use in the Quality and Outcomes Framework.</w:t>
      </w:r>
    </w:p>
    <w:p w14:paraId="7770C921"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0048C4EC" w14:textId="77777777" w:rsidTr="002338EB">
        <w:tc>
          <w:tcPr>
            <w:tcW w:w="5949" w:type="dxa"/>
          </w:tcPr>
          <w:p w14:paraId="3CE0E9C7"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1B755BA0"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31389D" w14:paraId="5103C376" w14:textId="77777777" w:rsidTr="002338EB">
        <w:tc>
          <w:tcPr>
            <w:tcW w:w="5949" w:type="dxa"/>
          </w:tcPr>
          <w:p w14:paraId="7FE7F3EA" w14:textId="1B3435ED" w:rsidR="0031389D" w:rsidRDefault="0031389D" w:rsidP="0031389D">
            <w:pPr>
              <w:pStyle w:val="Paragraph"/>
              <w:spacing w:before="120" w:after="120" w:line="240" w:lineRule="auto"/>
              <w:rPr>
                <w:rFonts w:cs="Arial"/>
                <w:sz w:val="22"/>
                <w:szCs w:val="22"/>
              </w:rPr>
            </w:pPr>
            <w:r>
              <w:rPr>
                <w:rFonts w:cs="Arial"/>
                <w:sz w:val="22"/>
                <w:szCs w:val="22"/>
              </w:rPr>
              <w:t>NHS England’s</w:t>
            </w:r>
            <w:r w:rsidRPr="00940E6F">
              <w:rPr>
                <w:rFonts w:cs="Arial"/>
                <w:sz w:val="22"/>
                <w:szCs w:val="22"/>
              </w:rPr>
              <w:t xml:space="preserve"> </w:t>
            </w:r>
            <w:hyperlink r:id="rId7" w:history="1">
              <w:r w:rsidRPr="00940E6F">
                <w:rPr>
                  <w:rStyle w:val="Hyperlink"/>
                  <w:rFonts w:cs="Arial"/>
                  <w:sz w:val="22"/>
                  <w:szCs w:val="22"/>
                </w:rPr>
                <w:t>RightCare Asthma Toolkit</w:t>
              </w:r>
            </w:hyperlink>
            <w:r w:rsidRPr="00940E6F">
              <w:rPr>
                <w:rFonts w:cs="Arial"/>
                <w:sz w:val="22"/>
                <w:szCs w:val="22"/>
              </w:rPr>
              <w:t xml:space="preserve"> lists system improvement priorities and actions such as identifying uncontrolled asthma, flagging which patients would benefit from a review or referral (e.g. based on exacerbations and oral corticosteroids and </w:t>
            </w:r>
            <w:r w:rsidR="00C87337" w:rsidRPr="00C87337">
              <w:rPr>
                <w:rFonts w:cs="Arial"/>
                <w:sz w:val="22"/>
                <w:szCs w:val="22"/>
              </w:rPr>
              <w:t>short acting beta</w:t>
            </w:r>
            <w:r w:rsidR="00C87337" w:rsidRPr="00C87337">
              <w:rPr>
                <w:rFonts w:cs="Arial"/>
                <w:sz w:val="22"/>
                <w:szCs w:val="22"/>
                <w:vertAlign w:val="subscript"/>
              </w:rPr>
              <w:t>2</w:t>
            </w:r>
            <w:r w:rsidR="00C87337" w:rsidRPr="00C87337">
              <w:rPr>
                <w:rFonts w:cs="Arial"/>
                <w:sz w:val="22"/>
                <w:szCs w:val="22"/>
              </w:rPr>
              <w:t xml:space="preserve"> agonist </w:t>
            </w:r>
            <w:r w:rsidR="00C87337">
              <w:rPr>
                <w:rFonts w:cs="Arial"/>
                <w:sz w:val="22"/>
                <w:szCs w:val="22"/>
              </w:rPr>
              <w:t>[</w:t>
            </w:r>
            <w:r w:rsidRPr="00940E6F">
              <w:rPr>
                <w:rFonts w:cs="Arial"/>
                <w:sz w:val="22"/>
                <w:szCs w:val="22"/>
              </w:rPr>
              <w:t>SABA</w:t>
            </w:r>
            <w:r w:rsidR="00C87337">
              <w:rPr>
                <w:rFonts w:cs="Arial"/>
                <w:sz w:val="22"/>
                <w:szCs w:val="22"/>
              </w:rPr>
              <w:t>]</w:t>
            </w:r>
            <w:r w:rsidRPr="00940E6F">
              <w:rPr>
                <w:rFonts w:cs="Arial"/>
                <w:sz w:val="22"/>
                <w:szCs w:val="22"/>
              </w:rPr>
              <w:t xml:space="preserve"> use) and improving medicines optimisation</w:t>
            </w:r>
            <w:r w:rsidR="00951196">
              <w:rPr>
                <w:rFonts w:cs="Arial"/>
                <w:sz w:val="22"/>
                <w:szCs w:val="22"/>
              </w:rPr>
              <w:t>.</w:t>
            </w:r>
          </w:p>
          <w:p w14:paraId="00855990" w14:textId="77777777" w:rsidR="0031389D" w:rsidRPr="00015CA0" w:rsidRDefault="0031389D" w:rsidP="0031389D">
            <w:pPr>
              <w:pStyle w:val="Paragraph"/>
              <w:spacing w:before="120" w:after="120" w:line="240" w:lineRule="auto"/>
              <w:rPr>
                <w:rFonts w:cs="Arial"/>
                <w:sz w:val="22"/>
                <w:szCs w:val="22"/>
              </w:rPr>
            </w:pPr>
            <w:r w:rsidRPr="00015CA0">
              <w:rPr>
                <w:rFonts w:cs="Arial"/>
                <w:sz w:val="22"/>
                <w:szCs w:val="22"/>
              </w:rPr>
              <w:t xml:space="preserve">The </w:t>
            </w:r>
            <w:hyperlink r:id="rId8" w:history="1">
              <w:r w:rsidRPr="00015CA0">
                <w:rPr>
                  <w:rStyle w:val="Hyperlink"/>
                  <w:rFonts w:cs="Arial"/>
                  <w:sz w:val="22"/>
                  <w:szCs w:val="22"/>
                </w:rPr>
                <w:t>2021 Getting It Right First Time (GIRFT) report</w:t>
              </w:r>
            </w:hyperlink>
            <w:r w:rsidRPr="00015CA0">
              <w:rPr>
                <w:rFonts w:cs="Arial"/>
                <w:sz w:val="22"/>
                <w:szCs w:val="22"/>
              </w:rPr>
              <w:t xml:space="preserve"> on respiratory medicine </w:t>
            </w:r>
            <w:r>
              <w:rPr>
                <w:rFonts w:cs="Arial"/>
                <w:sz w:val="22"/>
                <w:szCs w:val="22"/>
              </w:rPr>
              <w:t>includes an action on e</w:t>
            </w:r>
            <w:r w:rsidRPr="00015CA0">
              <w:rPr>
                <w:rFonts w:cs="Arial"/>
                <w:sz w:val="22"/>
                <w:szCs w:val="22"/>
              </w:rPr>
              <w:t>nsur</w:t>
            </w:r>
            <w:r>
              <w:rPr>
                <w:rFonts w:cs="Arial"/>
                <w:sz w:val="22"/>
                <w:szCs w:val="22"/>
              </w:rPr>
              <w:t>ing</w:t>
            </w:r>
            <w:r w:rsidRPr="00015CA0">
              <w:rPr>
                <w:rFonts w:cs="Arial"/>
                <w:sz w:val="22"/>
                <w:szCs w:val="22"/>
              </w:rPr>
              <w:t xml:space="preserve"> patients are provided with sufficient education and support to enable correct inhaler use.</w:t>
            </w:r>
          </w:p>
          <w:p w14:paraId="16C99F0A" w14:textId="77777777" w:rsidR="0031389D" w:rsidRDefault="0031389D" w:rsidP="0031389D">
            <w:pPr>
              <w:pStyle w:val="Paragraph"/>
              <w:spacing w:before="120" w:after="120" w:line="240" w:lineRule="auto"/>
              <w:rPr>
                <w:rFonts w:cs="Arial"/>
                <w:sz w:val="22"/>
                <w:szCs w:val="22"/>
              </w:rPr>
            </w:pPr>
            <w:hyperlink r:id="rId9" w:history="1">
              <w:r w:rsidRPr="00AA4A0B">
                <w:rPr>
                  <w:rStyle w:val="Hyperlink"/>
                  <w:rFonts w:cs="Arial"/>
                  <w:sz w:val="22"/>
                  <w:szCs w:val="22"/>
                </w:rPr>
                <w:t>NHS England</w:t>
              </w:r>
            </w:hyperlink>
            <w:r w:rsidRPr="00AA4A0B">
              <w:rPr>
                <w:rFonts w:cs="Arial"/>
                <w:sz w:val="22"/>
                <w:szCs w:val="22"/>
              </w:rPr>
              <w:t xml:space="preserve"> is working to design and develop tools and programmes that will support patients to manage their condition themselves and receive personalised care.</w:t>
            </w:r>
          </w:p>
          <w:p w14:paraId="4FE6FF2D" w14:textId="77777777" w:rsidR="0031389D" w:rsidRDefault="0031389D" w:rsidP="0031389D">
            <w:pPr>
              <w:pStyle w:val="Paragraph"/>
              <w:spacing w:before="120" w:after="120" w:line="240" w:lineRule="auto"/>
              <w:rPr>
                <w:rFonts w:cs="Arial"/>
                <w:sz w:val="22"/>
                <w:szCs w:val="22"/>
              </w:rPr>
            </w:pPr>
            <w:r>
              <w:rPr>
                <w:rFonts w:cs="Arial"/>
                <w:sz w:val="22"/>
                <w:szCs w:val="22"/>
              </w:rPr>
              <w:t xml:space="preserve">NHS England’s </w:t>
            </w:r>
            <w:r w:rsidRPr="00646892">
              <w:rPr>
                <w:rFonts w:cs="Arial"/>
                <w:sz w:val="22"/>
                <w:szCs w:val="22"/>
              </w:rPr>
              <w:t xml:space="preserve">Core20PLUS5 has now been </w:t>
            </w:r>
            <w:hyperlink r:id="rId10" w:history="1">
              <w:r w:rsidRPr="00646892">
                <w:rPr>
                  <w:rStyle w:val="Hyperlink"/>
                  <w:rFonts w:cs="Arial"/>
                  <w:sz w:val="22"/>
                  <w:szCs w:val="22"/>
                </w:rPr>
                <w:t>adapted to apply to children and young people</w:t>
              </w:r>
            </w:hyperlink>
            <w:r w:rsidRPr="00646892">
              <w:rPr>
                <w:rFonts w:cs="Arial"/>
                <w:sz w:val="22"/>
                <w:szCs w:val="22"/>
              </w:rPr>
              <w:t xml:space="preserve">. One of the </w:t>
            </w:r>
            <w:proofErr w:type="gramStart"/>
            <w:r w:rsidRPr="00646892">
              <w:rPr>
                <w:rFonts w:cs="Arial"/>
                <w:sz w:val="22"/>
                <w:szCs w:val="22"/>
              </w:rPr>
              <w:t>5</w:t>
            </w:r>
            <w:proofErr w:type="gramEnd"/>
            <w:r w:rsidRPr="00646892">
              <w:rPr>
                <w:rFonts w:cs="Arial"/>
                <w:sz w:val="22"/>
                <w:szCs w:val="22"/>
              </w:rPr>
              <w:t xml:space="preserve"> focus clinical areas is asthma, specifically aiming to (i) address over reliance on reliever medications; and (ii) decrease the number of asthma attacks.</w:t>
            </w:r>
          </w:p>
          <w:p w14:paraId="43F60F7D" w14:textId="6BD83DB2" w:rsidR="0031389D" w:rsidRPr="002338EB" w:rsidRDefault="0031389D" w:rsidP="0031389D">
            <w:pPr>
              <w:pStyle w:val="Paragraph"/>
              <w:spacing w:before="120" w:after="120" w:line="240" w:lineRule="auto"/>
              <w:rPr>
                <w:highlight w:val="lightGray"/>
              </w:rPr>
            </w:pPr>
            <w:r w:rsidRPr="00AA4A0B">
              <w:rPr>
                <w:rFonts w:cs="Arial"/>
                <w:sz w:val="22"/>
                <w:szCs w:val="22"/>
              </w:rPr>
              <w:t xml:space="preserve">NHSE and NHS Improvement launched a </w:t>
            </w:r>
            <w:hyperlink r:id="rId11" w:history="1">
              <w:r w:rsidRPr="00AA4A0B">
                <w:rPr>
                  <w:rStyle w:val="Hyperlink"/>
                  <w:rFonts w:cs="Arial"/>
                  <w:sz w:val="22"/>
                  <w:szCs w:val="22"/>
                </w:rPr>
                <w:t>national bundle of care</w:t>
              </w:r>
            </w:hyperlink>
            <w:r w:rsidRPr="00AA4A0B">
              <w:rPr>
                <w:rFonts w:cs="Arial"/>
                <w:sz w:val="22"/>
                <w:szCs w:val="22"/>
              </w:rPr>
              <w:t xml:space="preserve"> for children and young people with asthma. It discusses effective preventative medicine (including inhaler education and technique, and regular asthma reviews), managing exacerbations, and severe asthma.</w:t>
            </w:r>
          </w:p>
        </w:tc>
        <w:tc>
          <w:tcPr>
            <w:tcW w:w="3118" w:type="dxa"/>
          </w:tcPr>
          <w:p w14:paraId="1F331D32" w14:textId="77777777" w:rsidR="0031389D" w:rsidRPr="00666015" w:rsidRDefault="0031389D" w:rsidP="0031389D">
            <w:pPr>
              <w:spacing w:before="120" w:after="120"/>
              <w:rPr>
                <w:rFonts w:ascii="Arial" w:hAnsi="Arial" w:cs="Arial"/>
                <w:color w:val="000000"/>
                <w:kern w:val="24"/>
                <w:sz w:val="22"/>
                <w:szCs w:val="22"/>
                <w:lang w:val="en-US"/>
              </w:rPr>
            </w:pPr>
            <w:r w:rsidRPr="00666015">
              <w:rPr>
                <w:rFonts w:ascii="Arial" w:hAnsi="Arial" w:cs="Arial"/>
                <w:color w:val="000000"/>
                <w:kern w:val="24"/>
                <w:sz w:val="22"/>
                <w:szCs w:val="22"/>
                <w:lang w:val="en-US"/>
              </w:rPr>
              <w:t>The indicator reflects a specific priority area identified by NHS England.</w:t>
            </w:r>
          </w:p>
          <w:p w14:paraId="06F3C61C" w14:textId="77777777" w:rsidR="0031389D" w:rsidRPr="002338EB" w:rsidRDefault="0031389D" w:rsidP="0031389D">
            <w:pPr>
              <w:pStyle w:val="Paragraph"/>
              <w:spacing w:before="120" w:after="120" w:line="240" w:lineRule="auto"/>
              <w:rPr>
                <w:highlight w:val="lightGray"/>
              </w:rPr>
            </w:pPr>
          </w:p>
        </w:tc>
      </w:tr>
      <w:tr w:rsidR="0031389D" w14:paraId="14E57219" w14:textId="77777777" w:rsidTr="002338EB">
        <w:tc>
          <w:tcPr>
            <w:tcW w:w="5949" w:type="dxa"/>
          </w:tcPr>
          <w:p w14:paraId="2563CD55" w14:textId="19FB361F" w:rsidR="0031389D" w:rsidRDefault="00D97F22" w:rsidP="0031389D">
            <w:pPr>
              <w:pStyle w:val="Paragraph"/>
              <w:spacing w:before="120" w:after="120" w:line="240" w:lineRule="auto"/>
              <w:rPr>
                <w:rFonts w:cs="Arial"/>
                <w:sz w:val="22"/>
                <w:szCs w:val="22"/>
              </w:rPr>
            </w:pPr>
            <w:hyperlink r:id="rId12" w:history="1">
              <w:r w:rsidRPr="00D97F22">
                <w:rPr>
                  <w:rStyle w:val="Hyperlink"/>
                  <w:rFonts w:cs="Arial"/>
                  <w:sz w:val="22"/>
                  <w:szCs w:val="22"/>
                </w:rPr>
                <w:t xml:space="preserve">BTS/NICE/SIGN’s guideline on asthma: diagnosis, </w:t>
              </w:r>
              <w:proofErr w:type="gramStart"/>
              <w:r w:rsidRPr="00D97F22">
                <w:rPr>
                  <w:rStyle w:val="Hyperlink"/>
                  <w:rFonts w:cs="Arial"/>
                  <w:sz w:val="22"/>
                  <w:szCs w:val="22"/>
                </w:rPr>
                <w:t>monitoring</w:t>
              </w:r>
              <w:proofErr w:type="gramEnd"/>
              <w:r w:rsidRPr="00D97F22">
                <w:rPr>
                  <w:rStyle w:val="Hyperlink"/>
                  <w:rFonts w:cs="Arial"/>
                  <w:sz w:val="22"/>
                  <w:szCs w:val="22"/>
                </w:rPr>
                <w:t xml:space="preserve"> and chronic asthma management (NG245)</w:t>
              </w:r>
            </w:hyperlink>
            <w:r w:rsidR="00F07187">
              <w:rPr>
                <w:rFonts w:cs="Arial"/>
                <w:sz w:val="22"/>
                <w:szCs w:val="22"/>
              </w:rPr>
              <w:t xml:space="preserve"> </w:t>
            </w:r>
            <w:r w:rsidR="00CE0168">
              <w:rPr>
                <w:rFonts w:cs="Arial"/>
                <w:sz w:val="22"/>
                <w:szCs w:val="22"/>
              </w:rPr>
              <w:t xml:space="preserve">moves away from prescribing </w:t>
            </w:r>
            <w:r w:rsidR="00CE0168" w:rsidRPr="00CE0168">
              <w:rPr>
                <w:rFonts w:cs="Arial"/>
                <w:sz w:val="22"/>
                <w:szCs w:val="22"/>
              </w:rPr>
              <w:t>SABAs</w:t>
            </w:r>
            <w:r w:rsidR="00CE0168">
              <w:rPr>
                <w:rFonts w:cs="Arial"/>
                <w:sz w:val="22"/>
                <w:szCs w:val="22"/>
              </w:rPr>
              <w:t xml:space="preserve"> on their </w:t>
            </w:r>
            <w:r w:rsidR="00783A66">
              <w:rPr>
                <w:rFonts w:cs="Arial"/>
                <w:sz w:val="22"/>
                <w:szCs w:val="22"/>
              </w:rPr>
              <w:t>own and</w:t>
            </w:r>
            <w:r w:rsidR="007D6B25">
              <w:rPr>
                <w:rFonts w:cs="Arial"/>
                <w:sz w:val="22"/>
                <w:szCs w:val="22"/>
              </w:rPr>
              <w:t xml:space="preserve"> instead </w:t>
            </w:r>
            <w:r w:rsidR="00A73D1F">
              <w:rPr>
                <w:rFonts w:cs="Arial"/>
                <w:sz w:val="22"/>
                <w:szCs w:val="22"/>
              </w:rPr>
              <w:t>recommend</w:t>
            </w:r>
            <w:r w:rsidR="007D6B25">
              <w:rPr>
                <w:rFonts w:cs="Arial"/>
                <w:sz w:val="22"/>
                <w:szCs w:val="22"/>
              </w:rPr>
              <w:t>s</w:t>
            </w:r>
            <w:r w:rsidR="00E91C65">
              <w:rPr>
                <w:rFonts w:cs="Arial"/>
                <w:sz w:val="22"/>
                <w:szCs w:val="22"/>
              </w:rPr>
              <w:t xml:space="preserve"> a</w:t>
            </w:r>
            <w:r w:rsidR="007D6B25" w:rsidRPr="007D6B25">
              <w:rPr>
                <w:rFonts w:cs="Arial"/>
                <w:sz w:val="22"/>
                <w:szCs w:val="22"/>
              </w:rPr>
              <w:t xml:space="preserve"> combination of inhaled corticosteroid (ICS) and formoterol (a long acting </w:t>
            </w:r>
            <w:r w:rsidR="007D6B25">
              <w:rPr>
                <w:rFonts w:cs="Arial"/>
                <w:sz w:val="22"/>
                <w:szCs w:val="22"/>
              </w:rPr>
              <w:t>beta</w:t>
            </w:r>
            <w:r w:rsidR="00E91C65" w:rsidRPr="00E91C65">
              <w:rPr>
                <w:rFonts w:cs="Arial"/>
                <w:sz w:val="22"/>
                <w:szCs w:val="22"/>
                <w:vertAlign w:val="subscript"/>
              </w:rPr>
              <w:t>2</w:t>
            </w:r>
            <w:r w:rsidR="007D6B25" w:rsidRPr="007D6B25">
              <w:rPr>
                <w:rFonts w:cs="Arial"/>
                <w:sz w:val="22"/>
                <w:szCs w:val="22"/>
              </w:rPr>
              <w:t xml:space="preserve"> agonist; LABA)</w:t>
            </w:r>
            <w:r w:rsidR="00E91C65">
              <w:rPr>
                <w:rFonts w:cs="Arial"/>
                <w:sz w:val="22"/>
                <w:szCs w:val="22"/>
              </w:rPr>
              <w:t xml:space="preserve">. </w:t>
            </w:r>
            <w:r w:rsidR="00534178">
              <w:rPr>
                <w:rFonts w:cs="Arial"/>
                <w:sz w:val="22"/>
                <w:szCs w:val="22"/>
              </w:rPr>
              <w:t xml:space="preserve">This combination should </w:t>
            </w:r>
            <w:proofErr w:type="gramStart"/>
            <w:r w:rsidR="00534178">
              <w:rPr>
                <w:rFonts w:cs="Arial"/>
                <w:sz w:val="22"/>
                <w:szCs w:val="22"/>
              </w:rPr>
              <w:t>be offered</w:t>
            </w:r>
            <w:proofErr w:type="gramEnd"/>
            <w:r w:rsidR="00534178">
              <w:rPr>
                <w:rFonts w:cs="Arial"/>
                <w:sz w:val="22"/>
                <w:szCs w:val="22"/>
              </w:rPr>
              <w:t xml:space="preserve"> </w:t>
            </w:r>
            <w:r w:rsidR="00F83F8C">
              <w:rPr>
                <w:rFonts w:cs="Arial"/>
                <w:sz w:val="22"/>
                <w:szCs w:val="22"/>
              </w:rPr>
              <w:t>initially as-</w:t>
            </w:r>
            <w:r w:rsidR="00534178">
              <w:rPr>
                <w:rFonts w:cs="Arial"/>
                <w:sz w:val="22"/>
                <w:szCs w:val="22"/>
              </w:rPr>
              <w:t>need</w:t>
            </w:r>
            <w:r w:rsidR="00EF3FAD">
              <w:rPr>
                <w:rFonts w:cs="Arial"/>
                <w:sz w:val="22"/>
                <w:szCs w:val="22"/>
              </w:rPr>
              <w:t xml:space="preserve">ed (AIR therapy) and then as a </w:t>
            </w:r>
            <w:r w:rsidR="00EF3FAD">
              <w:rPr>
                <w:rFonts w:cs="Arial"/>
                <w:sz w:val="22"/>
                <w:szCs w:val="22"/>
              </w:rPr>
              <w:lastRenderedPageBreak/>
              <w:t>maintenance and reliever (MART) if</w:t>
            </w:r>
            <w:r w:rsidR="00F83F8C">
              <w:rPr>
                <w:rFonts w:cs="Arial"/>
                <w:sz w:val="22"/>
                <w:szCs w:val="22"/>
              </w:rPr>
              <w:t xml:space="preserve"> asthma remains uncontrolled.</w:t>
            </w:r>
            <w:r w:rsidR="00FE0486">
              <w:rPr>
                <w:rFonts w:cs="Arial"/>
                <w:sz w:val="22"/>
                <w:szCs w:val="22"/>
              </w:rPr>
              <w:t xml:space="preserve"> </w:t>
            </w:r>
            <w:r w:rsidR="008B623C">
              <w:rPr>
                <w:rFonts w:cs="Arial"/>
                <w:sz w:val="22"/>
                <w:szCs w:val="22"/>
              </w:rPr>
              <w:t xml:space="preserve">The guideline </w:t>
            </w:r>
            <w:r w:rsidR="002816F5">
              <w:rPr>
                <w:rFonts w:cs="Arial"/>
                <w:sz w:val="22"/>
                <w:szCs w:val="22"/>
              </w:rPr>
              <w:t xml:space="preserve">also </w:t>
            </w:r>
            <w:r w:rsidR="008B623C">
              <w:rPr>
                <w:rFonts w:cs="Arial"/>
                <w:sz w:val="22"/>
                <w:szCs w:val="22"/>
              </w:rPr>
              <w:t xml:space="preserve">recommends moving people </w:t>
            </w:r>
            <w:r w:rsidR="002816F5">
              <w:rPr>
                <w:rFonts w:cs="Arial"/>
                <w:sz w:val="22"/>
                <w:szCs w:val="22"/>
              </w:rPr>
              <w:t>on the t</w:t>
            </w:r>
            <w:r w:rsidR="002816F5" w:rsidRPr="002816F5">
              <w:rPr>
                <w:rFonts w:cs="Arial"/>
                <w:sz w:val="22"/>
                <w:szCs w:val="22"/>
              </w:rPr>
              <w:t>reatment pathway recommended by previous NICE and BTS/SIGN guidelines</w:t>
            </w:r>
            <w:r w:rsidR="002816F5">
              <w:rPr>
                <w:rFonts w:cs="Arial"/>
                <w:sz w:val="22"/>
                <w:szCs w:val="22"/>
              </w:rPr>
              <w:t xml:space="preserve"> onto</w:t>
            </w:r>
            <w:r w:rsidR="00062D14">
              <w:rPr>
                <w:rFonts w:cs="Arial"/>
                <w:sz w:val="22"/>
                <w:szCs w:val="22"/>
              </w:rPr>
              <w:t xml:space="preserve"> AIR </w:t>
            </w:r>
            <w:r w:rsidR="00392211">
              <w:rPr>
                <w:rFonts w:cs="Arial"/>
                <w:sz w:val="22"/>
                <w:szCs w:val="22"/>
              </w:rPr>
              <w:t>or</w:t>
            </w:r>
            <w:r w:rsidR="00BA2C8B">
              <w:rPr>
                <w:rFonts w:cs="Arial"/>
                <w:sz w:val="22"/>
                <w:szCs w:val="22"/>
              </w:rPr>
              <w:t xml:space="preserve"> MART</w:t>
            </w:r>
            <w:r w:rsidR="00FF0292">
              <w:rPr>
                <w:rFonts w:cs="Arial"/>
                <w:sz w:val="22"/>
                <w:szCs w:val="22"/>
              </w:rPr>
              <w:t xml:space="preserve"> where relevant</w:t>
            </w:r>
            <w:r w:rsidR="00BA2C8B">
              <w:rPr>
                <w:rFonts w:cs="Arial"/>
                <w:sz w:val="22"/>
                <w:szCs w:val="22"/>
              </w:rPr>
              <w:t>.</w:t>
            </w:r>
            <w:r w:rsidR="00B83CB0">
              <w:rPr>
                <w:rFonts w:cs="Arial"/>
                <w:sz w:val="22"/>
                <w:szCs w:val="22"/>
              </w:rPr>
              <w:t xml:space="preserve"> The definition used by the indicator to denote risk of poor outcomes will identify patients</w:t>
            </w:r>
            <w:r w:rsidR="00423E07">
              <w:rPr>
                <w:rFonts w:cs="Arial"/>
                <w:sz w:val="22"/>
                <w:szCs w:val="22"/>
              </w:rPr>
              <w:t xml:space="preserve"> whose asthma is </w:t>
            </w:r>
            <w:proofErr w:type="gramStart"/>
            <w:r w:rsidR="00423E07">
              <w:rPr>
                <w:rFonts w:cs="Arial"/>
                <w:sz w:val="22"/>
                <w:szCs w:val="22"/>
              </w:rPr>
              <w:t>likely uncontrolled</w:t>
            </w:r>
            <w:proofErr w:type="gramEnd"/>
            <w:r w:rsidR="00423E07">
              <w:rPr>
                <w:rFonts w:cs="Arial"/>
                <w:sz w:val="22"/>
                <w:szCs w:val="22"/>
              </w:rPr>
              <w:t xml:space="preserve"> and who may benefit from MART.</w:t>
            </w:r>
          </w:p>
          <w:p w14:paraId="12578139" w14:textId="77777777" w:rsidR="00201583" w:rsidRDefault="004366B4" w:rsidP="0031389D">
            <w:pPr>
              <w:pStyle w:val="Paragraph"/>
              <w:spacing w:before="120" w:after="120" w:line="240" w:lineRule="auto"/>
              <w:rPr>
                <w:rFonts w:cs="Arial"/>
                <w:sz w:val="22"/>
                <w:szCs w:val="22"/>
              </w:rPr>
            </w:pPr>
            <w:r>
              <w:rPr>
                <w:rFonts w:cs="Arial"/>
                <w:sz w:val="22"/>
                <w:szCs w:val="22"/>
              </w:rPr>
              <w:t>T</w:t>
            </w:r>
            <w:r w:rsidR="00911386">
              <w:rPr>
                <w:rFonts w:cs="Arial"/>
                <w:sz w:val="22"/>
                <w:szCs w:val="22"/>
              </w:rPr>
              <w:t>esting in CPRD Aurum (March 2024</w:t>
            </w:r>
            <w:r w:rsidR="00F8364B">
              <w:rPr>
                <w:rFonts w:cs="Arial"/>
                <w:sz w:val="22"/>
                <w:szCs w:val="22"/>
              </w:rPr>
              <w:t xml:space="preserve">) indicated </w:t>
            </w:r>
            <w:r w:rsidR="00736A9D">
              <w:rPr>
                <w:rFonts w:cs="Arial"/>
                <w:sz w:val="22"/>
                <w:szCs w:val="22"/>
              </w:rPr>
              <w:t xml:space="preserve">the prevalence of </w:t>
            </w:r>
            <w:r w:rsidR="00F8364B">
              <w:rPr>
                <w:rFonts w:cs="Arial"/>
                <w:sz w:val="22"/>
                <w:szCs w:val="22"/>
              </w:rPr>
              <w:t>SABA</w:t>
            </w:r>
            <w:r w:rsidR="00736A9D">
              <w:rPr>
                <w:rFonts w:cs="Arial"/>
                <w:sz w:val="22"/>
                <w:szCs w:val="22"/>
              </w:rPr>
              <w:t xml:space="preserve"> overuse</w:t>
            </w:r>
            <w:r w:rsidR="00F8364B">
              <w:rPr>
                <w:rFonts w:cs="Arial"/>
                <w:sz w:val="22"/>
                <w:szCs w:val="22"/>
              </w:rPr>
              <w:t xml:space="preserve"> </w:t>
            </w:r>
            <w:r w:rsidR="00D94224">
              <w:rPr>
                <w:rFonts w:cs="Arial"/>
                <w:sz w:val="22"/>
                <w:szCs w:val="22"/>
              </w:rPr>
              <w:t>(</w:t>
            </w:r>
            <w:r w:rsidR="00B9078D">
              <w:rPr>
                <w:rFonts w:cs="Arial"/>
                <w:sz w:val="22"/>
                <w:szCs w:val="22"/>
              </w:rPr>
              <w:t>3+ per year 45%, 6+ per year 22%</w:t>
            </w:r>
            <w:r w:rsidR="00B903EF">
              <w:rPr>
                <w:rFonts w:cs="Arial"/>
                <w:sz w:val="22"/>
                <w:szCs w:val="22"/>
              </w:rPr>
              <w:t xml:space="preserve">, 12+ per year 6%) suggesting </w:t>
            </w:r>
            <w:r w:rsidR="00C975A8">
              <w:rPr>
                <w:rFonts w:cs="Arial"/>
                <w:sz w:val="22"/>
                <w:szCs w:val="22"/>
              </w:rPr>
              <w:t>under-use of safer and more effective therapies such as MART.</w:t>
            </w:r>
          </w:p>
          <w:p w14:paraId="3DAC9581" w14:textId="3CA6B135" w:rsidR="00A92A0A" w:rsidRPr="00487425" w:rsidRDefault="001718C1" w:rsidP="00EC5E9B">
            <w:pPr>
              <w:pStyle w:val="Paragraph"/>
              <w:spacing w:before="120" w:after="120" w:line="240" w:lineRule="auto"/>
              <w:rPr>
                <w:rFonts w:cs="Arial"/>
                <w:sz w:val="22"/>
                <w:szCs w:val="22"/>
              </w:rPr>
            </w:pPr>
            <w:r w:rsidRPr="00487425">
              <w:rPr>
                <w:rFonts w:cs="Arial"/>
                <w:sz w:val="22"/>
                <w:szCs w:val="22"/>
              </w:rPr>
              <w:t xml:space="preserve">Based on </w:t>
            </w:r>
            <w:r w:rsidR="00DD668E">
              <w:rPr>
                <w:rFonts w:cs="Arial"/>
                <w:sz w:val="22"/>
                <w:szCs w:val="22"/>
              </w:rPr>
              <w:t xml:space="preserve">prescription of an </w:t>
            </w:r>
            <w:r w:rsidR="00DD668E" w:rsidRPr="00DD668E">
              <w:rPr>
                <w:rFonts w:cs="Arial"/>
                <w:sz w:val="22"/>
                <w:szCs w:val="22"/>
              </w:rPr>
              <w:t>ICS/formoterol combination inhaler</w:t>
            </w:r>
            <w:r w:rsidR="00DD668E">
              <w:rPr>
                <w:rFonts w:cs="Arial"/>
                <w:sz w:val="22"/>
                <w:szCs w:val="22"/>
              </w:rPr>
              <w:t xml:space="preserve"> plus either of </w:t>
            </w:r>
            <w:r w:rsidRPr="00487425">
              <w:rPr>
                <w:rFonts w:cs="Arial"/>
                <w:sz w:val="22"/>
                <w:szCs w:val="22"/>
              </w:rPr>
              <w:t>the SNOMED code</w:t>
            </w:r>
            <w:r w:rsidR="00DD668E">
              <w:rPr>
                <w:rFonts w:cs="Arial"/>
                <w:sz w:val="22"/>
                <w:szCs w:val="22"/>
              </w:rPr>
              <w:t>s for MART started/provided</w:t>
            </w:r>
            <w:r w:rsidRPr="00487425">
              <w:rPr>
                <w:rFonts w:cs="Arial"/>
                <w:sz w:val="22"/>
                <w:szCs w:val="22"/>
              </w:rPr>
              <w:t>, current p</w:t>
            </w:r>
            <w:r w:rsidR="001B1F9F" w:rsidRPr="00487425">
              <w:rPr>
                <w:rFonts w:cs="Arial"/>
                <w:sz w:val="22"/>
                <w:szCs w:val="22"/>
              </w:rPr>
              <w:t>rescribing of MART in patients</w:t>
            </w:r>
            <w:r w:rsidRPr="00487425">
              <w:rPr>
                <w:rFonts w:cs="Arial"/>
                <w:sz w:val="22"/>
                <w:szCs w:val="22"/>
              </w:rPr>
              <w:t xml:space="preserve"> at risk of poor outcomes is </w:t>
            </w:r>
            <w:r w:rsidR="0071522F">
              <w:rPr>
                <w:rFonts w:cs="Arial"/>
                <w:sz w:val="22"/>
                <w:szCs w:val="22"/>
              </w:rPr>
              <w:t>2.3</w:t>
            </w:r>
            <w:r w:rsidRPr="00487425">
              <w:rPr>
                <w:rFonts w:cs="Arial"/>
                <w:sz w:val="22"/>
                <w:szCs w:val="22"/>
              </w:rPr>
              <w:t>%.</w:t>
            </w:r>
            <w:r w:rsidR="00EC5E9B">
              <w:rPr>
                <w:rFonts w:cs="Arial"/>
                <w:sz w:val="22"/>
                <w:szCs w:val="22"/>
              </w:rPr>
              <w:t xml:space="preserve"> </w:t>
            </w:r>
          </w:p>
          <w:p w14:paraId="5A08620B" w14:textId="140A0651" w:rsidR="00A92A0A" w:rsidRPr="00736A9D" w:rsidRDefault="00A92A0A" w:rsidP="00AC2B40">
            <w:pPr>
              <w:pStyle w:val="Paragraph"/>
              <w:spacing w:before="120" w:after="120"/>
              <w:rPr>
                <w:rFonts w:cs="Arial"/>
                <w:sz w:val="22"/>
                <w:szCs w:val="22"/>
              </w:rPr>
            </w:pPr>
            <w:r w:rsidRPr="00A92A0A">
              <w:rPr>
                <w:rFonts w:cs="Arial"/>
                <w:sz w:val="22"/>
                <w:szCs w:val="22"/>
              </w:rPr>
              <w:t xml:space="preserve">A </w:t>
            </w:r>
            <w:hyperlink r:id="rId13" w:history="1">
              <w:r w:rsidRPr="00A92A0A">
                <w:rPr>
                  <w:rStyle w:val="Hyperlink"/>
                  <w:rFonts w:cs="Arial"/>
                  <w:sz w:val="22"/>
                  <w:szCs w:val="22"/>
                </w:rPr>
                <w:t>2022 survey</w:t>
              </w:r>
            </w:hyperlink>
            <w:r w:rsidRPr="00A92A0A">
              <w:rPr>
                <w:rFonts w:cs="Arial"/>
                <w:sz w:val="22"/>
                <w:szCs w:val="22"/>
              </w:rPr>
              <w:t xml:space="preserve"> by Asthma UK found </w:t>
            </w:r>
            <w:r w:rsidR="0050135D">
              <w:rPr>
                <w:rFonts w:cs="Arial"/>
                <w:sz w:val="22"/>
                <w:szCs w:val="22"/>
              </w:rPr>
              <w:t xml:space="preserve">that </w:t>
            </w:r>
            <w:r>
              <w:rPr>
                <w:rFonts w:cs="Arial"/>
                <w:sz w:val="22"/>
                <w:szCs w:val="22"/>
              </w:rPr>
              <w:t>a</w:t>
            </w:r>
            <w:r w:rsidRPr="00A92A0A">
              <w:rPr>
                <w:rFonts w:cs="Arial"/>
                <w:sz w:val="22"/>
                <w:szCs w:val="22"/>
              </w:rPr>
              <w:t>mong 3,840 people with uncontrolled asthma, in the last year</w:t>
            </w:r>
            <w:r w:rsidR="007C121C">
              <w:rPr>
                <w:rFonts w:cs="Arial"/>
                <w:sz w:val="22"/>
                <w:szCs w:val="22"/>
              </w:rPr>
              <w:t>, d</w:t>
            </w:r>
            <w:r w:rsidRPr="00A92A0A">
              <w:rPr>
                <w:rFonts w:cs="Arial"/>
                <w:sz w:val="22"/>
                <w:szCs w:val="22"/>
              </w:rPr>
              <w:t xml:space="preserve">ifferent treatment options were discussed </w:t>
            </w:r>
            <w:r w:rsidR="007C121C">
              <w:rPr>
                <w:rFonts w:cs="Arial"/>
                <w:sz w:val="22"/>
                <w:szCs w:val="22"/>
              </w:rPr>
              <w:t xml:space="preserve">in only </w:t>
            </w:r>
            <w:r w:rsidRPr="00A92A0A">
              <w:rPr>
                <w:rFonts w:cs="Arial"/>
                <w:sz w:val="22"/>
                <w:szCs w:val="22"/>
              </w:rPr>
              <w:t>44%</w:t>
            </w:r>
            <w:r w:rsidR="0050135D">
              <w:rPr>
                <w:rFonts w:cs="Arial"/>
                <w:sz w:val="22"/>
                <w:szCs w:val="22"/>
              </w:rPr>
              <w:t xml:space="preserve"> of patients.</w:t>
            </w:r>
          </w:p>
        </w:tc>
        <w:tc>
          <w:tcPr>
            <w:tcW w:w="3118" w:type="dxa"/>
          </w:tcPr>
          <w:p w14:paraId="0EA62B86" w14:textId="77777777" w:rsidR="0031389D" w:rsidRPr="00AC2B40" w:rsidRDefault="0031389D" w:rsidP="0031389D">
            <w:pPr>
              <w:spacing w:before="120" w:after="120"/>
              <w:rPr>
                <w:rFonts w:ascii="Arial" w:hAnsi="Arial" w:cs="Arial"/>
                <w:color w:val="000000"/>
                <w:kern w:val="24"/>
                <w:sz w:val="22"/>
                <w:szCs w:val="22"/>
                <w:lang w:val="en-US"/>
              </w:rPr>
            </w:pPr>
            <w:r w:rsidRPr="00AC2B40">
              <w:rPr>
                <w:rFonts w:ascii="Arial" w:hAnsi="Arial" w:cs="Arial"/>
                <w:color w:val="000000"/>
                <w:kern w:val="24"/>
                <w:sz w:val="22"/>
                <w:szCs w:val="22"/>
                <w:lang w:val="en-US"/>
              </w:rPr>
              <w:lastRenderedPageBreak/>
              <w:t>The indicator relates to an area where there is known variation in practice.</w:t>
            </w:r>
          </w:p>
          <w:p w14:paraId="17E059E5" w14:textId="1AFA76A6" w:rsidR="0031389D" w:rsidRPr="002338EB" w:rsidRDefault="0031389D" w:rsidP="0031389D">
            <w:pPr>
              <w:pStyle w:val="Paragraph"/>
              <w:spacing w:before="120" w:after="120" w:line="240" w:lineRule="auto"/>
              <w:rPr>
                <w:highlight w:val="lightGray"/>
              </w:rPr>
            </w:pPr>
            <w:r w:rsidRPr="00AC2B40">
              <w:rPr>
                <w:rFonts w:cs="Arial"/>
                <w:color w:val="000000"/>
                <w:kern w:val="24"/>
                <w:sz w:val="22"/>
                <w:szCs w:val="22"/>
                <w:lang w:val="en-US"/>
              </w:rPr>
              <w:t>The indicator addresses under-treatment.</w:t>
            </w:r>
            <w:r w:rsidR="00EC5E9B">
              <w:rPr>
                <w:rFonts w:cs="Arial"/>
                <w:color w:val="000000"/>
                <w:kern w:val="24"/>
                <w:sz w:val="22"/>
                <w:szCs w:val="22"/>
                <w:lang w:val="en-US"/>
              </w:rPr>
              <w:t xml:space="preserve"> CPRD data showed 2.3% of people at </w:t>
            </w:r>
            <w:r w:rsidR="00EC5E9B">
              <w:rPr>
                <w:rFonts w:cs="Arial"/>
                <w:color w:val="000000"/>
                <w:kern w:val="24"/>
                <w:sz w:val="22"/>
                <w:szCs w:val="22"/>
                <w:lang w:val="en-US"/>
              </w:rPr>
              <w:lastRenderedPageBreak/>
              <w:t xml:space="preserve">higher risk of poor outcomes </w:t>
            </w:r>
            <w:proofErr w:type="gramStart"/>
            <w:r w:rsidR="00EC5E9B">
              <w:rPr>
                <w:rFonts w:cs="Arial"/>
                <w:color w:val="000000"/>
                <w:kern w:val="24"/>
                <w:sz w:val="22"/>
                <w:szCs w:val="22"/>
                <w:lang w:val="en-US"/>
              </w:rPr>
              <w:t>were</w:t>
            </w:r>
            <w:proofErr w:type="gramEnd"/>
            <w:r w:rsidR="00EC5E9B">
              <w:rPr>
                <w:rFonts w:cs="Arial"/>
                <w:color w:val="000000"/>
                <w:kern w:val="24"/>
                <w:sz w:val="22"/>
                <w:szCs w:val="22"/>
                <w:lang w:val="en-US"/>
              </w:rPr>
              <w:t xml:space="preserve"> prescribed MART using </w:t>
            </w:r>
            <w:r w:rsidR="00EC5E9B" w:rsidRPr="00EC5E9B">
              <w:rPr>
                <w:rFonts w:cs="Arial"/>
                <w:color w:val="000000"/>
                <w:kern w:val="24"/>
                <w:sz w:val="22"/>
                <w:szCs w:val="22"/>
                <w:lang w:val="en-US"/>
              </w:rPr>
              <w:t>an ICS/formoterol combination inhaler plus either of the SNOMED codes for MART started/provided</w:t>
            </w:r>
            <w:r w:rsidR="00EC5E9B">
              <w:rPr>
                <w:rFonts w:cs="Arial"/>
                <w:color w:val="000000"/>
                <w:kern w:val="24"/>
                <w:sz w:val="22"/>
                <w:szCs w:val="22"/>
                <w:lang w:val="en-US"/>
              </w:rPr>
              <w:t xml:space="preserve">. This is likely to be under-use of MART specific codes rather than an accurate reflection of MART prescribing. </w:t>
            </w:r>
          </w:p>
        </w:tc>
      </w:tr>
      <w:tr w:rsidR="0031389D" w14:paraId="25576C4D" w14:textId="77777777" w:rsidTr="002338EB">
        <w:tc>
          <w:tcPr>
            <w:tcW w:w="5949" w:type="dxa"/>
          </w:tcPr>
          <w:p w14:paraId="09EB5EC1" w14:textId="1C111D77" w:rsidR="0031389D" w:rsidRDefault="001A779A" w:rsidP="0031389D">
            <w:pPr>
              <w:spacing w:before="120" w:after="120"/>
              <w:rPr>
                <w:rFonts w:ascii="Arial" w:hAnsi="Arial" w:cs="Arial"/>
                <w:sz w:val="22"/>
                <w:szCs w:val="22"/>
              </w:rPr>
            </w:pPr>
            <w:hyperlink r:id="rId14" w:history="1">
              <w:r w:rsidRPr="001A779A">
                <w:rPr>
                  <w:rStyle w:val="Hyperlink"/>
                  <w:rFonts w:ascii="Arial" w:hAnsi="Arial" w:cs="Arial"/>
                  <w:sz w:val="22"/>
                  <w:szCs w:val="22"/>
                </w:rPr>
                <w:t xml:space="preserve">BTS/NICE/SIGN’s guideline on asthma: diagnosis, </w:t>
              </w:r>
              <w:proofErr w:type="gramStart"/>
              <w:r w:rsidRPr="001A779A">
                <w:rPr>
                  <w:rStyle w:val="Hyperlink"/>
                  <w:rFonts w:ascii="Arial" w:hAnsi="Arial" w:cs="Arial"/>
                  <w:sz w:val="22"/>
                  <w:szCs w:val="22"/>
                </w:rPr>
                <w:t>monitoring</w:t>
              </w:r>
              <w:proofErr w:type="gramEnd"/>
              <w:r w:rsidRPr="001A779A">
                <w:rPr>
                  <w:rStyle w:val="Hyperlink"/>
                  <w:rFonts w:ascii="Arial" w:hAnsi="Arial" w:cs="Arial"/>
                  <w:sz w:val="22"/>
                  <w:szCs w:val="22"/>
                </w:rPr>
                <w:t xml:space="preserve"> and chronic asthma management (NG245)</w:t>
              </w:r>
            </w:hyperlink>
            <w:r w:rsidRPr="001A779A">
              <w:rPr>
                <w:rFonts w:ascii="Arial" w:hAnsi="Arial" w:cs="Arial"/>
                <w:sz w:val="22"/>
                <w:szCs w:val="22"/>
              </w:rPr>
              <w:t xml:space="preserve"> recommends tha</w:t>
            </w:r>
            <w:r>
              <w:rPr>
                <w:rFonts w:ascii="Arial" w:hAnsi="Arial" w:cs="Arial"/>
                <w:sz w:val="22"/>
                <w:szCs w:val="22"/>
              </w:rPr>
              <w:t xml:space="preserve">t </w:t>
            </w:r>
            <w:r w:rsidR="00CC7F37" w:rsidRPr="00CC7F37">
              <w:rPr>
                <w:rFonts w:ascii="Arial" w:hAnsi="Arial" w:cs="Arial"/>
                <w:sz w:val="22"/>
                <w:szCs w:val="22"/>
              </w:rPr>
              <w:t xml:space="preserve">in people aged </w:t>
            </w:r>
            <w:proofErr w:type="gramStart"/>
            <w:r w:rsidR="00CC7F37" w:rsidRPr="00CC7F37">
              <w:rPr>
                <w:rFonts w:ascii="Arial" w:hAnsi="Arial" w:cs="Arial"/>
                <w:sz w:val="22"/>
                <w:szCs w:val="22"/>
              </w:rPr>
              <w:t>12</w:t>
            </w:r>
            <w:proofErr w:type="gramEnd"/>
            <w:r w:rsidR="00CC7F37" w:rsidRPr="00CC7F37">
              <w:rPr>
                <w:rFonts w:ascii="Arial" w:hAnsi="Arial" w:cs="Arial"/>
                <w:sz w:val="22"/>
                <w:szCs w:val="22"/>
              </w:rPr>
              <w:t xml:space="preserve"> and over</w:t>
            </w:r>
            <w:r w:rsidR="00CC7F37">
              <w:rPr>
                <w:rFonts w:ascii="Arial" w:hAnsi="Arial" w:cs="Arial"/>
                <w:sz w:val="22"/>
                <w:szCs w:val="22"/>
              </w:rPr>
              <w:t xml:space="preserve">, </w:t>
            </w:r>
            <w:r>
              <w:rPr>
                <w:rFonts w:ascii="Arial" w:hAnsi="Arial" w:cs="Arial"/>
                <w:sz w:val="22"/>
                <w:szCs w:val="22"/>
              </w:rPr>
              <w:t xml:space="preserve">if asthma is uncontrolled on </w:t>
            </w:r>
            <w:r w:rsidR="00216480">
              <w:rPr>
                <w:rFonts w:ascii="Arial" w:hAnsi="Arial" w:cs="Arial"/>
                <w:sz w:val="22"/>
                <w:szCs w:val="22"/>
              </w:rPr>
              <w:t xml:space="preserve">AIR therapy, MART should </w:t>
            </w:r>
            <w:proofErr w:type="gramStart"/>
            <w:r w:rsidR="00216480">
              <w:rPr>
                <w:rFonts w:ascii="Arial" w:hAnsi="Arial" w:cs="Arial"/>
                <w:sz w:val="22"/>
                <w:szCs w:val="22"/>
              </w:rPr>
              <w:t>be offered</w:t>
            </w:r>
            <w:proofErr w:type="gramEnd"/>
            <w:r w:rsidR="00CC7F37">
              <w:rPr>
                <w:rFonts w:ascii="Arial" w:hAnsi="Arial" w:cs="Arial"/>
                <w:sz w:val="22"/>
                <w:szCs w:val="22"/>
              </w:rPr>
              <w:t>.</w:t>
            </w:r>
            <w:r w:rsidR="00CC7F37">
              <w:t xml:space="preserve"> </w:t>
            </w:r>
            <w:r w:rsidR="00CC7F37" w:rsidRPr="00CC7F37">
              <w:rPr>
                <w:rFonts w:ascii="Arial" w:hAnsi="Arial" w:cs="Arial"/>
                <w:sz w:val="22"/>
                <w:szCs w:val="22"/>
              </w:rPr>
              <w:t xml:space="preserve">The guideline also recommends moving people on the treatment pathway recommended by previous NICE and BTS/SIGN guidelines onto </w:t>
            </w:r>
            <w:r w:rsidR="00E25CCB">
              <w:rPr>
                <w:rFonts w:ascii="Arial" w:hAnsi="Arial" w:cs="Arial"/>
                <w:sz w:val="22"/>
                <w:szCs w:val="22"/>
              </w:rPr>
              <w:t xml:space="preserve">AIR or </w:t>
            </w:r>
            <w:r w:rsidR="00CC7F37" w:rsidRPr="00CC7F37">
              <w:rPr>
                <w:rFonts w:ascii="Arial" w:hAnsi="Arial" w:cs="Arial"/>
                <w:sz w:val="22"/>
                <w:szCs w:val="22"/>
              </w:rPr>
              <w:t>MART</w:t>
            </w:r>
            <w:r w:rsidR="00CC7F37">
              <w:rPr>
                <w:rFonts w:ascii="Arial" w:hAnsi="Arial" w:cs="Arial"/>
                <w:sz w:val="22"/>
                <w:szCs w:val="22"/>
              </w:rPr>
              <w:t xml:space="preserve"> where appropriate.</w:t>
            </w:r>
          </w:p>
          <w:p w14:paraId="6128BBDB" w14:textId="77777777" w:rsidR="00CC7F37" w:rsidRDefault="00B93C21" w:rsidP="003A2642">
            <w:pPr>
              <w:spacing w:before="120" w:after="120"/>
              <w:rPr>
                <w:rFonts w:ascii="Arial" w:hAnsi="Arial" w:cs="Arial"/>
                <w:sz w:val="22"/>
                <w:szCs w:val="22"/>
              </w:rPr>
            </w:pPr>
            <w:r w:rsidRPr="00B93C21">
              <w:rPr>
                <w:rFonts w:ascii="Arial" w:hAnsi="Arial" w:cs="Arial"/>
                <w:sz w:val="22"/>
                <w:szCs w:val="22"/>
              </w:rPr>
              <w:t>Low-dose MART was better than regular low-dose ICS plus SAB</w:t>
            </w:r>
            <w:r>
              <w:rPr>
                <w:rFonts w:ascii="Arial" w:hAnsi="Arial" w:cs="Arial"/>
                <w:sz w:val="22"/>
                <w:szCs w:val="22"/>
              </w:rPr>
              <w:t>A</w:t>
            </w:r>
            <w:r w:rsidR="00B824B3">
              <w:rPr>
                <w:rFonts w:ascii="Arial" w:hAnsi="Arial" w:cs="Arial"/>
                <w:sz w:val="22"/>
                <w:szCs w:val="22"/>
              </w:rPr>
              <w:t xml:space="preserve"> as needed</w:t>
            </w:r>
            <w:r w:rsidR="005F3B4B">
              <w:rPr>
                <w:rFonts w:ascii="Arial" w:hAnsi="Arial" w:cs="Arial"/>
                <w:sz w:val="22"/>
                <w:szCs w:val="22"/>
              </w:rPr>
              <w:t xml:space="preserve"> </w:t>
            </w:r>
            <w:r w:rsidRPr="00B93C21">
              <w:rPr>
                <w:rFonts w:ascii="Arial" w:hAnsi="Arial" w:cs="Arial"/>
                <w:sz w:val="22"/>
                <w:szCs w:val="22"/>
              </w:rPr>
              <w:t>in reducing asthma exacerbations</w:t>
            </w:r>
            <w:r w:rsidR="005F3B4B">
              <w:rPr>
                <w:rFonts w:ascii="Arial" w:hAnsi="Arial" w:cs="Arial"/>
                <w:sz w:val="22"/>
                <w:szCs w:val="22"/>
              </w:rPr>
              <w:t xml:space="preserve">, and </w:t>
            </w:r>
            <w:r w:rsidR="005F3B4B" w:rsidRPr="005F3B4B">
              <w:rPr>
                <w:rFonts w:ascii="Arial" w:hAnsi="Arial" w:cs="Arial"/>
                <w:sz w:val="22"/>
                <w:szCs w:val="22"/>
              </w:rPr>
              <w:t xml:space="preserve">better than </w:t>
            </w:r>
            <w:r w:rsidR="004F6BC1" w:rsidRPr="004F6BC1">
              <w:rPr>
                <w:rFonts w:ascii="Arial" w:hAnsi="Arial" w:cs="Arial"/>
                <w:sz w:val="22"/>
                <w:szCs w:val="22"/>
              </w:rPr>
              <w:t xml:space="preserve">low-dose ICS/LABA plus SABA as needed </w:t>
            </w:r>
            <w:r w:rsidR="005F3B4B" w:rsidRPr="005F3B4B">
              <w:rPr>
                <w:rFonts w:ascii="Arial" w:hAnsi="Arial" w:cs="Arial"/>
                <w:sz w:val="22"/>
                <w:szCs w:val="22"/>
              </w:rPr>
              <w:t>in reducing asthma exacerbations</w:t>
            </w:r>
            <w:r w:rsidR="004F6BC1">
              <w:rPr>
                <w:rFonts w:ascii="Arial" w:hAnsi="Arial" w:cs="Arial"/>
                <w:sz w:val="22"/>
                <w:szCs w:val="22"/>
              </w:rPr>
              <w:t xml:space="preserve"> and</w:t>
            </w:r>
            <w:r w:rsidR="00201E60">
              <w:t xml:space="preserve"> </w:t>
            </w:r>
            <w:r w:rsidR="00201E60" w:rsidRPr="00201E60">
              <w:rPr>
                <w:rFonts w:ascii="Arial" w:hAnsi="Arial" w:cs="Arial"/>
                <w:sz w:val="22"/>
                <w:szCs w:val="22"/>
              </w:rPr>
              <w:t>hospital admissions</w:t>
            </w:r>
            <w:r w:rsidR="001E1009">
              <w:rPr>
                <w:rFonts w:ascii="Arial" w:hAnsi="Arial" w:cs="Arial"/>
                <w:sz w:val="22"/>
                <w:szCs w:val="22"/>
              </w:rPr>
              <w:t>. M</w:t>
            </w:r>
            <w:r w:rsidR="001E1009" w:rsidRPr="001E1009">
              <w:rPr>
                <w:rFonts w:ascii="Arial" w:hAnsi="Arial" w:cs="Arial"/>
                <w:sz w:val="22"/>
                <w:szCs w:val="22"/>
              </w:rPr>
              <w:t>oderate dose MART reduc</w:t>
            </w:r>
            <w:r w:rsidR="003A2642">
              <w:rPr>
                <w:rFonts w:ascii="Arial" w:hAnsi="Arial" w:cs="Arial"/>
                <w:sz w:val="22"/>
                <w:szCs w:val="22"/>
              </w:rPr>
              <w:t>ed</w:t>
            </w:r>
            <w:r w:rsidR="001E1009" w:rsidRPr="001E1009">
              <w:rPr>
                <w:rFonts w:ascii="Arial" w:hAnsi="Arial" w:cs="Arial"/>
                <w:sz w:val="22"/>
                <w:szCs w:val="22"/>
              </w:rPr>
              <w:t xml:space="preserve"> severe asthma exacerbations</w:t>
            </w:r>
            <w:r w:rsidR="003A2642">
              <w:rPr>
                <w:rFonts w:ascii="Arial" w:hAnsi="Arial" w:cs="Arial"/>
                <w:sz w:val="22"/>
                <w:szCs w:val="22"/>
              </w:rPr>
              <w:t xml:space="preserve"> compared </w:t>
            </w:r>
            <w:r w:rsidR="003A2642" w:rsidRPr="003A2642">
              <w:rPr>
                <w:rFonts w:ascii="Arial" w:hAnsi="Arial" w:cs="Arial"/>
                <w:sz w:val="22"/>
                <w:szCs w:val="22"/>
              </w:rPr>
              <w:t>with both regular moderate dose ICS/LABA with SABA as reliever and with regular moderate dose ICS with SABA as reliever.</w:t>
            </w:r>
          </w:p>
          <w:p w14:paraId="0BD4B60C" w14:textId="0D788E6C" w:rsidR="001A14B4" w:rsidRPr="00AB6032" w:rsidRDefault="001A14B4" w:rsidP="003A2642">
            <w:pPr>
              <w:spacing w:before="120" w:after="120"/>
              <w:rPr>
                <w:rFonts w:ascii="Arial" w:hAnsi="Arial" w:cs="Arial"/>
                <w:sz w:val="22"/>
                <w:szCs w:val="22"/>
                <w:highlight w:val="cyan"/>
              </w:rPr>
            </w:pPr>
            <w:r w:rsidRPr="001A14B4">
              <w:rPr>
                <w:rFonts w:ascii="Arial" w:hAnsi="Arial" w:cs="Arial"/>
                <w:sz w:val="22"/>
                <w:szCs w:val="22"/>
              </w:rPr>
              <w:t xml:space="preserve">Additionally, </w:t>
            </w:r>
            <w:r>
              <w:rPr>
                <w:rFonts w:ascii="Arial" w:hAnsi="Arial" w:cs="Arial"/>
                <w:sz w:val="22"/>
                <w:szCs w:val="22"/>
              </w:rPr>
              <w:t>NG245</w:t>
            </w:r>
            <w:r w:rsidRPr="001A14B4">
              <w:rPr>
                <w:rFonts w:ascii="Arial" w:hAnsi="Arial" w:cs="Arial"/>
                <w:sz w:val="22"/>
                <w:szCs w:val="22"/>
              </w:rPr>
              <w:t xml:space="preserve"> includes the following recommendation on risk-stratified care: 1.15.1 Consider actively identifying people with asthma who are at risk of poor outcomes and tailor care to their needs. The </w:t>
            </w:r>
            <w:r w:rsidR="00A34B82">
              <w:rPr>
                <w:rFonts w:ascii="Arial" w:hAnsi="Arial" w:cs="Arial"/>
                <w:sz w:val="22"/>
                <w:szCs w:val="22"/>
              </w:rPr>
              <w:t xml:space="preserve">guideline </w:t>
            </w:r>
            <w:r w:rsidRPr="001A14B4">
              <w:rPr>
                <w:rFonts w:ascii="Arial" w:hAnsi="Arial" w:cs="Arial"/>
                <w:sz w:val="22"/>
                <w:szCs w:val="22"/>
              </w:rPr>
              <w:t xml:space="preserve">committee noted that </w:t>
            </w:r>
            <w:proofErr w:type="gramStart"/>
            <w:r w:rsidRPr="001A14B4">
              <w:rPr>
                <w:rFonts w:ascii="Arial" w:hAnsi="Arial" w:cs="Arial"/>
                <w:sz w:val="22"/>
                <w:szCs w:val="22"/>
              </w:rPr>
              <w:t>most of</w:t>
            </w:r>
            <w:proofErr w:type="gramEnd"/>
            <w:r w:rsidRPr="001A14B4">
              <w:rPr>
                <w:rFonts w:ascii="Arial" w:hAnsi="Arial" w:cs="Arial"/>
                <w:sz w:val="22"/>
                <w:szCs w:val="22"/>
              </w:rPr>
              <w:t xml:space="preserve"> the studies </w:t>
            </w:r>
            <w:r w:rsidR="002D4EED">
              <w:rPr>
                <w:rFonts w:ascii="Arial" w:hAnsi="Arial" w:cs="Arial"/>
                <w:sz w:val="22"/>
                <w:szCs w:val="22"/>
              </w:rPr>
              <w:t>examined for</w:t>
            </w:r>
            <w:r w:rsidRPr="001A14B4">
              <w:rPr>
                <w:rFonts w:ascii="Arial" w:hAnsi="Arial" w:cs="Arial"/>
                <w:sz w:val="22"/>
                <w:szCs w:val="22"/>
              </w:rPr>
              <w:t xml:space="preserve"> the recommendation showed </w:t>
            </w:r>
            <w:proofErr w:type="gramStart"/>
            <w:r w:rsidRPr="001A14B4">
              <w:rPr>
                <w:rFonts w:ascii="Arial" w:hAnsi="Arial" w:cs="Arial"/>
                <w:sz w:val="22"/>
                <w:szCs w:val="22"/>
              </w:rPr>
              <w:t>some</w:t>
            </w:r>
            <w:proofErr w:type="gramEnd"/>
            <w:r w:rsidRPr="001A14B4">
              <w:rPr>
                <w:rFonts w:ascii="Arial" w:hAnsi="Arial" w:cs="Arial"/>
                <w:sz w:val="22"/>
                <w:szCs w:val="22"/>
              </w:rPr>
              <w:t xml:space="preserve"> reduction in A&amp;E attendance or hospitalisation after risk stratification.</w:t>
            </w:r>
          </w:p>
        </w:tc>
        <w:tc>
          <w:tcPr>
            <w:tcW w:w="3118" w:type="dxa"/>
          </w:tcPr>
          <w:p w14:paraId="7A589298" w14:textId="77777777" w:rsidR="0031389D" w:rsidRPr="00C11406" w:rsidRDefault="0031389D" w:rsidP="0031389D">
            <w:pPr>
              <w:spacing w:before="120" w:after="120"/>
              <w:rPr>
                <w:rFonts w:ascii="Arial" w:hAnsi="Arial" w:cs="Arial"/>
                <w:color w:val="000000"/>
                <w:kern w:val="24"/>
                <w:sz w:val="22"/>
                <w:szCs w:val="22"/>
                <w:lang w:val="en-US"/>
              </w:rPr>
            </w:pPr>
            <w:r w:rsidRPr="00C11406">
              <w:rPr>
                <w:rFonts w:ascii="Arial" w:hAnsi="Arial" w:cs="Arial"/>
                <w:color w:val="000000"/>
                <w:kern w:val="24"/>
                <w:sz w:val="22"/>
                <w:szCs w:val="22"/>
                <w:lang w:val="en-US"/>
              </w:rPr>
              <w:t>The indicator will lead to a meaningful improvement in patient outcomes.</w:t>
            </w:r>
          </w:p>
          <w:p w14:paraId="32FCBFD0" w14:textId="77777777" w:rsidR="0031389D" w:rsidRPr="002338EB" w:rsidRDefault="0031389D" w:rsidP="0031389D">
            <w:pPr>
              <w:spacing w:before="120" w:after="120"/>
              <w:rPr>
                <w:rFonts w:ascii="Arial" w:hAnsi="Arial" w:cs="Arial"/>
                <w:color w:val="000000"/>
                <w:kern w:val="24"/>
                <w:sz w:val="22"/>
                <w:szCs w:val="22"/>
                <w:highlight w:val="lightGray"/>
                <w:lang w:val="en-US"/>
              </w:rPr>
            </w:pPr>
          </w:p>
        </w:tc>
      </w:tr>
      <w:bookmarkEnd w:id="0"/>
    </w:tbl>
    <w:p w14:paraId="25E2825E" w14:textId="77777777" w:rsidR="002338EB" w:rsidRDefault="002338EB" w:rsidP="002338EB">
      <w:pPr>
        <w:pStyle w:val="Heading3"/>
      </w:pPr>
    </w:p>
    <w:p w14:paraId="7DB0130E"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71BAD77E" w14:textId="77777777" w:rsidTr="001C517D">
        <w:tc>
          <w:tcPr>
            <w:tcW w:w="5949" w:type="dxa"/>
          </w:tcPr>
          <w:p w14:paraId="66D80827"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08BDBAFB"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57FD89A2" w14:textId="77777777" w:rsidTr="001C517D">
        <w:tc>
          <w:tcPr>
            <w:tcW w:w="5949" w:type="dxa"/>
          </w:tcPr>
          <w:p w14:paraId="61CAE28F" w14:textId="0A138062" w:rsidR="002338EB" w:rsidRPr="00924926" w:rsidRDefault="0011179E" w:rsidP="00924926">
            <w:pPr>
              <w:pStyle w:val="Paragraph"/>
              <w:spacing w:before="120" w:after="120"/>
              <w:rPr>
                <w:rFonts w:cs="Arial"/>
                <w:b/>
                <w:bCs/>
                <w:sz w:val="22"/>
                <w:szCs w:val="22"/>
              </w:rPr>
            </w:pPr>
            <w:hyperlink r:id="rId15" w:history="1">
              <w:r w:rsidRPr="0011179E">
                <w:rPr>
                  <w:rStyle w:val="Hyperlink"/>
                  <w:rFonts w:cs="Arial"/>
                  <w:sz w:val="22"/>
                  <w:szCs w:val="22"/>
                </w:rPr>
                <w:t xml:space="preserve">BTS / NICE / SIGN guideline on asthma: diagnosis, </w:t>
              </w:r>
              <w:proofErr w:type="gramStart"/>
              <w:r w:rsidRPr="0011179E">
                <w:rPr>
                  <w:rStyle w:val="Hyperlink"/>
                  <w:rFonts w:cs="Arial"/>
                  <w:sz w:val="22"/>
                  <w:szCs w:val="22"/>
                </w:rPr>
                <w:t>monitoring</w:t>
              </w:r>
              <w:proofErr w:type="gramEnd"/>
              <w:r w:rsidRPr="0011179E">
                <w:rPr>
                  <w:rStyle w:val="Hyperlink"/>
                  <w:rFonts w:cs="Arial"/>
                  <w:sz w:val="22"/>
                  <w:szCs w:val="22"/>
                </w:rPr>
                <w:t xml:space="preserve"> and chronic asthma management</w:t>
              </w:r>
            </w:hyperlink>
            <w:r w:rsidRPr="0011179E">
              <w:rPr>
                <w:rFonts w:cs="Arial"/>
                <w:sz w:val="22"/>
                <w:szCs w:val="22"/>
              </w:rPr>
              <w:t xml:space="preserve"> (2024) recommendations 1.7.3, 1.7.4, 1.7.8, 1.7.9 and 1.15.1.</w:t>
            </w:r>
          </w:p>
        </w:tc>
        <w:tc>
          <w:tcPr>
            <w:tcW w:w="3118" w:type="dxa"/>
          </w:tcPr>
          <w:p w14:paraId="3D79469B" w14:textId="77777777" w:rsidR="002338EB" w:rsidRPr="0011179E" w:rsidRDefault="002338EB" w:rsidP="002338EB">
            <w:pPr>
              <w:spacing w:before="120" w:after="120"/>
              <w:rPr>
                <w:rFonts w:ascii="Arial" w:hAnsi="Arial" w:cs="Arial"/>
                <w:color w:val="000000"/>
                <w:kern w:val="24"/>
                <w:sz w:val="22"/>
                <w:szCs w:val="22"/>
                <w:lang w:val="en-US"/>
              </w:rPr>
            </w:pPr>
            <w:r w:rsidRPr="0011179E">
              <w:rPr>
                <w:rFonts w:ascii="Arial" w:hAnsi="Arial" w:cs="Arial"/>
                <w:color w:val="000000"/>
                <w:kern w:val="24"/>
                <w:sz w:val="22"/>
                <w:szCs w:val="22"/>
                <w:lang w:val="en-US"/>
              </w:rPr>
              <w:t xml:space="preserve">The indicator is derived from a high-quality evidence base. </w:t>
            </w:r>
          </w:p>
          <w:p w14:paraId="70967B1A" w14:textId="77777777" w:rsidR="002338EB" w:rsidRPr="002338EB" w:rsidRDefault="002338EB" w:rsidP="002338EB">
            <w:pPr>
              <w:pStyle w:val="Paragraph"/>
              <w:spacing w:before="120" w:after="120" w:line="240" w:lineRule="auto"/>
              <w:rPr>
                <w:highlight w:val="lightGray"/>
              </w:rPr>
            </w:pPr>
            <w:r w:rsidRPr="0011179E">
              <w:rPr>
                <w:rFonts w:cs="Arial"/>
                <w:color w:val="000000"/>
                <w:kern w:val="24"/>
                <w:sz w:val="22"/>
                <w:szCs w:val="22"/>
                <w:lang w:val="en-US"/>
              </w:rPr>
              <w:t>The indicator aligns with the evidence base.</w:t>
            </w:r>
          </w:p>
        </w:tc>
      </w:tr>
    </w:tbl>
    <w:p w14:paraId="3495E8FD" w14:textId="77777777" w:rsidR="002338EB" w:rsidRDefault="002338EB" w:rsidP="002338EB">
      <w:pPr>
        <w:pStyle w:val="Paragraph"/>
      </w:pPr>
    </w:p>
    <w:p w14:paraId="76180348"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2866EF4F" w14:textId="77777777" w:rsidTr="001C517D">
        <w:tc>
          <w:tcPr>
            <w:tcW w:w="5949" w:type="dxa"/>
          </w:tcPr>
          <w:p w14:paraId="1242C50A"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268DC90E"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2FDBF657" w14:textId="77777777" w:rsidTr="001C517D">
        <w:tc>
          <w:tcPr>
            <w:tcW w:w="5949" w:type="dxa"/>
          </w:tcPr>
          <w:p w14:paraId="69F7287D" w14:textId="4D0A603D" w:rsidR="006661E4" w:rsidRPr="00641DB1" w:rsidRDefault="006661E4" w:rsidP="006661E4">
            <w:pPr>
              <w:spacing w:before="120" w:after="120"/>
              <w:rPr>
                <w:rFonts w:ascii="Arial" w:hAnsi="Arial" w:cs="Arial"/>
                <w:color w:val="000000"/>
                <w:kern w:val="24"/>
                <w:sz w:val="22"/>
                <w:szCs w:val="22"/>
              </w:rPr>
            </w:pPr>
            <w:r w:rsidRPr="00641DB1">
              <w:rPr>
                <w:rFonts w:ascii="Arial" w:hAnsi="Arial" w:cs="Arial"/>
                <w:color w:val="000000"/>
                <w:kern w:val="24"/>
                <w:sz w:val="22"/>
                <w:szCs w:val="22"/>
              </w:rPr>
              <w:t xml:space="preserve">Numerator: </w:t>
            </w:r>
            <w:r w:rsidR="004F3023" w:rsidRPr="004F3023">
              <w:rPr>
                <w:rFonts w:ascii="Arial" w:hAnsi="Arial" w:cs="Arial"/>
                <w:color w:val="000000"/>
                <w:kern w:val="24"/>
                <w:sz w:val="22"/>
                <w:szCs w:val="22"/>
              </w:rPr>
              <w:t>The number of patients in the denominator who are prescribed maintenance and reliever therapy (MART)</w:t>
            </w:r>
            <w:r w:rsidR="000A4A5F">
              <w:rPr>
                <w:rFonts w:ascii="Arial" w:hAnsi="Arial" w:cs="Arial"/>
                <w:color w:val="000000"/>
                <w:kern w:val="24"/>
                <w:sz w:val="22"/>
                <w:szCs w:val="22"/>
              </w:rPr>
              <w:t xml:space="preserve"> in the preceding 12 months.</w:t>
            </w:r>
          </w:p>
          <w:p w14:paraId="49D934A0" w14:textId="0D6B04A6" w:rsidR="006661E4" w:rsidRPr="00641DB1" w:rsidRDefault="006661E4" w:rsidP="006661E4">
            <w:pPr>
              <w:spacing w:before="120" w:after="120"/>
              <w:rPr>
                <w:rFonts w:ascii="Arial" w:hAnsi="Arial" w:cs="Arial"/>
                <w:color w:val="000000"/>
                <w:kern w:val="24"/>
                <w:sz w:val="22"/>
                <w:szCs w:val="22"/>
              </w:rPr>
            </w:pPr>
            <w:r w:rsidRPr="00641DB1">
              <w:rPr>
                <w:rFonts w:ascii="Arial" w:hAnsi="Arial" w:cs="Arial"/>
                <w:color w:val="000000"/>
                <w:kern w:val="24"/>
                <w:sz w:val="22"/>
                <w:szCs w:val="22"/>
              </w:rPr>
              <w:t xml:space="preserve">Denominator: </w:t>
            </w:r>
            <w:r w:rsidR="00944CCA" w:rsidRPr="00944CCA">
              <w:rPr>
                <w:rFonts w:ascii="Arial" w:hAnsi="Arial" w:cs="Arial"/>
                <w:color w:val="000000"/>
                <w:kern w:val="24"/>
                <w:sz w:val="22"/>
                <w:szCs w:val="22"/>
              </w:rPr>
              <w:t xml:space="preserve">The number of patients with asthma </w:t>
            </w:r>
            <w:r w:rsidR="000A4A5F">
              <w:rPr>
                <w:rFonts w:ascii="Arial" w:hAnsi="Arial" w:cs="Arial"/>
                <w:color w:val="000000"/>
                <w:kern w:val="24"/>
                <w:sz w:val="22"/>
                <w:szCs w:val="22"/>
              </w:rPr>
              <w:t xml:space="preserve">on the register </w:t>
            </w:r>
            <w:r w:rsidR="00944CCA" w:rsidRPr="00944CCA">
              <w:rPr>
                <w:rFonts w:ascii="Arial" w:hAnsi="Arial" w:cs="Arial"/>
                <w:color w:val="000000"/>
                <w:kern w:val="24"/>
                <w:sz w:val="22"/>
                <w:szCs w:val="22"/>
              </w:rPr>
              <w:t>aged 12 years or over with a risk factor for poor outcomes.</w:t>
            </w:r>
          </w:p>
          <w:p w14:paraId="2CC4C993" w14:textId="77777777" w:rsidR="006661E4" w:rsidRPr="00641DB1" w:rsidRDefault="006661E4" w:rsidP="006661E4">
            <w:pPr>
              <w:spacing w:before="120" w:after="120"/>
              <w:rPr>
                <w:rFonts w:ascii="Arial" w:hAnsi="Arial" w:cs="Arial"/>
                <w:color w:val="000000"/>
                <w:kern w:val="24"/>
                <w:sz w:val="22"/>
                <w:szCs w:val="22"/>
              </w:rPr>
            </w:pPr>
            <w:r w:rsidRPr="00641DB1">
              <w:rPr>
                <w:rFonts w:ascii="Arial" w:hAnsi="Arial" w:cs="Arial"/>
                <w:color w:val="000000"/>
                <w:kern w:val="24"/>
                <w:sz w:val="22"/>
                <w:szCs w:val="22"/>
              </w:rPr>
              <w:t xml:space="preserve">Calculation: Numerator divided by the denominator, multiplied by </w:t>
            </w:r>
            <w:proofErr w:type="gramStart"/>
            <w:r w:rsidRPr="00641DB1">
              <w:rPr>
                <w:rFonts w:ascii="Arial" w:hAnsi="Arial" w:cs="Arial"/>
                <w:color w:val="000000"/>
                <w:kern w:val="24"/>
                <w:sz w:val="22"/>
                <w:szCs w:val="22"/>
              </w:rPr>
              <w:t>100</w:t>
            </w:r>
            <w:proofErr w:type="gramEnd"/>
            <w:r w:rsidRPr="00641DB1">
              <w:rPr>
                <w:rFonts w:ascii="Arial" w:hAnsi="Arial" w:cs="Arial"/>
                <w:color w:val="000000"/>
                <w:kern w:val="24"/>
                <w:sz w:val="22"/>
                <w:szCs w:val="22"/>
              </w:rPr>
              <w:t>.</w:t>
            </w:r>
          </w:p>
          <w:p w14:paraId="1475D204" w14:textId="77777777" w:rsidR="006661E4" w:rsidRPr="00641DB1" w:rsidRDefault="006661E4" w:rsidP="006661E4">
            <w:pPr>
              <w:spacing w:before="120" w:after="120"/>
              <w:rPr>
                <w:rFonts w:ascii="Arial" w:hAnsi="Arial" w:cs="Arial"/>
                <w:color w:val="000000"/>
                <w:kern w:val="24"/>
                <w:sz w:val="22"/>
                <w:szCs w:val="22"/>
              </w:rPr>
            </w:pPr>
            <w:r w:rsidRPr="00641DB1">
              <w:rPr>
                <w:rFonts w:ascii="Arial" w:hAnsi="Arial" w:cs="Arial"/>
                <w:color w:val="000000"/>
                <w:kern w:val="24"/>
                <w:sz w:val="22"/>
                <w:szCs w:val="22"/>
              </w:rPr>
              <w:t xml:space="preserve">Definition: A risk factor for poor outcomes </w:t>
            </w:r>
            <w:proofErr w:type="gramStart"/>
            <w:r w:rsidRPr="00641DB1">
              <w:rPr>
                <w:rFonts w:ascii="Arial" w:hAnsi="Arial" w:cs="Arial"/>
                <w:color w:val="000000"/>
                <w:kern w:val="24"/>
                <w:sz w:val="22"/>
                <w:szCs w:val="22"/>
              </w:rPr>
              <w:t>is defined</w:t>
            </w:r>
            <w:proofErr w:type="gramEnd"/>
            <w:r w:rsidRPr="00641DB1">
              <w:rPr>
                <w:rFonts w:ascii="Arial" w:hAnsi="Arial" w:cs="Arial"/>
                <w:color w:val="000000"/>
                <w:kern w:val="24"/>
                <w:sz w:val="22"/>
                <w:szCs w:val="22"/>
              </w:rPr>
              <w:t xml:space="preserve"> as any of the following in the year preceding the current reporting period: </w:t>
            </w:r>
          </w:p>
          <w:p w14:paraId="07068D1E" w14:textId="77777777" w:rsidR="006661E4" w:rsidRPr="00641DB1" w:rsidRDefault="006661E4" w:rsidP="006661E4">
            <w:pPr>
              <w:pStyle w:val="ListParagraph"/>
              <w:numPr>
                <w:ilvl w:val="0"/>
                <w:numId w:val="46"/>
              </w:numPr>
              <w:spacing w:before="120" w:after="120"/>
              <w:rPr>
                <w:rFonts w:ascii="Arial" w:hAnsi="Arial" w:cs="Arial"/>
                <w:color w:val="000000"/>
                <w:kern w:val="24"/>
                <w:sz w:val="22"/>
                <w:szCs w:val="22"/>
              </w:rPr>
            </w:pPr>
            <w:proofErr w:type="gramStart"/>
            <w:r w:rsidRPr="00641DB1">
              <w:rPr>
                <w:rFonts w:ascii="Arial" w:hAnsi="Arial" w:cs="Arial"/>
                <w:color w:val="000000"/>
                <w:kern w:val="24"/>
                <w:sz w:val="22"/>
                <w:szCs w:val="22"/>
              </w:rPr>
              <w:t>6</w:t>
            </w:r>
            <w:proofErr w:type="gramEnd"/>
            <w:r w:rsidRPr="00641DB1">
              <w:rPr>
                <w:rFonts w:ascii="Arial" w:hAnsi="Arial" w:cs="Arial"/>
                <w:color w:val="000000"/>
                <w:kern w:val="24"/>
                <w:sz w:val="22"/>
                <w:szCs w:val="22"/>
              </w:rPr>
              <w:t xml:space="preserve"> or more short-acting beta</w:t>
            </w:r>
            <w:r w:rsidRPr="00641DB1">
              <w:rPr>
                <w:rFonts w:ascii="Arial" w:hAnsi="Arial" w:cs="Arial"/>
                <w:color w:val="000000"/>
                <w:kern w:val="24"/>
                <w:sz w:val="22"/>
                <w:szCs w:val="22"/>
                <w:vertAlign w:val="subscript"/>
              </w:rPr>
              <w:t>2</w:t>
            </w:r>
            <w:r w:rsidRPr="00641DB1">
              <w:rPr>
                <w:rFonts w:ascii="Arial" w:hAnsi="Arial" w:cs="Arial"/>
                <w:color w:val="000000"/>
                <w:kern w:val="24"/>
                <w:sz w:val="22"/>
                <w:szCs w:val="22"/>
              </w:rPr>
              <w:t xml:space="preserve"> agonist (SABA) inhalers </w:t>
            </w:r>
          </w:p>
          <w:p w14:paraId="21606B14" w14:textId="77777777" w:rsidR="006661E4" w:rsidRPr="00641DB1" w:rsidRDefault="006661E4" w:rsidP="006661E4">
            <w:pPr>
              <w:pStyle w:val="ListParagraph"/>
              <w:numPr>
                <w:ilvl w:val="0"/>
                <w:numId w:val="46"/>
              </w:numPr>
              <w:spacing w:before="120" w:after="120"/>
              <w:rPr>
                <w:rFonts w:ascii="Arial" w:hAnsi="Arial" w:cs="Arial"/>
                <w:color w:val="000000"/>
                <w:kern w:val="24"/>
                <w:sz w:val="22"/>
                <w:szCs w:val="22"/>
              </w:rPr>
            </w:pPr>
            <w:proofErr w:type="gramStart"/>
            <w:r w:rsidRPr="00641DB1">
              <w:rPr>
                <w:rFonts w:ascii="Arial" w:hAnsi="Arial" w:cs="Arial"/>
                <w:color w:val="000000"/>
                <w:kern w:val="24"/>
                <w:sz w:val="22"/>
                <w:szCs w:val="22"/>
              </w:rPr>
              <w:t>2</w:t>
            </w:r>
            <w:proofErr w:type="gramEnd"/>
            <w:r w:rsidRPr="00641DB1">
              <w:rPr>
                <w:rFonts w:ascii="Arial" w:hAnsi="Arial" w:cs="Arial"/>
                <w:color w:val="000000"/>
                <w:kern w:val="24"/>
                <w:sz w:val="22"/>
                <w:szCs w:val="22"/>
              </w:rPr>
              <w:t xml:space="preserve"> or more oral corticosteroids</w:t>
            </w:r>
            <w:r>
              <w:rPr>
                <w:rFonts w:ascii="Arial" w:hAnsi="Arial" w:cs="Arial"/>
                <w:color w:val="000000"/>
                <w:kern w:val="24"/>
                <w:sz w:val="22"/>
                <w:szCs w:val="22"/>
              </w:rPr>
              <w:t xml:space="preserve"> (OCS)</w:t>
            </w:r>
          </w:p>
          <w:p w14:paraId="0AF89411" w14:textId="77777777" w:rsidR="006661E4" w:rsidRPr="00641DB1" w:rsidRDefault="006661E4" w:rsidP="006661E4">
            <w:pPr>
              <w:pStyle w:val="ListParagraph"/>
              <w:numPr>
                <w:ilvl w:val="0"/>
                <w:numId w:val="46"/>
              </w:numPr>
              <w:spacing w:before="120" w:after="120"/>
              <w:rPr>
                <w:rFonts w:ascii="Arial" w:hAnsi="Arial" w:cs="Arial"/>
                <w:color w:val="000000"/>
                <w:kern w:val="24"/>
                <w:sz w:val="22"/>
                <w:szCs w:val="22"/>
              </w:rPr>
            </w:pPr>
            <w:proofErr w:type="gramStart"/>
            <w:r w:rsidRPr="00641DB1">
              <w:rPr>
                <w:rFonts w:ascii="Arial" w:hAnsi="Arial" w:cs="Arial"/>
                <w:color w:val="000000"/>
                <w:kern w:val="24"/>
                <w:sz w:val="22"/>
                <w:szCs w:val="22"/>
              </w:rPr>
              <w:t>2</w:t>
            </w:r>
            <w:proofErr w:type="gramEnd"/>
            <w:r w:rsidRPr="00641DB1">
              <w:rPr>
                <w:rFonts w:ascii="Arial" w:hAnsi="Arial" w:cs="Arial"/>
                <w:color w:val="000000"/>
                <w:kern w:val="24"/>
                <w:sz w:val="22"/>
                <w:szCs w:val="22"/>
              </w:rPr>
              <w:t xml:space="preserve"> or more visits to an emergency department for asthma</w:t>
            </w:r>
          </w:p>
          <w:p w14:paraId="7D5513AF" w14:textId="77777777" w:rsidR="006661E4" w:rsidRPr="00641DB1" w:rsidRDefault="006661E4" w:rsidP="006661E4">
            <w:pPr>
              <w:pStyle w:val="ListParagraph"/>
              <w:numPr>
                <w:ilvl w:val="0"/>
                <w:numId w:val="46"/>
              </w:numPr>
              <w:spacing w:before="120" w:after="120"/>
              <w:rPr>
                <w:rFonts w:ascii="Arial" w:hAnsi="Arial" w:cs="Arial"/>
                <w:color w:val="000000"/>
                <w:kern w:val="24"/>
                <w:sz w:val="22"/>
                <w:szCs w:val="22"/>
              </w:rPr>
            </w:pPr>
            <w:r w:rsidRPr="00641DB1">
              <w:rPr>
                <w:rFonts w:ascii="Arial" w:hAnsi="Arial" w:cs="Arial"/>
                <w:color w:val="000000"/>
                <w:kern w:val="24"/>
                <w:sz w:val="22"/>
                <w:szCs w:val="22"/>
              </w:rPr>
              <w:t>Any hospital admission for asthma.</w:t>
            </w:r>
          </w:p>
          <w:p w14:paraId="2DDA20A2" w14:textId="710CB929" w:rsidR="00791E1B" w:rsidRDefault="00791E1B" w:rsidP="006661E4">
            <w:pPr>
              <w:spacing w:before="120" w:after="120"/>
              <w:rPr>
                <w:rFonts w:ascii="Arial" w:hAnsi="Arial" w:cs="Arial"/>
                <w:color w:val="000000"/>
                <w:kern w:val="24"/>
                <w:sz w:val="22"/>
                <w:szCs w:val="22"/>
              </w:rPr>
            </w:pPr>
            <w:proofErr w:type="gramStart"/>
            <w:r w:rsidRPr="00791E1B">
              <w:rPr>
                <w:rFonts w:ascii="Arial" w:hAnsi="Arial" w:cs="Arial"/>
                <w:color w:val="000000"/>
                <w:kern w:val="24"/>
                <w:sz w:val="22"/>
                <w:szCs w:val="22"/>
              </w:rPr>
              <w:t>Some</w:t>
            </w:r>
            <w:proofErr w:type="gramEnd"/>
            <w:r w:rsidRPr="00791E1B">
              <w:rPr>
                <w:rFonts w:ascii="Arial" w:hAnsi="Arial" w:cs="Arial"/>
                <w:color w:val="000000"/>
                <w:kern w:val="24"/>
                <w:sz w:val="22"/>
                <w:szCs w:val="22"/>
              </w:rPr>
              <w:t xml:space="preserve"> medications can </w:t>
            </w:r>
            <w:proofErr w:type="gramStart"/>
            <w:r w:rsidRPr="00791E1B">
              <w:rPr>
                <w:rFonts w:ascii="Arial" w:hAnsi="Arial" w:cs="Arial"/>
                <w:color w:val="000000"/>
                <w:kern w:val="24"/>
                <w:sz w:val="22"/>
                <w:szCs w:val="22"/>
              </w:rPr>
              <w:t>be used</w:t>
            </w:r>
            <w:proofErr w:type="gramEnd"/>
            <w:r w:rsidRPr="00791E1B">
              <w:rPr>
                <w:rFonts w:ascii="Arial" w:hAnsi="Arial" w:cs="Arial"/>
                <w:color w:val="000000"/>
                <w:kern w:val="24"/>
                <w:sz w:val="22"/>
                <w:szCs w:val="22"/>
              </w:rPr>
              <w:t xml:space="preserve"> as both MART and anti-inflammatory reliever (AIR) therapy. Prescription of MART </w:t>
            </w:r>
            <w:proofErr w:type="gramStart"/>
            <w:r w:rsidRPr="00791E1B">
              <w:rPr>
                <w:rFonts w:ascii="Arial" w:hAnsi="Arial" w:cs="Arial"/>
                <w:color w:val="000000"/>
                <w:kern w:val="24"/>
                <w:sz w:val="22"/>
                <w:szCs w:val="22"/>
              </w:rPr>
              <w:t>is defined</w:t>
            </w:r>
            <w:proofErr w:type="gramEnd"/>
            <w:r w:rsidRPr="00791E1B">
              <w:rPr>
                <w:rFonts w:ascii="Arial" w:hAnsi="Arial" w:cs="Arial"/>
                <w:color w:val="000000"/>
                <w:kern w:val="24"/>
                <w:sz w:val="22"/>
                <w:szCs w:val="22"/>
              </w:rPr>
              <w:t xml:space="preserve"> as a recording of a prescription of an inhaled corticosteroid (ICS)/formoterol combination inhaler plus either of the SNOMED codes 919601000000107 (Single inhaler maintenance and reliever therapy started (situation) or 922341000000101 Single inhaler maintenance and reliever therapy (procedure).</w:t>
            </w:r>
          </w:p>
          <w:p w14:paraId="43E113AA" w14:textId="66F05AD9" w:rsidR="006661E4" w:rsidRPr="00641DB1" w:rsidRDefault="006661E4" w:rsidP="006661E4">
            <w:pPr>
              <w:spacing w:before="120" w:after="120"/>
              <w:rPr>
                <w:rFonts w:ascii="Arial" w:hAnsi="Arial" w:cs="Arial"/>
                <w:color w:val="000000"/>
                <w:kern w:val="24"/>
                <w:sz w:val="22"/>
                <w:szCs w:val="22"/>
              </w:rPr>
            </w:pPr>
            <w:r w:rsidRPr="00641DB1">
              <w:rPr>
                <w:rFonts w:ascii="Arial" w:hAnsi="Arial" w:cs="Arial"/>
                <w:color w:val="000000"/>
                <w:kern w:val="24"/>
                <w:sz w:val="22"/>
                <w:szCs w:val="22"/>
              </w:rPr>
              <w:t xml:space="preserve">Exclusions: </w:t>
            </w:r>
            <w:r w:rsidR="009C4E90">
              <w:rPr>
                <w:rFonts w:ascii="Arial" w:hAnsi="Arial" w:cs="Arial"/>
                <w:color w:val="000000"/>
                <w:kern w:val="24"/>
                <w:sz w:val="22"/>
                <w:szCs w:val="22"/>
              </w:rPr>
              <w:t>None</w:t>
            </w:r>
          </w:p>
          <w:p w14:paraId="27207CA1" w14:textId="2716E74A" w:rsidR="00CA146E" w:rsidRPr="002248C7" w:rsidRDefault="002248C7" w:rsidP="002338EB">
            <w:pPr>
              <w:pStyle w:val="Paragraph"/>
              <w:spacing w:before="120" w:after="120" w:line="240" w:lineRule="auto"/>
              <w:rPr>
                <w:rFonts w:cs="Arial"/>
                <w:color w:val="000000"/>
                <w:kern w:val="24"/>
                <w:sz w:val="22"/>
                <w:szCs w:val="22"/>
                <w:highlight w:val="lightGray"/>
              </w:rPr>
            </w:pPr>
            <w:r w:rsidRPr="002248C7">
              <w:rPr>
                <w:rFonts w:cs="Arial"/>
                <w:color w:val="000000"/>
                <w:kern w:val="24"/>
                <w:sz w:val="22"/>
                <w:szCs w:val="22"/>
              </w:rPr>
              <w:t xml:space="preserve">Personalised care adjustments or exception reporting should </w:t>
            </w:r>
            <w:proofErr w:type="gramStart"/>
            <w:r w:rsidRPr="002248C7">
              <w:rPr>
                <w:rFonts w:cs="Arial"/>
                <w:color w:val="000000"/>
                <w:kern w:val="24"/>
                <w:sz w:val="22"/>
                <w:szCs w:val="22"/>
              </w:rPr>
              <w:t>be considered</w:t>
            </w:r>
            <w:proofErr w:type="gramEnd"/>
            <w:r w:rsidRPr="002248C7">
              <w:rPr>
                <w:rFonts w:cs="Arial"/>
                <w:color w:val="000000"/>
                <w:kern w:val="24"/>
                <w:sz w:val="22"/>
                <w:szCs w:val="22"/>
              </w:rPr>
              <w:t xml:space="preserve"> to account for situations where the patient declines or if MART is not appropriate.</w:t>
            </w:r>
          </w:p>
        </w:tc>
        <w:tc>
          <w:tcPr>
            <w:tcW w:w="3118" w:type="dxa"/>
          </w:tcPr>
          <w:p w14:paraId="2AA66DBA" w14:textId="77777777" w:rsidR="002338EB" w:rsidRPr="00AC2B40" w:rsidRDefault="002338EB" w:rsidP="002338EB">
            <w:pPr>
              <w:spacing w:before="120" w:after="120"/>
              <w:rPr>
                <w:rFonts w:ascii="Arial" w:hAnsi="Arial" w:cs="Arial"/>
                <w:color w:val="000000"/>
                <w:kern w:val="24"/>
                <w:sz w:val="22"/>
                <w:szCs w:val="22"/>
              </w:rPr>
            </w:pPr>
            <w:r w:rsidRPr="00AC2B40">
              <w:rPr>
                <w:rFonts w:ascii="Arial" w:hAnsi="Arial" w:cs="Arial"/>
                <w:color w:val="000000"/>
                <w:kern w:val="24"/>
                <w:sz w:val="22"/>
                <w:szCs w:val="22"/>
              </w:rPr>
              <w:t xml:space="preserve">The indicator has defined components necessary to construct the indicator, including numerator, </w:t>
            </w:r>
            <w:proofErr w:type="gramStart"/>
            <w:r w:rsidRPr="00AC2B40">
              <w:rPr>
                <w:rFonts w:ascii="Arial" w:hAnsi="Arial" w:cs="Arial"/>
                <w:color w:val="000000"/>
                <w:kern w:val="24"/>
                <w:sz w:val="22"/>
                <w:szCs w:val="22"/>
              </w:rPr>
              <w:t>denominator</w:t>
            </w:r>
            <w:proofErr w:type="gramEnd"/>
            <w:r w:rsidRPr="00AC2B40">
              <w:rPr>
                <w:rFonts w:ascii="Arial" w:hAnsi="Arial" w:cs="Arial"/>
                <w:color w:val="000000"/>
                <w:kern w:val="24"/>
                <w:sz w:val="22"/>
                <w:szCs w:val="22"/>
              </w:rPr>
              <w:t xml:space="preserve"> and exclusions.</w:t>
            </w:r>
          </w:p>
          <w:p w14:paraId="4DCC40BA" w14:textId="77777777" w:rsidR="002338EB" w:rsidRPr="002338EB" w:rsidRDefault="002338EB" w:rsidP="002338EB">
            <w:pPr>
              <w:pStyle w:val="Paragraph"/>
              <w:spacing w:before="120" w:after="120" w:line="240" w:lineRule="auto"/>
              <w:rPr>
                <w:highlight w:val="lightGray"/>
              </w:rPr>
            </w:pPr>
          </w:p>
        </w:tc>
      </w:tr>
      <w:tr w:rsidR="002338EB" w14:paraId="28F0582C" w14:textId="77777777" w:rsidTr="001C517D">
        <w:tc>
          <w:tcPr>
            <w:tcW w:w="5949" w:type="dxa"/>
          </w:tcPr>
          <w:p w14:paraId="5E21AE4A" w14:textId="4F415D7A" w:rsidR="002C1326" w:rsidRPr="006661E4" w:rsidRDefault="003C0B51" w:rsidP="009B3F8C">
            <w:pPr>
              <w:pStyle w:val="Paragraph"/>
              <w:spacing w:before="120" w:after="120"/>
              <w:rPr>
                <w:rFonts w:cs="Arial"/>
                <w:color w:val="000000"/>
                <w:kern w:val="24"/>
                <w:sz w:val="22"/>
                <w:szCs w:val="22"/>
                <w:highlight w:val="lightGray"/>
              </w:rPr>
            </w:pPr>
            <w:r w:rsidRPr="004552EF">
              <w:rPr>
                <w:rFonts w:cs="Arial"/>
                <w:color w:val="000000"/>
                <w:kern w:val="24"/>
                <w:sz w:val="22"/>
                <w:szCs w:val="22"/>
              </w:rPr>
              <w:t xml:space="preserve">To </w:t>
            </w:r>
            <w:proofErr w:type="gramStart"/>
            <w:r w:rsidRPr="004552EF">
              <w:rPr>
                <w:rFonts w:cs="Arial"/>
                <w:color w:val="000000"/>
                <w:kern w:val="24"/>
                <w:sz w:val="22"/>
                <w:szCs w:val="22"/>
              </w:rPr>
              <w:t>be classified</w:t>
            </w:r>
            <w:proofErr w:type="gramEnd"/>
            <w:r w:rsidRPr="004552EF">
              <w:rPr>
                <w:rFonts w:cs="Arial"/>
                <w:color w:val="000000"/>
                <w:kern w:val="24"/>
                <w:sz w:val="22"/>
                <w:szCs w:val="22"/>
              </w:rPr>
              <w:t xml:space="preserve"> as suitable for use in QOF, there should be an average minimum population of more than </w:t>
            </w:r>
            <w:proofErr w:type="gramStart"/>
            <w:r w:rsidRPr="004552EF">
              <w:rPr>
                <w:rFonts w:cs="Arial"/>
                <w:color w:val="000000"/>
                <w:kern w:val="24"/>
                <w:sz w:val="22"/>
                <w:szCs w:val="22"/>
              </w:rPr>
              <w:t>20</w:t>
            </w:r>
            <w:proofErr w:type="gramEnd"/>
            <w:r w:rsidRPr="004552EF">
              <w:rPr>
                <w:rFonts w:cs="Arial"/>
                <w:color w:val="000000"/>
                <w:kern w:val="24"/>
                <w:sz w:val="22"/>
                <w:szCs w:val="22"/>
              </w:rPr>
              <w:t xml:space="preserve"> patients per practice eligible for inclusion in the denominator prior to application of personalised care adjustments. </w:t>
            </w:r>
            <w:r w:rsidR="009F2D69">
              <w:rPr>
                <w:rFonts w:cs="Arial"/>
                <w:color w:val="000000"/>
                <w:kern w:val="24"/>
                <w:sz w:val="22"/>
                <w:szCs w:val="22"/>
              </w:rPr>
              <w:t>A</w:t>
            </w:r>
            <w:r w:rsidRPr="00545AF9">
              <w:rPr>
                <w:rFonts w:cs="Arial"/>
                <w:color w:val="000000"/>
                <w:kern w:val="24"/>
                <w:sz w:val="22"/>
                <w:szCs w:val="22"/>
              </w:rPr>
              <w:t xml:space="preserve">s of </w:t>
            </w:r>
            <w:r w:rsidR="009F2D69" w:rsidRPr="00545AF9">
              <w:rPr>
                <w:rFonts w:cs="Arial"/>
                <w:color w:val="000000"/>
                <w:kern w:val="24"/>
                <w:sz w:val="22"/>
                <w:szCs w:val="22"/>
              </w:rPr>
              <w:t>31 March 2024,</w:t>
            </w:r>
            <w:r w:rsidRPr="00545AF9">
              <w:rPr>
                <w:rFonts w:cs="Arial"/>
                <w:color w:val="000000"/>
                <w:kern w:val="24"/>
                <w:sz w:val="22"/>
                <w:szCs w:val="22"/>
              </w:rPr>
              <w:t xml:space="preserve"> </w:t>
            </w:r>
            <w:r w:rsidRPr="004552EF">
              <w:rPr>
                <w:rFonts w:cs="Arial"/>
                <w:color w:val="000000"/>
                <w:kern w:val="24"/>
                <w:sz w:val="22"/>
                <w:szCs w:val="22"/>
              </w:rPr>
              <w:t>an average practice with 10,000 patients would have around 1</w:t>
            </w:r>
            <w:r>
              <w:rPr>
                <w:rFonts w:cs="Arial"/>
                <w:color w:val="000000"/>
                <w:kern w:val="24"/>
                <w:sz w:val="22"/>
                <w:szCs w:val="22"/>
              </w:rPr>
              <w:t>65</w:t>
            </w:r>
            <w:r w:rsidRPr="004552EF">
              <w:rPr>
                <w:rFonts w:cs="Arial"/>
                <w:color w:val="000000"/>
                <w:kern w:val="24"/>
                <w:sz w:val="22"/>
                <w:szCs w:val="22"/>
              </w:rPr>
              <w:t xml:space="preserve"> eligible patients.</w:t>
            </w:r>
            <w:r w:rsidR="009F2D69">
              <w:t xml:space="preserve"> </w:t>
            </w:r>
            <w:r w:rsidR="009F2D69" w:rsidRPr="009F2D69">
              <w:rPr>
                <w:rFonts w:cs="Arial"/>
                <w:color w:val="000000"/>
                <w:kern w:val="24"/>
                <w:sz w:val="22"/>
                <w:szCs w:val="22"/>
              </w:rPr>
              <w:t xml:space="preserve">CPRD Aurum March 2025 (Version 2025.03.001) [Data set]. Clinical Practice Research Datalink. </w:t>
            </w:r>
            <w:hyperlink r:id="rId16" w:history="1">
              <w:r w:rsidR="009F2D69" w:rsidRPr="009F2D69">
                <w:rPr>
                  <w:rStyle w:val="Hyperlink"/>
                  <w:rFonts w:cs="Arial"/>
                  <w:kern w:val="24"/>
                  <w:sz w:val="22"/>
                  <w:szCs w:val="22"/>
                </w:rPr>
                <w:t>https://doi.org/10.48329/6570-ge08</w:t>
              </w:r>
            </w:hyperlink>
            <w:r w:rsidR="009F2D69">
              <w:rPr>
                <w:rFonts w:cs="Arial"/>
                <w:color w:val="000000"/>
                <w:kern w:val="24"/>
                <w:sz w:val="22"/>
                <w:szCs w:val="22"/>
              </w:rPr>
              <w:t xml:space="preserve"> </w:t>
            </w:r>
          </w:p>
        </w:tc>
        <w:tc>
          <w:tcPr>
            <w:tcW w:w="3118" w:type="dxa"/>
          </w:tcPr>
          <w:p w14:paraId="1C2DED2B" w14:textId="4C218160" w:rsidR="000C4A97" w:rsidRPr="002338EB" w:rsidRDefault="000C4A97" w:rsidP="002338EB">
            <w:pPr>
              <w:pStyle w:val="Paragraph"/>
              <w:spacing w:before="120" w:after="120" w:line="240" w:lineRule="auto"/>
              <w:rPr>
                <w:highlight w:val="lightGray"/>
              </w:rPr>
            </w:pPr>
            <w:r w:rsidRPr="00B36315">
              <w:rPr>
                <w:rFonts w:cs="Arial"/>
                <w:color w:val="000000"/>
                <w:kern w:val="24"/>
                <w:sz w:val="22"/>
                <w:szCs w:val="22"/>
              </w:rPr>
              <w:t xml:space="preserve">Available data does suggest that the number of eligible patients per average </w:t>
            </w:r>
            <w:r w:rsidR="00B36315">
              <w:rPr>
                <w:rFonts w:cs="Arial"/>
                <w:color w:val="000000"/>
                <w:kern w:val="24"/>
                <w:sz w:val="22"/>
                <w:szCs w:val="22"/>
              </w:rPr>
              <w:t xml:space="preserve">practice </w:t>
            </w:r>
            <w:r w:rsidRPr="00B36315">
              <w:rPr>
                <w:rFonts w:cs="Arial"/>
                <w:color w:val="000000"/>
                <w:kern w:val="24"/>
                <w:sz w:val="22"/>
                <w:szCs w:val="22"/>
              </w:rPr>
              <w:t>would be above this minimum number.</w:t>
            </w:r>
          </w:p>
        </w:tc>
      </w:tr>
    </w:tbl>
    <w:p w14:paraId="277369C0" w14:textId="77777777" w:rsidR="002338EB" w:rsidRDefault="002338EB" w:rsidP="002338EB">
      <w:pPr>
        <w:pStyle w:val="Paragraph"/>
      </w:pPr>
    </w:p>
    <w:p w14:paraId="11ACB575"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2A60C198" w14:textId="77777777" w:rsidTr="001C517D">
        <w:tc>
          <w:tcPr>
            <w:tcW w:w="5949" w:type="dxa"/>
          </w:tcPr>
          <w:p w14:paraId="29BA00A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5FB7D484"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09C80C45" w14:textId="77777777" w:rsidTr="001C517D">
        <w:tc>
          <w:tcPr>
            <w:tcW w:w="5949" w:type="dxa"/>
          </w:tcPr>
          <w:p w14:paraId="7A0EDEDF" w14:textId="580EE49F" w:rsidR="006E62B7" w:rsidRDefault="006E62B7" w:rsidP="006E62B7">
            <w:pPr>
              <w:spacing w:before="120" w:after="120"/>
              <w:rPr>
                <w:rFonts w:ascii="Arial" w:hAnsi="Arial" w:cs="Arial"/>
                <w:sz w:val="22"/>
                <w:szCs w:val="22"/>
              </w:rPr>
            </w:pPr>
            <w:r w:rsidRPr="00216DC4">
              <w:rPr>
                <w:rFonts w:ascii="Arial" w:hAnsi="Arial" w:cs="Arial"/>
                <w:sz w:val="22"/>
                <w:szCs w:val="22"/>
              </w:rPr>
              <w:t xml:space="preserve">Data can </w:t>
            </w:r>
            <w:proofErr w:type="gramStart"/>
            <w:r w:rsidRPr="00216DC4">
              <w:rPr>
                <w:rFonts w:ascii="Arial" w:hAnsi="Arial" w:cs="Arial"/>
                <w:sz w:val="22"/>
                <w:szCs w:val="22"/>
              </w:rPr>
              <w:t>be collected</w:t>
            </w:r>
            <w:proofErr w:type="gramEnd"/>
            <w:r w:rsidRPr="00216DC4">
              <w:rPr>
                <w:rFonts w:ascii="Arial" w:hAnsi="Arial" w:cs="Arial"/>
                <w:sz w:val="22"/>
                <w:szCs w:val="22"/>
              </w:rPr>
              <w:t xml:space="preserve"> </w:t>
            </w:r>
            <w:r>
              <w:rPr>
                <w:rFonts w:ascii="Arial" w:hAnsi="Arial" w:cs="Arial"/>
                <w:sz w:val="22"/>
                <w:szCs w:val="22"/>
              </w:rPr>
              <w:t xml:space="preserve">on events and prescriptions </w:t>
            </w:r>
            <w:r w:rsidRPr="00216DC4">
              <w:rPr>
                <w:rFonts w:ascii="Arial" w:hAnsi="Arial" w:cs="Arial"/>
                <w:sz w:val="22"/>
                <w:szCs w:val="22"/>
              </w:rPr>
              <w:t xml:space="preserve">from GP </w:t>
            </w:r>
            <w:r>
              <w:rPr>
                <w:rFonts w:ascii="Arial" w:hAnsi="Arial" w:cs="Arial"/>
                <w:sz w:val="22"/>
                <w:szCs w:val="22"/>
              </w:rPr>
              <w:t xml:space="preserve">IT </w:t>
            </w:r>
            <w:r w:rsidRPr="00216DC4">
              <w:rPr>
                <w:rFonts w:ascii="Arial" w:hAnsi="Arial" w:cs="Arial"/>
                <w:sz w:val="22"/>
                <w:szCs w:val="22"/>
              </w:rPr>
              <w:t>systems</w:t>
            </w:r>
            <w:r>
              <w:rPr>
                <w:rFonts w:ascii="Arial" w:hAnsi="Arial" w:cs="Arial"/>
                <w:sz w:val="22"/>
                <w:szCs w:val="22"/>
              </w:rPr>
              <w:t>.</w:t>
            </w:r>
          </w:p>
          <w:p w14:paraId="6F9E0DB2" w14:textId="278914F6" w:rsidR="00735337" w:rsidRPr="00735337" w:rsidRDefault="006E62B7" w:rsidP="006E62B7">
            <w:pPr>
              <w:pStyle w:val="Paragraph"/>
              <w:spacing w:before="120" w:after="120" w:line="240" w:lineRule="auto"/>
              <w:rPr>
                <w:highlight w:val="lightGray"/>
              </w:rPr>
            </w:pPr>
            <w:r w:rsidRPr="00571033">
              <w:rPr>
                <w:rFonts w:cs="Arial"/>
                <w:sz w:val="22"/>
                <w:szCs w:val="22"/>
              </w:rPr>
              <w:t>Stakeholders noted that data on emergency department visits and hospital admissions (used as risk factors to identify higher risk patients) may be an underestimate. However</w:t>
            </w:r>
            <w:r>
              <w:rPr>
                <w:rFonts w:cs="Arial"/>
                <w:sz w:val="22"/>
                <w:szCs w:val="22"/>
              </w:rPr>
              <w:t>,</w:t>
            </w:r>
            <w:r w:rsidRPr="00571033">
              <w:rPr>
                <w:rFonts w:cs="Arial"/>
                <w:sz w:val="22"/>
                <w:szCs w:val="22"/>
              </w:rPr>
              <w:t xml:space="preserve"> the Indicator Advisory Committee </w:t>
            </w:r>
            <w:r>
              <w:rPr>
                <w:rFonts w:cs="Arial"/>
                <w:sz w:val="22"/>
                <w:szCs w:val="22"/>
              </w:rPr>
              <w:t xml:space="preserve">(IAC) </w:t>
            </w:r>
            <w:r w:rsidRPr="00571033">
              <w:rPr>
                <w:rFonts w:cs="Arial"/>
                <w:sz w:val="22"/>
                <w:szCs w:val="22"/>
              </w:rPr>
              <w:t xml:space="preserve">noted that they would prefer to identify an incomplete set of patients with these risk factors, than </w:t>
            </w:r>
            <w:proofErr w:type="gramStart"/>
            <w:r w:rsidRPr="00571033">
              <w:rPr>
                <w:rFonts w:cs="Arial"/>
                <w:sz w:val="22"/>
                <w:szCs w:val="22"/>
              </w:rPr>
              <w:t>none at all</w:t>
            </w:r>
            <w:proofErr w:type="gramEnd"/>
            <w:r w:rsidRPr="00571033">
              <w:rPr>
                <w:rFonts w:cs="Arial"/>
                <w:sz w:val="22"/>
                <w:szCs w:val="22"/>
              </w:rPr>
              <w:t>.</w:t>
            </w:r>
          </w:p>
        </w:tc>
        <w:tc>
          <w:tcPr>
            <w:tcW w:w="3118" w:type="dxa"/>
          </w:tcPr>
          <w:p w14:paraId="5DE87466" w14:textId="77777777" w:rsidR="00735337" w:rsidRPr="006E62B7" w:rsidRDefault="00735337" w:rsidP="00735337">
            <w:pPr>
              <w:spacing w:before="120" w:after="120"/>
              <w:rPr>
                <w:rFonts w:ascii="Arial" w:hAnsi="Arial" w:cs="Arial"/>
                <w:color w:val="000000"/>
                <w:kern w:val="24"/>
                <w:sz w:val="22"/>
                <w:szCs w:val="22"/>
              </w:rPr>
            </w:pPr>
            <w:r w:rsidRPr="006E62B7">
              <w:rPr>
                <w:rFonts w:ascii="Arial" w:hAnsi="Arial" w:cs="Arial"/>
                <w:color w:val="000000"/>
                <w:kern w:val="24"/>
                <w:sz w:val="22"/>
                <w:szCs w:val="22"/>
              </w:rPr>
              <w:t>The indicator is repeatable.</w:t>
            </w:r>
          </w:p>
          <w:p w14:paraId="39C65C19" w14:textId="77777777" w:rsidR="00735337" w:rsidRPr="00735337" w:rsidRDefault="00735337" w:rsidP="00735337">
            <w:pPr>
              <w:pStyle w:val="Paragraph"/>
              <w:spacing w:before="120" w:after="120" w:line="240" w:lineRule="auto"/>
              <w:rPr>
                <w:highlight w:val="lightGray"/>
              </w:rPr>
            </w:pPr>
          </w:p>
        </w:tc>
      </w:tr>
      <w:tr w:rsidR="00735337" w14:paraId="64FD2280" w14:textId="77777777" w:rsidTr="001C517D">
        <w:tc>
          <w:tcPr>
            <w:tcW w:w="5949" w:type="dxa"/>
          </w:tcPr>
          <w:p w14:paraId="0482BC01" w14:textId="77777777" w:rsidR="00392650" w:rsidRPr="00392650" w:rsidRDefault="00392650" w:rsidP="00392650">
            <w:pPr>
              <w:spacing w:before="120" w:after="120"/>
              <w:contextualSpacing/>
              <w:rPr>
                <w:rFonts w:ascii="Arial" w:hAnsi="Arial" w:cs="Arial"/>
                <w:sz w:val="22"/>
                <w:szCs w:val="22"/>
              </w:rPr>
            </w:pPr>
            <w:r w:rsidRPr="00392650">
              <w:rPr>
                <w:rFonts w:ascii="Arial" w:hAnsi="Arial" w:cs="Arial"/>
                <w:sz w:val="22"/>
                <w:szCs w:val="22"/>
              </w:rPr>
              <w:t xml:space="preserve">Identification of patients with asthma </w:t>
            </w:r>
            <w:proofErr w:type="gramStart"/>
            <w:r w:rsidRPr="00392650">
              <w:rPr>
                <w:rFonts w:ascii="Arial" w:hAnsi="Arial" w:cs="Arial"/>
                <w:sz w:val="22"/>
                <w:szCs w:val="22"/>
              </w:rPr>
              <w:t>is well established</w:t>
            </w:r>
            <w:proofErr w:type="gramEnd"/>
            <w:r w:rsidRPr="00392650">
              <w:rPr>
                <w:rFonts w:ascii="Arial" w:hAnsi="Arial" w:cs="Arial"/>
                <w:sz w:val="22"/>
                <w:szCs w:val="22"/>
              </w:rPr>
              <w:t xml:space="preserve"> using diagnosis codes. Other required</w:t>
            </w:r>
            <w:r w:rsidRPr="00392650">
              <w:t xml:space="preserve"> </w:t>
            </w:r>
            <w:r w:rsidRPr="00392650">
              <w:rPr>
                <w:rFonts w:ascii="Arial" w:hAnsi="Arial" w:cs="Arial"/>
                <w:sz w:val="22"/>
                <w:szCs w:val="22"/>
              </w:rPr>
              <w:t xml:space="preserve">data </w:t>
            </w:r>
            <w:proofErr w:type="gramStart"/>
            <w:r w:rsidRPr="00392650">
              <w:rPr>
                <w:rFonts w:ascii="Arial" w:hAnsi="Arial" w:cs="Arial"/>
                <w:sz w:val="22"/>
                <w:szCs w:val="22"/>
              </w:rPr>
              <w:t>is also recorded</w:t>
            </w:r>
            <w:proofErr w:type="gramEnd"/>
            <w:r w:rsidRPr="00392650">
              <w:rPr>
                <w:rFonts w:ascii="Arial" w:hAnsi="Arial" w:cs="Arial"/>
                <w:sz w:val="22"/>
                <w:szCs w:val="22"/>
              </w:rPr>
              <w:t xml:space="preserve"> and available from GP IT systems: </w:t>
            </w:r>
          </w:p>
          <w:p w14:paraId="2673361A" w14:textId="77777777" w:rsidR="00392650" w:rsidRPr="00392650" w:rsidRDefault="00392650" w:rsidP="00392650">
            <w:pPr>
              <w:pStyle w:val="ListParagraph"/>
              <w:numPr>
                <w:ilvl w:val="0"/>
                <w:numId w:val="47"/>
              </w:numPr>
              <w:spacing w:before="120" w:after="120"/>
              <w:rPr>
                <w:rFonts w:ascii="Arial" w:hAnsi="Arial" w:cs="Arial"/>
                <w:sz w:val="22"/>
                <w:szCs w:val="22"/>
              </w:rPr>
            </w:pPr>
            <w:r w:rsidRPr="00392650">
              <w:rPr>
                <w:rFonts w:ascii="Arial" w:hAnsi="Arial" w:cs="Arial"/>
                <w:sz w:val="22"/>
                <w:szCs w:val="22"/>
              </w:rPr>
              <w:t xml:space="preserve">For risk factors based on drug use, codelists </w:t>
            </w:r>
            <w:proofErr w:type="gramStart"/>
            <w:r w:rsidRPr="00392650">
              <w:rPr>
                <w:rFonts w:ascii="Arial" w:hAnsi="Arial" w:cs="Arial"/>
                <w:sz w:val="22"/>
                <w:szCs w:val="22"/>
              </w:rPr>
              <w:t>were developed</w:t>
            </w:r>
            <w:proofErr w:type="gramEnd"/>
            <w:r w:rsidRPr="00392650">
              <w:rPr>
                <w:rFonts w:ascii="Arial" w:hAnsi="Arial" w:cs="Arial"/>
                <w:sz w:val="22"/>
                <w:szCs w:val="22"/>
              </w:rPr>
              <w:t xml:space="preserve"> for identifying prescriptions of SABAs and OCSs. </w:t>
            </w:r>
          </w:p>
          <w:p w14:paraId="47832089" w14:textId="77777777" w:rsidR="00392650" w:rsidRPr="00392650" w:rsidRDefault="00392650" w:rsidP="005B63DF">
            <w:pPr>
              <w:pStyle w:val="ListParagraph"/>
              <w:numPr>
                <w:ilvl w:val="0"/>
                <w:numId w:val="47"/>
              </w:numPr>
              <w:spacing w:before="120" w:after="120"/>
              <w:rPr>
                <w:rFonts w:ascii="Arial" w:hAnsi="Arial" w:cs="Arial"/>
                <w:sz w:val="22"/>
                <w:szCs w:val="22"/>
              </w:rPr>
            </w:pPr>
            <w:r w:rsidRPr="00392650">
              <w:rPr>
                <w:rFonts w:ascii="Arial" w:hAnsi="Arial" w:cs="Arial"/>
                <w:sz w:val="22"/>
                <w:szCs w:val="22"/>
              </w:rPr>
              <w:t xml:space="preserve">For risk factors based on hospital activity, codelists </w:t>
            </w:r>
            <w:proofErr w:type="gramStart"/>
            <w:r w:rsidRPr="00392650">
              <w:rPr>
                <w:rFonts w:ascii="Arial" w:hAnsi="Arial" w:cs="Arial"/>
                <w:sz w:val="22"/>
                <w:szCs w:val="22"/>
              </w:rPr>
              <w:t>were developed</w:t>
            </w:r>
            <w:proofErr w:type="gramEnd"/>
            <w:r w:rsidRPr="00392650">
              <w:rPr>
                <w:rFonts w:ascii="Arial" w:hAnsi="Arial" w:cs="Arial"/>
                <w:sz w:val="22"/>
                <w:szCs w:val="22"/>
              </w:rPr>
              <w:t xml:space="preserve"> for identifying emergency visits/admissions specifically for asthma, or generic emergency visits/admissions accompanied by a diagnosis code for asthma/lower-respiratory tract infection on the same day. </w:t>
            </w:r>
          </w:p>
          <w:p w14:paraId="60E8D26D" w14:textId="183C28C7" w:rsidR="0055203A" w:rsidRPr="009F3C37" w:rsidRDefault="00392650" w:rsidP="0055203A">
            <w:pPr>
              <w:pStyle w:val="ListParagraph"/>
              <w:numPr>
                <w:ilvl w:val="0"/>
                <w:numId w:val="47"/>
              </w:numPr>
              <w:spacing w:before="120" w:after="120"/>
              <w:rPr>
                <w:rFonts w:ascii="Arial" w:hAnsi="Arial" w:cs="Arial"/>
                <w:sz w:val="22"/>
                <w:szCs w:val="22"/>
              </w:rPr>
            </w:pPr>
            <w:r>
              <w:rPr>
                <w:rFonts w:ascii="Arial" w:hAnsi="Arial" w:cs="Arial"/>
                <w:sz w:val="22"/>
                <w:szCs w:val="22"/>
              </w:rPr>
              <w:t xml:space="preserve">MART prescriptions </w:t>
            </w:r>
            <w:proofErr w:type="gramStart"/>
            <w:r w:rsidRPr="00392650">
              <w:rPr>
                <w:rFonts w:ascii="Arial" w:hAnsi="Arial" w:cs="Arial"/>
                <w:sz w:val="22"/>
                <w:szCs w:val="22"/>
              </w:rPr>
              <w:t>were identified</w:t>
            </w:r>
            <w:proofErr w:type="gramEnd"/>
            <w:r w:rsidRPr="00392650">
              <w:rPr>
                <w:rFonts w:ascii="Arial" w:hAnsi="Arial" w:cs="Arial"/>
                <w:sz w:val="22"/>
                <w:szCs w:val="22"/>
              </w:rPr>
              <w:t xml:space="preserve"> using</w:t>
            </w:r>
            <w:r w:rsidR="00B74ECC">
              <w:t xml:space="preserve"> a </w:t>
            </w:r>
            <w:r w:rsidR="00B74ECC" w:rsidRPr="00B74ECC">
              <w:rPr>
                <w:rFonts w:ascii="Arial" w:hAnsi="Arial" w:cs="Arial"/>
                <w:sz w:val="22"/>
                <w:szCs w:val="22"/>
              </w:rPr>
              <w:t>codelist developed for identifying prescriptions</w:t>
            </w:r>
            <w:r w:rsidR="00B74ECC">
              <w:rPr>
                <w:rFonts w:ascii="Arial" w:hAnsi="Arial" w:cs="Arial"/>
                <w:sz w:val="22"/>
                <w:szCs w:val="22"/>
              </w:rPr>
              <w:t xml:space="preserve"> of a MART inhaler (i.e. ICS/formoterol), and</w:t>
            </w:r>
            <w:r w:rsidRPr="00392650">
              <w:rPr>
                <w:rFonts w:ascii="Arial" w:hAnsi="Arial" w:cs="Arial"/>
                <w:sz w:val="22"/>
                <w:szCs w:val="22"/>
              </w:rPr>
              <w:t xml:space="preserve"> the specific</w:t>
            </w:r>
            <w:r>
              <w:rPr>
                <w:rFonts w:ascii="Arial" w:hAnsi="Arial" w:cs="Arial"/>
                <w:sz w:val="22"/>
                <w:szCs w:val="22"/>
              </w:rPr>
              <w:t xml:space="preserve"> SNOMED</w:t>
            </w:r>
            <w:r w:rsidRPr="00392650">
              <w:rPr>
                <w:rFonts w:ascii="Arial" w:hAnsi="Arial" w:cs="Arial"/>
                <w:sz w:val="22"/>
                <w:szCs w:val="22"/>
              </w:rPr>
              <w:t xml:space="preserve"> code</w:t>
            </w:r>
            <w:r w:rsidR="00B74ECC">
              <w:rPr>
                <w:rFonts w:ascii="Arial" w:hAnsi="Arial" w:cs="Arial"/>
                <w:sz w:val="22"/>
                <w:szCs w:val="22"/>
              </w:rPr>
              <w:t>s for MART</w:t>
            </w:r>
            <w:r w:rsidRPr="00392650">
              <w:rPr>
                <w:rFonts w:ascii="Arial" w:hAnsi="Arial" w:cs="Arial"/>
                <w:sz w:val="22"/>
                <w:szCs w:val="22"/>
              </w:rPr>
              <w:t>.</w:t>
            </w:r>
          </w:p>
        </w:tc>
        <w:tc>
          <w:tcPr>
            <w:tcW w:w="3118" w:type="dxa"/>
          </w:tcPr>
          <w:p w14:paraId="5EDD9B3A" w14:textId="77777777" w:rsidR="00735337" w:rsidRPr="009F3C37" w:rsidRDefault="00735337" w:rsidP="00735337">
            <w:pPr>
              <w:spacing w:before="120" w:after="120"/>
              <w:rPr>
                <w:rFonts w:ascii="Arial" w:hAnsi="Arial" w:cs="Arial"/>
                <w:color w:val="000000"/>
                <w:kern w:val="24"/>
                <w:sz w:val="22"/>
                <w:szCs w:val="22"/>
              </w:rPr>
            </w:pPr>
            <w:r w:rsidRPr="009F3C37">
              <w:rPr>
                <w:rFonts w:ascii="Arial" w:hAnsi="Arial" w:cs="Arial"/>
                <w:color w:val="000000"/>
                <w:kern w:val="24"/>
                <w:sz w:val="22"/>
                <w:szCs w:val="22"/>
              </w:rPr>
              <w:t xml:space="preserve">The indicator is measuring what it </w:t>
            </w:r>
            <w:proofErr w:type="gramStart"/>
            <w:r w:rsidRPr="009F3C37">
              <w:rPr>
                <w:rFonts w:ascii="Arial" w:hAnsi="Arial" w:cs="Arial"/>
                <w:color w:val="000000"/>
                <w:kern w:val="24"/>
                <w:sz w:val="22"/>
                <w:szCs w:val="22"/>
              </w:rPr>
              <w:t>is designed</w:t>
            </w:r>
            <w:proofErr w:type="gramEnd"/>
            <w:r w:rsidRPr="009F3C37">
              <w:rPr>
                <w:rFonts w:ascii="Arial" w:hAnsi="Arial" w:cs="Arial"/>
                <w:color w:val="000000"/>
                <w:kern w:val="24"/>
                <w:sz w:val="22"/>
                <w:szCs w:val="22"/>
              </w:rPr>
              <w:t xml:space="preserve"> to measure. </w:t>
            </w:r>
          </w:p>
          <w:p w14:paraId="7698F508" w14:textId="77777777" w:rsidR="00735337" w:rsidRPr="00735337" w:rsidRDefault="00735337" w:rsidP="00735337">
            <w:pPr>
              <w:spacing w:before="120" w:after="120"/>
              <w:rPr>
                <w:rFonts w:ascii="Arial" w:hAnsi="Arial" w:cs="Arial"/>
                <w:color w:val="000000"/>
                <w:kern w:val="24"/>
                <w:sz w:val="22"/>
                <w:szCs w:val="22"/>
                <w:highlight w:val="lightGray"/>
              </w:rPr>
            </w:pPr>
            <w:r w:rsidRPr="009F3C37">
              <w:rPr>
                <w:rFonts w:ascii="Arial" w:hAnsi="Arial" w:cs="Arial"/>
                <w:color w:val="000000"/>
                <w:kern w:val="24"/>
                <w:sz w:val="22"/>
                <w:szCs w:val="22"/>
              </w:rPr>
              <w:t>The indicator uses existing data fields.</w:t>
            </w:r>
          </w:p>
        </w:tc>
      </w:tr>
    </w:tbl>
    <w:p w14:paraId="5E21663C" w14:textId="77777777" w:rsidR="002338EB" w:rsidRDefault="002338EB" w:rsidP="002338EB">
      <w:pPr>
        <w:pStyle w:val="Paragraph"/>
      </w:pPr>
    </w:p>
    <w:p w14:paraId="425BEE8D"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5F3257E9" w14:textId="77777777" w:rsidTr="001C517D">
        <w:tc>
          <w:tcPr>
            <w:tcW w:w="5949" w:type="dxa"/>
          </w:tcPr>
          <w:p w14:paraId="5BDB807F"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0EDD69D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197189E1" w14:textId="77777777" w:rsidTr="001C517D">
        <w:tc>
          <w:tcPr>
            <w:tcW w:w="5949" w:type="dxa"/>
          </w:tcPr>
          <w:p w14:paraId="106DFB19" w14:textId="764CB5B1" w:rsidR="0093645B" w:rsidRDefault="0093645B" w:rsidP="0093645B">
            <w:pPr>
              <w:pStyle w:val="Paragraph"/>
              <w:spacing w:before="120" w:after="120" w:line="240" w:lineRule="auto"/>
              <w:rPr>
                <w:rFonts w:cs="Arial"/>
                <w:sz w:val="22"/>
                <w:szCs w:val="22"/>
              </w:rPr>
            </w:pPr>
            <w:r w:rsidRPr="00CC2B64">
              <w:rPr>
                <w:rFonts w:cs="Arial"/>
                <w:sz w:val="22"/>
                <w:szCs w:val="22"/>
              </w:rPr>
              <w:t xml:space="preserve">Stakeholders </w:t>
            </w:r>
            <w:r>
              <w:rPr>
                <w:rFonts w:cs="Arial"/>
                <w:sz w:val="22"/>
                <w:szCs w:val="22"/>
              </w:rPr>
              <w:t>welcomed the indicator</w:t>
            </w:r>
            <w:r w:rsidRPr="00CC2B64">
              <w:rPr>
                <w:rFonts w:cs="Arial"/>
                <w:sz w:val="22"/>
                <w:szCs w:val="22"/>
              </w:rPr>
              <w:t xml:space="preserve"> and </w:t>
            </w:r>
            <w:r>
              <w:rPr>
                <w:rFonts w:cs="Arial"/>
                <w:sz w:val="22"/>
                <w:szCs w:val="22"/>
              </w:rPr>
              <w:t xml:space="preserve">the </w:t>
            </w:r>
            <w:r w:rsidRPr="00CC2B64">
              <w:rPr>
                <w:rFonts w:cs="Arial"/>
                <w:sz w:val="22"/>
                <w:szCs w:val="22"/>
              </w:rPr>
              <w:t xml:space="preserve">opportunity to </w:t>
            </w:r>
            <w:r>
              <w:rPr>
                <w:rFonts w:cs="Arial"/>
                <w:sz w:val="22"/>
                <w:szCs w:val="22"/>
              </w:rPr>
              <w:t xml:space="preserve">focus on and </w:t>
            </w:r>
            <w:r w:rsidRPr="00CC2B64">
              <w:rPr>
                <w:rFonts w:cs="Arial"/>
                <w:sz w:val="22"/>
                <w:szCs w:val="22"/>
              </w:rPr>
              <w:t>improve outcomes of people at high</w:t>
            </w:r>
            <w:r>
              <w:rPr>
                <w:rFonts w:cs="Arial"/>
                <w:sz w:val="22"/>
                <w:szCs w:val="22"/>
              </w:rPr>
              <w:t>er</w:t>
            </w:r>
            <w:r w:rsidRPr="00CC2B64">
              <w:rPr>
                <w:rFonts w:cs="Arial"/>
                <w:sz w:val="22"/>
                <w:szCs w:val="22"/>
              </w:rPr>
              <w:t xml:space="preserve"> risk</w:t>
            </w:r>
            <w:r>
              <w:rPr>
                <w:rFonts w:cs="Arial"/>
                <w:sz w:val="22"/>
                <w:szCs w:val="22"/>
              </w:rPr>
              <w:t>.</w:t>
            </w:r>
          </w:p>
          <w:p w14:paraId="68665AC5" w14:textId="0D774906" w:rsidR="0093645B" w:rsidRPr="00A47852" w:rsidRDefault="0093645B" w:rsidP="00411D38">
            <w:pPr>
              <w:pStyle w:val="Paragraph"/>
              <w:spacing w:before="120" w:after="120" w:line="240" w:lineRule="auto"/>
              <w:rPr>
                <w:highlight w:val="lightGray"/>
              </w:rPr>
            </w:pPr>
            <w:r w:rsidRPr="0093645B">
              <w:rPr>
                <w:rFonts w:cs="Arial"/>
                <w:sz w:val="22"/>
                <w:szCs w:val="22"/>
              </w:rPr>
              <w:t xml:space="preserve">No </w:t>
            </w:r>
            <w:r w:rsidR="006B0CD2">
              <w:rPr>
                <w:rFonts w:cs="Arial"/>
                <w:sz w:val="22"/>
                <w:szCs w:val="22"/>
              </w:rPr>
              <w:t xml:space="preserve">major </w:t>
            </w:r>
            <w:r w:rsidRPr="0093645B">
              <w:rPr>
                <w:rFonts w:cs="Arial"/>
                <w:sz w:val="22"/>
                <w:szCs w:val="22"/>
              </w:rPr>
              <w:t xml:space="preserve">concerns about attribution </w:t>
            </w:r>
            <w:proofErr w:type="gramStart"/>
            <w:r w:rsidRPr="0093645B">
              <w:rPr>
                <w:rFonts w:cs="Arial"/>
                <w:sz w:val="22"/>
                <w:szCs w:val="22"/>
              </w:rPr>
              <w:t>were raised</w:t>
            </w:r>
            <w:proofErr w:type="gramEnd"/>
            <w:r w:rsidRPr="0093645B">
              <w:rPr>
                <w:rFonts w:cs="Arial"/>
                <w:sz w:val="22"/>
                <w:szCs w:val="22"/>
              </w:rPr>
              <w:t xml:space="preserve"> during consultation or by the indicator advisory committee. </w:t>
            </w:r>
            <w:r w:rsidR="004F3C39" w:rsidRPr="004F3C39">
              <w:rPr>
                <w:rFonts w:cs="Arial"/>
                <w:sz w:val="22"/>
                <w:szCs w:val="22"/>
              </w:rPr>
              <w:t>GPs raised concerns in piloting that MART may not be the right therapy for all high</w:t>
            </w:r>
            <w:r w:rsidR="00411D38">
              <w:rPr>
                <w:rFonts w:cs="Arial"/>
                <w:sz w:val="22"/>
                <w:szCs w:val="22"/>
              </w:rPr>
              <w:t>er</w:t>
            </w:r>
            <w:r w:rsidR="004F3C39" w:rsidRPr="004F3C39">
              <w:rPr>
                <w:rFonts w:cs="Arial"/>
                <w:sz w:val="22"/>
                <w:szCs w:val="22"/>
              </w:rPr>
              <w:t>-risk patients</w:t>
            </w:r>
            <w:r w:rsidR="00E260FA">
              <w:rPr>
                <w:rFonts w:cs="Arial"/>
                <w:sz w:val="22"/>
                <w:szCs w:val="22"/>
              </w:rPr>
              <w:t>. However, p</w:t>
            </w:r>
            <w:r w:rsidRPr="00194F10">
              <w:rPr>
                <w:rFonts w:cs="Arial"/>
                <w:sz w:val="22"/>
                <w:szCs w:val="22"/>
              </w:rPr>
              <w:t xml:space="preserve">ersonalised care adjustments or exception reporting </w:t>
            </w:r>
            <w:r>
              <w:rPr>
                <w:rFonts w:cs="Arial"/>
                <w:sz w:val="22"/>
                <w:szCs w:val="22"/>
              </w:rPr>
              <w:t>can</w:t>
            </w:r>
            <w:r w:rsidRPr="00194F10">
              <w:rPr>
                <w:rFonts w:cs="Arial"/>
                <w:sz w:val="22"/>
                <w:szCs w:val="22"/>
              </w:rPr>
              <w:t xml:space="preserve"> </w:t>
            </w:r>
            <w:proofErr w:type="gramStart"/>
            <w:r w:rsidRPr="00194F10">
              <w:rPr>
                <w:rFonts w:cs="Arial"/>
                <w:sz w:val="22"/>
                <w:szCs w:val="22"/>
              </w:rPr>
              <w:t>be considered</w:t>
            </w:r>
            <w:proofErr w:type="gramEnd"/>
            <w:r w:rsidRPr="00194F10">
              <w:rPr>
                <w:rFonts w:cs="Arial"/>
                <w:sz w:val="22"/>
                <w:szCs w:val="22"/>
              </w:rPr>
              <w:t xml:space="preserve"> to account for situations </w:t>
            </w:r>
            <w:r w:rsidR="00D853D6" w:rsidRPr="00D853D6">
              <w:rPr>
                <w:rFonts w:cs="Arial"/>
                <w:sz w:val="22"/>
                <w:szCs w:val="22"/>
              </w:rPr>
              <w:t>where the patient declines or if MART is not appropriate</w:t>
            </w:r>
            <w:r w:rsidR="00D853D6">
              <w:rPr>
                <w:rFonts w:cs="Arial"/>
                <w:sz w:val="22"/>
                <w:szCs w:val="22"/>
              </w:rPr>
              <w:t>.</w:t>
            </w:r>
          </w:p>
        </w:tc>
        <w:tc>
          <w:tcPr>
            <w:tcW w:w="3118" w:type="dxa"/>
          </w:tcPr>
          <w:p w14:paraId="7820B2A0" w14:textId="77777777" w:rsidR="00735337" w:rsidRPr="00A47852" w:rsidRDefault="00735337" w:rsidP="00735337">
            <w:pPr>
              <w:pStyle w:val="Paragraph"/>
              <w:spacing w:before="120" w:after="120" w:line="240" w:lineRule="auto"/>
              <w:rPr>
                <w:highlight w:val="lightGray"/>
              </w:rPr>
            </w:pPr>
            <w:r w:rsidRPr="00370D77">
              <w:rPr>
                <w:rFonts w:cs="Arial"/>
                <w:color w:val="000000"/>
                <w:kern w:val="24"/>
                <w:sz w:val="22"/>
                <w:szCs w:val="22"/>
              </w:rPr>
              <w:t>The indicator assesses performance that is attributable to or within the control of the audience</w:t>
            </w:r>
          </w:p>
        </w:tc>
      </w:tr>
      <w:tr w:rsidR="00735337" w14:paraId="1688EA6E" w14:textId="77777777" w:rsidTr="001C517D">
        <w:tc>
          <w:tcPr>
            <w:tcW w:w="5949" w:type="dxa"/>
          </w:tcPr>
          <w:p w14:paraId="65FA532A" w14:textId="1C36CE15" w:rsidR="00735337" w:rsidRPr="00A47852" w:rsidRDefault="004732E5" w:rsidP="00735337">
            <w:pPr>
              <w:pStyle w:val="Paragraph"/>
              <w:spacing w:before="120" w:after="120" w:line="240" w:lineRule="auto"/>
              <w:rPr>
                <w:highlight w:val="lightGray"/>
              </w:rPr>
            </w:pPr>
            <w:r w:rsidRPr="00115410">
              <w:rPr>
                <w:rFonts w:cs="Arial"/>
                <w:sz w:val="22"/>
                <w:szCs w:val="22"/>
              </w:rPr>
              <w:t xml:space="preserve">Data can </w:t>
            </w:r>
            <w:proofErr w:type="gramStart"/>
            <w:r w:rsidRPr="00115410">
              <w:rPr>
                <w:rFonts w:cs="Arial"/>
                <w:sz w:val="22"/>
                <w:szCs w:val="22"/>
              </w:rPr>
              <w:t>be extracted</w:t>
            </w:r>
            <w:proofErr w:type="gramEnd"/>
            <w:r w:rsidRPr="00115410">
              <w:rPr>
                <w:rFonts w:cs="Arial"/>
                <w:sz w:val="22"/>
                <w:szCs w:val="22"/>
              </w:rPr>
              <w:t xml:space="preserve"> and </w:t>
            </w:r>
            <w:r w:rsidR="000A4A5F" w:rsidRPr="000A4A5F">
              <w:rPr>
                <w:rFonts w:cs="Arial"/>
                <w:sz w:val="22"/>
                <w:szCs w:val="22"/>
              </w:rPr>
              <w:t>used to understand performance within the GP practice or compared to other GP practices</w:t>
            </w:r>
            <w:r w:rsidRPr="00115410">
              <w:rPr>
                <w:rFonts w:cs="Arial"/>
                <w:sz w:val="22"/>
                <w:szCs w:val="22"/>
              </w:rPr>
              <w:t>.</w:t>
            </w:r>
          </w:p>
        </w:tc>
        <w:tc>
          <w:tcPr>
            <w:tcW w:w="3118" w:type="dxa"/>
          </w:tcPr>
          <w:p w14:paraId="4F554D72" w14:textId="77777777" w:rsidR="00735337" w:rsidRPr="00A47852" w:rsidRDefault="00735337" w:rsidP="00735337">
            <w:pPr>
              <w:pStyle w:val="Paragraph"/>
              <w:spacing w:before="120" w:after="120" w:line="240" w:lineRule="auto"/>
              <w:rPr>
                <w:highlight w:val="lightGray"/>
              </w:rPr>
            </w:pPr>
            <w:r w:rsidRPr="004732E5">
              <w:rPr>
                <w:rFonts w:cs="Arial"/>
                <w:color w:val="000000"/>
                <w:kern w:val="24"/>
                <w:sz w:val="22"/>
                <w:szCs w:val="22"/>
              </w:rPr>
              <w:t xml:space="preserve">The results of the indicator can </w:t>
            </w:r>
            <w:proofErr w:type="gramStart"/>
            <w:r w:rsidRPr="004732E5">
              <w:rPr>
                <w:rFonts w:cs="Arial"/>
                <w:color w:val="000000"/>
                <w:kern w:val="24"/>
                <w:sz w:val="22"/>
                <w:szCs w:val="22"/>
              </w:rPr>
              <w:t>be used</w:t>
            </w:r>
            <w:proofErr w:type="gramEnd"/>
            <w:r w:rsidRPr="004732E5">
              <w:rPr>
                <w:rFonts w:cs="Arial"/>
                <w:color w:val="000000"/>
                <w:kern w:val="24"/>
                <w:sz w:val="22"/>
                <w:szCs w:val="22"/>
              </w:rPr>
              <w:t xml:space="preserve"> to improve practice</w:t>
            </w:r>
          </w:p>
        </w:tc>
      </w:tr>
    </w:tbl>
    <w:p w14:paraId="1D963389" w14:textId="77777777" w:rsidR="002338EB" w:rsidRDefault="002338EB" w:rsidP="002338EB">
      <w:pPr>
        <w:pStyle w:val="Paragraph"/>
      </w:pPr>
    </w:p>
    <w:p w14:paraId="2643E3BD"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556E4977" w14:textId="77777777" w:rsidTr="001C517D">
        <w:tc>
          <w:tcPr>
            <w:tcW w:w="5949" w:type="dxa"/>
          </w:tcPr>
          <w:p w14:paraId="1584A2C1"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1C647878"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611EADEA" w14:textId="77777777" w:rsidTr="001C517D">
        <w:tc>
          <w:tcPr>
            <w:tcW w:w="5949" w:type="dxa"/>
          </w:tcPr>
          <w:p w14:paraId="4D02C8E1" w14:textId="012B1531" w:rsidR="00FE58DF" w:rsidRDefault="00FE58DF" w:rsidP="00ED480C">
            <w:pPr>
              <w:pStyle w:val="Paragraph"/>
              <w:spacing w:before="120" w:after="120" w:line="240" w:lineRule="auto"/>
              <w:rPr>
                <w:rFonts w:cs="Arial"/>
                <w:color w:val="000000"/>
                <w:kern w:val="24"/>
                <w:sz w:val="22"/>
                <w:szCs w:val="22"/>
              </w:rPr>
            </w:pPr>
            <w:r w:rsidRPr="00FE58DF">
              <w:rPr>
                <w:rFonts w:cs="Arial"/>
                <w:color w:val="000000"/>
                <w:kern w:val="24"/>
                <w:sz w:val="22"/>
                <w:szCs w:val="22"/>
              </w:rPr>
              <w:t xml:space="preserve">A stakeholder noted that by limiting the indicator to people age 12 and above, it risks introducing health inequalities related to age, and there will be less of a push to put younger children on MART. The </w:t>
            </w:r>
            <w:r w:rsidR="007D542F">
              <w:rPr>
                <w:rFonts w:cs="Arial"/>
                <w:color w:val="000000"/>
                <w:kern w:val="24"/>
                <w:sz w:val="22"/>
                <w:szCs w:val="22"/>
              </w:rPr>
              <w:t>IAC</w:t>
            </w:r>
            <w:r w:rsidRPr="00FE58DF">
              <w:rPr>
                <w:rFonts w:cs="Arial"/>
                <w:color w:val="000000"/>
                <w:kern w:val="24"/>
                <w:sz w:val="22"/>
                <w:szCs w:val="22"/>
              </w:rPr>
              <w:t xml:space="preserve"> discussed that the indicator </w:t>
            </w:r>
            <w:proofErr w:type="gramStart"/>
            <w:r w:rsidRPr="00FE58DF">
              <w:rPr>
                <w:rFonts w:cs="Arial"/>
                <w:color w:val="000000"/>
                <w:kern w:val="24"/>
                <w:sz w:val="22"/>
                <w:szCs w:val="22"/>
              </w:rPr>
              <w:t>was restricted</w:t>
            </w:r>
            <w:proofErr w:type="gramEnd"/>
            <w:r w:rsidRPr="00FE58DF">
              <w:rPr>
                <w:rFonts w:cs="Arial"/>
                <w:color w:val="000000"/>
                <w:kern w:val="24"/>
                <w:sz w:val="22"/>
                <w:szCs w:val="22"/>
              </w:rPr>
              <w:t xml:space="preserve"> to people aged </w:t>
            </w:r>
            <w:proofErr w:type="gramStart"/>
            <w:r w:rsidRPr="00FE58DF">
              <w:rPr>
                <w:rFonts w:cs="Arial"/>
                <w:color w:val="000000"/>
                <w:kern w:val="24"/>
                <w:sz w:val="22"/>
                <w:szCs w:val="22"/>
              </w:rPr>
              <w:t>12</w:t>
            </w:r>
            <w:proofErr w:type="gramEnd"/>
            <w:r w:rsidRPr="00FE58DF">
              <w:rPr>
                <w:rFonts w:cs="Arial"/>
                <w:color w:val="000000"/>
                <w:kern w:val="24"/>
                <w:sz w:val="22"/>
                <w:szCs w:val="22"/>
              </w:rPr>
              <w:t xml:space="preserve"> and over mainly because of the </w:t>
            </w:r>
            <w:proofErr w:type="gramStart"/>
            <w:r w:rsidRPr="00FE58DF">
              <w:rPr>
                <w:rFonts w:cs="Arial"/>
                <w:color w:val="000000"/>
                <w:kern w:val="24"/>
                <w:sz w:val="22"/>
                <w:szCs w:val="22"/>
              </w:rPr>
              <w:t>2</w:t>
            </w:r>
            <w:proofErr w:type="gramEnd"/>
            <w:r w:rsidRPr="00FE58DF">
              <w:rPr>
                <w:rFonts w:cs="Arial"/>
                <w:color w:val="000000"/>
                <w:kern w:val="24"/>
                <w:sz w:val="22"/>
                <w:szCs w:val="22"/>
              </w:rPr>
              <w:t xml:space="preserve"> equal treatment pathways for under 12s (i.e. MART or conventional therapy) therefore incentivising only one of these pathways would not be appropriate. But there was also consideration that no MART therapy </w:t>
            </w:r>
            <w:proofErr w:type="gramStart"/>
            <w:r w:rsidRPr="00FE58DF">
              <w:rPr>
                <w:rFonts w:cs="Arial"/>
                <w:color w:val="000000"/>
                <w:kern w:val="24"/>
                <w:sz w:val="22"/>
                <w:szCs w:val="22"/>
              </w:rPr>
              <w:t>is licensed</w:t>
            </w:r>
            <w:proofErr w:type="gramEnd"/>
            <w:r w:rsidRPr="00FE58DF">
              <w:rPr>
                <w:rFonts w:cs="Arial"/>
                <w:color w:val="000000"/>
                <w:kern w:val="24"/>
                <w:sz w:val="22"/>
                <w:szCs w:val="22"/>
              </w:rPr>
              <w:t xml:space="preserve"> in under </w:t>
            </w:r>
            <w:proofErr w:type="gramStart"/>
            <w:r w:rsidRPr="00FE58DF">
              <w:rPr>
                <w:rFonts w:cs="Arial"/>
                <w:color w:val="000000"/>
                <w:kern w:val="24"/>
                <w:sz w:val="22"/>
                <w:szCs w:val="22"/>
              </w:rPr>
              <w:t>12s</w:t>
            </w:r>
            <w:proofErr w:type="gramEnd"/>
            <w:r w:rsidRPr="00FE58DF">
              <w:rPr>
                <w:rFonts w:cs="Arial"/>
                <w:color w:val="000000"/>
                <w:kern w:val="24"/>
                <w:sz w:val="22"/>
                <w:szCs w:val="22"/>
              </w:rPr>
              <w:t xml:space="preserve">. It </w:t>
            </w:r>
            <w:proofErr w:type="gramStart"/>
            <w:r w:rsidRPr="00FE58DF">
              <w:rPr>
                <w:rFonts w:cs="Arial"/>
                <w:color w:val="000000"/>
                <w:kern w:val="24"/>
                <w:sz w:val="22"/>
                <w:szCs w:val="22"/>
              </w:rPr>
              <w:t>was also noted</w:t>
            </w:r>
            <w:proofErr w:type="gramEnd"/>
            <w:r w:rsidRPr="00FE58DF">
              <w:rPr>
                <w:rFonts w:cs="Arial"/>
                <w:color w:val="000000"/>
                <w:kern w:val="24"/>
                <w:sz w:val="22"/>
                <w:szCs w:val="22"/>
              </w:rPr>
              <w:t xml:space="preserve"> that by including under </w:t>
            </w:r>
            <w:proofErr w:type="gramStart"/>
            <w:r w:rsidRPr="00FE58DF">
              <w:rPr>
                <w:rFonts w:cs="Arial"/>
                <w:color w:val="000000"/>
                <w:kern w:val="24"/>
                <w:sz w:val="22"/>
                <w:szCs w:val="22"/>
              </w:rPr>
              <w:t>12s</w:t>
            </w:r>
            <w:proofErr w:type="gramEnd"/>
            <w:r w:rsidRPr="00FE58DF">
              <w:rPr>
                <w:rFonts w:cs="Arial"/>
                <w:color w:val="000000"/>
                <w:kern w:val="24"/>
                <w:sz w:val="22"/>
                <w:szCs w:val="22"/>
              </w:rPr>
              <w:t>, the numerator would require recording of a discussion weighing up MART vs conventional therapy - rather than as currently the prescription of MART for which data is readily available.</w:t>
            </w:r>
          </w:p>
          <w:p w14:paraId="7561E81C" w14:textId="30A1DF5D" w:rsidR="00ED480C" w:rsidRDefault="00ED480C" w:rsidP="00ED480C">
            <w:pPr>
              <w:pStyle w:val="Paragraph"/>
              <w:spacing w:before="120" w:after="120" w:line="240" w:lineRule="auto"/>
              <w:rPr>
                <w:rFonts w:cs="Arial"/>
                <w:color w:val="000000"/>
                <w:kern w:val="24"/>
                <w:sz w:val="22"/>
                <w:szCs w:val="22"/>
              </w:rPr>
            </w:pPr>
            <w:r w:rsidRPr="00BC5BE4">
              <w:rPr>
                <w:rFonts w:cs="Arial"/>
                <w:color w:val="000000"/>
                <w:kern w:val="24"/>
                <w:sz w:val="22"/>
                <w:szCs w:val="22"/>
              </w:rPr>
              <w:t xml:space="preserve">GPs raised concerns in piloting that MART may not be the right therapy for all higher-risk patients. However, personalised care adjustments or exception reporting can </w:t>
            </w:r>
            <w:proofErr w:type="gramStart"/>
            <w:r w:rsidRPr="00BC5BE4">
              <w:rPr>
                <w:rFonts w:cs="Arial"/>
                <w:color w:val="000000"/>
                <w:kern w:val="24"/>
                <w:sz w:val="22"/>
                <w:szCs w:val="22"/>
              </w:rPr>
              <w:t>be considered</w:t>
            </w:r>
            <w:proofErr w:type="gramEnd"/>
            <w:r w:rsidRPr="00BC5BE4">
              <w:rPr>
                <w:rFonts w:cs="Arial"/>
                <w:color w:val="000000"/>
                <w:kern w:val="24"/>
                <w:sz w:val="22"/>
                <w:szCs w:val="22"/>
              </w:rPr>
              <w:t xml:space="preserve"> to account for situations where the patient declines or if MART is not appropriate.</w:t>
            </w:r>
          </w:p>
          <w:p w14:paraId="6D4118D0" w14:textId="62C49AF8" w:rsidR="00ED480C" w:rsidRDefault="00ED480C" w:rsidP="00ED480C">
            <w:pPr>
              <w:pStyle w:val="Paragraph"/>
              <w:spacing w:before="120" w:after="120" w:line="240" w:lineRule="auto"/>
              <w:rPr>
                <w:rFonts w:cs="Arial"/>
                <w:color w:val="000000"/>
                <w:kern w:val="24"/>
                <w:sz w:val="22"/>
                <w:szCs w:val="22"/>
              </w:rPr>
            </w:pPr>
            <w:proofErr w:type="gramStart"/>
            <w:r w:rsidRPr="00102C8A">
              <w:rPr>
                <w:rFonts w:cs="Arial"/>
                <w:color w:val="000000"/>
                <w:kern w:val="24"/>
                <w:sz w:val="22"/>
                <w:szCs w:val="22"/>
              </w:rPr>
              <w:t>Some</w:t>
            </w:r>
            <w:proofErr w:type="gramEnd"/>
            <w:r w:rsidRPr="00102C8A">
              <w:rPr>
                <w:rFonts w:cs="Arial"/>
                <w:color w:val="000000"/>
                <w:kern w:val="24"/>
                <w:sz w:val="22"/>
                <w:szCs w:val="22"/>
              </w:rPr>
              <w:t xml:space="preserve"> medications can </w:t>
            </w:r>
            <w:proofErr w:type="gramStart"/>
            <w:r w:rsidRPr="00102C8A">
              <w:rPr>
                <w:rFonts w:cs="Arial"/>
                <w:color w:val="000000"/>
                <w:kern w:val="24"/>
                <w:sz w:val="22"/>
                <w:szCs w:val="22"/>
              </w:rPr>
              <w:t>be used</w:t>
            </w:r>
            <w:proofErr w:type="gramEnd"/>
            <w:r w:rsidRPr="00102C8A">
              <w:rPr>
                <w:rFonts w:cs="Arial"/>
                <w:color w:val="000000"/>
                <w:kern w:val="24"/>
                <w:sz w:val="22"/>
                <w:szCs w:val="22"/>
              </w:rPr>
              <w:t xml:space="preserve"> as both MART and anti-inflammatory reliever (AIR) therapy. Prescription of MART </w:t>
            </w:r>
            <w:proofErr w:type="gramStart"/>
            <w:r>
              <w:rPr>
                <w:rFonts w:cs="Arial"/>
                <w:color w:val="000000"/>
                <w:kern w:val="24"/>
                <w:sz w:val="22"/>
                <w:szCs w:val="22"/>
              </w:rPr>
              <w:t xml:space="preserve">is therefore </w:t>
            </w:r>
            <w:r w:rsidRPr="00102C8A">
              <w:rPr>
                <w:rFonts w:cs="Arial"/>
                <w:color w:val="000000"/>
                <w:kern w:val="24"/>
                <w:sz w:val="22"/>
                <w:szCs w:val="22"/>
              </w:rPr>
              <w:t>defined</w:t>
            </w:r>
            <w:proofErr w:type="gramEnd"/>
            <w:r w:rsidRPr="00102C8A">
              <w:rPr>
                <w:rFonts w:cs="Arial"/>
                <w:color w:val="000000"/>
                <w:kern w:val="24"/>
                <w:sz w:val="22"/>
                <w:szCs w:val="22"/>
              </w:rPr>
              <w:t xml:space="preserve"> as a recording of </w:t>
            </w:r>
            <w:r w:rsidR="00B74ECC" w:rsidRPr="00B74ECC">
              <w:rPr>
                <w:rFonts w:cs="Arial"/>
                <w:color w:val="000000"/>
                <w:kern w:val="24"/>
                <w:sz w:val="22"/>
                <w:szCs w:val="22"/>
              </w:rPr>
              <w:t>a prescription of an ICS/formoterol combination inhaler</w:t>
            </w:r>
            <w:r w:rsidR="00B74ECC">
              <w:t xml:space="preserve"> </w:t>
            </w:r>
            <w:r w:rsidR="00B74ECC" w:rsidRPr="00B74ECC">
              <w:rPr>
                <w:rFonts w:cs="Arial"/>
                <w:color w:val="000000"/>
                <w:kern w:val="24"/>
                <w:sz w:val="22"/>
                <w:szCs w:val="22"/>
              </w:rPr>
              <w:t xml:space="preserve">plus either of </w:t>
            </w:r>
            <w:r w:rsidRPr="00102C8A">
              <w:rPr>
                <w:rFonts w:cs="Arial"/>
                <w:color w:val="000000"/>
                <w:kern w:val="24"/>
                <w:sz w:val="22"/>
                <w:szCs w:val="22"/>
              </w:rPr>
              <w:t>the SNOMED code</w:t>
            </w:r>
            <w:r w:rsidR="00B74ECC">
              <w:rPr>
                <w:rFonts w:cs="Arial"/>
                <w:color w:val="000000"/>
                <w:kern w:val="24"/>
                <w:sz w:val="22"/>
                <w:szCs w:val="22"/>
              </w:rPr>
              <w:t>s</w:t>
            </w:r>
            <w:r>
              <w:rPr>
                <w:rFonts w:cs="Arial"/>
                <w:color w:val="000000"/>
                <w:kern w:val="24"/>
                <w:sz w:val="22"/>
                <w:szCs w:val="22"/>
              </w:rPr>
              <w:t xml:space="preserve"> for MART</w:t>
            </w:r>
            <w:r w:rsidRPr="00102C8A">
              <w:rPr>
                <w:rFonts w:cs="Arial"/>
                <w:color w:val="000000"/>
                <w:kern w:val="24"/>
                <w:sz w:val="22"/>
                <w:szCs w:val="22"/>
              </w:rPr>
              <w:t xml:space="preserve"> starte</w:t>
            </w:r>
            <w:r>
              <w:rPr>
                <w:rFonts w:cs="Arial"/>
                <w:color w:val="000000"/>
                <w:kern w:val="24"/>
                <w:sz w:val="22"/>
                <w:szCs w:val="22"/>
              </w:rPr>
              <w:t>d</w:t>
            </w:r>
            <w:r w:rsidR="00B74ECC">
              <w:rPr>
                <w:rFonts w:cs="Arial"/>
                <w:color w:val="000000"/>
                <w:kern w:val="24"/>
                <w:sz w:val="22"/>
                <w:szCs w:val="22"/>
              </w:rPr>
              <w:t>/provided</w:t>
            </w:r>
            <w:r>
              <w:rPr>
                <w:rFonts w:cs="Arial"/>
                <w:color w:val="000000"/>
                <w:kern w:val="24"/>
                <w:sz w:val="22"/>
                <w:szCs w:val="22"/>
              </w:rPr>
              <w:t>.</w:t>
            </w:r>
          </w:p>
          <w:p w14:paraId="2BBD3CFD" w14:textId="3CD64478" w:rsidR="006E38C2" w:rsidRDefault="006E38C2" w:rsidP="00A47852">
            <w:pPr>
              <w:pStyle w:val="Paragraph"/>
              <w:spacing w:before="120" w:after="120" w:line="240" w:lineRule="auto"/>
              <w:rPr>
                <w:rFonts w:cs="Arial"/>
                <w:color w:val="000000"/>
                <w:kern w:val="24"/>
                <w:sz w:val="22"/>
                <w:szCs w:val="22"/>
              </w:rPr>
            </w:pPr>
            <w:r w:rsidRPr="0004477A">
              <w:rPr>
                <w:rFonts w:cs="Arial"/>
                <w:color w:val="000000"/>
                <w:kern w:val="24"/>
                <w:sz w:val="22"/>
                <w:szCs w:val="22"/>
              </w:rPr>
              <w:t xml:space="preserve">Indicators focusing on people </w:t>
            </w:r>
            <w:r>
              <w:rPr>
                <w:rFonts w:cs="Arial"/>
                <w:color w:val="000000"/>
                <w:kern w:val="24"/>
                <w:sz w:val="22"/>
                <w:szCs w:val="22"/>
              </w:rPr>
              <w:t xml:space="preserve">at higher </w:t>
            </w:r>
            <w:r w:rsidRPr="0004477A">
              <w:rPr>
                <w:rFonts w:cs="Arial"/>
                <w:color w:val="000000"/>
                <w:kern w:val="24"/>
                <w:sz w:val="22"/>
                <w:szCs w:val="22"/>
              </w:rPr>
              <w:t>risk of poor outcomes have the potential to decrease focus on those with less severe asthma</w:t>
            </w:r>
            <w:r>
              <w:rPr>
                <w:rFonts w:cs="Arial"/>
                <w:color w:val="000000"/>
                <w:kern w:val="24"/>
                <w:sz w:val="22"/>
                <w:szCs w:val="22"/>
              </w:rPr>
              <w:t xml:space="preserve">. This indicator will </w:t>
            </w:r>
            <w:proofErr w:type="gramStart"/>
            <w:r>
              <w:rPr>
                <w:rFonts w:cs="Arial"/>
                <w:color w:val="000000"/>
                <w:kern w:val="24"/>
                <w:sz w:val="22"/>
                <w:szCs w:val="22"/>
              </w:rPr>
              <w:t xml:space="preserve">be </w:t>
            </w:r>
            <w:r w:rsidRPr="0004477A">
              <w:rPr>
                <w:rFonts w:cs="Arial"/>
                <w:color w:val="000000"/>
                <w:kern w:val="24"/>
                <w:sz w:val="22"/>
                <w:szCs w:val="22"/>
              </w:rPr>
              <w:t>used</w:t>
            </w:r>
            <w:proofErr w:type="gramEnd"/>
            <w:r w:rsidRPr="0004477A">
              <w:rPr>
                <w:rFonts w:cs="Arial"/>
                <w:color w:val="000000"/>
                <w:kern w:val="24"/>
                <w:sz w:val="22"/>
                <w:szCs w:val="22"/>
              </w:rPr>
              <w:t xml:space="preserve"> alongside</w:t>
            </w:r>
            <w:r>
              <w:rPr>
                <w:rFonts w:cs="Arial"/>
                <w:color w:val="000000"/>
                <w:kern w:val="24"/>
                <w:sz w:val="22"/>
                <w:szCs w:val="22"/>
              </w:rPr>
              <w:t xml:space="preserve"> </w:t>
            </w:r>
            <w:r w:rsidRPr="0004477A">
              <w:rPr>
                <w:rFonts w:cs="Arial"/>
                <w:color w:val="000000"/>
                <w:kern w:val="24"/>
                <w:sz w:val="22"/>
                <w:szCs w:val="22"/>
              </w:rPr>
              <w:t xml:space="preserve">existing </w:t>
            </w:r>
            <w:r w:rsidR="00E67F0B">
              <w:rPr>
                <w:rFonts w:cs="Arial"/>
                <w:color w:val="000000"/>
                <w:kern w:val="24"/>
                <w:sz w:val="22"/>
                <w:szCs w:val="22"/>
              </w:rPr>
              <w:t xml:space="preserve">NICE </w:t>
            </w:r>
            <w:r w:rsidRPr="0004477A">
              <w:rPr>
                <w:rFonts w:cs="Arial"/>
                <w:color w:val="000000"/>
                <w:kern w:val="24"/>
                <w:sz w:val="22"/>
                <w:szCs w:val="22"/>
              </w:rPr>
              <w:t>indicator</w:t>
            </w:r>
            <w:r w:rsidR="00E526C1">
              <w:rPr>
                <w:rFonts w:cs="Arial"/>
                <w:color w:val="000000"/>
                <w:kern w:val="24"/>
                <w:sz w:val="22"/>
                <w:szCs w:val="22"/>
              </w:rPr>
              <w:t xml:space="preserve">s </w:t>
            </w:r>
            <w:r>
              <w:rPr>
                <w:rFonts w:cs="Arial"/>
                <w:color w:val="000000"/>
                <w:kern w:val="24"/>
                <w:sz w:val="22"/>
                <w:szCs w:val="22"/>
              </w:rPr>
              <w:t xml:space="preserve">in </w:t>
            </w:r>
            <w:r w:rsidRPr="0004477A">
              <w:rPr>
                <w:rFonts w:cs="Arial"/>
                <w:color w:val="000000"/>
                <w:kern w:val="24"/>
                <w:sz w:val="22"/>
                <w:szCs w:val="22"/>
              </w:rPr>
              <w:t>the whole asthma population</w:t>
            </w:r>
            <w:r w:rsidR="00223A3C">
              <w:rPr>
                <w:rFonts w:cs="Arial"/>
                <w:color w:val="000000"/>
                <w:kern w:val="24"/>
                <w:sz w:val="22"/>
                <w:szCs w:val="22"/>
              </w:rPr>
              <w:t xml:space="preserve">, such as </w:t>
            </w:r>
            <w:r w:rsidR="00E411F1">
              <w:rPr>
                <w:rFonts w:cs="Arial"/>
                <w:color w:val="000000"/>
                <w:kern w:val="24"/>
                <w:sz w:val="22"/>
                <w:szCs w:val="22"/>
              </w:rPr>
              <w:t xml:space="preserve">the indicator in </w:t>
            </w:r>
            <w:r w:rsidR="00223A3C" w:rsidRPr="00223A3C">
              <w:rPr>
                <w:rFonts w:cs="Arial"/>
                <w:color w:val="000000"/>
                <w:kern w:val="24"/>
                <w:sz w:val="22"/>
                <w:szCs w:val="22"/>
              </w:rPr>
              <w:t>annual reviews</w:t>
            </w:r>
            <w:r w:rsidR="00E411F1">
              <w:rPr>
                <w:rFonts w:cs="Arial"/>
                <w:color w:val="000000"/>
                <w:kern w:val="24"/>
                <w:sz w:val="22"/>
                <w:szCs w:val="22"/>
              </w:rPr>
              <w:t xml:space="preserve"> in which </w:t>
            </w:r>
            <w:r w:rsidR="00891B1E">
              <w:rPr>
                <w:rFonts w:cs="Arial"/>
                <w:color w:val="000000"/>
                <w:kern w:val="24"/>
                <w:sz w:val="22"/>
                <w:szCs w:val="22"/>
              </w:rPr>
              <w:t xml:space="preserve">medication can </w:t>
            </w:r>
            <w:proofErr w:type="gramStart"/>
            <w:r w:rsidR="00891B1E">
              <w:rPr>
                <w:rFonts w:cs="Arial"/>
                <w:color w:val="000000"/>
                <w:kern w:val="24"/>
                <w:sz w:val="22"/>
                <w:szCs w:val="22"/>
              </w:rPr>
              <w:t>be discussed</w:t>
            </w:r>
            <w:proofErr w:type="gramEnd"/>
            <w:r w:rsidR="00891B1E">
              <w:rPr>
                <w:rFonts w:cs="Arial"/>
                <w:color w:val="000000"/>
                <w:kern w:val="24"/>
                <w:sz w:val="22"/>
                <w:szCs w:val="22"/>
              </w:rPr>
              <w:t>.</w:t>
            </w:r>
          </w:p>
          <w:p w14:paraId="0D08CE91" w14:textId="075EE3EF" w:rsidR="00E002E8" w:rsidRDefault="008F4EBB" w:rsidP="00A47852">
            <w:pPr>
              <w:pStyle w:val="Paragraph"/>
              <w:spacing w:before="120" w:after="120" w:line="240" w:lineRule="auto"/>
              <w:rPr>
                <w:rFonts w:cs="Arial"/>
                <w:color w:val="000000"/>
                <w:kern w:val="24"/>
                <w:sz w:val="22"/>
                <w:szCs w:val="22"/>
              </w:rPr>
            </w:pPr>
            <w:r w:rsidRPr="008F4EBB">
              <w:rPr>
                <w:rFonts w:cs="Arial"/>
                <w:color w:val="000000"/>
                <w:kern w:val="24"/>
                <w:sz w:val="22"/>
                <w:szCs w:val="22"/>
              </w:rPr>
              <w:t xml:space="preserve">The population at risk of poor outcomes must </w:t>
            </w:r>
            <w:proofErr w:type="gramStart"/>
            <w:r w:rsidRPr="008F4EBB">
              <w:rPr>
                <w:rFonts w:cs="Arial"/>
                <w:color w:val="000000"/>
                <w:kern w:val="24"/>
                <w:sz w:val="22"/>
                <w:szCs w:val="22"/>
              </w:rPr>
              <w:t>be carefully defined</w:t>
            </w:r>
            <w:proofErr w:type="gramEnd"/>
            <w:r w:rsidRPr="008F4EBB">
              <w:rPr>
                <w:rFonts w:cs="Arial"/>
                <w:color w:val="000000"/>
                <w:kern w:val="24"/>
                <w:sz w:val="22"/>
                <w:szCs w:val="22"/>
              </w:rPr>
              <w:t xml:space="preserve"> to ensure it is of an appropriate size. The indicator was </w:t>
            </w:r>
            <w:proofErr w:type="gramStart"/>
            <w:r w:rsidRPr="008F4EBB">
              <w:rPr>
                <w:rFonts w:cs="Arial"/>
                <w:color w:val="000000"/>
                <w:kern w:val="24"/>
                <w:sz w:val="22"/>
                <w:szCs w:val="22"/>
              </w:rPr>
              <w:t>tested</w:t>
            </w:r>
            <w:proofErr w:type="gramEnd"/>
            <w:r w:rsidRPr="008F4EBB">
              <w:rPr>
                <w:rFonts w:cs="Arial"/>
                <w:color w:val="000000"/>
                <w:kern w:val="24"/>
                <w:sz w:val="22"/>
                <w:szCs w:val="22"/>
              </w:rPr>
              <w:t xml:space="preserve"> in CPRD Aurum, and the set of risk factors in the indicator definition returned a reasonable estimated population size</w:t>
            </w:r>
            <w:r w:rsidR="00017D5C">
              <w:rPr>
                <w:rFonts w:cs="Arial"/>
                <w:color w:val="000000"/>
                <w:kern w:val="24"/>
                <w:sz w:val="22"/>
                <w:szCs w:val="22"/>
              </w:rPr>
              <w:t>.</w:t>
            </w:r>
          </w:p>
          <w:p w14:paraId="3E4D8CE2" w14:textId="77777777" w:rsidR="006C47B7" w:rsidRDefault="006C47B7" w:rsidP="006C47B7">
            <w:pPr>
              <w:pStyle w:val="Paragraph"/>
              <w:spacing w:before="120" w:after="120" w:line="240" w:lineRule="auto"/>
              <w:rPr>
                <w:rFonts w:cs="Arial"/>
                <w:color w:val="000000"/>
                <w:kern w:val="24"/>
                <w:sz w:val="22"/>
                <w:szCs w:val="22"/>
              </w:rPr>
            </w:pPr>
            <w:r w:rsidRPr="00115410">
              <w:rPr>
                <w:rFonts w:cs="Arial"/>
                <w:color w:val="000000"/>
                <w:kern w:val="24"/>
                <w:sz w:val="22"/>
                <w:szCs w:val="22"/>
              </w:rPr>
              <w:t xml:space="preserve">Stakeholders noted that data on emergency department visits and hospital admissions </w:t>
            </w:r>
            <w:r>
              <w:rPr>
                <w:rFonts w:cs="Arial"/>
                <w:color w:val="000000"/>
                <w:kern w:val="24"/>
                <w:sz w:val="22"/>
                <w:szCs w:val="22"/>
              </w:rPr>
              <w:t xml:space="preserve">may not always </w:t>
            </w:r>
            <w:proofErr w:type="gramStart"/>
            <w:r>
              <w:rPr>
                <w:rFonts w:cs="Arial"/>
                <w:color w:val="000000"/>
                <w:kern w:val="24"/>
                <w:sz w:val="22"/>
                <w:szCs w:val="22"/>
              </w:rPr>
              <w:t>be transferred</w:t>
            </w:r>
            <w:proofErr w:type="gramEnd"/>
            <w:r>
              <w:rPr>
                <w:rFonts w:cs="Arial"/>
                <w:color w:val="000000"/>
                <w:kern w:val="24"/>
                <w:sz w:val="22"/>
                <w:szCs w:val="22"/>
              </w:rPr>
              <w:t xml:space="preserve"> from secondary to primary care IT systems.</w:t>
            </w:r>
            <w:r w:rsidRPr="00115410">
              <w:rPr>
                <w:rFonts w:cs="Arial"/>
                <w:color w:val="000000"/>
                <w:kern w:val="24"/>
                <w:sz w:val="22"/>
                <w:szCs w:val="22"/>
              </w:rPr>
              <w:t xml:space="preserve"> </w:t>
            </w:r>
            <w:r>
              <w:rPr>
                <w:rFonts w:cs="Arial"/>
                <w:color w:val="000000"/>
                <w:kern w:val="24"/>
                <w:sz w:val="22"/>
                <w:szCs w:val="22"/>
              </w:rPr>
              <w:t>The IAC</w:t>
            </w:r>
            <w:r w:rsidRPr="00115410">
              <w:rPr>
                <w:rFonts w:cs="Arial"/>
                <w:color w:val="000000"/>
                <w:kern w:val="24"/>
                <w:sz w:val="22"/>
                <w:szCs w:val="22"/>
              </w:rPr>
              <w:t xml:space="preserve"> </w:t>
            </w:r>
            <w:r>
              <w:rPr>
                <w:rFonts w:cs="Arial"/>
                <w:color w:val="000000"/>
                <w:kern w:val="24"/>
                <w:sz w:val="22"/>
                <w:szCs w:val="22"/>
              </w:rPr>
              <w:t xml:space="preserve">preferred to use this incomplete data to identify higher risk patients rather than not use it at </w:t>
            </w:r>
            <w:proofErr w:type="gramStart"/>
            <w:r>
              <w:rPr>
                <w:rFonts w:cs="Arial"/>
                <w:color w:val="000000"/>
                <w:kern w:val="24"/>
                <w:sz w:val="22"/>
                <w:szCs w:val="22"/>
              </w:rPr>
              <w:t>all, and</w:t>
            </w:r>
            <w:proofErr w:type="gramEnd"/>
            <w:r>
              <w:rPr>
                <w:rFonts w:cs="Arial"/>
                <w:color w:val="000000"/>
                <w:kern w:val="24"/>
                <w:sz w:val="22"/>
                <w:szCs w:val="22"/>
              </w:rPr>
              <w:t xml:space="preserve"> noted it may encourage secondary care to improve the rate of transmission of this information.</w:t>
            </w:r>
          </w:p>
          <w:p w14:paraId="7D1DE081" w14:textId="1A1B5DC7" w:rsidR="0016269D" w:rsidRPr="00831630" w:rsidRDefault="006C47B7" w:rsidP="00A47852">
            <w:pPr>
              <w:pStyle w:val="Paragraph"/>
              <w:spacing w:before="120" w:after="120" w:line="240" w:lineRule="auto"/>
              <w:rPr>
                <w:rFonts w:cs="Arial"/>
                <w:color w:val="000000"/>
                <w:kern w:val="24"/>
                <w:sz w:val="22"/>
                <w:szCs w:val="22"/>
              </w:rPr>
            </w:pPr>
            <w:r>
              <w:rPr>
                <w:rFonts w:cs="Arial"/>
                <w:color w:val="000000"/>
                <w:kern w:val="24"/>
                <w:sz w:val="22"/>
                <w:szCs w:val="22"/>
              </w:rPr>
              <w:t xml:space="preserve">Stakeholders were concerned that the number of SABAs per year to define higher risk patients was too high, however people with lower annual SABA usage should still receive an annual review </w:t>
            </w:r>
            <w:r w:rsidR="002A33E0">
              <w:rPr>
                <w:rFonts w:cs="Arial"/>
                <w:color w:val="000000"/>
                <w:kern w:val="24"/>
                <w:sz w:val="22"/>
                <w:szCs w:val="22"/>
              </w:rPr>
              <w:t xml:space="preserve">(during which medications can be discussed) </w:t>
            </w:r>
            <w:r>
              <w:rPr>
                <w:rFonts w:cs="Arial"/>
                <w:color w:val="000000"/>
                <w:kern w:val="24"/>
                <w:sz w:val="22"/>
                <w:szCs w:val="22"/>
              </w:rPr>
              <w:t xml:space="preserve">as recommended in the guideline, and would also be within the population of the existing indicator on annual reviews </w:t>
            </w:r>
            <w:r w:rsidRPr="0092777A">
              <w:rPr>
                <w:rFonts w:cs="Arial"/>
                <w:color w:val="000000"/>
                <w:kern w:val="24"/>
                <w:sz w:val="22"/>
                <w:szCs w:val="22"/>
              </w:rPr>
              <w:t>in the whole asthma population.</w:t>
            </w:r>
          </w:p>
        </w:tc>
        <w:tc>
          <w:tcPr>
            <w:tcW w:w="3118" w:type="dxa"/>
          </w:tcPr>
          <w:p w14:paraId="2D4F9548" w14:textId="77777777" w:rsidR="00A47852" w:rsidRPr="00A47852" w:rsidRDefault="00A47852" w:rsidP="00A47852">
            <w:pPr>
              <w:pStyle w:val="Paragraph"/>
              <w:spacing w:before="120" w:after="120" w:line="240" w:lineRule="auto"/>
              <w:rPr>
                <w:highlight w:val="lightGray"/>
              </w:rPr>
            </w:pPr>
            <w:r w:rsidRPr="004732E5">
              <w:rPr>
                <w:rFonts w:cs="Arial"/>
                <w:color w:val="000000"/>
                <w:kern w:val="24"/>
                <w:sz w:val="22"/>
                <w:szCs w:val="22"/>
              </w:rPr>
              <w:t>The indicator has an acceptable risk of unintended consequences.</w:t>
            </w:r>
          </w:p>
        </w:tc>
      </w:tr>
    </w:tbl>
    <w:p w14:paraId="7102E423" w14:textId="77777777" w:rsidR="002338EB" w:rsidRDefault="002338EB" w:rsidP="002338EB">
      <w:pPr>
        <w:pStyle w:val="Paragraph"/>
      </w:pPr>
    </w:p>
    <w:p w14:paraId="16F715C4" w14:textId="77777777" w:rsidR="002338EB" w:rsidRDefault="002338EB" w:rsidP="002338EB">
      <w:pPr>
        <w:pStyle w:val="Paragraph"/>
      </w:pPr>
    </w:p>
    <w:p w14:paraId="4EE499F8" w14:textId="77777777" w:rsidR="006C3D61" w:rsidRDefault="006C3D61" w:rsidP="00192685">
      <w:pPr>
        <w:pStyle w:val="Heading1"/>
      </w:pPr>
      <w:r>
        <w:t>NICE indicator advisory committee recommendation</w:t>
      </w:r>
    </w:p>
    <w:p w14:paraId="318CAD2C" w14:textId="77777777" w:rsidR="006C5BF6" w:rsidRDefault="0077603D" w:rsidP="00CF01A2">
      <w:pPr>
        <w:pStyle w:val="Paragraph"/>
      </w:pPr>
      <w:r w:rsidRPr="00DD4394">
        <w:t>The NICE indicator advisory committee approved this indicator for publication on the menu</w:t>
      </w:r>
      <w:r w:rsidR="000A4A5F">
        <w:t xml:space="preserve"> </w:t>
      </w:r>
      <w:r w:rsidR="000A4A5F" w:rsidRPr="000A4A5F">
        <w:t>highlighting that</w:t>
      </w:r>
      <w:r w:rsidR="006C5BF6">
        <w:t>:</w:t>
      </w:r>
    </w:p>
    <w:p w14:paraId="56545949" w14:textId="143FFAB5" w:rsidR="00D73835" w:rsidRDefault="006C5BF6" w:rsidP="005F1C77">
      <w:pPr>
        <w:pStyle w:val="Bullets"/>
      </w:pPr>
      <w:r>
        <w:t>E</w:t>
      </w:r>
      <w:r w:rsidR="000A4A5F" w:rsidRPr="000A4A5F">
        <w:t>mergency department attendance and hospital admission for asthma may be under-recorded in general practice data</w:t>
      </w:r>
      <w:r w:rsidR="0077603D" w:rsidRPr="00DD4394">
        <w:t>.</w:t>
      </w:r>
    </w:p>
    <w:p w14:paraId="20CC4A9A" w14:textId="0A468F36" w:rsidR="006C5BF6" w:rsidRDefault="006C5BF6" w:rsidP="005F1C77">
      <w:pPr>
        <w:pStyle w:val="Bullets"/>
      </w:pPr>
      <w:r>
        <w:t xml:space="preserve">MART specific codes </w:t>
      </w:r>
      <w:proofErr w:type="gramStart"/>
      <w:r>
        <w:t>appear to have</w:t>
      </w:r>
      <w:proofErr w:type="gramEnd"/>
      <w:r>
        <w:t xml:space="preserve"> minimal current use. </w:t>
      </w:r>
    </w:p>
    <w:sectPr w:rsidR="006C5BF6" w:rsidSect="003E4657">
      <w:headerReference w:type="default" r:id="rId17"/>
      <w:footerReference w:type="default" r:id="rId18"/>
      <w:headerReference w:type="first" r:id="rId19"/>
      <w:footerReference w:type="first" r:id="rId2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4E9C" w14:textId="77777777" w:rsidR="00B037B8" w:rsidRDefault="00B037B8" w:rsidP="00446BEE">
      <w:r>
        <w:separator/>
      </w:r>
    </w:p>
  </w:endnote>
  <w:endnote w:type="continuationSeparator" w:id="0">
    <w:p w14:paraId="248BBAFD" w14:textId="77777777" w:rsidR="00B037B8" w:rsidRDefault="00B037B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DA7A" w14:textId="111C053F" w:rsidR="00BB14CA" w:rsidRPr="008C1C95" w:rsidRDefault="008D6029" w:rsidP="008C1C95">
    <w:pPr>
      <w:pStyle w:val="Footer"/>
      <w:jc w:val="right"/>
    </w:pPr>
    <w:r w:rsidRPr="008D6029">
      <w:t>IND31</w:t>
    </w:r>
    <w:r>
      <w:t>6</w:t>
    </w:r>
    <w:r w:rsidRPr="008D6029">
      <w:t>: Validity assessment November 2025</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2AC3" w14:textId="7D8E70AE" w:rsidR="008D6029" w:rsidRDefault="008D6029" w:rsidP="008D6029">
    <w:pPr>
      <w:pStyle w:val="Footer"/>
      <w:jc w:val="right"/>
    </w:pPr>
    <w:r w:rsidRPr="008D6029">
      <w:t>IND31</w:t>
    </w:r>
    <w:r>
      <w:t>6</w:t>
    </w:r>
    <w:r w:rsidRPr="008D6029">
      <w:t>: Validity assessment November 2025</w:t>
    </w:r>
    <w:r>
      <w:tab/>
    </w:r>
    <w:r>
      <w:tab/>
    </w:r>
    <w:r>
      <w:fldChar w:fldCharType="begin"/>
    </w:r>
    <w:r>
      <w:instrText xml:space="preserve"> PAGE </w:instrText>
    </w:r>
    <w:r>
      <w:fldChar w:fldCharType="separate"/>
    </w:r>
    <w:proofErr w:type="gramStart"/>
    <w:r>
      <w:t>2</w:t>
    </w:r>
    <w:proofErr w:type="gramEnd"/>
    <w:r>
      <w:fldChar w:fldCharType="end"/>
    </w:r>
    <w:r>
      <w:t xml:space="preserve"> of </w:t>
    </w:r>
    <w:r>
      <w:rPr>
        <w:noProof/>
      </w:rPr>
      <w:fldChar w:fldCharType="begin"/>
    </w:r>
    <w:r>
      <w:rPr>
        <w:noProof/>
      </w:rPr>
      <w:instrText xml:space="preserve"> NUMPAGES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D195" w14:textId="77777777" w:rsidR="00B037B8" w:rsidRDefault="00B037B8" w:rsidP="00446BEE">
      <w:r>
        <w:separator/>
      </w:r>
    </w:p>
  </w:footnote>
  <w:footnote w:type="continuationSeparator" w:id="0">
    <w:p w14:paraId="63B4E601" w14:textId="77777777" w:rsidR="00B037B8" w:rsidRDefault="00B037B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BA91" w14:textId="77777777" w:rsidR="00BB14CA" w:rsidRDefault="00BB14CA" w:rsidP="003E4657">
    <w:pPr>
      <w:pStyle w:val="Header"/>
      <w:tabs>
        <w:tab w:val="left" w:pos="2768"/>
        <w:tab w:val="center" w:pos="4156"/>
      </w:tabs>
      <w:rPr>
        <w:b/>
        <w:color w:val="FF0000"/>
        <w:sz w:val="22"/>
        <w:szCs w:val="22"/>
      </w:rPr>
    </w:pPr>
  </w:p>
  <w:p w14:paraId="680E1B93"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16F9" w14:textId="77777777" w:rsidR="003E4657" w:rsidRDefault="003E4657">
    <w:pPr>
      <w:pStyle w:val="Header"/>
    </w:pPr>
    <w:r w:rsidRPr="003E4657">
      <w:rPr>
        <w:rFonts w:ascii="Times New Roman" w:hAnsi="Times New Roman"/>
        <w:noProof/>
        <w:lang w:eastAsia="en-GB"/>
      </w:rPr>
      <w:drawing>
        <wp:inline distT="0" distB="0" distL="0" distR="0" wp14:anchorId="3F90E428" wp14:editId="348D9E47">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3F036FA"/>
    <w:multiLevelType w:val="hybridMultilevel"/>
    <w:tmpl w:val="8C56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F722CF"/>
    <w:multiLevelType w:val="hybridMultilevel"/>
    <w:tmpl w:val="32AC5E40"/>
    <w:lvl w:ilvl="0" w:tplc="4ACCE7E4">
      <w:start w:val="1"/>
      <w:numFmt w:val="decimal"/>
      <w:lvlText w:val="%1."/>
      <w:lvlJc w:val="left"/>
      <w:pPr>
        <w:ind w:left="1140" w:hanging="360"/>
      </w:pPr>
    </w:lvl>
    <w:lvl w:ilvl="1" w:tplc="A4E46846">
      <w:start w:val="1"/>
      <w:numFmt w:val="decimal"/>
      <w:lvlText w:val="%2."/>
      <w:lvlJc w:val="left"/>
      <w:pPr>
        <w:ind w:left="1140" w:hanging="360"/>
      </w:pPr>
    </w:lvl>
    <w:lvl w:ilvl="2" w:tplc="BD7CB050">
      <w:start w:val="1"/>
      <w:numFmt w:val="decimal"/>
      <w:lvlText w:val="%3."/>
      <w:lvlJc w:val="left"/>
      <w:pPr>
        <w:ind w:left="1140" w:hanging="360"/>
      </w:pPr>
    </w:lvl>
    <w:lvl w:ilvl="3" w:tplc="85802980">
      <w:start w:val="1"/>
      <w:numFmt w:val="decimal"/>
      <w:lvlText w:val="%4."/>
      <w:lvlJc w:val="left"/>
      <w:pPr>
        <w:ind w:left="1140" w:hanging="360"/>
      </w:pPr>
    </w:lvl>
    <w:lvl w:ilvl="4" w:tplc="7212B748">
      <w:start w:val="1"/>
      <w:numFmt w:val="decimal"/>
      <w:lvlText w:val="%5."/>
      <w:lvlJc w:val="left"/>
      <w:pPr>
        <w:ind w:left="1140" w:hanging="360"/>
      </w:pPr>
    </w:lvl>
    <w:lvl w:ilvl="5" w:tplc="CD3279D2">
      <w:start w:val="1"/>
      <w:numFmt w:val="decimal"/>
      <w:lvlText w:val="%6."/>
      <w:lvlJc w:val="left"/>
      <w:pPr>
        <w:ind w:left="1140" w:hanging="360"/>
      </w:pPr>
    </w:lvl>
    <w:lvl w:ilvl="6" w:tplc="DEFAC58C">
      <w:start w:val="1"/>
      <w:numFmt w:val="decimal"/>
      <w:lvlText w:val="%7."/>
      <w:lvlJc w:val="left"/>
      <w:pPr>
        <w:ind w:left="1140" w:hanging="360"/>
      </w:pPr>
    </w:lvl>
    <w:lvl w:ilvl="7" w:tplc="47AC051C">
      <w:start w:val="1"/>
      <w:numFmt w:val="decimal"/>
      <w:lvlText w:val="%8."/>
      <w:lvlJc w:val="left"/>
      <w:pPr>
        <w:ind w:left="1140" w:hanging="360"/>
      </w:pPr>
    </w:lvl>
    <w:lvl w:ilvl="8" w:tplc="51BE66DC">
      <w:start w:val="1"/>
      <w:numFmt w:val="decimal"/>
      <w:lvlText w:val="%9."/>
      <w:lvlJc w:val="left"/>
      <w:pPr>
        <w:ind w:left="1140" w:hanging="360"/>
      </w:p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462D0"/>
    <w:multiLevelType w:val="hybridMultilevel"/>
    <w:tmpl w:val="2E02812A"/>
    <w:lvl w:ilvl="0" w:tplc="A94A169A">
      <w:start w:val="1"/>
      <w:numFmt w:val="decimal"/>
      <w:lvlText w:val="%1."/>
      <w:lvlJc w:val="left"/>
      <w:pPr>
        <w:ind w:left="720" w:hanging="360"/>
      </w:pPr>
    </w:lvl>
    <w:lvl w:ilvl="1" w:tplc="879618CA">
      <w:start w:val="1"/>
      <w:numFmt w:val="decimal"/>
      <w:lvlText w:val="%2."/>
      <w:lvlJc w:val="left"/>
      <w:pPr>
        <w:ind w:left="720" w:hanging="360"/>
      </w:pPr>
    </w:lvl>
    <w:lvl w:ilvl="2" w:tplc="4664D364">
      <w:start w:val="1"/>
      <w:numFmt w:val="decimal"/>
      <w:lvlText w:val="%3."/>
      <w:lvlJc w:val="left"/>
      <w:pPr>
        <w:ind w:left="720" w:hanging="360"/>
      </w:pPr>
    </w:lvl>
    <w:lvl w:ilvl="3" w:tplc="50EE343C">
      <w:start w:val="1"/>
      <w:numFmt w:val="decimal"/>
      <w:lvlText w:val="%4."/>
      <w:lvlJc w:val="left"/>
      <w:pPr>
        <w:ind w:left="720" w:hanging="360"/>
      </w:pPr>
    </w:lvl>
    <w:lvl w:ilvl="4" w:tplc="65DAC524">
      <w:start w:val="1"/>
      <w:numFmt w:val="decimal"/>
      <w:lvlText w:val="%5."/>
      <w:lvlJc w:val="left"/>
      <w:pPr>
        <w:ind w:left="720" w:hanging="360"/>
      </w:pPr>
    </w:lvl>
    <w:lvl w:ilvl="5" w:tplc="77F46212">
      <w:start w:val="1"/>
      <w:numFmt w:val="decimal"/>
      <w:lvlText w:val="%6."/>
      <w:lvlJc w:val="left"/>
      <w:pPr>
        <w:ind w:left="720" w:hanging="360"/>
      </w:pPr>
    </w:lvl>
    <w:lvl w:ilvl="6" w:tplc="E3DAE0C0">
      <w:start w:val="1"/>
      <w:numFmt w:val="decimal"/>
      <w:lvlText w:val="%7."/>
      <w:lvlJc w:val="left"/>
      <w:pPr>
        <w:ind w:left="720" w:hanging="360"/>
      </w:pPr>
    </w:lvl>
    <w:lvl w:ilvl="7" w:tplc="A74CA8FA">
      <w:start w:val="1"/>
      <w:numFmt w:val="decimal"/>
      <w:lvlText w:val="%8."/>
      <w:lvlJc w:val="left"/>
      <w:pPr>
        <w:ind w:left="720" w:hanging="360"/>
      </w:pPr>
    </w:lvl>
    <w:lvl w:ilvl="8" w:tplc="FB8E276E">
      <w:start w:val="1"/>
      <w:numFmt w:val="decimal"/>
      <w:lvlText w:val="%9."/>
      <w:lvlJc w:val="left"/>
      <w:pPr>
        <w:ind w:left="720" w:hanging="360"/>
      </w:pPr>
    </w:lvl>
  </w:abstractNum>
  <w:abstractNum w:abstractNumId="7"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1F01D1"/>
    <w:multiLevelType w:val="hybridMultilevel"/>
    <w:tmpl w:val="98103FF8"/>
    <w:lvl w:ilvl="0" w:tplc="77A2F3EE">
      <w:start w:val="1"/>
      <w:numFmt w:val="decimal"/>
      <w:lvlText w:val="%1."/>
      <w:lvlJc w:val="left"/>
      <w:pPr>
        <w:ind w:left="720" w:hanging="360"/>
      </w:pPr>
    </w:lvl>
    <w:lvl w:ilvl="1" w:tplc="7E7CBC98">
      <w:start w:val="1"/>
      <w:numFmt w:val="decimal"/>
      <w:lvlText w:val="%2."/>
      <w:lvlJc w:val="left"/>
      <w:pPr>
        <w:ind w:left="720" w:hanging="360"/>
      </w:pPr>
    </w:lvl>
    <w:lvl w:ilvl="2" w:tplc="CCA450FC">
      <w:start w:val="1"/>
      <w:numFmt w:val="decimal"/>
      <w:lvlText w:val="%3."/>
      <w:lvlJc w:val="left"/>
      <w:pPr>
        <w:ind w:left="720" w:hanging="360"/>
      </w:pPr>
    </w:lvl>
    <w:lvl w:ilvl="3" w:tplc="354634A6">
      <w:start w:val="1"/>
      <w:numFmt w:val="decimal"/>
      <w:lvlText w:val="%4."/>
      <w:lvlJc w:val="left"/>
      <w:pPr>
        <w:ind w:left="720" w:hanging="360"/>
      </w:pPr>
    </w:lvl>
    <w:lvl w:ilvl="4" w:tplc="277C37C2">
      <w:start w:val="1"/>
      <w:numFmt w:val="decimal"/>
      <w:lvlText w:val="%5."/>
      <w:lvlJc w:val="left"/>
      <w:pPr>
        <w:ind w:left="720" w:hanging="360"/>
      </w:pPr>
    </w:lvl>
    <w:lvl w:ilvl="5" w:tplc="58366B4E">
      <w:start w:val="1"/>
      <w:numFmt w:val="decimal"/>
      <w:lvlText w:val="%6."/>
      <w:lvlJc w:val="left"/>
      <w:pPr>
        <w:ind w:left="720" w:hanging="360"/>
      </w:pPr>
    </w:lvl>
    <w:lvl w:ilvl="6" w:tplc="284C51B2">
      <w:start w:val="1"/>
      <w:numFmt w:val="decimal"/>
      <w:lvlText w:val="%7."/>
      <w:lvlJc w:val="left"/>
      <w:pPr>
        <w:ind w:left="720" w:hanging="360"/>
      </w:pPr>
    </w:lvl>
    <w:lvl w:ilvl="7" w:tplc="6F80E488">
      <w:start w:val="1"/>
      <w:numFmt w:val="decimal"/>
      <w:lvlText w:val="%8."/>
      <w:lvlJc w:val="left"/>
      <w:pPr>
        <w:ind w:left="720" w:hanging="360"/>
      </w:pPr>
    </w:lvl>
    <w:lvl w:ilvl="8" w:tplc="B7000E5A">
      <w:start w:val="1"/>
      <w:numFmt w:val="decimal"/>
      <w:lvlText w:val="%9."/>
      <w:lvlJc w:val="left"/>
      <w:pPr>
        <w:ind w:left="720" w:hanging="36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6596A21"/>
    <w:multiLevelType w:val="hybridMultilevel"/>
    <w:tmpl w:val="8382A558"/>
    <w:lvl w:ilvl="0" w:tplc="B112702C">
      <w:start w:val="1"/>
      <w:numFmt w:val="decimal"/>
      <w:lvlText w:val="%1."/>
      <w:lvlJc w:val="left"/>
      <w:pPr>
        <w:ind w:left="720" w:hanging="360"/>
      </w:pPr>
    </w:lvl>
    <w:lvl w:ilvl="1" w:tplc="BDC2700C">
      <w:start w:val="1"/>
      <w:numFmt w:val="decimal"/>
      <w:lvlText w:val="%2."/>
      <w:lvlJc w:val="left"/>
      <w:pPr>
        <w:ind w:left="720" w:hanging="360"/>
      </w:pPr>
    </w:lvl>
    <w:lvl w:ilvl="2" w:tplc="E4C87182">
      <w:start w:val="1"/>
      <w:numFmt w:val="decimal"/>
      <w:lvlText w:val="%3."/>
      <w:lvlJc w:val="left"/>
      <w:pPr>
        <w:ind w:left="720" w:hanging="360"/>
      </w:pPr>
    </w:lvl>
    <w:lvl w:ilvl="3" w:tplc="E3943638">
      <w:start w:val="1"/>
      <w:numFmt w:val="decimal"/>
      <w:lvlText w:val="%4."/>
      <w:lvlJc w:val="left"/>
      <w:pPr>
        <w:ind w:left="720" w:hanging="360"/>
      </w:pPr>
    </w:lvl>
    <w:lvl w:ilvl="4" w:tplc="86169DB0">
      <w:start w:val="1"/>
      <w:numFmt w:val="decimal"/>
      <w:lvlText w:val="%5."/>
      <w:lvlJc w:val="left"/>
      <w:pPr>
        <w:ind w:left="720" w:hanging="360"/>
      </w:pPr>
    </w:lvl>
    <w:lvl w:ilvl="5" w:tplc="D53275B6">
      <w:start w:val="1"/>
      <w:numFmt w:val="decimal"/>
      <w:lvlText w:val="%6."/>
      <w:lvlJc w:val="left"/>
      <w:pPr>
        <w:ind w:left="720" w:hanging="360"/>
      </w:pPr>
    </w:lvl>
    <w:lvl w:ilvl="6" w:tplc="511E7D28">
      <w:start w:val="1"/>
      <w:numFmt w:val="decimal"/>
      <w:lvlText w:val="%7."/>
      <w:lvlJc w:val="left"/>
      <w:pPr>
        <w:ind w:left="720" w:hanging="360"/>
      </w:pPr>
    </w:lvl>
    <w:lvl w:ilvl="7" w:tplc="F1E6A844">
      <w:start w:val="1"/>
      <w:numFmt w:val="decimal"/>
      <w:lvlText w:val="%8."/>
      <w:lvlJc w:val="left"/>
      <w:pPr>
        <w:ind w:left="720" w:hanging="360"/>
      </w:pPr>
    </w:lvl>
    <w:lvl w:ilvl="8" w:tplc="D36C59D2">
      <w:start w:val="1"/>
      <w:numFmt w:val="decimal"/>
      <w:lvlText w:val="%9."/>
      <w:lvlJc w:val="left"/>
      <w:pPr>
        <w:ind w:left="720" w:hanging="360"/>
      </w:pPr>
    </w:lvl>
  </w:abstractNum>
  <w:abstractNum w:abstractNumId="31"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8526C"/>
    <w:multiLevelType w:val="multilevel"/>
    <w:tmpl w:val="A40E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BD27D8"/>
    <w:multiLevelType w:val="hybridMultilevel"/>
    <w:tmpl w:val="6C30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6"/>
  </w:num>
  <w:num w:numId="2" w16cid:durableId="233853175">
    <w:abstractNumId w:val="15"/>
  </w:num>
  <w:num w:numId="3" w16cid:durableId="1529370562">
    <w:abstractNumId w:val="32"/>
  </w:num>
  <w:num w:numId="4" w16cid:durableId="657612754">
    <w:abstractNumId w:val="16"/>
  </w:num>
  <w:num w:numId="5" w16cid:durableId="1193808871">
    <w:abstractNumId w:val="28"/>
  </w:num>
  <w:num w:numId="6" w16cid:durableId="781268177">
    <w:abstractNumId w:val="2"/>
  </w:num>
  <w:num w:numId="7" w16cid:durableId="201872007">
    <w:abstractNumId w:val="14"/>
  </w:num>
  <w:num w:numId="8" w16cid:durableId="1295333019">
    <w:abstractNumId w:val="26"/>
  </w:num>
  <w:num w:numId="9" w16cid:durableId="513112173">
    <w:abstractNumId w:val="27"/>
  </w:num>
  <w:num w:numId="10" w16cid:durableId="2049523386">
    <w:abstractNumId w:val="8"/>
  </w:num>
  <w:num w:numId="11" w16cid:durableId="1370840847">
    <w:abstractNumId w:val="10"/>
  </w:num>
  <w:num w:numId="12" w16cid:durableId="1021859395">
    <w:abstractNumId w:val="3"/>
  </w:num>
  <w:num w:numId="13" w16cid:durableId="1167093030">
    <w:abstractNumId w:val="35"/>
  </w:num>
  <w:num w:numId="14" w16cid:durableId="1771392860">
    <w:abstractNumId w:val="18"/>
  </w:num>
  <w:num w:numId="15" w16cid:durableId="1260019971">
    <w:abstractNumId w:val="12"/>
  </w:num>
  <w:num w:numId="16" w16cid:durableId="546987736">
    <w:abstractNumId w:val="23"/>
  </w:num>
  <w:num w:numId="17" w16cid:durableId="2137412053">
    <w:abstractNumId w:val="20"/>
  </w:num>
  <w:num w:numId="18" w16cid:durableId="2039037637">
    <w:abstractNumId w:val="25"/>
  </w:num>
  <w:num w:numId="19" w16cid:durableId="1939945119">
    <w:abstractNumId w:val="29"/>
  </w:num>
  <w:num w:numId="20" w16cid:durableId="1057584041">
    <w:abstractNumId w:val="9"/>
  </w:num>
  <w:num w:numId="21" w16cid:durableId="1439716324">
    <w:abstractNumId w:val="33"/>
  </w:num>
  <w:num w:numId="22" w16cid:durableId="321355733">
    <w:abstractNumId w:val="0"/>
  </w:num>
  <w:num w:numId="23" w16cid:durableId="317730129">
    <w:abstractNumId w:val="7"/>
  </w:num>
  <w:num w:numId="24" w16cid:durableId="480850916">
    <w:abstractNumId w:val="31"/>
  </w:num>
  <w:num w:numId="25" w16cid:durableId="130027160">
    <w:abstractNumId w:val="22"/>
  </w:num>
  <w:num w:numId="26" w16cid:durableId="58794158">
    <w:abstractNumId w:val="21"/>
  </w:num>
  <w:num w:numId="27" w16cid:durableId="214454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1"/>
  </w:num>
  <w:num w:numId="29" w16cid:durableId="1249540939">
    <w:abstractNumId w:val="8"/>
  </w:num>
  <w:num w:numId="30" w16cid:durableId="1681851572">
    <w:abstractNumId w:val="17"/>
  </w:num>
  <w:num w:numId="31" w16cid:durableId="1344086205">
    <w:abstractNumId w:val="8"/>
  </w:num>
  <w:num w:numId="32" w16cid:durableId="1152327747">
    <w:abstractNumId w:val="8"/>
  </w:num>
  <w:num w:numId="33" w16cid:durableId="1533374662">
    <w:abstractNumId w:val="8"/>
  </w:num>
  <w:num w:numId="34" w16cid:durableId="82778544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8"/>
  </w:num>
  <w:num w:numId="36" w16cid:durableId="1121265795">
    <w:abstractNumId w:val="8"/>
  </w:num>
  <w:num w:numId="37" w16cid:durableId="1261986610">
    <w:abstractNumId w:val="8"/>
  </w:num>
  <w:num w:numId="38" w16cid:durableId="413625216">
    <w:abstractNumId w:val="34"/>
  </w:num>
  <w:num w:numId="39" w16cid:durableId="1357119577">
    <w:abstractNumId w:val="24"/>
  </w:num>
  <w:num w:numId="40" w16cid:durableId="1472091102">
    <w:abstractNumId w:val="5"/>
  </w:num>
  <w:num w:numId="41" w16cid:durableId="1381442182">
    <w:abstractNumId w:val="4"/>
  </w:num>
  <w:num w:numId="42" w16cid:durableId="191504651">
    <w:abstractNumId w:val="6"/>
  </w:num>
  <w:num w:numId="43" w16cid:durableId="849609566">
    <w:abstractNumId w:val="30"/>
  </w:num>
  <w:num w:numId="44" w16cid:durableId="1908300761">
    <w:abstractNumId w:val="13"/>
  </w:num>
  <w:num w:numId="45" w16cid:durableId="1789541012">
    <w:abstractNumId w:val="37"/>
  </w:num>
  <w:num w:numId="46" w16cid:durableId="879240477">
    <w:abstractNumId w:val="38"/>
  </w:num>
  <w:num w:numId="47" w16cid:durableId="36753605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27"/>
    <w:rsid w:val="00001DF1"/>
    <w:rsid w:val="00002AC5"/>
    <w:rsid w:val="00011FC6"/>
    <w:rsid w:val="0001222B"/>
    <w:rsid w:val="00015441"/>
    <w:rsid w:val="00016234"/>
    <w:rsid w:val="00017D5C"/>
    <w:rsid w:val="00017F45"/>
    <w:rsid w:val="000200AB"/>
    <w:rsid w:val="00020637"/>
    <w:rsid w:val="0002076F"/>
    <w:rsid w:val="0002231A"/>
    <w:rsid w:val="00023CA5"/>
    <w:rsid w:val="00024D0A"/>
    <w:rsid w:val="00025A5C"/>
    <w:rsid w:val="0002655B"/>
    <w:rsid w:val="00027B76"/>
    <w:rsid w:val="000300AE"/>
    <w:rsid w:val="00030385"/>
    <w:rsid w:val="0003213D"/>
    <w:rsid w:val="000340CC"/>
    <w:rsid w:val="00035D96"/>
    <w:rsid w:val="00036EE4"/>
    <w:rsid w:val="00037552"/>
    <w:rsid w:val="000414CD"/>
    <w:rsid w:val="00041E3F"/>
    <w:rsid w:val="00042DF0"/>
    <w:rsid w:val="00045231"/>
    <w:rsid w:val="000453F8"/>
    <w:rsid w:val="00050710"/>
    <w:rsid w:val="000523A6"/>
    <w:rsid w:val="000524FA"/>
    <w:rsid w:val="00052A67"/>
    <w:rsid w:val="00052B85"/>
    <w:rsid w:val="00053145"/>
    <w:rsid w:val="00055C8D"/>
    <w:rsid w:val="00056147"/>
    <w:rsid w:val="00057A05"/>
    <w:rsid w:val="00060DA1"/>
    <w:rsid w:val="0006231E"/>
    <w:rsid w:val="00062405"/>
    <w:rsid w:val="00062D14"/>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4A5F"/>
    <w:rsid w:val="000A638C"/>
    <w:rsid w:val="000A7163"/>
    <w:rsid w:val="000B1301"/>
    <w:rsid w:val="000B1CBF"/>
    <w:rsid w:val="000B33BD"/>
    <w:rsid w:val="000B34B8"/>
    <w:rsid w:val="000B5939"/>
    <w:rsid w:val="000B5EBE"/>
    <w:rsid w:val="000C0287"/>
    <w:rsid w:val="000C22B9"/>
    <w:rsid w:val="000C4A97"/>
    <w:rsid w:val="000C4D57"/>
    <w:rsid w:val="000C4EE8"/>
    <w:rsid w:val="000C7A5D"/>
    <w:rsid w:val="000D04B0"/>
    <w:rsid w:val="000D1487"/>
    <w:rsid w:val="000D3776"/>
    <w:rsid w:val="000E0E0D"/>
    <w:rsid w:val="000E4899"/>
    <w:rsid w:val="000E7E3C"/>
    <w:rsid w:val="000F3B49"/>
    <w:rsid w:val="000F6502"/>
    <w:rsid w:val="00102C8A"/>
    <w:rsid w:val="00103E8B"/>
    <w:rsid w:val="001043B0"/>
    <w:rsid w:val="00110A94"/>
    <w:rsid w:val="00110AD8"/>
    <w:rsid w:val="0011179E"/>
    <w:rsid w:val="00112FAE"/>
    <w:rsid w:val="001131E2"/>
    <w:rsid w:val="001134E7"/>
    <w:rsid w:val="00121C0F"/>
    <w:rsid w:val="00123E6B"/>
    <w:rsid w:val="00124CBD"/>
    <w:rsid w:val="001252AE"/>
    <w:rsid w:val="00125557"/>
    <w:rsid w:val="001306F4"/>
    <w:rsid w:val="00130EC7"/>
    <w:rsid w:val="00134FDA"/>
    <w:rsid w:val="00135081"/>
    <w:rsid w:val="001352C4"/>
    <w:rsid w:val="00135596"/>
    <w:rsid w:val="00136466"/>
    <w:rsid w:val="001368F7"/>
    <w:rsid w:val="00140B46"/>
    <w:rsid w:val="001413FC"/>
    <w:rsid w:val="00141479"/>
    <w:rsid w:val="00145D3C"/>
    <w:rsid w:val="001503E8"/>
    <w:rsid w:val="00154516"/>
    <w:rsid w:val="00155A83"/>
    <w:rsid w:val="00156264"/>
    <w:rsid w:val="00156529"/>
    <w:rsid w:val="001579DA"/>
    <w:rsid w:val="00161EBC"/>
    <w:rsid w:val="0016269D"/>
    <w:rsid w:val="00165770"/>
    <w:rsid w:val="00165B01"/>
    <w:rsid w:val="00166C1A"/>
    <w:rsid w:val="0017169E"/>
    <w:rsid w:val="001718C1"/>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14B4"/>
    <w:rsid w:val="001A23E4"/>
    <w:rsid w:val="001A281B"/>
    <w:rsid w:val="001A3011"/>
    <w:rsid w:val="001A3CA6"/>
    <w:rsid w:val="001A48E7"/>
    <w:rsid w:val="001A73CD"/>
    <w:rsid w:val="001A779A"/>
    <w:rsid w:val="001B06E1"/>
    <w:rsid w:val="001B1619"/>
    <w:rsid w:val="001B187B"/>
    <w:rsid w:val="001B1F9F"/>
    <w:rsid w:val="001B3C11"/>
    <w:rsid w:val="001B3DA1"/>
    <w:rsid w:val="001B3FEC"/>
    <w:rsid w:val="001B5300"/>
    <w:rsid w:val="001B65B3"/>
    <w:rsid w:val="001B67D0"/>
    <w:rsid w:val="001B6878"/>
    <w:rsid w:val="001B6DC2"/>
    <w:rsid w:val="001C0AB8"/>
    <w:rsid w:val="001C187F"/>
    <w:rsid w:val="001C279D"/>
    <w:rsid w:val="001C27F3"/>
    <w:rsid w:val="001C3567"/>
    <w:rsid w:val="001C360A"/>
    <w:rsid w:val="001C74F4"/>
    <w:rsid w:val="001D0D90"/>
    <w:rsid w:val="001D24D0"/>
    <w:rsid w:val="001D298F"/>
    <w:rsid w:val="001D3D36"/>
    <w:rsid w:val="001D6DFD"/>
    <w:rsid w:val="001D6E16"/>
    <w:rsid w:val="001E08E9"/>
    <w:rsid w:val="001E0B63"/>
    <w:rsid w:val="001E0E8C"/>
    <w:rsid w:val="001E1009"/>
    <w:rsid w:val="001E4921"/>
    <w:rsid w:val="001E4B15"/>
    <w:rsid w:val="001E586B"/>
    <w:rsid w:val="001E6F20"/>
    <w:rsid w:val="001F1315"/>
    <w:rsid w:val="001F1957"/>
    <w:rsid w:val="001F1D2D"/>
    <w:rsid w:val="001F3C47"/>
    <w:rsid w:val="001F6AB0"/>
    <w:rsid w:val="00201090"/>
    <w:rsid w:val="00201583"/>
    <w:rsid w:val="00201E60"/>
    <w:rsid w:val="0020340C"/>
    <w:rsid w:val="00203B08"/>
    <w:rsid w:val="00204572"/>
    <w:rsid w:val="00205A28"/>
    <w:rsid w:val="00205FBE"/>
    <w:rsid w:val="00207174"/>
    <w:rsid w:val="00210375"/>
    <w:rsid w:val="002128D3"/>
    <w:rsid w:val="002132AF"/>
    <w:rsid w:val="00214828"/>
    <w:rsid w:val="00214A72"/>
    <w:rsid w:val="00215444"/>
    <w:rsid w:val="00215C91"/>
    <w:rsid w:val="00216480"/>
    <w:rsid w:val="00220661"/>
    <w:rsid w:val="002213B0"/>
    <w:rsid w:val="0022189B"/>
    <w:rsid w:val="00222427"/>
    <w:rsid w:val="002229AD"/>
    <w:rsid w:val="00223A3C"/>
    <w:rsid w:val="002248C7"/>
    <w:rsid w:val="00224AEE"/>
    <w:rsid w:val="00225FF4"/>
    <w:rsid w:val="00227C90"/>
    <w:rsid w:val="00230A13"/>
    <w:rsid w:val="002331C6"/>
    <w:rsid w:val="002338EB"/>
    <w:rsid w:val="00236060"/>
    <w:rsid w:val="00236B76"/>
    <w:rsid w:val="002408EA"/>
    <w:rsid w:val="00241410"/>
    <w:rsid w:val="002549B2"/>
    <w:rsid w:val="00254ABF"/>
    <w:rsid w:val="002563DF"/>
    <w:rsid w:val="0026014A"/>
    <w:rsid w:val="0026108E"/>
    <w:rsid w:val="002614ED"/>
    <w:rsid w:val="00265142"/>
    <w:rsid w:val="002667CE"/>
    <w:rsid w:val="00266AA6"/>
    <w:rsid w:val="00266B50"/>
    <w:rsid w:val="00270605"/>
    <w:rsid w:val="00271804"/>
    <w:rsid w:val="00271857"/>
    <w:rsid w:val="00276AC9"/>
    <w:rsid w:val="00277ED2"/>
    <w:rsid w:val="00280F8A"/>
    <w:rsid w:val="002816F5"/>
    <w:rsid w:val="00282266"/>
    <w:rsid w:val="00286537"/>
    <w:rsid w:val="00286C3A"/>
    <w:rsid w:val="00287467"/>
    <w:rsid w:val="00291A5B"/>
    <w:rsid w:val="00292B2C"/>
    <w:rsid w:val="0029330E"/>
    <w:rsid w:val="00294B1D"/>
    <w:rsid w:val="00296E2E"/>
    <w:rsid w:val="002A33E0"/>
    <w:rsid w:val="002A5503"/>
    <w:rsid w:val="002A673B"/>
    <w:rsid w:val="002A6812"/>
    <w:rsid w:val="002A7339"/>
    <w:rsid w:val="002A7A24"/>
    <w:rsid w:val="002B4762"/>
    <w:rsid w:val="002B565A"/>
    <w:rsid w:val="002B71D2"/>
    <w:rsid w:val="002C1326"/>
    <w:rsid w:val="002C1A7E"/>
    <w:rsid w:val="002C2893"/>
    <w:rsid w:val="002C292E"/>
    <w:rsid w:val="002C3718"/>
    <w:rsid w:val="002C4126"/>
    <w:rsid w:val="002C52E7"/>
    <w:rsid w:val="002C5955"/>
    <w:rsid w:val="002C5BFD"/>
    <w:rsid w:val="002C67A8"/>
    <w:rsid w:val="002C7316"/>
    <w:rsid w:val="002C73DF"/>
    <w:rsid w:val="002D028E"/>
    <w:rsid w:val="002D12BB"/>
    <w:rsid w:val="002D20E7"/>
    <w:rsid w:val="002D2C7E"/>
    <w:rsid w:val="002D2CC4"/>
    <w:rsid w:val="002D2D5C"/>
    <w:rsid w:val="002D2FD2"/>
    <w:rsid w:val="002D4EED"/>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0EDE"/>
    <w:rsid w:val="00311ED0"/>
    <w:rsid w:val="00311FE4"/>
    <w:rsid w:val="003132FA"/>
    <w:rsid w:val="0031389D"/>
    <w:rsid w:val="00314933"/>
    <w:rsid w:val="0031497D"/>
    <w:rsid w:val="00316D48"/>
    <w:rsid w:val="00317416"/>
    <w:rsid w:val="00320EE5"/>
    <w:rsid w:val="003236DA"/>
    <w:rsid w:val="003244E5"/>
    <w:rsid w:val="00324C60"/>
    <w:rsid w:val="00326131"/>
    <w:rsid w:val="00326482"/>
    <w:rsid w:val="00330EED"/>
    <w:rsid w:val="00331B26"/>
    <w:rsid w:val="003351B7"/>
    <w:rsid w:val="0033631A"/>
    <w:rsid w:val="00336946"/>
    <w:rsid w:val="00336CF7"/>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620"/>
    <w:rsid w:val="00362EE3"/>
    <w:rsid w:val="00363276"/>
    <w:rsid w:val="00365698"/>
    <w:rsid w:val="00367685"/>
    <w:rsid w:val="00367A82"/>
    <w:rsid w:val="00370ACD"/>
    <w:rsid w:val="00370D77"/>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2211"/>
    <w:rsid w:val="00392650"/>
    <w:rsid w:val="003953C7"/>
    <w:rsid w:val="003A03DC"/>
    <w:rsid w:val="003A1975"/>
    <w:rsid w:val="003A1DE1"/>
    <w:rsid w:val="003A2642"/>
    <w:rsid w:val="003A39A0"/>
    <w:rsid w:val="003A3E2A"/>
    <w:rsid w:val="003B0286"/>
    <w:rsid w:val="003B0466"/>
    <w:rsid w:val="003B091A"/>
    <w:rsid w:val="003B1C33"/>
    <w:rsid w:val="003B254D"/>
    <w:rsid w:val="003B298F"/>
    <w:rsid w:val="003B4FF9"/>
    <w:rsid w:val="003B69AA"/>
    <w:rsid w:val="003C0B51"/>
    <w:rsid w:val="003C1CF2"/>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136D"/>
    <w:rsid w:val="00405B03"/>
    <w:rsid w:val="00405FDF"/>
    <w:rsid w:val="004068EA"/>
    <w:rsid w:val="004075B6"/>
    <w:rsid w:val="00407F14"/>
    <w:rsid w:val="00410E4D"/>
    <w:rsid w:val="00411C38"/>
    <w:rsid w:val="00411D38"/>
    <w:rsid w:val="0041238E"/>
    <w:rsid w:val="00413906"/>
    <w:rsid w:val="004150FB"/>
    <w:rsid w:val="00420952"/>
    <w:rsid w:val="00422E2D"/>
    <w:rsid w:val="00423C0E"/>
    <w:rsid w:val="00423DB4"/>
    <w:rsid w:val="00423E07"/>
    <w:rsid w:val="0042425C"/>
    <w:rsid w:val="004247FB"/>
    <w:rsid w:val="004271A0"/>
    <w:rsid w:val="0042742A"/>
    <w:rsid w:val="004306C0"/>
    <w:rsid w:val="00431F8B"/>
    <w:rsid w:val="004366B4"/>
    <w:rsid w:val="00440CCA"/>
    <w:rsid w:val="00442D76"/>
    <w:rsid w:val="004439C8"/>
    <w:rsid w:val="004440AF"/>
    <w:rsid w:val="004447B0"/>
    <w:rsid w:val="00446BEE"/>
    <w:rsid w:val="00450E6D"/>
    <w:rsid w:val="004518F7"/>
    <w:rsid w:val="0045334C"/>
    <w:rsid w:val="004539A8"/>
    <w:rsid w:val="004539D9"/>
    <w:rsid w:val="00455B14"/>
    <w:rsid w:val="00456B1D"/>
    <w:rsid w:val="00461BB0"/>
    <w:rsid w:val="00461C01"/>
    <w:rsid w:val="00462AFA"/>
    <w:rsid w:val="0046325E"/>
    <w:rsid w:val="0046445C"/>
    <w:rsid w:val="0046709A"/>
    <w:rsid w:val="00472CEC"/>
    <w:rsid w:val="004732E5"/>
    <w:rsid w:val="00474FE4"/>
    <w:rsid w:val="00475C7C"/>
    <w:rsid w:val="00475D8E"/>
    <w:rsid w:val="00476940"/>
    <w:rsid w:val="0047731B"/>
    <w:rsid w:val="004824B6"/>
    <w:rsid w:val="00482C01"/>
    <w:rsid w:val="00483498"/>
    <w:rsid w:val="0048353B"/>
    <w:rsid w:val="00486953"/>
    <w:rsid w:val="00487425"/>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C7FAE"/>
    <w:rsid w:val="004D1267"/>
    <w:rsid w:val="004D26AD"/>
    <w:rsid w:val="004D2897"/>
    <w:rsid w:val="004D39E2"/>
    <w:rsid w:val="004D756F"/>
    <w:rsid w:val="004E0E78"/>
    <w:rsid w:val="004E4C4B"/>
    <w:rsid w:val="004E54B6"/>
    <w:rsid w:val="004F242D"/>
    <w:rsid w:val="004F3023"/>
    <w:rsid w:val="004F3269"/>
    <w:rsid w:val="004F3C39"/>
    <w:rsid w:val="004F6BC1"/>
    <w:rsid w:val="004F7D3A"/>
    <w:rsid w:val="005001FC"/>
    <w:rsid w:val="0050135D"/>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178"/>
    <w:rsid w:val="005343E1"/>
    <w:rsid w:val="005353CB"/>
    <w:rsid w:val="00535CCD"/>
    <w:rsid w:val="00545970"/>
    <w:rsid w:val="00550783"/>
    <w:rsid w:val="005508EE"/>
    <w:rsid w:val="00551E97"/>
    <w:rsid w:val="0055203A"/>
    <w:rsid w:val="005536FB"/>
    <w:rsid w:val="00555CC8"/>
    <w:rsid w:val="00556B58"/>
    <w:rsid w:val="005577FA"/>
    <w:rsid w:val="00562447"/>
    <w:rsid w:val="0056425E"/>
    <w:rsid w:val="00565745"/>
    <w:rsid w:val="00566FFF"/>
    <w:rsid w:val="0056705D"/>
    <w:rsid w:val="00571370"/>
    <w:rsid w:val="00575207"/>
    <w:rsid w:val="00577C83"/>
    <w:rsid w:val="00580FF4"/>
    <w:rsid w:val="005817E8"/>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6DEE"/>
    <w:rsid w:val="005B73E7"/>
    <w:rsid w:val="005C05E1"/>
    <w:rsid w:val="005C3893"/>
    <w:rsid w:val="005C5E41"/>
    <w:rsid w:val="005C7DB5"/>
    <w:rsid w:val="005D15B9"/>
    <w:rsid w:val="005D1E0A"/>
    <w:rsid w:val="005D352A"/>
    <w:rsid w:val="005D48F9"/>
    <w:rsid w:val="005D4C95"/>
    <w:rsid w:val="005D5398"/>
    <w:rsid w:val="005E0AC1"/>
    <w:rsid w:val="005E2508"/>
    <w:rsid w:val="005E437F"/>
    <w:rsid w:val="005E58ED"/>
    <w:rsid w:val="005E62A7"/>
    <w:rsid w:val="005E6B30"/>
    <w:rsid w:val="005E74A8"/>
    <w:rsid w:val="005F1C77"/>
    <w:rsid w:val="005F25FD"/>
    <w:rsid w:val="005F3989"/>
    <w:rsid w:val="005F3B4B"/>
    <w:rsid w:val="005F3C5C"/>
    <w:rsid w:val="005F3C69"/>
    <w:rsid w:val="005F5AFD"/>
    <w:rsid w:val="005F6BB8"/>
    <w:rsid w:val="005F6F0A"/>
    <w:rsid w:val="005F7681"/>
    <w:rsid w:val="00601291"/>
    <w:rsid w:val="0060132B"/>
    <w:rsid w:val="0060351B"/>
    <w:rsid w:val="00607959"/>
    <w:rsid w:val="0061221F"/>
    <w:rsid w:val="00614078"/>
    <w:rsid w:val="006150A0"/>
    <w:rsid w:val="006159C9"/>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015"/>
    <w:rsid w:val="006661E4"/>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700B"/>
    <w:rsid w:val="006A2C36"/>
    <w:rsid w:val="006A5E06"/>
    <w:rsid w:val="006B0CD2"/>
    <w:rsid w:val="006B17FD"/>
    <w:rsid w:val="006B44E2"/>
    <w:rsid w:val="006C0C61"/>
    <w:rsid w:val="006C3D61"/>
    <w:rsid w:val="006C47B7"/>
    <w:rsid w:val="006C5BF6"/>
    <w:rsid w:val="006D4325"/>
    <w:rsid w:val="006D4C74"/>
    <w:rsid w:val="006D55A6"/>
    <w:rsid w:val="006D6BD0"/>
    <w:rsid w:val="006E09CB"/>
    <w:rsid w:val="006E2124"/>
    <w:rsid w:val="006E23A2"/>
    <w:rsid w:val="006E303F"/>
    <w:rsid w:val="006E38C2"/>
    <w:rsid w:val="006E46C1"/>
    <w:rsid w:val="006E4E37"/>
    <w:rsid w:val="006E5D76"/>
    <w:rsid w:val="006E62B7"/>
    <w:rsid w:val="006E7107"/>
    <w:rsid w:val="006F17D4"/>
    <w:rsid w:val="006F255A"/>
    <w:rsid w:val="006F2843"/>
    <w:rsid w:val="006F6463"/>
    <w:rsid w:val="0070542C"/>
    <w:rsid w:val="007067D1"/>
    <w:rsid w:val="00713287"/>
    <w:rsid w:val="007136A7"/>
    <w:rsid w:val="007139DD"/>
    <w:rsid w:val="007143AC"/>
    <w:rsid w:val="0071522F"/>
    <w:rsid w:val="00716007"/>
    <w:rsid w:val="00716835"/>
    <w:rsid w:val="00716ACF"/>
    <w:rsid w:val="0071754B"/>
    <w:rsid w:val="007210C5"/>
    <w:rsid w:val="00726FF0"/>
    <w:rsid w:val="00727230"/>
    <w:rsid w:val="00730AA4"/>
    <w:rsid w:val="0073113B"/>
    <w:rsid w:val="00732C44"/>
    <w:rsid w:val="00734CC7"/>
    <w:rsid w:val="00735337"/>
    <w:rsid w:val="00736348"/>
    <w:rsid w:val="00736448"/>
    <w:rsid w:val="00736A9D"/>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1DA"/>
    <w:rsid w:val="007662E4"/>
    <w:rsid w:val="0076743A"/>
    <w:rsid w:val="00770B9A"/>
    <w:rsid w:val="007718E7"/>
    <w:rsid w:val="007720BF"/>
    <w:rsid w:val="00774422"/>
    <w:rsid w:val="0077603D"/>
    <w:rsid w:val="007813D2"/>
    <w:rsid w:val="007825BE"/>
    <w:rsid w:val="007831FB"/>
    <w:rsid w:val="007839C3"/>
    <w:rsid w:val="00783A66"/>
    <w:rsid w:val="00783E53"/>
    <w:rsid w:val="00785266"/>
    <w:rsid w:val="00785616"/>
    <w:rsid w:val="007910D0"/>
    <w:rsid w:val="00791BB8"/>
    <w:rsid w:val="00791E1B"/>
    <w:rsid w:val="00792D69"/>
    <w:rsid w:val="007969DF"/>
    <w:rsid w:val="00796B64"/>
    <w:rsid w:val="0079772A"/>
    <w:rsid w:val="007977F2"/>
    <w:rsid w:val="007B0824"/>
    <w:rsid w:val="007B1A6C"/>
    <w:rsid w:val="007B5378"/>
    <w:rsid w:val="007C121C"/>
    <w:rsid w:val="007C1642"/>
    <w:rsid w:val="007C33F3"/>
    <w:rsid w:val="007C4561"/>
    <w:rsid w:val="007C4814"/>
    <w:rsid w:val="007C516A"/>
    <w:rsid w:val="007C6CFD"/>
    <w:rsid w:val="007C71A5"/>
    <w:rsid w:val="007D28D7"/>
    <w:rsid w:val="007D31FD"/>
    <w:rsid w:val="007D542F"/>
    <w:rsid w:val="007D6B25"/>
    <w:rsid w:val="007E1B11"/>
    <w:rsid w:val="007E2014"/>
    <w:rsid w:val="007E21F8"/>
    <w:rsid w:val="007E2696"/>
    <w:rsid w:val="007E3374"/>
    <w:rsid w:val="007E4F40"/>
    <w:rsid w:val="007E6175"/>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630"/>
    <w:rsid w:val="008318F6"/>
    <w:rsid w:val="00832CB0"/>
    <w:rsid w:val="0083313E"/>
    <w:rsid w:val="008331BB"/>
    <w:rsid w:val="008338B5"/>
    <w:rsid w:val="00833D43"/>
    <w:rsid w:val="00840FF7"/>
    <w:rsid w:val="00841169"/>
    <w:rsid w:val="00844032"/>
    <w:rsid w:val="008443D8"/>
    <w:rsid w:val="008445E7"/>
    <w:rsid w:val="00846D7B"/>
    <w:rsid w:val="00847D3A"/>
    <w:rsid w:val="00855549"/>
    <w:rsid w:val="0086032D"/>
    <w:rsid w:val="0086082A"/>
    <w:rsid w:val="00861B3D"/>
    <w:rsid w:val="00862879"/>
    <w:rsid w:val="00865C6A"/>
    <w:rsid w:val="00865CE7"/>
    <w:rsid w:val="0086701C"/>
    <w:rsid w:val="00867262"/>
    <w:rsid w:val="00870BDD"/>
    <w:rsid w:val="008717F1"/>
    <w:rsid w:val="00872CDE"/>
    <w:rsid w:val="00876D05"/>
    <w:rsid w:val="00876F5C"/>
    <w:rsid w:val="00880ED3"/>
    <w:rsid w:val="00883721"/>
    <w:rsid w:val="00883B0C"/>
    <w:rsid w:val="00890137"/>
    <w:rsid w:val="008904D0"/>
    <w:rsid w:val="00891B1E"/>
    <w:rsid w:val="008924E3"/>
    <w:rsid w:val="0089270D"/>
    <w:rsid w:val="008A1DAE"/>
    <w:rsid w:val="008A247E"/>
    <w:rsid w:val="008A2C2A"/>
    <w:rsid w:val="008A35A2"/>
    <w:rsid w:val="008A3D62"/>
    <w:rsid w:val="008A6605"/>
    <w:rsid w:val="008A6A0C"/>
    <w:rsid w:val="008B02D5"/>
    <w:rsid w:val="008B183A"/>
    <w:rsid w:val="008B4B98"/>
    <w:rsid w:val="008B623C"/>
    <w:rsid w:val="008C183F"/>
    <w:rsid w:val="008C1C95"/>
    <w:rsid w:val="008C3D9F"/>
    <w:rsid w:val="008C4122"/>
    <w:rsid w:val="008C669E"/>
    <w:rsid w:val="008D0D92"/>
    <w:rsid w:val="008D2A77"/>
    <w:rsid w:val="008D2EC9"/>
    <w:rsid w:val="008D6029"/>
    <w:rsid w:val="008D62F8"/>
    <w:rsid w:val="008D652E"/>
    <w:rsid w:val="008D6A3E"/>
    <w:rsid w:val="008E12DA"/>
    <w:rsid w:val="008E1B3C"/>
    <w:rsid w:val="008E4419"/>
    <w:rsid w:val="008E53D0"/>
    <w:rsid w:val="008E56A4"/>
    <w:rsid w:val="008E5BA8"/>
    <w:rsid w:val="008E664D"/>
    <w:rsid w:val="008E6FCA"/>
    <w:rsid w:val="008F2FAE"/>
    <w:rsid w:val="008F40A2"/>
    <w:rsid w:val="008F4B70"/>
    <w:rsid w:val="008F4E22"/>
    <w:rsid w:val="008F4EBB"/>
    <w:rsid w:val="008F4ED3"/>
    <w:rsid w:val="008F61C4"/>
    <w:rsid w:val="009019A9"/>
    <w:rsid w:val="00904368"/>
    <w:rsid w:val="00904953"/>
    <w:rsid w:val="009052F5"/>
    <w:rsid w:val="00905991"/>
    <w:rsid w:val="009072F7"/>
    <w:rsid w:val="00907BFE"/>
    <w:rsid w:val="00907C13"/>
    <w:rsid w:val="00907DF5"/>
    <w:rsid w:val="00910C1F"/>
    <w:rsid w:val="00911263"/>
    <w:rsid w:val="00911386"/>
    <w:rsid w:val="0091321D"/>
    <w:rsid w:val="0091391C"/>
    <w:rsid w:val="00913E52"/>
    <w:rsid w:val="00916CED"/>
    <w:rsid w:val="00917909"/>
    <w:rsid w:val="00917D07"/>
    <w:rsid w:val="0092122F"/>
    <w:rsid w:val="009225D9"/>
    <w:rsid w:val="0092393F"/>
    <w:rsid w:val="0092431B"/>
    <w:rsid w:val="00924926"/>
    <w:rsid w:val="00925F15"/>
    <w:rsid w:val="0092757A"/>
    <w:rsid w:val="00930715"/>
    <w:rsid w:val="0093101C"/>
    <w:rsid w:val="0093543E"/>
    <w:rsid w:val="0093645B"/>
    <w:rsid w:val="00937E8B"/>
    <w:rsid w:val="009403A3"/>
    <w:rsid w:val="00944017"/>
    <w:rsid w:val="00944CCA"/>
    <w:rsid w:val="009460E7"/>
    <w:rsid w:val="00947483"/>
    <w:rsid w:val="00947FDB"/>
    <w:rsid w:val="00951196"/>
    <w:rsid w:val="00952219"/>
    <w:rsid w:val="009539B0"/>
    <w:rsid w:val="009543A4"/>
    <w:rsid w:val="00955F17"/>
    <w:rsid w:val="009562D0"/>
    <w:rsid w:val="00957124"/>
    <w:rsid w:val="00960B9B"/>
    <w:rsid w:val="00960CC3"/>
    <w:rsid w:val="0096180D"/>
    <w:rsid w:val="00961E3B"/>
    <w:rsid w:val="00962360"/>
    <w:rsid w:val="00962F59"/>
    <w:rsid w:val="0096568F"/>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4E90"/>
    <w:rsid w:val="009C5ADA"/>
    <w:rsid w:val="009C6214"/>
    <w:rsid w:val="009C77BF"/>
    <w:rsid w:val="009D02ED"/>
    <w:rsid w:val="009D1D56"/>
    <w:rsid w:val="009D1EB8"/>
    <w:rsid w:val="009D353A"/>
    <w:rsid w:val="009D49AA"/>
    <w:rsid w:val="009D4FBB"/>
    <w:rsid w:val="009D604A"/>
    <w:rsid w:val="009D7602"/>
    <w:rsid w:val="009E3151"/>
    <w:rsid w:val="009E680B"/>
    <w:rsid w:val="009F1902"/>
    <w:rsid w:val="009F2D69"/>
    <w:rsid w:val="009F3C37"/>
    <w:rsid w:val="009F4086"/>
    <w:rsid w:val="009F4F44"/>
    <w:rsid w:val="009F7239"/>
    <w:rsid w:val="00A0249B"/>
    <w:rsid w:val="00A0479E"/>
    <w:rsid w:val="00A05C88"/>
    <w:rsid w:val="00A07644"/>
    <w:rsid w:val="00A077E6"/>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1202"/>
    <w:rsid w:val="00A32C40"/>
    <w:rsid w:val="00A3325A"/>
    <w:rsid w:val="00A34B82"/>
    <w:rsid w:val="00A4094A"/>
    <w:rsid w:val="00A426BE"/>
    <w:rsid w:val="00A47852"/>
    <w:rsid w:val="00A526EF"/>
    <w:rsid w:val="00A53E97"/>
    <w:rsid w:val="00A54F81"/>
    <w:rsid w:val="00A60794"/>
    <w:rsid w:val="00A611CE"/>
    <w:rsid w:val="00A614C6"/>
    <w:rsid w:val="00A7018B"/>
    <w:rsid w:val="00A70A7A"/>
    <w:rsid w:val="00A71410"/>
    <w:rsid w:val="00A73D1F"/>
    <w:rsid w:val="00A74AE2"/>
    <w:rsid w:val="00A756BB"/>
    <w:rsid w:val="00A7650D"/>
    <w:rsid w:val="00A77B63"/>
    <w:rsid w:val="00A80975"/>
    <w:rsid w:val="00A80F87"/>
    <w:rsid w:val="00A8249A"/>
    <w:rsid w:val="00A85968"/>
    <w:rsid w:val="00A866E2"/>
    <w:rsid w:val="00A879B5"/>
    <w:rsid w:val="00A90FB2"/>
    <w:rsid w:val="00A922F5"/>
    <w:rsid w:val="00A9270F"/>
    <w:rsid w:val="00A92A0A"/>
    <w:rsid w:val="00A96317"/>
    <w:rsid w:val="00A9690E"/>
    <w:rsid w:val="00A9779D"/>
    <w:rsid w:val="00AA276F"/>
    <w:rsid w:val="00AA32D3"/>
    <w:rsid w:val="00AA4327"/>
    <w:rsid w:val="00AA5CBC"/>
    <w:rsid w:val="00AA74EB"/>
    <w:rsid w:val="00AA7A0F"/>
    <w:rsid w:val="00AB09A9"/>
    <w:rsid w:val="00AB1BBA"/>
    <w:rsid w:val="00AB3999"/>
    <w:rsid w:val="00AB3D08"/>
    <w:rsid w:val="00AB487A"/>
    <w:rsid w:val="00AB5614"/>
    <w:rsid w:val="00AB6032"/>
    <w:rsid w:val="00AB744E"/>
    <w:rsid w:val="00AC2019"/>
    <w:rsid w:val="00AC2382"/>
    <w:rsid w:val="00AC2B40"/>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831"/>
    <w:rsid w:val="00B0269C"/>
    <w:rsid w:val="00B02E55"/>
    <w:rsid w:val="00B03527"/>
    <w:rsid w:val="00B037B8"/>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36225"/>
    <w:rsid w:val="00B36315"/>
    <w:rsid w:val="00B428E3"/>
    <w:rsid w:val="00B44CE2"/>
    <w:rsid w:val="00B453BB"/>
    <w:rsid w:val="00B50B39"/>
    <w:rsid w:val="00B53977"/>
    <w:rsid w:val="00B53A23"/>
    <w:rsid w:val="00B54BE5"/>
    <w:rsid w:val="00B55D4E"/>
    <w:rsid w:val="00B56E57"/>
    <w:rsid w:val="00B570F4"/>
    <w:rsid w:val="00B57BE4"/>
    <w:rsid w:val="00B67460"/>
    <w:rsid w:val="00B67A85"/>
    <w:rsid w:val="00B70575"/>
    <w:rsid w:val="00B70FFB"/>
    <w:rsid w:val="00B712E5"/>
    <w:rsid w:val="00B722B0"/>
    <w:rsid w:val="00B72513"/>
    <w:rsid w:val="00B72DE6"/>
    <w:rsid w:val="00B73B73"/>
    <w:rsid w:val="00B74ECC"/>
    <w:rsid w:val="00B77084"/>
    <w:rsid w:val="00B80DC7"/>
    <w:rsid w:val="00B8205D"/>
    <w:rsid w:val="00B8239B"/>
    <w:rsid w:val="00B824B3"/>
    <w:rsid w:val="00B8344E"/>
    <w:rsid w:val="00B83CB0"/>
    <w:rsid w:val="00B847E6"/>
    <w:rsid w:val="00B851D1"/>
    <w:rsid w:val="00B854AD"/>
    <w:rsid w:val="00B86D83"/>
    <w:rsid w:val="00B87486"/>
    <w:rsid w:val="00B903EF"/>
    <w:rsid w:val="00B9078D"/>
    <w:rsid w:val="00B909E1"/>
    <w:rsid w:val="00B91264"/>
    <w:rsid w:val="00B93C21"/>
    <w:rsid w:val="00B94316"/>
    <w:rsid w:val="00B956ED"/>
    <w:rsid w:val="00B95E5A"/>
    <w:rsid w:val="00B96E71"/>
    <w:rsid w:val="00B97C95"/>
    <w:rsid w:val="00BA02F9"/>
    <w:rsid w:val="00BA0E16"/>
    <w:rsid w:val="00BA164A"/>
    <w:rsid w:val="00BA2C8B"/>
    <w:rsid w:val="00BA31F9"/>
    <w:rsid w:val="00BA3317"/>
    <w:rsid w:val="00BA3FDA"/>
    <w:rsid w:val="00BA4313"/>
    <w:rsid w:val="00BA4784"/>
    <w:rsid w:val="00BA49EA"/>
    <w:rsid w:val="00BA4F42"/>
    <w:rsid w:val="00BA513C"/>
    <w:rsid w:val="00BA570A"/>
    <w:rsid w:val="00BA5B5F"/>
    <w:rsid w:val="00BA714E"/>
    <w:rsid w:val="00BA7AA3"/>
    <w:rsid w:val="00BB14CA"/>
    <w:rsid w:val="00BB306E"/>
    <w:rsid w:val="00BB4FE5"/>
    <w:rsid w:val="00BB544C"/>
    <w:rsid w:val="00BB6334"/>
    <w:rsid w:val="00BB6352"/>
    <w:rsid w:val="00BB716A"/>
    <w:rsid w:val="00BC0422"/>
    <w:rsid w:val="00BC0BE8"/>
    <w:rsid w:val="00BC2765"/>
    <w:rsid w:val="00BC3D2A"/>
    <w:rsid w:val="00BC402A"/>
    <w:rsid w:val="00BC4575"/>
    <w:rsid w:val="00BC4CA0"/>
    <w:rsid w:val="00BC50D4"/>
    <w:rsid w:val="00BC5BE4"/>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1406"/>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50B4"/>
    <w:rsid w:val="00C467E2"/>
    <w:rsid w:val="00C47DDE"/>
    <w:rsid w:val="00C50912"/>
    <w:rsid w:val="00C50FF0"/>
    <w:rsid w:val="00C5516F"/>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40CD"/>
    <w:rsid w:val="00C86682"/>
    <w:rsid w:val="00C87337"/>
    <w:rsid w:val="00C90846"/>
    <w:rsid w:val="00C92700"/>
    <w:rsid w:val="00C92E3F"/>
    <w:rsid w:val="00C94681"/>
    <w:rsid w:val="00C95AED"/>
    <w:rsid w:val="00C975A8"/>
    <w:rsid w:val="00CA129E"/>
    <w:rsid w:val="00CA146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C7F37"/>
    <w:rsid w:val="00CD24A8"/>
    <w:rsid w:val="00CD315A"/>
    <w:rsid w:val="00CD319A"/>
    <w:rsid w:val="00CD4EB8"/>
    <w:rsid w:val="00CD5502"/>
    <w:rsid w:val="00CE0168"/>
    <w:rsid w:val="00CE0526"/>
    <w:rsid w:val="00CE1ED9"/>
    <w:rsid w:val="00CE3665"/>
    <w:rsid w:val="00CE4F42"/>
    <w:rsid w:val="00CE5520"/>
    <w:rsid w:val="00CF01A2"/>
    <w:rsid w:val="00CF0BB4"/>
    <w:rsid w:val="00CF1333"/>
    <w:rsid w:val="00CF1BB4"/>
    <w:rsid w:val="00CF2FF8"/>
    <w:rsid w:val="00CF3F6B"/>
    <w:rsid w:val="00CF4851"/>
    <w:rsid w:val="00CF58B7"/>
    <w:rsid w:val="00CF5DD6"/>
    <w:rsid w:val="00D0069F"/>
    <w:rsid w:val="00D007C0"/>
    <w:rsid w:val="00D04467"/>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4B4E"/>
    <w:rsid w:val="00D650EA"/>
    <w:rsid w:val="00D72C40"/>
    <w:rsid w:val="00D737C5"/>
    <w:rsid w:val="00D73835"/>
    <w:rsid w:val="00D76F5A"/>
    <w:rsid w:val="00D7722A"/>
    <w:rsid w:val="00D80B1B"/>
    <w:rsid w:val="00D82293"/>
    <w:rsid w:val="00D8405B"/>
    <w:rsid w:val="00D84E7D"/>
    <w:rsid w:val="00D853D6"/>
    <w:rsid w:val="00D86BF0"/>
    <w:rsid w:val="00D86DCB"/>
    <w:rsid w:val="00D87524"/>
    <w:rsid w:val="00D91BA1"/>
    <w:rsid w:val="00D939B7"/>
    <w:rsid w:val="00D94224"/>
    <w:rsid w:val="00D950D8"/>
    <w:rsid w:val="00D95477"/>
    <w:rsid w:val="00D959C3"/>
    <w:rsid w:val="00D961B8"/>
    <w:rsid w:val="00D97F22"/>
    <w:rsid w:val="00DA06C7"/>
    <w:rsid w:val="00DA1511"/>
    <w:rsid w:val="00DA6FB8"/>
    <w:rsid w:val="00DA777A"/>
    <w:rsid w:val="00DB0188"/>
    <w:rsid w:val="00DB26A8"/>
    <w:rsid w:val="00DB2FA7"/>
    <w:rsid w:val="00DB3C58"/>
    <w:rsid w:val="00DB4F9F"/>
    <w:rsid w:val="00DB5728"/>
    <w:rsid w:val="00DB5AE0"/>
    <w:rsid w:val="00DB6161"/>
    <w:rsid w:val="00DB65B9"/>
    <w:rsid w:val="00DB70FB"/>
    <w:rsid w:val="00DC0CD5"/>
    <w:rsid w:val="00DC334D"/>
    <w:rsid w:val="00DC6AAD"/>
    <w:rsid w:val="00DD4394"/>
    <w:rsid w:val="00DD668E"/>
    <w:rsid w:val="00DE165D"/>
    <w:rsid w:val="00DE2FD7"/>
    <w:rsid w:val="00DE45A3"/>
    <w:rsid w:val="00DE466D"/>
    <w:rsid w:val="00DE5EE7"/>
    <w:rsid w:val="00DF1EC1"/>
    <w:rsid w:val="00DF343E"/>
    <w:rsid w:val="00DF67C3"/>
    <w:rsid w:val="00DF6CEB"/>
    <w:rsid w:val="00E002E8"/>
    <w:rsid w:val="00E0098A"/>
    <w:rsid w:val="00E009D9"/>
    <w:rsid w:val="00E03F71"/>
    <w:rsid w:val="00E045EE"/>
    <w:rsid w:val="00E05253"/>
    <w:rsid w:val="00E05722"/>
    <w:rsid w:val="00E05853"/>
    <w:rsid w:val="00E06ED0"/>
    <w:rsid w:val="00E1082D"/>
    <w:rsid w:val="00E130CB"/>
    <w:rsid w:val="00E14934"/>
    <w:rsid w:val="00E172BE"/>
    <w:rsid w:val="00E2160E"/>
    <w:rsid w:val="00E24E02"/>
    <w:rsid w:val="00E25895"/>
    <w:rsid w:val="00E25CCB"/>
    <w:rsid w:val="00E260FA"/>
    <w:rsid w:val="00E30CA9"/>
    <w:rsid w:val="00E34A54"/>
    <w:rsid w:val="00E405E1"/>
    <w:rsid w:val="00E408AB"/>
    <w:rsid w:val="00E411F1"/>
    <w:rsid w:val="00E41E68"/>
    <w:rsid w:val="00E43B2D"/>
    <w:rsid w:val="00E460A6"/>
    <w:rsid w:val="00E50CB6"/>
    <w:rsid w:val="00E51920"/>
    <w:rsid w:val="00E526C1"/>
    <w:rsid w:val="00E53A58"/>
    <w:rsid w:val="00E542FA"/>
    <w:rsid w:val="00E54D26"/>
    <w:rsid w:val="00E57FA5"/>
    <w:rsid w:val="00E620CC"/>
    <w:rsid w:val="00E63ADD"/>
    <w:rsid w:val="00E64120"/>
    <w:rsid w:val="00E65FA3"/>
    <w:rsid w:val="00E678CB"/>
    <w:rsid w:val="00E67D1E"/>
    <w:rsid w:val="00E67F0B"/>
    <w:rsid w:val="00E707FD"/>
    <w:rsid w:val="00E710D7"/>
    <w:rsid w:val="00E71348"/>
    <w:rsid w:val="00E71657"/>
    <w:rsid w:val="00E72EDE"/>
    <w:rsid w:val="00E745BB"/>
    <w:rsid w:val="00E8010A"/>
    <w:rsid w:val="00E8229C"/>
    <w:rsid w:val="00E834A2"/>
    <w:rsid w:val="00E836E5"/>
    <w:rsid w:val="00E84601"/>
    <w:rsid w:val="00E85E09"/>
    <w:rsid w:val="00E8605D"/>
    <w:rsid w:val="00E91C65"/>
    <w:rsid w:val="00E92CE2"/>
    <w:rsid w:val="00E93CDD"/>
    <w:rsid w:val="00E949AC"/>
    <w:rsid w:val="00E977FB"/>
    <w:rsid w:val="00EA0944"/>
    <w:rsid w:val="00EA1325"/>
    <w:rsid w:val="00EA22D5"/>
    <w:rsid w:val="00EA241F"/>
    <w:rsid w:val="00EA2704"/>
    <w:rsid w:val="00EA4221"/>
    <w:rsid w:val="00EA54EE"/>
    <w:rsid w:val="00EA65CD"/>
    <w:rsid w:val="00EB2FE6"/>
    <w:rsid w:val="00EB3CD8"/>
    <w:rsid w:val="00EB6F5F"/>
    <w:rsid w:val="00EC5E9B"/>
    <w:rsid w:val="00ED07B2"/>
    <w:rsid w:val="00ED246E"/>
    <w:rsid w:val="00ED379C"/>
    <w:rsid w:val="00ED480C"/>
    <w:rsid w:val="00ED4D08"/>
    <w:rsid w:val="00ED5834"/>
    <w:rsid w:val="00ED6AAF"/>
    <w:rsid w:val="00EE065C"/>
    <w:rsid w:val="00EE3926"/>
    <w:rsid w:val="00EE5404"/>
    <w:rsid w:val="00EE5D34"/>
    <w:rsid w:val="00EE776F"/>
    <w:rsid w:val="00EF319C"/>
    <w:rsid w:val="00EF3258"/>
    <w:rsid w:val="00EF3FAD"/>
    <w:rsid w:val="00EF7C4A"/>
    <w:rsid w:val="00F00846"/>
    <w:rsid w:val="00F02496"/>
    <w:rsid w:val="00F027E4"/>
    <w:rsid w:val="00F055F1"/>
    <w:rsid w:val="00F05A46"/>
    <w:rsid w:val="00F07187"/>
    <w:rsid w:val="00F100EB"/>
    <w:rsid w:val="00F15458"/>
    <w:rsid w:val="00F158C7"/>
    <w:rsid w:val="00F162F4"/>
    <w:rsid w:val="00F16C11"/>
    <w:rsid w:val="00F22278"/>
    <w:rsid w:val="00F25246"/>
    <w:rsid w:val="00F307D6"/>
    <w:rsid w:val="00F31A8E"/>
    <w:rsid w:val="00F32C2D"/>
    <w:rsid w:val="00F33A4C"/>
    <w:rsid w:val="00F3442A"/>
    <w:rsid w:val="00F34B87"/>
    <w:rsid w:val="00F34F97"/>
    <w:rsid w:val="00F358BF"/>
    <w:rsid w:val="00F35CB2"/>
    <w:rsid w:val="00F374CD"/>
    <w:rsid w:val="00F4046E"/>
    <w:rsid w:val="00F41E92"/>
    <w:rsid w:val="00F434FF"/>
    <w:rsid w:val="00F4425B"/>
    <w:rsid w:val="00F461FD"/>
    <w:rsid w:val="00F476F3"/>
    <w:rsid w:val="00F50AB9"/>
    <w:rsid w:val="00F51024"/>
    <w:rsid w:val="00F511DA"/>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364B"/>
    <w:rsid w:val="00F83F8C"/>
    <w:rsid w:val="00F858CA"/>
    <w:rsid w:val="00F87E9D"/>
    <w:rsid w:val="00F9034E"/>
    <w:rsid w:val="00F916DC"/>
    <w:rsid w:val="00F94BD6"/>
    <w:rsid w:val="00F952E8"/>
    <w:rsid w:val="00F958CC"/>
    <w:rsid w:val="00FA464E"/>
    <w:rsid w:val="00FA60EE"/>
    <w:rsid w:val="00FB2379"/>
    <w:rsid w:val="00FB25E5"/>
    <w:rsid w:val="00FB3848"/>
    <w:rsid w:val="00FB5293"/>
    <w:rsid w:val="00FB5446"/>
    <w:rsid w:val="00FC0D46"/>
    <w:rsid w:val="00FC10ED"/>
    <w:rsid w:val="00FC1841"/>
    <w:rsid w:val="00FC2D11"/>
    <w:rsid w:val="00FC373B"/>
    <w:rsid w:val="00FC3EE7"/>
    <w:rsid w:val="00FC4A32"/>
    <w:rsid w:val="00FC6230"/>
    <w:rsid w:val="00FD0268"/>
    <w:rsid w:val="00FD05BA"/>
    <w:rsid w:val="00FD0638"/>
    <w:rsid w:val="00FD2A0A"/>
    <w:rsid w:val="00FD3934"/>
    <w:rsid w:val="00FD40F7"/>
    <w:rsid w:val="00FD5913"/>
    <w:rsid w:val="00FE0486"/>
    <w:rsid w:val="00FE0558"/>
    <w:rsid w:val="00FE0BF6"/>
    <w:rsid w:val="00FE11E8"/>
    <w:rsid w:val="00FE29B5"/>
    <w:rsid w:val="00FE32EB"/>
    <w:rsid w:val="00FE3AFF"/>
    <w:rsid w:val="00FE58DF"/>
    <w:rsid w:val="00FE7F98"/>
    <w:rsid w:val="00FF0292"/>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787163537">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885294008">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ttingitrightfirsttime.co.uk/wp-content/uploads/2021/11/Respiratory-Medicine-Oct21L.pdf" TargetMode="External"/><Relationship Id="rId13" Type="http://schemas.openxmlformats.org/officeDocument/2006/relationships/hyperlink" Target="https://www.asthmaandlung.org.uk/sites/default/files/Fighting%20back_V3.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ngland.nhs.uk/rightcare/wp-content/uploads/sites/40/2022/09/RightCare-Asthma-Toolkit.pdf" TargetMode="External"/><Relationship Id="rId12" Type="http://schemas.openxmlformats.org/officeDocument/2006/relationships/hyperlink" Target="https://www.nice.org.uk/guidance/ng24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8329/6570-ge0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publication/national-bundle-of-care-for-children-and-young-people-with-asthma/" TargetMode="External"/><Relationship Id="rId5" Type="http://schemas.openxmlformats.org/officeDocument/2006/relationships/footnotes" Target="footnotes.xml"/><Relationship Id="rId15" Type="http://schemas.openxmlformats.org/officeDocument/2006/relationships/hyperlink" Target="https://www.nice.org.uk/guidance/ng245" TargetMode="External"/><Relationship Id="rId10" Type="http://schemas.openxmlformats.org/officeDocument/2006/relationships/hyperlink" Target="https://www.england.nhs.uk/about/equality/equality-hub/national-healthcare-inequalities-improvement-programme/core20plus5/core20plus5-cy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ngland.nhs.uk/ourwork/clinical-policy/respiratory-disease/" TargetMode="External"/><Relationship Id="rId14" Type="http://schemas.openxmlformats.org/officeDocument/2006/relationships/hyperlink" Target="https://www.nice.org.uk/guidance/ng24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11149</Characters>
  <Application>Microsoft Office Word</Application>
  <DocSecurity>0</DocSecurity>
  <Lines>327</Lines>
  <Paragraphs>104</Paragraphs>
  <ScaleCrop>false</ScaleCrop>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2025-10-29T10:54:00Z</dcterms:created>
  <dcterms:modified xsi:type="dcterms:W3CDTF">2025-10-29T10:55:00Z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2025-10-29T10:55:26Z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b211a33f-5dfc-48ce-9942-f1ba2b0b2e55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