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B2F1" w14:textId="77777777" w:rsidR="008D1F91" w:rsidRPr="008B63C8" w:rsidRDefault="008D1F91" w:rsidP="008D1F91">
      <w:pPr>
        <w:rPr>
          <w:rFonts w:ascii="Arial" w:eastAsia="Calibri" w:hAnsi="Arial" w:cs="Arial"/>
        </w:rPr>
      </w:pPr>
      <w:bookmarkStart w:id="0" w:name="_Hlk161153965"/>
    </w:p>
    <w:p w14:paraId="181994F5" w14:textId="712A51BA" w:rsidR="00A82E2A" w:rsidRDefault="005640F6" w:rsidP="00541C3A">
      <w:pPr>
        <w:pStyle w:val="Title1"/>
      </w:pPr>
      <w:r w:rsidRPr="00541C3A">
        <w:t>Equality</w:t>
      </w:r>
      <w:r w:rsidR="00D93B85" w:rsidRPr="00541C3A">
        <w:t xml:space="preserve"> and health inequalities</w:t>
      </w:r>
      <w:r w:rsidRPr="00541C3A">
        <w:t xml:space="preserve"> assessment</w:t>
      </w:r>
      <w:r w:rsidR="00C43618" w:rsidRPr="00541C3A">
        <w:t xml:space="preserve"> </w:t>
      </w:r>
      <w:r w:rsidR="0008249E" w:rsidRPr="00541C3A">
        <w:t>(</w:t>
      </w:r>
      <w:r w:rsidR="006248D8" w:rsidRPr="00541C3A">
        <w:t>EHIA</w:t>
      </w:r>
      <w:r w:rsidR="0008249E" w:rsidRPr="00541C3A">
        <w:t>)</w:t>
      </w:r>
      <w:r w:rsidR="00541C3A" w:rsidRPr="00541C3A">
        <w:t xml:space="preserve">: </w:t>
      </w:r>
      <w:r w:rsidR="006D3A64" w:rsidRPr="00541C3A">
        <w:t>IND3</w:t>
      </w:r>
      <w:r w:rsidR="00793FC5">
        <w:t>18</w:t>
      </w:r>
      <w:r w:rsidR="00A82E2A" w:rsidRPr="00541C3A">
        <w:t xml:space="preserve"> </w:t>
      </w:r>
      <w:r w:rsidR="00792868" w:rsidRPr="00541C3A">
        <w:t xml:space="preserve">Heart failure </w:t>
      </w:r>
      <w:r w:rsidR="000919D8" w:rsidRPr="00541C3A">
        <w:t>ejection fraction category (newly diagnosed)</w:t>
      </w:r>
    </w:p>
    <w:p w14:paraId="3DE5EE54" w14:textId="7CB6D037" w:rsidR="00541C3A" w:rsidRDefault="007D7C2D" w:rsidP="00541C3A">
      <w:pPr>
        <w:pStyle w:val="Guidanceissuedate"/>
      </w:pPr>
      <w:r>
        <w:t>11 November 2025</w:t>
      </w:r>
    </w:p>
    <w:p w14:paraId="7BE0D9B7" w14:textId="4C6CAC09" w:rsidR="00541C3A" w:rsidRPr="00541C3A" w:rsidRDefault="00541C3A" w:rsidP="00541C3A">
      <w:pPr>
        <w:pStyle w:val="Heading1"/>
      </w:pPr>
      <w:r>
        <w:t>Introduction</w:t>
      </w:r>
    </w:p>
    <w:p w14:paraId="67CD6579" w14:textId="77777777" w:rsidR="00787710" w:rsidRDefault="00A82E2A" w:rsidP="00787710">
      <w:pPr>
        <w:pStyle w:val="Paragraph"/>
      </w:pPr>
      <w:r w:rsidRPr="008B63C8">
        <w:t xml:space="preserve">The considerations and potential impact on equality and health inequalities have been considered throughout the indicator development, process according to the principles of the NICE equality policy and those outlined in </w:t>
      </w:r>
      <w:hyperlink r:id="rId8" w:anchor="how-we-develop-indicators" w:history="1">
        <w:r w:rsidRPr="008B63C8">
          <w:rPr>
            <w:rStyle w:val="Hyperlink"/>
          </w:rPr>
          <w:t>Indicators process guide</w:t>
        </w:r>
      </w:hyperlink>
      <w:r w:rsidRPr="008B63C8">
        <w:t>.</w:t>
      </w:r>
    </w:p>
    <w:p w14:paraId="583A31E3" w14:textId="160C0FF8" w:rsidR="007D7C2D" w:rsidRDefault="00FE16C4" w:rsidP="00787710">
      <w:pPr>
        <w:pStyle w:val="Heading1"/>
      </w:pPr>
      <w:r w:rsidRPr="008B63C8">
        <w:br w:type="page"/>
      </w:r>
      <w:bookmarkStart w:id="1" w:name="_Toc109224101"/>
      <w:bookmarkStart w:id="2" w:name="_Toc138944322"/>
      <w:bookmarkEnd w:id="0"/>
      <w:r w:rsidR="007D7C2D">
        <w:lastRenderedPageBreak/>
        <w:t>STAGE 1 Consultation</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7D7C2D" w:rsidRPr="008B63C8" w14:paraId="16A07FCE" w14:textId="77777777" w:rsidTr="0065747A">
        <w:trPr>
          <w:trHeight w:val="383"/>
        </w:trPr>
        <w:tc>
          <w:tcPr>
            <w:tcW w:w="9721" w:type="dxa"/>
          </w:tcPr>
          <w:p w14:paraId="632ED4A4" w14:textId="77777777" w:rsidR="007D7C2D" w:rsidRPr="008B63C8" w:rsidRDefault="007D7C2D" w:rsidP="0065747A">
            <w:pPr>
              <w:pStyle w:val="Paragraph"/>
              <w:numPr>
                <w:ilvl w:val="1"/>
                <w:numId w:val="10"/>
              </w:numPr>
            </w:pPr>
            <w:bookmarkStart w:id="3" w:name="_Hlk110604024"/>
            <w:r w:rsidRPr="008B63C8">
              <w:t>What approaches have been used to identify potential equality and health inequalities issues during indicator development?</w:t>
            </w:r>
            <w:bookmarkEnd w:id="3"/>
          </w:p>
        </w:tc>
      </w:tr>
      <w:tr w:rsidR="007D7C2D" w:rsidRPr="008B63C8" w14:paraId="782E03E4" w14:textId="77777777" w:rsidTr="007D7C2D">
        <w:trPr>
          <w:trHeight w:val="1518"/>
        </w:trPr>
        <w:tc>
          <w:tcPr>
            <w:tcW w:w="9721" w:type="dxa"/>
          </w:tcPr>
          <w:p w14:paraId="2653CEB7" w14:textId="77777777" w:rsidR="007D7C2D" w:rsidRPr="00C1298F" w:rsidRDefault="007D7C2D" w:rsidP="0065747A">
            <w:pPr>
              <w:pStyle w:val="Paragraphnonumbers"/>
            </w:pPr>
            <w:r w:rsidRPr="00C1298F">
              <w:t xml:space="preserve">A new indicator is proposed to improve the recording of heart failure phenotype. Equality and health inequality issues have been identified through the existing EHIA on </w:t>
            </w:r>
            <w:r w:rsidRPr="00C1298F">
              <w:rPr>
                <w:rFonts w:ascii="Times New Roman" w:hAnsi="Times New Roman"/>
              </w:rPr>
              <w:t xml:space="preserve"> </w:t>
            </w:r>
            <w:hyperlink r:id="rId9" w:tgtFrame="_blank" w:history="1">
              <w:r w:rsidRPr="00C1298F">
                <w:rPr>
                  <w:rStyle w:val="Hyperlink"/>
                </w:rPr>
                <w:t>NICE’s guideline on chronic heart failure in adults: diagnosis and management</w:t>
              </w:r>
              <w:r w:rsidRPr="00C1298F">
                <w:rPr>
                  <w:rStyle w:val="Hyperlink"/>
                  <w:u w:val="none"/>
                </w:rPr>
                <w:t xml:space="preserve"> </w:t>
              </w:r>
            </w:hyperlink>
            <w:r w:rsidRPr="00C1298F">
              <w:t>(2018, updated 2025).</w:t>
            </w:r>
          </w:p>
        </w:tc>
      </w:tr>
    </w:tbl>
    <w:p w14:paraId="3D3826C1" w14:textId="77777777" w:rsidR="007D7C2D" w:rsidRDefault="007D7C2D" w:rsidP="007D7C2D">
      <w:pPr>
        <w:pStyle w:val="Paragraph"/>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7D7C2D" w:rsidRPr="008B63C8" w14:paraId="7D9B3278" w14:textId="77777777" w:rsidTr="0065747A">
        <w:tc>
          <w:tcPr>
            <w:tcW w:w="9704" w:type="dxa"/>
          </w:tcPr>
          <w:p w14:paraId="0EDE34C5" w14:textId="77777777" w:rsidR="007D7C2D" w:rsidRPr="008B63C8" w:rsidRDefault="007D7C2D" w:rsidP="0065747A">
            <w:pPr>
              <w:pStyle w:val="Paragraph"/>
              <w:numPr>
                <w:ilvl w:val="1"/>
                <w:numId w:val="10"/>
              </w:numPr>
            </w:pPr>
            <w:bookmarkStart w:id="4" w:name="_Hlk110604289"/>
            <w:r w:rsidRPr="008B63C8">
              <w:t xml:space="preserve"> What potential equality and health inequalities issues have been identified during indicator development?</w:t>
            </w:r>
            <w:bookmarkEnd w:id="4"/>
          </w:p>
        </w:tc>
      </w:tr>
      <w:tr w:rsidR="007D7C2D" w:rsidRPr="008B63C8" w14:paraId="7A02AB6D" w14:textId="77777777" w:rsidTr="007D7C2D">
        <w:trPr>
          <w:trHeight w:val="4302"/>
        </w:trPr>
        <w:tc>
          <w:tcPr>
            <w:tcW w:w="9704" w:type="dxa"/>
          </w:tcPr>
          <w:p w14:paraId="45EC1BAE" w14:textId="77777777" w:rsidR="007D7C2D" w:rsidRPr="00C1298F" w:rsidRDefault="007D7C2D" w:rsidP="0065747A">
            <w:pPr>
              <w:pStyle w:val="Paragraph"/>
              <w:spacing w:after="0"/>
            </w:pPr>
            <w:r w:rsidRPr="00C1298F">
              <w:t>Some potential equality and health inequalities concerns are:</w:t>
            </w:r>
          </w:p>
          <w:p w14:paraId="0DEEC63E" w14:textId="77777777" w:rsidR="007D7C2D" w:rsidRPr="00C1298F" w:rsidRDefault="007D7C2D" w:rsidP="0065747A">
            <w:pPr>
              <w:pStyle w:val="Paragraph"/>
              <w:numPr>
                <w:ilvl w:val="0"/>
                <w:numId w:val="15"/>
              </w:numPr>
            </w:pPr>
            <w:r w:rsidRPr="00C1298F">
              <w:t xml:space="preserve">Some ethnic minority groups may receive less frequent cardiovascular diagnostic testing or specialist referrals, which could lead to under-recording of ejection fraction in certain ethnic groups. </w:t>
            </w:r>
          </w:p>
          <w:p w14:paraId="1C37FECF" w14:textId="77777777" w:rsidR="007D7C2D" w:rsidRPr="00C1298F" w:rsidRDefault="007D7C2D" w:rsidP="0065747A">
            <w:pPr>
              <w:pStyle w:val="Paragraph"/>
              <w:numPr>
                <w:ilvl w:val="0"/>
                <w:numId w:val="15"/>
              </w:numPr>
            </w:pPr>
            <w:r w:rsidRPr="00C1298F">
              <w:t>Differences in diagnostic infrastructure and access to cardiology services across regions (for example, urban vs rural areas) might have an impact on data collection.</w:t>
            </w:r>
          </w:p>
          <w:p w14:paraId="2B370D36" w14:textId="77777777" w:rsidR="007D7C2D" w:rsidRPr="007C1CC0" w:rsidRDefault="007D7C2D" w:rsidP="0065747A">
            <w:pPr>
              <w:pStyle w:val="Paragraph"/>
              <w:numPr>
                <w:ilvl w:val="0"/>
                <w:numId w:val="15"/>
              </w:numPr>
              <w:rPr>
                <w:i/>
                <w:iCs/>
              </w:rPr>
            </w:pPr>
            <w:r w:rsidRPr="00C1298F">
              <w:t>Older patients may face challenges in accessing diagnostic services or may have comorbidities that complicate assessment and recording of ejection fraction. This might lead to under-recording in elderly populations or misclassification of heart failure subtype.</w:t>
            </w:r>
          </w:p>
        </w:tc>
      </w:tr>
    </w:tbl>
    <w:p w14:paraId="53777A7E" w14:textId="77777777" w:rsidR="007D7C2D" w:rsidRPr="008B63C8" w:rsidRDefault="007D7C2D" w:rsidP="007D7C2D">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D7C2D" w:rsidRPr="008B63C8" w14:paraId="72B7EA64" w14:textId="77777777" w:rsidTr="0065747A">
        <w:trPr>
          <w:trHeight w:val="598"/>
        </w:trPr>
        <w:tc>
          <w:tcPr>
            <w:tcW w:w="9781" w:type="dxa"/>
          </w:tcPr>
          <w:p w14:paraId="29A32464" w14:textId="77777777" w:rsidR="007D7C2D" w:rsidRPr="008B63C8" w:rsidRDefault="007D7C2D" w:rsidP="0065747A">
            <w:pPr>
              <w:pStyle w:val="Paragraph"/>
              <w:numPr>
                <w:ilvl w:val="1"/>
                <w:numId w:val="10"/>
              </w:numPr>
              <w:spacing w:after="0"/>
            </w:pPr>
            <w:r w:rsidRPr="008B63C8">
              <w:br w:type="page"/>
              <w:t xml:space="preserve"> </w:t>
            </w:r>
            <w:bookmarkStart w:id="5" w:name="_Hlk110608933"/>
            <w:r w:rsidRPr="008B63C8">
              <w:t xml:space="preserve"> </w:t>
            </w:r>
            <w:bookmarkStart w:id="6" w:name="_Hlk161151855"/>
            <w:r w:rsidRPr="008B63C8">
              <w:t xml:space="preserve">How have the committee’s considerations of equality and health inequalities issues identified in 1.2 been reflected in the indicator? </w:t>
            </w:r>
            <w:bookmarkEnd w:id="6"/>
            <w:r w:rsidRPr="008B63C8">
              <w:t xml:space="preserve"> </w:t>
            </w:r>
            <w:bookmarkEnd w:id="5"/>
          </w:p>
        </w:tc>
      </w:tr>
      <w:tr w:rsidR="007D7C2D" w:rsidRPr="008B63C8" w14:paraId="08056563" w14:textId="77777777" w:rsidTr="007D7C2D">
        <w:trPr>
          <w:trHeight w:val="1273"/>
        </w:trPr>
        <w:tc>
          <w:tcPr>
            <w:tcW w:w="9781" w:type="dxa"/>
          </w:tcPr>
          <w:p w14:paraId="14A7E4E8" w14:textId="77777777" w:rsidR="007D7C2D" w:rsidRPr="00C93A5E" w:rsidRDefault="007D7C2D" w:rsidP="0065747A">
            <w:pPr>
              <w:pStyle w:val="Paragraph"/>
            </w:pPr>
            <w:r>
              <w:t>The committee discussed the</w:t>
            </w:r>
            <w:r w:rsidRPr="0026050C">
              <w:t xml:space="preserve"> need </w:t>
            </w:r>
            <w:r>
              <w:t xml:space="preserve">for </w:t>
            </w:r>
            <w:r w:rsidRPr="0026050C">
              <w:t xml:space="preserve">better data collection </w:t>
            </w:r>
            <w:r>
              <w:t xml:space="preserve">in primary care for coding heart failure phenotype. </w:t>
            </w:r>
            <w:r w:rsidRPr="0026050C">
              <w:t xml:space="preserve">Clear referral processes, cultural awareness training, and better community engagement </w:t>
            </w:r>
            <w:r>
              <w:t>could</w:t>
            </w:r>
            <w:r w:rsidRPr="0026050C">
              <w:t xml:space="preserve"> help reduce disparities.</w:t>
            </w:r>
          </w:p>
        </w:tc>
      </w:tr>
    </w:tbl>
    <w:p w14:paraId="520F36EB" w14:textId="77777777" w:rsidR="007D7C2D" w:rsidRPr="008B63C8" w:rsidRDefault="007D7C2D" w:rsidP="007D7C2D">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D7C2D" w:rsidRPr="008B63C8" w14:paraId="12506BBD" w14:textId="77777777" w:rsidTr="0065747A">
        <w:trPr>
          <w:trHeight w:val="408"/>
        </w:trPr>
        <w:tc>
          <w:tcPr>
            <w:tcW w:w="9781" w:type="dxa"/>
          </w:tcPr>
          <w:p w14:paraId="2CBAB8CD" w14:textId="77777777" w:rsidR="007D7C2D" w:rsidRPr="008B63C8" w:rsidRDefault="007D7C2D" w:rsidP="0065747A">
            <w:pPr>
              <w:pStyle w:val="Paragraph"/>
              <w:numPr>
                <w:ilvl w:val="1"/>
                <w:numId w:val="10"/>
              </w:numPr>
              <w:spacing w:after="0"/>
            </w:pPr>
            <w:bookmarkStart w:id="7" w:name="_Hlk110610089"/>
            <w:r w:rsidRPr="008B63C8">
              <w:rPr>
                <w:rFonts w:cs="Arial"/>
              </w:rPr>
              <w:t>Could any indicators potentially increase inequalities?</w:t>
            </w:r>
            <w:bookmarkEnd w:id="7"/>
          </w:p>
        </w:tc>
      </w:tr>
      <w:tr w:rsidR="007D7C2D" w:rsidRPr="008B63C8" w14:paraId="265EF19C" w14:textId="77777777" w:rsidTr="007D7C2D">
        <w:trPr>
          <w:trHeight w:val="1550"/>
        </w:trPr>
        <w:tc>
          <w:tcPr>
            <w:tcW w:w="9781" w:type="dxa"/>
          </w:tcPr>
          <w:p w14:paraId="3241EE47" w14:textId="77777777" w:rsidR="007D7C2D" w:rsidRPr="008B63C8" w:rsidRDefault="007D7C2D" w:rsidP="0065747A">
            <w:pPr>
              <w:pStyle w:val="Paragraph"/>
              <w:rPr>
                <w:i/>
                <w:iCs/>
              </w:rPr>
            </w:pPr>
            <w:r>
              <w:rPr>
                <w:rFonts w:cs="Arial"/>
              </w:rPr>
              <w:t>Focusing only on people with reduced ejection fraction, instead of people with left ventricular systolic dysfunction (as described by current indicators) could increase inequalities for people diagnosed with heart failure</w:t>
            </w:r>
            <w:r w:rsidRPr="00717D15">
              <w:rPr>
                <w:rFonts w:cs="Arial"/>
              </w:rPr>
              <w:t xml:space="preserve"> </w:t>
            </w:r>
            <w:r>
              <w:rPr>
                <w:rFonts w:cs="Arial"/>
              </w:rPr>
              <w:t xml:space="preserve">prior to more recent approaches of identifying ejection fraction category. </w:t>
            </w:r>
          </w:p>
        </w:tc>
      </w:tr>
    </w:tbl>
    <w:p w14:paraId="2367C304" w14:textId="77777777" w:rsidR="007D7C2D" w:rsidRPr="008B63C8" w:rsidRDefault="007D7C2D" w:rsidP="007D7C2D">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7D7C2D" w:rsidRPr="008B63C8" w14:paraId="51D8184A" w14:textId="77777777" w:rsidTr="0065747A">
        <w:trPr>
          <w:trHeight w:val="557"/>
        </w:trPr>
        <w:tc>
          <w:tcPr>
            <w:tcW w:w="9703" w:type="dxa"/>
          </w:tcPr>
          <w:p w14:paraId="5EB14605" w14:textId="77777777" w:rsidR="007D7C2D" w:rsidRPr="008B63C8" w:rsidRDefault="007D7C2D" w:rsidP="0065747A">
            <w:pPr>
              <w:pStyle w:val="Paragraph"/>
              <w:numPr>
                <w:ilvl w:val="1"/>
                <w:numId w:val="10"/>
              </w:numPr>
            </w:pPr>
            <w:r w:rsidRPr="008B63C8">
              <w:t xml:space="preserve">Based on the equality and health inequalities issues identified in 1.2 do you have representation from relevant stakeholder groups for the indicator consultation process, including groups who are known to be affected by these issues? If not, what plans are in place to ensure relevant stakeholders are represented and included?  </w:t>
            </w:r>
          </w:p>
        </w:tc>
      </w:tr>
      <w:tr w:rsidR="007D7C2D" w:rsidRPr="008B63C8" w14:paraId="41062EE5" w14:textId="77777777" w:rsidTr="007D7C2D">
        <w:trPr>
          <w:trHeight w:val="594"/>
        </w:trPr>
        <w:tc>
          <w:tcPr>
            <w:tcW w:w="9703" w:type="dxa"/>
          </w:tcPr>
          <w:p w14:paraId="6A28ACFE" w14:textId="77777777" w:rsidR="007D7C2D" w:rsidRPr="008B63C8" w:rsidRDefault="007D7C2D" w:rsidP="0065747A">
            <w:pPr>
              <w:rPr>
                <w:rFonts w:ascii="Arial" w:hAnsi="Arial"/>
                <w:i/>
                <w:iCs/>
              </w:rPr>
            </w:pPr>
            <w:r w:rsidRPr="00E1323D">
              <w:rPr>
                <w:rFonts w:ascii="Arial" w:hAnsi="Arial" w:cs="Arial"/>
                <w:iCs/>
              </w:rPr>
              <w:t>Age UK</w:t>
            </w:r>
            <w:r>
              <w:rPr>
                <w:rFonts w:ascii="Arial" w:hAnsi="Arial" w:cs="Arial"/>
                <w:iCs/>
              </w:rPr>
              <w:t xml:space="preserve"> and HEART UK are registered stakeholders. </w:t>
            </w:r>
          </w:p>
          <w:p w14:paraId="35816B82" w14:textId="77777777" w:rsidR="007D7C2D" w:rsidRPr="008B63C8" w:rsidRDefault="007D7C2D" w:rsidP="0065747A">
            <w:pPr>
              <w:tabs>
                <w:tab w:val="left" w:pos="6270"/>
              </w:tabs>
              <w:rPr>
                <w:i/>
              </w:rPr>
            </w:pPr>
            <w:r w:rsidRPr="008B63C8">
              <w:tab/>
            </w:r>
          </w:p>
        </w:tc>
      </w:tr>
    </w:tbl>
    <w:p w14:paraId="2541EAC6" w14:textId="77777777" w:rsidR="007D7C2D" w:rsidRPr="008B63C8" w:rsidRDefault="007D7C2D" w:rsidP="007D7C2D">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7D7C2D" w:rsidRPr="008B63C8" w14:paraId="466AE9F1" w14:textId="77777777" w:rsidTr="0065747A">
        <w:trPr>
          <w:trHeight w:val="838"/>
        </w:trPr>
        <w:tc>
          <w:tcPr>
            <w:tcW w:w="9731" w:type="dxa"/>
          </w:tcPr>
          <w:p w14:paraId="6CD870C3" w14:textId="77777777" w:rsidR="007D7C2D" w:rsidRPr="008B63C8" w:rsidRDefault="007D7C2D" w:rsidP="0065747A">
            <w:pPr>
              <w:pStyle w:val="Paragraph"/>
              <w:numPr>
                <w:ilvl w:val="1"/>
                <w:numId w:val="10"/>
              </w:numPr>
            </w:pPr>
            <w:r w:rsidRPr="008B63C8">
              <w:rPr>
                <w:rFonts w:cs="Arial"/>
              </w:rPr>
              <w:t xml:space="preserve"> </w:t>
            </w:r>
            <w:bookmarkStart w:id="8" w:name="_Hlk161151815"/>
            <w:r w:rsidRPr="008B63C8">
              <w:rPr>
                <w:rFonts w:cs="Arial"/>
              </w:rPr>
              <w:t xml:space="preserve">Has it been proposed to exclude any population groups from coverage by the indicator? If yes, could these exclusions further impact on people affected by any equality and health inequalities issues identified? </w:t>
            </w:r>
            <w:bookmarkEnd w:id="8"/>
          </w:p>
        </w:tc>
      </w:tr>
      <w:tr w:rsidR="007D7C2D" w:rsidRPr="008B63C8" w14:paraId="4F577C12" w14:textId="77777777" w:rsidTr="007D7C2D">
        <w:trPr>
          <w:trHeight w:val="507"/>
        </w:trPr>
        <w:tc>
          <w:tcPr>
            <w:tcW w:w="9731" w:type="dxa"/>
          </w:tcPr>
          <w:p w14:paraId="0E9D9B32" w14:textId="77777777" w:rsidR="007D7C2D" w:rsidRPr="00441A88" w:rsidRDefault="007D7C2D" w:rsidP="0065747A">
            <w:pPr>
              <w:pStyle w:val="Paragraph"/>
              <w:rPr>
                <w:rFonts w:cs="Arial"/>
              </w:rPr>
            </w:pPr>
            <w:r w:rsidRPr="00441A88">
              <w:rPr>
                <w:rFonts w:cs="Arial"/>
              </w:rPr>
              <w:t>No populations have been excluded.</w:t>
            </w:r>
          </w:p>
        </w:tc>
      </w:tr>
    </w:tbl>
    <w:p w14:paraId="6A3F8D23" w14:textId="77777777" w:rsidR="007D7C2D" w:rsidRPr="008B63C8" w:rsidRDefault="007D7C2D" w:rsidP="007D7C2D">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7D7C2D" w:rsidRPr="008B63C8" w14:paraId="2D5FC270" w14:textId="77777777" w:rsidTr="0065747A">
        <w:trPr>
          <w:trHeight w:val="525"/>
        </w:trPr>
        <w:tc>
          <w:tcPr>
            <w:tcW w:w="9719" w:type="dxa"/>
          </w:tcPr>
          <w:p w14:paraId="23166650" w14:textId="77777777" w:rsidR="007D7C2D" w:rsidRPr="008B63C8" w:rsidRDefault="007D7C2D" w:rsidP="0065747A">
            <w:pPr>
              <w:pStyle w:val="Paragraph"/>
              <w:numPr>
                <w:ilvl w:val="1"/>
                <w:numId w:val="10"/>
              </w:numPr>
              <w:spacing w:after="0"/>
              <w:rPr>
                <w:rFonts w:cs="Arial"/>
              </w:rPr>
            </w:pPr>
            <w:bookmarkStart w:id="9" w:name="_Hlk161151945"/>
            <w:r w:rsidRPr="008B63C8">
              <w:t>What questions will you ask at the stakeholder consultation about the impact of the indicator on equality and health inequalities?</w:t>
            </w:r>
            <w:bookmarkEnd w:id="9"/>
          </w:p>
        </w:tc>
      </w:tr>
      <w:tr w:rsidR="007D7C2D" w:rsidRPr="008B63C8" w14:paraId="6F7E49E5" w14:textId="77777777" w:rsidTr="007D7C2D">
        <w:trPr>
          <w:trHeight w:val="3396"/>
        </w:trPr>
        <w:tc>
          <w:tcPr>
            <w:tcW w:w="9719" w:type="dxa"/>
          </w:tcPr>
          <w:p w14:paraId="4DB2FF14" w14:textId="77777777" w:rsidR="007D7C2D" w:rsidRDefault="007D7C2D" w:rsidP="0065747A">
            <w:pPr>
              <w:pStyle w:val="Paragraphnonumbers"/>
              <w:numPr>
                <w:ilvl w:val="0"/>
                <w:numId w:val="21"/>
              </w:numPr>
            </w:pPr>
            <w:r w:rsidRPr="00DA4D9C">
              <w:t xml:space="preserve">Testing in CPRD </w:t>
            </w:r>
            <w:proofErr w:type="spellStart"/>
            <w:r w:rsidRPr="00DA4D9C">
              <w:t>Aurum</w:t>
            </w:r>
            <w:proofErr w:type="spellEnd"/>
            <w:r w:rsidRPr="00DA4D9C">
              <w:t xml:space="preserve"> suggests that 42% of all people with heart failure have a recording of ejection fraction category (reduced, mildly reduced or preserved) (Nakao 2023, Sundaram 2022). Is focusing on new diagnoses a pragmatic approach? </w:t>
            </w:r>
          </w:p>
          <w:p w14:paraId="66F08B8A" w14:textId="77777777" w:rsidR="007D7C2D" w:rsidRDefault="007D7C2D" w:rsidP="0065747A">
            <w:pPr>
              <w:pStyle w:val="Paragraphnonumbers"/>
              <w:numPr>
                <w:ilvl w:val="0"/>
                <w:numId w:val="21"/>
              </w:numPr>
            </w:pPr>
            <w:r w:rsidRPr="00DA4D9C">
              <w:t>Are there specific clinical or practical challenges in recording ejection fraction consistently? </w:t>
            </w:r>
          </w:p>
          <w:p w14:paraId="1014228E" w14:textId="4DED3111" w:rsidR="007D7C2D" w:rsidRPr="008B63C8" w:rsidRDefault="007D7C2D" w:rsidP="0065747A">
            <w:pPr>
              <w:pStyle w:val="Paragraphnonumbers"/>
              <w:numPr>
                <w:ilvl w:val="0"/>
                <w:numId w:val="21"/>
              </w:numPr>
            </w:pPr>
            <w:r w:rsidRPr="00DA4D9C">
              <w:t>What unintended consequences might arise from focusing on ejection fraction documentation? </w:t>
            </w:r>
          </w:p>
        </w:tc>
      </w:tr>
    </w:tbl>
    <w:p w14:paraId="5AE5CBC1" w14:textId="77777777" w:rsidR="007D7C2D" w:rsidRPr="008B63C8" w:rsidRDefault="007D7C2D" w:rsidP="007D7C2D">
      <w:pPr>
        <w:pStyle w:val="Paragraphnonumbers"/>
        <w:rPr>
          <w:rFonts w:cs="Arial"/>
        </w:rPr>
      </w:pPr>
    </w:p>
    <w:p w14:paraId="3CC684CE" w14:textId="77777777" w:rsidR="007D7C2D" w:rsidRPr="008B63C8" w:rsidRDefault="007D7C2D" w:rsidP="007D7C2D">
      <w:pPr>
        <w:pStyle w:val="Paragraphnonumbers"/>
        <w:spacing w:after="0"/>
        <w:rPr>
          <w:rFonts w:cs="Arial"/>
        </w:rPr>
      </w:pPr>
      <w:r w:rsidRPr="008B63C8">
        <w:rPr>
          <w:rFonts w:cs="Arial"/>
        </w:rPr>
        <w:t xml:space="preserve">Completed by lead analyst: </w:t>
      </w:r>
      <w:r>
        <w:rPr>
          <w:rFonts w:cs="Arial"/>
        </w:rPr>
        <w:t>Shalmali Deshpande</w:t>
      </w:r>
    </w:p>
    <w:p w14:paraId="26E19693" w14:textId="77777777" w:rsidR="007D7C2D" w:rsidRPr="008B63C8" w:rsidRDefault="007D7C2D" w:rsidP="007D7C2D">
      <w:pPr>
        <w:pStyle w:val="Paragraphnonumbers"/>
        <w:spacing w:after="0"/>
        <w:rPr>
          <w:rFonts w:cs="Arial"/>
        </w:rPr>
      </w:pPr>
    </w:p>
    <w:p w14:paraId="375A40AC" w14:textId="77777777" w:rsidR="007D7C2D" w:rsidRPr="008B63C8" w:rsidRDefault="007D7C2D" w:rsidP="007D7C2D">
      <w:pPr>
        <w:pStyle w:val="Paragraphnonumbers"/>
        <w:spacing w:after="0"/>
        <w:rPr>
          <w:rFonts w:cs="Arial"/>
        </w:rPr>
      </w:pPr>
      <w:r w:rsidRPr="008B63C8">
        <w:rPr>
          <w:rFonts w:cs="Arial"/>
        </w:rPr>
        <w:t xml:space="preserve">Date: </w:t>
      </w:r>
      <w:r>
        <w:rPr>
          <w:rFonts w:cs="Arial"/>
        </w:rPr>
        <w:t>19</w:t>
      </w:r>
      <w:r w:rsidRPr="008B63C8">
        <w:rPr>
          <w:rFonts w:cs="Arial"/>
        </w:rPr>
        <w:t>/</w:t>
      </w:r>
      <w:r>
        <w:rPr>
          <w:rFonts w:cs="Arial"/>
        </w:rPr>
        <w:t>06</w:t>
      </w:r>
      <w:r w:rsidRPr="008B63C8">
        <w:rPr>
          <w:rFonts w:cs="Arial"/>
        </w:rPr>
        <w:t>/</w:t>
      </w:r>
      <w:r>
        <w:rPr>
          <w:rFonts w:cs="Arial"/>
        </w:rPr>
        <w:t>2025</w:t>
      </w:r>
    </w:p>
    <w:p w14:paraId="1C6FD3F6" w14:textId="77777777" w:rsidR="007D7C2D" w:rsidRPr="008B63C8" w:rsidRDefault="007D7C2D" w:rsidP="007D7C2D">
      <w:pPr>
        <w:pStyle w:val="Paragraphnonumbers"/>
        <w:spacing w:after="0"/>
        <w:rPr>
          <w:rFonts w:cs="Arial"/>
        </w:rPr>
      </w:pPr>
    </w:p>
    <w:p w14:paraId="0923572B" w14:textId="77777777" w:rsidR="007D7C2D" w:rsidRPr="008B63C8" w:rsidRDefault="007D7C2D" w:rsidP="007D7C2D">
      <w:pPr>
        <w:pStyle w:val="Paragraphnonumbers"/>
        <w:spacing w:after="0"/>
        <w:rPr>
          <w:rFonts w:cs="Arial"/>
        </w:rPr>
      </w:pPr>
      <w:r w:rsidRPr="008B63C8">
        <w:rPr>
          <w:rFonts w:cs="Arial"/>
        </w:rPr>
        <w:t xml:space="preserve">Approved by NICE quality assurance lead: </w:t>
      </w:r>
      <w:r>
        <w:rPr>
          <w:rFonts w:cs="Arial"/>
        </w:rPr>
        <w:t>Craig Grime</w:t>
      </w:r>
    </w:p>
    <w:p w14:paraId="2BD3B515" w14:textId="77777777" w:rsidR="007D7C2D" w:rsidRPr="008B63C8" w:rsidRDefault="007D7C2D" w:rsidP="007D7C2D">
      <w:pPr>
        <w:pStyle w:val="Paragraphnonumbers"/>
        <w:spacing w:after="0"/>
        <w:rPr>
          <w:rFonts w:cs="Arial"/>
        </w:rPr>
      </w:pPr>
    </w:p>
    <w:p w14:paraId="73D6C3C3" w14:textId="77777777" w:rsidR="007D7C2D" w:rsidRPr="008B63C8" w:rsidRDefault="007D7C2D" w:rsidP="007D7C2D">
      <w:pPr>
        <w:pStyle w:val="Paragraphnonumbers"/>
        <w:spacing w:after="0"/>
        <w:rPr>
          <w:rFonts w:cs="Arial"/>
        </w:rPr>
      </w:pPr>
      <w:r w:rsidRPr="008B63C8">
        <w:rPr>
          <w:rFonts w:cs="Arial"/>
        </w:rPr>
        <w:t>Date</w:t>
      </w:r>
      <w:r w:rsidRPr="008B63C8">
        <w:rPr>
          <w:rFonts w:cs="Arial"/>
          <w:i/>
          <w:iCs/>
        </w:rPr>
        <w:t xml:space="preserve">: </w:t>
      </w:r>
      <w:r>
        <w:rPr>
          <w:rFonts w:cs="Arial"/>
        </w:rPr>
        <w:t>19/06/2025</w:t>
      </w:r>
    </w:p>
    <w:p w14:paraId="1D9AE23A" w14:textId="77777777" w:rsidR="007D7C2D" w:rsidRDefault="007D7C2D" w:rsidP="007D7C2D">
      <w:pPr>
        <w:pStyle w:val="Paragraph"/>
      </w:pPr>
    </w:p>
    <w:p w14:paraId="2DA560FA" w14:textId="672F5348" w:rsidR="007D7C2D" w:rsidRDefault="007D7C2D" w:rsidP="007D7C2D">
      <w:pPr>
        <w:pStyle w:val="Paragraph"/>
      </w:pPr>
      <w:r>
        <w:br w:type="page"/>
      </w:r>
    </w:p>
    <w:p w14:paraId="041B6A29" w14:textId="0C5ED887" w:rsidR="00BF1C2F" w:rsidRPr="0089685D" w:rsidRDefault="00037CE1" w:rsidP="0089685D">
      <w:pPr>
        <w:pStyle w:val="Paragraphnonumbers"/>
        <w:rPr>
          <w:rStyle w:val="Heading1Char"/>
        </w:rPr>
      </w:pPr>
      <w:r w:rsidRPr="0089685D">
        <w:rPr>
          <w:rStyle w:val="Heading1Char"/>
        </w:rPr>
        <w:lastRenderedPageBreak/>
        <w:t xml:space="preserve">STAGE </w:t>
      </w:r>
      <w:r w:rsidR="0065193B" w:rsidRPr="0089685D">
        <w:rPr>
          <w:rStyle w:val="Heading1Char"/>
        </w:rPr>
        <w:t>2</w:t>
      </w:r>
      <w:r w:rsidRPr="0089685D">
        <w:rPr>
          <w:rStyle w:val="Heading1Char"/>
        </w:rPr>
        <w:t xml:space="preserve">. </w:t>
      </w:r>
      <w:bookmarkEnd w:id="1"/>
      <w:r w:rsidR="00FE3A12" w:rsidRPr="0089685D">
        <w:rPr>
          <w:rStyle w:val="Heading1Char"/>
        </w:rPr>
        <w:t xml:space="preserve">Final </w:t>
      </w:r>
      <w:bookmarkEnd w:id="2"/>
      <w:r w:rsidR="008E6DD0" w:rsidRPr="0089685D">
        <w:rPr>
          <w:rStyle w:val="Heading1Char"/>
        </w:rPr>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rsidRPr="008B63C8" w14:paraId="49E87EE4" w14:textId="77777777" w:rsidTr="00BC186C">
        <w:trPr>
          <w:trHeight w:val="598"/>
        </w:trPr>
        <w:tc>
          <w:tcPr>
            <w:tcW w:w="9781" w:type="dxa"/>
          </w:tcPr>
          <w:p w14:paraId="2AC45B1F" w14:textId="77777777" w:rsidR="00510006" w:rsidRPr="008B63C8" w:rsidRDefault="00510006" w:rsidP="00C17501">
            <w:pPr>
              <w:pStyle w:val="Paragraph"/>
              <w:numPr>
                <w:ilvl w:val="1"/>
                <w:numId w:val="13"/>
              </w:numPr>
              <w:spacing w:after="0"/>
            </w:pPr>
            <w:r w:rsidRPr="008B63C8">
              <w:t xml:space="preserve">How inclusive was the consultation process on the draft </w:t>
            </w:r>
            <w:r w:rsidR="008E6DD0" w:rsidRPr="008B63C8">
              <w:t>indicator</w:t>
            </w:r>
            <w:r w:rsidRPr="008B63C8">
              <w:t xml:space="preserve"> in terms of response from groups (identified in box </w:t>
            </w:r>
            <w:r w:rsidR="00B92895" w:rsidRPr="008B63C8">
              <w:t>1</w:t>
            </w:r>
            <w:r w:rsidRPr="008B63C8">
              <w:t>.2) who may experience inequalities related to the topic?</w:t>
            </w:r>
          </w:p>
        </w:tc>
      </w:tr>
      <w:tr w:rsidR="00510006" w:rsidRPr="008B63C8" w14:paraId="4FA449D6" w14:textId="77777777" w:rsidTr="00780460">
        <w:trPr>
          <w:trHeight w:val="2182"/>
        </w:trPr>
        <w:tc>
          <w:tcPr>
            <w:tcW w:w="9781" w:type="dxa"/>
          </w:tcPr>
          <w:p w14:paraId="69E35EBE" w14:textId="77777777" w:rsidR="00780460" w:rsidRPr="003E3E52" w:rsidRDefault="00780460" w:rsidP="00780460">
            <w:pPr>
              <w:pStyle w:val="Paragraph"/>
            </w:pPr>
            <w:r w:rsidRPr="003E3E52">
              <w:t>3 stakeholders responded to consultation on the draft indicator. This included:</w:t>
            </w:r>
          </w:p>
          <w:p w14:paraId="1EDBD31A" w14:textId="77777777" w:rsidR="00780460" w:rsidRDefault="00780460" w:rsidP="00780460">
            <w:pPr>
              <w:pStyle w:val="Paragraph"/>
              <w:numPr>
                <w:ilvl w:val="0"/>
                <w:numId w:val="45"/>
              </w:numPr>
            </w:pPr>
            <w:r w:rsidRPr="00780460">
              <w:t>AstraZeneca UK Ltd.</w:t>
            </w:r>
          </w:p>
          <w:p w14:paraId="42B8DB88" w14:textId="77777777" w:rsidR="00780460" w:rsidRDefault="00780460" w:rsidP="00DA67D8">
            <w:pPr>
              <w:pStyle w:val="Paragraph"/>
              <w:numPr>
                <w:ilvl w:val="0"/>
                <w:numId w:val="45"/>
              </w:numPr>
            </w:pPr>
            <w:r w:rsidRPr="003E3E52">
              <w:t>Primary Care Respiratory Society (PCRS)</w:t>
            </w:r>
          </w:p>
          <w:p w14:paraId="0717BFC3" w14:textId="2B8259B9" w:rsidR="00EA4B3A" w:rsidRPr="00780460" w:rsidRDefault="00780460" w:rsidP="00DA67D8">
            <w:pPr>
              <w:pStyle w:val="Paragraph"/>
              <w:numPr>
                <w:ilvl w:val="0"/>
                <w:numId w:val="45"/>
              </w:numPr>
            </w:pPr>
            <w:r w:rsidRPr="00FB5AA3">
              <w:t>General Practitioners Committee England, British Medical Association</w:t>
            </w:r>
          </w:p>
          <w:p w14:paraId="352460DA" w14:textId="77777777" w:rsidR="00510006" w:rsidRPr="008B63C8" w:rsidRDefault="00510006" w:rsidP="00DA67D8">
            <w:pPr>
              <w:pStyle w:val="Paragraph"/>
              <w:rPr>
                <w:i/>
                <w:iCs/>
              </w:rPr>
            </w:pPr>
          </w:p>
        </w:tc>
      </w:tr>
    </w:tbl>
    <w:p w14:paraId="6CB16AE2" w14:textId="77777777" w:rsidR="00037CE1" w:rsidRPr="008B63C8"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rsidRPr="008B63C8" w14:paraId="58878352" w14:textId="77777777" w:rsidTr="0096171A">
        <w:tc>
          <w:tcPr>
            <w:tcW w:w="9781" w:type="dxa"/>
          </w:tcPr>
          <w:p w14:paraId="6D5E5FA1" w14:textId="77777777" w:rsidR="0096171A" w:rsidRPr="008B63C8" w:rsidRDefault="0096171A" w:rsidP="00C17501">
            <w:pPr>
              <w:pStyle w:val="Paragraph"/>
              <w:numPr>
                <w:ilvl w:val="1"/>
                <w:numId w:val="13"/>
              </w:numPr>
              <w:spacing w:after="0"/>
            </w:pPr>
            <w:r w:rsidRPr="008B63C8">
              <w:t xml:space="preserve">Have any further equality and health inequalities issues beyond those identified during development been raised during the consultation on the draft </w:t>
            </w:r>
            <w:r w:rsidR="008C0597" w:rsidRPr="008B63C8">
              <w:t>indicator</w:t>
            </w:r>
            <w:r w:rsidRPr="008B63C8">
              <w:t>, and, if so, how has the committee considered and addressed them?</w:t>
            </w:r>
          </w:p>
        </w:tc>
      </w:tr>
      <w:tr w:rsidR="00C70B5E" w:rsidRPr="008B63C8" w14:paraId="5B2D26EC" w14:textId="77777777" w:rsidTr="00780460">
        <w:trPr>
          <w:trHeight w:val="1493"/>
        </w:trPr>
        <w:tc>
          <w:tcPr>
            <w:tcW w:w="9781" w:type="dxa"/>
          </w:tcPr>
          <w:p w14:paraId="67AFB7DA" w14:textId="1D2F564C" w:rsidR="001314A8" w:rsidRPr="008B63C8" w:rsidRDefault="00780460" w:rsidP="00780460">
            <w:pPr>
              <w:pStyle w:val="Paragraph"/>
              <w:spacing w:after="0"/>
            </w:pPr>
            <w:r>
              <w:t>No further issues were identified.</w:t>
            </w:r>
          </w:p>
        </w:tc>
      </w:tr>
    </w:tbl>
    <w:p w14:paraId="6E3B07D2" w14:textId="77777777" w:rsidR="00C70B5E" w:rsidRPr="008B63C8"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rsidRPr="008B63C8" w14:paraId="6936DD02" w14:textId="77777777" w:rsidTr="00BC186C">
        <w:trPr>
          <w:trHeight w:val="598"/>
        </w:trPr>
        <w:tc>
          <w:tcPr>
            <w:tcW w:w="9781" w:type="dxa"/>
          </w:tcPr>
          <w:p w14:paraId="69A7E631" w14:textId="77777777" w:rsidR="001314A8" w:rsidRPr="008B63C8" w:rsidRDefault="000F3082" w:rsidP="00C17501">
            <w:pPr>
              <w:pStyle w:val="Paragraph"/>
              <w:numPr>
                <w:ilvl w:val="1"/>
                <w:numId w:val="13"/>
              </w:numPr>
              <w:spacing w:after="0"/>
              <w:ind w:left="567" w:hanging="567"/>
            </w:pPr>
            <w:r w:rsidRPr="008B63C8">
              <w:t>If the indicator has</w:t>
            </w:r>
            <w:r w:rsidR="001314A8" w:rsidRPr="008B63C8">
              <w:t xml:space="preserve"> changed after consultation, how could these changes impact on equal</w:t>
            </w:r>
            <w:r w:rsidR="00A4326C" w:rsidRPr="008B63C8">
              <w:t>ity</w:t>
            </w:r>
            <w:r w:rsidR="001314A8" w:rsidRPr="008B63C8">
              <w:t xml:space="preserve"> and health inequalities issues?</w:t>
            </w:r>
            <w:r w:rsidR="001314A8" w:rsidRPr="008B63C8">
              <w:rPr>
                <w:rFonts w:cs="Arial"/>
              </w:rPr>
              <w:t xml:space="preserve"> </w:t>
            </w:r>
          </w:p>
        </w:tc>
      </w:tr>
      <w:tr w:rsidR="00780460" w:rsidRPr="008B63C8" w14:paraId="687B3DC7" w14:textId="77777777" w:rsidTr="00780460">
        <w:trPr>
          <w:trHeight w:val="766"/>
        </w:trPr>
        <w:tc>
          <w:tcPr>
            <w:tcW w:w="9781" w:type="dxa"/>
          </w:tcPr>
          <w:p w14:paraId="78C9958D" w14:textId="58FA9760" w:rsidR="00780460" w:rsidRPr="008B63C8" w:rsidRDefault="00780460" w:rsidP="00780460">
            <w:pPr>
              <w:pStyle w:val="Paragraph"/>
              <w:rPr>
                <w:i/>
                <w:iCs/>
              </w:rPr>
            </w:pPr>
            <w:r w:rsidRPr="00184894">
              <w:t>No changes were made to the indicator after consultation.</w:t>
            </w:r>
          </w:p>
        </w:tc>
      </w:tr>
    </w:tbl>
    <w:p w14:paraId="5AFDE95C" w14:textId="77777777" w:rsidR="001314A8" w:rsidRPr="008B63C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rsidRPr="008B63C8" w14:paraId="2A1CAD0D" w14:textId="77777777" w:rsidTr="00BC186C">
        <w:trPr>
          <w:trHeight w:val="1113"/>
        </w:trPr>
        <w:tc>
          <w:tcPr>
            <w:tcW w:w="9781" w:type="dxa"/>
          </w:tcPr>
          <w:p w14:paraId="59EE681B" w14:textId="77777777" w:rsidR="008A7F87" w:rsidRPr="008B63C8" w:rsidRDefault="008A7F87" w:rsidP="00C17501">
            <w:pPr>
              <w:pStyle w:val="Paragraph"/>
              <w:numPr>
                <w:ilvl w:val="1"/>
                <w:numId w:val="13"/>
              </w:numPr>
              <w:spacing w:after="0"/>
              <w:ind w:left="567" w:hanging="567"/>
            </w:pPr>
            <w:r w:rsidRPr="008B63C8">
              <w:t xml:space="preserve">Following the consultation on the draft </w:t>
            </w:r>
            <w:r w:rsidR="000F3082" w:rsidRPr="008B63C8">
              <w:t>indicator</w:t>
            </w:r>
            <w:r w:rsidR="00FE3A12" w:rsidRPr="008B63C8">
              <w:t xml:space="preserve"> </w:t>
            </w:r>
            <w:r w:rsidRPr="008B63C8">
              <w:t xml:space="preserve">and response to question </w:t>
            </w:r>
            <w:r w:rsidR="00FE3A12" w:rsidRPr="008B63C8">
              <w:t>3</w:t>
            </w:r>
            <w:r w:rsidRPr="008B63C8">
              <w:t xml:space="preserve">.2, have there been any further committee considerations of equality and health inequalities issues across the four dimensions that have been reflected in the final </w:t>
            </w:r>
            <w:r w:rsidR="00E17DE3" w:rsidRPr="008B63C8">
              <w:t>indicator</w:t>
            </w:r>
            <w:r w:rsidRPr="008B63C8">
              <w:t xml:space="preserve">?   </w:t>
            </w:r>
          </w:p>
        </w:tc>
      </w:tr>
      <w:tr w:rsidR="00780460" w:rsidRPr="008B63C8" w14:paraId="6D332315" w14:textId="77777777" w:rsidTr="00780460">
        <w:trPr>
          <w:trHeight w:val="1266"/>
        </w:trPr>
        <w:tc>
          <w:tcPr>
            <w:tcW w:w="9781" w:type="dxa"/>
          </w:tcPr>
          <w:p w14:paraId="29278C03" w14:textId="1FC1592D" w:rsidR="00780460" w:rsidRPr="008B63C8" w:rsidRDefault="00780460" w:rsidP="00780460">
            <w:pPr>
              <w:pStyle w:val="Paragraph"/>
              <w:rPr>
                <w:i/>
                <w:iCs/>
              </w:rPr>
            </w:pPr>
            <w:r w:rsidRPr="00184894">
              <w:t>No further issues have been considered.</w:t>
            </w:r>
          </w:p>
        </w:tc>
      </w:tr>
    </w:tbl>
    <w:p w14:paraId="5DD5CE38" w14:textId="77777777" w:rsidR="008A7F87" w:rsidRPr="008B63C8"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rsidRPr="008B63C8" w14:paraId="5310886F" w14:textId="77777777" w:rsidTr="00BC186C">
        <w:trPr>
          <w:trHeight w:val="1113"/>
        </w:trPr>
        <w:tc>
          <w:tcPr>
            <w:tcW w:w="9781" w:type="dxa"/>
          </w:tcPr>
          <w:p w14:paraId="6E552244" w14:textId="77777777" w:rsidR="00310638" w:rsidRPr="008B63C8" w:rsidRDefault="00C86044" w:rsidP="00C17501">
            <w:pPr>
              <w:pStyle w:val="Paragraph"/>
              <w:numPr>
                <w:ilvl w:val="1"/>
                <w:numId w:val="13"/>
              </w:numPr>
              <w:spacing w:after="0"/>
              <w:ind w:left="567" w:hanging="567"/>
            </w:pPr>
            <w:r w:rsidRPr="008B63C8">
              <w:lastRenderedPageBreak/>
              <w:t>Please provide</w:t>
            </w:r>
            <w:r w:rsidR="00310638" w:rsidRPr="008B63C8">
              <w:t xml:space="preserve"> a summary of the key equali</w:t>
            </w:r>
            <w:r w:rsidR="009B06BC" w:rsidRPr="008B63C8">
              <w:t xml:space="preserve">ty </w:t>
            </w:r>
            <w:r w:rsidR="00310638" w:rsidRPr="008B63C8">
              <w:t xml:space="preserve">and health inequalities issues </w:t>
            </w:r>
            <w:r w:rsidRPr="008B63C8">
              <w:t>that should be highlighted in the</w:t>
            </w:r>
            <w:r w:rsidR="00310638" w:rsidRPr="008B63C8">
              <w:t xml:space="preserve"> </w:t>
            </w:r>
            <w:r w:rsidR="00005F33" w:rsidRPr="008B63C8">
              <w:t>g</w:t>
            </w:r>
            <w:r w:rsidR="00310638" w:rsidRPr="008B63C8">
              <w:t xml:space="preserve">uidance </w:t>
            </w:r>
            <w:r w:rsidR="00005F33" w:rsidRPr="008B63C8">
              <w:t>e</w:t>
            </w:r>
            <w:r w:rsidR="00310638" w:rsidRPr="008B63C8">
              <w:t>xecutive</w:t>
            </w:r>
            <w:r w:rsidR="00E0450A" w:rsidRPr="008B63C8">
              <w:t xml:space="preserve"> report</w:t>
            </w:r>
            <w:r w:rsidR="00310638" w:rsidRPr="008B63C8">
              <w:t xml:space="preserve"> before sign</w:t>
            </w:r>
            <w:r w:rsidR="00005F33" w:rsidRPr="008B63C8">
              <w:t>-</w:t>
            </w:r>
            <w:r w:rsidR="00310638" w:rsidRPr="008B63C8">
              <w:t xml:space="preserve">off of the final </w:t>
            </w:r>
            <w:r w:rsidR="00E17DE3" w:rsidRPr="008B63C8">
              <w:t>indicator</w:t>
            </w:r>
            <w:r w:rsidR="00FE3A12" w:rsidRPr="008B63C8">
              <w:t>.</w:t>
            </w:r>
            <w:r w:rsidR="00310638" w:rsidRPr="008B63C8">
              <w:t xml:space="preserve"> </w:t>
            </w:r>
          </w:p>
        </w:tc>
      </w:tr>
      <w:tr w:rsidR="00310638" w:rsidRPr="008B63C8" w14:paraId="3868FE61" w14:textId="77777777" w:rsidTr="0096171A">
        <w:trPr>
          <w:trHeight w:val="2551"/>
        </w:trPr>
        <w:tc>
          <w:tcPr>
            <w:tcW w:w="9781" w:type="dxa"/>
          </w:tcPr>
          <w:p w14:paraId="1B107E54" w14:textId="6AE62B5F" w:rsidR="00780460" w:rsidRPr="00C1298F" w:rsidRDefault="00780460" w:rsidP="00780460">
            <w:pPr>
              <w:pStyle w:val="Paragraph"/>
              <w:numPr>
                <w:ilvl w:val="0"/>
                <w:numId w:val="46"/>
              </w:numPr>
            </w:pPr>
            <w:r>
              <w:t xml:space="preserve"> </w:t>
            </w:r>
            <w:r w:rsidRPr="00C1298F">
              <w:t xml:space="preserve">Some ethnic minority groups may receive less frequent cardiovascular diagnostic testing or specialist referrals, which could lead to under-recording of ejection fraction in certain ethnic groups. </w:t>
            </w:r>
          </w:p>
          <w:p w14:paraId="3C4EDC5F" w14:textId="62762E96" w:rsidR="00310638" w:rsidRPr="00780460" w:rsidRDefault="00780460" w:rsidP="00780460">
            <w:pPr>
              <w:pStyle w:val="Paragraph"/>
              <w:numPr>
                <w:ilvl w:val="0"/>
                <w:numId w:val="46"/>
              </w:numPr>
            </w:pPr>
            <w:r>
              <w:t xml:space="preserve"> </w:t>
            </w:r>
            <w:r w:rsidRPr="00C1298F">
              <w:t>Older patients may face challenges in accessing diagnostic services or may have comorbidities that complicate assessment and recording of ejection fraction. This might lead to under-recording in elderly populations or misclassification of heart failure subtype.</w:t>
            </w:r>
          </w:p>
        </w:tc>
      </w:tr>
    </w:tbl>
    <w:p w14:paraId="2EF3AF39" w14:textId="77777777" w:rsidR="00310638" w:rsidRPr="008B63C8" w:rsidRDefault="00310638" w:rsidP="00037CE1">
      <w:pPr>
        <w:pStyle w:val="Paragraph"/>
      </w:pPr>
    </w:p>
    <w:p w14:paraId="5595EB55" w14:textId="4BB0A0F0" w:rsidR="001431B0" w:rsidRPr="008B63C8" w:rsidRDefault="001431B0" w:rsidP="001431B0">
      <w:pPr>
        <w:pStyle w:val="Paragraphnonumbers"/>
        <w:spacing w:after="0"/>
        <w:rPr>
          <w:rFonts w:cs="Arial"/>
        </w:rPr>
      </w:pPr>
      <w:r w:rsidRPr="008B63C8">
        <w:rPr>
          <w:rFonts w:cs="Arial"/>
        </w:rPr>
        <w:t xml:space="preserve">Completed by lead analyst: </w:t>
      </w:r>
      <w:r w:rsidR="00780460">
        <w:rPr>
          <w:rFonts w:cs="Arial"/>
        </w:rPr>
        <w:t>Shalmali Deshpande</w:t>
      </w:r>
    </w:p>
    <w:p w14:paraId="7371FC9C" w14:textId="77777777" w:rsidR="001431B0" w:rsidRPr="008B63C8" w:rsidRDefault="001431B0" w:rsidP="001431B0">
      <w:pPr>
        <w:pStyle w:val="Paragraphnonumbers"/>
        <w:spacing w:after="0"/>
        <w:rPr>
          <w:rFonts w:cs="Arial"/>
        </w:rPr>
      </w:pPr>
    </w:p>
    <w:p w14:paraId="76F4D99D" w14:textId="7668EDD2" w:rsidR="001431B0" w:rsidRPr="008B63C8" w:rsidRDefault="001431B0" w:rsidP="001431B0">
      <w:pPr>
        <w:pStyle w:val="Paragraphnonumbers"/>
        <w:spacing w:after="0"/>
        <w:rPr>
          <w:rFonts w:cs="Arial"/>
        </w:rPr>
      </w:pPr>
      <w:r w:rsidRPr="008B63C8">
        <w:rPr>
          <w:rFonts w:cs="Arial"/>
        </w:rPr>
        <w:t xml:space="preserve">Date: </w:t>
      </w:r>
      <w:r w:rsidR="00780460">
        <w:rPr>
          <w:rFonts w:cs="Arial"/>
        </w:rPr>
        <w:t>27</w:t>
      </w:r>
      <w:r w:rsidRPr="008B63C8">
        <w:rPr>
          <w:rFonts w:cs="Arial"/>
        </w:rPr>
        <w:t>/</w:t>
      </w:r>
      <w:r w:rsidR="00780460">
        <w:rPr>
          <w:rFonts w:cs="Arial"/>
        </w:rPr>
        <w:t>09</w:t>
      </w:r>
      <w:r w:rsidRPr="008B63C8">
        <w:rPr>
          <w:rFonts w:cs="Arial"/>
        </w:rPr>
        <w:t>/</w:t>
      </w:r>
      <w:r w:rsidR="00780460">
        <w:rPr>
          <w:rFonts w:cs="Arial"/>
        </w:rPr>
        <w:t>2025</w:t>
      </w:r>
    </w:p>
    <w:p w14:paraId="2A4D606F" w14:textId="77777777" w:rsidR="001431B0" w:rsidRPr="008B63C8" w:rsidRDefault="001431B0" w:rsidP="001431B0">
      <w:pPr>
        <w:pStyle w:val="Paragraphnonumbers"/>
        <w:spacing w:after="0"/>
        <w:rPr>
          <w:rFonts w:cs="Arial"/>
        </w:rPr>
      </w:pPr>
    </w:p>
    <w:p w14:paraId="75795AA9" w14:textId="10EBEFEB" w:rsidR="001431B0" w:rsidRPr="008B63C8" w:rsidRDefault="001431B0" w:rsidP="001431B0">
      <w:pPr>
        <w:pStyle w:val="Paragraphnonumbers"/>
        <w:spacing w:after="0"/>
        <w:rPr>
          <w:rFonts w:cs="Arial"/>
        </w:rPr>
      </w:pPr>
      <w:r w:rsidRPr="008B63C8">
        <w:rPr>
          <w:rFonts w:cs="Arial"/>
        </w:rPr>
        <w:t xml:space="preserve">Approved by NICE quality assurance lead: </w:t>
      </w:r>
      <w:r w:rsidR="00D51A40">
        <w:rPr>
          <w:rFonts w:cs="Arial"/>
        </w:rPr>
        <w:t>Craig Grime</w:t>
      </w:r>
    </w:p>
    <w:p w14:paraId="4B980B84" w14:textId="77777777" w:rsidR="001431B0" w:rsidRPr="008B63C8" w:rsidRDefault="001431B0" w:rsidP="001431B0">
      <w:pPr>
        <w:pStyle w:val="Paragraphnonumbers"/>
        <w:spacing w:after="0"/>
        <w:rPr>
          <w:rFonts w:cs="Arial"/>
        </w:rPr>
      </w:pPr>
    </w:p>
    <w:p w14:paraId="305C1276" w14:textId="601E38B5" w:rsidR="00712E9A" w:rsidRPr="0089685D" w:rsidRDefault="001431B0" w:rsidP="0089685D">
      <w:pPr>
        <w:pStyle w:val="Paragraphnonumbers"/>
        <w:spacing w:after="0"/>
        <w:rPr>
          <w:rStyle w:val="cf01"/>
          <w:rFonts w:ascii="Arial" w:hAnsi="Arial" w:cs="Arial"/>
          <w:sz w:val="24"/>
          <w:szCs w:val="24"/>
        </w:rPr>
      </w:pPr>
      <w:r w:rsidRPr="008B63C8">
        <w:rPr>
          <w:rFonts w:cs="Arial"/>
        </w:rPr>
        <w:t xml:space="preserve">Date: </w:t>
      </w:r>
      <w:r w:rsidR="00D51A40">
        <w:rPr>
          <w:rFonts w:cs="Arial"/>
        </w:rPr>
        <w:t>29/09/2025</w:t>
      </w:r>
    </w:p>
    <w:p w14:paraId="573D0C56" w14:textId="77777777" w:rsidR="00712E9A" w:rsidRPr="008B63C8" w:rsidRDefault="00712E9A" w:rsidP="00DA0765">
      <w:pPr>
        <w:pStyle w:val="pf0"/>
        <w:rPr>
          <w:rStyle w:val="cf01"/>
        </w:rPr>
      </w:pPr>
    </w:p>
    <w:p w14:paraId="5C0F266B" w14:textId="77777777" w:rsidR="00712E9A" w:rsidRPr="008B63C8" w:rsidRDefault="00712E9A" w:rsidP="00DA0765">
      <w:pPr>
        <w:pStyle w:val="pf0"/>
        <w:rPr>
          <w:rStyle w:val="cf01"/>
        </w:rPr>
      </w:pPr>
    </w:p>
    <w:p w14:paraId="4C41B548" w14:textId="77777777" w:rsidR="00712E9A" w:rsidRPr="008B63C8" w:rsidRDefault="00712E9A" w:rsidP="00DA0765">
      <w:pPr>
        <w:pStyle w:val="pf0"/>
        <w:rPr>
          <w:rStyle w:val="cf01"/>
        </w:rPr>
      </w:pPr>
    </w:p>
    <w:p w14:paraId="0FD45FE7" w14:textId="1C452A93" w:rsidR="00DA0765" w:rsidRPr="008B63C8" w:rsidRDefault="00DA0765" w:rsidP="00DA0765">
      <w:pPr>
        <w:pStyle w:val="pf0"/>
        <w:rPr>
          <w:kern w:val="32"/>
          <w:sz w:val="28"/>
        </w:rPr>
      </w:pPr>
      <w:r w:rsidRPr="009521CC">
        <w:rPr>
          <w:rStyle w:val="cf01"/>
        </w:rPr>
        <w:t>© NICE</w:t>
      </w:r>
      <w:r w:rsidR="00D51A40" w:rsidRPr="009521CC">
        <w:rPr>
          <w:rStyle w:val="cf01"/>
        </w:rPr>
        <w:t xml:space="preserve"> 2025</w:t>
      </w:r>
      <w:r w:rsidRPr="009521CC">
        <w:rPr>
          <w:rStyle w:val="cf11"/>
        </w:rPr>
        <w:t>.</w:t>
      </w:r>
      <w:r w:rsidRPr="009521CC">
        <w:rPr>
          <w:rStyle w:val="cf01"/>
        </w:rPr>
        <w:t xml:space="preserve"> All rights</w:t>
      </w:r>
      <w:r w:rsidRPr="008B63C8">
        <w:rPr>
          <w:rStyle w:val="cf01"/>
        </w:rPr>
        <w:t xml:space="preserve"> reserved. Subject to </w:t>
      </w:r>
      <w:hyperlink r:id="rId10" w:anchor="notice-of-rights" w:history="1">
        <w:r w:rsidRPr="008B63C8">
          <w:rPr>
            <w:rStyle w:val="cf01"/>
            <w:color w:val="0000FF"/>
            <w:u w:val="single"/>
          </w:rPr>
          <w:t>Notice of rights</w:t>
        </w:r>
      </w:hyperlink>
      <w:r w:rsidRPr="008B63C8">
        <w:rPr>
          <w:rStyle w:val="cf01"/>
        </w:rPr>
        <w:t>.</w:t>
      </w:r>
    </w:p>
    <w:sectPr w:rsidR="00DA0765" w:rsidRPr="008B63C8" w:rsidSect="0063675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A21C" w14:textId="77777777" w:rsidR="00A15821" w:rsidRDefault="00A15821" w:rsidP="00446BEE">
      <w:r>
        <w:separator/>
      </w:r>
    </w:p>
  </w:endnote>
  <w:endnote w:type="continuationSeparator" w:id="0">
    <w:p w14:paraId="72F3650D" w14:textId="77777777" w:rsidR="00A15821" w:rsidRDefault="00A15821" w:rsidP="00446BEE">
      <w:r>
        <w:continuationSeparator/>
      </w:r>
    </w:p>
  </w:endnote>
  <w:endnote w:type="continuationNotice" w:id="1">
    <w:p w14:paraId="76076353" w14:textId="77777777" w:rsidR="00A15821" w:rsidRDefault="00A15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B3ED" w14:textId="2F0E4575" w:rsidR="00446BEE" w:rsidRDefault="006D3A64">
    <w:pPr>
      <w:pStyle w:val="Footer"/>
    </w:pPr>
    <w:r>
      <w:t>IND3</w:t>
    </w:r>
    <w:r w:rsidR="00793FC5">
      <w:t>18</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76BD" w14:textId="77777777" w:rsidR="00A15821" w:rsidRDefault="00A15821" w:rsidP="00446BEE">
      <w:r>
        <w:separator/>
      </w:r>
    </w:p>
  </w:footnote>
  <w:footnote w:type="continuationSeparator" w:id="0">
    <w:p w14:paraId="27162E12" w14:textId="77777777" w:rsidR="00A15821" w:rsidRDefault="00A15821" w:rsidP="00446BEE">
      <w:r>
        <w:continuationSeparator/>
      </w:r>
    </w:p>
  </w:footnote>
  <w:footnote w:type="continuationNotice" w:id="1">
    <w:p w14:paraId="202B9D73" w14:textId="77777777" w:rsidR="00A15821" w:rsidRDefault="00A15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0FA" w14:textId="29C506DD" w:rsidR="009521CC" w:rsidRDefault="009521CC">
    <w:pPr>
      <w:pStyle w:val="Header"/>
    </w:pPr>
    <w:r w:rsidRPr="009521CC">
      <w:rPr>
        <w:rFonts w:ascii="Times New Roman" w:hAnsi="Times New Roman"/>
        <w:noProof/>
        <w:lang w:eastAsia="en-GB"/>
      </w:rPr>
      <w:drawing>
        <wp:inline distT="0" distB="0" distL="0" distR="0" wp14:anchorId="06A5241B" wp14:editId="0866CECB">
          <wp:extent cx="2438400" cy="255905"/>
          <wp:effectExtent l="0" t="0" r="0" b="0"/>
          <wp:docPr id="895705104" name="Picture 1" descr="Logo: National Institute for Health and Care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05104" name="Picture 1" descr="Logo: National Institute for Health and Care Excell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2559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4567A5"/>
    <w:multiLevelType w:val="hybridMultilevel"/>
    <w:tmpl w:val="380EF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1"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6242EC"/>
    <w:multiLevelType w:val="multilevel"/>
    <w:tmpl w:val="339C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2"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3FA3BF3"/>
    <w:multiLevelType w:val="multilevel"/>
    <w:tmpl w:val="57F6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0" w15:restartNumberingAfterBreak="0">
    <w:nsid w:val="69843C42"/>
    <w:multiLevelType w:val="multilevel"/>
    <w:tmpl w:val="FBAE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2"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DA92DA7"/>
    <w:multiLevelType w:val="hybridMultilevel"/>
    <w:tmpl w:val="21D2F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6" w15:restartNumberingAfterBreak="0">
    <w:nsid w:val="722E2714"/>
    <w:multiLevelType w:val="hybridMultilevel"/>
    <w:tmpl w:val="380EF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6D18A5"/>
    <w:multiLevelType w:val="multilevel"/>
    <w:tmpl w:val="4DFE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345C9B"/>
    <w:multiLevelType w:val="multilevel"/>
    <w:tmpl w:val="C34A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507157"/>
    <w:multiLevelType w:val="multilevel"/>
    <w:tmpl w:val="DD86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738427">
    <w:abstractNumId w:val="29"/>
  </w:num>
  <w:num w:numId="2" w16cid:durableId="1236670440">
    <w:abstractNumId w:val="10"/>
  </w:num>
  <w:num w:numId="3" w16cid:durableId="1029911101">
    <w:abstractNumId w:val="0"/>
  </w:num>
  <w:num w:numId="4" w16cid:durableId="1918830326">
    <w:abstractNumId w:val="28"/>
  </w:num>
  <w:num w:numId="5" w16cid:durableId="1849562648">
    <w:abstractNumId w:val="34"/>
  </w:num>
  <w:num w:numId="6" w16cid:durableId="360518129">
    <w:abstractNumId w:val="31"/>
  </w:num>
  <w:num w:numId="7" w16cid:durableId="987831213">
    <w:abstractNumId w:val="11"/>
  </w:num>
  <w:num w:numId="8" w16cid:durableId="940183058">
    <w:abstractNumId w:val="35"/>
  </w:num>
  <w:num w:numId="9" w16cid:durableId="1484271452">
    <w:abstractNumId w:val="32"/>
  </w:num>
  <w:num w:numId="10" w16cid:durableId="1564372752">
    <w:abstractNumId w:val="39"/>
  </w:num>
  <w:num w:numId="11" w16cid:durableId="1864247540">
    <w:abstractNumId w:val="21"/>
  </w:num>
  <w:num w:numId="12" w16cid:durableId="2045325553">
    <w:abstractNumId w:val="22"/>
  </w:num>
  <w:num w:numId="13" w16cid:durableId="2099404550">
    <w:abstractNumId w:val="13"/>
  </w:num>
  <w:num w:numId="14" w16cid:durableId="1395348702">
    <w:abstractNumId w:val="37"/>
  </w:num>
  <w:num w:numId="15" w16cid:durableId="971330161">
    <w:abstractNumId w:val="36"/>
  </w:num>
  <w:num w:numId="16" w16cid:durableId="318046263">
    <w:abstractNumId w:val="19"/>
  </w:num>
  <w:num w:numId="17" w16cid:durableId="1104152481">
    <w:abstractNumId w:val="25"/>
  </w:num>
  <w:num w:numId="18" w16cid:durableId="370695190">
    <w:abstractNumId w:val="30"/>
  </w:num>
  <w:num w:numId="19" w16cid:durableId="669136411">
    <w:abstractNumId w:val="40"/>
  </w:num>
  <w:num w:numId="20" w16cid:durableId="531573403">
    <w:abstractNumId w:val="38"/>
  </w:num>
  <w:num w:numId="21" w16cid:durableId="1556349824">
    <w:abstractNumId w:val="33"/>
  </w:num>
  <w:num w:numId="22" w16cid:durableId="1171874886">
    <w:abstractNumId w:val="1"/>
  </w:num>
  <w:num w:numId="23" w16cid:durableId="420612705">
    <w:abstractNumId w:val="9"/>
  </w:num>
  <w:num w:numId="24" w16cid:durableId="1395547446">
    <w:abstractNumId w:val="17"/>
  </w:num>
  <w:num w:numId="25" w16cid:durableId="492720173">
    <w:abstractNumId w:val="18"/>
  </w:num>
  <w:num w:numId="26" w16cid:durableId="79302052">
    <w:abstractNumId w:val="4"/>
  </w:num>
  <w:num w:numId="27" w16cid:durableId="1837653034">
    <w:abstractNumId w:val="7"/>
  </w:num>
  <w:num w:numId="28" w16cid:durableId="7414743">
    <w:abstractNumId w:val="2"/>
  </w:num>
  <w:num w:numId="29" w16cid:durableId="781875391">
    <w:abstractNumId w:val="27"/>
  </w:num>
  <w:num w:numId="30" w16cid:durableId="189879509">
    <w:abstractNumId w:val="12"/>
  </w:num>
  <w:num w:numId="31" w16cid:durableId="1080522962">
    <w:abstractNumId w:val="12"/>
  </w:num>
  <w:num w:numId="32" w16cid:durableId="1901595134">
    <w:abstractNumId w:val="12"/>
  </w:num>
  <w:num w:numId="33" w16cid:durableId="334261591">
    <w:abstractNumId w:val="12"/>
  </w:num>
  <w:num w:numId="34" w16cid:durableId="2004553436">
    <w:abstractNumId w:val="12"/>
  </w:num>
  <w:num w:numId="35" w16cid:durableId="1086072396">
    <w:abstractNumId w:val="12"/>
  </w:num>
  <w:num w:numId="36" w16cid:durableId="2084640250">
    <w:abstractNumId w:val="23"/>
  </w:num>
  <w:num w:numId="37" w16cid:durableId="1411611536">
    <w:abstractNumId w:val="15"/>
  </w:num>
  <w:num w:numId="38" w16cid:durableId="205414283">
    <w:abstractNumId w:val="5"/>
  </w:num>
  <w:num w:numId="39" w16cid:durableId="868177970">
    <w:abstractNumId w:val="14"/>
  </w:num>
  <w:num w:numId="40" w16cid:durableId="1174342778">
    <w:abstractNumId w:val="16"/>
  </w:num>
  <w:num w:numId="41" w16cid:durableId="1197693661">
    <w:abstractNumId w:val="20"/>
  </w:num>
  <w:num w:numId="42" w16cid:durableId="526916980">
    <w:abstractNumId w:val="6"/>
  </w:num>
  <w:num w:numId="43" w16cid:durableId="649402600">
    <w:abstractNumId w:val="24"/>
  </w:num>
  <w:num w:numId="44" w16cid:durableId="1085416072">
    <w:abstractNumId w:val="26"/>
  </w:num>
  <w:num w:numId="45" w16cid:durableId="1158156332">
    <w:abstractNumId w:val="3"/>
  </w:num>
  <w:num w:numId="46" w16cid:durableId="3513178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FB"/>
    <w:rsid w:val="00003A98"/>
    <w:rsid w:val="000053F8"/>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0369"/>
    <w:rsid w:val="00030BC9"/>
    <w:rsid w:val="000336E8"/>
    <w:rsid w:val="0003499B"/>
    <w:rsid w:val="00037CE1"/>
    <w:rsid w:val="000413A2"/>
    <w:rsid w:val="00042DF4"/>
    <w:rsid w:val="00043CD1"/>
    <w:rsid w:val="00045644"/>
    <w:rsid w:val="000472DC"/>
    <w:rsid w:val="0005043C"/>
    <w:rsid w:val="00050454"/>
    <w:rsid w:val="000528AA"/>
    <w:rsid w:val="000532E8"/>
    <w:rsid w:val="00054DF9"/>
    <w:rsid w:val="00057500"/>
    <w:rsid w:val="00066EDA"/>
    <w:rsid w:val="00067C36"/>
    <w:rsid w:val="00070065"/>
    <w:rsid w:val="00070C6C"/>
    <w:rsid w:val="00070E12"/>
    <w:rsid w:val="00071E7C"/>
    <w:rsid w:val="000732ED"/>
    <w:rsid w:val="00073DD6"/>
    <w:rsid w:val="00073F3F"/>
    <w:rsid w:val="00075ECD"/>
    <w:rsid w:val="00076309"/>
    <w:rsid w:val="0008249E"/>
    <w:rsid w:val="00082A6E"/>
    <w:rsid w:val="0008315D"/>
    <w:rsid w:val="0008333F"/>
    <w:rsid w:val="00083846"/>
    <w:rsid w:val="00083B0B"/>
    <w:rsid w:val="0008759D"/>
    <w:rsid w:val="000902A4"/>
    <w:rsid w:val="00090450"/>
    <w:rsid w:val="00090E06"/>
    <w:rsid w:val="00090EBF"/>
    <w:rsid w:val="000919D8"/>
    <w:rsid w:val="00092974"/>
    <w:rsid w:val="00093B0F"/>
    <w:rsid w:val="00094590"/>
    <w:rsid w:val="00096E9B"/>
    <w:rsid w:val="000A0A26"/>
    <w:rsid w:val="000A1A2C"/>
    <w:rsid w:val="000A3E7F"/>
    <w:rsid w:val="000A4FEE"/>
    <w:rsid w:val="000A66D6"/>
    <w:rsid w:val="000B1868"/>
    <w:rsid w:val="000B5939"/>
    <w:rsid w:val="000B6702"/>
    <w:rsid w:val="000B78CA"/>
    <w:rsid w:val="000C22F7"/>
    <w:rsid w:val="000C2CB9"/>
    <w:rsid w:val="000C3521"/>
    <w:rsid w:val="000C36A2"/>
    <w:rsid w:val="000C4269"/>
    <w:rsid w:val="000C55E2"/>
    <w:rsid w:val="000C6256"/>
    <w:rsid w:val="000C6FAB"/>
    <w:rsid w:val="000C7673"/>
    <w:rsid w:val="000D00BD"/>
    <w:rsid w:val="000D155B"/>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207"/>
    <w:rsid w:val="001277BE"/>
    <w:rsid w:val="00130898"/>
    <w:rsid w:val="0013103A"/>
    <w:rsid w:val="001314A8"/>
    <w:rsid w:val="00131EB7"/>
    <w:rsid w:val="00132B16"/>
    <w:rsid w:val="00135DFB"/>
    <w:rsid w:val="00137396"/>
    <w:rsid w:val="00141E9B"/>
    <w:rsid w:val="0014211F"/>
    <w:rsid w:val="0014267F"/>
    <w:rsid w:val="0014271F"/>
    <w:rsid w:val="001431B0"/>
    <w:rsid w:val="00143AFA"/>
    <w:rsid w:val="001440FD"/>
    <w:rsid w:val="001477A9"/>
    <w:rsid w:val="00147836"/>
    <w:rsid w:val="001546E7"/>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1CD8"/>
    <w:rsid w:val="00182034"/>
    <w:rsid w:val="00184F53"/>
    <w:rsid w:val="00185E7C"/>
    <w:rsid w:val="00185F5F"/>
    <w:rsid w:val="00191F0E"/>
    <w:rsid w:val="00192F04"/>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64C1"/>
    <w:rsid w:val="001F7544"/>
    <w:rsid w:val="002004E2"/>
    <w:rsid w:val="00201ED2"/>
    <w:rsid w:val="002024BA"/>
    <w:rsid w:val="00202664"/>
    <w:rsid w:val="002029A6"/>
    <w:rsid w:val="00202E9C"/>
    <w:rsid w:val="00203F4A"/>
    <w:rsid w:val="00204710"/>
    <w:rsid w:val="002047CC"/>
    <w:rsid w:val="00206A36"/>
    <w:rsid w:val="00210A86"/>
    <w:rsid w:val="00210AFB"/>
    <w:rsid w:val="002147D6"/>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349"/>
    <w:rsid w:val="0026050C"/>
    <w:rsid w:val="00260995"/>
    <w:rsid w:val="0026199E"/>
    <w:rsid w:val="002648BA"/>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171C"/>
    <w:rsid w:val="002A3B45"/>
    <w:rsid w:val="002A503E"/>
    <w:rsid w:val="002A5240"/>
    <w:rsid w:val="002A555A"/>
    <w:rsid w:val="002B0E8D"/>
    <w:rsid w:val="002B2037"/>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0EC3"/>
    <w:rsid w:val="002E4DCF"/>
    <w:rsid w:val="002E5724"/>
    <w:rsid w:val="002E7EC9"/>
    <w:rsid w:val="002F30AC"/>
    <w:rsid w:val="002F7FDA"/>
    <w:rsid w:val="00303133"/>
    <w:rsid w:val="00310467"/>
    <w:rsid w:val="00310638"/>
    <w:rsid w:val="00311656"/>
    <w:rsid w:val="00311ED0"/>
    <w:rsid w:val="00321400"/>
    <w:rsid w:val="00321A30"/>
    <w:rsid w:val="003235D8"/>
    <w:rsid w:val="0032543B"/>
    <w:rsid w:val="003321AE"/>
    <w:rsid w:val="00335B0F"/>
    <w:rsid w:val="0033615E"/>
    <w:rsid w:val="0033752D"/>
    <w:rsid w:val="00340C2F"/>
    <w:rsid w:val="003455B4"/>
    <w:rsid w:val="003501DC"/>
    <w:rsid w:val="0035212E"/>
    <w:rsid w:val="003542E8"/>
    <w:rsid w:val="003550D2"/>
    <w:rsid w:val="00356F7D"/>
    <w:rsid w:val="00360652"/>
    <w:rsid w:val="003648C5"/>
    <w:rsid w:val="0036785C"/>
    <w:rsid w:val="003722FA"/>
    <w:rsid w:val="00373F5F"/>
    <w:rsid w:val="00374246"/>
    <w:rsid w:val="003745B9"/>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421C"/>
    <w:rsid w:val="003A65F7"/>
    <w:rsid w:val="003B05C7"/>
    <w:rsid w:val="003B161D"/>
    <w:rsid w:val="003B2C6D"/>
    <w:rsid w:val="003B3B81"/>
    <w:rsid w:val="003B5F37"/>
    <w:rsid w:val="003B7124"/>
    <w:rsid w:val="003C15C7"/>
    <w:rsid w:val="003C1DE9"/>
    <w:rsid w:val="003C3B0A"/>
    <w:rsid w:val="003C3E98"/>
    <w:rsid w:val="003C7AAF"/>
    <w:rsid w:val="003D03EE"/>
    <w:rsid w:val="003D4FF1"/>
    <w:rsid w:val="003D5119"/>
    <w:rsid w:val="003D6A0E"/>
    <w:rsid w:val="003E30AB"/>
    <w:rsid w:val="003E650A"/>
    <w:rsid w:val="003E7A3B"/>
    <w:rsid w:val="003F09BE"/>
    <w:rsid w:val="003F189E"/>
    <w:rsid w:val="003F280D"/>
    <w:rsid w:val="003F33B8"/>
    <w:rsid w:val="003F4009"/>
    <w:rsid w:val="003F4F50"/>
    <w:rsid w:val="003F6EAE"/>
    <w:rsid w:val="003F74DA"/>
    <w:rsid w:val="003F7538"/>
    <w:rsid w:val="004051B3"/>
    <w:rsid w:val="00406F68"/>
    <w:rsid w:val="004075B6"/>
    <w:rsid w:val="00407D0C"/>
    <w:rsid w:val="00410BF0"/>
    <w:rsid w:val="00412901"/>
    <w:rsid w:val="00413A21"/>
    <w:rsid w:val="00413B6D"/>
    <w:rsid w:val="00415ECA"/>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36D01"/>
    <w:rsid w:val="00441A88"/>
    <w:rsid w:val="00443081"/>
    <w:rsid w:val="00446BEE"/>
    <w:rsid w:val="00447058"/>
    <w:rsid w:val="00447236"/>
    <w:rsid w:val="00451133"/>
    <w:rsid w:val="00451E26"/>
    <w:rsid w:val="0045211E"/>
    <w:rsid w:val="00453A15"/>
    <w:rsid w:val="00453FCC"/>
    <w:rsid w:val="00454DA6"/>
    <w:rsid w:val="00460B06"/>
    <w:rsid w:val="00464123"/>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0697"/>
    <w:rsid w:val="004A1E7C"/>
    <w:rsid w:val="004C5A80"/>
    <w:rsid w:val="004C5BBF"/>
    <w:rsid w:val="004C7498"/>
    <w:rsid w:val="004D0952"/>
    <w:rsid w:val="004D0CE2"/>
    <w:rsid w:val="004D1B7D"/>
    <w:rsid w:val="004D56C5"/>
    <w:rsid w:val="004D5EDB"/>
    <w:rsid w:val="004E04F2"/>
    <w:rsid w:val="004E08FE"/>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2A66"/>
    <w:rsid w:val="005243AA"/>
    <w:rsid w:val="0052486C"/>
    <w:rsid w:val="005313FB"/>
    <w:rsid w:val="005316E3"/>
    <w:rsid w:val="005331B9"/>
    <w:rsid w:val="005340EE"/>
    <w:rsid w:val="00534713"/>
    <w:rsid w:val="0053660D"/>
    <w:rsid w:val="0053680E"/>
    <w:rsid w:val="00537554"/>
    <w:rsid w:val="0053779A"/>
    <w:rsid w:val="00541C3A"/>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34D3"/>
    <w:rsid w:val="00576330"/>
    <w:rsid w:val="00582499"/>
    <w:rsid w:val="00585FFE"/>
    <w:rsid w:val="00586E8A"/>
    <w:rsid w:val="00591766"/>
    <w:rsid w:val="00593134"/>
    <w:rsid w:val="005A2389"/>
    <w:rsid w:val="005A364E"/>
    <w:rsid w:val="005A36CF"/>
    <w:rsid w:val="005A4151"/>
    <w:rsid w:val="005A4800"/>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2F2B"/>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37C7"/>
    <w:rsid w:val="005F4B93"/>
    <w:rsid w:val="005F5FB9"/>
    <w:rsid w:val="005F7738"/>
    <w:rsid w:val="00604815"/>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1B84"/>
    <w:rsid w:val="006320D4"/>
    <w:rsid w:val="00633A29"/>
    <w:rsid w:val="00635C91"/>
    <w:rsid w:val="00636759"/>
    <w:rsid w:val="0064116E"/>
    <w:rsid w:val="0064134F"/>
    <w:rsid w:val="0064518F"/>
    <w:rsid w:val="006461FE"/>
    <w:rsid w:val="00647E28"/>
    <w:rsid w:val="00651308"/>
    <w:rsid w:val="0065193B"/>
    <w:rsid w:val="006544A3"/>
    <w:rsid w:val="006547F0"/>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87CEF"/>
    <w:rsid w:val="006921E1"/>
    <w:rsid w:val="006928D5"/>
    <w:rsid w:val="006931A3"/>
    <w:rsid w:val="00693EBF"/>
    <w:rsid w:val="006944ED"/>
    <w:rsid w:val="00694525"/>
    <w:rsid w:val="00694918"/>
    <w:rsid w:val="006949BF"/>
    <w:rsid w:val="006A242A"/>
    <w:rsid w:val="006A309E"/>
    <w:rsid w:val="006A546A"/>
    <w:rsid w:val="006A69ED"/>
    <w:rsid w:val="006B0239"/>
    <w:rsid w:val="006B0855"/>
    <w:rsid w:val="006B202A"/>
    <w:rsid w:val="006B25CB"/>
    <w:rsid w:val="006B3487"/>
    <w:rsid w:val="006B671B"/>
    <w:rsid w:val="006C1200"/>
    <w:rsid w:val="006C1C56"/>
    <w:rsid w:val="006C6A9D"/>
    <w:rsid w:val="006D0362"/>
    <w:rsid w:val="006D3A64"/>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3D66"/>
    <w:rsid w:val="00727692"/>
    <w:rsid w:val="0073266D"/>
    <w:rsid w:val="00733590"/>
    <w:rsid w:val="00733CB1"/>
    <w:rsid w:val="00735089"/>
    <w:rsid w:val="00736348"/>
    <w:rsid w:val="0073697C"/>
    <w:rsid w:val="00741D55"/>
    <w:rsid w:val="007433C5"/>
    <w:rsid w:val="00744DB7"/>
    <w:rsid w:val="00746EAD"/>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0460"/>
    <w:rsid w:val="007828A5"/>
    <w:rsid w:val="00782B9C"/>
    <w:rsid w:val="0078447B"/>
    <w:rsid w:val="0078563E"/>
    <w:rsid w:val="00787710"/>
    <w:rsid w:val="00787958"/>
    <w:rsid w:val="00790B14"/>
    <w:rsid w:val="00790D03"/>
    <w:rsid w:val="00792868"/>
    <w:rsid w:val="00793FC5"/>
    <w:rsid w:val="007A114F"/>
    <w:rsid w:val="007A1877"/>
    <w:rsid w:val="007A4157"/>
    <w:rsid w:val="007A44D6"/>
    <w:rsid w:val="007A611A"/>
    <w:rsid w:val="007B2281"/>
    <w:rsid w:val="007B47B0"/>
    <w:rsid w:val="007B6C26"/>
    <w:rsid w:val="007C1CC0"/>
    <w:rsid w:val="007C1D9A"/>
    <w:rsid w:val="007C2ED0"/>
    <w:rsid w:val="007C37A9"/>
    <w:rsid w:val="007C3E90"/>
    <w:rsid w:val="007C40A1"/>
    <w:rsid w:val="007C41E1"/>
    <w:rsid w:val="007C5EC1"/>
    <w:rsid w:val="007C5F47"/>
    <w:rsid w:val="007C728B"/>
    <w:rsid w:val="007D04FD"/>
    <w:rsid w:val="007D0E31"/>
    <w:rsid w:val="007D0E8D"/>
    <w:rsid w:val="007D1EE7"/>
    <w:rsid w:val="007D3D2F"/>
    <w:rsid w:val="007D73AA"/>
    <w:rsid w:val="007D7C2D"/>
    <w:rsid w:val="007E0493"/>
    <w:rsid w:val="007E0EB1"/>
    <w:rsid w:val="007E3B7D"/>
    <w:rsid w:val="007E632E"/>
    <w:rsid w:val="007E7674"/>
    <w:rsid w:val="007E7E6B"/>
    <w:rsid w:val="007F0B5E"/>
    <w:rsid w:val="007F238D"/>
    <w:rsid w:val="007F552E"/>
    <w:rsid w:val="007F7266"/>
    <w:rsid w:val="008022B3"/>
    <w:rsid w:val="0080359E"/>
    <w:rsid w:val="008036A2"/>
    <w:rsid w:val="00803903"/>
    <w:rsid w:val="00803C1C"/>
    <w:rsid w:val="0080636B"/>
    <w:rsid w:val="008076E9"/>
    <w:rsid w:val="00807CF6"/>
    <w:rsid w:val="00807F16"/>
    <w:rsid w:val="00810E51"/>
    <w:rsid w:val="00813423"/>
    <w:rsid w:val="00815F19"/>
    <w:rsid w:val="00816246"/>
    <w:rsid w:val="0082314F"/>
    <w:rsid w:val="008231A7"/>
    <w:rsid w:val="00823A51"/>
    <w:rsid w:val="00823B47"/>
    <w:rsid w:val="0082475F"/>
    <w:rsid w:val="0082511C"/>
    <w:rsid w:val="0082583E"/>
    <w:rsid w:val="00830953"/>
    <w:rsid w:val="00832032"/>
    <w:rsid w:val="008342B0"/>
    <w:rsid w:val="0083649E"/>
    <w:rsid w:val="00837CD9"/>
    <w:rsid w:val="00840E51"/>
    <w:rsid w:val="00843091"/>
    <w:rsid w:val="008433A7"/>
    <w:rsid w:val="0085227A"/>
    <w:rsid w:val="00854AE3"/>
    <w:rsid w:val="00856C8A"/>
    <w:rsid w:val="00860F11"/>
    <w:rsid w:val="00861357"/>
    <w:rsid w:val="00861B92"/>
    <w:rsid w:val="00861E78"/>
    <w:rsid w:val="0087236F"/>
    <w:rsid w:val="008801F4"/>
    <w:rsid w:val="00880FE0"/>
    <w:rsid w:val="008814FB"/>
    <w:rsid w:val="00884392"/>
    <w:rsid w:val="008843D7"/>
    <w:rsid w:val="00887B4E"/>
    <w:rsid w:val="00895C24"/>
    <w:rsid w:val="0089685D"/>
    <w:rsid w:val="008A08A2"/>
    <w:rsid w:val="008A6492"/>
    <w:rsid w:val="008A7F87"/>
    <w:rsid w:val="008B19DF"/>
    <w:rsid w:val="008B3C84"/>
    <w:rsid w:val="008B5091"/>
    <w:rsid w:val="008B63C8"/>
    <w:rsid w:val="008B6E07"/>
    <w:rsid w:val="008C0597"/>
    <w:rsid w:val="008C585C"/>
    <w:rsid w:val="008C5B58"/>
    <w:rsid w:val="008C5E9C"/>
    <w:rsid w:val="008C757D"/>
    <w:rsid w:val="008D1D52"/>
    <w:rsid w:val="008D1F91"/>
    <w:rsid w:val="008D40CD"/>
    <w:rsid w:val="008D5C98"/>
    <w:rsid w:val="008E1741"/>
    <w:rsid w:val="008E5032"/>
    <w:rsid w:val="008E6DD0"/>
    <w:rsid w:val="008F0D12"/>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4081E"/>
    <w:rsid w:val="009447C5"/>
    <w:rsid w:val="00944BD2"/>
    <w:rsid w:val="009460D8"/>
    <w:rsid w:val="0094728C"/>
    <w:rsid w:val="00950EE2"/>
    <w:rsid w:val="00951620"/>
    <w:rsid w:val="00952177"/>
    <w:rsid w:val="009521CC"/>
    <w:rsid w:val="00954608"/>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65CF"/>
    <w:rsid w:val="0098723D"/>
    <w:rsid w:val="00993860"/>
    <w:rsid w:val="00994311"/>
    <w:rsid w:val="00997792"/>
    <w:rsid w:val="009A070B"/>
    <w:rsid w:val="009A2431"/>
    <w:rsid w:val="009B06BC"/>
    <w:rsid w:val="009B0F82"/>
    <w:rsid w:val="009B6547"/>
    <w:rsid w:val="009B7B99"/>
    <w:rsid w:val="009C033C"/>
    <w:rsid w:val="009C2996"/>
    <w:rsid w:val="009C60B5"/>
    <w:rsid w:val="009C6894"/>
    <w:rsid w:val="009C748C"/>
    <w:rsid w:val="009C7677"/>
    <w:rsid w:val="009C7F08"/>
    <w:rsid w:val="009D0C73"/>
    <w:rsid w:val="009D493F"/>
    <w:rsid w:val="009D585B"/>
    <w:rsid w:val="009D6CE6"/>
    <w:rsid w:val="009D77DF"/>
    <w:rsid w:val="009E02EA"/>
    <w:rsid w:val="009E156A"/>
    <w:rsid w:val="009E32C7"/>
    <w:rsid w:val="009E36E9"/>
    <w:rsid w:val="009E545F"/>
    <w:rsid w:val="009E6439"/>
    <w:rsid w:val="009E680B"/>
    <w:rsid w:val="009F05BB"/>
    <w:rsid w:val="009F1B51"/>
    <w:rsid w:val="009F30A4"/>
    <w:rsid w:val="009F3FBD"/>
    <w:rsid w:val="009F6413"/>
    <w:rsid w:val="00A00B99"/>
    <w:rsid w:val="00A02944"/>
    <w:rsid w:val="00A0673D"/>
    <w:rsid w:val="00A07B88"/>
    <w:rsid w:val="00A11A9F"/>
    <w:rsid w:val="00A15723"/>
    <w:rsid w:val="00A15821"/>
    <w:rsid w:val="00A15A1F"/>
    <w:rsid w:val="00A24239"/>
    <w:rsid w:val="00A246B1"/>
    <w:rsid w:val="00A246D7"/>
    <w:rsid w:val="00A25095"/>
    <w:rsid w:val="00A26BF5"/>
    <w:rsid w:val="00A27309"/>
    <w:rsid w:val="00A3281B"/>
    <w:rsid w:val="00A32D00"/>
    <w:rsid w:val="00A331A8"/>
    <w:rsid w:val="00A3325A"/>
    <w:rsid w:val="00A35647"/>
    <w:rsid w:val="00A36CF4"/>
    <w:rsid w:val="00A410EC"/>
    <w:rsid w:val="00A43013"/>
    <w:rsid w:val="00A4326C"/>
    <w:rsid w:val="00A448A1"/>
    <w:rsid w:val="00A5044D"/>
    <w:rsid w:val="00A50587"/>
    <w:rsid w:val="00A51AAC"/>
    <w:rsid w:val="00A52D07"/>
    <w:rsid w:val="00A53BC2"/>
    <w:rsid w:val="00A5793D"/>
    <w:rsid w:val="00A6620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A74AC"/>
    <w:rsid w:val="00AA7E2E"/>
    <w:rsid w:val="00AB03D5"/>
    <w:rsid w:val="00AB07B2"/>
    <w:rsid w:val="00AB1723"/>
    <w:rsid w:val="00AB17E9"/>
    <w:rsid w:val="00AB1B0F"/>
    <w:rsid w:val="00AB476A"/>
    <w:rsid w:val="00AB48E7"/>
    <w:rsid w:val="00AB551B"/>
    <w:rsid w:val="00AB7AC7"/>
    <w:rsid w:val="00AB7C2D"/>
    <w:rsid w:val="00AC0972"/>
    <w:rsid w:val="00AC2246"/>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481E"/>
    <w:rsid w:val="00AF7399"/>
    <w:rsid w:val="00AF7B61"/>
    <w:rsid w:val="00AF7D51"/>
    <w:rsid w:val="00B014E3"/>
    <w:rsid w:val="00B025EB"/>
    <w:rsid w:val="00B02709"/>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37697"/>
    <w:rsid w:val="00B41C26"/>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2E05"/>
    <w:rsid w:val="00BD2ED9"/>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298F"/>
    <w:rsid w:val="00C13F45"/>
    <w:rsid w:val="00C14A9D"/>
    <w:rsid w:val="00C14F15"/>
    <w:rsid w:val="00C16471"/>
    <w:rsid w:val="00C17501"/>
    <w:rsid w:val="00C20194"/>
    <w:rsid w:val="00C20BC6"/>
    <w:rsid w:val="00C22C9A"/>
    <w:rsid w:val="00C242A1"/>
    <w:rsid w:val="00C249B9"/>
    <w:rsid w:val="00C266CC"/>
    <w:rsid w:val="00C30015"/>
    <w:rsid w:val="00C32E24"/>
    <w:rsid w:val="00C32F16"/>
    <w:rsid w:val="00C35B3A"/>
    <w:rsid w:val="00C35EC0"/>
    <w:rsid w:val="00C372E6"/>
    <w:rsid w:val="00C379E7"/>
    <w:rsid w:val="00C40772"/>
    <w:rsid w:val="00C40A81"/>
    <w:rsid w:val="00C42F39"/>
    <w:rsid w:val="00C43618"/>
    <w:rsid w:val="00C43C2D"/>
    <w:rsid w:val="00C46D8E"/>
    <w:rsid w:val="00C50746"/>
    <w:rsid w:val="00C537F0"/>
    <w:rsid w:val="00C56DCF"/>
    <w:rsid w:val="00C578B4"/>
    <w:rsid w:val="00C61DB4"/>
    <w:rsid w:val="00C622A1"/>
    <w:rsid w:val="00C652E4"/>
    <w:rsid w:val="00C65A59"/>
    <w:rsid w:val="00C65CB9"/>
    <w:rsid w:val="00C67DD8"/>
    <w:rsid w:val="00C70B5E"/>
    <w:rsid w:val="00C72429"/>
    <w:rsid w:val="00C7721D"/>
    <w:rsid w:val="00C81104"/>
    <w:rsid w:val="00C82D91"/>
    <w:rsid w:val="00C84125"/>
    <w:rsid w:val="00C843C9"/>
    <w:rsid w:val="00C8472D"/>
    <w:rsid w:val="00C84ACF"/>
    <w:rsid w:val="00C86044"/>
    <w:rsid w:val="00C87D66"/>
    <w:rsid w:val="00C90DD9"/>
    <w:rsid w:val="00C92195"/>
    <w:rsid w:val="00C93A5E"/>
    <w:rsid w:val="00C940CA"/>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619"/>
    <w:rsid w:val="00CD4EB8"/>
    <w:rsid w:val="00CD6C61"/>
    <w:rsid w:val="00CD71F8"/>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1758C"/>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0654"/>
    <w:rsid w:val="00D51A40"/>
    <w:rsid w:val="00D543CB"/>
    <w:rsid w:val="00D56A65"/>
    <w:rsid w:val="00D56C48"/>
    <w:rsid w:val="00D613AC"/>
    <w:rsid w:val="00D62C1C"/>
    <w:rsid w:val="00D650DF"/>
    <w:rsid w:val="00D653FA"/>
    <w:rsid w:val="00D679B3"/>
    <w:rsid w:val="00D72ECA"/>
    <w:rsid w:val="00D73090"/>
    <w:rsid w:val="00D732FC"/>
    <w:rsid w:val="00D73676"/>
    <w:rsid w:val="00D7453C"/>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4D9C"/>
    <w:rsid w:val="00DA67D8"/>
    <w:rsid w:val="00DA7D74"/>
    <w:rsid w:val="00DB0C68"/>
    <w:rsid w:val="00DB1FFE"/>
    <w:rsid w:val="00DB59ED"/>
    <w:rsid w:val="00DC261F"/>
    <w:rsid w:val="00DD1E97"/>
    <w:rsid w:val="00DD3C48"/>
    <w:rsid w:val="00DD5C69"/>
    <w:rsid w:val="00DD7AFC"/>
    <w:rsid w:val="00DE1EEC"/>
    <w:rsid w:val="00DE22F7"/>
    <w:rsid w:val="00DE2E6B"/>
    <w:rsid w:val="00DE3C33"/>
    <w:rsid w:val="00DE50A9"/>
    <w:rsid w:val="00DE59B5"/>
    <w:rsid w:val="00DF198B"/>
    <w:rsid w:val="00DF1C24"/>
    <w:rsid w:val="00DF35FB"/>
    <w:rsid w:val="00DF46C0"/>
    <w:rsid w:val="00E027F5"/>
    <w:rsid w:val="00E0450A"/>
    <w:rsid w:val="00E069B5"/>
    <w:rsid w:val="00E07998"/>
    <w:rsid w:val="00E10028"/>
    <w:rsid w:val="00E1272E"/>
    <w:rsid w:val="00E13AF5"/>
    <w:rsid w:val="00E17DE3"/>
    <w:rsid w:val="00E21AA7"/>
    <w:rsid w:val="00E222D4"/>
    <w:rsid w:val="00E22DE5"/>
    <w:rsid w:val="00E23A98"/>
    <w:rsid w:val="00E30F37"/>
    <w:rsid w:val="00E3419E"/>
    <w:rsid w:val="00E354BE"/>
    <w:rsid w:val="00E36ACC"/>
    <w:rsid w:val="00E37AAC"/>
    <w:rsid w:val="00E40FDC"/>
    <w:rsid w:val="00E4189A"/>
    <w:rsid w:val="00E41AFF"/>
    <w:rsid w:val="00E42A4F"/>
    <w:rsid w:val="00E444D5"/>
    <w:rsid w:val="00E46125"/>
    <w:rsid w:val="00E46F4F"/>
    <w:rsid w:val="00E5053F"/>
    <w:rsid w:val="00E51920"/>
    <w:rsid w:val="00E52DE1"/>
    <w:rsid w:val="00E5308E"/>
    <w:rsid w:val="00E532AE"/>
    <w:rsid w:val="00E55889"/>
    <w:rsid w:val="00E566C7"/>
    <w:rsid w:val="00E56ED6"/>
    <w:rsid w:val="00E64120"/>
    <w:rsid w:val="00E660A1"/>
    <w:rsid w:val="00E66195"/>
    <w:rsid w:val="00E70E9A"/>
    <w:rsid w:val="00E724EC"/>
    <w:rsid w:val="00E818D7"/>
    <w:rsid w:val="00E84EE4"/>
    <w:rsid w:val="00E85F52"/>
    <w:rsid w:val="00E86240"/>
    <w:rsid w:val="00E86E74"/>
    <w:rsid w:val="00E90451"/>
    <w:rsid w:val="00E931F3"/>
    <w:rsid w:val="00E96631"/>
    <w:rsid w:val="00E97263"/>
    <w:rsid w:val="00E972D1"/>
    <w:rsid w:val="00EA07AF"/>
    <w:rsid w:val="00EA15B9"/>
    <w:rsid w:val="00EA3908"/>
    <w:rsid w:val="00EA3CCF"/>
    <w:rsid w:val="00EA4B3A"/>
    <w:rsid w:val="00EA5934"/>
    <w:rsid w:val="00EA59F9"/>
    <w:rsid w:val="00EA5BD0"/>
    <w:rsid w:val="00EA5D55"/>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6192"/>
    <w:rsid w:val="00EE719C"/>
    <w:rsid w:val="00EF0088"/>
    <w:rsid w:val="00EF1567"/>
    <w:rsid w:val="00EF1597"/>
    <w:rsid w:val="00EF22E6"/>
    <w:rsid w:val="00EF4B90"/>
    <w:rsid w:val="00EF5126"/>
    <w:rsid w:val="00F009F4"/>
    <w:rsid w:val="00F00FFB"/>
    <w:rsid w:val="00F055F1"/>
    <w:rsid w:val="00F05A36"/>
    <w:rsid w:val="00F06675"/>
    <w:rsid w:val="00F07E97"/>
    <w:rsid w:val="00F100D1"/>
    <w:rsid w:val="00F11B13"/>
    <w:rsid w:val="00F11C4D"/>
    <w:rsid w:val="00F21331"/>
    <w:rsid w:val="00F228BD"/>
    <w:rsid w:val="00F22A09"/>
    <w:rsid w:val="00F2374A"/>
    <w:rsid w:val="00F2753D"/>
    <w:rsid w:val="00F30B65"/>
    <w:rsid w:val="00F379A7"/>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19"/>
    <w:rsid w:val="00F843E3"/>
    <w:rsid w:val="00F8734C"/>
    <w:rsid w:val="00F90088"/>
    <w:rsid w:val="00F900F4"/>
    <w:rsid w:val="00F94A3D"/>
    <w:rsid w:val="00F950D2"/>
    <w:rsid w:val="00F95115"/>
    <w:rsid w:val="00F96E99"/>
    <w:rsid w:val="00FA2C5A"/>
    <w:rsid w:val="00FA3587"/>
    <w:rsid w:val="00FA4BEB"/>
    <w:rsid w:val="00FA7C9F"/>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215B"/>
    <w:rsid w:val="00FE2AC9"/>
    <w:rsid w:val="00FE3220"/>
    <w:rsid w:val="00FE3A12"/>
    <w:rsid w:val="00FE5052"/>
    <w:rsid w:val="00FE5200"/>
    <w:rsid w:val="00FE54E0"/>
    <w:rsid w:val="00FE57EC"/>
    <w:rsid w:val="00FE6538"/>
    <w:rsid w:val="00FE730F"/>
    <w:rsid w:val="00FE7396"/>
    <w:rsid w:val="00FF0BEC"/>
    <w:rsid w:val="00FF3EF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4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C3A"/>
    <w:rPr>
      <w:sz w:val="24"/>
      <w:szCs w:val="24"/>
      <w:lang w:eastAsia="en-US"/>
    </w:rPr>
  </w:style>
  <w:style w:type="paragraph" w:styleId="Heading1">
    <w:name w:val="heading 1"/>
    <w:basedOn w:val="Normal"/>
    <w:next w:val="NICEnormal"/>
    <w:link w:val="Heading1Char"/>
    <w:qFormat/>
    <w:rsid w:val="00541C3A"/>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541C3A"/>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541C3A"/>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541C3A"/>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541C3A"/>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541C3A"/>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541C3A"/>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541C3A"/>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541C3A"/>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541C3A"/>
    <w:rPr>
      <w:rFonts w:ascii="Arial" w:hAnsi="Arial"/>
    </w:rPr>
  </w:style>
  <w:style w:type="paragraph" w:styleId="TOC2">
    <w:name w:val="toc 2"/>
    <w:basedOn w:val="Normal"/>
    <w:next w:val="Normal"/>
    <w:rsid w:val="00541C3A"/>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541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541C3A"/>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541C3A"/>
    <w:pPr>
      <w:ind w:left="720"/>
      <w:contextualSpacing/>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4"/>
      </w:numPr>
    </w:pPr>
  </w:style>
  <w:style w:type="numbering" w:customStyle="1" w:styleId="Style2">
    <w:name w:val="Style2"/>
    <w:uiPriority w:val="99"/>
    <w:rsid w:val="00003A98"/>
    <w:pPr>
      <w:numPr>
        <w:numId w:val="5"/>
      </w:numPr>
    </w:pPr>
  </w:style>
  <w:style w:type="numbering" w:customStyle="1" w:styleId="Style3">
    <w:name w:val="Style3"/>
    <w:uiPriority w:val="99"/>
    <w:rsid w:val="00510006"/>
    <w:pPr>
      <w:numPr>
        <w:numId w:val="6"/>
      </w:numPr>
    </w:pPr>
  </w:style>
  <w:style w:type="numbering" w:customStyle="1" w:styleId="Style4">
    <w:name w:val="Style4"/>
    <w:uiPriority w:val="99"/>
    <w:rsid w:val="00451133"/>
    <w:pPr>
      <w:numPr>
        <w:numId w:val="7"/>
      </w:numPr>
    </w:pPr>
  </w:style>
  <w:style w:type="numbering" w:customStyle="1" w:styleId="Style5">
    <w:name w:val="Style5"/>
    <w:uiPriority w:val="99"/>
    <w:rsid w:val="00823A51"/>
    <w:pPr>
      <w:numPr>
        <w:numId w:val="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541C3A"/>
    <w:pPr>
      <w:spacing w:after="240" w:line="360" w:lineRule="auto"/>
    </w:pPr>
    <w:rPr>
      <w:rFonts w:ascii="Arial" w:hAnsi="Arial"/>
      <w:sz w:val="24"/>
      <w:szCs w:val="24"/>
      <w:lang w:eastAsia="en-US"/>
    </w:rPr>
  </w:style>
  <w:style w:type="character" w:customStyle="1" w:styleId="NICEnormalChar">
    <w:name w:val="NICE normal Char"/>
    <w:link w:val="NICEnormal"/>
    <w:rsid w:val="00541C3A"/>
    <w:rPr>
      <w:rFonts w:ascii="Arial" w:hAnsi="Arial"/>
      <w:sz w:val="24"/>
      <w:szCs w:val="24"/>
      <w:lang w:eastAsia="en-US"/>
    </w:rPr>
  </w:style>
  <w:style w:type="paragraph" w:customStyle="1" w:styleId="Bulletindent1">
    <w:name w:val="Bullet indent 1"/>
    <w:basedOn w:val="NICEnormal"/>
    <w:rsid w:val="00541C3A"/>
    <w:pPr>
      <w:numPr>
        <w:numId w:val="22"/>
      </w:numPr>
      <w:spacing w:after="0"/>
    </w:pPr>
  </w:style>
  <w:style w:type="paragraph" w:customStyle="1" w:styleId="Bulletindent1last">
    <w:name w:val="Bullet indent 1 last"/>
    <w:basedOn w:val="NICEnormal"/>
    <w:next w:val="NICEnormal"/>
    <w:rsid w:val="00541C3A"/>
    <w:pPr>
      <w:numPr>
        <w:numId w:val="23"/>
      </w:numPr>
    </w:pPr>
  </w:style>
  <w:style w:type="paragraph" w:customStyle="1" w:styleId="Bulletindent2">
    <w:name w:val="Bullet indent 2"/>
    <w:basedOn w:val="NICEnormal"/>
    <w:rsid w:val="00541C3A"/>
    <w:pPr>
      <w:numPr>
        <w:ilvl w:val="1"/>
        <w:numId w:val="24"/>
      </w:numPr>
      <w:spacing w:after="0"/>
    </w:pPr>
  </w:style>
  <w:style w:type="paragraph" w:customStyle="1" w:styleId="Bulletindent3">
    <w:name w:val="Bullet indent 3"/>
    <w:basedOn w:val="NICEnormal"/>
    <w:rsid w:val="00541C3A"/>
    <w:pPr>
      <w:numPr>
        <w:ilvl w:val="2"/>
        <w:numId w:val="25"/>
      </w:numPr>
      <w:spacing w:after="0"/>
    </w:pPr>
  </w:style>
  <w:style w:type="paragraph" w:customStyle="1" w:styleId="Bulletleft1">
    <w:name w:val="Bullet left 1"/>
    <w:basedOn w:val="NICEnormal"/>
    <w:rsid w:val="00541C3A"/>
    <w:pPr>
      <w:numPr>
        <w:numId w:val="26"/>
      </w:numPr>
      <w:spacing w:after="0"/>
    </w:pPr>
  </w:style>
  <w:style w:type="paragraph" w:customStyle="1" w:styleId="Bulletleft1last">
    <w:name w:val="Bullet left 1 last"/>
    <w:basedOn w:val="NICEnormal"/>
    <w:link w:val="Bulletleft1lastChar"/>
    <w:rsid w:val="00541C3A"/>
    <w:pPr>
      <w:numPr>
        <w:numId w:val="27"/>
      </w:numPr>
    </w:pPr>
    <w:rPr>
      <w:rFonts w:cs="Arial"/>
    </w:rPr>
  </w:style>
  <w:style w:type="character" w:customStyle="1" w:styleId="Bulletleft1lastChar">
    <w:name w:val="Bullet left 1 last Char"/>
    <w:link w:val="Bulletleft1last"/>
    <w:rsid w:val="00541C3A"/>
    <w:rPr>
      <w:rFonts w:ascii="Arial" w:hAnsi="Arial" w:cs="Arial"/>
      <w:sz w:val="24"/>
      <w:szCs w:val="24"/>
      <w:lang w:eastAsia="en-US"/>
    </w:rPr>
  </w:style>
  <w:style w:type="paragraph" w:customStyle="1" w:styleId="Bulletleft2">
    <w:name w:val="Bullet left 2"/>
    <w:basedOn w:val="NICEnormal"/>
    <w:rsid w:val="00541C3A"/>
    <w:pPr>
      <w:numPr>
        <w:ilvl w:val="1"/>
        <w:numId w:val="28"/>
      </w:numPr>
      <w:spacing w:after="0"/>
    </w:pPr>
  </w:style>
  <w:style w:type="paragraph" w:customStyle="1" w:styleId="Bulletleft3">
    <w:name w:val="Bullet left 3"/>
    <w:basedOn w:val="NICEnormal"/>
    <w:rsid w:val="00541C3A"/>
    <w:pPr>
      <w:numPr>
        <w:ilvl w:val="2"/>
        <w:numId w:val="29"/>
      </w:numPr>
      <w:spacing w:after="0"/>
    </w:pPr>
  </w:style>
  <w:style w:type="paragraph" w:styleId="Caption">
    <w:name w:val="caption"/>
    <w:basedOn w:val="NICEnormal"/>
    <w:next w:val="NICEnormal"/>
    <w:unhideWhenUsed/>
    <w:qFormat/>
    <w:rsid w:val="00541C3A"/>
    <w:pPr>
      <w:keepNext/>
      <w:spacing w:after="200"/>
    </w:pPr>
    <w:rPr>
      <w:b/>
      <w:bCs/>
      <w:iCs/>
      <w:szCs w:val="18"/>
    </w:rPr>
  </w:style>
  <w:style w:type="paragraph" w:customStyle="1" w:styleId="Guidanceissuedate">
    <w:name w:val="Guidance issue date"/>
    <w:basedOn w:val="Normal"/>
    <w:qFormat/>
    <w:rsid w:val="00541C3A"/>
    <w:pPr>
      <w:spacing w:after="240" w:line="360" w:lineRule="auto"/>
    </w:pPr>
    <w:rPr>
      <w:rFonts w:ascii="Arial" w:hAnsi="Arial"/>
    </w:rPr>
  </w:style>
  <w:style w:type="paragraph" w:customStyle="1" w:styleId="Documentissuedate">
    <w:name w:val="Document issue date"/>
    <w:basedOn w:val="Guidanceissuedate"/>
    <w:qFormat/>
    <w:rsid w:val="00541C3A"/>
  </w:style>
  <w:style w:type="character" w:styleId="Emphasis">
    <w:name w:val="Emphasis"/>
    <w:basedOn w:val="DefaultParagraphFont"/>
    <w:qFormat/>
    <w:rsid w:val="00541C3A"/>
    <w:rPr>
      <w:i/>
      <w:iCs/>
    </w:rPr>
  </w:style>
  <w:style w:type="paragraph" w:customStyle="1" w:styleId="Evidencebullet">
    <w:name w:val="Evidence bullet"/>
    <w:basedOn w:val="Bulletindent1"/>
    <w:qFormat/>
    <w:rsid w:val="00541C3A"/>
    <w:pPr>
      <w:numPr>
        <w:numId w:val="0"/>
      </w:numPr>
    </w:pPr>
    <w:rPr>
      <w:i/>
    </w:rPr>
  </w:style>
  <w:style w:type="paragraph" w:customStyle="1" w:styleId="Evidencebulletlast">
    <w:name w:val="Evidence bullet last"/>
    <w:basedOn w:val="Bulletindent1last"/>
    <w:qFormat/>
    <w:rsid w:val="00541C3A"/>
    <w:pPr>
      <w:numPr>
        <w:numId w:val="0"/>
      </w:numPr>
    </w:pPr>
    <w:rPr>
      <w:i/>
    </w:rPr>
  </w:style>
  <w:style w:type="paragraph" w:customStyle="1" w:styleId="Numberedlevel4text">
    <w:name w:val="Numbered level 4 text"/>
    <w:basedOn w:val="NICEnormal"/>
    <w:next w:val="NICEnormal"/>
    <w:rsid w:val="00541C3A"/>
    <w:pPr>
      <w:numPr>
        <w:ilvl w:val="3"/>
        <w:numId w:val="35"/>
      </w:numPr>
    </w:pPr>
  </w:style>
  <w:style w:type="paragraph" w:customStyle="1" w:styleId="Evidencestatement">
    <w:name w:val="Evidence statement"/>
    <w:basedOn w:val="Numberedlevel4text"/>
    <w:next w:val="NICEnormal"/>
    <w:qFormat/>
    <w:rsid w:val="00541C3A"/>
    <w:pPr>
      <w:numPr>
        <w:ilvl w:val="0"/>
        <w:numId w:val="0"/>
      </w:numPr>
    </w:pPr>
    <w:rPr>
      <w:i/>
    </w:rPr>
  </w:style>
  <w:style w:type="paragraph" w:customStyle="1" w:styleId="NICEnormalsinglespacing">
    <w:name w:val="NICE normal single spacing"/>
    <w:basedOn w:val="NICEnormal"/>
    <w:rsid w:val="00541C3A"/>
    <w:pPr>
      <w:spacing w:line="240" w:lineRule="auto"/>
    </w:pPr>
  </w:style>
  <w:style w:type="paragraph" w:customStyle="1" w:styleId="Introtext">
    <w:name w:val="Intro text"/>
    <w:basedOn w:val="NICEnormalsinglespacing"/>
    <w:rsid w:val="00541C3A"/>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541C3A"/>
    <w:pPr>
      <w:tabs>
        <w:tab w:val="left" w:pos="1134"/>
      </w:tabs>
      <w:ind w:left="1134"/>
    </w:pPr>
  </w:style>
  <w:style w:type="paragraph" w:customStyle="1" w:styleId="Numberedheading1">
    <w:name w:val="Numbered heading 1"/>
    <w:basedOn w:val="Heading1"/>
    <w:next w:val="NICEnormal"/>
    <w:link w:val="Numberedheading1CharChar"/>
    <w:rsid w:val="00541C3A"/>
    <w:pPr>
      <w:numPr>
        <w:numId w:val="35"/>
      </w:numPr>
    </w:pPr>
    <w:rPr>
      <w:szCs w:val="24"/>
    </w:rPr>
  </w:style>
  <w:style w:type="character" w:customStyle="1" w:styleId="Numberedheading1CharChar">
    <w:name w:val="Numbered heading 1 Char Char"/>
    <w:link w:val="Numberedheading1"/>
    <w:rsid w:val="00541C3A"/>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541C3A"/>
    <w:pPr>
      <w:numPr>
        <w:ilvl w:val="1"/>
        <w:numId w:val="35"/>
      </w:numPr>
    </w:pPr>
  </w:style>
  <w:style w:type="character" w:customStyle="1" w:styleId="Numberedheading2Char">
    <w:name w:val="Numbered heading 2 Char"/>
    <w:basedOn w:val="Heading2Char"/>
    <w:link w:val="Numberedheading2"/>
    <w:rsid w:val="00541C3A"/>
    <w:rPr>
      <w:rFonts w:ascii="Arial" w:hAnsi="Arial" w:cs="Arial"/>
      <w:b/>
      <w:bCs/>
      <w:sz w:val="28"/>
      <w:szCs w:val="28"/>
      <w:lang w:eastAsia="en-US"/>
    </w:rPr>
  </w:style>
  <w:style w:type="paragraph" w:customStyle="1" w:styleId="Numberedheading3">
    <w:name w:val="Numbered heading 3"/>
    <w:basedOn w:val="Heading3"/>
    <w:next w:val="NICEnormal"/>
    <w:rsid w:val="00541C3A"/>
    <w:pPr>
      <w:numPr>
        <w:ilvl w:val="2"/>
        <w:numId w:val="35"/>
      </w:numPr>
    </w:pPr>
  </w:style>
  <w:style w:type="paragraph" w:customStyle="1" w:styleId="Numberedlevel2text">
    <w:name w:val="Numbered level 2 text"/>
    <w:basedOn w:val="Numberedheading2"/>
    <w:rsid w:val="00541C3A"/>
    <w:pPr>
      <w:spacing w:before="0" w:after="240"/>
      <w:outlineLvl w:val="9"/>
    </w:pPr>
    <w:rPr>
      <w:b w:val="0"/>
      <w:sz w:val="24"/>
    </w:rPr>
  </w:style>
  <w:style w:type="paragraph" w:customStyle="1" w:styleId="Numberedlevel3text">
    <w:name w:val="Numbered level 3 text"/>
    <w:basedOn w:val="Numberedheading3"/>
    <w:rsid w:val="00541C3A"/>
    <w:pPr>
      <w:spacing w:before="0" w:after="240"/>
      <w:outlineLvl w:val="9"/>
    </w:pPr>
    <w:rPr>
      <w:b w:val="0"/>
      <w:sz w:val="24"/>
    </w:rPr>
  </w:style>
  <w:style w:type="character" w:styleId="PageNumber">
    <w:name w:val="page number"/>
    <w:rsid w:val="00541C3A"/>
    <w:rPr>
      <w:rFonts w:ascii="Arial" w:hAnsi="Arial"/>
      <w:sz w:val="24"/>
    </w:rPr>
  </w:style>
  <w:style w:type="table" w:customStyle="1" w:styleId="PanelDefault">
    <w:name w:val="Panel (Default)"/>
    <w:basedOn w:val="TableNormal"/>
    <w:uiPriority w:val="99"/>
    <w:rsid w:val="00541C3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541C3A"/>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541C3A"/>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541C3A"/>
    <w:pPr>
      <w:numPr>
        <w:numId w:val="36"/>
      </w:numPr>
      <w:tabs>
        <w:tab w:val="num" w:pos="360"/>
        <w:tab w:val="num" w:pos="1134"/>
      </w:tabs>
    </w:pPr>
    <w:rPr>
      <w:rFonts w:ascii="Arial" w:hAnsi="Arial"/>
    </w:rPr>
  </w:style>
  <w:style w:type="paragraph" w:customStyle="1" w:styleId="Panelhyperlink">
    <w:name w:val="Panel hyperlink"/>
    <w:basedOn w:val="NICEnormal"/>
    <w:next w:val="NICEnormal"/>
    <w:qFormat/>
    <w:rsid w:val="00541C3A"/>
    <w:rPr>
      <w:color w:val="FFFFFF" w:themeColor="background1"/>
      <w:u w:val="single"/>
    </w:rPr>
  </w:style>
  <w:style w:type="paragraph" w:styleId="Quote">
    <w:name w:val="Quote"/>
    <w:basedOn w:val="NICEnormal"/>
    <w:next w:val="NICEnormal"/>
    <w:link w:val="QuoteChar"/>
    <w:uiPriority w:val="29"/>
    <w:qFormat/>
    <w:rsid w:val="00541C3A"/>
    <w:pPr>
      <w:spacing w:before="200" w:after="160"/>
      <w:ind w:left="864" w:right="864"/>
      <w:jc w:val="center"/>
    </w:pPr>
    <w:rPr>
      <w:iCs/>
    </w:rPr>
  </w:style>
  <w:style w:type="character" w:customStyle="1" w:styleId="QuoteChar">
    <w:name w:val="Quote Char"/>
    <w:basedOn w:val="DefaultParagraphFont"/>
    <w:link w:val="Quote"/>
    <w:uiPriority w:val="29"/>
    <w:rsid w:val="00541C3A"/>
    <w:rPr>
      <w:rFonts w:ascii="Arial" w:hAnsi="Arial"/>
      <w:iCs/>
      <w:sz w:val="24"/>
      <w:szCs w:val="24"/>
      <w:lang w:eastAsia="en-US"/>
    </w:rPr>
  </w:style>
  <w:style w:type="paragraph" w:customStyle="1" w:styleId="Section2paragraphs">
    <w:name w:val="Section 2 paragraphs"/>
    <w:basedOn w:val="NICEnormal"/>
    <w:rsid w:val="00541C3A"/>
    <w:pPr>
      <w:numPr>
        <w:numId w:val="37"/>
      </w:numPr>
    </w:pPr>
  </w:style>
  <w:style w:type="paragraph" w:customStyle="1" w:styleId="Section21paragraphs">
    <w:name w:val="Section 2.1 paragraphs"/>
    <w:basedOn w:val="NICEnormal"/>
    <w:qFormat/>
    <w:rsid w:val="00541C3A"/>
    <w:pPr>
      <w:numPr>
        <w:numId w:val="38"/>
      </w:numPr>
      <w:tabs>
        <w:tab w:val="left" w:pos="1134"/>
      </w:tabs>
    </w:pPr>
  </w:style>
  <w:style w:type="paragraph" w:customStyle="1" w:styleId="Section22paragraphs">
    <w:name w:val="Section 2.2 paragraphs"/>
    <w:basedOn w:val="Section21paragraphs"/>
    <w:qFormat/>
    <w:rsid w:val="00541C3A"/>
    <w:pPr>
      <w:numPr>
        <w:numId w:val="0"/>
      </w:numPr>
    </w:pPr>
  </w:style>
  <w:style w:type="paragraph" w:customStyle="1" w:styleId="Section3paragraphs">
    <w:name w:val="Section 3 paragraphs"/>
    <w:basedOn w:val="NICEnormal"/>
    <w:rsid w:val="00541C3A"/>
    <w:pPr>
      <w:numPr>
        <w:numId w:val="39"/>
      </w:numPr>
    </w:pPr>
  </w:style>
  <w:style w:type="paragraph" w:customStyle="1" w:styleId="Section411paragraphs">
    <w:name w:val="Section 4.1.1 paragraphs"/>
    <w:basedOn w:val="NICEnormal"/>
    <w:rsid w:val="00541C3A"/>
    <w:pPr>
      <w:numPr>
        <w:numId w:val="40"/>
      </w:numPr>
    </w:pPr>
  </w:style>
  <w:style w:type="paragraph" w:customStyle="1" w:styleId="Section412paragraphs">
    <w:name w:val="Section 4.1.2 paragraphs"/>
    <w:basedOn w:val="NICEnormal"/>
    <w:rsid w:val="00541C3A"/>
    <w:pPr>
      <w:numPr>
        <w:numId w:val="41"/>
      </w:numPr>
    </w:pPr>
  </w:style>
  <w:style w:type="paragraph" w:customStyle="1" w:styleId="Section42paragraphs">
    <w:name w:val="Section 4.2 paragraphs"/>
    <w:basedOn w:val="NICEnormal"/>
    <w:rsid w:val="00541C3A"/>
    <w:pPr>
      <w:numPr>
        <w:numId w:val="42"/>
      </w:numPr>
    </w:pPr>
  </w:style>
  <w:style w:type="paragraph" w:customStyle="1" w:styleId="Section43paragraphs">
    <w:name w:val="Section 4.3 paragraphs"/>
    <w:basedOn w:val="NICEnormal"/>
    <w:rsid w:val="00541C3A"/>
    <w:pPr>
      <w:numPr>
        <w:numId w:val="43"/>
      </w:numPr>
    </w:pPr>
  </w:style>
  <w:style w:type="character" w:styleId="SubtleReference">
    <w:name w:val="Subtle Reference"/>
    <w:basedOn w:val="DefaultParagraphFont"/>
    <w:uiPriority w:val="31"/>
    <w:qFormat/>
    <w:rsid w:val="00541C3A"/>
  </w:style>
  <w:style w:type="character" w:customStyle="1" w:styleId="StyleSubtleReferenceArialAutoNotSmallcaps">
    <w:name w:val="Style Subtle Reference + Arial Auto Not Small caps"/>
    <w:basedOn w:val="SubtleReference"/>
    <w:rsid w:val="00541C3A"/>
    <w:rPr>
      <w:rFonts w:ascii="Arial" w:hAnsi="Arial"/>
      <w:smallCaps/>
      <w:color w:val="auto"/>
    </w:rPr>
  </w:style>
  <w:style w:type="character" w:styleId="SubtleEmphasis">
    <w:name w:val="Subtle Emphasis"/>
    <w:basedOn w:val="DefaultParagraphFont"/>
    <w:uiPriority w:val="19"/>
    <w:qFormat/>
    <w:rsid w:val="00541C3A"/>
    <w:rPr>
      <w:i/>
      <w:iCs/>
      <w:color w:val="404040" w:themeColor="text1" w:themeTint="BF"/>
    </w:rPr>
  </w:style>
  <w:style w:type="paragraph" w:customStyle="1" w:styleId="Tabletext">
    <w:name w:val="Table text"/>
    <w:basedOn w:val="NICEnormalsinglespacing"/>
    <w:rsid w:val="00541C3A"/>
    <w:pPr>
      <w:spacing w:after="60"/>
    </w:pPr>
    <w:rPr>
      <w:sz w:val="22"/>
    </w:rPr>
  </w:style>
  <w:style w:type="paragraph" w:customStyle="1" w:styleId="Tablebullet">
    <w:name w:val="Table bullet"/>
    <w:basedOn w:val="Tabletext"/>
    <w:qFormat/>
    <w:rsid w:val="00541C3A"/>
    <w:pPr>
      <w:numPr>
        <w:numId w:val="44"/>
      </w:numPr>
    </w:pPr>
  </w:style>
  <w:style w:type="paragraph" w:customStyle="1" w:styleId="Tableheading">
    <w:name w:val="Table heading"/>
    <w:basedOn w:val="Tabletext"/>
    <w:qFormat/>
    <w:rsid w:val="00541C3A"/>
    <w:rPr>
      <w:b/>
    </w:rPr>
  </w:style>
  <w:style w:type="paragraph" w:customStyle="1" w:styleId="Tabletext9pt">
    <w:name w:val="Table text 9 pt"/>
    <w:basedOn w:val="Tabletext"/>
    <w:rsid w:val="00541C3A"/>
    <w:rPr>
      <w:sz w:val="18"/>
    </w:rPr>
  </w:style>
  <w:style w:type="paragraph" w:customStyle="1" w:styleId="Title1">
    <w:name w:val="Title 1"/>
    <w:basedOn w:val="Title"/>
    <w:qFormat/>
    <w:rsid w:val="00541C3A"/>
  </w:style>
  <w:style w:type="paragraph" w:customStyle="1" w:styleId="Title16pt">
    <w:name w:val="Title 16 pt"/>
    <w:basedOn w:val="Title"/>
    <w:rsid w:val="00541C3A"/>
    <w:rPr>
      <w:sz w:val="32"/>
    </w:rPr>
  </w:style>
  <w:style w:type="paragraph" w:customStyle="1" w:styleId="Title16ptleft">
    <w:name w:val="Title 16 pt left"/>
    <w:basedOn w:val="Title16pt"/>
    <w:rsid w:val="00541C3A"/>
    <w:pPr>
      <w:jc w:val="left"/>
    </w:pPr>
  </w:style>
  <w:style w:type="paragraph" w:customStyle="1" w:styleId="Title2">
    <w:name w:val="Title 2"/>
    <w:basedOn w:val="Title"/>
    <w:qFormat/>
    <w:rsid w:val="00541C3A"/>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379">
      <w:bodyDiv w:val="1"/>
      <w:marLeft w:val="0"/>
      <w:marRight w:val="0"/>
      <w:marTop w:val="0"/>
      <w:marBottom w:val="0"/>
      <w:divBdr>
        <w:top w:val="none" w:sz="0" w:space="0" w:color="auto"/>
        <w:left w:val="none" w:sz="0" w:space="0" w:color="auto"/>
        <w:bottom w:val="none" w:sz="0" w:space="0" w:color="auto"/>
        <w:right w:val="none" w:sz="0" w:space="0" w:color="auto"/>
      </w:divBdr>
      <w:divsChild>
        <w:div w:id="1221214836">
          <w:marLeft w:val="0"/>
          <w:marRight w:val="0"/>
          <w:marTop w:val="0"/>
          <w:marBottom w:val="0"/>
          <w:divBdr>
            <w:top w:val="none" w:sz="0" w:space="0" w:color="auto"/>
            <w:left w:val="none" w:sz="0" w:space="0" w:color="auto"/>
            <w:bottom w:val="none" w:sz="0" w:space="0" w:color="auto"/>
            <w:right w:val="none" w:sz="0" w:space="0" w:color="auto"/>
          </w:divBdr>
        </w:div>
        <w:div w:id="29770443">
          <w:marLeft w:val="0"/>
          <w:marRight w:val="0"/>
          <w:marTop w:val="0"/>
          <w:marBottom w:val="0"/>
          <w:divBdr>
            <w:top w:val="none" w:sz="0" w:space="0" w:color="auto"/>
            <w:left w:val="none" w:sz="0" w:space="0" w:color="auto"/>
            <w:bottom w:val="none" w:sz="0" w:space="0" w:color="auto"/>
            <w:right w:val="none" w:sz="0" w:space="0" w:color="auto"/>
          </w:divBdr>
        </w:div>
        <w:div w:id="338507987">
          <w:marLeft w:val="0"/>
          <w:marRight w:val="0"/>
          <w:marTop w:val="0"/>
          <w:marBottom w:val="0"/>
          <w:divBdr>
            <w:top w:val="none" w:sz="0" w:space="0" w:color="auto"/>
            <w:left w:val="none" w:sz="0" w:space="0" w:color="auto"/>
            <w:bottom w:val="none" w:sz="0" w:space="0" w:color="auto"/>
            <w:right w:val="none" w:sz="0" w:space="0" w:color="auto"/>
          </w:divBdr>
        </w:div>
      </w:divsChild>
    </w:div>
    <w:div w:id="137191485">
      <w:bodyDiv w:val="1"/>
      <w:marLeft w:val="0"/>
      <w:marRight w:val="0"/>
      <w:marTop w:val="0"/>
      <w:marBottom w:val="0"/>
      <w:divBdr>
        <w:top w:val="none" w:sz="0" w:space="0" w:color="auto"/>
        <w:left w:val="none" w:sz="0" w:space="0" w:color="auto"/>
        <w:bottom w:val="none" w:sz="0" w:space="0" w:color="auto"/>
        <w:right w:val="none" w:sz="0" w:space="0" w:color="auto"/>
      </w:divBdr>
    </w:div>
    <w:div w:id="151454805">
      <w:bodyDiv w:val="1"/>
      <w:marLeft w:val="0"/>
      <w:marRight w:val="0"/>
      <w:marTop w:val="0"/>
      <w:marBottom w:val="0"/>
      <w:divBdr>
        <w:top w:val="none" w:sz="0" w:space="0" w:color="auto"/>
        <w:left w:val="none" w:sz="0" w:space="0" w:color="auto"/>
        <w:bottom w:val="none" w:sz="0" w:space="0" w:color="auto"/>
        <w:right w:val="none" w:sz="0" w:space="0" w:color="auto"/>
      </w:divBdr>
    </w:div>
    <w:div w:id="224731132">
      <w:bodyDiv w:val="1"/>
      <w:marLeft w:val="0"/>
      <w:marRight w:val="0"/>
      <w:marTop w:val="0"/>
      <w:marBottom w:val="0"/>
      <w:divBdr>
        <w:top w:val="none" w:sz="0" w:space="0" w:color="auto"/>
        <w:left w:val="none" w:sz="0" w:space="0" w:color="auto"/>
        <w:bottom w:val="none" w:sz="0" w:space="0" w:color="auto"/>
        <w:right w:val="none" w:sz="0" w:space="0" w:color="auto"/>
      </w:divBdr>
    </w:div>
    <w:div w:id="335496800">
      <w:bodyDiv w:val="1"/>
      <w:marLeft w:val="0"/>
      <w:marRight w:val="0"/>
      <w:marTop w:val="0"/>
      <w:marBottom w:val="0"/>
      <w:divBdr>
        <w:top w:val="none" w:sz="0" w:space="0" w:color="auto"/>
        <w:left w:val="none" w:sz="0" w:space="0" w:color="auto"/>
        <w:bottom w:val="none" w:sz="0" w:space="0" w:color="auto"/>
        <w:right w:val="none" w:sz="0" w:space="0" w:color="auto"/>
      </w:divBdr>
    </w:div>
    <w:div w:id="392167553">
      <w:bodyDiv w:val="1"/>
      <w:marLeft w:val="0"/>
      <w:marRight w:val="0"/>
      <w:marTop w:val="0"/>
      <w:marBottom w:val="0"/>
      <w:divBdr>
        <w:top w:val="none" w:sz="0" w:space="0" w:color="auto"/>
        <w:left w:val="none" w:sz="0" w:space="0" w:color="auto"/>
        <w:bottom w:val="none" w:sz="0" w:space="0" w:color="auto"/>
        <w:right w:val="none" w:sz="0" w:space="0" w:color="auto"/>
      </w:divBdr>
    </w:div>
    <w:div w:id="405107522">
      <w:bodyDiv w:val="1"/>
      <w:marLeft w:val="0"/>
      <w:marRight w:val="0"/>
      <w:marTop w:val="0"/>
      <w:marBottom w:val="0"/>
      <w:divBdr>
        <w:top w:val="none" w:sz="0" w:space="0" w:color="auto"/>
        <w:left w:val="none" w:sz="0" w:space="0" w:color="auto"/>
        <w:bottom w:val="none" w:sz="0" w:space="0" w:color="auto"/>
        <w:right w:val="none" w:sz="0" w:space="0" w:color="auto"/>
      </w:divBdr>
    </w:div>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602809137">
      <w:bodyDiv w:val="1"/>
      <w:marLeft w:val="0"/>
      <w:marRight w:val="0"/>
      <w:marTop w:val="0"/>
      <w:marBottom w:val="0"/>
      <w:divBdr>
        <w:top w:val="none" w:sz="0" w:space="0" w:color="auto"/>
        <w:left w:val="none" w:sz="0" w:space="0" w:color="auto"/>
        <w:bottom w:val="none" w:sz="0" w:space="0" w:color="auto"/>
        <w:right w:val="none" w:sz="0" w:space="0" w:color="auto"/>
      </w:divBdr>
      <w:divsChild>
        <w:div w:id="1570116632">
          <w:marLeft w:val="0"/>
          <w:marRight w:val="0"/>
          <w:marTop w:val="0"/>
          <w:marBottom w:val="0"/>
          <w:divBdr>
            <w:top w:val="none" w:sz="0" w:space="0" w:color="auto"/>
            <w:left w:val="none" w:sz="0" w:space="0" w:color="auto"/>
            <w:bottom w:val="none" w:sz="0" w:space="0" w:color="auto"/>
            <w:right w:val="none" w:sz="0" w:space="0" w:color="auto"/>
          </w:divBdr>
        </w:div>
        <w:div w:id="1703478345">
          <w:marLeft w:val="0"/>
          <w:marRight w:val="0"/>
          <w:marTop w:val="0"/>
          <w:marBottom w:val="0"/>
          <w:divBdr>
            <w:top w:val="none" w:sz="0" w:space="0" w:color="auto"/>
            <w:left w:val="none" w:sz="0" w:space="0" w:color="auto"/>
            <w:bottom w:val="none" w:sz="0" w:space="0" w:color="auto"/>
            <w:right w:val="none" w:sz="0" w:space="0" w:color="auto"/>
          </w:divBdr>
        </w:div>
        <w:div w:id="1820728688">
          <w:marLeft w:val="0"/>
          <w:marRight w:val="0"/>
          <w:marTop w:val="0"/>
          <w:marBottom w:val="0"/>
          <w:divBdr>
            <w:top w:val="none" w:sz="0" w:space="0" w:color="auto"/>
            <w:left w:val="none" w:sz="0" w:space="0" w:color="auto"/>
            <w:bottom w:val="none" w:sz="0" w:space="0" w:color="auto"/>
            <w:right w:val="none" w:sz="0" w:space="0" w:color="auto"/>
          </w:divBdr>
        </w:div>
        <w:div w:id="1956011709">
          <w:marLeft w:val="0"/>
          <w:marRight w:val="0"/>
          <w:marTop w:val="0"/>
          <w:marBottom w:val="0"/>
          <w:divBdr>
            <w:top w:val="none" w:sz="0" w:space="0" w:color="auto"/>
            <w:left w:val="none" w:sz="0" w:space="0" w:color="auto"/>
            <w:bottom w:val="none" w:sz="0" w:space="0" w:color="auto"/>
            <w:right w:val="none" w:sz="0" w:space="0" w:color="auto"/>
          </w:divBdr>
        </w:div>
        <w:div w:id="275873498">
          <w:marLeft w:val="0"/>
          <w:marRight w:val="0"/>
          <w:marTop w:val="0"/>
          <w:marBottom w:val="0"/>
          <w:divBdr>
            <w:top w:val="none" w:sz="0" w:space="0" w:color="auto"/>
            <w:left w:val="none" w:sz="0" w:space="0" w:color="auto"/>
            <w:bottom w:val="none" w:sz="0" w:space="0" w:color="auto"/>
            <w:right w:val="none" w:sz="0" w:space="0" w:color="auto"/>
          </w:divBdr>
        </w:div>
      </w:divsChild>
    </w:div>
    <w:div w:id="723212351">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758600401">
      <w:bodyDiv w:val="1"/>
      <w:marLeft w:val="0"/>
      <w:marRight w:val="0"/>
      <w:marTop w:val="0"/>
      <w:marBottom w:val="0"/>
      <w:divBdr>
        <w:top w:val="none" w:sz="0" w:space="0" w:color="auto"/>
        <w:left w:val="none" w:sz="0" w:space="0" w:color="auto"/>
        <w:bottom w:val="none" w:sz="0" w:space="0" w:color="auto"/>
        <w:right w:val="none" w:sz="0" w:space="0" w:color="auto"/>
      </w:divBdr>
    </w:div>
    <w:div w:id="793017798">
      <w:bodyDiv w:val="1"/>
      <w:marLeft w:val="0"/>
      <w:marRight w:val="0"/>
      <w:marTop w:val="0"/>
      <w:marBottom w:val="0"/>
      <w:divBdr>
        <w:top w:val="none" w:sz="0" w:space="0" w:color="auto"/>
        <w:left w:val="none" w:sz="0" w:space="0" w:color="auto"/>
        <w:bottom w:val="none" w:sz="0" w:space="0" w:color="auto"/>
        <w:right w:val="none" w:sz="0" w:space="0" w:color="auto"/>
      </w:divBdr>
    </w:div>
    <w:div w:id="812212499">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898710978">
      <w:bodyDiv w:val="1"/>
      <w:marLeft w:val="0"/>
      <w:marRight w:val="0"/>
      <w:marTop w:val="0"/>
      <w:marBottom w:val="0"/>
      <w:divBdr>
        <w:top w:val="none" w:sz="0" w:space="0" w:color="auto"/>
        <w:left w:val="none" w:sz="0" w:space="0" w:color="auto"/>
        <w:bottom w:val="none" w:sz="0" w:space="0" w:color="auto"/>
        <w:right w:val="none" w:sz="0" w:space="0" w:color="auto"/>
      </w:divBdr>
    </w:div>
    <w:div w:id="927736255">
      <w:bodyDiv w:val="1"/>
      <w:marLeft w:val="0"/>
      <w:marRight w:val="0"/>
      <w:marTop w:val="0"/>
      <w:marBottom w:val="0"/>
      <w:divBdr>
        <w:top w:val="none" w:sz="0" w:space="0" w:color="auto"/>
        <w:left w:val="none" w:sz="0" w:space="0" w:color="auto"/>
        <w:bottom w:val="none" w:sz="0" w:space="0" w:color="auto"/>
        <w:right w:val="none" w:sz="0" w:space="0" w:color="auto"/>
      </w:divBdr>
    </w:div>
    <w:div w:id="105041711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153370772">
      <w:bodyDiv w:val="1"/>
      <w:marLeft w:val="0"/>
      <w:marRight w:val="0"/>
      <w:marTop w:val="0"/>
      <w:marBottom w:val="0"/>
      <w:divBdr>
        <w:top w:val="none" w:sz="0" w:space="0" w:color="auto"/>
        <w:left w:val="none" w:sz="0" w:space="0" w:color="auto"/>
        <w:bottom w:val="none" w:sz="0" w:space="0" w:color="auto"/>
        <w:right w:val="none" w:sz="0" w:space="0" w:color="auto"/>
      </w:divBdr>
    </w:div>
    <w:div w:id="1180850625">
      <w:bodyDiv w:val="1"/>
      <w:marLeft w:val="0"/>
      <w:marRight w:val="0"/>
      <w:marTop w:val="0"/>
      <w:marBottom w:val="0"/>
      <w:divBdr>
        <w:top w:val="none" w:sz="0" w:space="0" w:color="auto"/>
        <w:left w:val="none" w:sz="0" w:space="0" w:color="auto"/>
        <w:bottom w:val="none" w:sz="0" w:space="0" w:color="auto"/>
        <w:right w:val="none" w:sz="0" w:space="0" w:color="auto"/>
      </w:divBdr>
    </w:div>
    <w:div w:id="1231844718">
      <w:bodyDiv w:val="1"/>
      <w:marLeft w:val="0"/>
      <w:marRight w:val="0"/>
      <w:marTop w:val="0"/>
      <w:marBottom w:val="0"/>
      <w:divBdr>
        <w:top w:val="none" w:sz="0" w:space="0" w:color="auto"/>
        <w:left w:val="none" w:sz="0" w:space="0" w:color="auto"/>
        <w:bottom w:val="none" w:sz="0" w:space="0" w:color="auto"/>
        <w:right w:val="none" w:sz="0" w:space="0" w:color="auto"/>
      </w:divBdr>
      <w:divsChild>
        <w:div w:id="102188581">
          <w:marLeft w:val="0"/>
          <w:marRight w:val="0"/>
          <w:marTop w:val="0"/>
          <w:marBottom w:val="0"/>
          <w:divBdr>
            <w:top w:val="none" w:sz="0" w:space="0" w:color="auto"/>
            <w:left w:val="none" w:sz="0" w:space="0" w:color="auto"/>
            <w:bottom w:val="none" w:sz="0" w:space="0" w:color="auto"/>
            <w:right w:val="none" w:sz="0" w:space="0" w:color="auto"/>
          </w:divBdr>
        </w:div>
        <w:div w:id="383215867">
          <w:marLeft w:val="0"/>
          <w:marRight w:val="0"/>
          <w:marTop w:val="0"/>
          <w:marBottom w:val="0"/>
          <w:divBdr>
            <w:top w:val="none" w:sz="0" w:space="0" w:color="auto"/>
            <w:left w:val="none" w:sz="0" w:space="0" w:color="auto"/>
            <w:bottom w:val="none" w:sz="0" w:space="0" w:color="auto"/>
            <w:right w:val="none" w:sz="0" w:space="0" w:color="auto"/>
          </w:divBdr>
        </w:div>
        <w:div w:id="144057483">
          <w:marLeft w:val="0"/>
          <w:marRight w:val="0"/>
          <w:marTop w:val="0"/>
          <w:marBottom w:val="0"/>
          <w:divBdr>
            <w:top w:val="none" w:sz="0" w:space="0" w:color="auto"/>
            <w:left w:val="none" w:sz="0" w:space="0" w:color="auto"/>
            <w:bottom w:val="none" w:sz="0" w:space="0" w:color="auto"/>
            <w:right w:val="none" w:sz="0" w:space="0" w:color="auto"/>
          </w:divBdr>
        </w:div>
        <w:div w:id="1840272043">
          <w:marLeft w:val="0"/>
          <w:marRight w:val="0"/>
          <w:marTop w:val="0"/>
          <w:marBottom w:val="0"/>
          <w:divBdr>
            <w:top w:val="none" w:sz="0" w:space="0" w:color="auto"/>
            <w:left w:val="none" w:sz="0" w:space="0" w:color="auto"/>
            <w:bottom w:val="none" w:sz="0" w:space="0" w:color="auto"/>
            <w:right w:val="none" w:sz="0" w:space="0" w:color="auto"/>
          </w:divBdr>
        </w:div>
        <w:div w:id="62723893">
          <w:marLeft w:val="0"/>
          <w:marRight w:val="0"/>
          <w:marTop w:val="0"/>
          <w:marBottom w:val="0"/>
          <w:divBdr>
            <w:top w:val="none" w:sz="0" w:space="0" w:color="auto"/>
            <w:left w:val="none" w:sz="0" w:space="0" w:color="auto"/>
            <w:bottom w:val="none" w:sz="0" w:space="0" w:color="auto"/>
            <w:right w:val="none" w:sz="0" w:space="0" w:color="auto"/>
          </w:divBdr>
        </w:div>
      </w:divsChild>
    </w:div>
    <w:div w:id="1275746238">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 w:id="1571114324">
      <w:bodyDiv w:val="1"/>
      <w:marLeft w:val="0"/>
      <w:marRight w:val="0"/>
      <w:marTop w:val="0"/>
      <w:marBottom w:val="0"/>
      <w:divBdr>
        <w:top w:val="none" w:sz="0" w:space="0" w:color="auto"/>
        <w:left w:val="none" w:sz="0" w:space="0" w:color="auto"/>
        <w:bottom w:val="none" w:sz="0" w:space="0" w:color="auto"/>
        <w:right w:val="none" w:sz="0" w:space="0" w:color="auto"/>
      </w:divBdr>
    </w:div>
    <w:div w:id="1705516145">
      <w:bodyDiv w:val="1"/>
      <w:marLeft w:val="0"/>
      <w:marRight w:val="0"/>
      <w:marTop w:val="0"/>
      <w:marBottom w:val="0"/>
      <w:divBdr>
        <w:top w:val="none" w:sz="0" w:space="0" w:color="auto"/>
        <w:left w:val="none" w:sz="0" w:space="0" w:color="auto"/>
        <w:bottom w:val="none" w:sz="0" w:space="0" w:color="auto"/>
        <w:right w:val="none" w:sz="0" w:space="0" w:color="auto"/>
      </w:divBdr>
      <w:divsChild>
        <w:div w:id="578516060">
          <w:marLeft w:val="0"/>
          <w:marRight w:val="0"/>
          <w:marTop w:val="0"/>
          <w:marBottom w:val="0"/>
          <w:divBdr>
            <w:top w:val="none" w:sz="0" w:space="0" w:color="auto"/>
            <w:left w:val="none" w:sz="0" w:space="0" w:color="auto"/>
            <w:bottom w:val="none" w:sz="0" w:space="0" w:color="auto"/>
            <w:right w:val="none" w:sz="0" w:space="0" w:color="auto"/>
          </w:divBdr>
        </w:div>
        <w:div w:id="96993883">
          <w:marLeft w:val="0"/>
          <w:marRight w:val="0"/>
          <w:marTop w:val="0"/>
          <w:marBottom w:val="0"/>
          <w:divBdr>
            <w:top w:val="none" w:sz="0" w:space="0" w:color="auto"/>
            <w:left w:val="none" w:sz="0" w:space="0" w:color="auto"/>
            <w:bottom w:val="none" w:sz="0" w:space="0" w:color="auto"/>
            <w:right w:val="none" w:sz="0" w:space="0" w:color="auto"/>
          </w:divBdr>
        </w:div>
        <w:div w:id="1686832211">
          <w:marLeft w:val="0"/>
          <w:marRight w:val="0"/>
          <w:marTop w:val="0"/>
          <w:marBottom w:val="0"/>
          <w:divBdr>
            <w:top w:val="none" w:sz="0" w:space="0" w:color="auto"/>
            <w:left w:val="none" w:sz="0" w:space="0" w:color="auto"/>
            <w:bottom w:val="none" w:sz="0" w:space="0" w:color="auto"/>
            <w:right w:val="none" w:sz="0" w:space="0" w:color="auto"/>
          </w:divBdr>
        </w:div>
      </w:divsChild>
    </w:div>
    <w:div w:id="1800488488">
      <w:bodyDiv w:val="1"/>
      <w:marLeft w:val="0"/>
      <w:marRight w:val="0"/>
      <w:marTop w:val="0"/>
      <w:marBottom w:val="0"/>
      <w:divBdr>
        <w:top w:val="none" w:sz="0" w:space="0" w:color="auto"/>
        <w:left w:val="none" w:sz="0" w:space="0" w:color="auto"/>
        <w:bottom w:val="none" w:sz="0" w:space="0" w:color="auto"/>
        <w:right w:val="none" w:sz="0" w:space="0" w:color="auto"/>
      </w:divBdr>
    </w:div>
    <w:div w:id="1830633428">
      <w:bodyDiv w:val="1"/>
      <w:marLeft w:val="0"/>
      <w:marRight w:val="0"/>
      <w:marTop w:val="0"/>
      <w:marBottom w:val="0"/>
      <w:divBdr>
        <w:top w:val="none" w:sz="0" w:space="0" w:color="auto"/>
        <w:left w:val="none" w:sz="0" w:space="0" w:color="auto"/>
        <w:bottom w:val="none" w:sz="0" w:space="0" w:color="auto"/>
        <w:right w:val="none" w:sz="0" w:space="0" w:color="auto"/>
      </w:divBdr>
    </w:div>
    <w:div w:id="1934629073">
      <w:bodyDiv w:val="1"/>
      <w:marLeft w:val="0"/>
      <w:marRight w:val="0"/>
      <w:marTop w:val="0"/>
      <w:marBottom w:val="0"/>
      <w:divBdr>
        <w:top w:val="none" w:sz="0" w:space="0" w:color="auto"/>
        <w:left w:val="none" w:sz="0" w:space="0" w:color="auto"/>
        <w:bottom w:val="none" w:sz="0" w:space="0" w:color="auto"/>
        <w:right w:val="none" w:sz="0" w:space="0" w:color="auto"/>
      </w:divBdr>
    </w:div>
    <w:div w:id="1963340421">
      <w:bodyDiv w:val="1"/>
      <w:marLeft w:val="0"/>
      <w:marRight w:val="0"/>
      <w:marTop w:val="0"/>
      <w:marBottom w:val="0"/>
      <w:divBdr>
        <w:top w:val="none" w:sz="0" w:space="0" w:color="auto"/>
        <w:left w:val="none" w:sz="0" w:space="0" w:color="auto"/>
        <w:bottom w:val="none" w:sz="0" w:space="0" w:color="auto"/>
        <w:right w:val="none" w:sz="0" w:space="0" w:color="auto"/>
      </w:divBdr>
    </w:div>
    <w:div w:id="2132897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icato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hyperlink" Target="https://www.nice.org.uk/guidance/indevelopment/gid-ng10405%22HYPERLINK%20%22https:/www.nice.org.uk/guidance/ng10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809</Words>
  <Characters>4872</Characters>
  <Application>Microsoft Office Word</Application>
  <DocSecurity>0</DocSecurity>
  <Lines>122</Lines>
  <Paragraphs>48</Paragraphs>
  <ScaleCrop>false</ScaleCrop>
  <Company/>
  <LinksUpToDate>false</LinksUpToDate>
  <CharactersWithSpaces>5661</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2025-10-29T13:38:00Z</dcterms:created>
  <dcterms:modified xsi:type="dcterms:W3CDTF">2025-10-29T13:45:00Z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2025-10-29T13:38:23Z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19432510-d040-44eb-8132-6099dc767108</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