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14FD4" w14:textId="77777777" w:rsidR="008D1F91" w:rsidRDefault="008D1F91" w:rsidP="008D1F91">
      <w:pPr>
        <w:rPr>
          <w:rFonts w:ascii="Arial" w:eastAsia="Calibri" w:hAnsi="Arial" w:cs="Arial"/>
          <w:bCs/>
          <w:lang w:eastAsia="en-US"/>
        </w:rPr>
      </w:pPr>
      <w:bookmarkStart w:id="0" w:name="_Hlk161153965"/>
    </w:p>
    <w:p w14:paraId="10204412"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40E02807" w14:textId="77777777" w:rsidR="008D1F91" w:rsidRDefault="008D1F91" w:rsidP="00A50587">
      <w:pPr>
        <w:pStyle w:val="Paragraphnonumbers"/>
        <w:spacing w:after="0"/>
        <w:jc w:val="center"/>
        <w:rPr>
          <w:b/>
          <w:bCs/>
          <w:sz w:val="32"/>
          <w:szCs w:val="32"/>
        </w:rPr>
      </w:pPr>
    </w:p>
    <w:p w14:paraId="726C64F0"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3694792" w14:textId="77777777" w:rsidR="00D131D5" w:rsidRDefault="00D131D5" w:rsidP="00A50587">
      <w:pPr>
        <w:pStyle w:val="Paragraphnonumbers"/>
        <w:spacing w:after="0"/>
        <w:jc w:val="center"/>
        <w:rPr>
          <w:b/>
          <w:bCs/>
          <w:sz w:val="32"/>
          <w:szCs w:val="32"/>
        </w:rPr>
      </w:pPr>
    </w:p>
    <w:p w14:paraId="38EB7399"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3BBE79F7" w14:textId="77777777" w:rsidR="00E3419E" w:rsidRPr="00310467" w:rsidRDefault="00E3419E" w:rsidP="00A50587">
      <w:pPr>
        <w:pStyle w:val="Paragraphnonumbers"/>
        <w:spacing w:after="0"/>
        <w:jc w:val="center"/>
        <w:rPr>
          <w:b/>
          <w:bCs/>
          <w:sz w:val="32"/>
          <w:szCs w:val="32"/>
        </w:rPr>
      </w:pPr>
    </w:p>
    <w:p w14:paraId="1559DA37"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33152F85" w14:textId="44F8EE28" w:rsidR="00A82E2A" w:rsidRDefault="00C0340E" w:rsidP="00A82E2A">
      <w:pPr>
        <w:pStyle w:val="Heading1"/>
        <w:jc w:val="center"/>
      </w:pPr>
      <w:r>
        <w:t>IND32</w:t>
      </w:r>
      <w:r w:rsidR="005E24A4">
        <w:t>4</w:t>
      </w:r>
      <w:r>
        <w:t xml:space="preserve"> Kidney conditions: CKD and SGLT2 inhibitors</w:t>
      </w:r>
    </w:p>
    <w:p w14:paraId="4ECCDC5B"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8" w:anchor="how-we-develop-indicators" w:history="1">
        <w:r>
          <w:rPr>
            <w:rStyle w:val="Hyperlink"/>
          </w:rPr>
          <w:t>Indicators process guide</w:t>
        </w:r>
      </w:hyperlink>
      <w:r>
        <w:t>.</w:t>
      </w:r>
    </w:p>
    <w:p w14:paraId="242E5D23"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2221C6A1" w14:textId="2AB7876D" w:rsidR="006210D3" w:rsidRPr="006210D3" w:rsidRDefault="003778FE" w:rsidP="00CC6BD1">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bookmarkEnd w:id="1"/>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TAGE 1. Consultation"/>
        <w:tblDescription w:val="1.1 1.1 What approaches have been used to identify potential equality and health inequalities issues during indicator development?"/>
      </w:tblPr>
      <w:tblGrid>
        <w:gridCol w:w="9721"/>
      </w:tblGrid>
      <w:tr w:rsidR="00EB653E" w:rsidRPr="0078563E" w14:paraId="65886789" w14:textId="77777777" w:rsidTr="00E3419E">
        <w:trPr>
          <w:trHeight w:val="383"/>
        </w:trPr>
        <w:tc>
          <w:tcPr>
            <w:tcW w:w="9721" w:type="dxa"/>
          </w:tcPr>
          <w:p w14:paraId="04CDC843" w14:textId="77777777" w:rsidR="00EB653E" w:rsidRPr="00451133" w:rsidRDefault="00242ABB" w:rsidP="00242ABB">
            <w:pPr>
              <w:pStyle w:val="Paragraph"/>
              <w:numPr>
                <w:ilvl w:val="1"/>
                <w:numId w:val="35"/>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355A4E75" w14:textId="77777777" w:rsidTr="00C97756">
        <w:trPr>
          <w:trHeight w:val="2643"/>
        </w:trPr>
        <w:tc>
          <w:tcPr>
            <w:tcW w:w="9721" w:type="dxa"/>
          </w:tcPr>
          <w:p w14:paraId="1FDA2188" w14:textId="77777777" w:rsidR="00C0340E" w:rsidRPr="00150BF5" w:rsidRDefault="00C0340E" w:rsidP="00C0340E">
            <w:pPr>
              <w:pStyle w:val="Paragraphnonumbers"/>
            </w:pPr>
            <w:r w:rsidRPr="00150BF5">
              <w:t>Sources of information include:</w:t>
            </w:r>
          </w:p>
          <w:p w14:paraId="0E452751" w14:textId="5A7DEEA0" w:rsidR="00C0340E" w:rsidRPr="00150BF5" w:rsidRDefault="00C0340E" w:rsidP="00C0340E">
            <w:pPr>
              <w:pStyle w:val="Paragraphnonumbers"/>
            </w:pPr>
            <w:r w:rsidRPr="00150BF5">
              <w:t>•</w:t>
            </w:r>
            <w:r w:rsidRPr="00150BF5">
              <w:tab/>
            </w:r>
            <w:hyperlink r:id="rId9" w:history="1">
              <w:r w:rsidRPr="00150BF5">
                <w:rPr>
                  <w:rStyle w:val="Hyperlink"/>
                </w:rPr>
                <w:t>Kidney Research UK’s kidney health inequalities in the United Kingdom</w:t>
              </w:r>
            </w:hyperlink>
            <w:r w:rsidRPr="00150BF5">
              <w:t xml:space="preserve"> (2019)</w:t>
            </w:r>
          </w:p>
          <w:p w14:paraId="0E01F7CA" w14:textId="7461CE8B" w:rsidR="00C0340E" w:rsidRPr="00150BF5" w:rsidRDefault="00C0340E" w:rsidP="00C0340E">
            <w:pPr>
              <w:pStyle w:val="Paragraphnonumbers"/>
            </w:pPr>
            <w:r w:rsidRPr="00150BF5">
              <w:t>•</w:t>
            </w:r>
            <w:r w:rsidRPr="00150BF5">
              <w:tab/>
            </w:r>
            <w:hyperlink r:id="rId10" w:history="1">
              <w:r w:rsidRPr="00150BF5">
                <w:rPr>
                  <w:rStyle w:val="Hyperlink"/>
                </w:rPr>
                <w:t>NICE’s technology appraisal for dapagliflozin for treating chronic kidney disease</w:t>
              </w:r>
            </w:hyperlink>
            <w:r w:rsidRPr="00150BF5">
              <w:t xml:space="preserve"> </w:t>
            </w:r>
          </w:p>
          <w:p w14:paraId="7C8BBE0C" w14:textId="32201FE2" w:rsidR="00C0340E" w:rsidRPr="00150BF5" w:rsidRDefault="00C0340E" w:rsidP="00C0340E">
            <w:pPr>
              <w:pStyle w:val="Paragraphnonumbers"/>
            </w:pPr>
            <w:r w:rsidRPr="00150BF5">
              <w:t>•</w:t>
            </w:r>
            <w:r w:rsidRPr="00150BF5">
              <w:tab/>
            </w:r>
            <w:hyperlink r:id="rId11" w:history="1">
              <w:r w:rsidRPr="00150BF5">
                <w:rPr>
                  <w:rStyle w:val="Hyperlink"/>
                </w:rPr>
                <w:t>CVDPREVENT</w:t>
              </w:r>
            </w:hyperlink>
            <w:r w:rsidRPr="00150BF5">
              <w:t xml:space="preserve"> audit data</w:t>
            </w:r>
          </w:p>
          <w:p w14:paraId="1806BF02" w14:textId="77777777" w:rsidR="00C0340E" w:rsidRPr="00150BF5" w:rsidRDefault="00C0340E" w:rsidP="00C0340E">
            <w:pPr>
              <w:pStyle w:val="Paragraphnonumbers"/>
            </w:pPr>
            <w:r w:rsidRPr="00150BF5">
              <w:t>•</w:t>
            </w:r>
            <w:r w:rsidRPr="00150BF5">
              <w:tab/>
              <w:t>NICE indicator IND262 Equality Impact Assessment</w:t>
            </w:r>
          </w:p>
          <w:p w14:paraId="3CF8F1A0" w14:textId="09FF32DC" w:rsidR="00EB653E" w:rsidRPr="00D20EB1" w:rsidRDefault="00C0340E" w:rsidP="00C0340E">
            <w:pPr>
              <w:pStyle w:val="Paragraphnonumbers"/>
              <w:rPr>
                <w:i/>
                <w:iCs/>
              </w:rPr>
            </w:pPr>
            <w:r w:rsidRPr="00150BF5">
              <w:t xml:space="preserve">This indicator </w:t>
            </w:r>
            <w:r w:rsidR="00150BF5">
              <w:t>updates and replaces</w:t>
            </w:r>
            <w:r w:rsidRPr="00150BF5">
              <w:t xml:space="preserve"> NICE indicator IND262 and so has not had a separate consultation.</w:t>
            </w:r>
          </w:p>
        </w:tc>
      </w:tr>
    </w:tbl>
    <w:p w14:paraId="6480B558"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1.2 1.2 What potential equality and health inequalities issues have been identified during indicator development?"/>
      </w:tblPr>
      <w:tblGrid>
        <w:gridCol w:w="9704"/>
      </w:tblGrid>
      <w:tr w:rsidR="0096171A" w:rsidRPr="00094590" w14:paraId="4DA5B657" w14:textId="77777777" w:rsidTr="0096171A">
        <w:tc>
          <w:tcPr>
            <w:tcW w:w="9704" w:type="dxa"/>
          </w:tcPr>
          <w:p w14:paraId="38B9DED0"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C0340E" w:rsidRPr="00094590" w14:paraId="64ED948F" w14:textId="77777777" w:rsidTr="001553E9">
        <w:tc>
          <w:tcPr>
            <w:tcW w:w="9704" w:type="dxa"/>
          </w:tcPr>
          <w:p w14:paraId="63121AE3" w14:textId="77777777" w:rsidR="00C0340E" w:rsidRPr="00DD17ED" w:rsidRDefault="00C0340E" w:rsidP="00C0340E">
            <w:pPr>
              <w:pStyle w:val="Paragraph"/>
              <w:numPr>
                <w:ilvl w:val="0"/>
                <w:numId w:val="21"/>
              </w:numPr>
              <w:spacing w:after="0"/>
            </w:pPr>
            <w:r w:rsidRPr="00DD17ED">
              <w:t xml:space="preserve">Protected characteristics outlined in the Equality Act 2010 </w:t>
            </w:r>
          </w:p>
          <w:p w14:paraId="489E741F" w14:textId="77777777" w:rsidR="00C0340E" w:rsidRPr="00DD17ED" w:rsidRDefault="00C0340E" w:rsidP="00C0340E">
            <w:pPr>
              <w:pStyle w:val="Paragraph"/>
              <w:spacing w:after="0"/>
              <w:ind w:left="360"/>
            </w:pPr>
            <w:r w:rsidRPr="00DD17ED">
              <w:t>Age: younger people often start treatment for kidney failure at a later stage of their disease (Kidney Research UK, 2019)</w:t>
            </w:r>
          </w:p>
          <w:p w14:paraId="01D99432" w14:textId="77777777" w:rsidR="00C0340E" w:rsidRPr="00DD17ED" w:rsidRDefault="00C0340E" w:rsidP="00C0340E">
            <w:pPr>
              <w:pStyle w:val="Paragraph"/>
              <w:spacing w:after="0"/>
              <w:ind w:left="360"/>
            </w:pPr>
            <w:r w:rsidRPr="00DD17ED">
              <w:t>Disability: Nothing found.</w:t>
            </w:r>
          </w:p>
          <w:p w14:paraId="1316E7DB" w14:textId="77777777" w:rsidR="00C0340E" w:rsidRPr="00DD17ED" w:rsidRDefault="00C0340E" w:rsidP="00C0340E">
            <w:pPr>
              <w:pStyle w:val="Paragraph"/>
              <w:spacing w:after="0"/>
              <w:ind w:left="360"/>
            </w:pPr>
            <w:r w:rsidRPr="00DD17ED">
              <w:t>Gender reassignment: Nothing found.</w:t>
            </w:r>
          </w:p>
          <w:p w14:paraId="70C97E0C" w14:textId="77777777" w:rsidR="00C0340E" w:rsidRPr="00DD17ED" w:rsidRDefault="00C0340E" w:rsidP="00C0340E">
            <w:pPr>
              <w:pStyle w:val="Paragraph"/>
              <w:spacing w:after="0"/>
              <w:ind w:left="360"/>
            </w:pPr>
            <w:r w:rsidRPr="00DD17ED">
              <w:t>Pregnancy and maternity: Nothing found.</w:t>
            </w:r>
          </w:p>
          <w:p w14:paraId="7CF579C2" w14:textId="77777777" w:rsidR="00C0340E" w:rsidRPr="00DD17ED" w:rsidRDefault="00C0340E" w:rsidP="00C0340E">
            <w:pPr>
              <w:pStyle w:val="Paragraph"/>
              <w:spacing w:after="0"/>
              <w:ind w:left="360"/>
            </w:pPr>
            <w:r w:rsidRPr="00DD17ED">
              <w:t>Race: People from black, Asian and minority ethnic backgrounds are more likely to progress faster towards kidney failure. Dialysis patients from South Asian and Black family backgrounds are less likely to receive a kidney transplant (Kidney Research UK, 2019)</w:t>
            </w:r>
          </w:p>
          <w:p w14:paraId="704CFACA" w14:textId="77777777" w:rsidR="00C0340E" w:rsidRPr="00DD17ED" w:rsidRDefault="00C0340E" w:rsidP="00C0340E">
            <w:pPr>
              <w:pStyle w:val="Paragraph"/>
              <w:spacing w:after="0"/>
              <w:ind w:left="360"/>
            </w:pPr>
            <w:r w:rsidRPr="00DD17ED">
              <w:t>Religion or belief: Nothing found.</w:t>
            </w:r>
          </w:p>
          <w:p w14:paraId="543E0633" w14:textId="0B00840D" w:rsidR="00C0340E" w:rsidRPr="00DD17ED" w:rsidRDefault="00C0340E" w:rsidP="00C0340E">
            <w:pPr>
              <w:pStyle w:val="Paragraph"/>
              <w:spacing w:after="0"/>
              <w:ind w:left="360"/>
            </w:pPr>
            <w:r w:rsidRPr="00DD17ED">
              <w:t xml:space="preserve">Sex: More women have kidney </w:t>
            </w:r>
            <w:r w:rsidR="00931C4F" w:rsidRPr="00DD17ED">
              <w:t>disease,</w:t>
            </w:r>
            <w:r w:rsidRPr="00DD17ED">
              <w:t xml:space="preserve"> but men are more likely to start dialysis than women (Kidney Research UK, 2019)</w:t>
            </w:r>
          </w:p>
          <w:p w14:paraId="6A80C53E" w14:textId="77777777" w:rsidR="00C0340E" w:rsidRPr="00DD17ED" w:rsidRDefault="00C0340E" w:rsidP="00C0340E">
            <w:pPr>
              <w:pStyle w:val="Paragraph"/>
              <w:spacing w:after="0"/>
              <w:ind w:left="360"/>
            </w:pPr>
            <w:r w:rsidRPr="00DD17ED">
              <w:t>Sexual orientation: Nothing found.</w:t>
            </w:r>
          </w:p>
          <w:p w14:paraId="691BB8E2" w14:textId="77777777" w:rsidR="00C0340E" w:rsidRPr="00DD17ED" w:rsidRDefault="00C0340E" w:rsidP="00C0340E">
            <w:pPr>
              <w:pStyle w:val="Paragraph"/>
              <w:numPr>
                <w:ilvl w:val="0"/>
                <w:numId w:val="21"/>
              </w:numPr>
              <w:spacing w:after="0"/>
            </w:pPr>
            <w:r w:rsidRPr="00DD17ED">
              <w:t>Socioeconomic status and deprivation (for example, variation by area deprivation such as Index of Multiple Deprivation, National Statistics Socio-economic Classification, employment status, income): People from lower socioeconomic backgrounds are more likely to have chronic kidney disease and are more likely to start dialysis. They are less likely to receive a kidney transplan</w:t>
            </w:r>
            <w:r>
              <w:t>t</w:t>
            </w:r>
            <w:r w:rsidRPr="00DD17ED">
              <w:t xml:space="preserve"> (Kidney Research UK, 2019).</w:t>
            </w:r>
          </w:p>
          <w:p w14:paraId="67909C60" w14:textId="77777777" w:rsidR="00C0340E" w:rsidRPr="00DD17ED" w:rsidRDefault="00C0340E" w:rsidP="00C0340E">
            <w:pPr>
              <w:pStyle w:val="Paragraph"/>
              <w:numPr>
                <w:ilvl w:val="0"/>
                <w:numId w:val="21"/>
              </w:numPr>
              <w:spacing w:after="0"/>
            </w:pPr>
            <w:r w:rsidRPr="00DD17ED">
              <w:t>Geographical area variation (for example, geographical differences in epidemiology or service provision- urban/rural, coastal, north/south): Nothing found</w:t>
            </w:r>
          </w:p>
          <w:p w14:paraId="5B3D9798" w14:textId="5EC7FAF8" w:rsidR="00C0340E" w:rsidRPr="00CC6BD1" w:rsidRDefault="00C0340E" w:rsidP="00C0340E">
            <w:pPr>
              <w:pStyle w:val="Paragraph"/>
              <w:numPr>
                <w:ilvl w:val="0"/>
                <w:numId w:val="21"/>
              </w:numPr>
            </w:pPr>
            <w:r w:rsidRPr="00DD17ED">
              <w:lastRenderedPageBreak/>
              <w:t>Inclusion health and vulnerable groups (for example, vulnerable migrants, people experiencing homelessness, people in contact with the criminal justice system, sex workers, Gypsy, Roma and Traveller communities, young people leaving care and victims of trafficking): Nothing found.</w:t>
            </w:r>
          </w:p>
        </w:tc>
      </w:tr>
    </w:tbl>
    <w:p w14:paraId="096912D6"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1.3 How have the committee’s considerations of equality and health inequalities issues identified in 1.2 been reflected in the indicator?"/>
      </w:tblPr>
      <w:tblGrid>
        <w:gridCol w:w="9781"/>
      </w:tblGrid>
      <w:tr w:rsidR="001045C2" w14:paraId="0293D234" w14:textId="77777777" w:rsidTr="0028668F">
        <w:trPr>
          <w:trHeight w:val="598"/>
        </w:trPr>
        <w:tc>
          <w:tcPr>
            <w:tcW w:w="9781" w:type="dxa"/>
          </w:tcPr>
          <w:p w14:paraId="1F0449E6" w14:textId="1BD3EE48" w:rsidR="001045C2" w:rsidRDefault="001045C2" w:rsidP="0028668F">
            <w:pPr>
              <w:pStyle w:val="Paragraph"/>
              <w:numPr>
                <w:ilvl w:val="1"/>
                <w:numId w:val="35"/>
              </w:numPr>
              <w:spacing w:after="0"/>
            </w:pPr>
            <w:r>
              <w:br w:type="page"/>
            </w:r>
            <w:bookmarkStart w:id="5" w:name="_Hlk110608933"/>
            <w:bookmarkStart w:id="6" w:name="_Hlk161151855"/>
            <w:r w:rsidR="00AE0265">
              <w:t xml:space="preserve"> </w:t>
            </w:r>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w:t>
            </w:r>
            <w:bookmarkEnd w:id="6"/>
            <w:bookmarkEnd w:id="5"/>
          </w:p>
        </w:tc>
      </w:tr>
      <w:tr w:rsidR="001045C2" w14:paraId="5024494D" w14:textId="77777777" w:rsidTr="00CC6BD1">
        <w:trPr>
          <w:trHeight w:val="835"/>
        </w:trPr>
        <w:tc>
          <w:tcPr>
            <w:tcW w:w="9781" w:type="dxa"/>
          </w:tcPr>
          <w:p w14:paraId="7BF3B99A" w14:textId="4C259BFF" w:rsidR="001045C2" w:rsidRPr="00150BF5" w:rsidRDefault="00C0340E" w:rsidP="0028668F">
            <w:pPr>
              <w:pStyle w:val="Paragraph"/>
            </w:pPr>
            <w:r w:rsidRPr="00150BF5">
              <w:t>The issues raised above are not unique to prescribing SGLT2 inhibitors and so are not directly relevant to the indicator.</w:t>
            </w:r>
          </w:p>
        </w:tc>
      </w:tr>
    </w:tbl>
    <w:p w14:paraId="1B1CDF39"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1.4 1.4 Could any indicators potentially increase inequalities?"/>
      </w:tblPr>
      <w:tblGrid>
        <w:gridCol w:w="9781"/>
      </w:tblGrid>
      <w:tr w:rsidR="009D585B" w14:paraId="1763F62F" w14:textId="77777777" w:rsidTr="0028668F">
        <w:trPr>
          <w:trHeight w:val="408"/>
        </w:trPr>
        <w:tc>
          <w:tcPr>
            <w:tcW w:w="9781" w:type="dxa"/>
          </w:tcPr>
          <w:p w14:paraId="3DAC55CA"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162E6148" w14:textId="77777777" w:rsidTr="00CC6BD1">
        <w:trPr>
          <w:trHeight w:val="537"/>
        </w:trPr>
        <w:tc>
          <w:tcPr>
            <w:tcW w:w="9781" w:type="dxa"/>
          </w:tcPr>
          <w:p w14:paraId="70E82DB5" w14:textId="6B0ECF13" w:rsidR="009D585B" w:rsidRPr="00CC6BD1" w:rsidRDefault="00CC6BD1" w:rsidP="0028668F">
            <w:pPr>
              <w:pStyle w:val="Paragraph"/>
            </w:pPr>
            <w:r>
              <w:t>No</w:t>
            </w:r>
          </w:p>
        </w:tc>
      </w:tr>
    </w:tbl>
    <w:p w14:paraId="0C56C99F"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1.5 Based on the equality and health inequalities issues identified in 1.2 do you have representation from relevant stakeholder groups for the indicator consultation process, including groups who are known to be affected by these issues? If not, what plans are in place to ensure relevant stakeholders are represented and included?"/>
      </w:tblPr>
      <w:tblGrid>
        <w:gridCol w:w="9703"/>
      </w:tblGrid>
      <w:tr w:rsidR="00537554" w:rsidRPr="000D39D9" w14:paraId="1D976A34" w14:textId="77777777" w:rsidTr="001553E9">
        <w:trPr>
          <w:trHeight w:val="557"/>
        </w:trPr>
        <w:tc>
          <w:tcPr>
            <w:tcW w:w="9703" w:type="dxa"/>
          </w:tcPr>
          <w:p w14:paraId="788190A8" w14:textId="034A1370" w:rsidR="00537554" w:rsidRPr="000D39D9" w:rsidRDefault="00AE0265" w:rsidP="00242ABB">
            <w:pPr>
              <w:pStyle w:val="Paragraph"/>
              <w:numPr>
                <w:ilvl w:val="1"/>
                <w:numId w:val="35"/>
              </w:numPr>
            </w:pPr>
            <w:r>
              <w:t xml:space="preserve"> </w:t>
            </w:r>
            <w:r w:rsidR="007E632E" w:rsidRPr="00482EF3">
              <w:t xml:space="preserve">Based on the equality and health inequalities issues identified in </w:t>
            </w:r>
            <w:r w:rsidR="007E632E">
              <w:t>1</w:t>
            </w:r>
            <w:r w:rsidR="007E632E" w:rsidRPr="00482EF3">
              <w:t>.2</w:t>
            </w:r>
            <w:r w:rsidR="007E632E">
              <w:t xml:space="preserve"> </w:t>
            </w:r>
            <w:r w:rsidR="007E632E" w:rsidRPr="00482EF3">
              <w:t xml:space="preserve">do you have </w:t>
            </w:r>
            <w:r w:rsidR="007E632E" w:rsidRPr="003D03EE">
              <w:t>representation from relevant stakeholder groups</w:t>
            </w:r>
            <w:r w:rsidR="007E632E" w:rsidRPr="00482EF3">
              <w:t xml:space="preserve"> for the </w:t>
            </w:r>
            <w:r w:rsidR="00BB1D6D">
              <w:t>indicator</w:t>
            </w:r>
            <w:r w:rsidR="007E632E" w:rsidRPr="00482EF3">
              <w:t xml:space="preserve"> consultation process, including groups who are known to be affected by these issues? If not, what plans are in place to ensure relevant stakeholders are represented and included?  </w:t>
            </w:r>
          </w:p>
        </w:tc>
      </w:tr>
      <w:tr w:rsidR="00451133" w:rsidRPr="000D39D9" w14:paraId="119B512A" w14:textId="77777777" w:rsidTr="00EB653E">
        <w:trPr>
          <w:trHeight w:val="1323"/>
        </w:trPr>
        <w:tc>
          <w:tcPr>
            <w:tcW w:w="9703" w:type="dxa"/>
          </w:tcPr>
          <w:p w14:paraId="31F48DFD" w14:textId="77777777" w:rsidR="00C0340E" w:rsidRPr="00150BF5" w:rsidRDefault="00C0340E" w:rsidP="00C0340E">
            <w:pPr>
              <w:pStyle w:val="Paragraph"/>
              <w:rPr>
                <w:rFonts w:cs="Arial"/>
              </w:rPr>
            </w:pPr>
            <w:r w:rsidRPr="00150BF5">
              <w:rPr>
                <w:rFonts w:cs="Arial"/>
              </w:rPr>
              <w:t>The following stakeholders contributed to the consultation for previous similar indicator IND262:</w:t>
            </w:r>
          </w:p>
          <w:p w14:paraId="0DF7FA0E" w14:textId="69D0277F" w:rsidR="00C0340E" w:rsidRPr="00C0340E" w:rsidRDefault="00C0340E" w:rsidP="00C0340E">
            <w:pPr>
              <w:pStyle w:val="Bullets"/>
            </w:pPr>
            <w:r w:rsidRPr="00C0340E">
              <w:t>Diabetes UK</w:t>
            </w:r>
          </w:p>
          <w:p w14:paraId="74FC6428" w14:textId="462A6FC2" w:rsidR="00451133" w:rsidRPr="00DA13AC" w:rsidRDefault="00C0340E" w:rsidP="00C0340E">
            <w:pPr>
              <w:pStyle w:val="Bullets"/>
            </w:pPr>
            <w:r w:rsidRPr="00C0340E">
              <w:t>National Kidney Federation</w:t>
            </w:r>
            <w:r>
              <w:t>.</w:t>
            </w:r>
          </w:p>
        </w:tc>
      </w:tr>
    </w:tbl>
    <w:p w14:paraId="0E856AD6"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1.6 Has it been proposed to exclude any population groups from coverage by the indicator? If yes, could these exclusions further impact on people affected by any equality and health inequalities issues identified?"/>
      </w:tblPr>
      <w:tblGrid>
        <w:gridCol w:w="9731"/>
      </w:tblGrid>
      <w:tr w:rsidR="00843091" w:rsidRPr="00094590" w14:paraId="1F16F8CC" w14:textId="77777777" w:rsidTr="003D03EE">
        <w:trPr>
          <w:trHeight w:val="838"/>
        </w:trPr>
        <w:tc>
          <w:tcPr>
            <w:tcW w:w="9731" w:type="dxa"/>
          </w:tcPr>
          <w:p w14:paraId="2F605E86" w14:textId="77777777" w:rsidR="00843091" w:rsidRDefault="00242ABB" w:rsidP="00242ABB">
            <w:pPr>
              <w:pStyle w:val="Paragraph"/>
              <w:numPr>
                <w:ilvl w:val="1"/>
                <w:numId w:val="35"/>
              </w:numPr>
            </w:pPr>
            <w:r>
              <w:rPr>
                <w:rFonts w:cs="Arial"/>
              </w:rPr>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F8FCEC1" w14:textId="77777777" w:rsidTr="00B025EB">
        <w:trPr>
          <w:trHeight w:val="1408"/>
        </w:trPr>
        <w:tc>
          <w:tcPr>
            <w:tcW w:w="9731" w:type="dxa"/>
          </w:tcPr>
          <w:p w14:paraId="4F5373D7" w14:textId="0F37A23D" w:rsidR="00451133" w:rsidRPr="00BD63F3" w:rsidRDefault="00C0340E" w:rsidP="00C0340E">
            <w:pPr>
              <w:pStyle w:val="Paragraph"/>
            </w:pPr>
            <w:r w:rsidRPr="00C0340E">
              <w:t>Exclusions from the indicator are in line with guideline recommendations and indications for the prescribing of SGLT2 inhibitors in the population. Children (aged under 18) are excluded as they are outside the marketing authorisation indication for dapagliflozin and empagliflozin for treating chronic kidney disease. The indicator uses the CKD register for the denominator which includes adults aged 18 and over only.</w:t>
            </w:r>
          </w:p>
        </w:tc>
      </w:tr>
    </w:tbl>
    <w:p w14:paraId="5AFB9F2C"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1.7 1.7  What questions will you ask at the stakeholder consultation about the impact of the indicator on equality and health inequalities?"/>
      </w:tblPr>
      <w:tblGrid>
        <w:gridCol w:w="9719"/>
      </w:tblGrid>
      <w:tr w:rsidR="00C42F39" w:rsidRPr="00094590" w14:paraId="2C64ECC1" w14:textId="77777777" w:rsidTr="0028668F">
        <w:trPr>
          <w:trHeight w:val="525"/>
        </w:trPr>
        <w:tc>
          <w:tcPr>
            <w:tcW w:w="9719" w:type="dxa"/>
          </w:tcPr>
          <w:p w14:paraId="02164BC1" w14:textId="256D4303" w:rsidR="00C42F39" w:rsidRPr="00094590" w:rsidRDefault="00AE0265" w:rsidP="00C42F39">
            <w:pPr>
              <w:pStyle w:val="Paragraph"/>
              <w:numPr>
                <w:ilvl w:val="1"/>
                <w:numId w:val="35"/>
              </w:numPr>
              <w:spacing w:after="0"/>
              <w:rPr>
                <w:rFonts w:cs="Arial"/>
              </w:rPr>
            </w:pPr>
            <w:bookmarkStart w:id="9" w:name="_Hlk161151945"/>
            <w:r>
              <w:t xml:space="preserve"> </w:t>
            </w:r>
            <w:r w:rsidR="00C42F39">
              <w:t xml:space="preserve">What questions will you ask at the stakeholder consultation about the impact of the </w:t>
            </w:r>
            <w:r w:rsidR="00BB1D6D">
              <w:t>indicator</w:t>
            </w:r>
            <w:r w:rsidR="00C42F39">
              <w:t xml:space="preserve"> on equality and health inequalities?</w:t>
            </w:r>
            <w:bookmarkEnd w:id="9"/>
          </w:p>
        </w:tc>
      </w:tr>
      <w:tr w:rsidR="00C42F39" w:rsidRPr="00094590" w14:paraId="190210C6" w14:textId="77777777" w:rsidTr="0028668F">
        <w:trPr>
          <w:trHeight w:val="1916"/>
        </w:trPr>
        <w:tc>
          <w:tcPr>
            <w:tcW w:w="9719" w:type="dxa"/>
          </w:tcPr>
          <w:p w14:paraId="14B2C76B" w14:textId="77777777" w:rsidR="00C0340E" w:rsidRDefault="00C0340E" w:rsidP="00C0340E">
            <w:pPr>
              <w:pStyle w:val="Paragraphnonumbers"/>
            </w:pPr>
            <w:r>
              <w:lastRenderedPageBreak/>
              <w:t>Similar indicator IND262 asked the following questions at consultation in June 2023:</w:t>
            </w:r>
          </w:p>
          <w:p w14:paraId="2999100A" w14:textId="77777777" w:rsidR="00C0340E" w:rsidRDefault="00C0340E" w:rsidP="00C0340E">
            <w:pPr>
              <w:pStyle w:val="Paragraphnonumbers"/>
            </w:pPr>
            <w: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36DB6017" w14:textId="70092400" w:rsidR="00C42F39" w:rsidRDefault="00C0340E" w:rsidP="00C0340E">
            <w:pPr>
              <w:pStyle w:val="Paragraphnonumbers"/>
            </w:pPr>
            <w:r>
              <w:t>If you think any of these indicators may have an adverse impact in different groups in the community, can you suggest how the indicator might be delivered differently to different groups to reduce health inequalities?</w:t>
            </w:r>
          </w:p>
        </w:tc>
      </w:tr>
    </w:tbl>
    <w:p w14:paraId="7F4A3B2A" w14:textId="77777777" w:rsidR="00C42F39" w:rsidRDefault="00C42F39" w:rsidP="00C14F15">
      <w:pPr>
        <w:pStyle w:val="Paragraphnonumbers"/>
        <w:rPr>
          <w:rFonts w:cs="Arial"/>
        </w:rPr>
      </w:pPr>
    </w:p>
    <w:p w14:paraId="5DCCC626" w14:textId="7D743F23"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C0340E">
        <w:rPr>
          <w:rFonts w:cs="Arial"/>
        </w:rPr>
        <w:t>Charlotte Fairclough</w:t>
      </w:r>
    </w:p>
    <w:p w14:paraId="13DA7E71" w14:textId="77777777" w:rsidR="001431B0" w:rsidRPr="0078563E" w:rsidRDefault="001431B0" w:rsidP="001431B0">
      <w:pPr>
        <w:pStyle w:val="Paragraphnonumbers"/>
        <w:spacing w:after="0"/>
        <w:rPr>
          <w:rFonts w:cs="Arial"/>
        </w:rPr>
      </w:pPr>
    </w:p>
    <w:p w14:paraId="40317856" w14:textId="7EC49019"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C0340E">
        <w:rPr>
          <w:rFonts w:cs="Arial"/>
        </w:rPr>
        <w:t>24/09/2025</w:t>
      </w:r>
    </w:p>
    <w:p w14:paraId="44E2596D" w14:textId="77777777" w:rsidR="001431B0" w:rsidRDefault="001431B0" w:rsidP="001431B0">
      <w:pPr>
        <w:pStyle w:val="Paragraphnonumbers"/>
        <w:spacing w:after="0"/>
        <w:rPr>
          <w:rFonts w:cs="Arial"/>
        </w:rPr>
      </w:pPr>
    </w:p>
    <w:p w14:paraId="3A8D90CD" w14:textId="1F0AE486"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C15533">
        <w:rPr>
          <w:rFonts w:cs="Arial"/>
        </w:rPr>
        <w:t>Nicola Greenway</w:t>
      </w:r>
    </w:p>
    <w:p w14:paraId="63F8D905" w14:textId="77777777" w:rsidR="001431B0" w:rsidRPr="0078563E" w:rsidRDefault="001431B0" w:rsidP="001431B0">
      <w:pPr>
        <w:pStyle w:val="Paragraphnonumbers"/>
        <w:spacing w:after="0"/>
        <w:rPr>
          <w:rFonts w:cs="Arial"/>
        </w:rPr>
      </w:pPr>
    </w:p>
    <w:p w14:paraId="5CAA78C5" w14:textId="368C8C82"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C15533">
        <w:rPr>
          <w:rFonts w:cs="Arial"/>
        </w:rPr>
        <w:t>29/09/2025</w:t>
      </w:r>
    </w:p>
    <w:p w14:paraId="12E8033F" w14:textId="77777777" w:rsidR="001B335E" w:rsidRDefault="001B335E" w:rsidP="00EB653E">
      <w:pPr>
        <w:pStyle w:val="Paragraph"/>
      </w:pPr>
    </w:p>
    <w:p w14:paraId="69D14E04"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AGE 2. Final indicator"/>
      </w:tblPr>
      <w:tblGrid>
        <w:gridCol w:w="9781"/>
      </w:tblGrid>
      <w:tr w:rsidR="00510006" w14:paraId="5C850EE7" w14:textId="77777777" w:rsidTr="00BC186C">
        <w:trPr>
          <w:trHeight w:val="598"/>
        </w:trPr>
        <w:tc>
          <w:tcPr>
            <w:tcW w:w="9781" w:type="dxa"/>
          </w:tcPr>
          <w:p w14:paraId="41CFD0AB"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405CBBAB" w14:textId="77777777" w:rsidTr="00CC6BD1">
        <w:trPr>
          <w:trHeight w:val="1853"/>
        </w:trPr>
        <w:tc>
          <w:tcPr>
            <w:tcW w:w="9781" w:type="dxa"/>
          </w:tcPr>
          <w:p w14:paraId="3C3DBE3A" w14:textId="5FFB3838" w:rsidR="00C0340E" w:rsidRPr="00150BF5" w:rsidRDefault="00627CE8" w:rsidP="00C0340E">
            <w:pPr>
              <w:pStyle w:val="Paragraphnonumbers"/>
            </w:pPr>
            <w:r>
              <w:t>Nine</w:t>
            </w:r>
            <w:r w:rsidR="00C0340E" w:rsidRPr="00150BF5">
              <w:t xml:space="preserve"> stakeholder</w:t>
            </w:r>
            <w:r>
              <w:t>s</w:t>
            </w:r>
            <w:r w:rsidR="00C0340E" w:rsidRPr="00150BF5">
              <w:t xml:space="preserve"> contributed to the consultation for previous similar indicator IND262 and</w:t>
            </w:r>
            <w:r>
              <w:t xml:space="preserve"> 1 (NHS England)</w:t>
            </w:r>
            <w:r w:rsidR="00C0340E" w:rsidRPr="00150BF5">
              <w:t xml:space="preserve"> highlighted </w:t>
            </w:r>
            <w:r>
              <w:t xml:space="preserve">an </w:t>
            </w:r>
            <w:r w:rsidR="00C0340E" w:rsidRPr="00150BF5">
              <w:t>inequality issue</w:t>
            </w:r>
            <w:r>
              <w:t>.</w:t>
            </w:r>
          </w:p>
          <w:p w14:paraId="0BAE7F77" w14:textId="604BF501" w:rsidR="00510006" w:rsidRPr="00CC6BD1" w:rsidRDefault="00510006" w:rsidP="00DA67D8">
            <w:pPr>
              <w:pStyle w:val="Paragraph"/>
            </w:pPr>
          </w:p>
        </w:tc>
      </w:tr>
    </w:tbl>
    <w:p w14:paraId="409854E1"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2.2 Have any further equality and health inequalities issues beyond those identified during development been raised during the consultation on the draft indicator, and, if so, how has the committee considered and addressed them?"/>
      </w:tblPr>
      <w:tblGrid>
        <w:gridCol w:w="9781"/>
      </w:tblGrid>
      <w:tr w:rsidR="0096171A" w14:paraId="3ECFB953" w14:textId="77777777" w:rsidTr="0096171A">
        <w:tc>
          <w:tcPr>
            <w:tcW w:w="9781" w:type="dxa"/>
          </w:tcPr>
          <w:p w14:paraId="2EFD19B3" w14:textId="46B0AA91" w:rsidR="0096171A" w:rsidRPr="00C70B5E" w:rsidRDefault="00AE0265" w:rsidP="002333A5">
            <w:pPr>
              <w:pStyle w:val="Paragraph"/>
              <w:numPr>
                <w:ilvl w:val="1"/>
                <w:numId w:val="43"/>
              </w:numPr>
              <w:spacing w:after="0"/>
            </w:pPr>
            <w:r>
              <w:t xml:space="preserve"> </w:t>
            </w:r>
            <w:r w:rsidR="0096171A" w:rsidRPr="00C70B5E">
              <w:t xml:space="preserve">Have any </w:t>
            </w:r>
            <w:r w:rsidR="0096171A" w:rsidRPr="00951620">
              <w:rPr>
                <w:b/>
                <w:bCs/>
              </w:rPr>
              <w:t xml:space="preserve">further </w:t>
            </w:r>
            <w:r w:rsidR="0096171A" w:rsidRPr="00C70B5E">
              <w:t xml:space="preserve">equality and health inequalities issues beyond those identified during development been raised during the consultation on the draft </w:t>
            </w:r>
            <w:r w:rsidR="008C0597">
              <w:t>indicator</w:t>
            </w:r>
            <w:r w:rsidR="0096171A" w:rsidRPr="00C70B5E">
              <w:t xml:space="preserve">, and, if so, how has the </w:t>
            </w:r>
            <w:r w:rsidR="0096171A">
              <w:t>c</w:t>
            </w:r>
            <w:r w:rsidR="0096171A" w:rsidRPr="00C70B5E">
              <w:t xml:space="preserve">ommittee </w:t>
            </w:r>
            <w:r w:rsidR="0096171A">
              <w:t xml:space="preserve">considered and </w:t>
            </w:r>
            <w:r w:rsidR="0096171A" w:rsidRPr="00C70B5E">
              <w:t>addressed them?</w:t>
            </w:r>
          </w:p>
        </w:tc>
      </w:tr>
      <w:tr w:rsidR="00C70B5E" w14:paraId="2CE50F85" w14:textId="77777777" w:rsidTr="00CC6BD1">
        <w:trPr>
          <w:trHeight w:val="2400"/>
        </w:trPr>
        <w:tc>
          <w:tcPr>
            <w:tcW w:w="9781" w:type="dxa"/>
          </w:tcPr>
          <w:p w14:paraId="59838D56" w14:textId="77777777" w:rsidR="00C0340E" w:rsidRPr="00150BF5" w:rsidRDefault="00C0340E" w:rsidP="00C0340E">
            <w:pPr>
              <w:pStyle w:val="Paragraph"/>
            </w:pPr>
            <w:r w:rsidRPr="00150BF5">
              <w:t xml:space="preserve">Protected characteristics outlined in the Equality Act 2010 </w:t>
            </w:r>
          </w:p>
          <w:p w14:paraId="26D20D03" w14:textId="77777777" w:rsidR="00C0340E" w:rsidRPr="00150BF5" w:rsidRDefault="00C0340E" w:rsidP="00C0340E">
            <w:pPr>
              <w:pStyle w:val="Paragraph"/>
            </w:pPr>
            <w:r w:rsidRPr="00150BF5">
              <w:t>Age: None identified.</w:t>
            </w:r>
          </w:p>
          <w:p w14:paraId="6349EDBA" w14:textId="77777777" w:rsidR="00C0340E" w:rsidRPr="00150BF5" w:rsidRDefault="00C0340E" w:rsidP="00C0340E">
            <w:pPr>
              <w:pStyle w:val="Paragraph"/>
            </w:pPr>
            <w:r w:rsidRPr="00150BF5">
              <w:t>Disability: None identified.</w:t>
            </w:r>
          </w:p>
          <w:p w14:paraId="2631D6E8" w14:textId="77777777" w:rsidR="00C0340E" w:rsidRPr="00150BF5" w:rsidRDefault="00C0340E" w:rsidP="00C0340E">
            <w:pPr>
              <w:pStyle w:val="Paragraph"/>
            </w:pPr>
            <w:r w:rsidRPr="00150BF5">
              <w:t>Gender reassignment: None identified.</w:t>
            </w:r>
          </w:p>
          <w:p w14:paraId="610E500E" w14:textId="77777777" w:rsidR="00C0340E" w:rsidRPr="00150BF5" w:rsidRDefault="00C0340E" w:rsidP="00C0340E">
            <w:pPr>
              <w:pStyle w:val="Paragraph"/>
            </w:pPr>
            <w:r w:rsidRPr="00150BF5">
              <w:t>Pregnancy and maternity: None identified.</w:t>
            </w:r>
          </w:p>
          <w:p w14:paraId="7D2217C0" w14:textId="77777777" w:rsidR="00C0340E" w:rsidRPr="00150BF5" w:rsidRDefault="00C0340E" w:rsidP="00C0340E">
            <w:pPr>
              <w:pStyle w:val="Paragraph"/>
            </w:pPr>
            <w:r w:rsidRPr="00150BF5">
              <w:t>Race: None identified.</w:t>
            </w:r>
          </w:p>
          <w:p w14:paraId="1FF62BD2" w14:textId="77777777" w:rsidR="00C0340E" w:rsidRPr="00150BF5" w:rsidRDefault="00C0340E" w:rsidP="00C0340E">
            <w:pPr>
              <w:pStyle w:val="Paragraph"/>
            </w:pPr>
            <w:r w:rsidRPr="00150BF5">
              <w:t>Religion or belief: None identified.</w:t>
            </w:r>
          </w:p>
          <w:p w14:paraId="41FBCF8F" w14:textId="77777777" w:rsidR="00C0340E" w:rsidRPr="00150BF5" w:rsidRDefault="00C0340E" w:rsidP="00C0340E">
            <w:pPr>
              <w:pStyle w:val="Paragraph"/>
            </w:pPr>
            <w:r w:rsidRPr="00150BF5">
              <w:t>Sex: None identified.</w:t>
            </w:r>
          </w:p>
          <w:p w14:paraId="74568A98" w14:textId="77777777" w:rsidR="00C0340E" w:rsidRPr="00150BF5" w:rsidRDefault="00C0340E" w:rsidP="00C0340E">
            <w:pPr>
              <w:pStyle w:val="Paragraph"/>
            </w:pPr>
            <w:r w:rsidRPr="00150BF5">
              <w:t>Sexual orientation: None identified.</w:t>
            </w:r>
          </w:p>
          <w:p w14:paraId="370FEDC5" w14:textId="0BFD48BE" w:rsidR="00C0340E" w:rsidRPr="00150BF5" w:rsidRDefault="00C0340E" w:rsidP="00C0340E">
            <w:pPr>
              <w:pStyle w:val="Paragraph"/>
            </w:pPr>
            <w:r w:rsidRPr="00150BF5">
              <w:t>Socioeconomic status and deprivation (for example, variation by area deprivation such as Index of Multiple Deprivation, National Statistics Socio-economic Classification, employment status, income): Consultation on similar indicator IND262 noted delayed access to secondary care for people in deprived areas where disease will likely be more prevalent. The indicator does not specify a setting for prescribing and the indic</w:t>
            </w:r>
            <w:r w:rsidR="00150BF5">
              <w:t>at</w:t>
            </w:r>
            <w:r w:rsidRPr="00150BF5">
              <w:t>or advisory committee noted increasing familiarity in general practice.</w:t>
            </w:r>
          </w:p>
          <w:p w14:paraId="79215E7A" w14:textId="6781BC93" w:rsidR="00C0340E" w:rsidRPr="00150BF5" w:rsidRDefault="00C0340E" w:rsidP="00C0340E">
            <w:pPr>
              <w:pStyle w:val="Paragraph"/>
            </w:pPr>
            <w:r w:rsidRPr="00150BF5">
              <w:t xml:space="preserve">Geographical area variation (for example, geographical differences in epidemiology or service provision- urban/rural, coastal, north/south): Consultation on similar indicator IND262 noted delayed access to secondary care for people in deprived areas where disease will likely be more prevalent. The indicator does not specify a setting for </w:t>
            </w:r>
            <w:r w:rsidRPr="00150BF5">
              <w:lastRenderedPageBreak/>
              <w:t>prescribing and the indic</w:t>
            </w:r>
            <w:r w:rsidR="00CC6BD1">
              <w:t>at</w:t>
            </w:r>
            <w:r w:rsidRPr="00150BF5">
              <w:t>or advisory committee noted increasing familiarity in general practice.</w:t>
            </w:r>
          </w:p>
          <w:p w14:paraId="4DF0E098" w14:textId="772C53AD" w:rsidR="001314A8" w:rsidRPr="00150BF5" w:rsidRDefault="00C0340E" w:rsidP="00CC6BD1">
            <w:pPr>
              <w:pStyle w:val="Paragraph"/>
            </w:pPr>
            <w:r w:rsidRPr="00150BF5">
              <w:t xml:space="preserve">Inclusion health and vulnerable groups (for example, vulnerable migrants, people experiencing homelessness, people in contact with the criminal justice system, sex workers, Gypsy, Roma and Traveller communities, young people leaving care and victims of trafficking): None identified. </w:t>
            </w:r>
          </w:p>
        </w:tc>
      </w:tr>
    </w:tbl>
    <w:p w14:paraId="6A913529"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2.3 If the indicator has changed after consultation, how could these changes impact on equality and health inequalities issues?"/>
      </w:tblPr>
      <w:tblGrid>
        <w:gridCol w:w="9781"/>
      </w:tblGrid>
      <w:tr w:rsidR="001314A8" w14:paraId="2F5F7007" w14:textId="77777777" w:rsidTr="00BC186C">
        <w:trPr>
          <w:trHeight w:val="598"/>
        </w:trPr>
        <w:tc>
          <w:tcPr>
            <w:tcW w:w="9781" w:type="dxa"/>
          </w:tcPr>
          <w:p w14:paraId="5FB1498C" w14:textId="5F1344B0"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p>
        </w:tc>
      </w:tr>
      <w:tr w:rsidR="001314A8" w14:paraId="366F64D6" w14:textId="77777777" w:rsidTr="00CC6BD1">
        <w:trPr>
          <w:trHeight w:val="480"/>
        </w:trPr>
        <w:tc>
          <w:tcPr>
            <w:tcW w:w="9781" w:type="dxa"/>
          </w:tcPr>
          <w:p w14:paraId="7B599328" w14:textId="3FF1C130" w:rsidR="001314A8" w:rsidRPr="00150BF5" w:rsidRDefault="00150BF5" w:rsidP="00DA67D8">
            <w:pPr>
              <w:pStyle w:val="Paragraph"/>
            </w:pPr>
            <w:r w:rsidRPr="00150BF5">
              <w:t>Not applicable to IND322 as there was no consultation.</w:t>
            </w:r>
          </w:p>
        </w:tc>
      </w:tr>
    </w:tbl>
    <w:p w14:paraId="6A7C3098"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2.4 2.4 Following the consultation on the draft indicator and response to question 3.2, have there been any further committee considerations of equality and health inequalities issues across the four dimensions that have been reflected in the final indicator?"/>
      </w:tblPr>
      <w:tblGrid>
        <w:gridCol w:w="9781"/>
      </w:tblGrid>
      <w:tr w:rsidR="008A7F87" w14:paraId="5E7BBFBA" w14:textId="77777777" w:rsidTr="00BC186C">
        <w:trPr>
          <w:trHeight w:val="1113"/>
        </w:trPr>
        <w:tc>
          <w:tcPr>
            <w:tcW w:w="9781" w:type="dxa"/>
          </w:tcPr>
          <w:p w14:paraId="396122AB" w14:textId="60CA12FC"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w:t>
            </w:r>
          </w:p>
        </w:tc>
      </w:tr>
      <w:tr w:rsidR="008A7F87" w14:paraId="14D0E88C" w14:textId="77777777" w:rsidTr="00CC6BD1">
        <w:trPr>
          <w:trHeight w:val="342"/>
        </w:trPr>
        <w:tc>
          <w:tcPr>
            <w:tcW w:w="9781" w:type="dxa"/>
          </w:tcPr>
          <w:p w14:paraId="4C7738F5" w14:textId="1FFC3B59" w:rsidR="00FE3A12" w:rsidRPr="00150BF5" w:rsidRDefault="00150BF5" w:rsidP="00DA67D8">
            <w:pPr>
              <w:pStyle w:val="Paragraph"/>
            </w:pPr>
            <w:r w:rsidRPr="00150BF5">
              <w:t>No.</w:t>
            </w:r>
          </w:p>
        </w:tc>
      </w:tr>
    </w:tbl>
    <w:p w14:paraId="2D75F8A9"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2.5 2.5 Please provide a summary of the key equality and health inequalities issues that should be highlighted in the guidance executive report before sign-off of the final indicator."/>
      </w:tblPr>
      <w:tblGrid>
        <w:gridCol w:w="9781"/>
      </w:tblGrid>
      <w:tr w:rsidR="00310638" w14:paraId="71014701" w14:textId="77777777" w:rsidTr="00BC186C">
        <w:trPr>
          <w:trHeight w:val="1113"/>
        </w:trPr>
        <w:tc>
          <w:tcPr>
            <w:tcW w:w="9781" w:type="dxa"/>
          </w:tcPr>
          <w:p w14:paraId="21D12EE8"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06F9196D" w14:textId="77777777" w:rsidTr="00CC6BD1">
        <w:trPr>
          <w:trHeight w:val="346"/>
        </w:trPr>
        <w:tc>
          <w:tcPr>
            <w:tcW w:w="9781" w:type="dxa"/>
          </w:tcPr>
          <w:p w14:paraId="590DF190" w14:textId="3849F0EE" w:rsidR="00310638" w:rsidRPr="00150BF5" w:rsidRDefault="00150BF5" w:rsidP="00965AEE">
            <w:pPr>
              <w:pStyle w:val="Paragraph"/>
              <w:rPr>
                <w:highlight w:val="lightGray"/>
              </w:rPr>
            </w:pPr>
            <w:r w:rsidRPr="00150BF5">
              <w:t>No equality or health inequalities to be highlighted.</w:t>
            </w:r>
          </w:p>
        </w:tc>
      </w:tr>
    </w:tbl>
    <w:p w14:paraId="1D512498" w14:textId="77777777" w:rsidR="00310638" w:rsidRDefault="00310638" w:rsidP="00037CE1">
      <w:pPr>
        <w:pStyle w:val="Paragraph"/>
      </w:pPr>
    </w:p>
    <w:p w14:paraId="4CF5A553" w14:textId="2EE3363B" w:rsidR="001431B0" w:rsidRPr="001431B0" w:rsidRDefault="001431B0" w:rsidP="001431B0">
      <w:pPr>
        <w:pStyle w:val="Paragraphnonumbers"/>
        <w:spacing w:after="0"/>
        <w:rPr>
          <w:rFonts w:cs="Arial"/>
        </w:rPr>
      </w:pPr>
      <w:r w:rsidRPr="001431B0">
        <w:rPr>
          <w:rFonts w:cs="Arial"/>
        </w:rPr>
        <w:t xml:space="preserve">Completed by lead analyst: </w:t>
      </w:r>
      <w:r w:rsidR="00150BF5">
        <w:rPr>
          <w:rFonts w:cs="Arial"/>
        </w:rPr>
        <w:t>Charlotte Fairclough</w:t>
      </w:r>
    </w:p>
    <w:p w14:paraId="06D42D49" w14:textId="77777777" w:rsidR="001431B0" w:rsidRPr="001431B0" w:rsidRDefault="001431B0" w:rsidP="001431B0">
      <w:pPr>
        <w:pStyle w:val="Paragraphnonumbers"/>
        <w:spacing w:after="0"/>
        <w:rPr>
          <w:rFonts w:cs="Arial"/>
        </w:rPr>
      </w:pPr>
    </w:p>
    <w:p w14:paraId="14D9EB9D" w14:textId="1446510D" w:rsidR="001431B0" w:rsidRPr="001431B0" w:rsidRDefault="001431B0" w:rsidP="001431B0">
      <w:pPr>
        <w:pStyle w:val="Paragraphnonumbers"/>
        <w:spacing w:after="0"/>
        <w:rPr>
          <w:rFonts w:cs="Arial"/>
        </w:rPr>
      </w:pPr>
      <w:r w:rsidRPr="001431B0">
        <w:rPr>
          <w:rFonts w:cs="Arial"/>
        </w:rPr>
        <w:t xml:space="preserve">Date: </w:t>
      </w:r>
      <w:r w:rsidR="00150BF5">
        <w:rPr>
          <w:rFonts w:cs="Arial"/>
        </w:rPr>
        <w:t>24/09/2025</w:t>
      </w:r>
    </w:p>
    <w:p w14:paraId="0730B251" w14:textId="77777777" w:rsidR="001431B0" w:rsidRPr="001431B0" w:rsidRDefault="001431B0" w:rsidP="001431B0">
      <w:pPr>
        <w:pStyle w:val="Paragraphnonumbers"/>
        <w:spacing w:after="0"/>
        <w:rPr>
          <w:rFonts w:cs="Arial"/>
        </w:rPr>
      </w:pPr>
    </w:p>
    <w:p w14:paraId="72357D74" w14:textId="122E5264" w:rsidR="001431B0" w:rsidRPr="001431B0" w:rsidRDefault="001431B0" w:rsidP="001431B0">
      <w:pPr>
        <w:pStyle w:val="Paragraphnonumbers"/>
        <w:spacing w:after="0"/>
        <w:rPr>
          <w:rFonts w:cs="Arial"/>
        </w:rPr>
      </w:pPr>
      <w:r w:rsidRPr="001431B0">
        <w:rPr>
          <w:rFonts w:cs="Arial"/>
        </w:rPr>
        <w:t xml:space="preserve">Approved by NICE quality assurance lead: </w:t>
      </w:r>
      <w:r w:rsidR="00C15533">
        <w:rPr>
          <w:rFonts w:cs="Arial"/>
        </w:rPr>
        <w:t>Nicola Greenway</w:t>
      </w:r>
    </w:p>
    <w:p w14:paraId="091AB58B" w14:textId="77777777" w:rsidR="001431B0" w:rsidRPr="001431B0" w:rsidRDefault="001431B0" w:rsidP="001431B0">
      <w:pPr>
        <w:pStyle w:val="Paragraphnonumbers"/>
        <w:spacing w:after="0"/>
        <w:rPr>
          <w:rFonts w:cs="Arial"/>
        </w:rPr>
      </w:pPr>
    </w:p>
    <w:p w14:paraId="60B34646" w14:textId="10313333" w:rsidR="00C5078F" w:rsidRDefault="001431B0" w:rsidP="001431B0">
      <w:pPr>
        <w:pStyle w:val="Paragraphnonumbers"/>
        <w:spacing w:after="0"/>
        <w:rPr>
          <w:rFonts w:cs="Arial"/>
        </w:rPr>
      </w:pPr>
      <w:r w:rsidRPr="001431B0">
        <w:rPr>
          <w:rFonts w:cs="Arial"/>
        </w:rPr>
        <w:t xml:space="preserve">Date: </w:t>
      </w:r>
      <w:r w:rsidR="00C15533">
        <w:rPr>
          <w:rFonts w:cs="Arial"/>
        </w:rPr>
        <w:t>29/09/2025</w:t>
      </w:r>
    </w:p>
    <w:p w14:paraId="4A85DD48" w14:textId="77777777" w:rsidR="00C5078F" w:rsidRDefault="00C5078F">
      <w:pPr>
        <w:rPr>
          <w:rFonts w:ascii="Arial" w:hAnsi="Arial" w:cs="Arial"/>
        </w:rPr>
      </w:pPr>
      <w:r>
        <w:rPr>
          <w:rFonts w:cs="Arial"/>
        </w:rPr>
        <w:br w:type="page"/>
      </w:r>
    </w:p>
    <w:p w14:paraId="03082B54" w14:textId="77777777" w:rsidR="00C5078F" w:rsidRDefault="00C5078F" w:rsidP="00C5078F">
      <w:pPr>
        <w:pStyle w:val="Heading1"/>
      </w:pPr>
      <w:bookmarkStart w:id="12" w:name="_Toc138944324"/>
      <w:r>
        <w:lastRenderedPageBreak/>
        <w:t>STAGE 3. Alignment</w:t>
      </w:r>
      <w:bookmarkEnd w:id="12"/>
      <w:r>
        <w:t xml:space="preserve">    </w:t>
      </w:r>
    </w:p>
    <w:p w14:paraId="6B72DB21" w14:textId="04960004" w:rsidR="00C5078F" w:rsidRDefault="00C5078F" w:rsidP="00DF6CB5">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AGE 3. Alignment"/>
        <w:tblDescription w:val="5.1 Outline any amendments related to equality and health inequalities issues that have been made during the alignment process, and the relevant sections of the EHIA to which changes were made. "/>
      </w:tblPr>
      <w:tblGrid>
        <w:gridCol w:w="9781"/>
      </w:tblGrid>
      <w:tr w:rsidR="00C5078F" w14:paraId="23B09389" w14:textId="77777777" w:rsidTr="00FC229C">
        <w:trPr>
          <w:trHeight w:val="553"/>
        </w:trPr>
        <w:tc>
          <w:tcPr>
            <w:tcW w:w="9781" w:type="dxa"/>
          </w:tcPr>
          <w:p w14:paraId="304D61E0" w14:textId="1E881740" w:rsidR="00C5078F" w:rsidRDefault="00AE0265" w:rsidP="00FC229C">
            <w:pPr>
              <w:pStyle w:val="Paragraph"/>
              <w:numPr>
                <w:ilvl w:val="1"/>
                <w:numId w:val="41"/>
              </w:numPr>
              <w:spacing w:after="0"/>
            </w:pPr>
            <w:r>
              <w:rPr>
                <w:rFonts w:cs="Arial"/>
              </w:rPr>
              <w:t xml:space="preserve"> </w:t>
            </w:r>
            <w:r w:rsidR="00C5078F" w:rsidRPr="0078563E">
              <w:rPr>
                <w:rFonts w:cs="Arial"/>
              </w:rPr>
              <w:t>Outline</w:t>
            </w:r>
            <w:r w:rsidR="00C5078F">
              <w:rPr>
                <w:rFonts w:cs="Arial"/>
              </w:rPr>
              <w:t xml:space="preserve"> any</w:t>
            </w:r>
            <w:r w:rsidR="00C5078F" w:rsidRPr="0078563E">
              <w:rPr>
                <w:rFonts w:cs="Arial"/>
              </w:rPr>
              <w:t xml:space="preserve"> amendments </w:t>
            </w:r>
            <w:r w:rsidR="00C5078F">
              <w:rPr>
                <w:rFonts w:cs="Arial"/>
              </w:rPr>
              <w:t xml:space="preserve">related to equality and health inequalities issues that have been made during the alignment process, and the relevant sections of the EHIA to which changes were made. </w:t>
            </w:r>
          </w:p>
        </w:tc>
      </w:tr>
      <w:tr w:rsidR="00C5078F" w14:paraId="77D8113B" w14:textId="77777777" w:rsidTr="00FC229C">
        <w:trPr>
          <w:trHeight w:val="4531"/>
        </w:trPr>
        <w:tc>
          <w:tcPr>
            <w:tcW w:w="9781" w:type="dxa"/>
          </w:tcPr>
          <w:p w14:paraId="4818BB59" w14:textId="67946477" w:rsidR="00C5078F" w:rsidRPr="00972056" w:rsidRDefault="00C5078F" w:rsidP="00FC229C">
            <w:pPr>
              <w:pStyle w:val="Paragraph"/>
            </w:pPr>
            <w:r>
              <w:t>No amendments have been made during the alignment with the update to NG28.</w:t>
            </w:r>
          </w:p>
        </w:tc>
      </w:tr>
    </w:tbl>
    <w:p w14:paraId="371A04B6" w14:textId="77777777" w:rsidR="00C5078F" w:rsidRDefault="00C5078F" w:rsidP="00C5078F">
      <w:pPr>
        <w:rPr>
          <w:b/>
          <w:kern w:val="32"/>
          <w:sz w:val="28"/>
        </w:rPr>
      </w:pPr>
    </w:p>
    <w:p w14:paraId="7C3392C1" w14:textId="0294DC0C" w:rsidR="00C5078F" w:rsidRPr="0078563E" w:rsidRDefault="00C5078F" w:rsidP="00C5078F">
      <w:pPr>
        <w:pStyle w:val="Paragraphnonumbers"/>
        <w:spacing w:after="0"/>
        <w:rPr>
          <w:rFonts w:cs="Arial"/>
        </w:rPr>
      </w:pPr>
      <w:r w:rsidRPr="0078563E">
        <w:rPr>
          <w:rFonts w:cs="Arial"/>
        </w:rPr>
        <w:t xml:space="preserve">Completed by </w:t>
      </w:r>
      <w:r>
        <w:rPr>
          <w:rFonts w:cs="Arial"/>
        </w:rPr>
        <w:t xml:space="preserve">lead analyst Charlotte Fairclough </w:t>
      </w:r>
    </w:p>
    <w:p w14:paraId="6191F1BE" w14:textId="77777777" w:rsidR="00C5078F" w:rsidRPr="0078563E" w:rsidRDefault="00C5078F" w:rsidP="00C5078F">
      <w:pPr>
        <w:pStyle w:val="Paragraphnonumbers"/>
        <w:spacing w:after="0"/>
        <w:rPr>
          <w:rFonts w:cs="Arial"/>
        </w:rPr>
      </w:pPr>
    </w:p>
    <w:p w14:paraId="36F3FB23" w14:textId="5EEE76D4" w:rsidR="00C5078F" w:rsidRPr="0078563E" w:rsidRDefault="00C5078F" w:rsidP="00C5078F">
      <w:pPr>
        <w:pStyle w:val="Paragraphnonumbers"/>
        <w:spacing w:after="0"/>
        <w:rPr>
          <w:rFonts w:cs="Arial"/>
        </w:rPr>
      </w:pPr>
      <w:r w:rsidRPr="0078563E">
        <w:rPr>
          <w:rFonts w:cs="Arial"/>
        </w:rPr>
        <w:t>Date</w:t>
      </w:r>
      <w:r>
        <w:rPr>
          <w:rFonts w:cs="Arial"/>
        </w:rPr>
        <w:t xml:space="preserve"> 21/11/2025</w:t>
      </w:r>
    </w:p>
    <w:p w14:paraId="48F643E2" w14:textId="77777777" w:rsidR="00C5078F" w:rsidRDefault="00C5078F" w:rsidP="00C5078F">
      <w:pPr>
        <w:pStyle w:val="Paragraphnonumbers"/>
        <w:spacing w:after="0"/>
        <w:rPr>
          <w:rFonts w:cs="Arial"/>
        </w:rPr>
      </w:pPr>
    </w:p>
    <w:p w14:paraId="2A970A99" w14:textId="760B0084" w:rsidR="00C5078F" w:rsidRPr="0078563E" w:rsidRDefault="00C5078F" w:rsidP="00C5078F">
      <w:pPr>
        <w:pStyle w:val="Paragraphnonumbers"/>
        <w:spacing w:after="0"/>
        <w:rPr>
          <w:rFonts w:cs="Arial"/>
        </w:rPr>
      </w:pPr>
      <w:r w:rsidRPr="0078563E">
        <w:rPr>
          <w:rFonts w:cs="Arial"/>
        </w:rPr>
        <w:t>Approved</w:t>
      </w:r>
      <w:r>
        <w:rPr>
          <w:rFonts w:cs="Arial"/>
        </w:rPr>
        <w:t xml:space="preserve"> by NICE quality assurance lead </w:t>
      </w:r>
      <w:r w:rsidR="00DF6CB5">
        <w:rPr>
          <w:rFonts w:cs="Arial"/>
        </w:rPr>
        <w:t>Nicola Greenway</w:t>
      </w:r>
    </w:p>
    <w:p w14:paraId="7F7E4CB8" w14:textId="77777777" w:rsidR="00C5078F" w:rsidRPr="0078563E" w:rsidRDefault="00C5078F" w:rsidP="00C5078F">
      <w:pPr>
        <w:pStyle w:val="Paragraphnonumbers"/>
        <w:spacing w:after="0"/>
        <w:rPr>
          <w:rFonts w:cs="Arial"/>
        </w:rPr>
      </w:pPr>
    </w:p>
    <w:p w14:paraId="2B523771" w14:textId="29DC36C7" w:rsidR="00C5078F" w:rsidRDefault="00C5078F" w:rsidP="00C5078F">
      <w:pPr>
        <w:pStyle w:val="Paragraph"/>
      </w:pPr>
      <w:r w:rsidRPr="0078563E">
        <w:t>Date</w:t>
      </w:r>
      <w:r w:rsidR="00DF6CB5">
        <w:t xml:space="preserve"> 12/02/2026</w:t>
      </w:r>
    </w:p>
    <w:p w14:paraId="56FF035F" w14:textId="6EFB29F4" w:rsidR="00C5078F" w:rsidRDefault="00C5078F" w:rsidP="001431B0">
      <w:pPr>
        <w:pStyle w:val="Paragraphnonumbers"/>
        <w:spacing w:after="0"/>
        <w:rPr>
          <w:rFonts w:cs="Arial"/>
        </w:rPr>
      </w:pPr>
    </w:p>
    <w:p w14:paraId="34856C07" w14:textId="493C372E" w:rsidR="00C5078F" w:rsidRDefault="00C5078F">
      <w:pPr>
        <w:rPr>
          <w:rFonts w:ascii="Arial" w:hAnsi="Arial" w:cs="Arial"/>
        </w:rPr>
      </w:pPr>
    </w:p>
    <w:p w14:paraId="2CFFDE2D" w14:textId="77777777" w:rsidR="001431B0" w:rsidRPr="001431B0" w:rsidRDefault="001431B0" w:rsidP="001431B0">
      <w:pPr>
        <w:pStyle w:val="Paragraphnonumbers"/>
        <w:spacing w:after="0"/>
        <w:rPr>
          <w:rFonts w:cs="Arial"/>
        </w:rPr>
      </w:pPr>
    </w:p>
    <w:p w14:paraId="41B2429C" w14:textId="77777777" w:rsidR="00712E9A" w:rsidRDefault="00712E9A" w:rsidP="00DA0765">
      <w:pPr>
        <w:pStyle w:val="pf0"/>
        <w:rPr>
          <w:rStyle w:val="cf01"/>
        </w:rPr>
      </w:pPr>
    </w:p>
    <w:p w14:paraId="4461DC1A" w14:textId="77777777" w:rsidR="00712E9A" w:rsidRDefault="00712E9A" w:rsidP="00DA0765">
      <w:pPr>
        <w:pStyle w:val="pf0"/>
        <w:rPr>
          <w:rStyle w:val="cf01"/>
        </w:rPr>
      </w:pPr>
    </w:p>
    <w:p w14:paraId="7945B4DF" w14:textId="77777777" w:rsidR="00712E9A" w:rsidRDefault="00712E9A" w:rsidP="00DA0765">
      <w:pPr>
        <w:pStyle w:val="pf0"/>
        <w:rPr>
          <w:rStyle w:val="cf01"/>
        </w:rPr>
      </w:pPr>
    </w:p>
    <w:p w14:paraId="0238D0A4" w14:textId="72E9D9CF" w:rsidR="00DA0765" w:rsidRDefault="00DA0765" w:rsidP="00DA0765">
      <w:pPr>
        <w:pStyle w:val="pf0"/>
        <w:rPr>
          <w:rStyle w:val="cf01"/>
        </w:rPr>
      </w:pPr>
      <w:r>
        <w:rPr>
          <w:rStyle w:val="cf01"/>
        </w:rPr>
        <w:t xml:space="preserve">© </w:t>
      </w:r>
      <w:r w:rsidRPr="00E95A32">
        <w:rPr>
          <w:rStyle w:val="cf01"/>
        </w:rPr>
        <w:t>NICE</w:t>
      </w:r>
      <w:r w:rsidR="00E95A32">
        <w:rPr>
          <w:rStyle w:val="cf01"/>
        </w:rPr>
        <w:t xml:space="preserve"> 202</w:t>
      </w:r>
      <w:r w:rsidR="005E24A4">
        <w:rPr>
          <w:rStyle w:val="cf01"/>
        </w:rPr>
        <w:t>6</w:t>
      </w:r>
      <w:r w:rsidR="00E95A32">
        <w:rPr>
          <w:rStyle w:val="cf01"/>
        </w:rPr>
        <w:t>.</w:t>
      </w:r>
      <w:r w:rsidRPr="00150BF5">
        <w:rPr>
          <w:rStyle w:val="cf01"/>
        </w:rPr>
        <w:t xml:space="preserve"> A</w:t>
      </w:r>
      <w:r>
        <w:rPr>
          <w:rStyle w:val="cf01"/>
        </w:rPr>
        <w:t xml:space="preserve">ll rights reserved. Subject to </w:t>
      </w:r>
      <w:hyperlink r:id="rId12" w:anchor="notice-of-rights" w:history="1">
        <w:r>
          <w:rPr>
            <w:rStyle w:val="cf01"/>
            <w:color w:val="0000FF"/>
            <w:u w:val="single"/>
          </w:rPr>
          <w:t>Notice of rights</w:t>
        </w:r>
      </w:hyperlink>
      <w:r>
        <w:rPr>
          <w:rStyle w:val="cf01"/>
        </w:rPr>
        <w:t>.</w:t>
      </w:r>
    </w:p>
    <w:p w14:paraId="109218BF" w14:textId="77777777" w:rsidR="005E24A4" w:rsidRPr="00DF6CB5" w:rsidRDefault="005E24A4" w:rsidP="00DF6CB5"/>
    <w:p w14:paraId="652DAAE6" w14:textId="77777777" w:rsidR="005E24A4" w:rsidRPr="00DF6CB5" w:rsidRDefault="005E24A4" w:rsidP="00DF6CB5"/>
    <w:p w14:paraId="01D3B728" w14:textId="77777777" w:rsidR="005E24A4" w:rsidRDefault="005E24A4" w:rsidP="005E24A4">
      <w:pPr>
        <w:rPr>
          <w:rStyle w:val="cf01"/>
        </w:rPr>
      </w:pPr>
    </w:p>
    <w:p w14:paraId="7D153D59" w14:textId="32DF6D7A" w:rsidR="005E24A4" w:rsidRPr="00DF6CB5" w:rsidRDefault="005E24A4" w:rsidP="00DF6CB5">
      <w:pPr>
        <w:tabs>
          <w:tab w:val="left" w:pos="5224"/>
        </w:tabs>
      </w:pPr>
      <w:r>
        <w:tab/>
      </w:r>
    </w:p>
    <w:sectPr w:rsidR="005E24A4" w:rsidRPr="00DF6CB5"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3310" w14:textId="77777777" w:rsidR="00C0340E" w:rsidRDefault="00C0340E" w:rsidP="00446BEE">
      <w:r>
        <w:separator/>
      </w:r>
    </w:p>
  </w:endnote>
  <w:endnote w:type="continuationSeparator" w:id="0">
    <w:p w14:paraId="63AF69FA" w14:textId="77777777" w:rsidR="00C0340E" w:rsidRDefault="00C0340E" w:rsidP="00446BEE">
      <w:r>
        <w:continuationSeparator/>
      </w:r>
    </w:p>
  </w:endnote>
  <w:endnote w:type="continuationNotice" w:id="1">
    <w:p w14:paraId="1185BAD1" w14:textId="77777777" w:rsidR="00C0340E" w:rsidRDefault="00C03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7432" w14:textId="4BE3725C" w:rsidR="00446BEE" w:rsidRDefault="00C0340E">
    <w:pPr>
      <w:pStyle w:val="Footer"/>
    </w:pPr>
    <w:r>
      <w:t>IND32</w:t>
    </w:r>
    <w:r w:rsidR="005E24A4">
      <w:t>4</w:t>
    </w:r>
    <w:r>
      <w:t>:</w:t>
    </w:r>
    <w:r w:rsidR="003C15C7">
      <w:t xml:space="preserve">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81E50" w14:textId="77777777" w:rsidR="00C0340E" w:rsidRDefault="00C0340E" w:rsidP="00446BEE">
      <w:r>
        <w:separator/>
      </w:r>
    </w:p>
  </w:footnote>
  <w:footnote w:type="continuationSeparator" w:id="0">
    <w:p w14:paraId="1DCBD152" w14:textId="77777777" w:rsidR="00C0340E" w:rsidRDefault="00C0340E" w:rsidP="00446BEE">
      <w:r>
        <w:continuationSeparator/>
      </w:r>
    </w:p>
  </w:footnote>
  <w:footnote w:type="continuationNotice" w:id="1">
    <w:p w14:paraId="764681C9" w14:textId="77777777" w:rsidR="00C0340E" w:rsidRDefault="00C03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8DC7" w14:textId="6F76044A" w:rsidR="00DF198B" w:rsidRDefault="00423584">
    <w:pPr>
      <w:pStyle w:val="Header"/>
      <w:rPr>
        <w:rFonts w:cs="Arial"/>
        <w:b/>
        <w:sz w:val="20"/>
        <w:szCs w:val="20"/>
      </w:rPr>
    </w:pPr>
    <w:r w:rsidRPr="00423584">
      <w:rPr>
        <w:rFonts w:ascii="Times New Roman" w:hAnsi="Times New Roman"/>
        <w:noProof/>
      </w:rPr>
      <w:drawing>
        <wp:inline distT="0" distB="0" distL="0" distR="0" wp14:anchorId="0F109ED7" wp14:editId="0BAA496B">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r w:rsidR="00FE16C4">
      <w:rPr>
        <w:rFonts w:cs="Arial"/>
        <w:b/>
        <w:sz w:val="20"/>
        <w:szCs w:val="20"/>
      </w:rPr>
      <w:tab/>
    </w:r>
  </w:p>
  <w:p w14:paraId="233CBB53"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45759A7"/>
    <w:multiLevelType w:val="hybridMultilevel"/>
    <w:tmpl w:val="FF2E0BCE"/>
    <w:lvl w:ilvl="0" w:tplc="3A08D800">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220CE5"/>
    <w:multiLevelType w:val="hybridMultilevel"/>
    <w:tmpl w:val="9F56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5779FA"/>
    <w:multiLevelType w:val="multilevel"/>
    <w:tmpl w:val="7B18D79E"/>
    <w:numStyleLink w:val="Style2"/>
  </w:abstractNum>
  <w:abstractNum w:abstractNumId="38"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1"/>
  </w:num>
  <w:num w:numId="3" w16cid:durableId="1615945455">
    <w:abstractNumId w:val="5"/>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8"/>
  </w:num>
  <w:num w:numId="9" w16cid:durableId="1055349801">
    <w:abstractNumId w:val="40"/>
  </w:num>
  <w:num w:numId="10" w16cid:durableId="1704595744">
    <w:abstractNumId w:val="10"/>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9"/>
  </w:num>
  <w:num w:numId="19" w16cid:durableId="1833257076">
    <w:abstractNumId w:val="2"/>
  </w:num>
  <w:num w:numId="20" w16cid:durableId="1484271452">
    <w:abstractNumId w:val="34"/>
  </w:num>
  <w:num w:numId="21" w16cid:durableId="175115875">
    <w:abstractNumId w:val="4"/>
  </w:num>
  <w:num w:numId="22" w16cid:durableId="110829193">
    <w:abstractNumId w:val="9"/>
  </w:num>
  <w:num w:numId="23" w16cid:durableId="1352145392">
    <w:abstractNumId w:val="7"/>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7"/>
  </w:num>
  <w:num w:numId="31" w16cid:durableId="106050730">
    <w:abstractNumId w:val="35"/>
  </w:num>
  <w:num w:numId="32" w16cid:durableId="1981037423">
    <w:abstractNumId w:val="23"/>
  </w:num>
  <w:num w:numId="33" w16cid:durableId="1782531770">
    <w:abstractNumId w:val="6"/>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8"/>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761947922">
    <w:abstractNumId w:val="36"/>
  </w:num>
  <w:num w:numId="45" w16cid:durableId="175558730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0E"/>
    <w:rsid w:val="00003A98"/>
    <w:rsid w:val="000053F8"/>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0BF5"/>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9180E"/>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60995"/>
    <w:rsid w:val="0026199E"/>
    <w:rsid w:val="002648BA"/>
    <w:rsid w:val="00264ACF"/>
    <w:rsid w:val="00265FAC"/>
    <w:rsid w:val="00266729"/>
    <w:rsid w:val="00267C47"/>
    <w:rsid w:val="00267E25"/>
    <w:rsid w:val="00273AA7"/>
    <w:rsid w:val="00277BA4"/>
    <w:rsid w:val="002805A0"/>
    <w:rsid w:val="00281913"/>
    <w:rsid w:val="002819D7"/>
    <w:rsid w:val="00283BDA"/>
    <w:rsid w:val="00283F05"/>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10467"/>
    <w:rsid w:val="00310638"/>
    <w:rsid w:val="00311656"/>
    <w:rsid w:val="00311ED0"/>
    <w:rsid w:val="00321400"/>
    <w:rsid w:val="00321A30"/>
    <w:rsid w:val="003235D8"/>
    <w:rsid w:val="0032543B"/>
    <w:rsid w:val="003321AE"/>
    <w:rsid w:val="00335B0F"/>
    <w:rsid w:val="0033615E"/>
    <w:rsid w:val="0033630F"/>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3B81"/>
    <w:rsid w:val="003C15C7"/>
    <w:rsid w:val="003C1DE9"/>
    <w:rsid w:val="003C3B0A"/>
    <w:rsid w:val="003C3E98"/>
    <w:rsid w:val="003C7AAF"/>
    <w:rsid w:val="003D03EE"/>
    <w:rsid w:val="003D4FF1"/>
    <w:rsid w:val="003D5119"/>
    <w:rsid w:val="003D6A0E"/>
    <w:rsid w:val="003E12C9"/>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3584"/>
    <w:rsid w:val="004249E1"/>
    <w:rsid w:val="0042574D"/>
    <w:rsid w:val="00430791"/>
    <w:rsid w:val="004312F1"/>
    <w:rsid w:val="00433318"/>
    <w:rsid w:val="004333AE"/>
    <w:rsid w:val="00433EFF"/>
    <w:rsid w:val="00434A75"/>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24A4"/>
    <w:rsid w:val="005E3114"/>
    <w:rsid w:val="005E33F7"/>
    <w:rsid w:val="005E3DD4"/>
    <w:rsid w:val="005E5803"/>
    <w:rsid w:val="005F14B5"/>
    <w:rsid w:val="005F28BE"/>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513E"/>
    <w:rsid w:val="00627CE8"/>
    <w:rsid w:val="00627DDA"/>
    <w:rsid w:val="006320D4"/>
    <w:rsid w:val="00635C91"/>
    <w:rsid w:val="00636759"/>
    <w:rsid w:val="0064116E"/>
    <w:rsid w:val="0064134F"/>
    <w:rsid w:val="00644008"/>
    <w:rsid w:val="0064518F"/>
    <w:rsid w:val="006461FE"/>
    <w:rsid w:val="00647E28"/>
    <w:rsid w:val="00651308"/>
    <w:rsid w:val="0065193B"/>
    <w:rsid w:val="006544A3"/>
    <w:rsid w:val="006630EA"/>
    <w:rsid w:val="0066419E"/>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87EFD"/>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30953"/>
    <w:rsid w:val="00831819"/>
    <w:rsid w:val="00832032"/>
    <w:rsid w:val="008342B0"/>
    <w:rsid w:val="00837CD9"/>
    <w:rsid w:val="00840E51"/>
    <w:rsid w:val="00843091"/>
    <w:rsid w:val="008433A7"/>
    <w:rsid w:val="008456A3"/>
    <w:rsid w:val="0085227A"/>
    <w:rsid w:val="00852992"/>
    <w:rsid w:val="00854AE3"/>
    <w:rsid w:val="00856C8A"/>
    <w:rsid w:val="00861357"/>
    <w:rsid w:val="00861B92"/>
    <w:rsid w:val="00861E78"/>
    <w:rsid w:val="0087236F"/>
    <w:rsid w:val="008801F4"/>
    <w:rsid w:val="00880FE0"/>
    <w:rsid w:val="008814FB"/>
    <w:rsid w:val="00884392"/>
    <w:rsid w:val="008843D7"/>
    <w:rsid w:val="00885D80"/>
    <w:rsid w:val="00887B4E"/>
    <w:rsid w:val="00895C24"/>
    <w:rsid w:val="008A08A2"/>
    <w:rsid w:val="008A6492"/>
    <w:rsid w:val="008A7F87"/>
    <w:rsid w:val="008B19DF"/>
    <w:rsid w:val="008B3C84"/>
    <w:rsid w:val="008B5091"/>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1C4F"/>
    <w:rsid w:val="009322F0"/>
    <w:rsid w:val="00932D54"/>
    <w:rsid w:val="00933BA4"/>
    <w:rsid w:val="009447C5"/>
    <w:rsid w:val="00944BD2"/>
    <w:rsid w:val="009460D8"/>
    <w:rsid w:val="0094728C"/>
    <w:rsid w:val="00950EE2"/>
    <w:rsid w:val="00951620"/>
    <w:rsid w:val="00952177"/>
    <w:rsid w:val="00954608"/>
    <w:rsid w:val="009605DF"/>
    <w:rsid w:val="00961079"/>
    <w:rsid w:val="009613CD"/>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436C0"/>
    <w:rsid w:val="00A5044D"/>
    <w:rsid w:val="00A50587"/>
    <w:rsid w:val="00A52D07"/>
    <w:rsid w:val="00A53BC2"/>
    <w:rsid w:val="00A5793D"/>
    <w:rsid w:val="00A67E60"/>
    <w:rsid w:val="00A702A9"/>
    <w:rsid w:val="00A70368"/>
    <w:rsid w:val="00A70B33"/>
    <w:rsid w:val="00A71D8B"/>
    <w:rsid w:val="00A7373D"/>
    <w:rsid w:val="00A76BF6"/>
    <w:rsid w:val="00A776EB"/>
    <w:rsid w:val="00A82E2A"/>
    <w:rsid w:val="00A85EF2"/>
    <w:rsid w:val="00A9134E"/>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0265"/>
    <w:rsid w:val="00AE1EF2"/>
    <w:rsid w:val="00AE205D"/>
    <w:rsid w:val="00AE36D0"/>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340E"/>
    <w:rsid w:val="00C04380"/>
    <w:rsid w:val="00C04B6F"/>
    <w:rsid w:val="00C04C54"/>
    <w:rsid w:val="00C10894"/>
    <w:rsid w:val="00C13F45"/>
    <w:rsid w:val="00C14A9D"/>
    <w:rsid w:val="00C14F15"/>
    <w:rsid w:val="00C15533"/>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466"/>
    <w:rsid w:val="00C43618"/>
    <w:rsid w:val="00C43C2D"/>
    <w:rsid w:val="00C46D8E"/>
    <w:rsid w:val="00C50746"/>
    <w:rsid w:val="00C5078F"/>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BD1"/>
    <w:rsid w:val="00CC6D55"/>
    <w:rsid w:val="00CD2896"/>
    <w:rsid w:val="00CD39B6"/>
    <w:rsid w:val="00CD4EB8"/>
    <w:rsid w:val="00CD6C61"/>
    <w:rsid w:val="00CD71F8"/>
    <w:rsid w:val="00CD77E9"/>
    <w:rsid w:val="00CE08A1"/>
    <w:rsid w:val="00CE1CFF"/>
    <w:rsid w:val="00CE2EE9"/>
    <w:rsid w:val="00CE6CCE"/>
    <w:rsid w:val="00CE6FC2"/>
    <w:rsid w:val="00CF1191"/>
    <w:rsid w:val="00CF4C8E"/>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5CCE"/>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C4EB2"/>
    <w:rsid w:val="00DD1E97"/>
    <w:rsid w:val="00DD3C48"/>
    <w:rsid w:val="00DD7AFC"/>
    <w:rsid w:val="00DE1EEC"/>
    <w:rsid w:val="00DE22F7"/>
    <w:rsid w:val="00DE2E6B"/>
    <w:rsid w:val="00DE3C33"/>
    <w:rsid w:val="00DE50A9"/>
    <w:rsid w:val="00DE59B5"/>
    <w:rsid w:val="00DF198B"/>
    <w:rsid w:val="00DF1C24"/>
    <w:rsid w:val="00DF46C0"/>
    <w:rsid w:val="00DF6CB5"/>
    <w:rsid w:val="00E027F5"/>
    <w:rsid w:val="00E0450A"/>
    <w:rsid w:val="00E05904"/>
    <w:rsid w:val="00E069B5"/>
    <w:rsid w:val="00E07998"/>
    <w:rsid w:val="00E1272E"/>
    <w:rsid w:val="00E13AF5"/>
    <w:rsid w:val="00E17DE3"/>
    <w:rsid w:val="00E21AA7"/>
    <w:rsid w:val="00E222D4"/>
    <w:rsid w:val="00E30F37"/>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5A32"/>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3BBD"/>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icato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terms-and-condi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vdprevent.nhs.uk/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guidance/ta1075" TargetMode="External"/><Relationship Id="rId4" Type="http://schemas.openxmlformats.org/officeDocument/2006/relationships/settings" Target="settings.xml"/><Relationship Id="rId9" Type="http://schemas.openxmlformats.org/officeDocument/2006/relationships/hyperlink" Target="https://www.kidneyresearchuk.org/2019/03/13/report-reveals-disparities-in-kidney-health-across-the-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1250</Words>
  <Characters>7555</Characters>
  <Application>Microsoft Office Word</Application>
  <DocSecurity>0</DocSecurity>
  <Lines>193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IND324 Kidney conditions: CKD and SGLT2 inhibitors: Equality and health inequalities assessment</dc:title>
  <dc:subject/>
  <dc:creator/>
  <cp:keywords/>
  <dc:description/>
  <cp:lastModifiedBy/>
  <cp:revision>1</cp:revision>
  <dcterms:created xsi:type="dcterms:W3CDTF">2026-02-12T11:32:00Z</dcterms:created>
  <dcterms:modified xsi:type="dcterms:W3CDTF">2026-02-13T10:50:00Z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2026-02-12T11:32:10Z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aedf4003-f2fd-446d-9589-279ca5a793e2</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