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1604" w14:textId="15AB0FB4" w:rsidR="00AC7B73" w:rsidRDefault="00AC7B73">
      <w:pPr>
        <w:rPr>
          <w:rFonts w:ascii="Arial" w:eastAsia="Calibri" w:hAnsi="Arial" w:cs="Arial"/>
          <w:bCs/>
          <w:lang w:eastAsia="en-US"/>
        </w:rPr>
      </w:pPr>
      <w:bookmarkStart w:id="0" w:name="_Hlk161153965"/>
    </w:p>
    <w:p w14:paraId="5BD458A4" w14:textId="77777777" w:rsidR="008D1F91" w:rsidRDefault="008D1F91" w:rsidP="008D1F91">
      <w:pPr>
        <w:rPr>
          <w:rFonts w:ascii="Arial" w:eastAsia="Calibri" w:hAnsi="Arial" w:cs="Arial"/>
          <w:bCs/>
          <w:lang w:eastAsia="en-US"/>
        </w:rPr>
      </w:pPr>
    </w:p>
    <w:p w14:paraId="7C596676"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0CBCC9BC" w14:textId="77777777" w:rsidR="008D1F91" w:rsidRDefault="008D1F91" w:rsidP="00A50587">
      <w:pPr>
        <w:pStyle w:val="Paragraphnonumbers"/>
        <w:spacing w:after="0"/>
        <w:jc w:val="center"/>
        <w:rPr>
          <w:b/>
          <w:bCs/>
          <w:sz w:val="32"/>
          <w:szCs w:val="32"/>
        </w:rPr>
      </w:pPr>
    </w:p>
    <w:p w14:paraId="4193F75B"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64853187" w14:textId="77777777" w:rsidR="00D131D5" w:rsidRDefault="00D131D5" w:rsidP="00A50587">
      <w:pPr>
        <w:pStyle w:val="Paragraphnonumbers"/>
        <w:spacing w:after="0"/>
        <w:jc w:val="center"/>
        <w:rPr>
          <w:b/>
          <w:bCs/>
          <w:sz w:val="32"/>
          <w:szCs w:val="32"/>
        </w:rPr>
      </w:pPr>
    </w:p>
    <w:p w14:paraId="64C9EF38"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31EB15C1" w14:textId="77777777" w:rsidR="00E3419E" w:rsidRPr="00310467" w:rsidRDefault="00E3419E" w:rsidP="00A50587">
      <w:pPr>
        <w:pStyle w:val="Paragraphnonumbers"/>
        <w:spacing w:after="0"/>
        <w:jc w:val="center"/>
        <w:rPr>
          <w:b/>
          <w:bCs/>
          <w:sz w:val="32"/>
          <w:szCs w:val="32"/>
        </w:rPr>
      </w:pPr>
    </w:p>
    <w:p w14:paraId="22AE61DC"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6ECF91C" w14:textId="5972EF37" w:rsidR="00A82E2A" w:rsidRDefault="001961AE" w:rsidP="00A82E2A">
      <w:pPr>
        <w:pStyle w:val="Heading1"/>
        <w:jc w:val="center"/>
      </w:pPr>
      <w:r>
        <w:t>GID-IND10348</w:t>
      </w:r>
      <w:r w:rsidR="00A82E2A">
        <w:t xml:space="preserve"> </w:t>
      </w:r>
      <w:r w:rsidR="009D2005">
        <w:t>Diabetes: metformin</w:t>
      </w:r>
      <w:r w:rsidR="001B1D10">
        <w:t xml:space="preserve">, </w:t>
      </w:r>
      <w:r w:rsidR="009D2005">
        <w:t>SGLT-2 inhibitors</w:t>
      </w:r>
      <w:r w:rsidR="000E40F1">
        <w:t xml:space="preserve"> and semaglutide (T2DM and CVD)</w:t>
      </w:r>
    </w:p>
    <w:p w14:paraId="1C1D65E4"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8" w:anchor="how-we-develop-indicators" w:history="1">
        <w:r>
          <w:rPr>
            <w:rStyle w:val="Hyperlink"/>
          </w:rPr>
          <w:t>Indicators process guide</w:t>
        </w:r>
      </w:hyperlink>
      <w:r>
        <w:t>.</w:t>
      </w:r>
    </w:p>
    <w:p w14:paraId="2EDA9094"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11E952D0"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p w14:paraId="3F1AAF42" w14:textId="7473E1E1" w:rsidR="006210D3" w:rsidRPr="006210D3" w:rsidRDefault="006210D3" w:rsidP="004C5A80">
      <w:pPr>
        <w:pStyle w:val="Heading2"/>
        <w:spacing w:after="240"/>
      </w:pP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1D9FCA7" w14:textId="77777777" w:rsidTr="00E3419E">
        <w:trPr>
          <w:trHeight w:val="383"/>
        </w:trPr>
        <w:tc>
          <w:tcPr>
            <w:tcW w:w="9721" w:type="dxa"/>
          </w:tcPr>
          <w:p w14:paraId="7DC24B91" w14:textId="77777777" w:rsidR="00EB653E" w:rsidRPr="00451133" w:rsidRDefault="00242ABB" w:rsidP="00242ABB">
            <w:pPr>
              <w:pStyle w:val="Paragraph"/>
              <w:numPr>
                <w:ilvl w:val="1"/>
                <w:numId w:val="35"/>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1B81297E" w14:textId="77777777" w:rsidTr="00C97756">
        <w:trPr>
          <w:trHeight w:val="2643"/>
        </w:trPr>
        <w:tc>
          <w:tcPr>
            <w:tcW w:w="9721" w:type="dxa"/>
          </w:tcPr>
          <w:p w14:paraId="309C5FD7" w14:textId="77777777" w:rsidR="00571F0A" w:rsidRPr="00A92929" w:rsidRDefault="00571F0A" w:rsidP="00571F0A">
            <w:pPr>
              <w:pStyle w:val="Paragraphnonumbers"/>
            </w:pPr>
            <w:hyperlink r:id="rId9" w:history="1">
              <w:r w:rsidRPr="00A92929">
                <w:rPr>
                  <w:rStyle w:val="Hyperlink"/>
                </w:rPr>
                <w:t>NICE Equalities and health inequalities assessment (EHIA). Type 2 diabetes in adults NG28</w:t>
              </w:r>
            </w:hyperlink>
            <w:r w:rsidRPr="00A92929">
              <w:t xml:space="preserve"> (2026)</w:t>
            </w:r>
          </w:p>
          <w:p w14:paraId="3DE4F9D7" w14:textId="36FD5B17" w:rsidR="00571F0A" w:rsidRPr="00A92929" w:rsidRDefault="00571F0A" w:rsidP="00571F0A">
            <w:pPr>
              <w:pStyle w:val="Paragraphnonumbers"/>
            </w:pPr>
            <w:hyperlink r:id="rId10" w:history="1">
              <w:r w:rsidRPr="00A92929">
                <w:rPr>
                  <w:rStyle w:val="Hyperlink"/>
                </w:rPr>
                <w:t>NICE health inequalities report</w:t>
              </w:r>
            </w:hyperlink>
            <w:r w:rsidRPr="00A92929">
              <w:t xml:space="preserve"> (2025)</w:t>
            </w:r>
          </w:p>
          <w:p w14:paraId="42BE59A0" w14:textId="7A1596D1" w:rsidR="00F13B90" w:rsidRPr="00D20EB1" w:rsidRDefault="00161DB9" w:rsidP="00D20EB1">
            <w:pPr>
              <w:pStyle w:val="Paragraphnonumbers"/>
              <w:rPr>
                <w:i/>
                <w:iCs/>
              </w:rPr>
            </w:pPr>
            <w:hyperlink r:id="rId11" w:history="1">
              <w:r w:rsidRPr="00A92929">
                <w:rPr>
                  <w:rStyle w:val="Hyperlink"/>
                </w:rPr>
                <w:t>No one left behind. Achieving equity in diabetes: 2025 – 2030 strategy. Diabetes UK</w:t>
              </w:r>
            </w:hyperlink>
            <w:r w:rsidRPr="00A92929">
              <w:t xml:space="preserve"> (2025)</w:t>
            </w:r>
          </w:p>
        </w:tc>
      </w:tr>
    </w:tbl>
    <w:p w14:paraId="45217C7F"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365F31D8" w14:textId="77777777" w:rsidTr="0096171A">
        <w:tc>
          <w:tcPr>
            <w:tcW w:w="9704" w:type="dxa"/>
          </w:tcPr>
          <w:p w14:paraId="30B1F70B"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2BFCEFD7" w14:textId="77777777" w:rsidTr="001553E9">
        <w:tc>
          <w:tcPr>
            <w:tcW w:w="9704" w:type="dxa"/>
          </w:tcPr>
          <w:p w14:paraId="37B21A05" w14:textId="77777777" w:rsidR="00A32D00" w:rsidRPr="00972056" w:rsidRDefault="00A32D00" w:rsidP="00B93D48">
            <w:pPr>
              <w:pStyle w:val="Paragraph"/>
              <w:spacing w:after="0"/>
              <w:rPr>
                <w:i/>
                <w:iCs/>
                <w:highlight w:val="lightGray"/>
              </w:rPr>
            </w:pPr>
          </w:p>
          <w:p w14:paraId="469CF986" w14:textId="77777777" w:rsidR="002E0A2C" w:rsidRPr="00A7277B" w:rsidRDefault="00A32D00" w:rsidP="00A32D00">
            <w:pPr>
              <w:pStyle w:val="Paragraph"/>
              <w:numPr>
                <w:ilvl w:val="0"/>
                <w:numId w:val="21"/>
              </w:numPr>
              <w:spacing w:after="0"/>
              <w:rPr>
                <w:i/>
                <w:iCs/>
              </w:rPr>
            </w:pPr>
            <w:r w:rsidRPr="00A7277B">
              <w:rPr>
                <w:i/>
                <w:iCs/>
              </w:rPr>
              <w:t xml:space="preserve">Protected characteristics outlined in the Equality Act 2010 </w:t>
            </w:r>
          </w:p>
          <w:p w14:paraId="5636085C" w14:textId="77777777" w:rsidR="00544FBD" w:rsidRDefault="002E0A2C" w:rsidP="002E0A2C">
            <w:pPr>
              <w:pStyle w:val="Paragraph"/>
              <w:spacing w:after="0"/>
              <w:ind w:left="360"/>
              <w:rPr>
                <w:i/>
                <w:iCs/>
              </w:rPr>
            </w:pPr>
            <w:r w:rsidRPr="00571F0A">
              <w:t>A</w:t>
            </w:r>
            <w:r w:rsidR="00A32D00" w:rsidRPr="00571F0A">
              <w:t>ge</w:t>
            </w:r>
            <w:r w:rsidRPr="00A7277B">
              <w:rPr>
                <w:i/>
                <w:iCs/>
              </w:rPr>
              <w:t>:</w:t>
            </w:r>
            <w:r w:rsidR="00F13B90" w:rsidRPr="00A7277B">
              <w:rPr>
                <w:i/>
                <w:iCs/>
              </w:rPr>
              <w:t xml:space="preserve"> </w:t>
            </w:r>
          </w:p>
          <w:p w14:paraId="542B8D0B" w14:textId="08D381E7" w:rsidR="00544FBD" w:rsidRDefault="00F13B90" w:rsidP="00544FBD">
            <w:pPr>
              <w:pStyle w:val="Paragraph"/>
              <w:numPr>
                <w:ilvl w:val="0"/>
                <w:numId w:val="44"/>
              </w:numPr>
              <w:spacing w:after="0"/>
            </w:pPr>
            <w:r w:rsidRPr="00544FBD">
              <w:t xml:space="preserve">People with early onset type 2 diabetes (diagnosed under 40 years of age) have a high lifetime risk of </w:t>
            </w:r>
            <w:r w:rsidR="00544FBD">
              <w:t>cardiovascular disease</w:t>
            </w:r>
            <w:r w:rsidRPr="00544FBD">
              <w:t xml:space="preserve"> (</w:t>
            </w:r>
            <w:r w:rsidR="004E1C4C" w:rsidRPr="00544FBD">
              <w:t xml:space="preserve">NICE </w:t>
            </w:r>
            <w:r w:rsidRPr="00544FBD">
              <w:t>EHIA NG28, 2026)</w:t>
            </w:r>
          </w:p>
          <w:p w14:paraId="7851D88A" w14:textId="3A3A528B" w:rsidR="00090D35" w:rsidRPr="00090D35" w:rsidRDefault="00090D35" w:rsidP="00090D35">
            <w:pPr>
              <w:pStyle w:val="ListParagraph"/>
              <w:numPr>
                <w:ilvl w:val="0"/>
                <w:numId w:val="44"/>
              </w:numPr>
              <w:rPr>
                <w:rFonts w:ascii="Arial" w:hAnsi="Arial"/>
              </w:rPr>
            </w:pPr>
            <w:r w:rsidRPr="00090D35">
              <w:rPr>
                <w:rFonts w:ascii="Arial" w:hAnsi="Arial"/>
              </w:rPr>
              <w:t>SGLT-2 inhibitors are under-prescribed in older people (NICE EHIA NG28, 2026)</w:t>
            </w:r>
            <w:r>
              <w:rPr>
                <w:rFonts w:ascii="Arial" w:hAnsi="Arial"/>
              </w:rPr>
              <w:t>.</w:t>
            </w:r>
          </w:p>
          <w:p w14:paraId="0A1F32AE" w14:textId="77777777" w:rsidR="00544FBD" w:rsidRDefault="002E0A2C" w:rsidP="00F13B90">
            <w:pPr>
              <w:pStyle w:val="Paragraph"/>
              <w:spacing w:after="0"/>
              <w:ind w:left="360"/>
            </w:pPr>
            <w:r w:rsidRPr="00544FBD">
              <w:t>D</w:t>
            </w:r>
            <w:r w:rsidR="00A32D00" w:rsidRPr="00544FBD">
              <w:t>isability</w:t>
            </w:r>
            <w:r w:rsidRPr="00544FBD">
              <w:t>:</w:t>
            </w:r>
            <w:r w:rsidR="00A32D00" w:rsidRPr="00544FBD">
              <w:t xml:space="preserve"> </w:t>
            </w:r>
          </w:p>
          <w:p w14:paraId="7485A23D" w14:textId="0B04C5F6" w:rsidR="002E0A2C" w:rsidRPr="00544FBD" w:rsidRDefault="00A7277B" w:rsidP="00544FBD">
            <w:pPr>
              <w:pStyle w:val="Paragraph"/>
              <w:numPr>
                <w:ilvl w:val="0"/>
                <w:numId w:val="45"/>
              </w:numPr>
              <w:spacing w:after="0"/>
            </w:pPr>
            <w:r w:rsidRPr="00544FBD">
              <w:t xml:space="preserve">People with a learning disability are more likely to have </w:t>
            </w:r>
            <w:r w:rsidR="00924609">
              <w:t xml:space="preserve">type 2 </w:t>
            </w:r>
            <w:r w:rsidRPr="00544FBD">
              <w:t>diabetes, and at a younger age, than the general population. This is most likely due to the higher prevalence of obesity and physical inactivity in this cohort which are largely driven by social factors (NICE EHIA NG28, 2026)</w:t>
            </w:r>
          </w:p>
          <w:p w14:paraId="45ADE4D0" w14:textId="5DEBF828" w:rsidR="002E0A2C" w:rsidRPr="00A92929" w:rsidRDefault="002E0A2C" w:rsidP="002E0A2C">
            <w:pPr>
              <w:pStyle w:val="Paragraph"/>
              <w:spacing w:after="0"/>
              <w:ind w:left="360"/>
            </w:pPr>
            <w:r w:rsidRPr="00A92929">
              <w:t>G</w:t>
            </w:r>
            <w:r w:rsidR="00A32D00" w:rsidRPr="00A92929">
              <w:t>ender reassignment</w:t>
            </w:r>
            <w:r w:rsidRPr="00A92929">
              <w:t>:</w:t>
            </w:r>
            <w:r w:rsidR="00544FBD" w:rsidRPr="00A92929">
              <w:t xml:space="preserve"> No issues identified from sources consulted.</w:t>
            </w:r>
          </w:p>
          <w:p w14:paraId="3B2FD3B5" w14:textId="0E2EDAB7" w:rsidR="002E0A2C" w:rsidRPr="00A92929" w:rsidRDefault="002E0A2C" w:rsidP="002E0A2C">
            <w:pPr>
              <w:pStyle w:val="Paragraph"/>
              <w:spacing w:after="0"/>
              <w:ind w:left="360"/>
            </w:pPr>
            <w:r w:rsidRPr="00A92929">
              <w:t>P</w:t>
            </w:r>
            <w:r w:rsidR="00A32D00" w:rsidRPr="00A92929">
              <w:t>regnancy and maternity</w:t>
            </w:r>
            <w:r w:rsidRPr="00A92929">
              <w:t>:</w:t>
            </w:r>
            <w:r w:rsidR="00544FBD" w:rsidRPr="00A92929">
              <w:t xml:space="preserve"> No issues identified from sources consulted.</w:t>
            </w:r>
          </w:p>
          <w:p w14:paraId="48E6DFF6" w14:textId="77777777" w:rsidR="00544FBD" w:rsidRPr="00544FBD" w:rsidRDefault="002E0A2C" w:rsidP="002E0A2C">
            <w:pPr>
              <w:pStyle w:val="Paragraph"/>
              <w:spacing w:after="0"/>
              <w:ind w:left="360"/>
            </w:pPr>
            <w:r w:rsidRPr="00544FBD">
              <w:t>Ra</w:t>
            </w:r>
            <w:r w:rsidR="00A32D00" w:rsidRPr="00544FBD">
              <w:t>ce</w:t>
            </w:r>
            <w:r w:rsidRPr="00544FBD">
              <w:t>:</w:t>
            </w:r>
            <w:r w:rsidR="00A32D00" w:rsidRPr="00544FBD">
              <w:t xml:space="preserve"> </w:t>
            </w:r>
          </w:p>
          <w:p w14:paraId="5717C77E" w14:textId="77777777" w:rsidR="00544FBD" w:rsidRPr="00544FBD" w:rsidRDefault="00161DB9" w:rsidP="00544FBD">
            <w:pPr>
              <w:pStyle w:val="Paragraph"/>
              <w:numPr>
                <w:ilvl w:val="0"/>
                <w:numId w:val="46"/>
              </w:numPr>
              <w:spacing w:after="0"/>
            </w:pPr>
            <w:r w:rsidRPr="00544FBD">
              <w:t>People from South Asian (particularly Bangladeshi and Pakistani), Black African and Black Caribbean communities have a higher risk of developing type 2 diabetes, face inequities in access to care and treatments and experience worse outcomes. Factors like disability, gender and postcode intersect with ethnicity and economic status to deepen disparity (Diabetes UK, 2025)</w:t>
            </w:r>
          </w:p>
          <w:p w14:paraId="58CEAC89" w14:textId="726D8191" w:rsidR="00C8281D" w:rsidRPr="00544FBD" w:rsidRDefault="00C8281D" w:rsidP="00544FBD">
            <w:pPr>
              <w:pStyle w:val="Paragraph"/>
              <w:numPr>
                <w:ilvl w:val="0"/>
                <w:numId w:val="46"/>
              </w:numPr>
              <w:spacing w:after="0"/>
            </w:pPr>
            <w:r w:rsidRPr="00544FBD">
              <w:t xml:space="preserve">SGLT-2 inhibitors are under-prescribed for people </w:t>
            </w:r>
            <w:r w:rsidR="004E1C4C" w:rsidRPr="00544FBD">
              <w:t>from</w:t>
            </w:r>
            <w:r w:rsidRPr="00544FBD">
              <w:t xml:space="preserve"> some </w:t>
            </w:r>
            <w:r w:rsidR="004E1C4C" w:rsidRPr="00544FBD">
              <w:t>ethnic backgrounds (NICE EHIA NG28, 2026)</w:t>
            </w:r>
          </w:p>
          <w:p w14:paraId="1BD8DA0F" w14:textId="3738840E" w:rsidR="002E0A2C" w:rsidRPr="00544FBD" w:rsidRDefault="002E0A2C" w:rsidP="002E0A2C">
            <w:pPr>
              <w:pStyle w:val="Paragraph"/>
              <w:spacing w:after="0"/>
              <w:ind w:left="360"/>
            </w:pPr>
            <w:r w:rsidRPr="00544FBD">
              <w:t>R</w:t>
            </w:r>
            <w:r w:rsidR="00A32D00" w:rsidRPr="00544FBD">
              <w:t>eligion or belief</w:t>
            </w:r>
            <w:r w:rsidRPr="00544FBD">
              <w:t>:</w:t>
            </w:r>
            <w:r w:rsidR="00544FBD" w:rsidRPr="00544FBD">
              <w:t xml:space="preserve"> No issues identified from sources consulted.</w:t>
            </w:r>
          </w:p>
          <w:p w14:paraId="69322333" w14:textId="79D7B43D" w:rsidR="002E0A2C" w:rsidRPr="00544FBD" w:rsidRDefault="002E0A2C" w:rsidP="002E0A2C">
            <w:pPr>
              <w:pStyle w:val="Paragraph"/>
              <w:spacing w:after="0"/>
              <w:ind w:left="360"/>
            </w:pPr>
            <w:r w:rsidRPr="00544FBD">
              <w:lastRenderedPageBreak/>
              <w:t>Se</w:t>
            </w:r>
            <w:r w:rsidR="00A32D00" w:rsidRPr="00544FBD">
              <w:t>x</w:t>
            </w:r>
            <w:r w:rsidRPr="00544FBD">
              <w:t>:</w:t>
            </w:r>
            <w:r w:rsidR="00F13B90" w:rsidRPr="00544FBD">
              <w:t xml:space="preserve"> SGLT-2 inhibitors are under-</w:t>
            </w:r>
            <w:r w:rsidR="00C8281D" w:rsidRPr="00544FBD">
              <w:t>prescribed</w:t>
            </w:r>
            <w:r w:rsidR="00F13B90" w:rsidRPr="00544FBD">
              <w:t xml:space="preserve"> in </w:t>
            </w:r>
            <w:r w:rsidR="00C8281D" w:rsidRPr="00544FBD">
              <w:t>women</w:t>
            </w:r>
            <w:r w:rsidR="00912DA3" w:rsidRPr="00544FBD">
              <w:t xml:space="preserve"> (NICE EHIA NG28, 2026)</w:t>
            </w:r>
          </w:p>
          <w:p w14:paraId="437D4CBE" w14:textId="2C398F3B" w:rsidR="00A32D00" w:rsidRDefault="002E0A2C" w:rsidP="002E0A2C">
            <w:pPr>
              <w:pStyle w:val="Paragraph"/>
              <w:spacing w:after="0"/>
              <w:ind w:left="360"/>
            </w:pPr>
            <w:r w:rsidRPr="00544FBD">
              <w:t>S</w:t>
            </w:r>
            <w:r w:rsidR="00A32D00" w:rsidRPr="00544FBD">
              <w:t>exual orientation</w:t>
            </w:r>
            <w:r w:rsidRPr="00544FBD">
              <w:t>:</w:t>
            </w:r>
            <w:r w:rsidR="00544FBD" w:rsidRPr="00544FBD">
              <w:t xml:space="preserve"> No issues identified from sources consulted.</w:t>
            </w:r>
          </w:p>
          <w:p w14:paraId="3D80700E" w14:textId="77777777" w:rsidR="00B16B75" w:rsidRPr="00544FBD" w:rsidRDefault="00B16B75" w:rsidP="002E0A2C">
            <w:pPr>
              <w:pStyle w:val="Paragraph"/>
              <w:spacing w:after="0"/>
              <w:ind w:left="360"/>
            </w:pPr>
          </w:p>
          <w:p w14:paraId="5A47CF79" w14:textId="77777777" w:rsidR="00544FBD" w:rsidRPr="00544FBD" w:rsidRDefault="00A32D00" w:rsidP="00A7277B">
            <w:pPr>
              <w:pStyle w:val="Paragraph"/>
              <w:numPr>
                <w:ilvl w:val="0"/>
                <w:numId w:val="21"/>
              </w:numPr>
              <w:spacing w:after="0"/>
            </w:pPr>
            <w:r w:rsidRPr="00544FBD">
              <w:t>Socioeconomic status and deprivation (for example, variation by area deprivation such as Index of Multiple Deprivation, National Statistics Socio-economic Classification, employment status, income)</w:t>
            </w:r>
            <w:r w:rsidR="00F32B59" w:rsidRPr="00544FBD">
              <w:t xml:space="preserve">: </w:t>
            </w:r>
          </w:p>
          <w:p w14:paraId="3465029E" w14:textId="77777777" w:rsidR="00544FBD" w:rsidRPr="00544FBD" w:rsidRDefault="00161DB9" w:rsidP="00544FBD">
            <w:pPr>
              <w:pStyle w:val="Paragraph"/>
              <w:numPr>
                <w:ilvl w:val="1"/>
                <w:numId w:val="21"/>
              </w:numPr>
              <w:spacing w:after="0"/>
            </w:pPr>
            <w:r w:rsidRPr="00544FBD">
              <w:t>People living in poverty have a higher risk of developing</w:t>
            </w:r>
            <w:r w:rsidR="00F32B59" w:rsidRPr="00544FBD">
              <w:t xml:space="preserve"> type 2 diabetes </w:t>
            </w:r>
            <w:r w:rsidRPr="00544FBD">
              <w:t>and face inequities in access to care and treatments. People from the most deprived areas of the UK are more likely to develop type 2 diabetes and at a younger age than those from the least deprived.</w:t>
            </w:r>
            <w:r w:rsidR="00F32B59" w:rsidRPr="00544FBD">
              <w:t xml:space="preserve"> (Diabetes UK, 202</w:t>
            </w:r>
            <w:r w:rsidRPr="00544FBD">
              <w:t>5</w:t>
            </w:r>
            <w:r w:rsidR="004E1C4C" w:rsidRPr="00544FBD">
              <w:t xml:space="preserve">). </w:t>
            </w:r>
          </w:p>
          <w:p w14:paraId="13539F32" w14:textId="5104240C" w:rsidR="00544FBD" w:rsidRPr="00544FBD" w:rsidRDefault="004E1C4C" w:rsidP="00544FBD">
            <w:pPr>
              <w:pStyle w:val="Paragraph"/>
              <w:numPr>
                <w:ilvl w:val="1"/>
                <w:numId w:val="21"/>
              </w:numPr>
              <w:spacing w:after="0"/>
            </w:pPr>
            <w:r w:rsidRPr="00544FBD">
              <w:t>SGLT-2 inhibitors are under-prescribed for people who live in area with a higher level of deprivation (NICE EHIA NG28, 2026)</w:t>
            </w:r>
            <w:r w:rsidR="00A7277B" w:rsidRPr="00544FBD">
              <w:t xml:space="preserve">. </w:t>
            </w:r>
          </w:p>
          <w:p w14:paraId="715372C2" w14:textId="0A60A9F0" w:rsidR="00A7277B" w:rsidRDefault="00A7277B" w:rsidP="00544FBD">
            <w:pPr>
              <w:pStyle w:val="Paragraph"/>
              <w:numPr>
                <w:ilvl w:val="1"/>
                <w:numId w:val="21"/>
              </w:numPr>
              <w:spacing w:after="0"/>
            </w:pPr>
            <w:r w:rsidRPr="00544FBD">
              <w:t>Prevalence of type 2 diabetes and a given comorbidity (for example living with obesity, high risk of cardiovascular disease) is highest among groups living in the most deprived areas (NICE health inequalities report, 2025).</w:t>
            </w:r>
          </w:p>
          <w:p w14:paraId="521566A9" w14:textId="77777777" w:rsidR="00B16B75" w:rsidRPr="00544FBD" w:rsidRDefault="00B16B75" w:rsidP="00B16B75">
            <w:pPr>
              <w:pStyle w:val="Paragraph"/>
              <w:spacing w:after="0"/>
              <w:ind w:left="1080"/>
            </w:pPr>
          </w:p>
          <w:p w14:paraId="507CE791" w14:textId="1C7295DD" w:rsidR="00A32D00" w:rsidRDefault="00A32D00" w:rsidP="00A32D00">
            <w:pPr>
              <w:pStyle w:val="Paragraph"/>
              <w:numPr>
                <w:ilvl w:val="0"/>
                <w:numId w:val="21"/>
              </w:numPr>
              <w:spacing w:after="0"/>
            </w:pPr>
            <w:r w:rsidRPr="00544FBD">
              <w:t>Geographical area variation (for example, geographical differences in epidemiology or service provision- urban/rural, coastal, north/south)</w:t>
            </w:r>
            <w:r w:rsidR="00544FBD" w:rsidRPr="00544FBD">
              <w:t xml:space="preserve">: No issues identified from sources consulted. </w:t>
            </w:r>
          </w:p>
          <w:p w14:paraId="7D71366A" w14:textId="77777777" w:rsidR="00B16B75" w:rsidRPr="00544FBD" w:rsidRDefault="00B16B75" w:rsidP="00B16B75">
            <w:pPr>
              <w:pStyle w:val="Paragraph"/>
              <w:spacing w:after="0"/>
              <w:ind w:left="360"/>
            </w:pPr>
          </w:p>
          <w:p w14:paraId="62CC75B3" w14:textId="09F6D9B9" w:rsidR="00EF1567" w:rsidRPr="00544FBD" w:rsidRDefault="00A32D00" w:rsidP="00247034">
            <w:pPr>
              <w:pStyle w:val="Paragraph"/>
              <w:numPr>
                <w:ilvl w:val="0"/>
                <w:numId w:val="21"/>
              </w:numPr>
            </w:pPr>
            <w:r w:rsidRPr="00544FBD">
              <w:t>Inclusion health and vulnerable groups</w:t>
            </w:r>
            <w:r w:rsidR="00247034" w:rsidRPr="00544FBD">
              <w:t xml:space="preserve"> (for example, vulnerable migrants, people experiencing homelessness, people in contact with the criminal justice system, sex workers, Gypsy, Roma and Traveller communities, young people leaving care and victims of trafficking)</w:t>
            </w:r>
            <w:r w:rsidR="00544FBD" w:rsidRPr="00544FBD">
              <w:t>: No issues identified from sources consulted.</w:t>
            </w:r>
          </w:p>
          <w:p w14:paraId="58CC2D91" w14:textId="77777777" w:rsidR="00EF1567" w:rsidRPr="00247034" w:rsidRDefault="00EF1567" w:rsidP="00247034">
            <w:pPr>
              <w:pStyle w:val="Paragraph"/>
              <w:rPr>
                <w:i/>
                <w:iCs/>
              </w:rPr>
            </w:pPr>
          </w:p>
        </w:tc>
      </w:tr>
    </w:tbl>
    <w:p w14:paraId="2189CE9E"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25B6B577" w14:textId="77777777" w:rsidTr="0028668F">
        <w:trPr>
          <w:trHeight w:val="598"/>
        </w:trPr>
        <w:tc>
          <w:tcPr>
            <w:tcW w:w="9781" w:type="dxa"/>
          </w:tcPr>
          <w:p w14:paraId="3EC85020"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0D0AE250" w14:textId="77777777" w:rsidTr="00B16B75">
        <w:trPr>
          <w:trHeight w:val="1975"/>
        </w:trPr>
        <w:tc>
          <w:tcPr>
            <w:tcW w:w="9781" w:type="dxa"/>
          </w:tcPr>
          <w:p w14:paraId="6D5C67E6" w14:textId="1F1A5926" w:rsidR="00544FBD" w:rsidRPr="00544FBD" w:rsidRDefault="00090D35" w:rsidP="0028668F">
            <w:pPr>
              <w:pStyle w:val="Paragraph"/>
              <w:rPr>
                <w:iCs/>
              </w:rPr>
            </w:pPr>
            <w:r>
              <w:rPr>
                <w:iCs/>
              </w:rPr>
              <w:t xml:space="preserve">The committee discussed the indicator and approved </w:t>
            </w:r>
            <w:r w:rsidR="001961AE">
              <w:rPr>
                <w:iCs/>
              </w:rPr>
              <w:t>GI</w:t>
            </w:r>
            <w:r w:rsidR="00177A86">
              <w:rPr>
                <w:iCs/>
              </w:rPr>
              <w:t>D</w:t>
            </w:r>
            <w:r w:rsidR="001961AE">
              <w:rPr>
                <w:iCs/>
              </w:rPr>
              <w:t>-IND10348</w:t>
            </w:r>
            <w:r>
              <w:rPr>
                <w:iCs/>
              </w:rPr>
              <w:t xml:space="preserve"> to proceed to the next stage of indicator development. No equality and health inequality issues were raised by the committee.</w:t>
            </w:r>
          </w:p>
        </w:tc>
      </w:tr>
    </w:tbl>
    <w:p w14:paraId="7598BEFF"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70EDC210" w14:textId="77777777" w:rsidTr="0028668F">
        <w:trPr>
          <w:trHeight w:val="408"/>
        </w:trPr>
        <w:tc>
          <w:tcPr>
            <w:tcW w:w="9781" w:type="dxa"/>
          </w:tcPr>
          <w:p w14:paraId="7FE435B8"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2510807C" w14:textId="77777777" w:rsidTr="00B16B75">
        <w:trPr>
          <w:trHeight w:val="2032"/>
        </w:trPr>
        <w:tc>
          <w:tcPr>
            <w:tcW w:w="9781" w:type="dxa"/>
          </w:tcPr>
          <w:p w14:paraId="6C3AC124" w14:textId="0CF98B41" w:rsidR="00544FBD" w:rsidRPr="00544FBD" w:rsidRDefault="00544FBD" w:rsidP="0028668F">
            <w:pPr>
              <w:pStyle w:val="Paragraph"/>
            </w:pPr>
            <w:r w:rsidRPr="00544FBD">
              <w:rPr>
                <w:rFonts w:cs="Arial"/>
              </w:rPr>
              <w:lastRenderedPageBreak/>
              <w:t xml:space="preserve">This indicator is not anticipated to increase inequalities. </w:t>
            </w:r>
          </w:p>
        </w:tc>
      </w:tr>
    </w:tbl>
    <w:p w14:paraId="051DD90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55BEEC08" w14:textId="77777777" w:rsidTr="001553E9">
        <w:trPr>
          <w:trHeight w:val="557"/>
        </w:trPr>
        <w:tc>
          <w:tcPr>
            <w:tcW w:w="9703" w:type="dxa"/>
          </w:tcPr>
          <w:p w14:paraId="651AF1E6"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1A1B9F51" w14:textId="77777777" w:rsidTr="00EB653E">
        <w:trPr>
          <w:trHeight w:val="1323"/>
        </w:trPr>
        <w:tc>
          <w:tcPr>
            <w:tcW w:w="9703" w:type="dxa"/>
          </w:tcPr>
          <w:p w14:paraId="5F4C0346" w14:textId="4A486422" w:rsidR="00F96E99" w:rsidRPr="00B16B75" w:rsidRDefault="00544FBD" w:rsidP="00B16B75">
            <w:pPr>
              <w:pStyle w:val="Paragraph"/>
              <w:spacing w:after="0"/>
            </w:pPr>
            <w:r w:rsidRPr="00544FBD">
              <w:t xml:space="preserve">The NICE Public Involvement programme </w:t>
            </w:r>
            <w:r w:rsidR="00924609" w:rsidRPr="00544FBD">
              <w:t>has</w:t>
            </w:r>
            <w:r w:rsidRPr="00544FBD">
              <w:t xml:space="preserve"> suggested a number of </w:t>
            </w:r>
            <w:r>
              <w:t xml:space="preserve">relevant </w:t>
            </w:r>
            <w:r w:rsidRPr="00544FBD">
              <w:t xml:space="preserve">stakeholder organisations </w:t>
            </w:r>
            <w:r w:rsidR="00E53B7B">
              <w:t>that will be included</w:t>
            </w:r>
            <w:r w:rsidRPr="00544FBD">
              <w:t xml:space="preserve"> in the consultation process. </w:t>
            </w:r>
          </w:p>
          <w:p w14:paraId="0226807B" w14:textId="77777777" w:rsidR="00451133" w:rsidRPr="00DA13AC" w:rsidRDefault="00F96E99" w:rsidP="00DA13AC">
            <w:pPr>
              <w:tabs>
                <w:tab w:val="left" w:pos="6270"/>
              </w:tabs>
              <w:rPr>
                <w:i/>
              </w:rPr>
            </w:pPr>
            <w:r>
              <w:tab/>
            </w:r>
          </w:p>
        </w:tc>
      </w:tr>
    </w:tbl>
    <w:p w14:paraId="30BB957C"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0950FEFF" w14:textId="77777777" w:rsidTr="003D03EE">
        <w:trPr>
          <w:trHeight w:val="838"/>
        </w:trPr>
        <w:tc>
          <w:tcPr>
            <w:tcW w:w="9731" w:type="dxa"/>
          </w:tcPr>
          <w:p w14:paraId="2762833A" w14:textId="77777777" w:rsidR="00843091" w:rsidRDefault="00242ABB" w:rsidP="00242ABB">
            <w:pPr>
              <w:pStyle w:val="Paragraph"/>
              <w:numPr>
                <w:ilvl w:val="1"/>
                <w:numId w:val="35"/>
              </w:numPr>
            </w:pPr>
            <w:r>
              <w:rPr>
                <w:rFonts w:cs="Arial"/>
              </w:rPr>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2A3B70C5" w14:textId="77777777" w:rsidTr="00B16B75">
        <w:trPr>
          <w:trHeight w:val="699"/>
        </w:trPr>
        <w:tc>
          <w:tcPr>
            <w:tcW w:w="9731" w:type="dxa"/>
          </w:tcPr>
          <w:p w14:paraId="6BB1955D" w14:textId="7E06D6C0" w:rsidR="004D10CC" w:rsidRDefault="001961AE" w:rsidP="00451133">
            <w:pPr>
              <w:pStyle w:val="Paragraph"/>
              <w:rPr>
                <w:rFonts w:cs="Arial"/>
              </w:rPr>
            </w:pPr>
            <w:r w:rsidRPr="001961AE">
              <w:rPr>
                <w:rFonts w:cs="Arial"/>
              </w:rPr>
              <w:t>Children and young people are excluded from this indicator as there are no NICE recommendations that support use of an SGLT-2 inhibitor in the management of type 2 diabetes for all children and young people. Current recommendations on empagliflozin in NICE’s guideline on diabetes (type 1 and type 2) in children and young people are limited to a consider recommendation for children aged 10 or over with type 2 diabetes who meet specified criteria.</w:t>
            </w:r>
            <w:r>
              <w:rPr>
                <w:rFonts w:cs="Arial"/>
              </w:rPr>
              <w:t xml:space="preserve"> </w:t>
            </w:r>
            <w:r w:rsidRPr="001961AE">
              <w:rPr>
                <w:rFonts w:cs="Arial"/>
              </w:rPr>
              <w:t>Metformin cannot be used with an estimated glomerular filtration rate (eGFR) less than 30</w:t>
            </w:r>
            <w:r w:rsidR="00B5626E">
              <w:rPr>
                <w:rFonts w:cs="Arial"/>
              </w:rPr>
              <w:t> </w:t>
            </w:r>
            <w:r w:rsidRPr="001961AE">
              <w:rPr>
                <w:rFonts w:cs="Arial"/>
              </w:rPr>
              <w:t>ml/min/1.73</w:t>
            </w:r>
            <w:r w:rsidR="00B5626E">
              <w:rPr>
                <w:rFonts w:cs="Arial"/>
              </w:rPr>
              <w:t> </w:t>
            </w:r>
            <w:r w:rsidRPr="001961AE">
              <w:rPr>
                <w:rFonts w:cs="Arial"/>
              </w:rPr>
              <w:t>m</w:t>
            </w:r>
            <w:r w:rsidRPr="00924609">
              <w:rPr>
                <w:rFonts w:cs="Arial"/>
                <w:vertAlign w:val="superscript"/>
              </w:rPr>
              <w:t>2</w:t>
            </w:r>
            <w:r w:rsidRPr="001961AE">
              <w:rPr>
                <w:rFonts w:cs="Arial"/>
              </w:rPr>
              <w:t xml:space="preserve"> and an SGLT-2 inhibitor cannot be used with an eGFR less than 20</w:t>
            </w:r>
            <w:r w:rsidR="00B5626E">
              <w:rPr>
                <w:rFonts w:cs="Arial"/>
              </w:rPr>
              <w:t> </w:t>
            </w:r>
            <w:r w:rsidRPr="001961AE">
              <w:rPr>
                <w:rFonts w:cs="Arial"/>
              </w:rPr>
              <w:t>ml/min/1.73</w:t>
            </w:r>
            <w:r w:rsidR="00B5626E">
              <w:rPr>
                <w:rFonts w:cs="Arial"/>
              </w:rPr>
              <w:t> </w:t>
            </w:r>
            <w:r w:rsidRPr="001961AE">
              <w:rPr>
                <w:rFonts w:cs="Arial"/>
              </w:rPr>
              <w:t>m</w:t>
            </w:r>
            <w:r w:rsidRPr="00924609">
              <w:rPr>
                <w:rFonts w:cs="Arial"/>
                <w:vertAlign w:val="superscript"/>
              </w:rPr>
              <w:t>2</w:t>
            </w:r>
            <w:r w:rsidRPr="001961AE">
              <w:rPr>
                <w:rFonts w:cs="Arial"/>
              </w:rPr>
              <w:t xml:space="preserve"> therefore exclusion from the indicator is appropriate for these groups</w:t>
            </w:r>
            <w:r w:rsidR="00924609" w:rsidRPr="001961AE">
              <w:rPr>
                <w:rFonts w:cs="Arial"/>
              </w:rPr>
              <w:t xml:space="preserve">. </w:t>
            </w:r>
          </w:p>
          <w:p w14:paraId="03533596" w14:textId="57BAAE2B" w:rsidR="00544FBD" w:rsidRPr="00571F0A" w:rsidRDefault="004D10CC" w:rsidP="00451133">
            <w:pPr>
              <w:pStyle w:val="Paragraph"/>
              <w:rPr>
                <w:rFonts w:cs="Arial"/>
              </w:rPr>
            </w:pPr>
            <w:r>
              <w:rPr>
                <w:rFonts w:cs="Arial"/>
              </w:rPr>
              <w:t>At this stage w</w:t>
            </w:r>
            <w:r w:rsidR="001961AE" w:rsidRPr="001961AE">
              <w:rPr>
                <w:rFonts w:cs="Arial"/>
              </w:rPr>
              <w:t>e propose use of a personalised care adjustment</w:t>
            </w:r>
            <w:r>
              <w:rPr>
                <w:rFonts w:cs="Arial"/>
              </w:rPr>
              <w:t>s</w:t>
            </w:r>
            <w:r w:rsidR="001961AE" w:rsidRPr="001961AE">
              <w:rPr>
                <w:rFonts w:cs="Arial"/>
              </w:rPr>
              <w:t xml:space="preserve"> for people with frailty to avoid blanket exclusion from the indicator, as recommendations on frailty note that an SGLT-2 inhibitor should only be offered if the person’s level of frailty does not place them as risk of adverse events from such a medicine. The NICE guideline includes recommendations on alternative treatment options for people with an eGFR or level of frailty that would mean treatment with one or both of the medicines would not be suitable so this indicator should not further impact the equality and health inequality issues identified.</w:t>
            </w:r>
          </w:p>
        </w:tc>
      </w:tr>
    </w:tbl>
    <w:p w14:paraId="4561EEAA"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010A239D" w14:textId="77777777" w:rsidTr="0028668F">
        <w:trPr>
          <w:trHeight w:val="525"/>
        </w:trPr>
        <w:tc>
          <w:tcPr>
            <w:tcW w:w="9719" w:type="dxa"/>
          </w:tcPr>
          <w:p w14:paraId="590DC9F8" w14:textId="77777777" w:rsidR="00C42F39" w:rsidRPr="00094590" w:rsidRDefault="00C42F39" w:rsidP="00C42F39">
            <w:pPr>
              <w:pStyle w:val="Paragraph"/>
              <w:numPr>
                <w:ilvl w:val="1"/>
                <w:numId w:val="35"/>
              </w:numPr>
              <w:spacing w:after="0"/>
              <w:rPr>
                <w:rFonts w:cs="Arial"/>
              </w:rPr>
            </w:pPr>
            <w:bookmarkStart w:id="9" w:name="_Hlk161151945"/>
            <w:r>
              <w:lastRenderedPageBreak/>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3E8A449B" w14:textId="77777777" w:rsidTr="0028668F">
        <w:trPr>
          <w:trHeight w:val="1916"/>
        </w:trPr>
        <w:tc>
          <w:tcPr>
            <w:tcW w:w="9719" w:type="dxa"/>
          </w:tcPr>
          <w:p w14:paraId="2F15DB95" w14:textId="77777777" w:rsidR="00C42F39" w:rsidRDefault="00571F0A" w:rsidP="0028668F">
            <w:pPr>
              <w:pStyle w:val="Paragraphnonumbers"/>
            </w:pPr>
            <w:r>
              <w:t>The following questions will be asked at consultation:</w:t>
            </w:r>
          </w:p>
          <w:p w14:paraId="7495A8F6" w14:textId="73585EDF" w:rsidR="00571F0A" w:rsidRDefault="00571F0A" w:rsidP="00571F0A">
            <w:pPr>
              <w:pStyle w:val="Paragraph"/>
              <w:numPr>
                <w:ilvl w:val="0"/>
                <w:numId w:val="47"/>
              </w:numPr>
            </w:pPr>
            <w:r>
              <w:t>Do you think there are potential unintended consequences to implementing/ using any of these indicators?</w:t>
            </w:r>
          </w:p>
          <w:p w14:paraId="2C7FCA4C" w14:textId="417B979A" w:rsidR="00571F0A" w:rsidRDefault="00571F0A" w:rsidP="00571F0A">
            <w:pPr>
              <w:pStyle w:val="Paragraph"/>
              <w:numPr>
                <w:ilvl w:val="0"/>
                <w:numId w:val="47"/>
              </w:numPr>
            </w:pPr>
            <w: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7D04DC74" w14:textId="5697A2F0" w:rsidR="00571F0A" w:rsidRDefault="00571F0A" w:rsidP="0028668F">
            <w:pPr>
              <w:pStyle w:val="Paragraph"/>
              <w:numPr>
                <w:ilvl w:val="0"/>
                <w:numId w:val="47"/>
              </w:numPr>
            </w:pPr>
            <w:r>
              <w:t>If you think any of these indicators may have an adverse impact in different groups in the community, can you suggest how the indicator might be delivered differently to different groups to reduce health inequalities?</w:t>
            </w:r>
          </w:p>
        </w:tc>
      </w:tr>
    </w:tbl>
    <w:p w14:paraId="5976B411" w14:textId="77777777" w:rsidR="00C42F39" w:rsidRDefault="00C42F39" w:rsidP="00C14F15">
      <w:pPr>
        <w:pStyle w:val="Paragraphnonumbers"/>
        <w:rPr>
          <w:rFonts w:cs="Arial"/>
        </w:rPr>
      </w:pPr>
    </w:p>
    <w:p w14:paraId="39E6CE23" w14:textId="2FB89CE3"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1961AE">
        <w:rPr>
          <w:rFonts w:cs="Arial"/>
        </w:rPr>
        <w:t>Charlotte Fairclough</w:t>
      </w:r>
    </w:p>
    <w:p w14:paraId="667EE603" w14:textId="77777777" w:rsidR="001431B0" w:rsidRPr="0078563E" w:rsidRDefault="001431B0" w:rsidP="001431B0">
      <w:pPr>
        <w:pStyle w:val="Paragraphnonumbers"/>
        <w:spacing w:after="0"/>
        <w:rPr>
          <w:rFonts w:cs="Arial"/>
        </w:rPr>
      </w:pPr>
    </w:p>
    <w:p w14:paraId="2D4ADE01" w14:textId="58676E34"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1961AE">
        <w:rPr>
          <w:rFonts w:cs="Arial"/>
        </w:rPr>
        <w:t>10/03/2026</w:t>
      </w:r>
    </w:p>
    <w:p w14:paraId="2C3388D5" w14:textId="77777777" w:rsidR="001431B0" w:rsidRDefault="001431B0" w:rsidP="001431B0">
      <w:pPr>
        <w:pStyle w:val="Paragraphnonumbers"/>
        <w:spacing w:after="0"/>
        <w:rPr>
          <w:rFonts w:cs="Arial"/>
        </w:rPr>
      </w:pPr>
    </w:p>
    <w:p w14:paraId="50151D42" w14:textId="12FBB482"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4D10CC">
        <w:rPr>
          <w:rFonts w:cs="Arial"/>
        </w:rPr>
        <w:t>Mark Minchin</w:t>
      </w:r>
    </w:p>
    <w:p w14:paraId="55104A90" w14:textId="77777777" w:rsidR="001431B0" w:rsidRPr="0078563E" w:rsidRDefault="001431B0" w:rsidP="001431B0">
      <w:pPr>
        <w:pStyle w:val="Paragraphnonumbers"/>
        <w:spacing w:after="0"/>
        <w:rPr>
          <w:rFonts w:cs="Arial"/>
        </w:rPr>
      </w:pPr>
    </w:p>
    <w:p w14:paraId="6D094B21" w14:textId="5D489D1E"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4D10CC">
        <w:rPr>
          <w:rFonts w:cs="Arial"/>
        </w:rPr>
        <w:t>01/04/2026</w:t>
      </w:r>
    </w:p>
    <w:p w14:paraId="18942282" w14:textId="77777777" w:rsidR="001B335E" w:rsidRDefault="001B335E" w:rsidP="00EB653E">
      <w:pPr>
        <w:pStyle w:val="Paragraph"/>
      </w:pPr>
    </w:p>
    <w:p w14:paraId="2E4F179C" w14:textId="77777777" w:rsidR="00DA0765" w:rsidRDefault="00DA0765" w:rsidP="003D03EE">
      <w:pPr>
        <w:rPr>
          <w:b/>
          <w:kern w:val="32"/>
          <w:sz w:val="28"/>
        </w:rPr>
      </w:pPr>
    </w:p>
    <w:p w14:paraId="2B499836" w14:textId="77777777" w:rsidR="00712E9A" w:rsidRDefault="00712E9A" w:rsidP="00DA0765">
      <w:pPr>
        <w:pStyle w:val="pf0"/>
        <w:rPr>
          <w:rStyle w:val="cf01"/>
        </w:rPr>
      </w:pPr>
    </w:p>
    <w:p w14:paraId="41610F9B" w14:textId="77777777" w:rsidR="00712E9A" w:rsidRDefault="00712E9A" w:rsidP="00DA0765">
      <w:pPr>
        <w:pStyle w:val="pf0"/>
        <w:rPr>
          <w:rStyle w:val="cf01"/>
        </w:rPr>
      </w:pPr>
    </w:p>
    <w:p w14:paraId="43A08BCB" w14:textId="77777777" w:rsidR="00712E9A" w:rsidRDefault="00712E9A" w:rsidP="00DA0765">
      <w:pPr>
        <w:pStyle w:val="pf0"/>
        <w:rPr>
          <w:rStyle w:val="cf01"/>
        </w:rPr>
      </w:pPr>
    </w:p>
    <w:p w14:paraId="011FC676" w14:textId="77777777" w:rsidR="00712E9A" w:rsidRDefault="00712E9A" w:rsidP="00DA0765">
      <w:pPr>
        <w:pStyle w:val="pf0"/>
        <w:rPr>
          <w:rStyle w:val="cf01"/>
        </w:rPr>
      </w:pPr>
    </w:p>
    <w:p w14:paraId="3B0D5CEE" w14:textId="77777777" w:rsidR="00712E9A" w:rsidRDefault="00712E9A" w:rsidP="00DA0765">
      <w:pPr>
        <w:pStyle w:val="pf0"/>
        <w:rPr>
          <w:rStyle w:val="cf01"/>
        </w:rPr>
      </w:pPr>
    </w:p>
    <w:p w14:paraId="0AB2FBEB" w14:textId="77777777" w:rsidR="00712E9A" w:rsidRDefault="00712E9A" w:rsidP="00DA0765">
      <w:pPr>
        <w:pStyle w:val="pf0"/>
        <w:rPr>
          <w:rStyle w:val="cf01"/>
        </w:rPr>
      </w:pPr>
    </w:p>
    <w:p w14:paraId="0F772311" w14:textId="5E8F0AA2" w:rsidR="00DA0765" w:rsidRPr="003D03EE" w:rsidRDefault="00DA0765" w:rsidP="00DA0765">
      <w:pPr>
        <w:pStyle w:val="pf0"/>
        <w:rPr>
          <w:b/>
          <w:kern w:val="32"/>
          <w:sz w:val="28"/>
        </w:rPr>
      </w:pPr>
      <w:r>
        <w:rPr>
          <w:rStyle w:val="cf01"/>
        </w:rPr>
        <w:t xml:space="preserve">© NICE </w:t>
      </w:r>
      <w:r>
        <w:rPr>
          <w:rStyle w:val="cf11"/>
        </w:rPr>
        <w:t>202</w:t>
      </w:r>
      <w:r w:rsidR="00924609">
        <w:rPr>
          <w:rStyle w:val="cf11"/>
        </w:rPr>
        <w:t>6</w:t>
      </w:r>
      <w:r>
        <w:rPr>
          <w:rStyle w:val="cf11"/>
        </w:rPr>
        <w:t>.</w:t>
      </w:r>
      <w:r>
        <w:rPr>
          <w:rStyle w:val="cf01"/>
        </w:rPr>
        <w:t xml:space="preserve"> All rights reserved. Subject to </w:t>
      </w:r>
      <w:hyperlink r:id="rId12" w:anchor="notice-of-rights" w:history="1">
        <w:r>
          <w:rPr>
            <w:rStyle w:val="cf01"/>
            <w:color w:val="0000FF"/>
            <w:u w:val="single"/>
          </w:rPr>
          <w:t>Notice of rights</w:t>
        </w:r>
      </w:hyperlink>
      <w:r>
        <w:rPr>
          <w:rStyle w:val="cf01"/>
        </w:rPr>
        <w:t>.</w:t>
      </w:r>
    </w:p>
    <w:sectPr w:rsidR="00DA0765" w:rsidRPr="003D03EE"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E9FA" w14:textId="77777777" w:rsidR="003D60C6" w:rsidRDefault="003D60C6" w:rsidP="00446BEE">
      <w:r>
        <w:separator/>
      </w:r>
    </w:p>
  </w:endnote>
  <w:endnote w:type="continuationSeparator" w:id="0">
    <w:p w14:paraId="31A23D04" w14:textId="77777777" w:rsidR="003D60C6" w:rsidRDefault="003D60C6" w:rsidP="00446BEE">
      <w:r>
        <w:continuationSeparator/>
      </w:r>
    </w:p>
  </w:endnote>
  <w:endnote w:type="continuationNotice" w:id="1">
    <w:p w14:paraId="3088FA25" w14:textId="77777777" w:rsidR="003D60C6" w:rsidRDefault="003D6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3218" w14:textId="71CA5875" w:rsidR="00516E2E" w:rsidRDefault="001961AE" w:rsidP="003C15C7">
    <w:pPr>
      <w:pStyle w:val="Footer"/>
    </w:pPr>
    <w:r>
      <w:t>GID-IND10348</w:t>
    </w:r>
    <w:r w:rsidR="003C15C7">
      <w:t>: Equality and health inequalities assessment</w:t>
    </w:r>
    <w:r w:rsidR="003C15C7">
      <w:tab/>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p w14:paraId="7677BA87"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CDC7" w14:textId="77777777" w:rsidR="003D60C6" w:rsidRDefault="003D60C6" w:rsidP="00446BEE">
      <w:r>
        <w:separator/>
      </w:r>
    </w:p>
  </w:footnote>
  <w:footnote w:type="continuationSeparator" w:id="0">
    <w:p w14:paraId="193A6465" w14:textId="77777777" w:rsidR="003D60C6" w:rsidRDefault="003D60C6" w:rsidP="00446BEE">
      <w:r>
        <w:continuationSeparator/>
      </w:r>
    </w:p>
  </w:footnote>
  <w:footnote w:type="continuationNotice" w:id="1">
    <w:p w14:paraId="1DB758C0" w14:textId="77777777" w:rsidR="003D60C6" w:rsidRDefault="003D6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2124" w14:textId="3C9D18B9" w:rsidR="00DF198B" w:rsidRDefault="00FE16C4">
    <w:pPr>
      <w:pStyle w:val="Header"/>
      <w:rPr>
        <w:rFonts w:cs="Arial"/>
        <w:b/>
        <w:sz w:val="20"/>
        <w:szCs w:val="20"/>
      </w:rPr>
    </w:pPr>
    <w:r>
      <w:rPr>
        <w:rFonts w:cs="Arial"/>
        <w:b/>
        <w:sz w:val="20"/>
        <w:szCs w:val="20"/>
      </w:rPr>
      <w:tab/>
    </w:r>
  </w:p>
  <w:p w14:paraId="3F424BE1"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F2410B6"/>
    <w:multiLevelType w:val="hybridMultilevel"/>
    <w:tmpl w:val="4CAE409C"/>
    <w:lvl w:ilvl="0" w:tplc="4000CD2E">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5"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EE0504"/>
    <w:multiLevelType w:val="multilevel"/>
    <w:tmpl w:val="1F36E61C"/>
    <w:numStyleLink w:val="Style4"/>
  </w:abstractNum>
  <w:abstractNum w:abstractNumId="20"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6" w15:restartNumberingAfterBreak="0">
    <w:nsid w:val="558507FE"/>
    <w:multiLevelType w:val="hybridMultilevel"/>
    <w:tmpl w:val="A378D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36858E3"/>
    <w:multiLevelType w:val="hybridMultilevel"/>
    <w:tmpl w:val="97F4F4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B3277E"/>
    <w:multiLevelType w:val="hybridMultilevel"/>
    <w:tmpl w:val="7A407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4"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6"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5779FA"/>
    <w:multiLevelType w:val="multilevel"/>
    <w:tmpl w:val="7B18D79E"/>
    <w:numStyleLink w:val="Style2"/>
  </w:abstractNum>
  <w:abstractNum w:abstractNumId="39"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1"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2" w15:restartNumberingAfterBreak="0">
    <w:nsid w:val="77B65C3A"/>
    <w:multiLevelType w:val="hybridMultilevel"/>
    <w:tmpl w:val="E87A4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CBA3C95"/>
    <w:multiLevelType w:val="multilevel"/>
    <w:tmpl w:val="7B18D79E"/>
    <w:numStyleLink w:val="Style2"/>
  </w:abstractNum>
  <w:abstractNum w:abstractNumId="44" w15:restartNumberingAfterBreak="0">
    <w:nsid w:val="7D5B6FF6"/>
    <w:multiLevelType w:val="multilevel"/>
    <w:tmpl w:val="7B18D79E"/>
    <w:numStyleLink w:val="Style2"/>
  </w:abstractNum>
  <w:abstractNum w:abstractNumId="45"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6"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3"/>
  </w:num>
  <w:num w:numId="2" w16cid:durableId="1236670440">
    <w:abstractNumId w:val="11"/>
  </w:num>
  <w:num w:numId="3" w16cid:durableId="1615945455">
    <w:abstractNumId w:val="5"/>
  </w:num>
  <w:num w:numId="4" w16cid:durableId="1029911101">
    <w:abstractNumId w:val="0"/>
  </w:num>
  <w:num w:numId="5" w16cid:durableId="2029716792">
    <w:abstractNumId w:val="24"/>
  </w:num>
  <w:num w:numId="6" w16cid:durableId="1918830326">
    <w:abstractNumId w:val="32"/>
  </w:num>
  <w:num w:numId="7" w16cid:durableId="1148591788">
    <w:abstractNumId w:val="43"/>
  </w:num>
  <w:num w:numId="8" w16cid:durableId="1849562648">
    <w:abstractNumId w:val="39"/>
  </w:num>
  <w:num w:numId="9" w16cid:durableId="1055349801">
    <w:abstractNumId w:val="41"/>
  </w:num>
  <w:num w:numId="10" w16cid:durableId="1704595744">
    <w:abstractNumId w:val="10"/>
  </w:num>
  <w:num w:numId="11" w16cid:durableId="627198209">
    <w:abstractNumId w:val="16"/>
  </w:num>
  <w:num w:numId="12" w16cid:durableId="1551574869">
    <w:abstractNumId w:val="45"/>
  </w:num>
  <w:num w:numId="13" w16cid:durableId="360518129">
    <w:abstractNumId w:val="35"/>
  </w:num>
  <w:num w:numId="14" w16cid:durableId="1844662713">
    <w:abstractNumId w:val="19"/>
  </w:num>
  <w:num w:numId="15" w16cid:durableId="2123527243">
    <w:abstractNumId w:val="13"/>
  </w:num>
  <w:num w:numId="16" w16cid:durableId="987831213">
    <w:abstractNumId w:val="14"/>
  </w:num>
  <w:num w:numId="17" w16cid:durableId="2083868888">
    <w:abstractNumId w:val="28"/>
  </w:num>
  <w:num w:numId="18" w16cid:durableId="940183058">
    <w:abstractNumId w:val="40"/>
  </w:num>
  <w:num w:numId="19" w16cid:durableId="1833257076">
    <w:abstractNumId w:val="2"/>
  </w:num>
  <w:num w:numId="20" w16cid:durableId="1484271452">
    <w:abstractNumId w:val="36"/>
  </w:num>
  <w:num w:numId="21" w16cid:durableId="175115875">
    <w:abstractNumId w:val="4"/>
  </w:num>
  <w:num w:numId="22" w16cid:durableId="110829193">
    <w:abstractNumId w:val="9"/>
  </w:num>
  <w:num w:numId="23" w16cid:durableId="1352145392">
    <w:abstractNumId w:val="7"/>
  </w:num>
  <w:num w:numId="24" w16cid:durableId="17242486">
    <w:abstractNumId w:val="12"/>
  </w:num>
  <w:num w:numId="25" w16cid:durableId="1493377390">
    <w:abstractNumId w:val="21"/>
  </w:num>
  <w:num w:numId="26" w16cid:durableId="1552765963">
    <w:abstractNumId w:val="18"/>
  </w:num>
  <w:num w:numId="27" w16cid:durableId="1613900351">
    <w:abstractNumId w:val="20"/>
  </w:num>
  <w:num w:numId="28" w16cid:durableId="2071151798">
    <w:abstractNumId w:val="44"/>
  </w:num>
  <w:num w:numId="29" w16cid:durableId="1773016109">
    <w:abstractNumId w:val="17"/>
  </w:num>
  <w:num w:numId="30" w16cid:durableId="1214999556">
    <w:abstractNumId w:val="38"/>
  </w:num>
  <w:num w:numId="31" w16cid:durableId="106050730">
    <w:abstractNumId w:val="37"/>
  </w:num>
  <w:num w:numId="32" w16cid:durableId="1981037423">
    <w:abstractNumId w:val="22"/>
  </w:num>
  <w:num w:numId="33" w16cid:durableId="1782531770">
    <w:abstractNumId w:val="6"/>
  </w:num>
  <w:num w:numId="34" w16cid:durableId="363406381">
    <w:abstractNumId w:val="23"/>
  </w:num>
  <w:num w:numId="35" w16cid:durableId="1564372752">
    <w:abstractNumId w:val="46"/>
  </w:num>
  <w:num w:numId="36" w16cid:durableId="96144097">
    <w:abstractNumId w:val="1"/>
  </w:num>
  <w:num w:numId="37" w16cid:durableId="1519781089">
    <w:abstractNumId w:val="34"/>
  </w:num>
  <w:num w:numId="38" w16cid:durableId="1448887418">
    <w:abstractNumId w:val="8"/>
  </w:num>
  <w:num w:numId="39" w16cid:durableId="1455443758">
    <w:abstractNumId w:val="30"/>
  </w:num>
  <w:num w:numId="40" w16cid:durableId="713963823">
    <w:abstractNumId w:val="3"/>
  </w:num>
  <w:num w:numId="41" w16cid:durableId="1864247540">
    <w:abstractNumId w:val="25"/>
  </w:num>
  <w:num w:numId="42" w16cid:durableId="2045325553">
    <w:abstractNumId w:val="27"/>
  </w:num>
  <w:num w:numId="43" w16cid:durableId="2099404550">
    <w:abstractNumId w:val="15"/>
  </w:num>
  <w:num w:numId="44" w16cid:durableId="1044867918">
    <w:abstractNumId w:val="26"/>
  </w:num>
  <w:num w:numId="45" w16cid:durableId="53746448">
    <w:abstractNumId w:val="42"/>
  </w:num>
  <w:num w:numId="46" w16cid:durableId="350229550">
    <w:abstractNumId w:val="29"/>
  </w:num>
  <w:num w:numId="47" w16cid:durableId="1182551434">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C6"/>
    <w:rsid w:val="00003A98"/>
    <w:rsid w:val="000053F8"/>
    <w:rsid w:val="00005F33"/>
    <w:rsid w:val="00007662"/>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D35"/>
    <w:rsid w:val="00090E06"/>
    <w:rsid w:val="00090EBF"/>
    <w:rsid w:val="00092974"/>
    <w:rsid w:val="00093B0F"/>
    <w:rsid w:val="00094590"/>
    <w:rsid w:val="00096E9B"/>
    <w:rsid w:val="000A3E7F"/>
    <w:rsid w:val="000A4FEE"/>
    <w:rsid w:val="000A66D6"/>
    <w:rsid w:val="000A7888"/>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0F1"/>
    <w:rsid w:val="000E41BE"/>
    <w:rsid w:val="000E476F"/>
    <w:rsid w:val="000E6978"/>
    <w:rsid w:val="000E6A0F"/>
    <w:rsid w:val="000E7E79"/>
    <w:rsid w:val="000F0F35"/>
    <w:rsid w:val="000F1FA7"/>
    <w:rsid w:val="000F2591"/>
    <w:rsid w:val="000F3082"/>
    <w:rsid w:val="000F355E"/>
    <w:rsid w:val="000F4137"/>
    <w:rsid w:val="000F575B"/>
    <w:rsid w:val="000F6E9C"/>
    <w:rsid w:val="000F7656"/>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1DB9"/>
    <w:rsid w:val="0016466B"/>
    <w:rsid w:val="00165556"/>
    <w:rsid w:val="00170504"/>
    <w:rsid w:val="001710AD"/>
    <w:rsid w:val="0017149E"/>
    <w:rsid w:val="0017169E"/>
    <w:rsid w:val="00173317"/>
    <w:rsid w:val="00173681"/>
    <w:rsid w:val="00173AC8"/>
    <w:rsid w:val="00177047"/>
    <w:rsid w:val="00177A86"/>
    <w:rsid w:val="0018006C"/>
    <w:rsid w:val="00181A4A"/>
    <w:rsid w:val="00182034"/>
    <w:rsid w:val="00184F53"/>
    <w:rsid w:val="00191F0E"/>
    <w:rsid w:val="00194121"/>
    <w:rsid w:val="00194940"/>
    <w:rsid w:val="001961AE"/>
    <w:rsid w:val="00197954"/>
    <w:rsid w:val="001A0D39"/>
    <w:rsid w:val="001A3FAE"/>
    <w:rsid w:val="001A5139"/>
    <w:rsid w:val="001A6AD4"/>
    <w:rsid w:val="001A6B73"/>
    <w:rsid w:val="001B0EE9"/>
    <w:rsid w:val="001B1D10"/>
    <w:rsid w:val="001B335E"/>
    <w:rsid w:val="001B4BD9"/>
    <w:rsid w:val="001B65B3"/>
    <w:rsid w:val="001B6DBC"/>
    <w:rsid w:val="001B715D"/>
    <w:rsid w:val="001B736A"/>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60995"/>
    <w:rsid w:val="0026199E"/>
    <w:rsid w:val="002648BA"/>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10467"/>
    <w:rsid w:val="00310638"/>
    <w:rsid w:val="00311656"/>
    <w:rsid w:val="00311ED0"/>
    <w:rsid w:val="00321400"/>
    <w:rsid w:val="00321A30"/>
    <w:rsid w:val="003235D8"/>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A6FF2"/>
    <w:rsid w:val="003B05C7"/>
    <w:rsid w:val="003B3B81"/>
    <w:rsid w:val="003B75F2"/>
    <w:rsid w:val="003C15C7"/>
    <w:rsid w:val="003C1DE9"/>
    <w:rsid w:val="003C3B0A"/>
    <w:rsid w:val="003C3E98"/>
    <w:rsid w:val="003C7AAF"/>
    <w:rsid w:val="003D03EE"/>
    <w:rsid w:val="003D4FF1"/>
    <w:rsid w:val="003D5119"/>
    <w:rsid w:val="003D60C6"/>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E7C"/>
    <w:rsid w:val="004C5A80"/>
    <w:rsid w:val="004C5BBF"/>
    <w:rsid w:val="004C7498"/>
    <w:rsid w:val="004D0952"/>
    <w:rsid w:val="004D0CE2"/>
    <w:rsid w:val="004D10CC"/>
    <w:rsid w:val="004D1B7D"/>
    <w:rsid w:val="004D56C5"/>
    <w:rsid w:val="004D5EDB"/>
    <w:rsid w:val="004D72ED"/>
    <w:rsid w:val="004E04F2"/>
    <w:rsid w:val="004E0B1B"/>
    <w:rsid w:val="004E13F9"/>
    <w:rsid w:val="004E1C4C"/>
    <w:rsid w:val="004E25C7"/>
    <w:rsid w:val="004E3358"/>
    <w:rsid w:val="004E33F0"/>
    <w:rsid w:val="004E4586"/>
    <w:rsid w:val="004E579F"/>
    <w:rsid w:val="004F5C74"/>
    <w:rsid w:val="005025A1"/>
    <w:rsid w:val="00502D36"/>
    <w:rsid w:val="00502E47"/>
    <w:rsid w:val="005045C0"/>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0B8D"/>
    <w:rsid w:val="00541CF3"/>
    <w:rsid w:val="005424A6"/>
    <w:rsid w:val="00544490"/>
    <w:rsid w:val="00544FBD"/>
    <w:rsid w:val="005456D9"/>
    <w:rsid w:val="00550201"/>
    <w:rsid w:val="005509D6"/>
    <w:rsid w:val="00551518"/>
    <w:rsid w:val="0055171A"/>
    <w:rsid w:val="00562E35"/>
    <w:rsid w:val="005640F6"/>
    <w:rsid w:val="0056677C"/>
    <w:rsid w:val="005667A4"/>
    <w:rsid w:val="00570494"/>
    <w:rsid w:val="00571F0A"/>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2C2D"/>
    <w:rsid w:val="005F4B93"/>
    <w:rsid w:val="005F5FB9"/>
    <w:rsid w:val="005F7738"/>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518F"/>
    <w:rsid w:val="006461FE"/>
    <w:rsid w:val="00647E28"/>
    <w:rsid w:val="00651308"/>
    <w:rsid w:val="0065193B"/>
    <w:rsid w:val="006544A3"/>
    <w:rsid w:val="006630EA"/>
    <w:rsid w:val="006641B7"/>
    <w:rsid w:val="0066517A"/>
    <w:rsid w:val="00666CA3"/>
    <w:rsid w:val="00667191"/>
    <w:rsid w:val="0066741D"/>
    <w:rsid w:val="0067036D"/>
    <w:rsid w:val="00670E51"/>
    <w:rsid w:val="00671A46"/>
    <w:rsid w:val="00673B53"/>
    <w:rsid w:val="00673CB2"/>
    <w:rsid w:val="00674AEA"/>
    <w:rsid w:val="00676215"/>
    <w:rsid w:val="006766ED"/>
    <w:rsid w:val="00677A91"/>
    <w:rsid w:val="00680F6A"/>
    <w:rsid w:val="0068254E"/>
    <w:rsid w:val="00691AC3"/>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A62"/>
    <w:rsid w:val="007F0B5E"/>
    <w:rsid w:val="007F238D"/>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3B9"/>
    <w:rsid w:val="00880FE0"/>
    <w:rsid w:val="008814FB"/>
    <w:rsid w:val="00884392"/>
    <w:rsid w:val="008843D7"/>
    <w:rsid w:val="00887B4E"/>
    <w:rsid w:val="00895C24"/>
    <w:rsid w:val="008A08A2"/>
    <w:rsid w:val="008A6492"/>
    <w:rsid w:val="008A7F87"/>
    <w:rsid w:val="008B19DF"/>
    <w:rsid w:val="008B3C84"/>
    <w:rsid w:val="008B5091"/>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3756"/>
    <w:rsid w:val="008F4CA8"/>
    <w:rsid w:val="008F5E30"/>
    <w:rsid w:val="009000EF"/>
    <w:rsid w:val="00901998"/>
    <w:rsid w:val="00901F9C"/>
    <w:rsid w:val="009044E1"/>
    <w:rsid w:val="00905479"/>
    <w:rsid w:val="00912DA3"/>
    <w:rsid w:val="009132A7"/>
    <w:rsid w:val="00914D7F"/>
    <w:rsid w:val="00915AE6"/>
    <w:rsid w:val="009170E3"/>
    <w:rsid w:val="009215F2"/>
    <w:rsid w:val="00924609"/>
    <w:rsid w:val="009322F0"/>
    <w:rsid w:val="00932D54"/>
    <w:rsid w:val="00933BA4"/>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60B5"/>
    <w:rsid w:val="009C6894"/>
    <w:rsid w:val="009C748C"/>
    <w:rsid w:val="009C7677"/>
    <w:rsid w:val="009C7F08"/>
    <w:rsid w:val="009D0C73"/>
    <w:rsid w:val="009D2005"/>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4239"/>
    <w:rsid w:val="00A246B1"/>
    <w:rsid w:val="00A25095"/>
    <w:rsid w:val="00A26BF5"/>
    <w:rsid w:val="00A27309"/>
    <w:rsid w:val="00A27656"/>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7E60"/>
    <w:rsid w:val="00A702A9"/>
    <w:rsid w:val="00A70368"/>
    <w:rsid w:val="00A70B33"/>
    <w:rsid w:val="00A71D8B"/>
    <w:rsid w:val="00A7277B"/>
    <w:rsid w:val="00A7373D"/>
    <w:rsid w:val="00A76BF6"/>
    <w:rsid w:val="00A776EB"/>
    <w:rsid w:val="00A82E2A"/>
    <w:rsid w:val="00A85EF2"/>
    <w:rsid w:val="00A919B2"/>
    <w:rsid w:val="00A92706"/>
    <w:rsid w:val="00A92929"/>
    <w:rsid w:val="00A929B7"/>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6B75"/>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26E"/>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2E05"/>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1104"/>
    <w:rsid w:val="00C8281D"/>
    <w:rsid w:val="00C82D91"/>
    <w:rsid w:val="00C84125"/>
    <w:rsid w:val="00C843C9"/>
    <w:rsid w:val="00C84ACF"/>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4EB8"/>
    <w:rsid w:val="00CD6C61"/>
    <w:rsid w:val="00CD71F8"/>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0CAA"/>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2BCF"/>
    <w:rsid w:val="00DF46C0"/>
    <w:rsid w:val="00E027F5"/>
    <w:rsid w:val="00E0450A"/>
    <w:rsid w:val="00E069B5"/>
    <w:rsid w:val="00E07998"/>
    <w:rsid w:val="00E1272E"/>
    <w:rsid w:val="00E13AF5"/>
    <w:rsid w:val="00E17DE3"/>
    <w:rsid w:val="00E21AA7"/>
    <w:rsid w:val="00E222D4"/>
    <w:rsid w:val="00E30F37"/>
    <w:rsid w:val="00E3419E"/>
    <w:rsid w:val="00E36ACC"/>
    <w:rsid w:val="00E37AAC"/>
    <w:rsid w:val="00E40FDC"/>
    <w:rsid w:val="00E4189A"/>
    <w:rsid w:val="00E41AFF"/>
    <w:rsid w:val="00E42A4F"/>
    <w:rsid w:val="00E444D5"/>
    <w:rsid w:val="00E46F4F"/>
    <w:rsid w:val="00E5053F"/>
    <w:rsid w:val="00E51920"/>
    <w:rsid w:val="00E52DE1"/>
    <w:rsid w:val="00E5308E"/>
    <w:rsid w:val="00E532AE"/>
    <w:rsid w:val="00E53B7B"/>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3B90"/>
    <w:rsid w:val="00F21331"/>
    <w:rsid w:val="00F228BD"/>
    <w:rsid w:val="00F22A09"/>
    <w:rsid w:val="00F2374A"/>
    <w:rsid w:val="00F2753D"/>
    <w:rsid w:val="00F32B59"/>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B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99"/>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icato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terms-and-condi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abetes.org.uk/about-us/our-impact/tackling-inequity-strateg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guidance/ng28/history" TargetMode="External"/><Relationship Id="rId4" Type="http://schemas.openxmlformats.org/officeDocument/2006/relationships/settings" Target="settings.xml"/><Relationship Id="rId9" Type="http://schemas.openxmlformats.org/officeDocument/2006/relationships/hyperlink" Target="https://www.nice.org.uk/guidance/ng28/histor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1136</Words>
  <Characters>6502</Characters>
  <Application>Microsoft Office Word</Application>
  <DocSecurity>0</DocSecurity>
  <Lines>154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2026-04-02T07:39:00Z</dcterms:created>
  <dcterms:modified xsi:type="dcterms:W3CDTF">2026-04-02T08:27:00Z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2026-04-02T07:40:16Z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27e3406c-84f1-4967-866d-63d57449138a</vt:lpwstr>
  </property>
  <property fmtid="{D5CDD505-2E9C-101B-9397-08002B2CF9AE}" pid="8" name="MSIP_Label_37c1caf1-e4f0-4b5d-9415-ebd897024cb8_ContentBits">
    <vt:lpwstr>0</vt:lpwstr>
  </property>
  <property fmtid="{D5CDD505-2E9C-101B-9397-08002B2CF9AE}" pid="9" name="MSIP_Label_37c1caf1-e4f0-4b5d-9415-ebd897024cb8_Tag">
    <vt:lpwstr>10, 0, 1, 1</vt:lpwstr>
  </property>
</Properties>
</file>